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10880" w14:textId="ed108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бұйымдарға техникалық сынауларды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2019 жылғы 6 қыркүйектегі № ҚР ДСМ-124 бұйрығы. Қазақстан Республикасының Әділет министрлігінде 2019 жылғы 10 қыркүйекте № 19356 болып тіркелді. Күші жойылды - Қазақстан Республикасы Денсаулық сақтау министрінің 2020 жылғы 21 желтоқсандағы № ҚР ДСМ-298/2020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21.12.2020 </w:t>
      </w:r>
      <w:r>
        <w:rPr>
          <w:rFonts w:ascii="Times New Roman"/>
          <w:b w:val="false"/>
          <w:i w:val="false"/>
          <w:color w:val="ff0000"/>
          <w:sz w:val="28"/>
        </w:rPr>
        <w:t>№ ҚР ДСМ-298/2020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Республикасының Кодексі 73-бабының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медициналық бұйымдарға техникалық сынауларды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Тауарлар мен көрсетілетін қызметтердің сапасы мен қауіпсіздігін бақылау комитеті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p>
      <w:pPr>
        <w:spacing w:after="0"/>
        <w:ind w:left="0"/>
        <w:jc w:val="both"/>
      </w:pPr>
      <w:r>
        <w:rPr>
          <w:rFonts w:ascii="Times New Roman"/>
          <w:b w:val="false"/>
          <w:i w:val="false"/>
          <w:color w:val="000000"/>
          <w:sz w:val="28"/>
        </w:rPr>
        <w:t>
      2) осы бұйрықты ресми жариялағаннан кейін Қазақстан Республикасы Денсаулық сақтау министрлігінің интернет-ресурсында орналастыруды;</w:t>
      </w:r>
    </w:p>
    <w:p>
      <w:pPr>
        <w:spacing w:after="0"/>
        <w:ind w:left="0"/>
        <w:jc w:val="both"/>
      </w:pPr>
      <w:r>
        <w:rPr>
          <w:rFonts w:ascii="Times New Roman"/>
          <w:b w:val="false"/>
          <w:i w:val="false"/>
          <w:color w:val="000000"/>
          <w:sz w:val="28"/>
        </w:rPr>
        <w:t>
      3) осы бұйрықты мемлекеттік тіркегеннен кейін он жұмыс күні ішінде Қазақстан Республикасы Денсаулық сақтау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К.Т. Надыровқа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6 қыркүйектегі</w:t>
            </w:r>
            <w:r>
              <w:br/>
            </w:r>
            <w:r>
              <w:rPr>
                <w:rFonts w:ascii="Times New Roman"/>
                <w:b w:val="false"/>
                <w:i w:val="false"/>
                <w:color w:val="000000"/>
                <w:sz w:val="20"/>
              </w:rPr>
              <w:t>№ ҚР ДСМ-124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Медициналық бұйымдарға техникалық сынауларды жүргізу қағидалары</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Техникалық сынауларды жүргізу қағидалары "Халық денсаулығы және денсаулық сақтау жүйесі туралы" 2009 жылғы 18 қыркүйектегі Қазақстан Республикасының Кодексі 73-бабының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медициналық бұйымдарды техникалық жағынан сынау жүргізу тәртібін айқындайды.</w:t>
      </w:r>
    </w:p>
    <w:bookmarkEnd w:id="7"/>
    <w:bookmarkStart w:name="z10" w:id="8"/>
    <w:p>
      <w:pPr>
        <w:spacing w:after="0"/>
        <w:ind w:left="0"/>
        <w:jc w:val="both"/>
      </w:pPr>
      <w:r>
        <w:rPr>
          <w:rFonts w:ascii="Times New Roman"/>
          <w:b w:val="false"/>
          <w:i w:val="false"/>
          <w:color w:val="000000"/>
          <w:sz w:val="28"/>
        </w:rPr>
        <w:t>
      2. Медициналық бұйымдарды техникалық жағынан сынау медициналық бұйымды өндірушінің құжаттамасында көзделген тағайындамаға сәйкес пайдалану кезінде сынау жасағанда және (немесе) сапасы мен қауіпсіздігін тексеру үшін деректерді бағалау мен талдау нысанында жүргізіледі.</w:t>
      </w:r>
    </w:p>
    <w:bookmarkEnd w:id="8"/>
    <w:bookmarkStart w:name="z11" w:id="9"/>
    <w:p>
      <w:pPr>
        <w:spacing w:after="0"/>
        <w:ind w:left="0"/>
        <w:jc w:val="left"/>
      </w:pPr>
      <w:r>
        <w:rPr>
          <w:rFonts w:ascii="Times New Roman"/>
          <w:b/>
          <w:i w:val="false"/>
          <w:color w:val="000000"/>
        </w:rPr>
        <w:t xml:space="preserve"> 2-тарау. Медициналық бұйымдарға техникалық жағынан сынау жүргізу тәртібі</w:t>
      </w:r>
    </w:p>
    <w:bookmarkEnd w:id="9"/>
    <w:bookmarkStart w:name="z12" w:id="10"/>
    <w:p>
      <w:pPr>
        <w:spacing w:after="0"/>
        <w:ind w:left="0"/>
        <w:jc w:val="both"/>
      </w:pPr>
      <w:r>
        <w:rPr>
          <w:rFonts w:ascii="Times New Roman"/>
          <w:b w:val="false"/>
          <w:i w:val="false"/>
          <w:color w:val="000000"/>
          <w:sz w:val="28"/>
        </w:rPr>
        <w:t>
      3. Техникалық жағынан сынау жүргізу үшін медициналық бұйымды өндіруші немесе оның уәкілетті өкілі сынау зертханасына:</w:t>
      </w:r>
    </w:p>
    <w:bookmarkEnd w:id="10"/>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медициналық бұйымдарды техникалық жағынан сынау жүргізуге өтінішті;</w:t>
      </w:r>
    </w:p>
    <w:p>
      <w:pPr>
        <w:spacing w:after="0"/>
        <w:ind w:left="0"/>
        <w:jc w:val="both"/>
      </w:pPr>
      <w:r>
        <w:rPr>
          <w:rFonts w:ascii="Times New Roman"/>
          <w:b w:val="false"/>
          <w:i w:val="false"/>
          <w:color w:val="000000"/>
          <w:sz w:val="28"/>
        </w:rPr>
        <w:t>
      2) медициналық бұйымға сәйкес келетін стандарттар тізбесіне енгізілген стандарттар тізімі қоса берілген медициналық бұйымға арналған нормативтік құжаттаманы;</w:t>
      </w:r>
    </w:p>
    <w:p>
      <w:pPr>
        <w:spacing w:after="0"/>
        <w:ind w:left="0"/>
        <w:jc w:val="both"/>
      </w:pPr>
      <w:r>
        <w:rPr>
          <w:rFonts w:ascii="Times New Roman"/>
          <w:b w:val="false"/>
          <w:i w:val="false"/>
          <w:color w:val="000000"/>
          <w:sz w:val="28"/>
        </w:rPr>
        <w:t>
      3) медициналық бұйымға техникалық және пайдалану құжаттамасы (жұмыс сызбалары, кестелер мен схемалар, өнімді өндіріске қоюға арналған техникалық нормативтік құжаттарды);</w:t>
      </w:r>
    </w:p>
    <w:p>
      <w:pPr>
        <w:spacing w:after="0"/>
        <w:ind w:left="0"/>
        <w:jc w:val="both"/>
      </w:pPr>
      <w:r>
        <w:rPr>
          <w:rFonts w:ascii="Times New Roman"/>
          <w:b w:val="false"/>
          <w:i w:val="false"/>
          <w:color w:val="000000"/>
          <w:sz w:val="28"/>
        </w:rPr>
        <w:t>
      4) өтініш беруші әзірлеген медициналық бұйымды техникалық жағынан сынау бағдарламасын;</w:t>
      </w:r>
    </w:p>
    <w:p>
      <w:pPr>
        <w:spacing w:after="0"/>
        <w:ind w:left="0"/>
        <w:jc w:val="both"/>
      </w:pPr>
      <w:r>
        <w:rPr>
          <w:rFonts w:ascii="Times New Roman"/>
          <w:b w:val="false"/>
          <w:i w:val="false"/>
          <w:color w:val="000000"/>
          <w:sz w:val="28"/>
        </w:rPr>
        <w:t>
      5) медициналық бұйымды техникалық жағынан сынау хаттамаларының көшірмесін (бар болса);</w:t>
      </w:r>
    </w:p>
    <w:p>
      <w:pPr>
        <w:spacing w:after="0"/>
        <w:ind w:left="0"/>
        <w:jc w:val="both"/>
      </w:pPr>
      <w:r>
        <w:rPr>
          <w:rFonts w:ascii="Times New Roman"/>
          <w:b w:val="false"/>
          <w:i w:val="false"/>
          <w:color w:val="000000"/>
          <w:sz w:val="28"/>
        </w:rPr>
        <w:t>
      6) медициналық бұйымды таңбалау және қаптама туралы деректерді;</w:t>
      </w:r>
    </w:p>
    <w:p>
      <w:pPr>
        <w:spacing w:after="0"/>
        <w:ind w:left="0"/>
        <w:jc w:val="both"/>
      </w:pPr>
      <w:r>
        <w:rPr>
          <w:rFonts w:ascii="Times New Roman"/>
          <w:b w:val="false"/>
          <w:i w:val="false"/>
          <w:color w:val="000000"/>
          <w:sz w:val="28"/>
        </w:rPr>
        <w:t>
      7) медициналық бұйымдардың үлгілері.</w:t>
      </w:r>
    </w:p>
    <w:bookmarkStart w:name="z13" w:id="11"/>
    <w:p>
      <w:pPr>
        <w:spacing w:after="0"/>
        <w:ind w:left="0"/>
        <w:jc w:val="both"/>
      </w:pPr>
      <w:r>
        <w:rPr>
          <w:rFonts w:ascii="Times New Roman"/>
          <w:b w:val="false"/>
          <w:i w:val="false"/>
          <w:color w:val="000000"/>
          <w:sz w:val="28"/>
        </w:rPr>
        <w:t>
      4. Медициналық бұйымды техникалық жағынан сынау:</w:t>
      </w:r>
    </w:p>
    <w:bookmarkEnd w:id="11"/>
    <w:p>
      <w:pPr>
        <w:spacing w:after="0"/>
        <w:ind w:left="0"/>
        <w:jc w:val="both"/>
      </w:pPr>
      <w:r>
        <w:rPr>
          <w:rFonts w:ascii="Times New Roman"/>
          <w:b w:val="false"/>
          <w:i w:val="false"/>
          <w:color w:val="000000"/>
          <w:sz w:val="28"/>
        </w:rPr>
        <w:t>
      1) медициналық бұйымға арналған нормативтік, техникалық және пайдалану құжаттамасын, техникалық жағынан сынау бағдарламаларын, сондай-ақ бұрын жүргізілген сынау хаттамаларын талдау және техникалық жағынан сынау жүргізу туралы шешім қабылдауды;</w:t>
      </w:r>
    </w:p>
    <w:p>
      <w:pPr>
        <w:spacing w:after="0"/>
        <w:ind w:left="0"/>
        <w:jc w:val="both"/>
      </w:pPr>
      <w:r>
        <w:rPr>
          <w:rFonts w:ascii="Times New Roman"/>
          <w:b w:val="false"/>
          <w:i w:val="false"/>
          <w:color w:val="000000"/>
          <w:sz w:val="28"/>
        </w:rPr>
        <w:t>
      2) медициналық бұйымның үлгілерін іріктеу және сәйкестендіру;</w:t>
      </w:r>
    </w:p>
    <w:p>
      <w:pPr>
        <w:spacing w:after="0"/>
        <w:ind w:left="0"/>
        <w:jc w:val="both"/>
      </w:pPr>
      <w:r>
        <w:rPr>
          <w:rFonts w:ascii="Times New Roman"/>
          <w:b w:val="false"/>
          <w:i w:val="false"/>
          <w:color w:val="000000"/>
          <w:sz w:val="28"/>
        </w:rPr>
        <w:t>
      3) өтініш беруші әзірлеген медициналық бұйымды техникалық жағынан сынау бағдарламасына сәйкес медициналық бұйымды техникалық жағынан сынау жүргізуді;</w:t>
      </w:r>
    </w:p>
    <w:p>
      <w:pPr>
        <w:spacing w:after="0"/>
        <w:ind w:left="0"/>
        <w:jc w:val="both"/>
      </w:pPr>
      <w:r>
        <w:rPr>
          <w:rFonts w:ascii="Times New Roman"/>
          <w:b w:val="false"/>
          <w:i w:val="false"/>
          <w:color w:val="000000"/>
          <w:sz w:val="28"/>
        </w:rPr>
        <w:t>
      4) медициналық бұйымды техникалық жағынан сынау хаттамасын ресімдеу және өтініш берушіге беруді қамтиды.</w:t>
      </w:r>
    </w:p>
    <w:bookmarkStart w:name="z14" w:id="12"/>
    <w:p>
      <w:pPr>
        <w:spacing w:after="0"/>
        <w:ind w:left="0"/>
        <w:jc w:val="both"/>
      </w:pPr>
      <w:r>
        <w:rPr>
          <w:rFonts w:ascii="Times New Roman"/>
          <w:b w:val="false"/>
          <w:i w:val="false"/>
          <w:color w:val="000000"/>
          <w:sz w:val="28"/>
        </w:rPr>
        <w:t>
      5. Сынау зертханасы медициналық бұйымды техникалық жағынан сынау жүргізуге өтініш берген күннен бастап күнтізбелік 10 күннің ішінде өтініш беруші ұсынған құжаттарға талдау жүргізеді.</w:t>
      </w:r>
    </w:p>
    <w:bookmarkEnd w:id="12"/>
    <w:p>
      <w:pPr>
        <w:spacing w:after="0"/>
        <w:ind w:left="0"/>
        <w:jc w:val="both"/>
      </w:pPr>
      <w:r>
        <w:rPr>
          <w:rFonts w:ascii="Times New Roman"/>
          <w:b w:val="false"/>
          <w:i w:val="false"/>
          <w:color w:val="000000"/>
          <w:sz w:val="28"/>
        </w:rPr>
        <w:t xml:space="preserve">
      Медициналық бұйымды техникалық жағынан сынау жүргізу туралы шешім қабылданған жағдайда сынау зертханасы 1994 жылғы 27 желтоқсандағы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сәйкес өтініш берушімен тиісті шарт жасасады.</w:t>
      </w:r>
    </w:p>
    <w:p>
      <w:pPr>
        <w:spacing w:after="0"/>
        <w:ind w:left="0"/>
        <w:jc w:val="both"/>
      </w:pPr>
      <w:r>
        <w:rPr>
          <w:rFonts w:ascii="Times New Roman"/>
          <w:b w:val="false"/>
          <w:i w:val="false"/>
          <w:color w:val="000000"/>
          <w:sz w:val="28"/>
        </w:rPr>
        <w:t>
      Медициналық бұйымды техникалық жағынан сынау жүргізу мүмкін болмаған жағдайда жазбаша (еркін) нысанда сынау зертханасы медициналық бұйымды техникалық жағынан сынау жүргізуден бас тартқаны туралы (себептерін көрсете отырып) өтініш берушіні хабардар етеді.</w:t>
      </w:r>
    </w:p>
    <w:bookmarkStart w:name="z15" w:id="13"/>
    <w:p>
      <w:pPr>
        <w:spacing w:after="0"/>
        <w:ind w:left="0"/>
        <w:jc w:val="both"/>
      </w:pPr>
      <w:r>
        <w:rPr>
          <w:rFonts w:ascii="Times New Roman"/>
          <w:b w:val="false"/>
          <w:i w:val="false"/>
          <w:color w:val="000000"/>
          <w:sz w:val="28"/>
        </w:rPr>
        <w:t>
      6. Медициналық бұйымдарды техникалық жағынан сынау өтініш беруші ұсынған медициналық бұйым үлгілерінде жүргізіледі.</w:t>
      </w:r>
    </w:p>
    <w:bookmarkEnd w:id="13"/>
    <w:p>
      <w:pPr>
        <w:spacing w:after="0"/>
        <w:ind w:left="0"/>
        <w:jc w:val="both"/>
      </w:pPr>
      <w:r>
        <w:rPr>
          <w:rFonts w:ascii="Times New Roman"/>
          <w:b w:val="false"/>
          <w:i w:val="false"/>
          <w:color w:val="000000"/>
          <w:sz w:val="28"/>
        </w:rPr>
        <w:t>
      Медициналық бұйымның үлгілерін іріктеуді өтініш беруші немесе оның тапсырмасы бойынша сынау зертханасы өтініш берушінің қатысуымен жүзеге асырады.</w:t>
      </w:r>
    </w:p>
    <w:p>
      <w:pPr>
        <w:spacing w:after="0"/>
        <w:ind w:left="0"/>
        <w:jc w:val="both"/>
      </w:pPr>
      <w:r>
        <w:rPr>
          <w:rFonts w:ascii="Times New Roman"/>
          <w:b w:val="false"/>
          <w:i w:val="false"/>
          <w:color w:val="000000"/>
          <w:sz w:val="28"/>
        </w:rPr>
        <w:t>
      Егер медициналық бұйымның үлгілерін іріктеуді өтініш беруші жүзеге асырған жағдайда, осы ақпарат өтініште көрсетіледі.</w:t>
      </w:r>
    </w:p>
    <w:p>
      <w:pPr>
        <w:spacing w:after="0"/>
        <w:ind w:left="0"/>
        <w:jc w:val="both"/>
      </w:pPr>
      <w:r>
        <w:rPr>
          <w:rFonts w:ascii="Times New Roman"/>
          <w:b w:val="false"/>
          <w:i w:val="false"/>
          <w:color w:val="000000"/>
          <w:sz w:val="28"/>
        </w:rPr>
        <w:t xml:space="preserve">
      Егер медициналық бұйымның үлгілерін іріктеуді өтініш берушінің тапсырмасы бойынша сынау зертханасы жүзеге асырған жағдайда, іріктеу нәтижелері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медициналық бұйымның үлгілерін іріктеу актісімен ресімделеді.</w:t>
      </w:r>
    </w:p>
    <w:p>
      <w:pPr>
        <w:spacing w:after="0"/>
        <w:ind w:left="0"/>
        <w:jc w:val="both"/>
      </w:pPr>
      <w:r>
        <w:rPr>
          <w:rFonts w:ascii="Times New Roman"/>
          <w:b w:val="false"/>
          <w:i w:val="false"/>
          <w:color w:val="000000"/>
          <w:sz w:val="28"/>
        </w:rPr>
        <w:t>
      Медициналық бұйымның іріктеп алынған үлгілерін сақтаудың, тасымалдаудың және техникалық сынақтарға дайындаудың барлық кезеңдерінде медициналық бұйымға арналған нормативтік, техникалық немесе пайдалану құжаттамасында белгіленген шарттар сақталады.</w:t>
      </w:r>
    </w:p>
    <w:bookmarkStart w:name="z16" w:id="14"/>
    <w:p>
      <w:pPr>
        <w:spacing w:after="0"/>
        <w:ind w:left="0"/>
        <w:jc w:val="both"/>
      </w:pPr>
      <w:r>
        <w:rPr>
          <w:rFonts w:ascii="Times New Roman"/>
          <w:b w:val="false"/>
          <w:i w:val="false"/>
          <w:color w:val="000000"/>
          <w:sz w:val="28"/>
        </w:rPr>
        <w:t>
      7. Техникалық сынау in vitro диагностикасына арналған медициналық бұйымдарға (реагенттер, реагенттер жиынтықтарына) қатысты жүзеге асырылмайды.</w:t>
      </w:r>
    </w:p>
    <w:bookmarkEnd w:id="14"/>
    <w:bookmarkStart w:name="z17" w:id="15"/>
    <w:p>
      <w:pPr>
        <w:spacing w:after="0"/>
        <w:ind w:left="0"/>
        <w:jc w:val="both"/>
      </w:pPr>
      <w:r>
        <w:rPr>
          <w:rFonts w:ascii="Times New Roman"/>
          <w:b w:val="false"/>
          <w:i w:val="false"/>
          <w:color w:val="000000"/>
          <w:sz w:val="28"/>
        </w:rPr>
        <w:t>
      8. Медициналық бұйым үлгілерін техникалық жағынан сынау процесінде сынау зертханасы:</w:t>
      </w:r>
    </w:p>
    <w:bookmarkEnd w:id="15"/>
    <w:p>
      <w:pPr>
        <w:spacing w:after="0"/>
        <w:ind w:left="0"/>
        <w:jc w:val="both"/>
      </w:pPr>
      <w:r>
        <w:rPr>
          <w:rFonts w:ascii="Times New Roman"/>
          <w:b w:val="false"/>
          <w:i w:val="false"/>
          <w:color w:val="000000"/>
          <w:sz w:val="28"/>
        </w:rPr>
        <w:t>
      1) медициналық бұйымның нормативтік, техникалық немесе пайдалану құжаттамасында ұсынылған параметрлерге сәйкестігін;</w:t>
      </w:r>
    </w:p>
    <w:p>
      <w:pPr>
        <w:spacing w:after="0"/>
        <w:ind w:left="0"/>
        <w:jc w:val="both"/>
      </w:pPr>
      <w:r>
        <w:rPr>
          <w:rFonts w:ascii="Times New Roman"/>
          <w:b w:val="false"/>
          <w:i w:val="false"/>
          <w:color w:val="000000"/>
          <w:sz w:val="28"/>
        </w:rPr>
        <w:t>
      2) медициналық бұйымдарды шығару кезінде бақылауға жататын нормативтік құжаттамада белгіленген сипаттамалардың толықтығы мен объективтілігі, сондай-ақ мерзімділігі, бақылау жоспарлары және оның әдістерін;</w:t>
      </w:r>
    </w:p>
    <w:p>
      <w:pPr>
        <w:spacing w:after="0"/>
        <w:ind w:left="0"/>
        <w:jc w:val="both"/>
      </w:pPr>
      <w:r>
        <w:rPr>
          <w:rFonts w:ascii="Times New Roman"/>
          <w:b w:val="false"/>
          <w:i w:val="false"/>
          <w:color w:val="000000"/>
          <w:sz w:val="28"/>
        </w:rPr>
        <w:t>
      3) қауіпсіздік, пайдалану ыңғайлылығы, пайдалану және эргономикалық көрсеткіштер тұрғысынан медициналық бұйымдардың конструкциясы мен жұмысқа қабілеттілігін;</w:t>
      </w:r>
    </w:p>
    <w:p>
      <w:pPr>
        <w:spacing w:after="0"/>
        <w:ind w:left="0"/>
        <w:jc w:val="both"/>
      </w:pPr>
      <w:r>
        <w:rPr>
          <w:rFonts w:ascii="Times New Roman"/>
          <w:b w:val="false"/>
          <w:i w:val="false"/>
          <w:color w:val="000000"/>
          <w:sz w:val="28"/>
        </w:rPr>
        <w:t>
      4) медициналық бұйымды таңбалау және қаптаманы бағалайды.</w:t>
      </w:r>
    </w:p>
    <w:bookmarkStart w:name="z18" w:id="16"/>
    <w:p>
      <w:pPr>
        <w:spacing w:after="0"/>
        <w:ind w:left="0"/>
        <w:jc w:val="both"/>
      </w:pPr>
      <w:r>
        <w:rPr>
          <w:rFonts w:ascii="Times New Roman"/>
          <w:b w:val="false"/>
          <w:i w:val="false"/>
          <w:color w:val="000000"/>
          <w:sz w:val="28"/>
        </w:rPr>
        <w:t>
      9. Бір тектес медициналық бұйымдар тобы болған кезде бір нормативтік құжат бойынша және бірыңғай технология бойынша өндірілетін медициналық бұйымдардың үлгілік үлгілерінде техникалық жағынан сынау жүргізуге жол беріледі.</w:t>
      </w:r>
    </w:p>
    <w:bookmarkEnd w:id="16"/>
    <w:p>
      <w:pPr>
        <w:spacing w:after="0"/>
        <w:ind w:left="0"/>
        <w:jc w:val="both"/>
      </w:pPr>
      <w:r>
        <w:rPr>
          <w:rFonts w:ascii="Times New Roman"/>
          <w:b w:val="false"/>
          <w:i w:val="false"/>
          <w:color w:val="000000"/>
          <w:sz w:val="28"/>
        </w:rPr>
        <w:t>
      Бұл ретте медициналық бұйымдардың құрамы бойынша үлгі үлгілерді іріктеу осы жиынтықтағы медициналық бұйымдардың (маркалардың, модельдердің) жекелеген типтерінің қасиеттерінің айырмашылығын ескере отырып, бір тектес медициналық бұйымдар тобының барлық жиынтығын көрсетеді.</w:t>
      </w:r>
    </w:p>
    <w:p>
      <w:pPr>
        <w:spacing w:after="0"/>
        <w:ind w:left="0"/>
        <w:jc w:val="both"/>
      </w:pPr>
      <w:r>
        <w:rPr>
          <w:rFonts w:ascii="Times New Roman"/>
          <w:b w:val="false"/>
          <w:i w:val="false"/>
          <w:color w:val="000000"/>
          <w:sz w:val="28"/>
        </w:rPr>
        <w:t>
      Үлгілік үлгілерде техникалық жағынан сынау жүргізілген жағдайда техникалық сынау хаттамасында үлгілік үлгілердің техникалық жағынан сынау нәтижелерін бір тектес медициналық бұйымдардың белгілі бір тобына қолдану туралы көрсетіледі.</w:t>
      </w:r>
    </w:p>
    <w:bookmarkStart w:name="z19" w:id="17"/>
    <w:p>
      <w:pPr>
        <w:spacing w:after="0"/>
        <w:ind w:left="0"/>
        <w:jc w:val="both"/>
      </w:pPr>
      <w:r>
        <w:rPr>
          <w:rFonts w:ascii="Times New Roman"/>
          <w:b w:val="false"/>
          <w:i w:val="false"/>
          <w:color w:val="000000"/>
          <w:sz w:val="28"/>
        </w:rPr>
        <w:t>
      10. 2Б және 3-кластағы ірі көлемді медициналық бұйымдар болған жағдайда, монтажы арнайы жабдықты талап ететін, техникалық жағынан сынау өндірушінің сынау зертханалары жүргізген техникалық жағынан сынау нәтижелері туралы куәландыратын техникалық құжаттама мен құжаттарды талдауға негізделген техникалық бағалау нысанында жүргізіледі.</w:t>
      </w:r>
    </w:p>
    <w:bookmarkEnd w:id="17"/>
    <w:bookmarkStart w:name="z20" w:id="18"/>
    <w:p>
      <w:pPr>
        <w:spacing w:after="0"/>
        <w:ind w:left="0"/>
        <w:jc w:val="both"/>
      </w:pPr>
      <w:r>
        <w:rPr>
          <w:rFonts w:ascii="Times New Roman"/>
          <w:b w:val="false"/>
          <w:i w:val="false"/>
          <w:color w:val="000000"/>
          <w:sz w:val="28"/>
        </w:rPr>
        <w:t>
      11. Техникалық жағынан сынау ұзақтығы медициналық бұйымдардың тағайындалуымен және күрделілігімен, өтінім беруші ұсынған құжаттаманың толықтығы мен сапасымен айқындалады, бірақ егер техникалық құжаттаманы қарау кезінде өзге мерзім айқындалмаса, күнтізбелік 30 күннен аспайды.</w:t>
      </w:r>
    </w:p>
    <w:bookmarkEnd w:id="18"/>
    <w:bookmarkStart w:name="z21" w:id="19"/>
    <w:p>
      <w:pPr>
        <w:spacing w:after="0"/>
        <w:ind w:left="0"/>
        <w:jc w:val="both"/>
      </w:pPr>
      <w:r>
        <w:rPr>
          <w:rFonts w:ascii="Times New Roman"/>
          <w:b w:val="false"/>
          <w:i w:val="false"/>
          <w:color w:val="000000"/>
          <w:sz w:val="28"/>
        </w:rPr>
        <w:t xml:space="preserve">
      12. Сынау зертханасы жүргізген техникалық жағынан сынаудың нәтижелері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медициналық бұйымды техникалық жағынан сынау хаттамасы түрінде ресімделеді.</w:t>
      </w:r>
    </w:p>
    <w:bookmarkEnd w:id="19"/>
    <w:bookmarkStart w:name="z22" w:id="20"/>
    <w:p>
      <w:pPr>
        <w:spacing w:after="0"/>
        <w:ind w:left="0"/>
        <w:jc w:val="both"/>
      </w:pPr>
      <w:r>
        <w:rPr>
          <w:rFonts w:ascii="Times New Roman"/>
          <w:b w:val="false"/>
          <w:i w:val="false"/>
          <w:color w:val="000000"/>
          <w:sz w:val="28"/>
        </w:rPr>
        <w:t>
      13. Медициналық бұйымдарды техникалық жағынан сынау нәтижелері, егер медициналық бұйымның ұсынылған үлгілері (үлгісі) медициналық бұйымның нормативтік, техникалық немесе пайдалану құжаттамасына және (немесе) медициналық бұйымды техникалық жағынан сынау жүргізілген стандарттар тізіміне енгізілген стандарттарға сәйкес келмесе, теріс деп есептеледі.</w:t>
      </w:r>
    </w:p>
    <w:bookmarkEnd w:id="20"/>
    <w:bookmarkStart w:name="z23" w:id="21"/>
    <w:p>
      <w:pPr>
        <w:spacing w:after="0"/>
        <w:ind w:left="0"/>
        <w:jc w:val="both"/>
      </w:pPr>
      <w:r>
        <w:rPr>
          <w:rFonts w:ascii="Times New Roman"/>
          <w:b w:val="false"/>
          <w:i w:val="false"/>
          <w:color w:val="000000"/>
          <w:sz w:val="28"/>
        </w:rPr>
        <w:t>
      14. Медициналық бұйымды техникалық жағынан сынау жүргізу жөніндегі құжаттар сынау зертханасында техникалық жағынан сынау аяқталған күннен бастап кемінде 10 жыл жүйелі түрде сақталады.</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сынауларды</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 w:id="22"/>
    <w:p>
      <w:pPr>
        <w:spacing w:after="0"/>
        <w:ind w:left="0"/>
        <w:jc w:val="left"/>
      </w:pPr>
      <w:r>
        <w:rPr>
          <w:rFonts w:ascii="Times New Roman"/>
          <w:b/>
          <w:i w:val="false"/>
          <w:color w:val="000000"/>
        </w:rPr>
        <w:t xml:space="preserve"> Техникалық сынауларды жүргізуге өтініш</w:t>
      </w:r>
    </w:p>
    <w:bookmarkEnd w:id="22"/>
    <w:p>
      <w:pPr>
        <w:spacing w:after="0"/>
        <w:ind w:left="0"/>
        <w:jc w:val="both"/>
      </w:pPr>
      <w:r>
        <w:rPr>
          <w:rFonts w:ascii="Times New Roman"/>
          <w:b w:val="false"/>
          <w:i w:val="false"/>
          <w:color w:val="000000"/>
          <w:sz w:val="28"/>
        </w:rPr>
        <w:t>
      1. Медициналық бұйымдар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4800"/>
        <w:gridCol w:w="2101"/>
        <w:gridCol w:w="2592"/>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атауы (моделін, маркасын көрсете отырып)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белгілеген медициналық бұйымның мақсаты және қолданылу саласы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Қолданудың ықтимал тәуекел дәрежесіне байланысты класс (қажеттісін белгілеу)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1-класс</w:t>
            </w:r>
            <w:r>
              <w:br/>
            </w:r>
            <w:r>
              <w:rPr>
                <w:rFonts w:ascii="Times New Roman"/>
                <w:b w:val="false"/>
                <w:i w:val="false"/>
                <w:color w:val="000000"/>
                <w:sz w:val="20"/>
              </w:rPr>
              <w:t xml:space="preserve">
2а-класс </w:t>
            </w:r>
            <w:r>
              <w:br/>
            </w:r>
            <w:r>
              <w:rPr>
                <w:rFonts w:ascii="Times New Roman"/>
                <w:b w:val="false"/>
                <w:i w:val="false"/>
                <w:color w:val="000000"/>
                <w:sz w:val="20"/>
              </w:rPr>
              <w:t xml:space="preserve">
2б-класс </w:t>
            </w:r>
            <w:r>
              <w:br/>
            </w:r>
            <w:r>
              <w:rPr>
                <w:rFonts w:ascii="Times New Roman"/>
                <w:b w:val="false"/>
                <w:i w:val="false"/>
                <w:color w:val="000000"/>
                <w:sz w:val="20"/>
              </w:rPr>
              <w:t>
3-класс</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0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0500" cy="165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190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0500" cy="165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190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0500" cy="165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190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90500" cy="165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жаһандық номенклатурасының номенклатуралық коды (болған жағдайда)</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медициналық бұйымдар номенклатурасының коды (болған жағдайда)</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құрамында болуы (қажеттісін белгілеу қажет)</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Жоқ</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0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90500" cy="165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190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90500" cy="165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Медициналық бұйымды жинақтау туралы мәліметтер (моделі, маркасы көрсетілген):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0"/>
        <w:gridCol w:w="6497"/>
        <w:gridCol w:w="623"/>
      </w:tblGrid>
      <w:tr>
        <w:trPr>
          <w:trHeight w:val="30" w:hRule="atLeast"/>
        </w:trPr>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блок (болған жағдайда)</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Тиесілігі(болған жағдайда)</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жиынтықтар (болған жағдайда)</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(болған жағдайда)</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материалдары (болған жағдайда)</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Медициналық бұйымның үлгілері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gridCol w:w="5715"/>
        <w:gridCol w:w="737"/>
        <w:gridCol w:w="2808"/>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Қаптаманың түрі (қажеттісін белгілеу)</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w:t>
            </w:r>
            <w:r>
              <w:br/>
            </w:r>
            <w:r>
              <w:rPr>
                <w:rFonts w:ascii="Times New Roman"/>
                <w:b w:val="false"/>
                <w:i w:val="false"/>
                <w:color w:val="000000"/>
                <w:sz w:val="20"/>
              </w:rPr>
              <w:t>
Екінші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0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90500" cy="165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190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90500" cy="165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материалы</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Орамдағы бірлік саны (қажет болған жағдайда)</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 /кепілдік пайдалану мерзімі</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шарттары</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зертханасы мамандарының үлгілерді іріктеу қажеттілігі (қажеттісін белгілеу):</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Жоқ</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0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90500" cy="165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190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90500" cy="165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Медициналық бұйымды әзірлеуші/Өндіруші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9"/>
        <w:gridCol w:w="6118"/>
        <w:gridCol w:w="473"/>
      </w:tblGrid>
      <w:tr>
        <w:trPr>
          <w:trHeight w:val="30" w:hRule="atLeast"/>
        </w:trPr>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бұйымды әзірлеуші:</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қысқартылған атауы (болған жағдайда)</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елі, мекенжайы (орналасқан жері)</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нөмірлері</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электрондық поштасының мекенжайы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бұйымды өндіруші:</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қысқартылған атауы (болған жағдайда)</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елі, мекенжайы (орналасқан жері)</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нөмірлері</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электрондық поштасының мекенжайы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медициналық бұйымды өндірушінің уәкілетті өкілі:</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қысқартылған атауы (болған жағдайда)</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елі, мекенжайы (орналасқан жері)</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нөмірлері</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электрондық поштасының мекенжайы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бұйымды өндіру орны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Өтініш беруші туралы мәліметтер (сенімхат бойынша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4"/>
        <w:gridCol w:w="6405"/>
        <w:gridCol w:w="451"/>
      </w:tblGrid>
      <w:tr>
        <w:trPr>
          <w:trHeight w:val="30" w:hRule="atLeast"/>
        </w:trPr>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қысқартылған атауы (болған жағдайда)</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мекенжайы (орналасқан жері)</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нөмірлері</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электрондық поштасының мекенжайы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ретінде тіркелген жеке тұлға:</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мекен-жайы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деректемелері:</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шоты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шот</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сәйкестендіру коды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(Заңды тұлға басшысының немесе осы заңды тұлғаның атынан әрекет етуге</w:t>
      </w:r>
    </w:p>
    <w:p>
      <w:pPr>
        <w:spacing w:after="0"/>
        <w:ind w:left="0"/>
        <w:jc w:val="both"/>
      </w:pPr>
      <w:r>
        <w:rPr>
          <w:rFonts w:ascii="Times New Roman"/>
          <w:b w:val="false"/>
          <w:i w:val="false"/>
          <w:color w:val="000000"/>
          <w:sz w:val="28"/>
        </w:rPr>
        <w:t>
      құқығы бар өзге тұлғаның аты-жөні, тегі (болған жағдайда)</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20__ жылғы "__"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сынауларды</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 w:id="23"/>
    <w:p>
      <w:pPr>
        <w:spacing w:after="0"/>
        <w:ind w:left="0"/>
        <w:jc w:val="left"/>
      </w:pPr>
      <w:r>
        <w:rPr>
          <w:rFonts w:ascii="Times New Roman"/>
          <w:b/>
          <w:i w:val="false"/>
          <w:color w:val="000000"/>
        </w:rPr>
        <w:t xml:space="preserve"> Медициналық бұйымның үлгілерін іріктеу актісі</w:t>
      </w:r>
    </w:p>
    <w:bookmarkEnd w:id="23"/>
    <w:p>
      <w:pPr>
        <w:spacing w:after="0"/>
        <w:ind w:left="0"/>
        <w:jc w:val="both"/>
      </w:pPr>
      <w:r>
        <w:rPr>
          <w:rFonts w:ascii="Times New Roman"/>
          <w:b w:val="false"/>
          <w:i w:val="false"/>
          <w:color w:val="000000"/>
          <w:sz w:val="28"/>
        </w:rPr>
        <w:t>
      20___ ж. "___" _________                              № ______</w:t>
      </w:r>
    </w:p>
    <w:p>
      <w:pPr>
        <w:spacing w:after="0"/>
        <w:ind w:left="0"/>
        <w:jc w:val="both"/>
      </w:pPr>
      <w:r>
        <w:rPr>
          <w:rFonts w:ascii="Times New Roman"/>
          <w:b w:val="false"/>
          <w:i w:val="false"/>
          <w:color w:val="000000"/>
          <w:sz w:val="28"/>
        </w:rPr>
        <w:t>
      Өтініш беруші ___________________________________________________________________</w:t>
      </w:r>
    </w:p>
    <w:p>
      <w:pPr>
        <w:spacing w:after="0"/>
        <w:ind w:left="0"/>
        <w:jc w:val="both"/>
      </w:pPr>
      <w:r>
        <w:rPr>
          <w:rFonts w:ascii="Times New Roman"/>
          <w:b w:val="false"/>
          <w:i w:val="false"/>
          <w:color w:val="000000"/>
          <w:sz w:val="28"/>
        </w:rPr>
        <w:t>
      (ұйымның атауы, мекен-жайы)</w:t>
      </w:r>
    </w:p>
    <w:p>
      <w:pPr>
        <w:spacing w:after="0"/>
        <w:ind w:left="0"/>
        <w:jc w:val="both"/>
      </w:pPr>
      <w:r>
        <w:rPr>
          <w:rFonts w:ascii="Times New Roman"/>
          <w:b w:val="false"/>
          <w:i w:val="false"/>
          <w:color w:val="000000"/>
          <w:sz w:val="28"/>
        </w:rPr>
        <w:t>
      Үлгілерді іріктеудің мекенжайы мен орны ____________________________________________</w:t>
      </w:r>
    </w:p>
    <w:p>
      <w:pPr>
        <w:spacing w:after="0"/>
        <w:ind w:left="0"/>
        <w:jc w:val="both"/>
      </w:pPr>
      <w:r>
        <w:rPr>
          <w:rFonts w:ascii="Times New Roman"/>
          <w:b w:val="false"/>
          <w:i w:val="false"/>
          <w:color w:val="000000"/>
          <w:sz w:val="28"/>
        </w:rPr>
        <w:t>
      Үлгілерді іріктеуді жүргізді ________________________________________________________</w:t>
      </w:r>
    </w:p>
    <w:p>
      <w:pPr>
        <w:spacing w:after="0"/>
        <w:ind w:left="0"/>
        <w:jc w:val="both"/>
      </w:pPr>
      <w:r>
        <w:rPr>
          <w:rFonts w:ascii="Times New Roman"/>
          <w:b w:val="false"/>
          <w:i w:val="false"/>
          <w:color w:val="000000"/>
          <w:sz w:val="28"/>
        </w:rPr>
        <w:t>
      (Үлгілерді іріктеуді жүзеге асырған адамның тегі,</w:t>
      </w:r>
    </w:p>
    <w:p>
      <w:pPr>
        <w:spacing w:after="0"/>
        <w:ind w:left="0"/>
        <w:jc w:val="both"/>
      </w:pPr>
      <w:r>
        <w:rPr>
          <w:rFonts w:ascii="Times New Roman"/>
          <w:b w:val="false"/>
          <w:i w:val="false"/>
          <w:color w:val="000000"/>
          <w:sz w:val="28"/>
        </w:rPr>
        <w:t>
      аты, әкесінің аты (ол болған жағдайда)</w:t>
      </w:r>
    </w:p>
    <w:p>
      <w:pPr>
        <w:spacing w:after="0"/>
        <w:ind w:left="0"/>
        <w:jc w:val="both"/>
      </w:pPr>
      <w:r>
        <w:rPr>
          <w:rFonts w:ascii="Times New Roman"/>
          <w:b w:val="false"/>
          <w:i w:val="false"/>
          <w:color w:val="000000"/>
          <w:sz w:val="28"/>
        </w:rPr>
        <w:t>
      Акт жасалды ____________________________________________________________________</w:t>
      </w:r>
    </w:p>
    <w:p>
      <w:pPr>
        <w:spacing w:after="0"/>
        <w:ind w:left="0"/>
        <w:jc w:val="both"/>
      </w:pPr>
      <w:r>
        <w:rPr>
          <w:rFonts w:ascii="Times New Roman"/>
          <w:b w:val="false"/>
          <w:i w:val="false"/>
          <w:color w:val="000000"/>
          <w:sz w:val="28"/>
        </w:rPr>
        <w:t>
      (Сынақ зертханасы өкілінің тегі, аты, әкесінің аты</w:t>
      </w:r>
    </w:p>
    <w:p>
      <w:pPr>
        <w:spacing w:after="0"/>
        <w:ind w:left="0"/>
        <w:jc w:val="both"/>
      </w:pPr>
      <w:r>
        <w:rPr>
          <w:rFonts w:ascii="Times New Roman"/>
          <w:b w:val="false"/>
          <w:i w:val="false"/>
          <w:color w:val="000000"/>
          <w:sz w:val="28"/>
        </w:rPr>
        <w:t>
      (ол болған жағдайда)</w:t>
      </w:r>
    </w:p>
    <w:p>
      <w:pPr>
        <w:spacing w:after="0"/>
        <w:ind w:left="0"/>
        <w:jc w:val="both"/>
      </w:pPr>
      <w:r>
        <w:rPr>
          <w:rFonts w:ascii="Times New Roman"/>
          <w:b w:val="false"/>
          <w:i w:val="false"/>
          <w:color w:val="000000"/>
          <w:sz w:val="28"/>
        </w:rPr>
        <w:t>
      қатысуымен _____________________________________________________________________</w:t>
      </w:r>
    </w:p>
    <w:p>
      <w:pPr>
        <w:spacing w:after="0"/>
        <w:ind w:left="0"/>
        <w:jc w:val="both"/>
      </w:pPr>
      <w:r>
        <w:rPr>
          <w:rFonts w:ascii="Times New Roman"/>
          <w:b w:val="false"/>
          <w:i w:val="false"/>
          <w:color w:val="000000"/>
          <w:sz w:val="28"/>
        </w:rPr>
        <w:t>
      (Өтініш берушінің немесе оның өкілінің тегі, аты, әкесінің</w:t>
      </w:r>
    </w:p>
    <w:p>
      <w:pPr>
        <w:spacing w:after="0"/>
        <w:ind w:left="0"/>
        <w:jc w:val="both"/>
      </w:pPr>
      <w:r>
        <w:rPr>
          <w:rFonts w:ascii="Times New Roman"/>
          <w:b w:val="false"/>
          <w:i w:val="false"/>
          <w:color w:val="000000"/>
          <w:sz w:val="28"/>
        </w:rPr>
        <w:t>
      аты (ол болған жағдайда)</w:t>
      </w:r>
    </w:p>
    <w:p>
      <w:pPr>
        <w:spacing w:after="0"/>
        <w:ind w:left="0"/>
        <w:jc w:val="both"/>
      </w:pPr>
      <w:r>
        <w:rPr>
          <w:rFonts w:ascii="Times New Roman"/>
          <w:b w:val="false"/>
          <w:i w:val="false"/>
          <w:color w:val="000000"/>
          <w:sz w:val="28"/>
        </w:rPr>
        <w:t>
      Ұсынылған өнімнің сәйкес іріктелген үлгілері ________________________________________</w:t>
      </w:r>
    </w:p>
    <w:p>
      <w:pPr>
        <w:spacing w:after="0"/>
        <w:ind w:left="0"/>
        <w:jc w:val="both"/>
      </w:pPr>
      <w:r>
        <w:rPr>
          <w:rFonts w:ascii="Times New Roman"/>
          <w:b w:val="false"/>
          <w:i w:val="false"/>
          <w:color w:val="000000"/>
          <w:sz w:val="28"/>
        </w:rPr>
        <w:t>
      (нормативтік құжаттың атауы)</w:t>
      </w:r>
    </w:p>
    <w:p>
      <w:pPr>
        <w:spacing w:after="0"/>
        <w:ind w:left="0"/>
        <w:jc w:val="both"/>
      </w:pPr>
      <w:r>
        <w:rPr>
          <w:rFonts w:ascii="Times New Roman"/>
          <w:b w:val="false"/>
          <w:i w:val="false"/>
          <w:color w:val="000000"/>
          <w:sz w:val="28"/>
        </w:rPr>
        <w:t>
      медициналық бұйымға техникалық сынақ жүргізу үшін _________________________________</w:t>
      </w:r>
    </w:p>
    <w:p>
      <w:pPr>
        <w:spacing w:after="0"/>
        <w:ind w:left="0"/>
        <w:jc w:val="both"/>
      </w:pPr>
      <w:r>
        <w:rPr>
          <w:rFonts w:ascii="Times New Roman"/>
          <w:b w:val="false"/>
          <w:i w:val="false"/>
          <w:color w:val="000000"/>
          <w:sz w:val="28"/>
        </w:rPr>
        <w:t>
      (медициналық бұйымның атауы)</w:t>
      </w:r>
    </w:p>
    <w:p>
      <w:pPr>
        <w:spacing w:after="0"/>
        <w:ind w:left="0"/>
        <w:jc w:val="both"/>
      </w:pPr>
      <w:r>
        <w:rPr>
          <w:rFonts w:ascii="Times New Roman"/>
          <w:b w:val="false"/>
          <w:i w:val="false"/>
          <w:color w:val="000000"/>
          <w:sz w:val="28"/>
        </w:rPr>
        <w:t>
      Медициналық бұйымды өндіруші ___________________________________________________</w:t>
      </w:r>
    </w:p>
    <w:p>
      <w:pPr>
        <w:spacing w:after="0"/>
        <w:ind w:left="0"/>
        <w:jc w:val="both"/>
      </w:pPr>
      <w:r>
        <w:rPr>
          <w:rFonts w:ascii="Times New Roman"/>
          <w:b w:val="false"/>
          <w:i w:val="false"/>
          <w:color w:val="000000"/>
          <w:sz w:val="28"/>
        </w:rPr>
        <w:t>
      (толық атауы, елі, мекен-жайы)</w:t>
      </w:r>
    </w:p>
    <w:p>
      <w:pPr>
        <w:spacing w:after="0"/>
        <w:ind w:left="0"/>
        <w:jc w:val="both"/>
      </w:pPr>
      <w:r>
        <w:rPr>
          <w:rFonts w:ascii="Times New Roman"/>
          <w:b w:val="false"/>
          <w:i w:val="false"/>
          <w:color w:val="000000"/>
          <w:sz w:val="28"/>
        </w:rPr>
        <w:t>
      Тексеру орнатылды: ______________________________________________________________</w:t>
      </w:r>
    </w:p>
    <w:p>
      <w:pPr>
        <w:spacing w:after="0"/>
        <w:ind w:left="0"/>
        <w:jc w:val="both"/>
      </w:pPr>
      <w:r>
        <w:rPr>
          <w:rFonts w:ascii="Times New Roman"/>
          <w:b w:val="false"/>
          <w:i w:val="false"/>
          <w:color w:val="000000"/>
          <w:sz w:val="28"/>
        </w:rPr>
        <w:t>
      сақтау шарттары _________________________________________________________________</w:t>
      </w:r>
    </w:p>
    <w:p>
      <w:pPr>
        <w:spacing w:after="0"/>
        <w:ind w:left="0"/>
        <w:jc w:val="both"/>
      </w:pPr>
      <w:r>
        <w:rPr>
          <w:rFonts w:ascii="Times New Roman"/>
          <w:b w:val="false"/>
          <w:i w:val="false"/>
          <w:color w:val="000000"/>
          <w:sz w:val="28"/>
        </w:rPr>
        <w:t>
      ыдыстың, ораудың, сыйымдылықтардың түрі мен жай-күйі _____________________________</w:t>
      </w:r>
    </w:p>
    <w:p>
      <w:pPr>
        <w:spacing w:after="0"/>
        <w:ind w:left="0"/>
        <w:jc w:val="both"/>
      </w:pPr>
      <w:r>
        <w:rPr>
          <w:rFonts w:ascii="Times New Roman"/>
          <w:b w:val="false"/>
          <w:i w:val="false"/>
          <w:color w:val="000000"/>
          <w:sz w:val="28"/>
        </w:rPr>
        <w:t>
      орамдағы және заттаңбадағы жазу __________________________________________________</w:t>
      </w:r>
    </w:p>
    <w:p>
      <w:pPr>
        <w:spacing w:after="0"/>
        <w:ind w:left="0"/>
        <w:jc w:val="both"/>
      </w:pPr>
      <w:r>
        <w:rPr>
          <w:rFonts w:ascii="Times New Roman"/>
          <w:b w:val="false"/>
          <w:i w:val="false"/>
          <w:color w:val="000000"/>
          <w:sz w:val="28"/>
        </w:rPr>
        <w:t>
      Үлгілердің атауы бойынша ұсынылған өнімдерден іріктеп алынды: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2213"/>
        <w:gridCol w:w="2214"/>
        <w:gridCol w:w="2214"/>
        <w:gridCol w:w="3446"/>
      </w:tblGrid>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атауы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күні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іріктелген үлгілерінің саны</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Сынау зертханасының өкілі: ___________ ____________________________________________</w:t>
      </w:r>
    </w:p>
    <w:p>
      <w:pPr>
        <w:spacing w:after="0"/>
        <w:ind w:left="0"/>
        <w:jc w:val="both"/>
      </w:pPr>
      <w:r>
        <w:rPr>
          <w:rFonts w:ascii="Times New Roman"/>
          <w:b w:val="false"/>
          <w:i w:val="false"/>
          <w:color w:val="000000"/>
          <w:sz w:val="28"/>
        </w:rPr>
        <w:t>
      (қолы) (аты-жөні, тегі (болған жағдайда)</w:t>
      </w:r>
    </w:p>
    <w:p>
      <w:pPr>
        <w:spacing w:after="0"/>
        <w:ind w:left="0"/>
        <w:jc w:val="both"/>
      </w:pPr>
      <w:r>
        <w:rPr>
          <w:rFonts w:ascii="Times New Roman"/>
          <w:b w:val="false"/>
          <w:i w:val="false"/>
          <w:color w:val="000000"/>
          <w:sz w:val="28"/>
        </w:rPr>
        <w:t>
      Өтініш беруші ___________ ________________________________________________________</w:t>
      </w:r>
    </w:p>
    <w:p>
      <w:pPr>
        <w:spacing w:after="0"/>
        <w:ind w:left="0"/>
        <w:jc w:val="both"/>
      </w:pPr>
      <w:r>
        <w:rPr>
          <w:rFonts w:ascii="Times New Roman"/>
          <w:b w:val="false"/>
          <w:i w:val="false"/>
          <w:color w:val="000000"/>
          <w:sz w:val="28"/>
        </w:rPr>
        <w:t>
      (қолы) (аты-жөні, тегі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сынауларды жүргізу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(сынақ зертханасының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(сынақ зертханасын аккредиттеу аттестаты, нөмірі, қолданылу мерзімі)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(сынақ зертханасының мекенжайы, телефоны)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Сынақ зертханасының басшысы</w:t>
            </w:r>
            <w:r>
              <w:br/>
            </w:r>
            <w:r>
              <w:rPr>
                <w:rFonts w:ascii="Times New Roman"/>
                <w:b w:val="false"/>
                <w:i w:val="false"/>
                <w:color w:val="000000"/>
                <w:sz w:val="20"/>
              </w:rPr>
              <w:t>_________</w:t>
            </w:r>
            <w:r>
              <w:br/>
            </w:r>
            <w:r>
              <w:rPr>
                <w:rFonts w:ascii="Times New Roman"/>
                <w:b w:val="false"/>
                <w:i w:val="false"/>
                <w:color w:val="000000"/>
                <w:sz w:val="20"/>
              </w:rPr>
              <w:t>____________________</w:t>
            </w:r>
            <w:r>
              <w:br/>
            </w:r>
            <w:r>
              <w:rPr>
                <w:rFonts w:ascii="Times New Roman"/>
                <w:b w:val="false"/>
                <w:i w:val="false"/>
                <w:color w:val="000000"/>
                <w:sz w:val="20"/>
              </w:rPr>
              <w:t>(қолы) (аты-жөні, тегі)</w:t>
            </w:r>
            <w:r>
              <w:br/>
            </w:r>
            <w:r>
              <w:rPr>
                <w:rFonts w:ascii="Times New Roman"/>
                <w:b w:val="false"/>
                <w:i w:val="false"/>
                <w:color w:val="000000"/>
                <w:sz w:val="20"/>
              </w:rPr>
              <w:t>М.О.</w:t>
            </w:r>
          </w:p>
        </w:tc>
      </w:tr>
    </w:tbl>
    <w:bookmarkStart w:name="z29" w:id="24"/>
    <w:p>
      <w:pPr>
        <w:spacing w:after="0"/>
        <w:ind w:left="0"/>
        <w:jc w:val="left"/>
      </w:pPr>
      <w:r>
        <w:rPr>
          <w:rFonts w:ascii="Times New Roman"/>
          <w:b/>
          <w:i w:val="false"/>
          <w:color w:val="000000"/>
        </w:rPr>
        <w:t xml:space="preserve"> Хаттама Медициналық бұйымды техникалық жағынан сынау хаттамасы</w:t>
      </w:r>
    </w:p>
    <w:bookmarkEnd w:id="24"/>
    <w:p>
      <w:pPr>
        <w:spacing w:after="0"/>
        <w:ind w:left="0"/>
        <w:jc w:val="both"/>
      </w:pPr>
      <w:r>
        <w:rPr>
          <w:rFonts w:ascii="Times New Roman"/>
          <w:b w:val="false"/>
          <w:i w:val="false"/>
          <w:color w:val="000000"/>
          <w:sz w:val="28"/>
        </w:rPr>
        <w:t>
      20 __ ж. "__" ________________ № _______</w:t>
      </w:r>
    </w:p>
    <w:p>
      <w:pPr>
        <w:spacing w:after="0"/>
        <w:ind w:left="0"/>
        <w:jc w:val="both"/>
      </w:pPr>
      <w:r>
        <w:rPr>
          <w:rFonts w:ascii="Times New Roman"/>
          <w:b w:val="false"/>
          <w:i w:val="false"/>
          <w:color w:val="000000"/>
          <w:sz w:val="28"/>
        </w:rPr>
        <w:t>
      Бет _ _ _ /парақ саны ______________</w:t>
      </w:r>
    </w:p>
    <w:p>
      <w:pPr>
        <w:spacing w:after="0"/>
        <w:ind w:left="0"/>
        <w:jc w:val="both"/>
      </w:pPr>
      <w:r>
        <w:rPr>
          <w:rFonts w:ascii="Times New Roman"/>
          <w:b w:val="false"/>
          <w:i w:val="false"/>
          <w:color w:val="000000"/>
          <w:sz w:val="28"/>
        </w:rPr>
        <w:t>
      Өтініш беруші ___________________________________________________</w:t>
      </w:r>
    </w:p>
    <w:p>
      <w:pPr>
        <w:spacing w:after="0"/>
        <w:ind w:left="0"/>
        <w:jc w:val="both"/>
      </w:pPr>
      <w:r>
        <w:rPr>
          <w:rFonts w:ascii="Times New Roman"/>
          <w:b w:val="false"/>
          <w:i w:val="false"/>
          <w:color w:val="000000"/>
          <w:sz w:val="28"/>
        </w:rPr>
        <w:t>
      Өнімнің атауы ___________________________________________________</w:t>
      </w:r>
    </w:p>
    <w:p>
      <w:pPr>
        <w:spacing w:after="0"/>
        <w:ind w:left="0"/>
        <w:jc w:val="both"/>
      </w:pPr>
      <w:r>
        <w:rPr>
          <w:rFonts w:ascii="Times New Roman"/>
          <w:b w:val="false"/>
          <w:i w:val="false"/>
          <w:color w:val="000000"/>
          <w:sz w:val="28"/>
        </w:rPr>
        <w:t>
      Сынақ түрі ______________________________________________________</w:t>
      </w:r>
    </w:p>
    <w:p>
      <w:pPr>
        <w:spacing w:after="0"/>
        <w:ind w:left="0"/>
        <w:jc w:val="both"/>
      </w:pPr>
      <w:r>
        <w:rPr>
          <w:rFonts w:ascii="Times New Roman"/>
          <w:b w:val="false"/>
          <w:i w:val="false"/>
          <w:color w:val="000000"/>
          <w:sz w:val="28"/>
        </w:rPr>
        <w:t>
      Негізі __________________________________________________________</w:t>
      </w:r>
    </w:p>
    <w:p>
      <w:pPr>
        <w:spacing w:after="0"/>
        <w:ind w:left="0"/>
        <w:jc w:val="both"/>
      </w:pPr>
      <w:r>
        <w:rPr>
          <w:rFonts w:ascii="Times New Roman"/>
          <w:b w:val="false"/>
          <w:i w:val="false"/>
          <w:color w:val="000000"/>
          <w:sz w:val="28"/>
        </w:rPr>
        <w:t>
      Өндіруші _______________________________________________________</w:t>
      </w:r>
    </w:p>
    <w:p>
      <w:pPr>
        <w:spacing w:after="0"/>
        <w:ind w:left="0"/>
        <w:jc w:val="both"/>
      </w:pPr>
      <w:r>
        <w:rPr>
          <w:rFonts w:ascii="Times New Roman"/>
          <w:b w:val="false"/>
          <w:i w:val="false"/>
          <w:color w:val="000000"/>
          <w:sz w:val="28"/>
        </w:rPr>
        <w:t>
      Серия, партия ___________________ Өндіріс күні _____________________</w:t>
      </w:r>
    </w:p>
    <w:p>
      <w:pPr>
        <w:spacing w:after="0"/>
        <w:ind w:left="0"/>
        <w:jc w:val="both"/>
      </w:pPr>
      <w:r>
        <w:rPr>
          <w:rFonts w:ascii="Times New Roman"/>
          <w:b w:val="false"/>
          <w:i w:val="false"/>
          <w:color w:val="000000"/>
          <w:sz w:val="28"/>
        </w:rPr>
        <w:t>
      Жарамдылық мерзімі (қызмет ету мерзімі) __________________________</w:t>
      </w:r>
    </w:p>
    <w:p>
      <w:pPr>
        <w:spacing w:after="0"/>
        <w:ind w:left="0"/>
        <w:jc w:val="both"/>
      </w:pPr>
      <w:r>
        <w:rPr>
          <w:rFonts w:ascii="Times New Roman"/>
          <w:b w:val="false"/>
          <w:i w:val="false"/>
          <w:color w:val="000000"/>
          <w:sz w:val="28"/>
        </w:rPr>
        <w:t>
      Үлгілер саны ____________________________________________________</w:t>
      </w:r>
    </w:p>
    <w:p>
      <w:pPr>
        <w:spacing w:after="0"/>
        <w:ind w:left="0"/>
        <w:jc w:val="both"/>
      </w:pPr>
      <w:r>
        <w:rPr>
          <w:rFonts w:ascii="Times New Roman"/>
          <w:b w:val="false"/>
          <w:i w:val="false"/>
          <w:color w:val="000000"/>
          <w:sz w:val="28"/>
        </w:rPr>
        <w:t>
      Сынаудың басталу және аяқталу күндері ____________________________</w:t>
      </w:r>
    </w:p>
    <w:p>
      <w:pPr>
        <w:spacing w:after="0"/>
        <w:ind w:left="0"/>
        <w:jc w:val="both"/>
      </w:pPr>
      <w:r>
        <w:rPr>
          <w:rFonts w:ascii="Times New Roman"/>
          <w:b w:val="false"/>
          <w:i w:val="false"/>
          <w:color w:val="000000"/>
          <w:sz w:val="28"/>
        </w:rPr>
        <w:t>
      Сәйкестігіне сынау жүргізілген стандарттар __________________________</w:t>
      </w:r>
    </w:p>
    <w:p>
      <w:pPr>
        <w:spacing w:after="0"/>
        <w:ind w:left="0"/>
        <w:jc w:val="both"/>
      </w:pPr>
      <w:r>
        <w:rPr>
          <w:rFonts w:ascii="Times New Roman"/>
          <w:b w:val="false"/>
          <w:i w:val="false"/>
          <w:color w:val="000000"/>
          <w:sz w:val="28"/>
        </w:rPr>
        <w:t>
      Сынау әдістері __________________________________________________</w:t>
      </w:r>
    </w:p>
    <w:p>
      <w:pPr>
        <w:spacing w:after="0"/>
        <w:ind w:left="0"/>
        <w:jc w:val="both"/>
      </w:pPr>
      <w:r>
        <w:rPr>
          <w:rFonts w:ascii="Times New Roman"/>
          <w:b w:val="false"/>
          <w:i w:val="false"/>
          <w:color w:val="000000"/>
          <w:sz w:val="28"/>
        </w:rPr>
        <w:t>
      Сынау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2"/>
        <w:gridCol w:w="1182"/>
        <w:gridCol w:w="1637"/>
        <w:gridCol w:w="8299"/>
      </w:tblGrid>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талаптары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алынған нәтижелер</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w:t>
            </w:r>
            <w:r>
              <w:rPr>
                <w:rFonts w:ascii="Times New Roman"/>
                <w:b w:val="false"/>
                <w:i w:val="false"/>
                <w:color w:val="000000"/>
                <w:vertAlign w:val="superscript"/>
              </w:rPr>
              <w:t>°</w:t>
            </w:r>
            <w:r>
              <w:rPr>
                <w:rFonts w:ascii="Times New Roman"/>
                <w:b w:val="false"/>
                <w:i w:val="false"/>
                <w:color w:val="000000"/>
                <w:sz w:val="20"/>
              </w:rPr>
              <w:t>C) және ылғалдылық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Қорытынды: ұсынылған үлгілер ______________________________________</w:t>
      </w:r>
    </w:p>
    <w:p>
      <w:pPr>
        <w:spacing w:after="0"/>
        <w:ind w:left="0"/>
        <w:jc w:val="both"/>
      </w:pPr>
      <w:r>
        <w:rPr>
          <w:rFonts w:ascii="Times New Roman"/>
          <w:b w:val="false"/>
          <w:i w:val="false"/>
          <w:color w:val="000000"/>
          <w:sz w:val="28"/>
        </w:rPr>
        <w:t>
      (сәйкес келеді, талаптарға сәйкес келмейді - керегін көрсету)</w:t>
      </w:r>
    </w:p>
    <w:p>
      <w:pPr>
        <w:spacing w:after="0"/>
        <w:ind w:left="0"/>
        <w:jc w:val="both"/>
      </w:pPr>
      <w:r>
        <w:rPr>
          <w:rFonts w:ascii="Times New Roman"/>
          <w:b w:val="false"/>
          <w:i w:val="false"/>
          <w:color w:val="000000"/>
          <w:sz w:val="28"/>
        </w:rPr>
        <w:t>
      Зертхана маманы _______________ 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