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024" w14:textId="59f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есепке алу саласында мемлекеттік көрсетілетін қызметтердің стандарттарын бекіту туралы" Қазақстан Республикасы Қаржы министрінің 2015 жылғы 27 сәуірдегі № 285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5 қыркүйектегі № 963 бұйрығы. Қазақстан Республикасының Әділет министрлігінде 2019 жылғы 10 қыркүйекте № 19359 болып тіркелді. Күші жойылды - Қазақстан Республикасы Премьер-Министрінің Бірінші орынбасары - Қазақстан Республикасы Қаржы министрінің 2020 жылғы 7 сәуірдегі № 362 бұйрығымен (алғашқы ресми жарияланған күнінен кейін күнтiзбелiк он күн өткен соң қолданысқа енгiзiледi)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Бірінші орынбасары - ҚР Қаржы министрінің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есепке алу саласында мемлекеттік көрсетілетін қызметтердің стандарттарын бекіту туралы" Қазақстан Республикасы Қаржы министрінің 2015 жылғы 27 сәуірдегі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тіркеу тізілімінде № 11154 болып тіркелген, 2015 жылы 18 маусымда "Әділет" ақпараттық-құқықтық жүйесінде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мүлік тізілімінен ақпарат беру (мемлекет бақылайтын акционерлік қоғамдар мен жауапкершілігі шектеулі серіктестіктердің, сондай-ақ мемлекеттік заңды тұлғалардың тізбесі; мемлекеттік меншік объектілерін сауда-саттыққа қою кестесіне енгізілген мемлекеттік мүлік туралы ақпарат пен материалдар)"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стандартқа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бақылайтын акционерлік қоғамдар мен жауапкершілігі шектеулі серіктестіктердің, сондай-ақ мемлекеттік заңды тұлғалардың тізбесін алуға арналған нысан" </w:t>
      </w:r>
      <w:r>
        <w:rPr>
          <w:rFonts w:ascii="Times New Roman"/>
          <w:b w:val="false"/>
          <w:i w:val="false"/>
          <w:color w:val="000000"/>
          <w:sz w:val="28"/>
        </w:rPr>
        <w:t>1-нысанында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"Аумақ" өлшемі бойынша іздеу үшін анықтамалықтан сұрау шарты таңдалады: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"Берілмеген" жиегінде бір немесе бірнеше қажетті мәндерді таңдаймыз: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 -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