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75624" w14:textId="8e756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құрылыс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министрлігінің Құрылыс және тұрғын үй-коммуналдық шаруашылық істері комитеті төрағасының 2019 жылғы 4 қыркүйектегі № 131-нқ бұйрығы. Қазақстан Республикасының Әділет министрлігінде 2019 жылғы 10 қыркүйекте № 19361 болып тіркелді. Күші жойылды - Қазақстан Республикасы Өнеркәсіп және құрылыс министрлігінің Құрылыс және тұрғын үй-коммуналдық шаруашылық істері комитеті төрағасының м.а. 2023 жылғы 18 қазандағы № 153-НҚ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министрлігінің Құрылыс және тұрғын үй-коммуналдық шаруашылық істері комитеті төрағасының м.а. 18.10.2023 </w:t>
      </w:r>
      <w:r>
        <w:rPr>
          <w:rFonts w:ascii="Times New Roman"/>
          <w:b w:val="false"/>
          <w:i w:val="false"/>
          <w:color w:val="ff0000"/>
          <w:sz w:val="28"/>
        </w:rPr>
        <w:t>№ 153-НҚ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23-16) тармақшасына және Қазақстан Республикасы Үкіметінің 2018 жылғы 29 желтоқсандағы № 936 қаулысымен бекітілген Қазақстан Республикасы Индустрия және инфрақұрылымдық даму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ведомстволар функцияларының 489) тармақшасына сәйкес, БҰЙЫРАМЫН:</w:t>
      </w:r>
    </w:p>
    <w:bookmarkEnd w:id="0"/>
    <w:bookmarkStart w:name="z2" w:id="1"/>
    <w:p>
      <w:pPr>
        <w:spacing w:after="0"/>
        <w:ind w:left="0"/>
        <w:jc w:val="both"/>
      </w:pPr>
      <w:r>
        <w:rPr>
          <w:rFonts w:ascii="Times New Roman"/>
          <w:b w:val="false"/>
          <w:i w:val="false"/>
          <w:color w:val="000000"/>
          <w:sz w:val="28"/>
        </w:rPr>
        <w:t>
      1. Мынадай:</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"Қалаларды, поселкелерді және ауылдық елді мекендерді сыртқы электрмен жарықтандыру" Қазақстан Республикасының құрылыс нормасы 4.04-04-2019;</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"Электр-техникалық құрылғылар" Қазақстан Республикасының құрылыс нормасы 4.04-07-2019; </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"Өнеркәсіптік кәсіпорындарды электрмен жабдықтауды жобалау" Қазақстан Республикасының құрылыс нормасы 4.04-08-2014 бекітілсін.</w:t>
      </w:r>
    </w:p>
    <w:bookmarkEnd w:id="4"/>
    <w:bookmarkStart w:name="z6" w:id="5"/>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 Құрылыс және тұрғын үй-коммуналдық шаруашылық істері комитетінің Техникалық реттеу және нормалау басқармасы қамтамасыз етсін: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 Құрылыс және тұрғын үй-коммуналдық шаруашылық істері комитетінің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Индустрия және инфрақұрылымдық даму министрлігінің Құрылыс және тұрғын үй-коммуналдық шаруашылық істері комитеті төрағасының орынбасарына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w:t>
            </w:r>
          </w:p>
          <w:p>
            <w:pPr>
              <w:spacing w:after="20"/>
              <w:ind w:left="20"/>
              <w:jc w:val="both"/>
            </w:pPr>
            <w:r>
              <w:rPr>
                <w:rFonts w:ascii="Times New Roman"/>
                <w:b w:val="false"/>
                <w:i/>
                <w:color w:val="000000"/>
                <w:sz w:val="20"/>
              </w:rPr>
              <w:t xml:space="preserve">инфрақұрылымдық даму министрлігі </w:t>
            </w:r>
          </w:p>
          <w:p>
            <w:pPr>
              <w:spacing w:after="20"/>
              <w:ind w:left="20"/>
              <w:jc w:val="both"/>
            </w:pPr>
            <w:r>
              <w:rPr>
                <w:rFonts w:ascii="Times New Roman"/>
                <w:b w:val="false"/>
                <w:i/>
                <w:color w:val="000000"/>
                <w:sz w:val="20"/>
              </w:rPr>
              <w:t xml:space="preserve">Құрылыс және тұрғын үй-коммуналдық </w:t>
            </w:r>
          </w:p>
          <w:p>
            <w:pPr>
              <w:spacing w:after="20"/>
              <w:ind w:left="20"/>
              <w:jc w:val="both"/>
            </w:pPr>
            <w:r>
              <w:rPr>
                <w:rFonts w:ascii="Times New Roman"/>
                <w:b w:val="false"/>
                <w:i/>
                <w:color w:val="000000"/>
                <w:sz w:val="20"/>
              </w:rPr>
              <w:t xml:space="preserve">шаруашылық істері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 Жайымбетов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министрлігінің</w:t>
            </w:r>
            <w:r>
              <w:br/>
            </w:r>
            <w:r>
              <w:rPr>
                <w:rFonts w:ascii="Times New Roman"/>
                <w:b w:val="false"/>
                <w:i w:val="false"/>
                <w:color w:val="000000"/>
                <w:sz w:val="20"/>
              </w:rPr>
              <w:t>Құрылыс және тұрғын</w:t>
            </w:r>
            <w:r>
              <w:br/>
            </w:r>
            <w:r>
              <w:rPr>
                <w:rFonts w:ascii="Times New Roman"/>
                <w:b w:val="false"/>
                <w:i w:val="false"/>
                <w:color w:val="000000"/>
                <w:sz w:val="20"/>
              </w:rPr>
              <w:t>үй-коммуналдық-</w:t>
            </w:r>
            <w:r>
              <w:br/>
            </w:r>
            <w:r>
              <w:rPr>
                <w:rFonts w:ascii="Times New Roman"/>
                <w:b w:val="false"/>
                <w:i w:val="false"/>
                <w:color w:val="000000"/>
                <w:sz w:val="20"/>
              </w:rPr>
              <w:t>шаруашылық істері</w:t>
            </w:r>
            <w:r>
              <w:br/>
            </w:r>
            <w:r>
              <w:rPr>
                <w:rFonts w:ascii="Times New Roman"/>
                <w:b w:val="false"/>
                <w:i w:val="false"/>
                <w:color w:val="000000"/>
                <w:sz w:val="20"/>
              </w:rPr>
              <w:t>Комитет төрағасының</w:t>
            </w:r>
            <w:r>
              <w:br/>
            </w:r>
            <w:r>
              <w:rPr>
                <w:rFonts w:ascii="Times New Roman"/>
                <w:b w:val="false"/>
                <w:i w:val="false"/>
                <w:color w:val="000000"/>
                <w:sz w:val="20"/>
              </w:rPr>
              <w:t>2019 жылғы 4 қыркүйектегі</w:t>
            </w:r>
            <w:r>
              <w:br/>
            </w:r>
            <w:r>
              <w:rPr>
                <w:rFonts w:ascii="Times New Roman"/>
                <w:b w:val="false"/>
                <w:i w:val="false"/>
                <w:color w:val="000000"/>
                <w:sz w:val="20"/>
              </w:rPr>
              <w:t>№ 131-НҚ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ҚАЗАҚСТАН РЕСПУБЛИКАСЫНЫҢ ҚҰРЫЛЫС НОРМАЛАРЫ ҚАЛАЛАРДЫ, КЕНТТЕРДІ ЖӘНЕ АУЫЛДЫҚ ЕЛДІ МЕКЕНДЕРДІ СЫРТҚЫ ЭЛЕКТРМЕН ЖАРЫҚТАНДЫРУ ҚР ҚН 4.04–04–2019 МАЗМҰНЫ</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сілтемелер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мен анықтамалар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электрлік жарықтандыру мақсаттары мен міндеттері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электрлік жарықтандыруға қойылатын функционалды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электрлік жарықтандыруды жобалауға қойылатын жалпы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Көше-жол торабын және жаяу жүргінші кеңістіктерін сыртқы электрмен жарықтандыруды жобалау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Аумақтардың сыртқы электрлік жарықтандырылуын жобалау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Сәулеттік жарықтылықты және жарықты жарнаманы жобалау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электрлі жарықтандыруды қоректендіру жүйесін жобалау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электрлі жарықтандыруды басқару жүйесін жобалау</w:t>
            </w:r>
          </w:p>
        </w:tc>
      </w:tr>
    </w:tbl>
    <w:bookmarkStart w:name="z14" w:id="12"/>
    <w:p>
      <w:pPr>
        <w:spacing w:after="0"/>
        <w:ind w:left="0"/>
        <w:jc w:val="left"/>
      </w:pPr>
      <w:r>
        <w:rPr>
          <w:rFonts w:ascii="Times New Roman"/>
          <w:b/>
          <w:i w:val="false"/>
          <w:color w:val="000000"/>
        </w:rPr>
        <w:t xml:space="preserve"> 1-тарау. Қолдану саласы</w:t>
      </w:r>
    </w:p>
    <w:bookmarkEnd w:id="12"/>
    <w:bookmarkStart w:name="z15" w:id="13"/>
    <w:p>
      <w:pPr>
        <w:spacing w:after="0"/>
        <w:ind w:left="0"/>
        <w:jc w:val="both"/>
      </w:pPr>
      <w:r>
        <w:rPr>
          <w:rFonts w:ascii="Times New Roman"/>
          <w:b w:val="false"/>
          <w:i w:val="false"/>
          <w:color w:val="000000"/>
          <w:sz w:val="28"/>
        </w:rPr>
        <w:t>
      1. Осы құрылыс нормалары елді мекендердің шегінде жаңадан салынып жатқан және қайта құрылатын сыртқы электрлік жарықтандыру қондырғыларын жобалауға қойылатын талаптарды орнатады:</w:t>
      </w:r>
    </w:p>
    <w:bookmarkEnd w:id="13"/>
    <w:p>
      <w:pPr>
        <w:spacing w:after="0"/>
        <w:ind w:left="0"/>
        <w:jc w:val="both"/>
      </w:pPr>
      <w:r>
        <w:rPr>
          <w:rFonts w:ascii="Times New Roman"/>
          <w:b w:val="false"/>
          <w:i w:val="false"/>
          <w:color w:val="000000"/>
          <w:sz w:val="28"/>
        </w:rPr>
        <w:t>
      1) көшелер, жолдар және алаңдар, көлік және жаяу жүргіншілердің қиылыстары мен туннельдері;</w:t>
      </w:r>
    </w:p>
    <w:p>
      <w:pPr>
        <w:spacing w:after="0"/>
        <w:ind w:left="0"/>
        <w:jc w:val="both"/>
      </w:pPr>
      <w:r>
        <w:rPr>
          <w:rFonts w:ascii="Times New Roman"/>
          <w:b w:val="false"/>
          <w:i w:val="false"/>
          <w:color w:val="000000"/>
          <w:sz w:val="28"/>
        </w:rPr>
        <w:t>
      2) ықшам аудандар, бала-бақшалар/бөбекжайлар, оқу орындары, қонақ үйлер, пансионаттар, шипажайлар, ауруханалар, демалыс үйлері, саябақтар, скверлер, ашық спорттық құрылыстар, көрмелер;</w:t>
      </w:r>
    </w:p>
    <w:p>
      <w:pPr>
        <w:spacing w:after="0"/>
        <w:ind w:left="0"/>
        <w:jc w:val="both"/>
      </w:pPr>
      <w:r>
        <w:rPr>
          <w:rFonts w:ascii="Times New Roman"/>
          <w:b w:val="false"/>
          <w:i w:val="false"/>
          <w:color w:val="000000"/>
          <w:sz w:val="28"/>
        </w:rPr>
        <w:t xml:space="preserve">
      3) сәулеттік және ландшафттық жарықтандыру және жарықты жарнама қондырғылары. </w:t>
      </w:r>
    </w:p>
    <w:bookmarkStart w:name="z16" w:id="14"/>
    <w:p>
      <w:pPr>
        <w:spacing w:after="0"/>
        <w:ind w:left="0"/>
        <w:jc w:val="both"/>
      </w:pPr>
      <w:r>
        <w:rPr>
          <w:rFonts w:ascii="Times New Roman"/>
          <w:b w:val="false"/>
          <w:i w:val="false"/>
          <w:color w:val="000000"/>
          <w:sz w:val="28"/>
        </w:rPr>
        <w:t xml:space="preserve">
      2. Осы құрылыс нормалары арнайы мақсаттағы саябақтардың және бау-бақтардың (хайуанаттар бағы, ботаникалық бақтар) аумақтарын, теміржол станцияларын және платформаларды, теміржол туннельдерін және метрополитен туннельдерін, айлақтарын, аэродромдарын, елді мекендерден тыс жалпы тораптық автомобиль жолдарын, өнеркәсіптік кәсіпорындардың аумақтарын сыртқы электрлік жарықтандыру қондырғыларын, жол белгілерінің және көрсеткіштердің жарығын, мерекелік жарықты сауықтарды, мерекелік жарық инсталляцияларын және мерекелік жарықтандыруды, сонымен қатар витриналық жарықтандыруды жобалауға тарамайды. </w:t>
      </w:r>
    </w:p>
    <w:bookmarkEnd w:id="14"/>
    <w:bookmarkStart w:name="z17" w:id="15"/>
    <w:p>
      <w:pPr>
        <w:spacing w:after="0"/>
        <w:ind w:left="0"/>
        <w:jc w:val="left"/>
      </w:pPr>
      <w:r>
        <w:rPr>
          <w:rFonts w:ascii="Times New Roman"/>
          <w:b/>
          <w:i w:val="false"/>
          <w:color w:val="000000"/>
        </w:rPr>
        <w:t xml:space="preserve"> 2-тарау. Нормативтік сілтемелер</w:t>
      </w:r>
    </w:p>
    <w:bookmarkEnd w:id="15"/>
    <w:p>
      <w:pPr>
        <w:spacing w:after="0"/>
        <w:ind w:left="0"/>
        <w:jc w:val="both"/>
      </w:pPr>
      <w:r>
        <w:rPr>
          <w:rFonts w:ascii="Times New Roman"/>
          <w:b w:val="false"/>
          <w:i w:val="false"/>
          <w:color w:val="000000"/>
          <w:sz w:val="28"/>
        </w:rPr>
        <w:t>
      Осы құрылыс нормаларын қолдану үшін Қазақстан Республикасының нормативтік құқықтық актілеріне келесі сілтемелер қажет:</w:t>
      </w:r>
    </w:p>
    <w:p>
      <w:pPr>
        <w:spacing w:after="0"/>
        <w:ind w:left="0"/>
        <w:jc w:val="both"/>
      </w:pPr>
      <w:r>
        <w:rPr>
          <w:rFonts w:ascii="Times New Roman"/>
          <w:b w:val="false"/>
          <w:i w:val="false"/>
          <w:color w:val="000000"/>
          <w:sz w:val="28"/>
        </w:rPr>
        <w:t xml:space="preserve">
      1) "Қазақстан Республикасының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w:t>
      </w:r>
      <w:r>
        <w:rPr>
          <w:rFonts w:ascii="Times New Roman"/>
          <w:b w:val="false"/>
          <w:i w:val="false"/>
          <w:color w:val="000000"/>
          <w:sz w:val="28"/>
        </w:rPr>
        <w:t xml:space="preserve"> (бұдан әрі – Заң);</w:t>
      </w:r>
    </w:p>
    <w:p>
      <w:pPr>
        <w:spacing w:after="0"/>
        <w:ind w:left="0"/>
        <w:jc w:val="both"/>
      </w:pPr>
      <w:r>
        <w:rPr>
          <w:rFonts w:ascii="Times New Roman"/>
          <w:b w:val="false"/>
          <w:i w:val="false"/>
          <w:color w:val="000000"/>
          <w:sz w:val="28"/>
        </w:rPr>
        <w:t xml:space="preserve">
      2) "Энергия үнемдеу және энергия тиімділігін арттыру туралы" Қазақстан Республикасының 2012 жылғы 13 қаңтардағы </w:t>
      </w:r>
      <w:r>
        <w:rPr>
          <w:rFonts w:ascii="Times New Roman"/>
          <w:b w:val="false"/>
          <w:i w:val="false"/>
          <w:color w:val="000000"/>
          <w:sz w:val="28"/>
        </w:rPr>
        <w:t>Заңы</w:t>
      </w:r>
      <w:r>
        <w:rPr>
          <w:rFonts w:ascii="Times New Roman"/>
          <w:b w:val="false"/>
          <w:i w:val="false"/>
          <w:color w:val="000000"/>
          <w:sz w:val="28"/>
        </w:rPr>
        <w:t xml:space="preserve"> (бұдан әрі – Энергия үнемдеу туралы Заң);</w:t>
      </w:r>
    </w:p>
    <w:p>
      <w:pPr>
        <w:spacing w:after="0"/>
        <w:ind w:left="0"/>
        <w:jc w:val="both"/>
      </w:pPr>
      <w:r>
        <w:rPr>
          <w:rFonts w:ascii="Times New Roman"/>
          <w:b w:val="false"/>
          <w:i w:val="false"/>
          <w:color w:val="000000"/>
          <w:sz w:val="28"/>
        </w:rPr>
        <w:t xml:space="preserve">
      3) "Электр қондырғыларын орнату қағидаларын бекіту туралы" Қазақстан Республикасы Энергетика министрінің 2015 жылғы 20 наурыздағы № 230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Реестрінде тіркелген №10851) (бұдан әрі – ЭҚҚ).</w:t>
      </w:r>
    </w:p>
    <w:p>
      <w:pPr>
        <w:spacing w:after="0"/>
        <w:ind w:left="0"/>
        <w:jc w:val="both"/>
      </w:pPr>
      <w:r>
        <w:rPr>
          <w:rFonts w:ascii="Times New Roman"/>
          <w:b w:val="false"/>
          <w:i w:val="false"/>
          <w:color w:val="000000"/>
          <w:sz w:val="28"/>
        </w:rPr>
        <w:t>
      Ескертпе* - Пайдаланған кезде ағымдағы жағдай бойынша жыл сайын жасалатын және ай сайын шығарылатын, ағымдағы жылы жарияланған ақпараттық бюллетеньдерге – журналдар мен стандарттардың ақпараттық көрсеткіштеріне сәйкес келетін "Қазақстан Республикасының аумағында қолданылатын сәулет, қала құрылысы және құрылыс саласында нормативтік-құқықтық актілердің және нормативтік-техникалық құжаттардың тізбесі", деген ақпараттық каталогтар бойынша сілтемелік құжаттардың қолданылуын тексерген орынды.</w:t>
      </w:r>
    </w:p>
    <w:bookmarkStart w:name="z18" w:id="16"/>
    <w:p>
      <w:pPr>
        <w:spacing w:after="0"/>
        <w:ind w:left="0"/>
        <w:jc w:val="left"/>
      </w:pPr>
      <w:r>
        <w:rPr>
          <w:rFonts w:ascii="Times New Roman"/>
          <w:b/>
          <w:i w:val="false"/>
          <w:color w:val="000000"/>
        </w:rPr>
        <w:t xml:space="preserve"> 3-тарау. Терминдер мен анықтамалар</w:t>
      </w:r>
    </w:p>
    <w:bookmarkEnd w:id="16"/>
    <w:bookmarkStart w:name="z19" w:id="17"/>
    <w:p>
      <w:pPr>
        <w:spacing w:after="0"/>
        <w:ind w:left="0"/>
        <w:jc w:val="both"/>
      </w:pPr>
      <w:r>
        <w:rPr>
          <w:rFonts w:ascii="Times New Roman"/>
          <w:b w:val="false"/>
          <w:i w:val="false"/>
          <w:color w:val="000000"/>
          <w:sz w:val="28"/>
        </w:rPr>
        <w:t>
      3. Осы құрылыс нормаларында 2-тарауда көрсетілген сілтемелік нормативтік құқықтық актілерде келтірілген терминдер мен анықтамалар қолданылады.</w:t>
      </w:r>
    </w:p>
    <w:bookmarkEnd w:id="17"/>
    <w:bookmarkStart w:name="z20" w:id="18"/>
    <w:p>
      <w:pPr>
        <w:spacing w:after="0"/>
        <w:ind w:left="0"/>
        <w:jc w:val="left"/>
      </w:pPr>
      <w:r>
        <w:rPr>
          <w:rFonts w:ascii="Times New Roman"/>
          <w:b/>
          <w:i w:val="false"/>
          <w:color w:val="000000"/>
        </w:rPr>
        <w:t xml:space="preserve"> 4-тарау. Сыртқы электрлік жарықтандыру мақсаттары мен міндеттері</w:t>
      </w:r>
    </w:p>
    <w:bookmarkEnd w:id="18"/>
    <w:bookmarkStart w:name="z21" w:id="19"/>
    <w:p>
      <w:pPr>
        <w:spacing w:after="0"/>
        <w:ind w:left="0"/>
        <w:jc w:val="both"/>
      </w:pPr>
      <w:r>
        <w:rPr>
          <w:rFonts w:ascii="Times New Roman"/>
          <w:b w:val="false"/>
          <w:i w:val="false"/>
          <w:color w:val="000000"/>
          <w:sz w:val="28"/>
        </w:rPr>
        <w:t>
      4. Көше-жол торабын, жаяу жүргінші кеңістіктерін және тұрғын аудандардың аумақтарын сыртқы электрлік жарықтандырудың мақсаттары болып табылады:</w:t>
      </w:r>
    </w:p>
    <w:bookmarkEnd w:id="19"/>
    <w:p>
      <w:pPr>
        <w:spacing w:after="0"/>
        <w:ind w:left="0"/>
        <w:jc w:val="both"/>
      </w:pPr>
      <w:r>
        <w:rPr>
          <w:rFonts w:ascii="Times New Roman"/>
          <w:b w:val="false"/>
          <w:i w:val="false"/>
          <w:color w:val="000000"/>
          <w:sz w:val="28"/>
        </w:rPr>
        <w:t>
      1) көліктің, жаяу жүргіншілердің және велосипедшілердің қозғалу қауіпсіздігін қамтамасыз ету;</w:t>
      </w:r>
    </w:p>
    <w:p>
      <w:pPr>
        <w:spacing w:after="0"/>
        <w:ind w:left="0"/>
        <w:jc w:val="both"/>
      </w:pPr>
      <w:r>
        <w:rPr>
          <w:rFonts w:ascii="Times New Roman"/>
          <w:b w:val="false"/>
          <w:i w:val="false"/>
          <w:color w:val="000000"/>
          <w:sz w:val="28"/>
        </w:rPr>
        <w:t>
      2) тұрғындардың қауіпсіздігін қамтамасыз ету;</w:t>
      </w:r>
    </w:p>
    <w:p>
      <w:pPr>
        <w:spacing w:after="0"/>
        <w:ind w:left="0"/>
        <w:jc w:val="both"/>
      </w:pPr>
      <w:r>
        <w:rPr>
          <w:rFonts w:ascii="Times New Roman"/>
          <w:b w:val="false"/>
          <w:i w:val="false"/>
          <w:color w:val="000000"/>
          <w:sz w:val="28"/>
        </w:rPr>
        <w:t>
      3) визуалдық жайлылықты құру.</w:t>
      </w:r>
    </w:p>
    <w:bookmarkStart w:name="z22" w:id="20"/>
    <w:p>
      <w:pPr>
        <w:spacing w:after="0"/>
        <w:ind w:left="0"/>
        <w:jc w:val="both"/>
      </w:pPr>
      <w:r>
        <w:rPr>
          <w:rFonts w:ascii="Times New Roman"/>
          <w:b w:val="false"/>
          <w:i w:val="false"/>
          <w:color w:val="000000"/>
          <w:sz w:val="28"/>
        </w:rPr>
        <w:t>
      5. Сыртқы электрлік жарықтандыру келесі міндеттерді орындауы тиіс:</w:t>
      </w:r>
    </w:p>
    <w:bookmarkEnd w:id="20"/>
    <w:p>
      <w:pPr>
        <w:spacing w:after="0"/>
        <w:ind w:left="0"/>
        <w:jc w:val="both"/>
      </w:pPr>
      <w:r>
        <w:rPr>
          <w:rFonts w:ascii="Times New Roman"/>
          <w:b w:val="false"/>
          <w:i w:val="false"/>
          <w:color w:val="000000"/>
          <w:sz w:val="28"/>
        </w:rPr>
        <w:t>
      1) жол ахуалын сенімді және дер кезінде қабылдау үшін қажетті жарықтылық деңгейін қамтамасыз ету;</w:t>
      </w:r>
    </w:p>
    <w:p>
      <w:pPr>
        <w:spacing w:after="0"/>
        <w:ind w:left="0"/>
        <w:jc w:val="both"/>
      </w:pPr>
      <w:r>
        <w:rPr>
          <w:rFonts w:ascii="Times New Roman"/>
          <w:b w:val="false"/>
          <w:i w:val="false"/>
          <w:color w:val="000000"/>
          <w:sz w:val="28"/>
        </w:rPr>
        <w:t>
      2) визуалды бағдарлануды қамтамасыз ету және көлік құралдарының, велисопедшілердің және жаяу жүргіншілердің қозғалу бағытын белгілеу;</w:t>
      </w:r>
    </w:p>
    <w:p>
      <w:pPr>
        <w:spacing w:after="0"/>
        <w:ind w:left="0"/>
        <w:jc w:val="both"/>
      </w:pPr>
      <w:r>
        <w:rPr>
          <w:rFonts w:ascii="Times New Roman"/>
          <w:b w:val="false"/>
          <w:i w:val="false"/>
          <w:color w:val="000000"/>
          <w:sz w:val="28"/>
        </w:rPr>
        <w:t xml:space="preserve">
      3) жарықтандыру және жүргінші, жаяу жүргінші бөлігінің қозғалысқа қатысушылар үшін елеулі барлық ерекшеліктерін көрсету. </w:t>
      </w:r>
    </w:p>
    <w:bookmarkStart w:name="z23" w:id="21"/>
    <w:p>
      <w:pPr>
        <w:spacing w:after="0"/>
        <w:ind w:left="0"/>
        <w:jc w:val="both"/>
      </w:pPr>
      <w:r>
        <w:rPr>
          <w:rFonts w:ascii="Times New Roman"/>
          <w:b w:val="false"/>
          <w:i w:val="false"/>
          <w:color w:val="000000"/>
          <w:sz w:val="28"/>
        </w:rPr>
        <w:t>
      6. Сәулеттік жарықтандыру мақсаттары:</w:t>
      </w:r>
    </w:p>
    <w:bookmarkEnd w:id="21"/>
    <w:p>
      <w:pPr>
        <w:spacing w:after="0"/>
        <w:ind w:left="0"/>
        <w:jc w:val="both"/>
      </w:pPr>
      <w:r>
        <w:rPr>
          <w:rFonts w:ascii="Times New Roman"/>
          <w:b w:val="false"/>
          <w:i w:val="false"/>
          <w:color w:val="000000"/>
          <w:sz w:val="28"/>
        </w:rPr>
        <w:t>
      1) түнгі қаланың бейнелі көрінісін құру;</w:t>
      </w:r>
    </w:p>
    <w:p>
      <w:pPr>
        <w:spacing w:after="0"/>
        <w:ind w:left="0"/>
        <w:jc w:val="both"/>
      </w:pPr>
      <w:r>
        <w:rPr>
          <w:rFonts w:ascii="Times New Roman"/>
          <w:b w:val="false"/>
          <w:i w:val="false"/>
          <w:color w:val="000000"/>
          <w:sz w:val="28"/>
        </w:rPr>
        <w:t>
      2) түнгі уақытта қаланың тарихи орталығын және туристік орындарды коммерциялық және әлеуметтік пайдалануға атсалысу;</w:t>
      </w:r>
    </w:p>
    <w:p>
      <w:pPr>
        <w:spacing w:after="0"/>
        <w:ind w:left="0"/>
        <w:jc w:val="both"/>
      </w:pPr>
      <w:r>
        <w:rPr>
          <w:rFonts w:ascii="Times New Roman"/>
          <w:b w:val="false"/>
          <w:i w:val="false"/>
          <w:color w:val="000000"/>
          <w:sz w:val="28"/>
        </w:rPr>
        <w:t>
      3) қаланың жарықты ортасының жайлылығын арттыру;</w:t>
      </w:r>
    </w:p>
    <w:p>
      <w:pPr>
        <w:spacing w:after="0"/>
        <w:ind w:left="0"/>
        <w:jc w:val="both"/>
      </w:pPr>
      <w:r>
        <w:rPr>
          <w:rFonts w:ascii="Times New Roman"/>
          <w:b w:val="false"/>
          <w:i w:val="false"/>
          <w:color w:val="000000"/>
          <w:sz w:val="28"/>
        </w:rPr>
        <w:t>
      4) тәуліктің қараңғы мезгілінде жарықтандырылатын объектінің күндізгі түріне максималды жақындатылған бейнесін түзу немесе күндізгі түрінен ерекшеленетін түнгі бейнесін құру мақсатында объектінің жекелеген сәулеттік элементтерін жарықтандыру.</w:t>
      </w:r>
    </w:p>
    <w:bookmarkStart w:name="z24" w:id="22"/>
    <w:p>
      <w:pPr>
        <w:spacing w:after="0"/>
        <w:ind w:left="0"/>
        <w:jc w:val="both"/>
      </w:pPr>
      <w:r>
        <w:rPr>
          <w:rFonts w:ascii="Times New Roman"/>
          <w:b w:val="false"/>
          <w:i w:val="false"/>
          <w:color w:val="000000"/>
          <w:sz w:val="28"/>
        </w:rPr>
        <w:t>
      7. Сәулеттік жарықтандыру келесі міндеттерді орындауы тиіс:</w:t>
      </w:r>
    </w:p>
    <w:bookmarkEnd w:id="22"/>
    <w:p>
      <w:pPr>
        <w:spacing w:after="0"/>
        <w:ind w:left="0"/>
        <w:jc w:val="both"/>
      </w:pPr>
      <w:r>
        <w:rPr>
          <w:rFonts w:ascii="Times New Roman"/>
          <w:b w:val="false"/>
          <w:i w:val="false"/>
          <w:color w:val="000000"/>
          <w:sz w:val="28"/>
        </w:rPr>
        <w:t>
      1) жарықтандырылатын объектілердің жақсы көрінуін және айқындылығын қамтамасыз ету;</w:t>
      </w:r>
    </w:p>
    <w:p>
      <w:pPr>
        <w:spacing w:after="0"/>
        <w:ind w:left="0"/>
        <w:jc w:val="both"/>
      </w:pPr>
      <w:r>
        <w:rPr>
          <w:rFonts w:ascii="Times New Roman"/>
          <w:b w:val="false"/>
          <w:i w:val="false"/>
          <w:color w:val="000000"/>
          <w:sz w:val="28"/>
        </w:rPr>
        <w:t>
      2) жарықтандырылатын объектінің қоршаған жарық ортасына визуалды бірігуін қамтамасыз ету;</w:t>
      </w:r>
    </w:p>
    <w:p>
      <w:pPr>
        <w:spacing w:after="0"/>
        <w:ind w:left="0"/>
        <w:jc w:val="both"/>
      </w:pPr>
      <w:r>
        <w:rPr>
          <w:rFonts w:ascii="Times New Roman"/>
          <w:b w:val="false"/>
          <w:i w:val="false"/>
          <w:color w:val="000000"/>
          <w:sz w:val="28"/>
        </w:rPr>
        <w:t>
      3) жарық жайлылығын және қауіпсіздігін қамтамасыз ету.</w:t>
      </w:r>
    </w:p>
    <w:bookmarkStart w:name="z25" w:id="23"/>
    <w:p>
      <w:pPr>
        <w:spacing w:after="0"/>
        <w:ind w:left="0"/>
        <w:jc w:val="left"/>
      </w:pPr>
      <w:r>
        <w:rPr>
          <w:rFonts w:ascii="Times New Roman"/>
          <w:b/>
          <w:i w:val="false"/>
          <w:color w:val="000000"/>
        </w:rPr>
        <w:t xml:space="preserve"> 5-тарау. Сыртқы электрлік жарықтандыруға қойылатын функционалды талаптар</w:t>
      </w:r>
    </w:p>
    <w:bookmarkEnd w:id="23"/>
    <w:bookmarkStart w:name="z26" w:id="24"/>
    <w:p>
      <w:pPr>
        <w:spacing w:after="0"/>
        <w:ind w:left="0"/>
        <w:jc w:val="both"/>
      </w:pPr>
      <w:r>
        <w:rPr>
          <w:rFonts w:ascii="Times New Roman"/>
          <w:b w:val="false"/>
          <w:i w:val="false"/>
          <w:color w:val="000000"/>
          <w:sz w:val="28"/>
        </w:rPr>
        <w:t>
      8. Сыртқы электрлік жарықтандыру қондырғыларын жобалау кезінде қамтамасыз етілуі тиіс:</w:t>
      </w:r>
    </w:p>
    <w:bookmarkEnd w:id="24"/>
    <w:p>
      <w:pPr>
        <w:spacing w:after="0"/>
        <w:ind w:left="0"/>
        <w:jc w:val="both"/>
      </w:pPr>
      <w:r>
        <w:rPr>
          <w:rFonts w:ascii="Times New Roman"/>
          <w:b w:val="false"/>
          <w:i w:val="false"/>
          <w:color w:val="000000"/>
          <w:sz w:val="28"/>
        </w:rPr>
        <w:t>
      1) жарықтандырушы қондырғылардың сандық және сапалық көрсеткіштерінің нормаланған шамалары;</w:t>
      </w:r>
    </w:p>
    <w:p>
      <w:pPr>
        <w:spacing w:after="0"/>
        <w:ind w:left="0"/>
        <w:jc w:val="both"/>
      </w:pPr>
      <w:r>
        <w:rPr>
          <w:rFonts w:ascii="Times New Roman"/>
          <w:b w:val="false"/>
          <w:i w:val="false"/>
          <w:color w:val="000000"/>
          <w:sz w:val="28"/>
        </w:rPr>
        <w:t>
      2) жарық көздерінің қажетті спектральдық сипаттамалары;</w:t>
      </w:r>
    </w:p>
    <w:p>
      <w:pPr>
        <w:spacing w:after="0"/>
        <w:ind w:left="0"/>
        <w:jc w:val="both"/>
      </w:pPr>
      <w:r>
        <w:rPr>
          <w:rFonts w:ascii="Times New Roman"/>
          <w:b w:val="false"/>
          <w:i w:val="false"/>
          <w:color w:val="000000"/>
          <w:sz w:val="28"/>
        </w:rPr>
        <w:t>
      3) ескертуші түрлі-түсті объектілерді және жазбаларды қалыпты қабылдау;</w:t>
      </w:r>
    </w:p>
    <w:p>
      <w:pPr>
        <w:spacing w:after="0"/>
        <w:ind w:left="0"/>
        <w:jc w:val="both"/>
      </w:pPr>
      <w:r>
        <w:rPr>
          <w:rFonts w:ascii="Times New Roman"/>
          <w:b w:val="false"/>
          <w:i w:val="false"/>
          <w:color w:val="000000"/>
          <w:sz w:val="28"/>
        </w:rPr>
        <w:t>
      4) қондырғылардың үнемділігі және электр энергиясын оңтайлы пайдалану;</w:t>
      </w:r>
    </w:p>
    <w:p>
      <w:pPr>
        <w:spacing w:after="0"/>
        <w:ind w:left="0"/>
        <w:jc w:val="both"/>
      </w:pPr>
      <w:r>
        <w:rPr>
          <w:rFonts w:ascii="Times New Roman"/>
          <w:b w:val="false"/>
          <w:i w:val="false"/>
          <w:color w:val="000000"/>
          <w:sz w:val="28"/>
        </w:rPr>
        <w:t>
      5) жарықтандырушы қондырғылар жұмысының сенімділігі;</w:t>
      </w:r>
    </w:p>
    <w:p>
      <w:pPr>
        <w:spacing w:after="0"/>
        <w:ind w:left="0"/>
        <w:jc w:val="both"/>
      </w:pPr>
      <w:r>
        <w:rPr>
          <w:rFonts w:ascii="Times New Roman"/>
          <w:b w:val="false"/>
          <w:i w:val="false"/>
          <w:color w:val="000000"/>
          <w:sz w:val="28"/>
        </w:rPr>
        <w:t>
      6) қызмет көрсетуші персонал және тұрғындар үшін қауіпсіздік;</w:t>
      </w:r>
    </w:p>
    <w:p>
      <w:pPr>
        <w:spacing w:after="0"/>
        <w:ind w:left="0"/>
        <w:jc w:val="both"/>
      </w:pPr>
      <w:r>
        <w:rPr>
          <w:rFonts w:ascii="Times New Roman"/>
          <w:b w:val="false"/>
          <w:i w:val="false"/>
          <w:color w:val="000000"/>
          <w:sz w:val="28"/>
        </w:rPr>
        <w:t>
      7) жарықтандырғыш қондырғыларды басқару және қызмет көрсету қолайлығы;</w:t>
      </w:r>
    </w:p>
    <w:p>
      <w:pPr>
        <w:spacing w:after="0"/>
        <w:ind w:left="0"/>
        <w:jc w:val="both"/>
      </w:pPr>
      <w:r>
        <w:rPr>
          <w:rFonts w:ascii="Times New Roman"/>
          <w:b w:val="false"/>
          <w:i w:val="false"/>
          <w:color w:val="000000"/>
          <w:sz w:val="28"/>
        </w:rPr>
        <w:t>
      8) энергияны үнемдеу;</w:t>
      </w:r>
    </w:p>
    <w:p>
      <w:pPr>
        <w:spacing w:after="0"/>
        <w:ind w:left="0"/>
        <w:jc w:val="both"/>
      </w:pPr>
      <w:r>
        <w:rPr>
          <w:rFonts w:ascii="Times New Roman"/>
          <w:b w:val="false"/>
          <w:i w:val="false"/>
          <w:color w:val="000000"/>
          <w:sz w:val="28"/>
        </w:rPr>
        <w:t>
      9) қоршаған ортаны жарықтық ластанудан қорғау.</w:t>
      </w:r>
    </w:p>
    <w:bookmarkStart w:name="z27" w:id="25"/>
    <w:p>
      <w:pPr>
        <w:spacing w:after="0"/>
        <w:ind w:left="0"/>
        <w:jc w:val="both"/>
      </w:pPr>
      <w:r>
        <w:rPr>
          <w:rFonts w:ascii="Times New Roman"/>
          <w:b w:val="false"/>
          <w:i w:val="false"/>
          <w:color w:val="000000"/>
          <w:sz w:val="28"/>
        </w:rPr>
        <w:t>
      9. Сыртқы электрлік жарықтандырудың жарықтандырғыш қондырғысы мынадай жағдайларда сапалы түс беруді қамтамасыз етуі тиіс:</w:t>
      </w:r>
    </w:p>
    <w:bookmarkEnd w:id="25"/>
    <w:p>
      <w:pPr>
        <w:spacing w:after="0"/>
        <w:ind w:left="0"/>
        <w:jc w:val="both"/>
      </w:pPr>
      <w:r>
        <w:rPr>
          <w:rFonts w:ascii="Times New Roman"/>
          <w:b w:val="false"/>
          <w:i w:val="false"/>
          <w:color w:val="000000"/>
          <w:sz w:val="28"/>
        </w:rPr>
        <w:t>
      1) жүргізушінің және велосипедшінің навигациясы;</w:t>
      </w:r>
    </w:p>
    <w:p>
      <w:pPr>
        <w:spacing w:after="0"/>
        <w:ind w:left="0"/>
        <w:jc w:val="both"/>
      </w:pPr>
      <w:r>
        <w:rPr>
          <w:rFonts w:ascii="Times New Roman"/>
          <w:b w:val="false"/>
          <w:i w:val="false"/>
          <w:color w:val="000000"/>
          <w:sz w:val="28"/>
        </w:rPr>
        <w:t>
      2) жаяу жүргіншінің бағдарлануы;</w:t>
      </w:r>
    </w:p>
    <w:p>
      <w:pPr>
        <w:spacing w:after="0"/>
        <w:ind w:left="0"/>
        <w:jc w:val="both"/>
      </w:pPr>
      <w:r>
        <w:rPr>
          <w:rFonts w:ascii="Times New Roman"/>
          <w:b w:val="false"/>
          <w:i w:val="false"/>
          <w:color w:val="000000"/>
          <w:sz w:val="28"/>
        </w:rPr>
        <w:t>
      3) адамдарды немесе объектілерді, соның ішінде тұлғаларды тану қажет болғанда сәйкестендіру;</w:t>
      </w:r>
    </w:p>
    <w:p>
      <w:pPr>
        <w:spacing w:after="0"/>
        <w:ind w:left="0"/>
        <w:jc w:val="both"/>
      </w:pPr>
      <w:r>
        <w:rPr>
          <w:rFonts w:ascii="Times New Roman"/>
          <w:b w:val="false"/>
          <w:i w:val="false"/>
          <w:color w:val="000000"/>
          <w:sz w:val="28"/>
        </w:rPr>
        <w:t>
      4) түсті телевизиялық таратылымдарды және үлдірге жазуды жүзеге асыру.</w:t>
      </w:r>
    </w:p>
    <w:bookmarkStart w:name="z28" w:id="26"/>
    <w:p>
      <w:pPr>
        <w:spacing w:after="0"/>
        <w:ind w:left="0"/>
        <w:jc w:val="left"/>
      </w:pPr>
      <w:r>
        <w:rPr>
          <w:rFonts w:ascii="Times New Roman"/>
          <w:b/>
          <w:i w:val="false"/>
          <w:color w:val="000000"/>
        </w:rPr>
        <w:t xml:space="preserve"> 6-тарау. Сыртқы электрлік жарықтандыруды жобалауға қойылатын жалпы талаптар</w:t>
      </w:r>
    </w:p>
    <w:bookmarkEnd w:id="26"/>
    <w:bookmarkStart w:name="z29" w:id="27"/>
    <w:p>
      <w:pPr>
        <w:spacing w:after="0"/>
        <w:ind w:left="0"/>
        <w:jc w:val="both"/>
      </w:pPr>
      <w:r>
        <w:rPr>
          <w:rFonts w:ascii="Times New Roman"/>
          <w:b w:val="false"/>
          <w:i w:val="false"/>
          <w:color w:val="000000"/>
          <w:sz w:val="28"/>
        </w:rPr>
        <w:t xml:space="preserve">
      10. Сыртқы электрлік жарықтандыру қондырғыларын жобалау кезінде ЭҚҚ нормаларының, Заңның </w:t>
      </w:r>
      <w:r>
        <w:rPr>
          <w:rFonts w:ascii="Times New Roman"/>
          <w:b w:val="false"/>
          <w:i w:val="false"/>
          <w:color w:val="000000"/>
          <w:sz w:val="28"/>
        </w:rPr>
        <w:t>20-бабының</w:t>
      </w:r>
      <w:r>
        <w:rPr>
          <w:rFonts w:ascii="Times New Roman"/>
          <w:b w:val="false"/>
          <w:i w:val="false"/>
          <w:color w:val="000000"/>
          <w:sz w:val="28"/>
        </w:rPr>
        <w:t xml:space="preserve"> 23-16) тармақшасына сәйкес бекітілген сәулет, қала құрылысы және құрылыс саласындағы мемлекеттік нормативтердің (бұдан әрі – сәулет, қала құрылысы және құрылыс саласындағы мемлекеттік нормативтер) және осы құрылыс нормаларының, талаптарын орындау қажет. </w:t>
      </w:r>
    </w:p>
    <w:bookmarkEnd w:id="27"/>
    <w:bookmarkStart w:name="z30" w:id="28"/>
    <w:p>
      <w:pPr>
        <w:spacing w:after="0"/>
        <w:ind w:left="0"/>
        <w:jc w:val="both"/>
      </w:pPr>
      <w:r>
        <w:rPr>
          <w:rFonts w:ascii="Times New Roman"/>
          <w:b w:val="false"/>
          <w:i w:val="false"/>
          <w:color w:val="000000"/>
          <w:sz w:val="28"/>
        </w:rPr>
        <w:t>
      11. Сыртқы электрлік жарықтандыру қондырғыларын жобалау кезінде діңгектерді және жарықтандырғыш аспаптарды таңдау жарықтанатын аймақтың сәулеттік-жоспарлау ерекшеліктерін және оның күндізгі, кешкі және түнгі мезгілде қабылдануын ескере отырып жүргізілуі тиіс.</w:t>
      </w:r>
    </w:p>
    <w:bookmarkEnd w:id="28"/>
    <w:bookmarkStart w:name="z31" w:id="29"/>
    <w:p>
      <w:pPr>
        <w:spacing w:after="0"/>
        <w:ind w:left="0"/>
        <w:jc w:val="both"/>
      </w:pPr>
      <w:r>
        <w:rPr>
          <w:rFonts w:ascii="Times New Roman"/>
          <w:b w:val="false"/>
          <w:i w:val="false"/>
          <w:color w:val="000000"/>
          <w:sz w:val="28"/>
        </w:rPr>
        <w:t>
      12. Жарықтандыру жүйесін, жарық көздерін, жарық аспаптарының типін, схемаларын және олардың орналасу координатын таңдау техникалық-экономикалық талдау негізінде жүргізілуі тиіс.</w:t>
      </w:r>
    </w:p>
    <w:bookmarkEnd w:id="29"/>
    <w:bookmarkStart w:name="z32" w:id="30"/>
    <w:p>
      <w:pPr>
        <w:spacing w:after="0"/>
        <w:ind w:left="0"/>
        <w:jc w:val="both"/>
      </w:pPr>
      <w:r>
        <w:rPr>
          <w:rFonts w:ascii="Times New Roman"/>
          <w:b w:val="false"/>
          <w:i w:val="false"/>
          <w:color w:val="000000"/>
          <w:sz w:val="28"/>
        </w:rPr>
        <w:t>
      13. Сыртқы жарықтандыру жабдығының дизайнын таңдау сәулеттік пейзажды және қалалық ландшафтты ескере отырып жүзеге асырылады.</w:t>
      </w:r>
    </w:p>
    <w:bookmarkEnd w:id="30"/>
    <w:bookmarkStart w:name="z33" w:id="31"/>
    <w:p>
      <w:pPr>
        <w:spacing w:after="0"/>
        <w:ind w:left="0"/>
        <w:jc w:val="both"/>
      </w:pPr>
      <w:r>
        <w:rPr>
          <w:rFonts w:ascii="Times New Roman"/>
          <w:b w:val="false"/>
          <w:i w:val="false"/>
          <w:color w:val="000000"/>
          <w:sz w:val="28"/>
        </w:rPr>
        <w:t>
      14. Жарықпен бүркемелеу қарастырылған шаруашылық объектілерін және елдімекендердің сыртқы электрлі жарықтануын жобалау кезінде азаматтық қорғаныс нормативтерімен орнатылған жарық техникалық және электр техникалық бөлікке қойылатын талаптарды ескеру керек.</w:t>
      </w:r>
    </w:p>
    <w:bookmarkEnd w:id="31"/>
    <w:bookmarkStart w:name="z34" w:id="32"/>
    <w:p>
      <w:pPr>
        <w:spacing w:after="0"/>
        <w:ind w:left="0"/>
        <w:jc w:val="both"/>
      </w:pPr>
      <w:r>
        <w:rPr>
          <w:rFonts w:ascii="Times New Roman"/>
          <w:b w:val="false"/>
          <w:i w:val="false"/>
          <w:color w:val="000000"/>
          <w:sz w:val="28"/>
        </w:rPr>
        <w:t xml:space="preserve">
      15. Аэродром маңындағы аумақтарда сыртқы электрлі жарықтандыруды жобалау кезінде аэродромдарды пайдалану кезіндегі қауіпсіздік талаптарын ескеру қажет. </w:t>
      </w:r>
    </w:p>
    <w:bookmarkEnd w:id="32"/>
    <w:bookmarkStart w:name="z35" w:id="33"/>
    <w:p>
      <w:pPr>
        <w:spacing w:after="0"/>
        <w:ind w:left="0"/>
        <w:jc w:val="both"/>
      </w:pPr>
      <w:r>
        <w:rPr>
          <w:rFonts w:ascii="Times New Roman"/>
          <w:b w:val="false"/>
          <w:i w:val="false"/>
          <w:color w:val="000000"/>
          <w:sz w:val="28"/>
        </w:rPr>
        <w:t>
      16. Теміржолдарға және кеме жүзетін ішкі су жолдарына жалғасып жатқан аймақтарда орнатылған сыртқы электрлі жарықтандыру қондырғыларымен қамтамасыз етілетін жарық теміржол белгілерінің және теміржолдық бағдаршам дабылының немесе навигациялық белгілердің және оттардың анық көрінуіне, сонымен қатар теміржол немесе су көлігін басқаратын тұлғалардың осы белгілерді, сигналдарды және оттарды тани білу қабілетіне кедергі келтірмеуі тиіс.</w:t>
      </w:r>
    </w:p>
    <w:bookmarkEnd w:id="33"/>
    <w:p>
      <w:pPr>
        <w:spacing w:after="0"/>
        <w:ind w:left="0"/>
        <w:jc w:val="both"/>
      </w:pPr>
      <w:r>
        <w:rPr>
          <w:rFonts w:ascii="Times New Roman"/>
          <w:b w:val="false"/>
          <w:i w:val="false"/>
          <w:color w:val="000000"/>
          <w:sz w:val="28"/>
        </w:rPr>
        <w:t>
      Сыртқы жарықтануда сигналды оттардың түстеріненен ерекшеленетін түстер пайдаланылуы тиіс.</w:t>
      </w:r>
    </w:p>
    <w:bookmarkStart w:name="z36" w:id="34"/>
    <w:p>
      <w:pPr>
        <w:spacing w:after="0"/>
        <w:ind w:left="0"/>
        <w:jc w:val="both"/>
      </w:pPr>
      <w:r>
        <w:rPr>
          <w:rFonts w:ascii="Times New Roman"/>
          <w:b w:val="false"/>
          <w:i w:val="false"/>
          <w:color w:val="000000"/>
          <w:sz w:val="28"/>
        </w:rPr>
        <w:t>
      17. Сыртқы электрлі жарықтандырудың жарықтандырғыш қондырғыларында пайдаланылатын жабдықтар мен материалдар сертификатталуы және Қазақстан Республикасының аумағында қолданыстағы (белгіленген тәртіпте пайдалануға жіберілген) техникалық регламенттердің және стандарттардың талаптарына, желінің номиналды кернеуіне және қоршаған ортаның шарттарына сәйкес болуы тиіс. Шырақтар өрт қауіпсіздігі нормаларының талаптарына сәйкес болуы тиіс.</w:t>
      </w:r>
    </w:p>
    <w:bookmarkEnd w:id="34"/>
    <w:bookmarkStart w:name="z37" w:id="35"/>
    <w:p>
      <w:pPr>
        <w:spacing w:after="0"/>
        <w:ind w:left="0"/>
        <w:jc w:val="both"/>
      </w:pPr>
      <w:r>
        <w:rPr>
          <w:rFonts w:ascii="Times New Roman"/>
          <w:b w:val="false"/>
          <w:i w:val="false"/>
          <w:color w:val="000000"/>
          <w:sz w:val="28"/>
        </w:rPr>
        <w:t>
      18. Сыртқы жарықтандыру қондырғыларында төмен және жоғары қысымды газразрядтық шамдардың, қыздыру шамдарының және жарық диодты шамдардың базасында жарық көздерін қолдануға жол беріледі.</w:t>
      </w:r>
    </w:p>
    <w:bookmarkEnd w:id="35"/>
    <w:bookmarkStart w:name="z38" w:id="36"/>
    <w:p>
      <w:pPr>
        <w:spacing w:after="0"/>
        <w:ind w:left="0"/>
        <w:jc w:val="both"/>
      </w:pPr>
      <w:r>
        <w:rPr>
          <w:rFonts w:ascii="Times New Roman"/>
          <w:b w:val="false"/>
          <w:i w:val="false"/>
          <w:color w:val="000000"/>
          <w:sz w:val="28"/>
        </w:rPr>
        <w:t xml:space="preserve">
      19. Сыртқы электрлі жарықтандыру қондырғыларында арматурасыз ашық шамдарды қолдануға жол берілмейді. </w:t>
      </w:r>
    </w:p>
    <w:bookmarkEnd w:id="36"/>
    <w:bookmarkStart w:name="z39" w:id="37"/>
    <w:p>
      <w:pPr>
        <w:spacing w:after="0"/>
        <w:ind w:left="0"/>
        <w:jc w:val="both"/>
      </w:pPr>
      <w:r>
        <w:rPr>
          <w:rFonts w:ascii="Times New Roman"/>
          <w:b w:val="false"/>
          <w:i w:val="false"/>
          <w:color w:val="000000"/>
          <w:sz w:val="28"/>
        </w:rPr>
        <w:t xml:space="preserve">
      20. Сыртқы электрлі жарықтандыру қондырғыларын жүйелі түрде қосуға және сөндіруге есептелген стационарлы етіп орындау керек. </w:t>
      </w:r>
    </w:p>
    <w:bookmarkEnd w:id="37"/>
    <w:bookmarkStart w:name="z40" w:id="38"/>
    <w:p>
      <w:pPr>
        <w:spacing w:after="0"/>
        <w:ind w:left="0"/>
        <w:jc w:val="both"/>
      </w:pPr>
      <w:r>
        <w:rPr>
          <w:rFonts w:ascii="Times New Roman"/>
          <w:b w:val="false"/>
          <w:i w:val="false"/>
          <w:color w:val="000000"/>
          <w:sz w:val="28"/>
        </w:rPr>
        <w:t xml:space="preserve">
      21. Сыртқы электрлі жарықтандыру нормаларының сандық және сапалық көрсеткіштері жарықтандырушы қондырғыларда пайдаланылатын кез келген жарық көздері үшін бірдей болып қабылдануы және осы құрылыс нормалары мен сәулет, қала құрылысы және құрылыс саласындағы тиісті мемлекеттік нормативтер талаптарына сәйкес болуы тиіс. </w:t>
      </w:r>
    </w:p>
    <w:bookmarkEnd w:id="38"/>
    <w:bookmarkStart w:name="z41" w:id="39"/>
    <w:p>
      <w:pPr>
        <w:spacing w:after="0"/>
        <w:ind w:left="0"/>
        <w:jc w:val="both"/>
      </w:pPr>
      <w:r>
        <w:rPr>
          <w:rFonts w:ascii="Times New Roman"/>
          <w:b w:val="false"/>
          <w:i w:val="false"/>
          <w:color w:val="000000"/>
          <w:sz w:val="28"/>
        </w:rPr>
        <w:t>
      22. Әртүрлі мақсаттағы алаңдарды жарықтандыру есебі алаңдардың сәйкес функционалды аймақтарында нормаланатын шамаларды қамтамасыз етуді ескере отырып жүргізілуі тиіс.</w:t>
      </w:r>
    </w:p>
    <w:bookmarkEnd w:id="39"/>
    <w:bookmarkStart w:name="z42" w:id="40"/>
    <w:p>
      <w:pPr>
        <w:spacing w:after="0"/>
        <w:ind w:left="0"/>
        <w:jc w:val="both"/>
      </w:pPr>
      <w:r>
        <w:rPr>
          <w:rFonts w:ascii="Times New Roman"/>
          <w:b w:val="false"/>
          <w:i w:val="false"/>
          <w:color w:val="000000"/>
          <w:sz w:val="28"/>
        </w:rPr>
        <w:t xml:space="preserve">
      23. Жарықтандырғыш қондырғыларды жобалау және орналастыру кезінде қажетті немесе қалаулы болып табылмайтын бағыттарда жарықтың таралуын азайтуға шаралар қабылдау керек. </w:t>
      </w:r>
    </w:p>
    <w:bookmarkEnd w:id="40"/>
    <w:bookmarkStart w:name="z43" w:id="41"/>
    <w:p>
      <w:pPr>
        <w:spacing w:after="0"/>
        <w:ind w:left="0"/>
        <w:jc w:val="both"/>
      </w:pPr>
      <w:r>
        <w:rPr>
          <w:rFonts w:ascii="Times New Roman"/>
          <w:b w:val="false"/>
          <w:i w:val="false"/>
          <w:color w:val="000000"/>
          <w:sz w:val="28"/>
        </w:rPr>
        <w:t>
      24. Шырақтардың және сыртқы электрлі жарықтандыру қондырғылары үшін түс берілісінің индексі бойынша жарық көздерін таңдауды (R</w:t>
      </w:r>
      <w:r>
        <w:rPr>
          <w:rFonts w:ascii="Times New Roman"/>
          <w:b w:val="false"/>
          <w:i w:val="false"/>
          <w:color w:val="000000"/>
          <w:vertAlign w:val="subscript"/>
        </w:rPr>
        <w:t>a</w:t>
      </w:r>
      <w:r>
        <w:rPr>
          <w:rFonts w:ascii="Times New Roman"/>
          <w:b w:val="false"/>
          <w:i w:val="false"/>
          <w:color w:val="000000"/>
          <w:sz w:val="28"/>
        </w:rPr>
        <w:t>) жарықтандыру қондырғысының тағайындалуына байланысты жүзеге асыру қажет:</w:t>
      </w:r>
    </w:p>
    <w:bookmarkEnd w:id="41"/>
    <w:p>
      <w:pPr>
        <w:spacing w:after="0"/>
        <w:ind w:left="0"/>
        <w:jc w:val="both"/>
      </w:pPr>
      <w:r>
        <w:rPr>
          <w:rFonts w:ascii="Times New Roman"/>
          <w:b w:val="false"/>
          <w:i w:val="false"/>
          <w:color w:val="000000"/>
          <w:sz w:val="28"/>
        </w:rPr>
        <w:t>
      1) тұрғындар аймағындағы өтпе жолдарды және қала көшелерін жарықтандыру үшін арналған қондырғыларда жарық көзі 20-дан кем емес R</w:t>
      </w:r>
      <w:r>
        <w:rPr>
          <w:rFonts w:ascii="Times New Roman"/>
          <w:b w:val="false"/>
          <w:i w:val="false"/>
          <w:color w:val="000000"/>
          <w:vertAlign w:val="subscript"/>
        </w:rPr>
        <w:t>a</w:t>
      </w:r>
      <w:r>
        <w:rPr>
          <w:rFonts w:ascii="Times New Roman"/>
          <w:b w:val="false"/>
          <w:i w:val="false"/>
          <w:color w:val="000000"/>
          <w:sz w:val="28"/>
        </w:rPr>
        <w:t xml:space="preserve"> ие болуы тиіс;</w:t>
      </w:r>
    </w:p>
    <w:p>
      <w:pPr>
        <w:spacing w:after="0"/>
        <w:ind w:left="0"/>
        <w:jc w:val="both"/>
      </w:pPr>
      <w:r>
        <w:rPr>
          <w:rFonts w:ascii="Times New Roman"/>
          <w:b w:val="false"/>
          <w:i w:val="false"/>
          <w:color w:val="000000"/>
          <w:sz w:val="28"/>
        </w:rPr>
        <w:t>
      2) әлеуметтік белсенділік орталықтары болып табылатын және тәуліктің қараңғы мезгілінде қарқынды жүргінші қозғалысы жүзеге асатын қаланың қоғамдық орталығын, сауда көшелерін, бульварларды, аллеяларды және басқа орындарды жарықтандыруға арналған қондырғыларда жарық көзі R</w:t>
      </w:r>
      <w:r>
        <w:rPr>
          <w:rFonts w:ascii="Times New Roman"/>
          <w:b w:val="false"/>
          <w:i w:val="false"/>
          <w:color w:val="000000"/>
          <w:vertAlign w:val="subscript"/>
        </w:rPr>
        <w:t>a</w:t>
      </w:r>
      <w:r>
        <w:rPr>
          <w:rFonts w:ascii="Times New Roman"/>
          <w:b w:val="false"/>
          <w:i w:val="false"/>
          <w:color w:val="000000"/>
          <w:sz w:val="28"/>
        </w:rPr>
        <w:t xml:space="preserve"> кем дегенде 60 болуы тиіс;</w:t>
      </w:r>
    </w:p>
    <w:p>
      <w:pPr>
        <w:spacing w:after="0"/>
        <w:ind w:left="0"/>
        <w:jc w:val="both"/>
      </w:pPr>
      <w:r>
        <w:rPr>
          <w:rFonts w:ascii="Times New Roman"/>
          <w:b w:val="false"/>
          <w:i w:val="false"/>
          <w:color w:val="000000"/>
          <w:sz w:val="28"/>
        </w:rPr>
        <w:t>
      3) қылмыс жиі жасалатын аудандарда және құқық қорғау органдары сыртқы бейнебақылау камераларын пайдалану орындарында орнатылатын сыртқы электрлі жарықтандыру қондырғыларында R</w:t>
      </w:r>
      <w:r>
        <w:rPr>
          <w:rFonts w:ascii="Times New Roman"/>
          <w:b w:val="false"/>
          <w:i w:val="false"/>
          <w:color w:val="000000"/>
          <w:vertAlign w:val="subscript"/>
        </w:rPr>
        <w:t>a</w:t>
      </w:r>
      <w:r>
        <w:rPr>
          <w:rFonts w:ascii="Times New Roman"/>
          <w:b w:val="false"/>
          <w:i w:val="false"/>
          <w:color w:val="000000"/>
          <w:sz w:val="28"/>
        </w:rPr>
        <w:t xml:space="preserve"> кем дегенде 80 болатын жарық көздерін пайдалану керек. </w:t>
      </w:r>
    </w:p>
    <w:bookmarkStart w:name="z44" w:id="42"/>
    <w:p>
      <w:pPr>
        <w:spacing w:after="0"/>
        <w:ind w:left="0"/>
        <w:jc w:val="both"/>
      </w:pPr>
      <w:r>
        <w:rPr>
          <w:rFonts w:ascii="Times New Roman"/>
          <w:b w:val="false"/>
          <w:i w:val="false"/>
          <w:color w:val="000000"/>
          <w:sz w:val="28"/>
        </w:rPr>
        <w:t xml:space="preserve">
      25. Қондырғы шырағының қабықшасымен қамтамасыз етілетін қорғаныс дәрежесіне, қоршаған ортаның ластану санатына және шырақты тазалау арасындағы интервалға байланысты сыртқы электрлі жарықтандыру қондырғыларын жобалаудағы қор коэффициенті тиісті нормативтерге сәйкес қабылдануы тиіс. </w:t>
      </w:r>
    </w:p>
    <w:bookmarkEnd w:id="42"/>
    <w:bookmarkStart w:name="z45" w:id="43"/>
    <w:p>
      <w:pPr>
        <w:spacing w:after="0"/>
        <w:ind w:left="0"/>
        <w:jc w:val="both"/>
      </w:pPr>
      <w:r>
        <w:rPr>
          <w:rFonts w:ascii="Times New Roman"/>
          <w:b w:val="false"/>
          <w:i w:val="false"/>
          <w:color w:val="000000"/>
          <w:sz w:val="28"/>
        </w:rPr>
        <w:t>
      26. Сыртқы электрлі жарықтандыру қондырғыларының тіректері мен инженерлік коммуникациялар арасындағы арақашықтықты ЭҚҚ және сәулет, қала құрылысы және құрылыс саласындағы тиісті мемлекеттік нормативтер талаптарына сәйкес қабылдау қажет.</w:t>
      </w:r>
    </w:p>
    <w:bookmarkEnd w:id="43"/>
    <w:bookmarkStart w:name="z46" w:id="44"/>
    <w:p>
      <w:pPr>
        <w:spacing w:after="0"/>
        <w:ind w:left="0"/>
        <w:jc w:val="both"/>
      </w:pPr>
      <w:r>
        <w:rPr>
          <w:rFonts w:ascii="Times New Roman"/>
          <w:b w:val="false"/>
          <w:i w:val="false"/>
          <w:color w:val="000000"/>
          <w:sz w:val="28"/>
        </w:rPr>
        <w:t xml:space="preserve">
      27. Сыртқы электрлі жарықтандыру қондырғыларын жобалау кезінде олардың кездейсоқ немесе қасақана зақымдалуынан қорғау бойынша шаралар қарастырылады. </w:t>
      </w:r>
    </w:p>
    <w:bookmarkEnd w:id="44"/>
    <w:bookmarkStart w:name="z47" w:id="45"/>
    <w:p>
      <w:pPr>
        <w:spacing w:after="0"/>
        <w:ind w:left="0"/>
        <w:jc w:val="both"/>
      </w:pPr>
      <w:r>
        <w:rPr>
          <w:rFonts w:ascii="Times New Roman"/>
          <w:b w:val="false"/>
          <w:i w:val="false"/>
          <w:color w:val="000000"/>
          <w:sz w:val="28"/>
        </w:rPr>
        <w:t>
      28. Көше-жол торабының, тұрғын аудандар аумақтарының және басқа жарықтандырылатын аумақтардың сыртқы электрлі жарықтандырылуын қосу табиғи жарықтылық деңгейі 20 люкстен (бұдан әрі – лк) төмен болғанда қосылады, ал табиғи жарықтылық 10 лк-ден жоғары болғанда сөндіріледі.</w:t>
      </w:r>
    </w:p>
    <w:bookmarkEnd w:id="45"/>
    <w:p>
      <w:pPr>
        <w:spacing w:after="0"/>
        <w:ind w:left="0"/>
        <w:jc w:val="both"/>
      </w:pPr>
      <w:r>
        <w:rPr>
          <w:rFonts w:ascii="Times New Roman"/>
          <w:b w:val="false"/>
          <w:i w:val="false"/>
          <w:color w:val="000000"/>
          <w:sz w:val="28"/>
        </w:rPr>
        <w:t>
      Жаяу жүргінші туннельдерінің жарығын күндізгі режимнен кешкі және түнгі режимге немесе түнгі режимнен күндізгі режимге ауыстырып қосу көшелердің, жолдардың және алаңдардың жарығын қосумен және сөндірумен бір мезгілде жүргізілуі тиіс.</w:t>
      </w:r>
    </w:p>
    <w:p>
      <w:pPr>
        <w:spacing w:after="0"/>
        <w:ind w:left="0"/>
        <w:jc w:val="both"/>
      </w:pPr>
      <w:r>
        <w:rPr>
          <w:rFonts w:ascii="Times New Roman"/>
          <w:b w:val="false"/>
          <w:i w:val="false"/>
          <w:color w:val="000000"/>
          <w:sz w:val="28"/>
        </w:rPr>
        <w:t>
      Автокөлік туннельдерінің жарығын түнгі режимнен күндізгі режимге және керісінше ауыстырып қосуды кіру порталының жанындағы табиғи көлденең жарықтылық сәйкесінше 100 лк-ге дейін жоғарылағанда немесе түскенде жүргізу қажет.</w:t>
      </w:r>
    </w:p>
    <w:p>
      <w:pPr>
        <w:spacing w:after="0"/>
        <w:ind w:left="0"/>
        <w:jc w:val="both"/>
      </w:pPr>
      <w:r>
        <w:rPr>
          <w:rFonts w:ascii="Times New Roman"/>
          <w:b w:val="false"/>
          <w:i w:val="false"/>
          <w:color w:val="000000"/>
          <w:sz w:val="28"/>
        </w:rPr>
        <w:t>
      Сәулеттік жарықтандыруды және жарықты жарнаманы қосуды және сөндіруді басқаруды әртүрлі бағдарламалар бойынша жүзеге асыруға жол беріледі.</w:t>
      </w:r>
    </w:p>
    <w:bookmarkStart w:name="z48" w:id="46"/>
    <w:p>
      <w:pPr>
        <w:spacing w:after="0"/>
        <w:ind w:left="0"/>
        <w:jc w:val="both"/>
      </w:pPr>
      <w:r>
        <w:rPr>
          <w:rFonts w:ascii="Times New Roman"/>
          <w:b w:val="false"/>
          <w:i w:val="false"/>
          <w:color w:val="000000"/>
          <w:sz w:val="28"/>
        </w:rPr>
        <w:t>
      29. Сыртқы электрлі жарықтандыруды қосу және сөндіру уақытының жарық күнтізбесі (соның ішінде шырақтардың бөлігін түнге қарай сөндіру уақыты) әкімшілік-аумақтық бірліктің жергілікті өзін-өзі басқару органымен орнатылады.</w:t>
      </w:r>
    </w:p>
    <w:bookmarkEnd w:id="46"/>
    <w:bookmarkStart w:name="z49" w:id="47"/>
    <w:p>
      <w:pPr>
        <w:spacing w:after="0"/>
        <w:ind w:left="0"/>
        <w:jc w:val="left"/>
      </w:pPr>
      <w:r>
        <w:rPr>
          <w:rFonts w:ascii="Times New Roman"/>
          <w:b/>
          <w:i w:val="false"/>
          <w:color w:val="000000"/>
        </w:rPr>
        <w:t xml:space="preserve"> 7-тарау. Көше-жол торабын және жаяу жүргінші кеңістіктерін сыртқы электрмен жарықтандыруды жобалау</w:t>
      </w:r>
    </w:p>
    <w:bookmarkEnd w:id="47"/>
    <w:bookmarkStart w:name="z50" w:id="48"/>
    <w:p>
      <w:pPr>
        <w:spacing w:after="0"/>
        <w:ind w:left="0"/>
        <w:jc w:val="both"/>
      </w:pPr>
      <w:r>
        <w:rPr>
          <w:rFonts w:ascii="Times New Roman"/>
          <w:b w:val="false"/>
          <w:i w:val="false"/>
          <w:color w:val="000000"/>
          <w:sz w:val="28"/>
        </w:rPr>
        <w:t>
      30. Көшелердің, жолдардың және алаңдардың, жаяу жүргінші кеңістіктерін сыртқы электрмен жарықтандыруды жобалау келесілерді ескере отырып орындалуы тиіс:</w:t>
      </w:r>
    </w:p>
    <w:bookmarkEnd w:id="48"/>
    <w:p>
      <w:pPr>
        <w:spacing w:after="0"/>
        <w:ind w:left="0"/>
        <w:jc w:val="both"/>
      </w:pPr>
      <w:r>
        <w:rPr>
          <w:rFonts w:ascii="Times New Roman"/>
          <w:b w:val="false"/>
          <w:i w:val="false"/>
          <w:color w:val="000000"/>
          <w:sz w:val="28"/>
        </w:rPr>
        <w:t>
      1) таяудағы 5 немесе одан асатын жылға бағыттар бойынша қозғалыстың есептік қарқындылығы;</w:t>
      </w:r>
    </w:p>
    <w:p>
      <w:pPr>
        <w:spacing w:after="0"/>
        <w:ind w:left="0"/>
        <w:jc w:val="both"/>
      </w:pPr>
      <w:r>
        <w:rPr>
          <w:rFonts w:ascii="Times New Roman"/>
          <w:b w:val="false"/>
          <w:i w:val="false"/>
          <w:color w:val="000000"/>
          <w:sz w:val="28"/>
        </w:rPr>
        <w:t>
      2) көшелердің, жолдардың және алаңдардың, жаяу жүргінші кеңістіктерінің санаттылығы;</w:t>
      </w:r>
    </w:p>
    <w:p>
      <w:pPr>
        <w:spacing w:after="0"/>
        <w:ind w:left="0"/>
        <w:jc w:val="both"/>
      </w:pPr>
      <w:r>
        <w:rPr>
          <w:rFonts w:ascii="Times New Roman"/>
          <w:b w:val="false"/>
          <w:i w:val="false"/>
          <w:color w:val="000000"/>
          <w:sz w:val="28"/>
        </w:rPr>
        <w:t>
      3) жол жабындарының жарық шағылыстыру сипаттамалары және көгалдандыру бойынша шешімдер.</w:t>
      </w:r>
    </w:p>
    <w:p>
      <w:pPr>
        <w:spacing w:after="0"/>
        <w:ind w:left="0"/>
        <w:jc w:val="both"/>
      </w:pPr>
      <w:r>
        <w:rPr>
          <w:rFonts w:ascii="Times New Roman"/>
          <w:b w:val="false"/>
          <w:i w:val="false"/>
          <w:color w:val="000000"/>
          <w:sz w:val="28"/>
        </w:rPr>
        <w:t>
      Қалалық елді-мекендердің көше-жол торабын жарықтандыру бойынша жіктеуді, жаяу жүргінші кеңістіктерінің жіктемесін сәулет, қала құрылысы және құрылыс саласындағы мемлекеттік нормативтер талаптары бойынша қабылдайды.</w:t>
      </w:r>
    </w:p>
    <w:bookmarkStart w:name="z51" w:id="49"/>
    <w:p>
      <w:pPr>
        <w:spacing w:after="0"/>
        <w:ind w:left="0"/>
        <w:jc w:val="both"/>
      </w:pPr>
      <w:r>
        <w:rPr>
          <w:rFonts w:ascii="Times New Roman"/>
          <w:b w:val="false"/>
          <w:i w:val="false"/>
          <w:color w:val="000000"/>
          <w:sz w:val="28"/>
        </w:rPr>
        <w:t xml:space="preserve">
      31. Қалалық елді-мекендердің көше-жол торабының жарықтылығының және ашықтығының нормаланатын, жаяу жүргіншілер кеңістіктерін сәулет, қала құрылысы және құрылыс саласындағы мемлекеттік нормативтер бойынша қабылдайды. </w:t>
      </w:r>
    </w:p>
    <w:bookmarkEnd w:id="49"/>
    <w:p>
      <w:pPr>
        <w:spacing w:after="0"/>
        <w:ind w:left="0"/>
        <w:jc w:val="both"/>
      </w:pPr>
      <w:r>
        <w:rPr>
          <w:rFonts w:ascii="Times New Roman"/>
          <w:b w:val="false"/>
          <w:i w:val="false"/>
          <w:color w:val="000000"/>
          <w:sz w:val="28"/>
        </w:rPr>
        <w:t>
      Ауылдық елді мекендердің көше-жол торабы жарықтылығының нормаланатын көрсеткіштерін, автожанармай құю станцияларын, жерасты және жерүсті жаяу жүргіншілер өтпе жолдарын және туннельдерін, сонымен қатар тұрғын үйлердің және емдеу-профилактикалық мекемелер палаталарының терезелеріндегі тігінен жарықтылықты сәулет, қала құрылысы және құрылыс саласындағы мемлекеттік нормативтер талаптары бойынша қабылдайды.</w:t>
      </w:r>
    </w:p>
    <w:p>
      <w:pPr>
        <w:spacing w:after="0"/>
        <w:ind w:left="0"/>
        <w:jc w:val="both"/>
      </w:pPr>
      <w:r>
        <w:rPr>
          <w:rFonts w:ascii="Times New Roman"/>
          <w:b w:val="false"/>
          <w:i w:val="false"/>
          <w:color w:val="000000"/>
          <w:sz w:val="28"/>
        </w:rPr>
        <w:t>
      Автокөлік тоннельдерін жасанды электрлі жарықтандырудың нормаланатын параметрлерін сәулет, қала құрылысы және құрылыс саласындағы мемлекеттік нормативтер талаптары бойынша қабылдайды.</w:t>
      </w:r>
    </w:p>
    <w:bookmarkStart w:name="z52" w:id="50"/>
    <w:p>
      <w:pPr>
        <w:spacing w:after="0"/>
        <w:ind w:left="0"/>
        <w:jc w:val="both"/>
      </w:pPr>
      <w:r>
        <w:rPr>
          <w:rFonts w:ascii="Times New Roman"/>
          <w:b w:val="false"/>
          <w:i w:val="false"/>
          <w:color w:val="000000"/>
          <w:sz w:val="28"/>
        </w:rPr>
        <w:t>
      32. Ашық автомобиль тұрақтарының, көп деңгейлі автомобиль тұрақтарының ашық жоғарғы ярустарының, автомобильді тұраққа қою орындарының және велосипедтерді қою орындарының орташа көлденең жарықтылығын (Е</w:t>
      </w:r>
      <w:r>
        <w:rPr>
          <w:rFonts w:ascii="Times New Roman"/>
          <w:b w:val="false"/>
          <w:i w:val="false"/>
          <w:color w:val="000000"/>
          <w:vertAlign w:val="subscript"/>
        </w:rPr>
        <w:t>ср</w:t>
      </w:r>
      <w:r>
        <w:rPr>
          <w:rFonts w:ascii="Times New Roman"/>
          <w:b w:val="false"/>
          <w:i w:val="false"/>
          <w:color w:val="000000"/>
          <w:sz w:val="28"/>
        </w:rPr>
        <w:t>) тұрақ (қою орны) бойынша қозғалу қарқындылығына байланысты таңдау қажет:</w:t>
      </w:r>
    </w:p>
    <w:bookmarkEnd w:id="50"/>
    <w:p>
      <w:pPr>
        <w:spacing w:after="0"/>
        <w:ind w:left="0"/>
        <w:jc w:val="both"/>
      </w:pPr>
      <w:r>
        <w:rPr>
          <w:rFonts w:ascii="Times New Roman"/>
          <w:b w:val="false"/>
          <w:i w:val="false"/>
          <w:color w:val="000000"/>
          <w:sz w:val="28"/>
        </w:rPr>
        <w:t>
      1) көлік құралдары қозғалысының қарқындылығы төмен тұрақтар (қою орындары) үшін Е</w:t>
      </w:r>
      <w:r>
        <w:rPr>
          <w:rFonts w:ascii="Times New Roman"/>
          <w:b w:val="false"/>
          <w:i w:val="false"/>
          <w:color w:val="000000"/>
          <w:vertAlign w:val="subscript"/>
        </w:rPr>
        <w:t>ср</w:t>
      </w:r>
      <w:r>
        <w:rPr>
          <w:rFonts w:ascii="Times New Roman"/>
          <w:b w:val="false"/>
          <w:i w:val="false"/>
          <w:color w:val="000000"/>
          <w:sz w:val="28"/>
        </w:rPr>
        <w:t xml:space="preserve"> кем дегенде 6 лк болуы тиіс;</w:t>
      </w:r>
    </w:p>
    <w:p>
      <w:pPr>
        <w:spacing w:after="0"/>
        <w:ind w:left="0"/>
        <w:jc w:val="both"/>
      </w:pPr>
      <w:r>
        <w:rPr>
          <w:rFonts w:ascii="Times New Roman"/>
          <w:b w:val="false"/>
          <w:i w:val="false"/>
          <w:color w:val="000000"/>
          <w:sz w:val="28"/>
        </w:rPr>
        <w:t>
      2) көлік құралдары қозғалысының қарқындылығы жоғары тұрақтар (қою орындары) үшін Е</w:t>
      </w:r>
      <w:r>
        <w:rPr>
          <w:rFonts w:ascii="Times New Roman"/>
          <w:b w:val="false"/>
          <w:i w:val="false"/>
          <w:color w:val="000000"/>
          <w:vertAlign w:val="subscript"/>
        </w:rPr>
        <w:t>ср</w:t>
      </w:r>
      <w:r>
        <w:rPr>
          <w:rFonts w:ascii="Times New Roman"/>
          <w:b w:val="false"/>
          <w:i w:val="false"/>
          <w:color w:val="000000"/>
          <w:sz w:val="28"/>
        </w:rPr>
        <w:t xml:space="preserve"> кем дегенде 15 лк болуы тиіс.</w:t>
      </w:r>
    </w:p>
    <w:p>
      <w:pPr>
        <w:spacing w:after="0"/>
        <w:ind w:left="0"/>
        <w:jc w:val="both"/>
      </w:pPr>
      <w:r>
        <w:rPr>
          <w:rFonts w:ascii="Times New Roman"/>
          <w:b w:val="false"/>
          <w:i w:val="false"/>
          <w:color w:val="000000"/>
          <w:sz w:val="28"/>
        </w:rPr>
        <w:t>
      Жартылай цилиндрлі жарықтылық 1 лк-ден төмен болмауы тиіс, ал жарықтылықтың біркелкілігі Е</w:t>
      </w:r>
      <w:r>
        <w:rPr>
          <w:rFonts w:ascii="Times New Roman"/>
          <w:b w:val="false"/>
          <w:i w:val="false"/>
          <w:color w:val="000000"/>
          <w:vertAlign w:val="subscript"/>
        </w:rPr>
        <w:t>мин</w:t>
      </w:r>
      <w:r>
        <w:rPr>
          <w:rFonts w:ascii="Times New Roman"/>
          <w:b w:val="false"/>
          <w:i w:val="false"/>
          <w:color w:val="000000"/>
          <w:sz w:val="28"/>
        </w:rPr>
        <w:t>/Е</w:t>
      </w:r>
      <w:r>
        <w:rPr>
          <w:rFonts w:ascii="Times New Roman"/>
          <w:b w:val="false"/>
          <w:i w:val="false"/>
          <w:color w:val="000000"/>
          <w:vertAlign w:val="subscript"/>
        </w:rPr>
        <w:t>ср</w:t>
      </w:r>
      <w:r>
        <w:rPr>
          <w:rFonts w:ascii="Times New Roman"/>
          <w:b w:val="false"/>
          <w:i w:val="false"/>
          <w:color w:val="000000"/>
          <w:sz w:val="28"/>
        </w:rPr>
        <w:t xml:space="preserve"> (мұнда Е</w:t>
      </w:r>
      <w:r>
        <w:rPr>
          <w:rFonts w:ascii="Times New Roman"/>
          <w:b w:val="false"/>
          <w:i w:val="false"/>
          <w:color w:val="000000"/>
          <w:vertAlign w:val="subscript"/>
        </w:rPr>
        <w:t>мин</w:t>
      </w:r>
      <w:r>
        <w:rPr>
          <w:rFonts w:ascii="Times New Roman"/>
          <w:b w:val="false"/>
          <w:i w:val="false"/>
          <w:color w:val="000000"/>
          <w:sz w:val="28"/>
        </w:rPr>
        <w:t xml:space="preserve"> – минималды көлденең жарықтылық, лк) тұрақ (көлік қою орны) бойынша көлік құралдарының қозғалу қарқындылығына тәуелсіз 0,2-ден төмен болмауы тиіс.</w:t>
      </w:r>
    </w:p>
    <w:p>
      <w:pPr>
        <w:spacing w:after="0"/>
        <w:ind w:left="0"/>
        <w:jc w:val="both"/>
      </w:pPr>
      <w:r>
        <w:rPr>
          <w:rFonts w:ascii="Times New Roman"/>
          <w:b w:val="false"/>
          <w:i w:val="false"/>
          <w:color w:val="000000"/>
          <w:sz w:val="28"/>
        </w:rPr>
        <w:t xml:space="preserve">
      Ескертпе* - Қозғалу қарқындылығы төмен тұрақтың (көлік қою орындарының) мысалы дүкендердің, тұрғын үйлердің көлік қою аймақтары, велосипед қою орындары болып табылады. Қозғалыс қарқындылығы жоғары тұрақтың (көлік қою орнының) мысалдары супер және гипер маркеттердің, ірі әкімшілік және офистік ғимараттардың, зауыттардың, спорт, ойын-сауық және көп функциялы кешендерінің, оқу мекемелерінің, мәдениет-сауық мекемелерінің, діни мекемелердің және тағы басқа көлік қою аймақтары болып табылады. </w:t>
      </w:r>
    </w:p>
    <w:p>
      <w:pPr>
        <w:spacing w:after="0"/>
        <w:ind w:left="0"/>
        <w:jc w:val="both"/>
      </w:pPr>
      <w:r>
        <w:rPr>
          <w:rFonts w:ascii="Times New Roman"/>
          <w:b w:val="false"/>
          <w:i w:val="false"/>
          <w:color w:val="000000"/>
          <w:sz w:val="28"/>
        </w:rPr>
        <w:t>
      Тұрақтарды және көлік қою орындарын жарықтандыру үшін жылы ақ түсті немесе R</w:t>
      </w:r>
      <w:r>
        <w:rPr>
          <w:rFonts w:ascii="Times New Roman"/>
          <w:b w:val="false"/>
          <w:i w:val="false"/>
          <w:color w:val="000000"/>
          <w:vertAlign w:val="subscript"/>
        </w:rPr>
        <w:t>а</w:t>
      </w:r>
      <w:r>
        <w:rPr>
          <w:rFonts w:ascii="Times New Roman"/>
          <w:b w:val="false"/>
          <w:i w:val="false"/>
          <w:color w:val="000000"/>
          <w:sz w:val="28"/>
        </w:rPr>
        <w:t xml:space="preserve"> кем дегенде 20 болатын тең энергетикалық ақ түсті жарық көздерімен шырақтарды пайдалану керек.</w:t>
      </w:r>
    </w:p>
    <w:p>
      <w:pPr>
        <w:spacing w:after="0"/>
        <w:ind w:left="0"/>
        <w:jc w:val="both"/>
      </w:pPr>
      <w:r>
        <w:rPr>
          <w:rFonts w:ascii="Times New Roman"/>
          <w:b w:val="false"/>
          <w:i w:val="false"/>
          <w:color w:val="000000"/>
          <w:sz w:val="28"/>
        </w:rPr>
        <w:t>
      Тек жаяу жүргінші қозғалатын аймақтарды – баспалдақтарды, жеделсаты алаңдарын, төлем кассаларын және терминалдарды жарықтандыруды сәулет, қала құрылысы және құрылыс саласындағы мемлекеттік нормативтердің тиісті нормалары бойынша қарастыру қажет.</w:t>
      </w:r>
    </w:p>
    <w:bookmarkStart w:name="z53" w:id="51"/>
    <w:p>
      <w:pPr>
        <w:spacing w:after="0"/>
        <w:ind w:left="0"/>
        <w:jc w:val="both"/>
      </w:pPr>
      <w:r>
        <w:rPr>
          <w:rFonts w:ascii="Times New Roman"/>
          <w:b w:val="false"/>
          <w:i w:val="false"/>
          <w:color w:val="000000"/>
          <w:sz w:val="28"/>
        </w:rPr>
        <w:t>
      33. Веложолдардағы орташа көлденең жарықтылық (Е</w:t>
      </w:r>
      <w:r>
        <w:rPr>
          <w:rFonts w:ascii="Times New Roman"/>
          <w:b w:val="false"/>
          <w:i w:val="false"/>
          <w:color w:val="000000"/>
          <w:vertAlign w:val="subscript"/>
        </w:rPr>
        <w:t>ср</w:t>
      </w:r>
      <w:r>
        <w:rPr>
          <w:rFonts w:ascii="Times New Roman"/>
          <w:b w:val="false"/>
          <w:i w:val="false"/>
          <w:color w:val="000000"/>
          <w:sz w:val="28"/>
        </w:rPr>
        <w:t>) жолдың барлық алаңы бойынша 0,3 асатын немесе тең Е</w:t>
      </w:r>
      <w:r>
        <w:rPr>
          <w:rFonts w:ascii="Times New Roman"/>
          <w:b w:val="false"/>
          <w:i w:val="false"/>
          <w:color w:val="000000"/>
          <w:vertAlign w:val="subscript"/>
        </w:rPr>
        <w:t>мин</w:t>
      </w:r>
      <w:r>
        <w:rPr>
          <w:rFonts w:ascii="Times New Roman"/>
          <w:b w:val="false"/>
          <w:i w:val="false"/>
          <w:color w:val="000000"/>
          <w:sz w:val="28"/>
        </w:rPr>
        <w:t>/Е</w:t>
      </w:r>
      <w:r>
        <w:rPr>
          <w:rFonts w:ascii="Times New Roman"/>
          <w:b w:val="false"/>
          <w:i w:val="false"/>
          <w:color w:val="000000"/>
          <w:vertAlign w:val="subscript"/>
        </w:rPr>
        <w:t>ср</w:t>
      </w:r>
      <w:r>
        <w:rPr>
          <w:rFonts w:ascii="Times New Roman"/>
          <w:b w:val="false"/>
          <w:i w:val="false"/>
          <w:color w:val="000000"/>
          <w:sz w:val="28"/>
        </w:rPr>
        <w:t xml:space="preserve"> жарықтылықтың біркелкілігінде кем дегенде 5 лк болуы тиіс, мұнда Е</w:t>
      </w:r>
      <w:r>
        <w:rPr>
          <w:rFonts w:ascii="Times New Roman"/>
          <w:b w:val="false"/>
          <w:i w:val="false"/>
          <w:color w:val="000000"/>
          <w:vertAlign w:val="subscript"/>
        </w:rPr>
        <w:t>мин</w:t>
      </w:r>
      <w:r>
        <w:rPr>
          <w:rFonts w:ascii="Times New Roman"/>
          <w:b w:val="false"/>
          <w:i w:val="false"/>
          <w:color w:val="000000"/>
          <w:sz w:val="28"/>
        </w:rPr>
        <w:t xml:space="preserve"> – минималды көлденең жарықтылық, лк.</w:t>
      </w:r>
    </w:p>
    <w:bookmarkEnd w:id="51"/>
    <w:bookmarkStart w:name="z54" w:id="52"/>
    <w:p>
      <w:pPr>
        <w:spacing w:after="0"/>
        <w:ind w:left="0"/>
        <w:jc w:val="both"/>
      </w:pPr>
      <w:r>
        <w:rPr>
          <w:rFonts w:ascii="Times New Roman"/>
          <w:b w:val="false"/>
          <w:i w:val="false"/>
          <w:color w:val="000000"/>
          <w:sz w:val="28"/>
        </w:rPr>
        <w:t>
      34. Теміржол өткелдерінің жарықтандырылуы теміржол көлігінің объектілерін жасанды жарықтандыру нормаларын ескере отырып жобаланады.</w:t>
      </w:r>
    </w:p>
    <w:bookmarkEnd w:id="52"/>
    <w:bookmarkStart w:name="z55" w:id="53"/>
    <w:p>
      <w:pPr>
        <w:spacing w:after="0"/>
        <w:ind w:left="0"/>
        <w:jc w:val="both"/>
      </w:pPr>
      <w:r>
        <w:rPr>
          <w:rFonts w:ascii="Times New Roman"/>
          <w:b w:val="false"/>
          <w:i w:val="false"/>
          <w:color w:val="000000"/>
          <w:sz w:val="28"/>
        </w:rPr>
        <w:t>
      35. Шиеленісті алаңдарды жарықтандыру жарықтылықтың нормаланатын көрсеткіштері бойынша жобалануы тиіс. Егер қандай да бір факторлар жарықтықты есептеуге және өлшеуге кедергі келтіретін болса (мысалы, учаскедегі көрінушілік шектелген), жарықтандырылудың нормаланатын көрсеткіштері бойынша жарықтандыруды жобалауға жол беріледі.</w:t>
      </w:r>
    </w:p>
    <w:bookmarkEnd w:id="53"/>
    <w:p>
      <w:pPr>
        <w:spacing w:after="0"/>
        <w:ind w:left="0"/>
        <w:jc w:val="both"/>
      </w:pPr>
      <w:r>
        <w:rPr>
          <w:rFonts w:ascii="Times New Roman"/>
          <w:b w:val="false"/>
          <w:i w:val="false"/>
          <w:color w:val="000000"/>
          <w:sz w:val="28"/>
        </w:rPr>
        <w:t>
      Жарықтандыру кластары бойынша көрші учаскелер арасындағы айырмашылық екі кластан жоғарыны құрамауы тиіс, бұл жағдайда әлдеқайда жолғары класты аудан басым болады.</w:t>
      </w:r>
    </w:p>
    <w:bookmarkStart w:name="z56" w:id="54"/>
    <w:p>
      <w:pPr>
        <w:spacing w:after="0"/>
        <w:ind w:left="0"/>
        <w:jc w:val="both"/>
      </w:pPr>
      <w:r>
        <w:rPr>
          <w:rFonts w:ascii="Times New Roman"/>
          <w:b w:val="false"/>
          <w:i w:val="false"/>
          <w:color w:val="000000"/>
          <w:sz w:val="28"/>
        </w:rPr>
        <w:t xml:space="preserve">
      36. Жерүстіндік жолды сыртқы электрлік жарықтандыру қондырғылары ең жерүстіндік жолды жарықтандыру бойынша класстың, сондай-ақ оған параллель жолдардың әрқайсысын жарықтандыру бойынша класстың талаптарына жауап беруі тиіс (жердегі дублер-жолдар, айналма учаскелер, кіреберіс жолдар, кіру жолдары). </w:t>
      </w:r>
    </w:p>
    <w:bookmarkEnd w:id="54"/>
    <w:bookmarkStart w:name="z57" w:id="55"/>
    <w:p>
      <w:pPr>
        <w:spacing w:after="0"/>
        <w:ind w:left="0"/>
        <w:jc w:val="both"/>
      </w:pPr>
      <w:r>
        <w:rPr>
          <w:rFonts w:ascii="Times New Roman"/>
          <w:b w:val="false"/>
          <w:i w:val="false"/>
          <w:color w:val="000000"/>
          <w:sz w:val="28"/>
        </w:rPr>
        <w:t>
      37. Жерасты жаяу жүргінші өтпе жолдарында және жаяу жүргінші туннельдерінде тік беттердің жарықтандырылуын қамтамасыз ету қажет.</w:t>
      </w:r>
    </w:p>
    <w:bookmarkEnd w:id="55"/>
    <w:bookmarkStart w:name="z58" w:id="56"/>
    <w:p>
      <w:pPr>
        <w:spacing w:after="0"/>
        <w:ind w:left="0"/>
        <w:jc w:val="both"/>
      </w:pPr>
      <w:r>
        <w:rPr>
          <w:rFonts w:ascii="Times New Roman"/>
          <w:b w:val="false"/>
          <w:i w:val="false"/>
          <w:color w:val="000000"/>
          <w:sz w:val="28"/>
        </w:rPr>
        <w:t>
      38. Жерүсті жаяу жүргінші өтпе жолдарында және жаяу жүргінші көпірлерінде басқыш іргелері мен басқыштардың арасындағы айырмашылық әртүрлі материалдарды немесе әрлеудің әртүрлі түрлерін және түстерін пайдалану есебінен ерекшеленіп көрсетілсе де, басқыштар іргесінің жарықтануы баспалдақтардың басқыштарының жарықтандырылуынан ерекшеленуі және визуалды контрастты құруы тиіс.</w:t>
      </w:r>
    </w:p>
    <w:bookmarkEnd w:id="56"/>
    <w:bookmarkStart w:name="z59" w:id="57"/>
    <w:p>
      <w:pPr>
        <w:spacing w:after="0"/>
        <w:ind w:left="0"/>
        <w:jc w:val="both"/>
      </w:pPr>
      <w:r>
        <w:rPr>
          <w:rFonts w:ascii="Times New Roman"/>
          <w:b w:val="false"/>
          <w:i w:val="false"/>
          <w:color w:val="000000"/>
          <w:sz w:val="28"/>
        </w:rPr>
        <w:t xml:space="preserve">
      39. Ұзындығы 80 метрден (бұдан әрі – м) асатын немесе тармақталуға иелік ететін жаяу жүргінші туннельдерінде қозғалыс бағытын көрсеткіштерді орнату керек. Көрсеткіштер еденнен 1,8 м биіктікте қабырғаларда немесе бағаналарда орналасуы тиіс. </w:t>
      </w:r>
    </w:p>
    <w:bookmarkEnd w:id="57"/>
    <w:p>
      <w:pPr>
        <w:spacing w:after="0"/>
        <w:ind w:left="0"/>
        <w:jc w:val="both"/>
      </w:pPr>
      <w:r>
        <w:rPr>
          <w:rFonts w:ascii="Times New Roman"/>
          <w:b w:val="false"/>
          <w:i w:val="false"/>
          <w:color w:val="000000"/>
          <w:sz w:val="28"/>
        </w:rPr>
        <w:t xml:space="preserve">
      Көрсетілген туннельдердегі қозғалыс бағытын көрсеткіштер мен жасанды жарықтандыру тәулік бойы қосылулы болуы тиіс. </w:t>
      </w:r>
    </w:p>
    <w:bookmarkStart w:name="z60" w:id="58"/>
    <w:p>
      <w:pPr>
        <w:spacing w:after="0"/>
        <w:ind w:left="0"/>
        <w:jc w:val="both"/>
      </w:pPr>
      <w:r>
        <w:rPr>
          <w:rFonts w:ascii="Times New Roman"/>
          <w:b w:val="false"/>
          <w:i w:val="false"/>
          <w:color w:val="000000"/>
          <w:sz w:val="28"/>
        </w:rPr>
        <w:t>
      40. Көшелерді және жолдарды сыртқы электрлі жарықтандыру қондырғыларының тіректерін орналастыру жүргінші бөліктің конфигурациясын, қозғалысты ұйымдастыру схемасын және көгалдандыру бойынша шешімдерді ескере отырып таңдалуы және жарықтылықтың нормаланатын көрсеткіштерін қамтамасыз етуі тиіс.</w:t>
      </w:r>
    </w:p>
    <w:bookmarkEnd w:id="58"/>
    <w:bookmarkStart w:name="z61" w:id="59"/>
    <w:p>
      <w:pPr>
        <w:spacing w:after="0"/>
        <w:ind w:left="0"/>
        <w:jc w:val="both"/>
      </w:pPr>
      <w:r>
        <w:rPr>
          <w:rFonts w:ascii="Times New Roman"/>
          <w:b w:val="false"/>
          <w:i w:val="false"/>
          <w:color w:val="000000"/>
          <w:sz w:val="28"/>
        </w:rPr>
        <w:t xml:space="preserve">
      41. Көшелерді және жолдарды сыртқы электрлі жарықтандыру тіректерінің желісі жолдың бағытын анық және бір мағыналы көрсетуі тиіс. Жарықтандыру тіректерін орнату желілерінің кез келген өзгерістері жүргінші бөлік конфигурациясының өзгерістерімен байланысты болуы қажет. </w:t>
      </w:r>
    </w:p>
    <w:bookmarkEnd w:id="59"/>
    <w:bookmarkStart w:name="z62" w:id="60"/>
    <w:p>
      <w:pPr>
        <w:spacing w:after="0"/>
        <w:ind w:left="0"/>
        <w:jc w:val="both"/>
      </w:pPr>
      <w:r>
        <w:rPr>
          <w:rFonts w:ascii="Times New Roman"/>
          <w:b w:val="false"/>
          <w:i w:val="false"/>
          <w:color w:val="000000"/>
          <w:sz w:val="28"/>
        </w:rPr>
        <w:t>
      42. Жүргінші бөлікті бойлай сыртқы электрлі жарықтандыру қондырғыларының тіректерін орналастыру, жалғасып жатқан жүргінші бөлік бойынша қозғалыстың есептік жылдамдығын ескеріп жүзеге асырылады.</w:t>
      </w:r>
    </w:p>
    <w:bookmarkEnd w:id="60"/>
    <w:bookmarkStart w:name="z63" w:id="61"/>
    <w:p>
      <w:pPr>
        <w:spacing w:after="0"/>
        <w:ind w:left="0"/>
        <w:jc w:val="both"/>
      </w:pPr>
      <w:r>
        <w:rPr>
          <w:rFonts w:ascii="Times New Roman"/>
          <w:b w:val="false"/>
          <w:i w:val="false"/>
          <w:color w:val="000000"/>
          <w:sz w:val="28"/>
        </w:rPr>
        <w:t>
      43. Инженерлік құрылыстардағы (көпірлердегі, жол өтпелеріндегі, эстакадалардағы және тағы сондай сипаттағы) сыртқы электрлі жарықтандыру қондырғыларының тіректерін қоршаулардың жармасына орнату керек.</w:t>
      </w:r>
    </w:p>
    <w:bookmarkEnd w:id="61"/>
    <w:bookmarkStart w:name="z64" w:id="62"/>
    <w:p>
      <w:pPr>
        <w:spacing w:after="0"/>
        <w:ind w:left="0"/>
        <w:jc w:val="both"/>
      </w:pPr>
      <w:r>
        <w:rPr>
          <w:rFonts w:ascii="Times New Roman"/>
          <w:b w:val="false"/>
          <w:i w:val="false"/>
          <w:color w:val="000000"/>
          <w:sz w:val="28"/>
        </w:rPr>
        <w:t>
      44. Аллеялардағы, жаяу жүргінші жолдарындағы және велосипед жолдарындағы сыртқы электрлі жарықтандыру қондырғыларының тіректері жаяу жүргінші бөлігінен тыс орналасуы тиіс.</w:t>
      </w:r>
    </w:p>
    <w:bookmarkEnd w:id="62"/>
    <w:bookmarkStart w:name="z65" w:id="63"/>
    <w:p>
      <w:pPr>
        <w:spacing w:after="0"/>
        <w:ind w:left="0"/>
        <w:jc w:val="both"/>
      </w:pPr>
      <w:r>
        <w:rPr>
          <w:rFonts w:ascii="Times New Roman"/>
          <w:b w:val="false"/>
          <w:i w:val="false"/>
          <w:color w:val="000000"/>
          <w:sz w:val="28"/>
        </w:rPr>
        <w:t xml:space="preserve">
      45. Жүргінші бөлікке тікелей түйісетін ені 3 м және одан аз тротуарлармен жабдықталған ықшам аудандардағы жолдарды бойлай сыртқы электрлі жарықтандыру қондырғыларының тіректерін тротуардың артына орналастыру керек. Егер тротуар жүргінші бөліктен бөлгіш жолақпен (көгалмен) бөлектенген болса, тіректерді бөлгіш жолаққа (көгалға) орналастыру қажет. </w:t>
      </w:r>
    </w:p>
    <w:bookmarkEnd w:id="63"/>
    <w:bookmarkStart w:name="z66" w:id="64"/>
    <w:p>
      <w:pPr>
        <w:spacing w:after="0"/>
        <w:ind w:left="0"/>
        <w:jc w:val="both"/>
      </w:pPr>
      <w:r>
        <w:rPr>
          <w:rFonts w:ascii="Times New Roman"/>
          <w:b w:val="false"/>
          <w:i w:val="false"/>
          <w:color w:val="000000"/>
          <w:sz w:val="28"/>
        </w:rPr>
        <w:t>
      46. Көше немесе жолдың жүргінші бөлігі мен өрт гидранты арасына сыртқы электрлі жарықтандыру қондырғыларының тіректерін орналастыруға рұқсат берілмейді.</w:t>
      </w:r>
    </w:p>
    <w:bookmarkEnd w:id="64"/>
    <w:bookmarkStart w:name="z67" w:id="65"/>
    <w:p>
      <w:pPr>
        <w:spacing w:after="0"/>
        <w:ind w:left="0"/>
        <w:jc w:val="both"/>
      </w:pPr>
      <w:r>
        <w:rPr>
          <w:rFonts w:ascii="Times New Roman"/>
          <w:b w:val="false"/>
          <w:i w:val="false"/>
          <w:color w:val="000000"/>
          <w:sz w:val="28"/>
        </w:rPr>
        <w:t xml:space="preserve">
      47. Көпірлердің, жол өтпелерінің және эстакадалардың алдында сыртқы электрлі жарықтандыру шырақтарын орналастыру шырақтардан түскен жарық көзді шағылыстырмайтындай және көпірдің жоғарғы нүктесі арқылы өткенде жүргізушілерге тітіркендіргіш әсер көрсетпейтіндей болуы тиіс. </w:t>
      </w:r>
    </w:p>
    <w:bookmarkEnd w:id="65"/>
    <w:bookmarkStart w:name="z68" w:id="66"/>
    <w:p>
      <w:pPr>
        <w:spacing w:after="0"/>
        <w:ind w:left="0"/>
        <w:jc w:val="both"/>
      </w:pPr>
      <w:r>
        <w:rPr>
          <w:rFonts w:ascii="Times New Roman"/>
          <w:b w:val="false"/>
          <w:i w:val="false"/>
          <w:color w:val="000000"/>
          <w:sz w:val="28"/>
        </w:rPr>
        <w:t>
      48. Сыртқы жарықтандыру қондырғыларының тіректерін және жабдығын орналастыру оны пайдалану немесе қызмет көрсету үшін қажетті тараптық заңды және жеке тұлғалардың меншік объектілеріне қатынауды шектемеуі немесе қиындатпауы тиіс.</w:t>
      </w:r>
    </w:p>
    <w:bookmarkEnd w:id="66"/>
    <w:p>
      <w:pPr>
        <w:spacing w:after="0"/>
        <w:ind w:left="0"/>
        <w:jc w:val="both"/>
      </w:pPr>
      <w:r>
        <w:rPr>
          <w:rFonts w:ascii="Times New Roman"/>
          <w:b w:val="false"/>
          <w:i w:val="false"/>
          <w:color w:val="000000"/>
          <w:sz w:val="28"/>
        </w:rPr>
        <w:t>
      Қондырғылардың тіректерін орналастырғанда сәулеттік құндылық болып табылатын ескерткіштерді және ғимараттарды немесе көркем көріністерді бөгеуге рұқсат берілмейді.</w:t>
      </w:r>
    </w:p>
    <w:bookmarkStart w:name="z69" w:id="67"/>
    <w:p>
      <w:pPr>
        <w:spacing w:after="0"/>
        <w:ind w:left="0"/>
        <w:jc w:val="both"/>
      </w:pPr>
      <w:r>
        <w:rPr>
          <w:rFonts w:ascii="Times New Roman"/>
          <w:b w:val="false"/>
          <w:i w:val="false"/>
          <w:color w:val="000000"/>
          <w:sz w:val="28"/>
        </w:rPr>
        <w:t>
      49. Сыртқы электрлі жарықтандыру тіректерінің типтері негізгі құрылыс материалдарының үнемді пайдаланылуын ескере отырып қабылдануы тиіс.</w:t>
      </w:r>
    </w:p>
    <w:bookmarkEnd w:id="67"/>
    <w:bookmarkStart w:name="z70" w:id="68"/>
    <w:p>
      <w:pPr>
        <w:spacing w:after="0"/>
        <w:ind w:left="0"/>
        <w:jc w:val="both"/>
      </w:pPr>
      <w:r>
        <w:rPr>
          <w:rFonts w:ascii="Times New Roman"/>
          <w:b w:val="false"/>
          <w:i w:val="false"/>
          <w:color w:val="000000"/>
          <w:sz w:val="28"/>
        </w:rPr>
        <w:t>
      50. Автокөліктер қарқынды қозғалатын және жаяу жүргіншілер аз жүретін көшелерді, жолдарды және алаңдарды бойлай, сонымен қатар автокөліктің тірекпен соқтығысу ықтималдығы жоғары болғанда тез қирайтын немесе энергия жұтатын тіректерді орнатуды қарастыру қажет.</w:t>
      </w:r>
    </w:p>
    <w:bookmarkEnd w:id="68"/>
    <w:bookmarkStart w:name="z71" w:id="69"/>
    <w:p>
      <w:pPr>
        <w:spacing w:after="0"/>
        <w:ind w:left="0"/>
        <w:jc w:val="both"/>
      </w:pPr>
      <w:r>
        <w:rPr>
          <w:rFonts w:ascii="Times New Roman"/>
          <w:b w:val="false"/>
          <w:i w:val="false"/>
          <w:color w:val="000000"/>
          <w:sz w:val="28"/>
        </w:rPr>
        <w:t>
      51. Көліктік жол айырықтарының және қалалық алаңдардың жарықтандырғыш қондырғылары үшін жоғары тіректерді (20 м және одан асатын) пайдалануға тиісті техникалық-экономикалық негіздемеде және шырақтарға қызмет көрсету қолайлығын қамтамасыз етуде жол беріледі.</w:t>
      </w:r>
    </w:p>
    <w:bookmarkEnd w:id="69"/>
    <w:bookmarkStart w:name="z72" w:id="70"/>
    <w:p>
      <w:pPr>
        <w:spacing w:after="0"/>
        <w:ind w:left="0"/>
        <w:jc w:val="both"/>
      </w:pPr>
      <w:r>
        <w:rPr>
          <w:rFonts w:ascii="Times New Roman"/>
          <w:b w:val="false"/>
          <w:i w:val="false"/>
          <w:color w:val="000000"/>
          <w:sz w:val="28"/>
        </w:rPr>
        <w:t>
      52. Сыртқы электрлі жарықтандыру қондырғылары тіректерінің жабын типін және бояу түрін қоршаған ортамен үйлестіріп таңдау керек. Қозғалыстың қауіпсіздігіне қатер төндіруге қабілетті қатты шағылыстырушы беттерді пайдалануға рұқсат берілмейді.</w:t>
      </w:r>
    </w:p>
    <w:bookmarkEnd w:id="70"/>
    <w:bookmarkStart w:name="z73" w:id="71"/>
    <w:p>
      <w:pPr>
        <w:spacing w:after="0"/>
        <w:ind w:left="0"/>
        <w:jc w:val="both"/>
      </w:pPr>
      <w:r>
        <w:rPr>
          <w:rFonts w:ascii="Times New Roman"/>
          <w:b w:val="false"/>
          <w:i w:val="false"/>
          <w:color w:val="000000"/>
          <w:sz w:val="28"/>
        </w:rPr>
        <w:t>
      53. Көшелердің, жолдардың және алаңдардың жүргінші бөлігінің сыртқы жарықтандыру шырақтарын орнату биіктігін шырақ кронштейнінің төменгі нүктесі жүргінші бөліктің үстінде кем дегенде 5,7 м биіктікте, арақашықтықтың ұзына бойында болатындай түрде таңдау керек.</w:t>
      </w:r>
    </w:p>
    <w:bookmarkEnd w:id="71"/>
    <w:p>
      <w:pPr>
        <w:spacing w:after="0"/>
        <w:ind w:left="0"/>
        <w:jc w:val="both"/>
      </w:pPr>
      <w:r>
        <w:rPr>
          <w:rFonts w:ascii="Times New Roman"/>
          <w:b w:val="false"/>
          <w:i w:val="false"/>
          <w:color w:val="000000"/>
          <w:sz w:val="28"/>
        </w:rPr>
        <w:t>
      Автокөліктің жүруі тыйым салынған жаяу жүргіншілердің кеңістігі үшін көрсетілген биіктік 2,1 м құрауы тиіс.</w:t>
      </w:r>
    </w:p>
    <w:p>
      <w:pPr>
        <w:spacing w:after="0"/>
        <w:ind w:left="0"/>
        <w:jc w:val="both"/>
      </w:pPr>
      <w:r>
        <w:rPr>
          <w:rFonts w:ascii="Times New Roman"/>
          <w:b w:val="false"/>
          <w:i w:val="false"/>
          <w:color w:val="000000"/>
          <w:sz w:val="28"/>
        </w:rPr>
        <w:t>
      Көпірлердің, жол өтпелерінің және эстакадалардың жақтауларында шырақтарды орнатудың минималды биіктігі 10 ° кем емес қорғаныш бұрышын қамтамасыз ету және арнайы құралды қолданусыз қосуды реттейтін аппараттарға және шамдарға қатынау мүмкіндігін болдырмау шартында шектелмейді.</w:t>
      </w:r>
    </w:p>
    <w:p>
      <w:pPr>
        <w:spacing w:after="0"/>
        <w:ind w:left="0"/>
        <w:jc w:val="both"/>
      </w:pPr>
      <w:r>
        <w:rPr>
          <w:rFonts w:ascii="Times New Roman"/>
          <w:b w:val="false"/>
          <w:i w:val="false"/>
          <w:color w:val="000000"/>
          <w:sz w:val="28"/>
        </w:rPr>
        <w:t>
      Трамвай және троллейбус қозғалысы бар көшелерде, жолдарда және алаңдарда шырақтарды орнату биіктігін сәулет, қала құрылысы және құрылыс саласындағы мемлекеттік нормативтерге сәйкес анықтау қажет.</w:t>
      </w:r>
    </w:p>
    <w:p>
      <w:pPr>
        <w:spacing w:after="0"/>
        <w:ind w:left="0"/>
        <w:jc w:val="both"/>
      </w:pPr>
      <w:r>
        <w:rPr>
          <w:rFonts w:ascii="Times New Roman"/>
          <w:b w:val="false"/>
          <w:i w:val="false"/>
          <w:color w:val="000000"/>
          <w:sz w:val="28"/>
        </w:rPr>
        <w:t>
      Автокөліктік туннельдің қабырғаларына шырақтарды орналастыру биіктігі кем дегенде 4 м болуы тиіс.</w:t>
      </w:r>
    </w:p>
    <w:bookmarkStart w:name="z74" w:id="72"/>
    <w:p>
      <w:pPr>
        <w:spacing w:after="0"/>
        <w:ind w:left="0"/>
        <w:jc w:val="both"/>
      </w:pPr>
      <w:r>
        <w:rPr>
          <w:rFonts w:ascii="Times New Roman"/>
          <w:b w:val="false"/>
          <w:i w:val="false"/>
          <w:color w:val="000000"/>
          <w:sz w:val="28"/>
        </w:rPr>
        <w:t xml:space="preserve">
      54. Шиеліністі алаңдар шегінде шырақтарды орналастыру биіктігі әдетте бірдей болуы және шиеліністі алаңнан шығатын және кіретін жерлерде шырақтарды орнату биіктігінен кем болмауы тиіс. </w:t>
      </w:r>
    </w:p>
    <w:bookmarkEnd w:id="72"/>
    <w:bookmarkStart w:name="z75" w:id="73"/>
    <w:p>
      <w:pPr>
        <w:spacing w:after="0"/>
        <w:ind w:left="0"/>
        <w:jc w:val="both"/>
      </w:pPr>
      <w:r>
        <w:rPr>
          <w:rFonts w:ascii="Times New Roman"/>
          <w:b w:val="false"/>
          <w:i w:val="false"/>
          <w:color w:val="000000"/>
          <w:sz w:val="28"/>
        </w:rPr>
        <w:t>
      55. Ағаштар қатарласып отырғызылған көшелерде және жолдарда шырақтарды көшенің жүргінші бөлігіне қаратылған ұзартылған кронштейндерде ағаштардың бұталарынан тыс орнату керек немесе шырақтардың тросқа ілінуін қолдану қажет.</w:t>
      </w:r>
    </w:p>
    <w:bookmarkEnd w:id="73"/>
    <w:p>
      <w:pPr>
        <w:spacing w:after="0"/>
        <w:ind w:left="0"/>
        <w:jc w:val="both"/>
      </w:pPr>
      <w:r>
        <w:rPr>
          <w:rFonts w:ascii="Times New Roman"/>
          <w:b w:val="false"/>
          <w:i w:val="false"/>
          <w:color w:val="000000"/>
          <w:sz w:val="28"/>
        </w:rPr>
        <w:t>
      Шырақтарды және электр желісін ілуге арналған тростарды ғимараттардың қоршаушы конструкцияларына тозымпұлдарды міндетті түрде қолданумен және осы конструкциялардың беріктігіне тексеруші есептерді жүргізумен бекітуге жол беріледі.</w:t>
      </w:r>
    </w:p>
    <w:p>
      <w:pPr>
        <w:spacing w:after="0"/>
        <w:ind w:left="0"/>
        <w:jc w:val="both"/>
      </w:pPr>
      <w:r>
        <w:rPr>
          <w:rFonts w:ascii="Times New Roman"/>
          <w:b w:val="false"/>
          <w:i w:val="false"/>
          <w:color w:val="000000"/>
          <w:sz w:val="28"/>
        </w:rPr>
        <w:t>
      Барлық санаттағы көшелерге және жолдарға ілу биіктігіне қатысты шырақтарды ілу қадамының арақатынасы біржақты, осьтік немесе тікбұрышты орналастыру кезінде 5:1 аспауы және орналастырудың шахматты тәсілінде 7:1 аспауы тиіс.</w:t>
      </w:r>
    </w:p>
    <w:p>
      <w:pPr>
        <w:spacing w:after="0"/>
        <w:ind w:left="0"/>
        <w:jc w:val="both"/>
      </w:pPr>
      <w:r>
        <w:rPr>
          <w:rFonts w:ascii="Times New Roman"/>
          <w:b w:val="false"/>
          <w:i w:val="false"/>
          <w:color w:val="000000"/>
          <w:sz w:val="28"/>
        </w:rPr>
        <w:t>
      Шырақтарды тростарға ілгенде шырақтардың желдің әсерінен шайқалуын болдырмау бойынша шаралар қабылдануы тиіс.</w:t>
      </w:r>
    </w:p>
    <w:bookmarkStart w:name="z76" w:id="74"/>
    <w:p>
      <w:pPr>
        <w:spacing w:after="0"/>
        <w:ind w:left="0"/>
        <w:jc w:val="both"/>
      </w:pPr>
      <w:r>
        <w:rPr>
          <w:rFonts w:ascii="Times New Roman"/>
          <w:b w:val="false"/>
          <w:i w:val="false"/>
          <w:color w:val="000000"/>
          <w:sz w:val="28"/>
        </w:rPr>
        <w:t>
      56. Туннельдерде (автокөліктік және жүргіншілік) тек жабық шырақтар ғана қолданылуы тиіс. Жаяу жүргінші тоннельдерінде және өтпе жолдарында вандалға төзімді етіп жасалған шырақтар пайдаланылуы тиіс.</w:t>
      </w:r>
    </w:p>
    <w:bookmarkEnd w:id="74"/>
    <w:p>
      <w:pPr>
        <w:spacing w:after="0"/>
        <w:ind w:left="0"/>
        <w:jc w:val="both"/>
      </w:pPr>
      <w:r>
        <w:rPr>
          <w:rFonts w:ascii="Times New Roman"/>
          <w:b w:val="false"/>
          <w:i w:val="false"/>
          <w:color w:val="000000"/>
          <w:sz w:val="28"/>
        </w:rPr>
        <w:t>
      Автокөлік туннельдерінде қорғау бұрышы кем дегенде 10º болатын шырақтар қолданылуы тиіс. Жүргінші бөліктің осіне параллель жазықтықта шырақтардың жарық күші 75º, 80º, 85º және 90º бұрыштардан сәйкесінше 1000 люменге (бұдан әрі – лм) 50 Канделадан (бұдан әрі – кд), 20 кд, 10 кд және 0 кд аспауы тиіс.</w:t>
      </w:r>
    </w:p>
    <w:p>
      <w:pPr>
        <w:spacing w:after="0"/>
        <w:ind w:left="0"/>
        <w:jc w:val="both"/>
      </w:pPr>
      <w:r>
        <w:rPr>
          <w:rFonts w:ascii="Times New Roman"/>
          <w:b w:val="false"/>
          <w:i w:val="false"/>
          <w:color w:val="000000"/>
          <w:sz w:val="28"/>
        </w:rPr>
        <w:t xml:space="preserve">
      Жаяу жүргіншілер туннельдерінде және жерасты өтпе жолдарында қорғаныстық бұрышы 15º кем емес немесе диффузалық және призматикалық шашыратқыштармен шырақтар, сонымен қатар созылыңқы жарық өткізгіштер пайдаланылуы тиіс. </w:t>
      </w:r>
    </w:p>
    <w:bookmarkStart w:name="z77" w:id="75"/>
    <w:p>
      <w:pPr>
        <w:spacing w:after="0"/>
        <w:ind w:left="0"/>
        <w:jc w:val="both"/>
      </w:pPr>
      <w:r>
        <w:rPr>
          <w:rFonts w:ascii="Times New Roman"/>
          <w:b w:val="false"/>
          <w:i w:val="false"/>
          <w:color w:val="000000"/>
          <w:sz w:val="28"/>
        </w:rPr>
        <w:t>
      57. Қорғау деңгейі бойынша сыртқы электрлі жарықтандыру шырақтарының орындалуы пайдалану шарттарына (қозғалыстың қарқындылығына, көшелердің және жолдардың шаңдануына, ылғал әсерінің сипатына және тағы басқа) сәйкес болуы тиіс.</w:t>
      </w:r>
    </w:p>
    <w:bookmarkEnd w:id="75"/>
    <w:p>
      <w:pPr>
        <w:spacing w:after="0"/>
        <w:ind w:left="0"/>
        <w:jc w:val="both"/>
      </w:pPr>
      <w:r>
        <w:rPr>
          <w:rFonts w:ascii="Times New Roman"/>
          <w:b w:val="false"/>
          <w:i w:val="false"/>
          <w:color w:val="000000"/>
          <w:sz w:val="28"/>
        </w:rPr>
        <w:t>
      Автокөлік тоннельдерінің шырақтары IP65 атқарылымында болуы қажет.</w:t>
      </w:r>
    </w:p>
    <w:bookmarkStart w:name="z78" w:id="76"/>
    <w:p>
      <w:pPr>
        <w:spacing w:after="0"/>
        <w:ind w:left="0"/>
        <w:jc w:val="left"/>
      </w:pPr>
      <w:r>
        <w:rPr>
          <w:rFonts w:ascii="Times New Roman"/>
          <w:b/>
          <w:i w:val="false"/>
          <w:color w:val="000000"/>
        </w:rPr>
        <w:t xml:space="preserve"> 8-тарау. Аумақтардың сыртқы электрлік жарықтандырылуын жобалау</w:t>
      </w:r>
    </w:p>
    <w:bookmarkEnd w:id="76"/>
    <w:bookmarkStart w:name="z79" w:id="77"/>
    <w:p>
      <w:pPr>
        <w:spacing w:after="0"/>
        <w:ind w:left="0"/>
        <w:jc w:val="both"/>
      </w:pPr>
      <w:r>
        <w:rPr>
          <w:rFonts w:ascii="Times New Roman"/>
          <w:b w:val="false"/>
          <w:i w:val="false"/>
          <w:color w:val="000000"/>
          <w:sz w:val="28"/>
        </w:rPr>
        <w:t>
      58. Осы құрылыс ережелерінің 1-тармағында көрсетілген аумақтардың сыртқы электрлік жарықтандырылуын жобалауды олардың таяудағы 5-10 жылда даму келешегін назарға ала отырып орындау керек.</w:t>
      </w:r>
    </w:p>
    <w:bookmarkEnd w:id="77"/>
    <w:bookmarkStart w:name="z80" w:id="78"/>
    <w:p>
      <w:pPr>
        <w:spacing w:after="0"/>
        <w:ind w:left="0"/>
        <w:jc w:val="both"/>
      </w:pPr>
      <w:r>
        <w:rPr>
          <w:rFonts w:ascii="Times New Roman"/>
          <w:b w:val="false"/>
          <w:i w:val="false"/>
          <w:color w:val="000000"/>
          <w:sz w:val="28"/>
        </w:rPr>
        <w:t>
      59. Бала-бақшалар/бөбекжайлардың, оқу мекемелерінің, қонақүйлердің, пансионаттардың, шипажайлардың, ауруханалардың, демалыс үйлерінің, саябақтардың, скверлердің, ашық спорттық құрылыстардың, көрмелердің аумақтарындағы кіреберістерді (келу, кету жолдарын), өтпе жолдарды, аллеяларды, өткелдерді жарықтандыруды осы құрылыс нормаларының 7-тарауында көрсетілген көше-жол торабына және жаяу жүргінші кеңістіктеріне қойылатын талаптарға сәйкес жобалау қажет.</w:t>
      </w:r>
    </w:p>
    <w:bookmarkEnd w:id="78"/>
    <w:p>
      <w:pPr>
        <w:spacing w:after="0"/>
        <w:ind w:left="0"/>
        <w:jc w:val="both"/>
      </w:pPr>
      <w:r>
        <w:rPr>
          <w:rFonts w:ascii="Times New Roman"/>
          <w:b w:val="false"/>
          <w:i w:val="false"/>
          <w:color w:val="000000"/>
          <w:sz w:val="28"/>
        </w:rPr>
        <w:t>
      Балалардың ойын алаңдарын, столүстіндік ойындарға арналған алаңдарды, тыныш демалу аймақтарын, көпшілік демалатын орындарды, мәдени-бұқаралық қызмет көрсету алаңдарын, ашық эстрадалар алдындағы алаңқайларды, жазғы, ландшафттық және табиғи театрлардың көрермендер қатарын және осындай орындарды жарықтандыруды П2 жаяу жүргінші кеңістіктерін жарықтандыру класы бойынша, шаруашылық алаңқайларын – П5 жаяу жүргінші кеңістіктерін жарықтандыру класы бойынша, ғимараттардан тыс жұмыстардың өндірісіне және сабақтарды жүргізуге арналған алаңқайларды – сәулет, қала құрылысы және құрылыс саласындағы мемлекеттік нормативтердегі көрермен жұмысының разрядына сәйкес жобалау қажет.</w:t>
      </w:r>
    </w:p>
    <w:p>
      <w:pPr>
        <w:spacing w:after="0"/>
        <w:ind w:left="0"/>
        <w:jc w:val="both"/>
      </w:pPr>
      <w:r>
        <w:rPr>
          <w:rFonts w:ascii="Times New Roman"/>
          <w:b w:val="false"/>
          <w:i w:val="false"/>
          <w:color w:val="000000"/>
          <w:sz w:val="28"/>
        </w:rPr>
        <w:t>
      Ашық спорттық құрылыстардың көрермендерге арналған аймақтарын және ойын алаңдарын жарықтандыруды нормативтік талаптарды ескере отырып жобалау керек.</w:t>
      </w:r>
    </w:p>
    <w:bookmarkStart w:name="z81" w:id="79"/>
    <w:p>
      <w:pPr>
        <w:spacing w:after="0"/>
        <w:ind w:left="0"/>
        <w:jc w:val="both"/>
      </w:pPr>
      <w:r>
        <w:rPr>
          <w:rFonts w:ascii="Times New Roman"/>
          <w:b w:val="false"/>
          <w:i w:val="false"/>
          <w:color w:val="000000"/>
          <w:sz w:val="28"/>
        </w:rPr>
        <w:t>
      60. Төменде көрсетілген спорттың түрлері бойынша жаттығулар мен жарыстар өткізілетін ашық спорттық құрылыстарды жобалау кезінде жарықтандырылу деңгейін (тиісті жарықтандыру класы үшін нормативтік жарықтандырудың пайыздарында) қамтамасыз ететін апаттық қосымша жарықтандыру қарастырылады.</w:t>
      </w:r>
    </w:p>
    <w:bookmarkEnd w:id="79"/>
    <w:p>
      <w:pPr>
        <w:spacing w:after="0"/>
        <w:ind w:left="0"/>
        <w:jc w:val="both"/>
      </w:pPr>
      <w:r>
        <w:rPr>
          <w:rFonts w:ascii="Times New Roman"/>
          <w:b w:val="false"/>
          <w:i w:val="false"/>
          <w:color w:val="000000"/>
          <w:sz w:val="28"/>
        </w:rPr>
        <w:t>
      Апаттық резервтік жарықтандыру жұмыстық жарықтандыру жоғалған сәтте қосылуы және жоғарыда көрсетілгеннен аз емес уақыт бойы жұмыс істеуі тиіс.</w:t>
      </w:r>
    </w:p>
    <w:bookmarkStart w:name="z82" w:id="80"/>
    <w:p>
      <w:pPr>
        <w:spacing w:after="0"/>
        <w:ind w:left="0"/>
        <w:jc w:val="left"/>
      </w:pPr>
      <w:r>
        <w:rPr>
          <w:rFonts w:ascii="Times New Roman"/>
          <w:b/>
          <w:i w:val="false"/>
          <w:color w:val="000000"/>
        </w:rPr>
        <w:t xml:space="preserve"> 9-тарау. Сәулеттік жарықтылықты және жарықты жарнаманы жобалау</w:t>
      </w:r>
    </w:p>
    <w:bookmarkEnd w:id="80"/>
    <w:bookmarkStart w:name="z83" w:id="81"/>
    <w:p>
      <w:pPr>
        <w:spacing w:after="0"/>
        <w:ind w:left="0"/>
        <w:jc w:val="both"/>
      </w:pPr>
      <w:r>
        <w:rPr>
          <w:rFonts w:ascii="Times New Roman"/>
          <w:b w:val="false"/>
          <w:i w:val="false"/>
          <w:color w:val="000000"/>
          <w:sz w:val="28"/>
        </w:rPr>
        <w:t>
      61. Объектілерді сәулеттік жарықтандыру мен жарықты жарнама түнгі уақытта елді мекенді жарықпен безендірудің бірыңғай кешені ретінде көшелердің, жолдардың және алаңдардың жарықтылығымен үйлесіп жобалануы тиіс.</w:t>
      </w:r>
    </w:p>
    <w:bookmarkEnd w:id="81"/>
    <w:bookmarkStart w:name="z84" w:id="82"/>
    <w:p>
      <w:pPr>
        <w:spacing w:after="0"/>
        <w:ind w:left="0"/>
        <w:jc w:val="both"/>
      </w:pPr>
      <w:r>
        <w:rPr>
          <w:rFonts w:ascii="Times New Roman"/>
          <w:b w:val="false"/>
          <w:i w:val="false"/>
          <w:color w:val="000000"/>
          <w:sz w:val="28"/>
        </w:rPr>
        <w:t>
      62. Тәуліктің қараңғы уақытында сәулеттік жарықтандыру көзделген объектілер жобаға сәйкес анықталады.</w:t>
      </w:r>
    </w:p>
    <w:bookmarkEnd w:id="82"/>
    <w:bookmarkStart w:name="z85" w:id="83"/>
    <w:p>
      <w:pPr>
        <w:spacing w:after="0"/>
        <w:ind w:left="0"/>
        <w:jc w:val="both"/>
      </w:pPr>
      <w:r>
        <w:rPr>
          <w:rFonts w:ascii="Times New Roman"/>
          <w:b w:val="false"/>
          <w:i w:val="false"/>
          <w:color w:val="000000"/>
          <w:sz w:val="28"/>
        </w:rPr>
        <w:t>
      63. Сәулеттік объектілерді жарықтандыру бойынша шешімдерді компьютерлік үлгілеуді пайдаланумен немесе жарықтандырылатын объектілерде тікелей тәжірибелік жарықтандырғыш құрылғылардың көмегімен макеттерде сынау керек.</w:t>
      </w:r>
    </w:p>
    <w:bookmarkEnd w:id="83"/>
    <w:bookmarkStart w:name="z86" w:id="84"/>
    <w:p>
      <w:pPr>
        <w:spacing w:after="0"/>
        <w:ind w:left="0"/>
        <w:jc w:val="both"/>
      </w:pPr>
      <w:r>
        <w:rPr>
          <w:rFonts w:ascii="Times New Roman"/>
          <w:b w:val="false"/>
          <w:i w:val="false"/>
          <w:color w:val="000000"/>
          <w:sz w:val="28"/>
        </w:rPr>
        <w:t xml:space="preserve">
      64. Сәулеттік жарықтандыру айқындылығының нормаланатын параметрлерін сәулет, қала құрылысы және құрылыс саласындағы мемлекеттік нормативтер талаптары бойынша қабылдайды. </w:t>
      </w:r>
    </w:p>
    <w:bookmarkEnd w:id="84"/>
    <w:bookmarkStart w:name="z87" w:id="85"/>
    <w:p>
      <w:pPr>
        <w:spacing w:after="0"/>
        <w:ind w:left="0"/>
        <w:jc w:val="both"/>
      </w:pPr>
      <w:r>
        <w:rPr>
          <w:rFonts w:ascii="Times New Roman"/>
          <w:b w:val="false"/>
          <w:i w:val="false"/>
          <w:color w:val="000000"/>
          <w:sz w:val="28"/>
        </w:rPr>
        <w:t>
      65. Жарықты жарнаманың қондырғыларын жобалау келесі топтарға бөлінетіні жарық шешімінің қабылданған қағидасына сәйкес жүзеге асырылуы тиіс:</w:t>
      </w:r>
    </w:p>
    <w:bookmarkEnd w:id="85"/>
    <w:p>
      <w:pPr>
        <w:spacing w:after="0"/>
        <w:ind w:left="0"/>
        <w:jc w:val="both"/>
      </w:pPr>
      <w:r>
        <w:rPr>
          <w:rFonts w:ascii="Times New Roman"/>
          <w:b w:val="false"/>
          <w:i w:val="false"/>
          <w:color w:val="000000"/>
          <w:sz w:val="28"/>
        </w:rPr>
        <w:t>
      1) ашық жарық көздерінен алынған жазбамен немесе көркем суретпен қондырғылар;</w:t>
      </w:r>
    </w:p>
    <w:p>
      <w:pPr>
        <w:spacing w:after="0"/>
        <w:ind w:left="0"/>
        <w:jc w:val="both"/>
      </w:pPr>
      <w:r>
        <w:rPr>
          <w:rFonts w:ascii="Times New Roman"/>
          <w:b w:val="false"/>
          <w:i w:val="false"/>
          <w:color w:val="000000"/>
          <w:sz w:val="28"/>
        </w:rPr>
        <w:t>
      2) ішінен жарықтанатын, жазбамен және сұлбасы көрінетін бейнелермен беткі жағы жарық шашатын материалдан жасалған транспарантты қондырғылар;</w:t>
      </w:r>
    </w:p>
    <w:p>
      <w:pPr>
        <w:spacing w:after="0"/>
        <w:ind w:left="0"/>
        <w:jc w:val="both"/>
      </w:pPr>
      <w:r>
        <w:rPr>
          <w:rFonts w:ascii="Times New Roman"/>
          <w:b w:val="false"/>
          <w:i w:val="false"/>
          <w:color w:val="000000"/>
          <w:sz w:val="28"/>
        </w:rPr>
        <w:t>
      3) жарықтандырушы аппаратураның көмегімен сыртынан жарықтанатын құлақтандырушы қысқа бағандар және жарнамалық қалқан типті қондырғылар;</w:t>
      </w:r>
    </w:p>
    <w:p>
      <w:pPr>
        <w:spacing w:after="0"/>
        <w:ind w:left="0"/>
        <w:jc w:val="both"/>
      </w:pPr>
      <w:r>
        <w:rPr>
          <w:rFonts w:ascii="Times New Roman"/>
          <w:b w:val="false"/>
          <w:i w:val="false"/>
          <w:color w:val="000000"/>
          <w:sz w:val="28"/>
        </w:rPr>
        <w:t>
      4) бейнепанельдер;</w:t>
      </w:r>
    </w:p>
    <w:p>
      <w:pPr>
        <w:spacing w:after="0"/>
        <w:ind w:left="0"/>
        <w:jc w:val="both"/>
      </w:pPr>
      <w:r>
        <w:rPr>
          <w:rFonts w:ascii="Times New Roman"/>
          <w:b w:val="false"/>
          <w:i w:val="false"/>
          <w:color w:val="000000"/>
          <w:sz w:val="28"/>
        </w:rPr>
        <w:t>
      5) жарық проекциялы жарнамалық беттер;</w:t>
      </w:r>
    </w:p>
    <w:p>
      <w:pPr>
        <w:spacing w:after="0"/>
        <w:ind w:left="0"/>
        <w:jc w:val="both"/>
      </w:pPr>
      <w:r>
        <w:rPr>
          <w:rFonts w:ascii="Times New Roman"/>
          <w:b w:val="false"/>
          <w:i w:val="false"/>
          <w:color w:val="000000"/>
          <w:sz w:val="28"/>
        </w:rPr>
        <w:t>
      6) жарық диодты панельдер.</w:t>
      </w:r>
    </w:p>
    <w:bookmarkStart w:name="z88" w:id="86"/>
    <w:p>
      <w:pPr>
        <w:spacing w:after="0"/>
        <w:ind w:left="0"/>
        <w:jc w:val="both"/>
      </w:pPr>
      <w:r>
        <w:rPr>
          <w:rFonts w:ascii="Times New Roman"/>
          <w:b w:val="false"/>
          <w:i w:val="false"/>
          <w:color w:val="000000"/>
          <w:sz w:val="28"/>
        </w:rPr>
        <w:t>
      66. Жарнамалық панельдердің және қалқандардың жарықтығының нормаланатын көрсеткіштерін сәулет, қала құрылысы және құрылыс саласындағы мемлекеттік нормативтер талаптары бойынша қабылдайды.</w:t>
      </w:r>
    </w:p>
    <w:bookmarkEnd w:id="86"/>
    <w:bookmarkStart w:name="z89" w:id="87"/>
    <w:p>
      <w:pPr>
        <w:spacing w:after="0"/>
        <w:ind w:left="0"/>
        <w:jc w:val="both"/>
      </w:pPr>
      <w:r>
        <w:rPr>
          <w:rFonts w:ascii="Times New Roman"/>
          <w:b w:val="false"/>
          <w:i w:val="false"/>
          <w:color w:val="000000"/>
          <w:sz w:val="28"/>
        </w:rPr>
        <w:t>
      67. Ғимараттарда жарық проекциялық жарнамалық беттер ретінде тұрғын үйлердің саңылаусыз қабырғаларын ғана, сонымен қатар әкімшілік, қоғамдық және өндірістік ғимараттардың қабырғаларын – үйлердің, ғимараттардың иелерімен келісе отырып пайдалануға рұқсат беріледі .</w:t>
      </w:r>
    </w:p>
    <w:bookmarkEnd w:id="87"/>
    <w:bookmarkStart w:name="z90" w:id="88"/>
    <w:p>
      <w:pPr>
        <w:spacing w:after="0"/>
        <w:ind w:left="0"/>
        <w:jc w:val="both"/>
      </w:pPr>
      <w:r>
        <w:rPr>
          <w:rFonts w:ascii="Times New Roman"/>
          <w:b w:val="false"/>
          <w:i w:val="false"/>
          <w:color w:val="000000"/>
          <w:sz w:val="28"/>
        </w:rPr>
        <w:t>
      68. Құлақтандырушы қысқа бағанды және жарнамалық қалқанды орналастыруды қараушылардың көзін қарықтырмайтындай етіп жүзеге асыру керек.</w:t>
      </w:r>
    </w:p>
    <w:bookmarkEnd w:id="88"/>
    <w:bookmarkStart w:name="z91" w:id="89"/>
    <w:p>
      <w:pPr>
        <w:spacing w:after="0"/>
        <w:ind w:left="0"/>
        <w:jc w:val="both"/>
      </w:pPr>
      <w:r>
        <w:rPr>
          <w:rFonts w:ascii="Times New Roman"/>
          <w:b w:val="false"/>
          <w:i w:val="false"/>
          <w:color w:val="000000"/>
          <w:sz w:val="28"/>
        </w:rPr>
        <w:t>
      69. Жарық проекциялық жарнамалардың прожекторлары олардың шығыс саңылаулары қозғалыстың басты бағыттарындағы жүргізушілердің және жаяу жүргіншілердің орталық көру маңында болмайтындай түрде орналасуы немесе жарықтан қорғалған құрылғылармен экрандалуы тиіс.</w:t>
      </w:r>
    </w:p>
    <w:bookmarkEnd w:id="89"/>
    <w:bookmarkStart w:name="z92" w:id="90"/>
    <w:p>
      <w:pPr>
        <w:spacing w:after="0"/>
        <w:ind w:left="0"/>
        <w:jc w:val="both"/>
      </w:pPr>
      <w:r>
        <w:rPr>
          <w:rFonts w:ascii="Times New Roman"/>
          <w:b w:val="false"/>
          <w:i w:val="false"/>
          <w:color w:val="000000"/>
          <w:sz w:val="28"/>
        </w:rPr>
        <w:t>
      70. Өзінің пішіні және түсі бойынша көліктердің және жаяу жүргіншілердің ағындарын реттейтін объектілердің пішінімен және түсімен сәйкес келетін көшелердегі, жолдардағы және алаңдардағы жарықты жарнаманың қондырғыларын жүргінші бөліктің бетінен 8 м төмен деңгейде орналастыруға жол берілмейді.</w:t>
      </w:r>
    </w:p>
    <w:bookmarkEnd w:id="90"/>
    <w:bookmarkStart w:name="z93" w:id="91"/>
    <w:p>
      <w:pPr>
        <w:spacing w:after="0"/>
        <w:ind w:left="0"/>
        <w:jc w:val="both"/>
      </w:pPr>
      <w:r>
        <w:rPr>
          <w:rFonts w:ascii="Times New Roman"/>
          <w:b w:val="false"/>
          <w:i w:val="false"/>
          <w:color w:val="000000"/>
          <w:sz w:val="28"/>
        </w:rPr>
        <w:t>
      71. Саябақтарда және скверлерде ландшафтты жарықтандыруды ұйымдастыру кезінде төгілетін жарық прожекторларымен және ілеспе жарықтандыру шырақтарымен өтіп бара жатқан адамдардың көзін шағылыстыруға немесе саябаққа (скверге) жалғасып жатқан тұрғын аудандарды жарықпен мазалауға жол бермеу үшін шаралар қабылданады.</w:t>
      </w:r>
    </w:p>
    <w:bookmarkEnd w:id="91"/>
    <w:bookmarkStart w:name="z94" w:id="92"/>
    <w:p>
      <w:pPr>
        <w:spacing w:after="0"/>
        <w:ind w:left="0"/>
        <w:jc w:val="both"/>
      </w:pPr>
      <w:r>
        <w:rPr>
          <w:rFonts w:ascii="Times New Roman"/>
          <w:b w:val="false"/>
          <w:i w:val="false"/>
          <w:color w:val="000000"/>
          <w:sz w:val="28"/>
        </w:rPr>
        <w:t>
      72. Жолдарға жалғасып жатқан төгілмелі жарықтандырудың және (немесе) ілестірме жарықтандырудың есебінен жарықтанатын саябақ жолдарының орташа көлденең жарықтылығы кем дегенде 1 лк болуы тиіс. Тегіс емес немесе басқыштары бар орындарда орташа көлденең жарықтылық кем дегенде 5 лк құрауы тиіс. Төгілетін жарықтандыруды ұйымдастыру кезінде көздің қайта бейімделуін туындататын және бағдарлануды қиындататын контрастты қара дақтардан сақтану қажет.</w:t>
      </w:r>
    </w:p>
    <w:bookmarkEnd w:id="92"/>
    <w:bookmarkStart w:name="z95" w:id="93"/>
    <w:p>
      <w:pPr>
        <w:spacing w:after="0"/>
        <w:ind w:left="0"/>
        <w:jc w:val="both"/>
      </w:pPr>
      <w:r>
        <w:rPr>
          <w:rFonts w:ascii="Times New Roman"/>
          <w:b w:val="false"/>
          <w:i w:val="false"/>
          <w:color w:val="000000"/>
          <w:sz w:val="28"/>
        </w:rPr>
        <w:t>
      73. Жасыл көшеттерді, көгалдарды, гүлзарларды және клумбаларды жарықтандыру үшін пайдаланылатын жарықтандырушы аспаптар 10º кем емес қорғаныш бұрышына және 6000 лм аспайтын жиынтық жарық ағынына ие болуы тиіс.</w:t>
      </w:r>
    </w:p>
    <w:bookmarkEnd w:id="93"/>
    <w:bookmarkStart w:name="z96" w:id="94"/>
    <w:p>
      <w:pPr>
        <w:spacing w:after="0"/>
        <w:ind w:left="0"/>
        <w:jc w:val="left"/>
      </w:pPr>
      <w:r>
        <w:rPr>
          <w:rFonts w:ascii="Times New Roman"/>
          <w:b/>
          <w:i w:val="false"/>
          <w:color w:val="000000"/>
        </w:rPr>
        <w:t xml:space="preserve"> 10-тарау. Сыртқы электрлі жарықтандыруды қоректендіру жүйесін жобалау</w:t>
      </w:r>
    </w:p>
    <w:bookmarkEnd w:id="94"/>
    <w:bookmarkStart w:name="z97" w:id="95"/>
    <w:p>
      <w:pPr>
        <w:spacing w:after="0"/>
        <w:ind w:left="0"/>
        <w:jc w:val="both"/>
      </w:pPr>
      <w:r>
        <w:rPr>
          <w:rFonts w:ascii="Times New Roman"/>
          <w:b w:val="false"/>
          <w:i w:val="false"/>
          <w:color w:val="000000"/>
          <w:sz w:val="28"/>
        </w:rPr>
        <w:t>
      74. Сыртқы электрлі жарықтандыру желілерінде жерге тұйықталған нейтраль кезінде 380/220 вольт (бұдан әрі – В) айнымалы ток кернеуі қолданылады. Жарықтандырушы аспаптарды қоректендіру үшін 220 В айнымалы немесе тұрақты токтан жоғары емес кернеу қолданылуы тиіс.</w:t>
      </w:r>
    </w:p>
    <w:bookmarkEnd w:id="95"/>
    <w:p>
      <w:pPr>
        <w:spacing w:after="0"/>
        <w:ind w:left="0"/>
        <w:jc w:val="both"/>
      </w:pPr>
      <w:r>
        <w:rPr>
          <w:rFonts w:ascii="Times New Roman"/>
          <w:b w:val="false"/>
          <w:i w:val="false"/>
          <w:color w:val="000000"/>
          <w:sz w:val="28"/>
        </w:rPr>
        <w:t>
      Арнайы төмен орналасқан жарықтандырғыш аспаптарды пайдаланумен жасыл көшеттерді жарықтандыру қондырғыларында қауіптілігі жоғары үй-жайларға арналған шырақтарға ЭҚҚ-мен қойылатын талаптарды қадағалау шартында 220 В кернеуін қолдануға жол беріледі.</w:t>
      </w:r>
    </w:p>
    <w:p>
      <w:pPr>
        <w:spacing w:after="0"/>
        <w:ind w:left="0"/>
        <w:jc w:val="both"/>
      </w:pPr>
      <w:r>
        <w:rPr>
          <w:rFonts w:ascii="Times New Roman"/>
          <w:b w:val="false"/>
          <w:i w:val="false"/>
          <w:color w:val="000000"/>
          <w:sz w:val="28"/>
        </w:rPr>
        <w:t>
      Бұрқақтарды және бассейндерді жарықтандыру қондырғыларында суға батырылатын жарықтандырғыш аспаптардың қорек кернеуі 12 В аспауы тиіс.</w:t>
      </w:r>
    </w:p>
    <w:p>
      <w:pPr>
        <w:spacing w:after="0"/>
        <w:ind w:left="0"/>
        <w:jc w:val="both"/>
      </w:pPr>
      <w:r>
        <w:rPr>
          <w:rFonts w:ascii="Times New Roman"/>
          <w:b w:val="false"/>
          <w:i w:val="false"/>
          <w:color w:val="000000"/>
          <w:sz w:val="28"/>
        </w:rPr>
        <w:t>
      Ескертпе* - Көшелерді, жолдарды және алаңдарды жарықтандыру қондырғыларында ЭҚҚ және келесі қосымша шарттарды қадағалаумен газразрядтық шамды шырақтарды қоректендіру үшін 380 В желілік кернеуді пайдалануға жол беріледі:</w:t>
      </w:r>
    </w:p>
    <w:p>
      <w:pPr>
        <w:spacing w:after="0"/>
        <w:ind w:left="0"/>
        <w:jc w:val="both"/>
      </w:pPr>
      <w:r>
        <w:rPr>
          <w:rFonts w:ascii="Times New Roman"/>
          <w:b w:val="false"/>
          <w:i w:val="false"/>
          <w:color w:val="000000"/>
          <w:sz w:val="28"/>
        </w:rPr>
        <w:t>
      шыраққа енгізілетін барлық фазалық сымдардың бір мезгілде сөндірілуі қарастырылуы тиіс;</w:t>
      </w:r>
    </w:p>
    <w:p>
      <w:pPr>
        <w:spacing w:after="0"/>
        <w:ind w:left="0"/>
        <w:jc w:val="both"/>
      </w:pPr>
      <w:r>
        <w:rPr>
          <w:rFonts w:ascii="Times New Roman"/>
          <w:b w:val="false"/>
          <w:i w:val="false"/>
          <w:color w:val="000000"/>
          <w:sz w:val="28"/>
        </w:rPr>
        <w:t>
      шыраққа "380 В" кернеуін көрсетумен жақсы айқындалатын ерекшелеуші белгілер жазылуы тиіс;</w:t>
      </w:r>
    </w:p>
    <w:p>
      <w:pPr>
        <w:spacing w:after="0"/>
        <w:ind w:left="0"/>
        <w:jc w:val="both"/>
      </w:pPr>
      <w:r>
        <w:rPr>
          <w:rFonts w:ascii="Times New Roman"/>
          <w:b w:val="false"/>
          <w:i w:val="false"/>
          <w:color w:val="000000"/>
          <w:sz w:val="28"/>
        </w:rPr>
        <w:t>
      шыраққа кірме және тәуелсіз қосуды реттеуші аппарат кем дегенде 660 В кернеуге оқшауламалы кабельмен немесе сыммен орындалуы тиіс;</w:t>
      </w:r>
    </w:p>
    <w:p>
      <w:pPr>
        <w:spacing w:after="0"/>
        <w:ind w:left="0"/>
        <w:jc w:val="both"/>
      </w:pPr>
      <w:r>
        <w:rPr>
          <w:rFonts w:ascii="Times New Roman"/>
          <w:b w:val="false"/>
          <w:i w:val="false"/>
          <w:color w:val="000000"/>
          <w:sz w:val="28"/>
        </w:rPr>
        <w:t>
      660/380 В жүйенің әртүрлі фазаларының екі немесе үш сымдарын шыраққа енгізуге жол берілмейді.</w:t>
      </w:r>
    </w:p>
    <w:bookmarkStart w:name="z98" w:id="96"/>
    <w:p>
      <w:pPr>
        <w:spacing w:after="0"/>
        <w:ind w:left="0"/>
        <w:jc w:val="both"/>
      </w:pPr>
      <w:r>
        <w:rPr>
          <w:rFonts w:ascii="Times New Roman"/>
          <w:b w:val="false"/>
          <w:i w:val="false"/>
          <w:color w:val="000000"/>
          <w:sz w:val="28"/>
        </w:rPr>
        <w:t>
      75. Сыртқы электрлі жарықтандыру қондырғылары және оларды басқару құрылғылары электрмен жабдықтау сенімділігін қамтамасыз етуге қойылатын талап бойынша келесі санаттарға жатқызылады:</w:t>
      </w:r>
    </w:p>
    <w:bookmarkEnd w:id="96"/>
    <w:p>
      <w:pPr>
        <w:spacing w:after="0"/>
        <w:ind w:left="0"/>
        <w:jc w:val="both"/>
      </w:pPr>
      <w:r>
        <w:rPr>
          <w:rFonts w:ascii="Times New Roman"/>
          <w:b w:val="false"/>
          <w:i w:val="false"/>
          <w:color w:val="000000"/>
          <w:sz w:val="28"/>
        </w:rPr>
        <w:t>
      1-ші санат – қалаларды сыртқы жарықтандыру желілерінің диспетчерлік пункттері;</w:t>
      </w:r>
    </w:p>
    <w:p>
      <w:pPr>
        <w:spacing w:after="0"/>
        <w:ind w:left="0"/>
        <w:jc w:val="both"/>
      </w:pPr>
      <w:r>
        <w:rPr>
          <w:rFonts w:ascii="Times New Roman"/>
          <w:b w:val="false"/>
          <w:i w:val="false"/>
          <w:color w:val="000000"/>
          <w:sz w:val="28"/>
        </w:rPr>
        <w:t>
      2-ші санат – автокөліктік және жаяу жүргіншілік тоннельдердің жарықтандырғыш қондырғылары, А санатты көшелердің, жолдардың және алаңдардың жарықтандырғыш қондырғылары;</w:t>
      </w:r>
    </w:p>
    <w:p>
      <w:pPr>
        <w:spacing w:after="0"/>
        <w:ind w:left="0"/>
        <w:jc w:val="both"/>
      </w:pPr>
      <w:r>
        <w:rPr>
          <w:rFonts w:ascii="Times New Roman"/>
          <w:b w:val="false"/>
          <w:i w:val="false"/>
          <w:color w:val="000000"/>
          <w:sz w:val="28"/>
        </w:rPr>
        <w:t>
      3-ші санат – қалған жарықтандырғыш қондырғылар.</w:t>
      </w:r>
    </w:p>
    <w:p>
      <w:pPr>
        <w:spacing w:after="0"/>
        <w:ind w:left="0"/>
        <w:jc w:val="both"/>
      </w:pPr>
      <w:r>
        <w:rPr>
          <w:rFonts w:ascii="Times New Roman"/>
          <w:b w:val="false"/>
          <w:i w:val="false"/>
          <w:color w:val="000000"/>
          <w:sz w:val="28"/>
        </w:rPr>
        <w:t>
      Тәулік бойы жұмыс істейтін, ұзындығы 80м асатын автокөлік және жаяу жүргінші тоннельдерінің жарықтандырғыш қондырғыларын электрмен жабдықтау сенімділігін қосымша жоғарылату үшін 0,4 киловольт (бұдан әрі – кВ) кернеуге әртүрлі желілерге және екі трансформаторлы қосалқы станциялардың әртүрлі трансформаторларына немесе 6-10 кВ әртүрлі желілері бойынша қоректенетін екі жақын маңдағы бір трансформаторлық қосалқы станциялардың трансформаторларына қосылған кірме-таратқыш құрылғылардың әртүрлі секцияларынан қоректенуін қарастыру керек.</w:t>
      </w:r>
    </w:p>
    <w:bookmarkStart w:name="z99" w:id="97"/>
    <w:p>
      <w:pPr>
        <w:spacing w:after="0"/>
        <w:ind w:left="0"/>
        <w:jc w:val="both"/>
      </w:pPr>
      <w:r>
        <w:rPr>
          <w:rFonts w:ascii="Times New Roman"/>
          <w:b w:val="false"/>
          <w:i w:val="false"/>
          <w:color w:val="000000"/>
          <w:sz w:val="28"/>
        </w:rPr>
        <w:t>
      76. Сыртқы электрлі жарықтандыру қондырғыларын электрмен жабдықтауды жалпы пайдалану желісіне арналған трансформаторлардан қоректену орындары арқылы жүзеге асыру керек.</w:t>
      </w:r>
    </w:p>
    <w:bookmarkEnd w:id="97"/>
    <w:p>
      <w:pPr>
        <w:spacing w:after="0"/>
        <w:ind w:left="0"/>
        <w:jc w:val="both"/>
      </w:pPr>
      <w:r>
        <w:rPr>
          <w:rFonts w:ascii="Times New Roman"/>
          <w:b w:val="false"/>
          <w:i w:val="false"/>
          <w:color w:val="000000"/>
          <w:sz w:val="28"/>
        </w:rPr>
        <w:t>
      Егер техникалық және экономикалық тұрғыда ақталатын болса, сыртқы электрлі жарықтандыру қондырғыларын электрмен жабдықтауды жеке трансформаторлық қосымша станциялардан немесе арнайы трансформаторлардан жүзеге асыруға жол беріледі.</w:t>
      </w:r>
    </w:p>
    <w:p>
      <w:pPr>
        <w:spacing w:after="0"/>
        <w:ind w:left="0"/>
        <w:jc w:val="both"/>
      </w:pPr>
      <w:r>
        <w:rPr>
          <w:rFonts w:ascii="Times New Roman"/>
          <w:b w:val="false"/>
          <w:i w:val="false"/>
          <w:color w:val="000000"/>
          <w:sz w:val="28"/>
        </w:rPr>
        <w:t>
      Өртке қарсы су көздеріне (гидранттарға, су қоймаларына және тағы басқа) кіреберіс жолдардың жарықтандырылуын және олардың орналасқан жеріне жарықтандырылған көрсеткіштерді электрмен жабдықтауды сыртқы электрлі жарықтандыру желісінің түнгі режимінің фазаларынан немесе жақын маңдағы ғимараттардың тораптарынан жүзеге асырылады.</w:t>
      </w:r>
    </w:p>
    <w:bookmarkStart w:name="z100" w:id="98"/>
    <w:p>
      <w:pPr>
        <w:spacing w:after="0"/>
        <w:ind w:left="0"/>
        <w:jc w:val="both"/>
      </w:pPr>
      <w:r>
        <w:rPr>
          <w:rFonts w:ascii="Times New Roman"/>
          <w:b w:val="false"/>
          <w:i w:val="false"/>
          <w:color w:val="000000"/>
          <w:sz w:val="28"/>
        </w:rPr>
        <w:t>
      77. Сыртқы электрлі жарықтандыру торабының желілері трансформаторлар фазаларының біркелкі жүктемесін ескере отырып, қорек тармақтарына қосылуы тиіс, бұл үшін жекелеген желілерді әртүрлі фазаларға немесе фазалардың сәйкес кезектесуімен қосу керек.</w:t>
      </w:r>
    </w:p>
    <w:bookmarkEnd w:id="98"/>
    <w:bookmarkStart w:name="z101" w:id="99"/>
    <w:p>
      <w:pPr>
        <w:spacing w:after="0"/>
        <w:ind w:left="0"/>
        <w:jc w:val="both"/>
      </w:pPr>
      <w:r>
        <w:rPr>
          <w:rFonts w:ascii="Times New Roman"/>
          <w:b w:val="false"/>
          <w:i w:val="false"/>
          <w:color w:val="000000"/>
          <w:sz w:val="28"/>
        </w:rPr>
        <w:t>
      78. Ықшам ауданның аумағын жарықтандыру шырақтарын қоректендіруді елді мекенде қабылданған пайдалану жүйесіне байланысты сыртқы электрлі жарықтандырудың қорек пунттерінен тікелей немесе жанындағы көшені жарықтандыру желілерінен жүзеге асыру керек (А санатындағы көшелер торабын қоспағанда), бала-бақшалардың/бөбекжайлардың, оқу мекемелерінің, пансионаттардың, шипажайлардың, ауруханалардың, демалыс үйлерінің аумақтарын сыртқы электрлі жарықтандыру шырақтарын – осы ғимараттардың кірме құрылғыларынан немесе трансформаторлық қосалқы станциялардан қоректендіру керек.</w:t>
      </w:r>
    </w:p>
    <w:bookmarkEnd w:id="99"/>
    <w:bookmarkStart w:name="z102" w:id="100"/>
    <w:p>
      <w:pPr>
        <w:spacing w:after="0"/>
        <w:ind w:left="0"/>
        <w:jc w:val="both"/>
      </w:pPr>
      <w:r>
        <w:rPr>
          <w:rFonts w:ascii="Times New Roman"/>
          <w:b w:val="false"/>
          <w:i w:val="false"/>
          <w:color w:val="000000"/>
          <w:sz w:val="28"/>
        </w:rPr>
        <w:t>
      79. Кернеуі 42 В дейін болатын шырақтардың қорегі бөлгіш трансформаторлардан немесе автономды қорек көздерінен жүргізілуі тиіс. 42 В дейін шырақтарды қоректендіру үшін пайдаланылатын трансформаторлар жоғары кернеу тарапынан қорғалуы тиіс. Қорғаныс, сонымен қатар, төмен кернеулі шықпа желілерде де қарастырылуы тиіс.</w:t>
      </w:r>
    </w:p>
    <w:bookmarkEnd w:id="100"/>
    <w:bookmarkStart w:name="z103" w:id="101"/>
    <w:p>
      <w:pPr>
        <w:spacing w:after="0"/>
        <w:ind w:left="0"/>
        <w:jc w:val="both"/>
      </w:pPr>
      <w:r>
        <w:rPr>
          <w:rFonts w:ascii="Times New Roman"/>
          <w:b w:val="false"/>
          <w:i w:val="false"/>
          <w:color w:val="000000"/>
          <w:sz w:val="28"/>
        </w:rPr>
        <w:t>
      80. Жарықтандырғыш аспаптардағы кернеудің жол берілетін ауытқулары мен құбылулары нормативтiк мәндерден аспауы тиіс.</w:t>
      </w:r>
    </w:p>
    <w:bookmarkEnd w:id="101"/>
    <w:bookmarkStart w:name="z104" w:id="102"/>
    <w:p>
      <w:pPr>
        <w:spacing w:after="0"/>
        <w:ind w:left="0"/>
        <w:jc w:val="both"/>
      </w:pPr>
      <w:r>
        <w:rPr>
          <w:rFonts w:ascii="Times New Roman"/>
          <w:b w:val="false"/>
          <w:i w:val="false"/>
          <w:color w:val="000000"/>
          <w:sz w:val="28"/>
        </w:rPr>
        <w:t>
      81. Баспалдақтың ашық шығатын жерлерін және жаяу жүргінші туннельдерінің кіру аймақтарын жарықтандыру үшін жарық көрсеткіштері мен шырақтарды көшені жарықтандыру желісінің түнгі режим фазаларына қосу керек.</w:t>
      </w:r>
    </w:p>
    <w:bookmarkEnd w:id="102"/>
    <w:p>
      <w:pPr>
        <w:spacing w:after="0"/>
        <w:ind w:left="0"/>
        <w:jc w:val="both"/>
      </w:pPr>
      <w:r>
        <w:rPr>
          <w:rFonts w:ascii="Times New Roman"/>
          <w:b w:val="false"/>
          <w:i w:val="false"/>
          <w:color w:val="000000"/>
          <w:sz w:val="28"/>
        </w:rPr>
        <w:t xml:space="preserve">
      Жаяу жүргінші туннельдеріндегі жаяу жүргіншілердің қозғалу бағытының көрсеткіштері және жарықтандырылған ақпараттық таблолар тәулік бойы қосылулы болуы тиіс. </w:t>
      </w:r>
    </w:p>
    <w:bookmarkStart w:name="z105" w:id="103"/>
    <w:p>
      <w:pPr>
        <w:spacing w:after="0"/>
        <w:ind w:left="0"/>
        <w:jc w:val="both"/>
      </w:pPr>
      <w:r>
        <w:rPr>
          <w:rFonts w:ascii="Times New Roman"/>
          <w:b w:val="false"/>
          <w:i w:val="false"/>
          <w:color w:val="000000"/>
          <w:sz w:val="28"/>
        </w:rPr>
        <w:t>
      82. Көшелерді, жолдарды және алаңдарды жарықтандыру тораптарына ғимараттардың және витриналардың нөмірлік белгілерін қосуға жол берілмейді.</w:t>
      </w:r>
    </w:p>
    <w:bookmarkEnd w:id="103"/>
    <w:p>
      <w:pPr>
        <w:spacing w:after="0"/>
        <w:ind w:left="0"/>
        <w:jc w:val="both"/>
      </w:pPr>
      <w:r>
        <w:rPr>
          <w:rFonts w:ascii="Times New Roman"/>
          <w:b w:val="false"/>
          <w:i w:val="false"/>
          <w:color w:val="000000"/>
          <w:sz w:val="28"/>
        </w:rPr>
        <w:t>
      Жарықтандырылған жарнама, сәулеттік жарықтандыру қондырғыларын дербес желілер – таратқыш желілер бойынша немесе ғимараттардың торабынан қоректендіру қажет. Осы қондырғылардың жол берілетін қуаттылығы қуаттылық резерві болғанда фазаға 2 киловаттан (далее – кВт) аспайды.</w:t>
      </w:r>
    </w:p>
    <w:p>
      <w:pPr>
        <w:spacing w:after="0"/>
        <w:ind w:left="0"/>
        <w:jc w:val="both"/>
      </w:pPr>
      <w:r>
        <w:rPr>
          <w:rFonts w:ascii="Times New Roman"/>
          <w:b w:val="false"/>
          <w:i w:val="false"/>
          <w:color w:val="000000"/>
          <w:sz w:val="28"/>
        </w:rPr>
        <w:t>
      Көшелерді, жолдарды және алаңдарды жарықтандыру желісінің кешкі режимінің фазаларына жиынтық қуаттылығы фазаға 2 кВт аспайтын сәулеттік жарықтандыру және мерекелік жарықтандыру аспаптарын қосуға жол беріледі.</w:t>
      </w:r>
    </w:p>
    <w:bookmarkStart w:name="z106" w:id="104"/>
    <w:p>
      <w:pPr>
        <w:spacing w:after="0"/>
        <w:ind w:left="0"/>
        <w:jc w:val="both"/>
      </w:pPr>
      <w:r>
        <w:rPr>
          <w:rFonts w:ascii="Times New Roman"/>
          <w:b w:val="false"/>
          <w:i w:val="false"/>
          <w:color w:val="000000"/>
          <w:sz w:val="28"/>
        </w:rPr>
        <w:t>
      83. Сыртқы электрлі жарықтандыру қондырғыларында жарықтың газразрядтық көздерімен шырақтар реактивті қуаттылықты дербес өтемге ие болуы тиіс. Шырақ қуаттылығының коэффициенті 0,85-тен төмен болмауы тиіс.</w:t>
      </w:r>
    </w:p>
    <w:bookmarkEnd w:id="104"/>
    <w:bookmarkStart w:name="z107" w:id="105"/>
    <w:p>
      <w:pPr>
        <w:spacing w:after="0"/>
        <w:ind w:left="0"/>
        <w:jc w:val="both"/>
      </w:pPr>
      <w:r>
        <w:rPr>
          <w:rFonts w:ascii="Times New Roman"/>
          <w:b w:val="false"/>
          <w:i w:val="false"/>
          <w:color w:val="000000"/>
          <w:sz w:val="28"/>
        </w:rPr>
        <w:t>
      84. Жаяу жүргінші өтпелерінің шектеріне жақын жарықтандырушы аспаптар көшелерді, жолдарды және алаңдарды жарықтандыру торабының түнгі режимінің фазаларына қосылуы тиіс.</w:t>
      </w:r>
    </w:p>
    <w:bookmarkEnd w:id="105"/>
    <w:bookmarkStart w:name="z108" w:id="106"/>
    <w:p>
      <w:pPr>
        <w:spacing w:after="0"/>
        <w:ind w:left="0"/>
        <w:jc w:val="both"/>
      </w:pPr>
      <w:r>
        <w:rPr>
          <w:rFonts w:ascii="Times New Roman"/>
          <w:b w:val="false"/>
          <w:i w:val="false"/>
          <w:color w:val="000000"/>
          <w:sz w:val="28"/>
        </w:rPr>
        <w:t xml:space="preserve">
      85. Сәулеттік жарықтандыру, жердің бетінен немесе қызмет көрсету алаңқайынан 2,5 м төмен орнатылған шырақтарды пайдаланумен жасыл көшеттерді жарықтандыру қондырғыларында IP54 төмен емес шырақтарды қорғау деңгейінде 380 В дейін кернеуді қолдануға жол беріледі. </w:t>
      </w:r>
    </w:p>
    <w:bookmarkEnd w:id="106"/>
    <w:bookmarkStart w:name="z109" w:id="107"/>
    <w:p>
      <w:pPr>
        <w:spacing w:after="0"/>
        <w:ind w:left="0"/>
        <w:jc w:val="both"/>
      </w:pPr>
      <w:r>
        <w:rPr>
          <w:rFonts w:ascii="Times New Roman"/>
          <w:b w:val="false"/>
          <w:i w:val="false"/>
          <w:color w:val="000000"/>
          <w:sz w:val="28"/>
        </w:rPr>
        <w:t>
      86. Сымдарды қосу орындарында сыртқы электрлі жарықтандыру қондырғыларының газ жарықты құбырларының электродтары кернеуді сынамауы тиіс.</w:t>
      </w:r>
    </w:p>
    <w:bookmarkEnd w:id="107"/>
    <w:bookmarkStart w:name="z110" w:id="108"/>
    <w:p>
      <w:pPr>
        <w:spacing w:after="0"/>
        <w:ind w:left="0"/>
        <w:jc w:val="both"/>
      </w:pPr>
      <w:r>
        <w:rPr>
          <w:rFonts w:ascii="Times New Roman"/>
          <w:b w:val="false"/>
          <w:i w:val="false"/>
          <w:color w:val="000000"/>
          <w:sz w:val="28"/>
        </w:rPr>
        <w:t>
      87. Сыртқы жарықтандырудың таратқыш желілерін өздігінен көтеруші оқшауланған сымдарды пайдаланумен әуелік немесе кабельдік етіп орындауға жол беріледі. Көшелерді, жолдарды, алаңдарды, ықшам аудандардың аумақтарын жарықтандырудың әуелік таратқыш желілері үшін оқшауланбаған сымдарды пайдалануға жол беріледі.</w:t>
      </w:r>
    </w:p>
    <w:bookmarkEnd w:id="108"/>
    <w:p>
      <w:pPr>
        <w:spacing w:after="0"/>
        <w:ind w:left="0"/>
        <w:jc w:val="both"/>
      </w:pPr>
      <w:r>
        <w:rPr>
          <w:rFonts w:ascii="Times New Roman"/>
          <w:b w:val="false"/>
          <w:i w:val="false"/>
          <w:color w:val="000000"/>
          <w:sz w:val="28"/>
        </w:rPr>
        <w:t>
      Бала-бақшалардың/бөбекжайлардың, оқу мекемелерінің, троллейбус қозғалатын көшелердегі штангалардың шығу ықтималдығы жоғары жерлерінің аумақтарын жарықтандыру тораптары, сонымен қатар сәулеттік жарықтандыру және жасыл көшеттер жарығының жарықтандырғыш аспаптарын қоректендіретін желілер кабельден жасалуы тиіс.</w:t>
      </w:r>
    </w:p>
    <w:p>
      <w:pPr>
        <w:spacing w:after="0"/>
        <w:ind w:left="0"/>
        <w:jc w:val="both"/>
      </w:pPr>
      <w:r>
        <w:rPr>
          <w:rFonts w:ascii="Times New Roman"/>
          <w:b w:val="false"/>
          <w:i w:val="false"/>
          <w:color w:val="000000"/>
          <w:sz w:val="28"/>
        </w:rPr>
        <w:t>
      Биіктігі 5 қабаттан асатын ғимараттар салынған аудандардағы А және Б санатты көшелерде және алаңдарда, сонымен қатар жалпы қалалық саябақтардың, бау-бақтардың, А және Б санаттағы көшелерге және алаңдарға түйісетін бульварлардың және скверлердің, 20 мың және одан асатын көрермендерге арналған трибуналары бар стадиондардың, көрмелердің, ауруханалардың, шипажайлардың, пансионаттардың және демалыс үйлерінің аумақтарында қоректендіргіш желілерді кабельден орындауға жол беріледі.</w:t>
      </w:r>
    </w:p>
    <w:bookmarkStart w:name="z111" w:id="109"/>
    <w:p>
      <w:pPr>
        <w:spacing w:after="0"/>
        <w:ind w:left="0"/>
        <w:jc w:val="both"/>
      </w:pPr>
      <w:r>
        <w:rPr>
          <w:rFonts w:ascii="Times New Roman"/>
          <w:b w:val="false"/>
          <w:i w:val="false"/>
          <w:color w:val="000000"/>
          <w:sz w:val="28"/>
        </w:rPr>
        <w:t>
      88. Сыртқы жарықтандырудың әуелік желілері ЭҚҚ-на сәйкес орындалуы тиіс. Желілердің көшелермен және жолдармен қиылысуын 40 м аспайтын аралықтарда анкерлік тіректерді және сымдарды қосарлап бекітуді қолданусыз орындауға жол беріледі.</w:t>
      </w:r>
    </w:p>
    <w:bookmarkEnd w:id="109"/>
    <w:p>
      <w:pPr>
        <w:spacing w:after="0"/>
        <w:ind w:left="0"/>
        <w:jc w:val="both"/>
      </w:pPr>
      <w:r>
        <w:rPr>
          <w:rFonts w:ascii="Times New Roman"/>
          <w:b w:val="false"/>
          <w:i w:val="false"/>
          <w:color w:val="000000"/>
          <w:sz w:val="28"/>
        </w:rPr>
        <w:t>
      Кернеуі 600 В тұрақты токқа дейін болатын электрленген көліктің (трамвайдың, троллейбустың) түйіспелік желісінің тіректері бойынша тіректерге орнатылған жарықтандырғыш аспаптарды кабельдік қоректендіру желілерін тартуға рұқсат етіледі.</w:t>
      </w:r>
    </w:p>
    <w:bookmarkStart w:name="z112" w:id="110"/>
    <w:p>
      <w:pPr>
        <w:spacing w:after="0"/>
        <w:ind w:left="0"/>
        <w:jc w:val="both"/>
      </w:pPr>
      <w:r>
        <w:rPr>
          <w:rFonts w:ascii="Times New Roman"/>
          <w:b w:val="false"/>
          <w:i w:val="false"/>
          <w:color w:val="000000"/>
          <w:sz w:val="28"/>
        </w:rPr>
        <w:t>
      89. Газразрядтық жарық көздерімен сыртқы жарықтандырудың жарықтандырғыш қондырғыларындағы кабельдердің нөлдік тарамдарының қималарын фазалық сымдардың қимасына тең қабылдау қажет.</w:t>
      </w:r>
    </w:p>
    <w:bookmarkEnd w:id="110"/>
    <w:p>
      <w:pPr>
        <w:spacing w:after="0"/>
        <w:ind w:left="0"/>
        <w:jc w:val="both"/>
      </w:pPr>
      <w:r>
        <w:rPr>
          <w:rFonts w:ascii="Times New Roman"/>
          <w:b w:val="false"/>
          <w:i w:val="false"/>
          <w:color w:val="000000"/>
          <w:sz w:val="28"/>
        </w:rPr>
        <w:t>
      Әуе желілерінің нөлдік сымдары үшін көрсетілген талап міндетті болып табылады.</w:t>
      </w:r>
    </w:p>
    <w:p>
      <w:pPr>
        <w:spacing w:after="0"/>
        <w:ind w:left="0"/>
        <w:jc w:val="both"/>
      </w:pPr>
      <w:r>
        <w:rPr>
          <w:rFonts w:ascii="Times New Roman"/>
          <w:b w:val="false"/>
          <w:i w:val="false"/>
          <w:color w:val="000000"/>
          <w:sz w:val="28"/>
        </w:rPr>
        <w:t>
      Егер кернеудің жол берілетін шығыны бойынша және нөлдік тарамның өткізушілік қабілеті бойынша талаптар қамтамасыз етілетін болса, газразрядтық шамдары бар шырақтарды қоректендіру үшін фазалықтан аз нөлдік тарамдардың қимасымен кабельдерді пайдалануға жол беріледі.</w:t>
      </w:r>
    </w:p>
    <w:bookmarkStart w:name="z113" w:id="111"/>
    <w:p>
      <w:pPr>
        <w:spacing w:after="0"/>
        <w:ind w:left="0"/>
        <w:jc w:val="both"/>
      </w:pPr>
      <w:r>
        <w:rPr>
          <w:rFonts w:ascii="Times New Roman"/>
          <w:b w:val="false"/>
          <w:i w:val="false"/>
          <w:color w:val="000000"/>
          <w:sz w:val="28"/>
        </w:rPr>
        <w:t>
      90. Бір линия шегіндегі кабельдік таратқыш тораптарды "кіру-шығу" жүйесі бойынша бір қимамен немесе кабельдің тарамын кесусіз үштік муфталарды қолданумен орындау керек.</w:t>
      </w:r>
    </w:p>
    <w:bookmarkEnd w:id="111"/>
    <w:p>
      <w:pPr>
        <w:spacing w:after="0"/>
        <w:ind w:left="0"/>
        <w:jc w:val="both"/>
      </w:pPr>
      <w:r>
        <w:rPr>
          <w:rFonts w:ascii="Times New Roman"/>
          <w:b w:val="false"/>
          <w:i w:val="false"/>
          <w:color w:val="000000"/>
          <w:sz w:val="28"/>
        </w:rPr>
        <w:t>
      Инженерлік құрылыстарға көрсетілген кабель линияларын жүргізген кезде кабельден тірекке тармақталудың қолайлы бөлінуі үшін шараларды қарастыру қажет.</w:t>
      </w:r>
    </w:p>
    <w:p>
      <w:pPr>
        <w:spacing w:after="0"/>
        <w:ind w:left="0"/>
        <w:jc w:val="both"/>
      </w:pPr>
      <w:r>
        <w:rPr>
          <w:rFonts w:ascii="Times New Roman"/>
          <w:b w:val="false"/>
          <w:i w:val="false"/>
          <w:color w:val="000000"/>
          <w:sz w:val="28"/>
        </w:rPr>
        <w:t>
      Тіректерге кабельді енгізу тіректің цоколімен шектесуі тиіс. Цокольдер кабельдік бөліністерді және сақтандырғыштарды немесе жарықтандырғыш аспаптарға апаратын тармақтарға орнатылатын автоматты ажыратқыштарды орналастыру үшін жеткілікті өлшемдерге және пайдаланушылық қызмет көрсету үшін құлыпты есікке ие болуы тиіс. Тіректерге орнатылатын арнайы кірме жәшіктерін пайдалануға рұқсат беріледі.</w:t>
      </w:r>
    </w:p>
    <w:bookmarkStart w:name="z114" w:id="112"/>
    <w:p>
      <w:pPr>
        <w:spacing w:after="0"/>
        <w:ind w:left="0"/>
        <w:jc w:val="both"/>
      </w:pPr>
      <w:r>
        <w:rPr>
          <w:rFonts w:ascii="Times New Roman"/>
          <w:b w:val="false"/>
          <w:i w:val="false"/>
          <w:color w:val="000000"/>
          <w:sz w:val="28"/>
        </w:rPr>
        <w:t>
      91. Кабельдік желілерден әуелік желілерге өтпелер жердің бетінен кем дегенде 2,5 м биіктікте тіректерге орнатылған жәшіктерге монтаждалған сөндіруші құрылғыларға ие болуы тиіс.</w:t>
      </w:r>
    </w:p>
    <w:bookmarkEnd w:id="112"/>
    <w:p>
      <w:pPr>
        <w:spacing w:after="0"/>
        <w:ind w:left="0"/>
        <w:jc w:val="both"/>
      </w:pPr>
      <w:r>
        <w:rPr>
          <w:rFonts w:ascii="Times New Roman"/>
          <w:b w:val="false"/>
          <w:i w:val="false"/>
          <w:color w:val="000000"/>
          <w:sz w:val="28"/>
        </w:rPr>
        <w:t>
      Бұл талап тірекке қорек пункттерінен шығатын кабельдік шықпаларға, сонымен қатар кабельмен орындалатын кедергілердің айналмаларына және жолдардың өтпелеріне тарамайды.</w:t>
      </w:r>
    </w:p>
    <w:bookmarkStart w:name="z115" w:id="113"/>
    <w:p>
      <w:pPr>
        <w:spacing w:after="0"/>
        <w:ind w:left="0"/>
        <w:jc w:val="both"/>
      </w:pPr>
      <w:r>
        <w:rPr>
          <w:rFonts w:ascii="Times New Roman"/>
          <w:b w:val="false"/>
          <w:i w:val="false"/>
          <w:color w:val="000000"/>
          <w:sz w:val="28"/>
        </w:rPr>
        <w:t>
      92. Сыртқы электрлі жарықтандыру тіректерінің ішіндегі электр тартылымы қорғаныстық қаптамалы оқшауланған сымдармен немесе кабельдермен орындалуы тиіс. Электрлендірілген қалалық көліктің түйіспелік желілерінің және сыртқы электрлі жарықтандырудың бірлескен тіректерінің ішінде кем дегенде 660 В кернеуге оқшауламамен кабельдер қолданылуы тиіс.</w:t>
      </w:r>
    </w:p>
    <w:bookmarkEnd w:id="113"/>
    <w:bookmarkStart w:name="z116" w:id="114"/>
    <w:p>
      <w:pPr>
        <w:spacing w:after="0"/>
        <w:ind w:left="0"/>
        <w:jc w:val="both"/>
      </w:pPr>
      <w:r>
        <w:rPr>
          <w:rFonts w:ascii="Times New Roman"/>
          <w:b w:val="false"/>
          <w:i w:val="false"/>
          <w:color w:val="000000"/>
          <w:sz w:val="28"/>
        </w:rPr>
        <w:t>
      93. Қорек тармағының электрлі схемасы сөндірілген тарату желісінің жерге тұйықталуын қарастыруы тиіс.</w:t>
      </w:r>
    </w:p>
    <w:bookmarkEnd w:id="114"/>
    <w:bookmarkStart w:name="z117" w:id="115"/>
    <w:p>
      <w:pPr>
        <w:spacing w:after="0"/>
        <w:ind w:left="0"/>
        <w:jc w:val="both"/>
      </w:pPr>
      <w:r>
        <w:rPr>
          <w:rFonts w:ascii="Times New Roman"/>
          <w:b w:val="false"/>
          <w:i w:val="false"/>
          <w:color w:val="000000"/>
          <w:sz w:val="28"/>
        </w:rPr>
        <w:t xml:space="preserve">
      94. Сыртқы электрлі жарықтандыру желісінің қимасын есептеуді желінің алыс нүктесінде нөлдік фазада фазалық сымның тұйықталуы кезінде сөндіруге және токтың жол берілетін тығыздығына тексерумен кернеу шығынының шектік рауалы шамасы бойынша жүргізу керек; пластмассалы оқшауламамен кабельдер термикалық төзімділікке де тексерілуі тиіс. </w:t>
      </w:r>
    </w:p>
    <w:bookmarkEnd w:id="115"/>
    <w:p>
      <w:pPr>
        <w:spacing w:after="0"/>
        <w:ind w:left="0"/>
        <w:jc w:val="both"/>
      </w:pPr>
      <w:r>
        <w:rPr>
          <w:rFonts w:ascii="Times New Roman"/>
          <w:b w:val="false"/>
          <w:i w:val="false"/>
          <w:color w:val="000000"/>
          <w:sz w:val="28"/>
        </w:rPr>
        <w:t>
      Алыс шырақтардағы кернеудің есептік ауытқуы желінің номиналды кернеуінің 5%-нан аз (газразрядтық шамдармен желілерде - 7%) болуы тиіс, ал әлдеқайда алыс прожекторларда – 2,5% болуы тиіс.</w:t>
      </w:r>
    </w:p>
    <w:bookmarkStart w:name="z118" w:id="116"/>
    <w:p>
      <w:pPr>
        <w:spacing w:after="0"/>
        <w:ind w:left="0"/>
        <w:jc w:val="both"/>
      </w:pPr>
      <w:r>
        <w:rPr>
          <w:rFonts w:ascii="Times New Roman"/>
          <w:b w:val="false"/>
          <w:i w:val="false"/>
          <w:color w:val="000000"/>
          <w:sz w:val="28"/>
        </w:rPr>
        <w:t>
      95. Қуаттылық коэффициентін жеке өтеумен газразрядтық шамдарды немесе қыздыру шамдарын қоректендіретін сыртқы электрлі жарықтандыру желілерінің қима кернеуі жоғалту бойынша есептеуді желілердің реактивті кедергісін ескерусіз орындау керек.</w:t>
      </w:r>
    </w:p>
    <w:bookmarkEnd w:id="116"/>
    <w:p>
      <w:pPr>
        <w:spacing w:after="0"/>
        <w:ind w:left="0"/>
        <w:jc w:val="both"/>
      </w:pPr>
      <w:r>
        <w:rPr>
          <w:rFonts w:ascii="Times New Roman"/>
          <w:b w:val="false"/>
          <w:i w:val="false"/>
          <w:color w:val="000000"/>
          <w:sz w:val="28"/>
        </w:rPr>
        <w:t>
      Жоғары қысымды жарықтың газразрядтық көздерімен желілерде жүктемелерді анықтау кезінде қосуды реттеуші аппараттарда қуаттылықтың жойылуын ескеру керек, дәл деректер болмаған жағдайда оларды шамдар қуаттылығының 10%-на тең етіп қабылдау керек.</w:t>
      </w:r>
    </w:p>
    <w:bookmarkStart w:name="z119" w:id="117"/>
    <w:p>
      <w:pPr>
        <w:spacing w:after="0"/>
        <w:ind w:left="0"/>
        <w:jc w:val="both"/>
      </w:pPr>
      <w:r>
        <w:rPr>
          <w:rFonts w:ascii="Times New Roman"/>
          <w:b w:val="false"/>
          <w:i w:val="false"/>
          <w:color w:val="000000"/>
          <w:sz w:val="28"/>
        </w:rPr>
        <w:t>
      96. Сыртқы электрлі жарықтандыру желісінің каскадын басқару сымдарын коммутациялық аппараттардың (контакторлардың, магнитті қосқыштардың) тартқыш орауыштарының қосу тогынан кернеуді жоғалту бойынша есептеу керек. Орауыштарда кернеудің жоғалуының жол берілетін шамасы номиналды кернеудің 15%-нан аспауы тиіс.</w:t>
      </w:r>
    </w:p>
    <w:bookmarkEnd w:id="117"/>
    <w:bookmarkStart w:name="z120" w:id="118"/>
    <w:p>
      <w:pPr>
        <w:spacing w:after="0"/>
        <w:ind w:left="0"/>
        <w:jc w:val="left"/>
      </w:pPr>
      <w:r>
        <w:rPr>
          <w:rFonts w:ascii="Times New Roman"/>
          <w:b/>
          <w:i w:val="false"/>
          <w:color w:val="000000"/>
        </w:rPr>
        <w:t xml:space="preserve"> 11-тарау. Сыртқы электрлі жарықтандыруды басқару жүйесін жобалау</w:t>
      </w:r>
    </w:p>
    <w:bookmarkEnd w:id="118"/>
    <w:bookmarkStart w:name="z121" w:id="119"/>
    <w:p>
      <w:pPr>
        <w:spacing w:after="0"/>
        <w:ind w:left="0"/>
        <w:jc w:val="both"/>
      </w:pPr>
      <w:r>
        <w:rPr>
          <w:rFonts w:ascii="Times New Roman"/>
          <w:b w:val="false"/>
          <w:i w:val="false"/>
          <w:color w:val="000000"/>
          <w:sz w:val="28"/>
        </w:rPr>
        <w:t>
      97. Сыртқы жарықтандыру желілерін басқару орталықтандырылған-телемеханикалық немесе дистанциялық болуы тиіс. Сыртқы жарықтандыруды басқару жүйесі оның 3 минуттан (бұдан әрі – мин) асырмай сөндірілуін қамтамасыз етуі тиіс.</w:t>
      </w:r>
    </w:p>
    <w:bookmarkEnd w:id="119"/>
    <w:p>
      <w:pPr>
        <w:spacing w:after="0"/>
        <w:ind w:left="0"/>
        <w:jc w:val="both"/>
      </w:pPr>
      <w:r>
        <w:rPr>
          <w:rFonts w:ascii="Times New Roman"/>
          <w:b w:val="false"/>
          <w:i w:val="false"/>
          <w:color w:val="000000"/>
          <w:sz w:val="28"/>
        </w:rPr>
        <w:t>
      Шағын елдімекендер үшін жарықтандыруды қоректендіру линияларында орнатылған коммутациялық аппараттармен сыртқы жарықтандырудың басқарылуын қарастыруға, осы аппараттарға қызмет көрсетуші персоналдың қатынай алуы шартымен, жол беріледі.</w:t>
      </w:r>
    </w:p>
    <w:bookmarkStart w:name="z122" w:id="120"/>
    <w:p>
      <w:pPr>
        <w:spacing w:after="0"/>
        <w:ind w:left="0"/>
        <w:jc w:val="both"/>
      </w:pPr>
      <w:r>
        <w:rPr>
          <w:rFonts w:ascii="Times New Roman"/>
          <w:b w:val="false"/>
          <w:i w:val="false"/>
          <w:color w:val="000000"/>
          <w:sz w:val="28"/>
        </w:rPr>
        <w:t>
      98. Сыртқы жарықтандыруды басқару жүйесін елдімекендегі тұрғындардың санына байланысты таңдау керек. Бұл жағдайда қарастырылуы тиіс:</w:t>
      </w:r>
    </w:p>
    <w:bookmarkEnd w:id="120"/>
    <w:p>
      <w:pPr>
        <w:spacing w:after="0"/>
        <w:ind w:left="0"/>
        <w:jc w:val="both"/>
      </w:pPr>
      <w:r>
        <w:rPr>
          <w:rFonts w:ascii="Times New Roman"/>
          <w:b w:val="false"/>
          <w:i w:val="false"/>
          <w:color w:val="000000"/>
          <w:sz w:val="28"/>
        </w:rPr>
        <w:t>
      1) 50 мыңнан асатын тұрғындар санында орталықтандырылған телемеханикалық басқару;</w:t>
      </w:r>
    </w:p>
    <w:p>
      <w:pPr>
        <w:spacing w:after="0"/>
        <w:ind w:left="0"/>
        <w:jc w:val="both"/>
      </w:pPr>
      <w:r>
        <w:rPr>
          <w:rFonts w:ascii="Times New Roman"/>
          <w:b w:val="false"/>
          <w:i w:val="false"/>
          <w:color w:val="000000"/>
          <w:sz w:val="28"/>
        </w:rPr>
        <w:t>
      2) 20 мыңнан 50 мыңға дейінгі тұрғындар санында орталықтандырылған телемеханикалық немесе дистанциялық басқару;</w:t>
      </w:r>
    </w:p>
    <w:p>
      <w:pPr>
        <w:spacing w:after="0"/>
        <w:ind w:left="0"/>
        <w:jc w:val="both"/>
      </w:pPr>
      <w:r>
        <w:rPr>
          <w:rFonts w:ascii="Times New Roman"/>
          <w:b w:val="false"/>
          <w:i w:val="false"/>
          <w:color w:val="000000"/>
          <w:sz w:val="28"/>
        </w:rPr>
        <w:t>
      3) 20 мыңға дейінгі тұрғындар санында орталықтандырылған дистанциялық басқару.</w:t>
      </w:r>
    </w:p>
    <w:bookmarkStart w:name="z123" w:id="121"/>
    <w:p>
      <w:pPr>
        <w:spacing w:after="0"/>
        <w:ind w:left="0"/>
        <w:jc w:val="both"/>
      </w:pPr>
      <w:r>
        <w:rPr>
          <w:rFonts w:ascii="Times New Roman"/>
          <w:b w:val="false"/>
          <w:i w:val="false"/>
          <w:color w:val="000000"/>
          <w:sz w:val="28"/>
        </w:rPr>
        <w:t>
      99. Азаматтық қорғаныс қажеттіліктеріне сәйкес жарықтық бүркемелеу көзделген елді мекендер мен шаруашылық жүргізу объектілері аумақтарының сыртқы электр жарығын басқару азаматтық қорғау саласындағы уәкілетті органның аумақтық бөлімшелерінің келісімі бойынша азаматтық қорғаныс талаптары ескеріле отырып жобаланады.</w:t>
      </w:r>
    </w:p>
    <w:bookmarkEnd w:id="121"/>
    <w:bookmarkStart w:name="z124" w:id="122"/>
    <w:p>
      <w:pPr>
        <w:spacing w:after="0"/>
        <w:ind w:left="0"/>
        <w:jc w:val="both"/>
      </w:pPr>
      <w:r>
        <w:rPr>
          <w:rFonts w:ascii="Times New Roman"/>
          <w:b w:val="false"/>
          <w:i w:val="false"/>
          <w:color w:val="000000"/>
          <w:sz w:val="28"/>
        </w:rPr>
        <w:t>
      100. Қалалардың сыртқы жарықтандырылуын басқару бір орталық немесе орталық және бірнеше аудандық диспетчерлік пункттерден жүзеге асырылуы тиіс. Аумақтары өңірдің жер бедерінің табиғи бөгеттерімен, сонымен қатар су немесе тоғай бөгеттерімен алшақталған ірі қалаларда аудандық диспетчерлік пункттер қарастырылуы тиіс.</w:t>
      </w:r>
    </w:p>
    <w:bookmarkEnd w:id="122"/>
    <w:p>
      <w:pPr>
        <w:spacing w:after="0"/>
        <w:ind w:left="0"/>
        <w:jc w:val="both"/>
      </w:pPr>
      <w:r>
        <w:rPr>
          <w:rFonts w:ascii="Times New Roman"/>
          <w:b w:val="false"/>
          <w:i w:val="false"/>
          <w:color w:val="000000"/>
          <w:sz w:val="28"/>
        </w:rPr>
        <w:t>
      Орталық және аудандық диспетчерлік пункттердің арасында тікелей телефон байланысы болуы тиіс. Дубльдеуші оперативті байланыс ретінде, сонымен қатар оперативтік автомашиналармен байланысу үшін радиотелефон байланысы қарастырылуы тиіс.</w:t>
      </w:r>
    </w:p>
    <w:bookmarkStart w:name="z125" w:id="123"/>
    <w:p>
      <w:pPr>
        <w:spacing w:after="0"/>
        <w:ind w:left="0"/>
        <w:jc w:val="both"/>
      </w:pPr>
      <w:r>
        <w:rPr>
          <w:rFonts w:ascii="Times New Roman"/>
          <w:b w:val="false"/>
          <w:i w:val="false"/>
          <w:color w:val="000000"/>
          <w:sz w:val="28"/>
        </w:rPr>
        <w:t>
      101. Бала-бақша/бөбекжайлардың, оқу мекемелерінің, қонақүйлердің, пансионаттардың, шипажайлардың, ауруханалардың, демалыс үйлерінің, саябақтардың, скверлердің, стадиондардың, көрмелердің аумақтарын жарықтандыруды басқаруды олар орналасқан елдімекеннің сыртқы жарықтандырылуын басқару жүйесінен жүзеге асыру керек. Бұл жағдайда аталған объектілерді сыртқы жарықтандыру қондырғылары үшін жергілікті басқару мүмкіндігі қамтамасыз етілуі тиіс.</w:t>
      </w:r>
    </w:p>
    <w:bookmarkEnd w:id="123"/>
    <w:p>
      <w:pPr>
        <w:spacing w:after="0"/>
        <w:ind w:left="0"/>
        <w:jc w:val="both"/>
      </w:pPr>
      <w:r>
        <w:rPr>
          <w:rFonts w:ascii="Times New Roman"/>
          <w:b w:val="false"/>
          <w:i w:val="false"/>
          <w:color w:val="000000"/>
          <w:sz w:val="28"/>
        </w:rPr>
        <w:t>
      Жаяу жүргінші және автокөлік туннельдері үшін туннельдердің күндізгі, кешкі және түнгі жұмыс режимінің шырақтарын бөлек басқару қарастырылуы тиіс. Жаяу жүргінші туннельдері үшін, одан басқа, жергілікті басқару мүмкіндігі қамтамасыз етілуі тиіс.</w:t>
      </w:r>
    </w:p>
    <w:bookmarkStart w:name="z126" w:id="124"/>
    <w:p>
      <w:pPr>
        <w:spacing w:after="0"/>
        <w:ind w:left="0"/>
        <w:jc w:val="both"/>
      </w:pPr>
      <w:r>
        <w:rPr>
          <w:rFonts w:ascii="Times New Roman"/>
          <w:b w:val="false"/>
          <w:i w:val="false"/>
          <w:color w:val="000000"/>
          <w:sz w:val="28"/>
        </w:rPr>
        <w:t xml:space="preserve">
      102. Орталықтандырылған телемеханикалық басқару жүйелерінде сыртқы жарықтандыру қондырғыларының қалыпты жұмыс істеуі үшін жеткілікті диспетчерлік және атқарушылық пункттер арасында екі жақты ақпарат алмасу қамтамасыз етілуі тиіс. </w:t>
      </w:r>
    </w:p>
    <w:bookmarkEnd w:id="124"/>
    <w:p>
      <w:pPr>
        <w:spacing w:after="0"/>
        <w:ind w:left="0"/>
        <w:jc w:val="both"/>
      </w:pPr>
      <w:r>
        <w:rPr>
          <w:rFonts w:ascii="Times New Roman"/>
          <w:b w:val="false"/>
          <w:i w:val="false"/>
          <w:color w:val="000000"/>
          <w:sz w:val="28"/>
        </w:rPr>
        <w:t>
      Бұл жағдайда атқарушы пунктке келесі басқару бұйрықтары берілуі тиіс:</w:t>
      </w:r>
    </w:p>
    <w:p>
      <w:pPr>
        <w:spacing w:after="0"/>
        <w:ind w:left="0"/>
        <w:jc w:val="both"/>
      </w:pPr>
      <w:r>
        <w:rPr>
          <w:rFonts w:ascii="Times New Roman"/>
          <w:b w:val="false"/>
          <w:i w:val="false"/>
          <w:color w:val="000000"/>
          <w:sz w:val="28"/>
        </w:rPr>
        <w:t>
      барлық жарықты қосу;</w:t>
      </w:r>
    </w:p>
    <w:p>
      <w:pPr>
        <w:spacing w:after="0"/>
        <w:ind w:left="0"/>
        <w:jc w:val="both"/>
      </w:pPr>
      <w:r>
        <w:rPr>
          <w:rFonts w:ascii="Times New Roman"/>
          <w:b w:val="false"/>
          <w:i w:val="false"/>
          <w:color w:val="000000"/>
          <w:sz w:val="28"/>
        </w:rPr>
        <w:t>
      жарықтың бөлігін қосу (сөндіру);</w:t>
      </w:r>
    </w:p>
    <w:p>
      <w:pPr>
        <w:spacing w:after="0"/>
        <w:ind w:left="0"/>
        <w:jc w:val="both"/>
      </w:pPr>
      <w:r>
        <w:rPr>
          <w:rFonts w:ascii="Times New Roman"/>
          <w:b w:val="false"/>
          <w:i w:val="false"/>
          <w:color w:val="000000"/>
          <w:sz w:val="28"/>
        </w:rPr>
        <w:t>
      барлық жарықты сөндіру.</w:t>
      </w:r>
    </w:p>
    <w:p>
      <w:pPr>
        <w:spacing w:after="0"/>
        <w:ind w:left="0"/>
        <w:jc w:val="both"/>
      </w:pPr>
      <w:r>
        <w:rPr>
          <w:rFonts w:ascii="Times New Roman"/>
          <w:b w:val="false"/>
          <w:i w:val="false"/>
          <w:color w:val="000000"/>
          <w:sz w:val="28"/>
        </w:rPr>
        <w:t>
      Диспетчерлік пунктке келесі ахуалдың сигналдары берілуі тиіс:</w:t>
      </w:r>
    </w:p>
    <w:p>
      <w:pPr>
        <w:spacing w:after="0"/>
        <w:ind w:left="0"/>
        <w:jc w:val="both"/>
      </w:pPr>
      <w:r>
        <w:rPr>
          <w:rFonts w:ascii="Times New Roman"/>
          <w:b w:val="false"/>
          <w:i w:val="false"/>
          <w:color w:val="000000"/>
          <w:sz w:val="28"/>
        </w:rPr>
        <w:t>
      барлық жарықтандыруды қосылулы;</w:t>
      </w:r>
    </w:p>
    <w:p>
      <w:pPr>
        <w:spacing w:after="0"/>
        <w:ind w:left="0"/>
        <w:jc w:val="both"/>
      </w:pPr>
      <w:r>
        <w:rPr>
          <w:rFonts w:ascii="Times New Roman"/>
          <w:b w:val="false"/>
          <w:i w:val="false"/>
          <w:color w:val="000000"/>
          <w:sz w:val="28"/>
        </w:rPr>
        <w:t>
      жарықтандыру бөлігі қосылулы (сөндірулі);</w:t>
      </w:r>
    </w:p>
    <w:p>
      <w:pPr>
        <w:spacing w:after="0"/>
        <w:ind w:left="0"/>
        <w:jc w:val="both"/>
      </w:pPr>
      <w:r>
        <w:rPr>
          <w:rFonts w:ascii="Times New Roman"/>
          <w:b w:val="false"/>
          <w:i w:val="false"/>
          <w:color w:val="000000"/>
          <w:sz w:val="28"/>
        </w:rPr>
        <w:t>
      барлық жарық сөндірулі;</w:t>
      </w:r>
    </w:p>
    <w:p>
      <w:pPr>
        <w:spacing w:after="0"/>
        <w:ind w:left="0"/>
        <w:jc w:val="both"/>
      </w:pPr>
      <w:r>
        <w:rPr>
          <w:rFonts w:ascii="Times New Roman"/>
          <w:b w:val="false"/>
          <w:i w:val="false"/>
          <w:color w:val="000000"/>
          <w:sz w:val="28"/>
        </w:rPr>
        <w:t>
      жарық күйінің жіберілген бұйрыққа сәйкес келмеуі және сыртқы арықтандыру желісіндегі ақаулық.</w:t>
      </w:r>
    </w:p>
    <w:p>
      <w:pPr>
        <w:spacing w:after="0"/>
        <w:ind w:left="0"/>
        <w:jc w:val="both"/>
      </w:pPr>
      <w:r>
        <w:rPr>
          <w:rFonts w:ascii="Times New Roman"/>
          <w:b w:val="false"/>
          <w:i w:val="false"/>
          <w:color w:val="000000"/>
          <w:sz w:val="28"/>
        </w:rPr>
        <w:t>
      Диспетчерлік пунктіге сигналдың шығуымен байланыс арнасының күйін бақылау қамтамасыз етілуі тиіс.</w:t>
      </w:r>
    </w:p>
    <w:bookmarkStart w:name="z127" w:id="125"/>
    <w:p>
      <w:pPr>
        <w:spacing w:after="0"/>
        <w:ind w:left="0"/>
        <w:jc w:val="both"/>
      </w:pPr>
      <w:r>
        <w:rPr>
          <w:rFonts w:ascii="Times New Roman"/>
          <w:b w:val="false"/>
          <w:i w:val="false"/>
          <w:color w:val="000000"/>
          <w:sz w:val="28"/>
        </w:rPr>
        <w:t>
      103. Орталықтандырылған қашықтықтан басқару жүйелерінде каскадталған сыртқы жарықтандыру желілерін бас қоректендіру пункттерінің түнгі және кешкі режимдерінің фазаларын коммутациялық аппараттармен басқару және жарық пен дыбыс дабылын басқару пультіне шығарумен, каскадтың соңында кернеудің болуы бойынша олардың күйін бақылау қамтамасыз етілуі тиіс.</w:t>
      </w:r>
    </w:p>
    <w:bookmarkEnd w:id="125"/>
    <w:bookmarkStart w:name="z128" w:id="126"/>
    <w:p>
      <w:pPr>
        <w:spacing w:after="0"/>
        <w:ind w:left="0"/>
        <w:jc w:val="both"/>
      </w:pPr>
      <w:r>
        <w:rPr>
          <w:rFonts w:ascii="Times New Roman"/>
          <w:b w:val="false"/>
          <w:i w:val="false"/>
          <w:color w:val="000000"/>
          <w:sz w:val="28"/>
        </w:rPr>
        <w:t>
      104. Каскадталған желілердің бас қорек пункттерін коммутациялық аппараттармен басқару басқару пунктінен тікелей немесе аралық элемент (реле, оптрон және тағы басқа) арқылы жүзеге асырылуы тиіс.</w:t>
      </w:r>
    </w:p>
    <w:bookmarkEnd w:id="126"/>
    <w:bookmarkStart w:name="z129" w:id="127"/>
    <w:p>
      <w:pPr>
        <w:spacing w:after="0"/>
        <w:ind w:left="0"/>
        <w:jc w:val="both"/>
      </w:pPr>
      <w:r>
        <w:rPr>
          <w:rFonts w:ascii="Times New Roman"/>
          <w:b w:val="false"/>
          <w:i w:val="false"/>
          <w:color w:val="000000"/>
          <w:sz w:val="28"/>
        </w:rPr>
        <w:t>
      105. Сыртқы жарықтандыру желілерін орталықтандырылған басқару әрбір қорек пунктінде бар коммутациялық аппараттарды пайдалану арқылы басқару пункттерінен жүзеге асырылуы тиіс. Коммутациялық аппараттардың қалпын бақылау қарастырылуы тиіс (қосылулы, сөндірулі).</w:t>
      </w:r>
    </w:p>
    <w:bookmarkEnd w:id="127"/>
    <w:p>
      <w:pPr>
        <w:spacing w:after="0"/>
        <w:ind w:left="0"/>
        <w:jc w:val="both"/>
      </w:pPr>
      <w:r>
        <w:rPr>
          <w:rFonts w:ascii="Times New Roman"/>
          <w:b w:val="false"/>
          <w:i w:val="false"/>
          <w:color w:val="000000"/>
          <w:sz w:val="28"/>
        </w:rPr>
        <w:t>
      Коммутациялық аппараттарды басқару каскадтау арқылы (оларды бірізді қосумен) жүргізілуі тиіс.</w:t>
      </w:r>
    </w:p>
    <w:p>
      <w:pPr>
        <w:spacing w:after="0"/>
        <w:ind w:left="0"/>
        <w:jc w:val="both"/>
      </w:pPr>
      <w:r>
        <w:rPr>
          <w:rFonts w:ascii="Times New Roman"/>
          <w:b w:val="false"/>
          <w:i w:val="false"/>
          <w:color w:val="000000"/>
          <w:sz w:val="28"/>
        </w:rPr>
        <w:t>
      Әуе-кабель желілерінде бір каскадқа 10 қорек тармағына дейін, ал кабельді желіде – сыртқы жарықтандыру желісін 15 қоректендіру тармағына дейін қосуға жол беріледі.</w:t>
      </w:r>
    </w:p>
    <w:bookmarkStart w:name="z130" w:id="128"/>
    <w:p>
      <w:pPr>
        <w:spacing w:after="0"/>
        <w:ind w:left="0"/>
        <w:jc w:val="both"/>
      </w:pPr>
      <w:r>
        <w:rPr>
          <w:rFonts w:ascii="Times New Roman"/>
          <w:b w:val="false"/>
          <w:i w:val="false"/>
          <w:color w:val="000000"/>
          <w:sz w:val="28"/>
        </w:rPr>
        <w:t>
      106. Негізгі бағыттардың (каскадтардың) күйін бақылау сыртқы жарықтандыруды орталықтандырылған басқарудың кез келген тәсілдерінде қамтамасыз етілуі тиіс.</w:t>
      </w:r>
    </w:p>
    <w:bookmarkEnd w:id="128"/>
    <w:bookmarkStart w:name="z131" w:id="129"/>
    <w:p>
      <w:pPr>
        <w:spacing w:after="0"/>
        <w:ind w:left="0"/>
        <w:jc w:val="both"/>
      </w:pPr>
      <w:r>
        <w:rPr>
          <w:rFonts w:ascii="Times New Roman"/>
          <w:b w:val="false"/>
          <w:i w:val="false"/>
          <w:color w:val="000000"/>
          <w:sz w:val="28"/>
        </w:rPr>
        <w:t>
      107. Сыртқы жарықтандыру желілерін каскадтық басқару желісі А және Б санаттағы көшелер, жолдар және алаңдар каскадтың бас учаскесіне немесе бас учаскеге жақын тұрғанға кіретіндей түрде салынуы тиіс.</w:t>
      </w:r>
    </w:p>
    <w:bookmarkEnd w:id="129"/>
    <w:bookmarkStart w:name="z132" w:id="130"/>
    <w:p>
      <w:pPr>
        <w:spacing w:after="0"/>
        <w:ind w:left="0"/>
        <w:jc w:val="both"/>
      </w:pPr>
      <w:r>
        <w:rPr>
          <w:rFonts w:ascii="Times New Roman"/>
          <w:b w:val="false"/>
          <w:i w:val="false"/>
          <w:color w:val="000000"/>
          <w:sz w:val="28"/>
        </w:rPr>
        <w:t>
      108. Сыртқы жарықтандыру қондырғыларына арналған телемеханика құрылғылары келесі талаптарға жауап беруі тиіс:</w:t>
      </w:r>
    </w:p>
    <w:bookmarkEnd w:id="130"/>
    <w:p>
      <w:pPr>
        <w:spacing w:after="0"/>
        <w:ind w:left="0"/>
        <w:jc w:val="both"/>
      </w:pPr>
      <w:r>
        <w:rPr>
          <w:rFonts w:ascii="Times New Roman"/>
          <w:b w:val="false"/>
          <w:i w:val="false"/>
          <w:color w:val="000000"/>
          <w:sz w:val="28"/>
        </w:rPr>
        <w:t>
      1) телебасқарудың бір командасының барлық атқарушы пункттерге берілу уақыты 1 минуттан аспауы тиіс;</w:t>
      </w:r>
    </w:p>
    <w:p>
      <w:pPr>
        <w:spacing w:after="0"/>
        <w:ind w:left="0"/>
        <w:jc w:val="both"/>
      </w:pPr>
      <w:r>
        <w:rPr>
          <w:rFonts w:ascii="Times New Roman"/>
          <w:b w:val="false"/>
          <w:i w:val="false"/>
          <w:color w:val="000000"/>
          <w:sz w:val="28"/>
        </w:rPr>
        <w:t>
      2) аппаратура IP53 атқарылымына ие болуы тиіс;</w:t>
      </w:r>
    </w:p>
    <w:p>
      <w:pPr>
        <w:spacing w:after="0"/>
        <w:ind w:left="0"/>
        <w:jc w:val="both"/>
      </w:pPr>
      <w:r>
        <w:rPr>
          <w:rFonts w:ascii="Times New Roman"/>
          <w:b w:val="false"/>
          <w:i w:val="false"/>
          <w:color w:val="000000"/>
          <w:sz w:val="28"/>
        </w:rPr>
        <w:t>
      3) осы өңірдің климаттық шарттарын ескерумен аппаратураның қалыпты қызметі қамтамасыз етілуі тиіс.</w:t>
      </w:r>
    </w:p>
    <w:bookmarkStart w:name="z133" w:id="131"/>
    <w:p>
      <w:pPr>
        <w:spacing w:after="0"/>
        <w:ind w:left="0"/>
        <w:jc w:val="both"/>
      </w:pPr>
      <w:r>
        <w:rPr>
          <w:rFonts w:ascii="Times New Roman"/>
          <w:b w:val="false"/>
          <w:i w:val="false"/>
          <w:color w:val="000000"/>
          <w:sz w:val="28"/>
        </w:rPr>
        <w:t>
      109. Сыртқы жарықтандыруды орталықтандырылған телемеханикалық басқару жүйелерінде байланыс арналары ретінде қалалық телефон желісінің телефон компанияларынан абоненттелетін коммутацияланбайтын сымдарды қолдану керек. Жоғары және төмен кернеулі қалалық электртораптарының жоғары жиілікті тығыздану арналарын, сонымен қатар арнайы тартылатын сымды байланыс желілерін қолдануға жол беріледі.</w:t>
      </w:r>
    </w:p>
    <w:bookmarkEnd w:id="131"/>
    <w:bookmarkStart w:name="z134" w:id="132"/>
    <w:p>
      <w:pPr>
        <w:spacing w:after="0"/>
        <w:ind w:left="0"/>
        <w:jc w:val="both"/>
      </w:pPr>
      <w:r>
        <w:rPr>
          <w:rFonts w:ascii="Times New Roman"/>
          <w:b w:val="false"/>
          <w:i w:val="false"/>
          <w:color w:val="000000"/>
          <w:sz w:val="28"/>
        </w:rPr>
        <w:t>
      110. Қалалық телефон желісінің телефон компанияларынан абоненттелетін байланыс арналарын пайдаланған кезде сыртқы жарықтандыру қондырғыларына арналған телемеханика құрылғылары Қазақстан Республикасындағы электр байланысы талаптарына жауап беруі тиіс.</w:t>
      </w:r>
    </w:p>
    <w:bookmarkEnd w:id="132"/>
    <w:p>
      <w:pPr>
        <w:spacing w:after="0"/>
        <w:ind w:left="0"/>
        <w:jc w:val="both"/>
      </w:pPr>
      <w:r>
        <w:rPr>
          <w:rFonts w:ascii="Times New Roman"/>
          <w:b w:val="false"/>
          <w:i w:val="false"/>
          <w:color w:val="000000"/>
          <w:sz w:val="28"/>
        </w:rPr>
        <w:t xml:space="preserve">
      ӘОЖ 721:535.241.46.006.354                               МСЖ 91.040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Түйінді</w:t>
      </w:r>
      <w:r>
        <w:rPr>
          <w:rFonts w:ascii="Times New Roman"/>
          <w:b w:val="false"/>
          <w:i w:val="false"/>
          <w:color w:val="000000"/>
          <w:sz w:val="28"/>
        </w:rPr>
        <w:t xml:space="preserve"> </w:t>
      </w:r>
      <w:r>
        <w:rPr>
          <w:rFonts w:ascii="Times New Roman"/>
          <w:b/>
          <w:i w:val="false"/>
          <w:color w:val="000000"/>
          <w:sz w:val="28"/>
        </w:rPr>
        <w:t>сөздер:</w:t>
      </w:r>
      <w:r>
        <w:rPr>
          <w:rFonts w:ascii="Times New Roman"/>
          <w:b w:val="false"/>
          <w:i w:val="false"/>
          <w:color w:val="000000"/>
          <w:sz w:val="28"/>
        </w:rPr>
        <w:t xml:space="preserve"> сыртқы электрлі жарықтандыру, жарықтылық, айқындылық, сәулеттік </w:t>
      </w:r>
    </w:p>
    <w:p>
      <w:pPr>
        <w:spacing w:after="0"/>
        <w:ind w:left="0"/>
        <w:jc w:val="both"/>
      </w:pPr>
      <w:r>
        <w:rPr>
          <w:rFonts w:ascii="Times New Roman"/>
          <w:b w:val="false"/>
          <w:i w:val="false"/>
          <w:color w:val="000000"/>
          <w:sz w:val="28"/>
        </w:rPr>
        <w:t xml:space="preserve">
      жарықтандыру, ландшафттық жарықтандыру, жарықты жарнама, көше-жол торабы, </w:t>
      </w:r>
    </w:p>
    <w:p>
      <w:pPr>
        <w:spacing w:after="0"/>
        <w:ind w:left="0"/>
        <w:jc w:val="both"/>
      </w:pPr>
      <w:r>
        <w:rPr>
          <w:rFonts w:ascii="Times New Roman"/>
          <w:b w:val="false"/>
          <w:i w:val="false"/>
          <w:color w:val="000000"/>
          <w:sz w:val="28"/>
        </w:rPr>
        <w:t xml:space="preserve">
      жаяу жүргінші кеңістігі, шырақ, тірек.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министрлігінің</w:t>
            </w:r>
            <w:r>
              <w:br/>
            </w:r>
            <w:r>
              <w:rPr>
                <w:rFonts w:ascii="Times New Roman"/>
                <w:b w:val="false"/>
                <w:i w:val="false"/>
                <w:color w:val="000000"/>
                <w:sz w:val="20"/>
              </w:rPr>
              <w:t>Құрылыс және тұрғын</w:t>
            </w:r>
            <w:r>
              <w:br/>
            </w:r>
            <w:r>
              <w:rPr>
                <w:rFonts w:ascii="Times New Roman"/>
                <w:b w:val="false"/>
                <w:i w:val="false"/>
                <w:color w:val="000000"/>
                <w:sz w:val="20"/>
              </w:rPr>
              <w:t>үй-коммуналдық-</w:t>
            </w:r>
            <w:r>
              <w:br/>
            </w:r>
            <w:r>
              <w:rPr>
                <w:rFonts w:ascii="Times New Roman"/>
                <w:b w:val="false"/>
                <w:i w:val="false"/>
                <w:color w:val="000000"/>
                <w:sz w:val="20"/>
              </w:rPr>
              <w:t>шаруашылық істері</w:t>
            </w:r>
            <w:r>
              <w:br/>
            </w:r>
            <w:r>
              <w:rPr>
                <w:rFonts w:ascii="Times New Roman"/>
                <w:b w:val="false"/>
                <w:i w:val="false"/>
                <w:color w:val="000000"/>
                <w:sz w:val="20"/>
              </w:rPr>
              <w:t>Комитет төрағасының</w:t>
            </w:r>
            <w:r>
              <w:br/>
            </w:r>
            <w:r>
              <w:rPr>
                <w:rFonts w:ascii="Times New Roman"/>
                <w:b w:val="false"/>
                <w:i w:val="false"/>
                <w:color w:val="000000"/>
                <w:sz w:val="20"/>
              </w:rPr>
              <w:t>2019 жылғы 4 қыркүйектегі</w:t>
            </w:r>
            <w:r>
              <w:br/>
            </w:r>
            <w:r>
              <w:rPr>
                <w:rFonts w:ascii="Times New Roman"/>
                <w:b w:val="false"/>
                <w:i w:val="false"/>
                <w:color w:val="000000"/>
                <w:sz w:val="20"/>
              </w:rPr>
              <w:t>№ 131-НҚ бұйрығына</w:t>
            </w:r>
            <w:r>
              <w:br/>
            </w:r>
            <w:r>
              <w:rPr>
                <w:rFonts w:ascii="Times New Roman"/>
                <w:b w:val="false"/>
                <w:i w:val="false"/>
                <w:color w:val="000000"/>
                <w:sz w:val="20"/>
              </w:rPr>
              <w:t>2-қосымша</w:t>
            </w:r>
          </w:p>
        </w:tc>
      </w:tr>
    </w:tbl>
    <w:bookmarkStart w:name="z136" w:id="133"/>
    <w:p>
      <w:pPr>
        <w:spacing w:after="0"/>
        <w:ind w:left="0"/>
        <w:jc w:val="left"/>
      </w:pPr>
      <w:r>
        <w:rPr>
          <w:rFonts w:ascii="Times New Roman"/>
          <w:b/>
          <w:i w:val="false"/>
          <w:color w:val="000000"/>
        </w:rPr>
        <w:t xml:space="preserve"> ҚАЗАҚСТАН РЕСПУБЛИКАСЫНЫҢ ҚҰРЫЛЫС НОРМАЛАРЫ ЭЛЕКТР-ТЕХНИКАЛЫҚ ҚҰРЫЛҒЫЛАР ҚР ҚН 4.04–07–2019 МАЗМҰНЫ</w:t>
      </w:r>
    </w:p>
    <w:bookmarkEnd w:id="13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сілтемелер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анықтамалар және қысқартулар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құрылғылардың мақсаттары және тапсырмалары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құрылғыларға қойылатын функционалдық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монтаждау жұмыстарын жүргізуге дайындыққа қойылатын функционалдық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1-параграф.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монтаждау жұмыстарына қойылатын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Жанаспалы байланыстарға қойылатын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 сымдарын монтаждауға қойылатын функционалдық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сымдарын монтаждауға қойылатын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Науалар мен қораптардағы сымдар мен кабельдерге қойылатын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 оқшаулау тіректеріне жүргізуге қойылатын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 мен кабельдерді болат арқанға жүргізуге қойылатын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негіздері бойынша және негізгі құрылыс конструкцияларының ішіне орнату сымдарын жүргізуге қойылатын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 мен кабельдерді болат құбырларға жүргізу кезінде қойылатын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 мен кабельдерді металл емес құбырларға жүргізуге қойылатын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 жүргізуге қойылатын функционалдық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 жүргізуге қойылатын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 блок кәрізіне жүргізуге қойылатын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 кабель құрылыстарында және өндірістік үй-жайларда жүргізуге қойылатын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 болат арқанға жүргізуге қойылатын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 төменгі температуралар кезінде және су кедергілері арқылы жүргізуге қойылатын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35 кВ дейінгі кабель муфталарын монтаждауға қойылатын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110 кВ және 220 кВ кабель желілерін монтаждау ерекшеліктері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 таңбалау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35 кВ дейінгі тоқ сымдарына қойылатын функционалдық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 кВ дейінгі тоқ сымдарына (шина сымдарына) қойылатын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6 кВ бастап 35 кВ дейінгі ашық тоқ сымдарына қойылатын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әуе желілеріне қойылатын функционалдық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Соқпақтардың шабылуын ұйымдастыру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Тіректердің астына шұңқырлар қазуға және іргетастар орнатуа қойылатын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Тіректерді құрастыруға және орнатуға қойылатын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Изоляторлар мен сызықтық арматураны монтаждауға қойылатын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 мен көлденең тростарды (арқандарды) монтаждауға қойылатын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 ажыратқышты монтаждауға қойылатын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қосалқы станцияларға қойылатын функционалдық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қосалқы станцияларға қойылатын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және ашық тарату құрылғыларын жалғағышқа қойылатын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Изоляторларға қойылатын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 асатын қосып-өшіргіштерге қойылатын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 жоғары ажыратқыштар, сақтандыру ажыратқыштары, бөлгіштер және қысқа тұйықтағыштар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қысымды разрядтағыштар мен шектеуіштер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трансформаторлары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 реакторлары мен шарғылары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және құрама тарату құрылғылары және жиынтық трансформатор қосалқы станциялары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түрлендіргіштер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 және ауа өткізгіштері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жиілікті байланыс конденсаторлары мен бөгеуіштері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 дейінгі тарату құрылғылары, басқару, қорғаныс және автоматика қалқалары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қондырғылары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күш беру қондырғыларына қойылатын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аппараттар мен кедергілер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Крандарды электрмен жабдықтау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 қондырғылары және электр сүзгілері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жарығына қойылатын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қаупі және өрт қаупі бар аймақтарда қондырғыларды электрмен жабдықтауға қойылатын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құрылғыларына қойылатын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қосу-жөндеу жұмыстарына қойылатын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 w:id="134"/>
    <w:p>
      <w:pPr>
        <w:spacing w:after="0"/>
        <w:ind w:left="0"/>
        <w:jc w:val="left"/>
      </w:pPr>
      <w:r>
        <w:rPr>
          <w:rFonts w:ascii="Times New Roman"/>
          <w:b/>
          <w:i w:val="false"/>
          <w:color w:val="000000"/>
        </w:rPr>
        <w:t xml:space="preserve"> 1-тарау. Қолдану саласы</w:t>
      </w:r>
    </w:p>
    <w:bookmarkEnd w:id="134"/>
    <w:bookmarkStart w:name="z138" w:id="135"/>
    <w:p>
      <w:pPr>
        <w:spacing w:after="0"/>
        <w:ind w:left="0"/>
        <w:jc w:val="both"/>
      </w:pPr>
      <w:r>
        <w:rPr>
          <w:rFonts w:ascii="Times New Roman"/>
          <w:b w:val="false"/>
          <w:i w:val="false"/>
          <w:color w:val="000000"/>
          <w:sz w:val="28"/>
        </w:rPr>
        <w:t>
      1. Осы құрылыс нормалары электротехникалық құрылғыларды монтаждау және жөндеу жұмыстарын ұйымдастыру және жүргізуге таралады.</w:t>
      </w:r>
    </w:p>
    <w:bookmarkEnd w:id="135"/>
    <w:bookmarkStart w:name="z139" w:id="136"/>
    <w:p>
      <w:pPr>
        <w:spacing w:after="0"/>
        <w:ind w:left="0"/>
        <w:jc w:val="both"/>
      </w:pPr>
      <w:r>
        <w:rPr>
          <w:rFonts w:ascii="Times New Roman"/>
          <w:b w:val="false"/>
          <w:i w:val="false"/>
          <w:color w:val="000000"/>
          <w:sz w:val="28"/>
        </w:rPr>
        <w:t xml:space="preserve">
      2. Осы құрылыс нормалары Қазақстан Республикасының бүкіл аумағында әрекет етеді және берілген жұмыстарды меншік нысаны мен ведомстволық тиістілігіне қарамастан орындайтын кәсіпорындар мен ұйымдардың электротехникалық құрылғыларын монтаждау және жөндеу жұмыстарын ұйымдастыру мен жүргізуге қойылатын талаптарды белгілейді. </w:t>
      </w:r>
    </w:p>
    <w:bookmarkEnd w:id="136"/>
    <w:bookmarkStart w:name="z140" w:id="137"/>
    <w:p>
      <w:pPr>
        <w:spacing w:after="0"/>
        <w:ind w:left="0"/>
        <w:jc w:val="left"/>
      </w:pPr>
      <w:r>
        <w:rPr>
          <w:rFonts w:ascii="Times New Roman"/>
          <w:b/>
          <w:i w:val="false"/>
          <w:color w:val="000000"/>
        </w:rPr>
        <w:t xml:space="preserve"> 2-тарау. Нормативтік сілтемелер</w:t>
      </w:r>
    </w:p>
    <w:bookmarkEnd w:id="137"/>
    <w:p>
      <w:pPr>
        <w:spacing w:after="0"/>
        <w:ind w:left="0"/>
        <w:jc w:val="both"/>
      </w:pPr>
      <w:r>
        <w:rPr>
          <w:rFonts w:ascii="Times New Roman"/>
          <w:b w:val="false"/>
          <w:i w:val="false"/>
          <w:color w:val="000000"/>
          <w:sz w:val="28"/>
        </w:rPr>
        <w:t>
      Осы құрылыс нормаларын қолдану үшін Қазақстан Республикасының нормативтік құқықтық актілеріне келесі сілтемелер қажет:</w:t>
      </w:r>
    </w:p>
    <w:p>
      <w:pPr>
        <w:spacing w:after="0"/>
        <w:ind w:left="0"/>
        <w:jc w:val="both"/>
      </w:pPr>
      <w:r>
        <w:rPr>
          <w:rFonts w:ascii="Times New Roman"/>
          <w:b w:val="false"/>
          <w:i w:val="false"/>
          <w:color w:val="000000"/>
          <w:sz w:val="28"/>
        </w:rPr>
        <w:t xml:space="preserve">
      1) "Қазақстан Республикасының Еңбек кодексі" Қазақстан Республикасының 2015 жылғы 23 қарашадағы </w:t>
      </w:r>
      <w:r>
        <w:rPr>
          <w:rFonts w:ascii="Times New Roman"/>
          <w:b w:val="false"/>
          <w:i w:val="false"/>
          <w:color w:val="000000"/>
          <w:sz w:val="28"/>
        </w:rPr>
        <w:t>Кодексі</w:t>
      </w:r>
      <w:r>
        <w:rPr>
          <w:rFonts w:ascii="Times New Roman"/>
          <w:b w:val="false"/>
          <w:i w:val="false"/>
          <w:color w:val="000000"/>
          <w:sz w:val="28"/>
        </w:rPr>
        <w:t xml:space="preserve"> (бұдан әрі – Еңбек кодексі);</w:t>
      </w:r>
    </w:p>
    <w:p>
      <w:pPr>
        <w:spacing w:after="0"/>
        <w:ind w:left="0"/>
        <w:jc w:val="both"/>
      </w:pPr>
      <w:r>
        <w:rPr>
          <w:rFonts w:ascii="Times New Roman"/>
          <w:b w:val="false"/>
          <w:i w:val="false"/>
          <w:color w:val="000000"/>
          <w:sz w:val="28"/>
        </w:rPr>
        <w:t xml:space="preserve">
      2) "Қазақстан Республикасының Экологиялық кодексі" Қазақстан Республикасының 2007 жылғы 9 қаңтардағы </w:t>
      </w:r>
      <w:r>
        <w:rPr>
          <w:rFonts w:ascii="Times New Roman"/>
          <w:b w:val="false"/>
          <w:i w:val="false"/>
          <w:color w:val="000000"/>
          <w:sz w:val="28"/>
        </w:rPr>
        <w:t>Кодексі</w:t>
      </w:r>
      <w:r>
        <w:rPr>
          <w:rFonts w:ascii="Times New Roman"/>
          <w:b w:val="false"/>
          <w:i w:val="false"/>
          <w:color w:val="000000"/>
          <w:sz w:val="28"/>
        </w:rPr>
        <w:t xml:space="preserve"> (бұдан әрі – Экологиялық кодекс);</w:t>
      </w:r>
    </w:p>
    <w:p>
      <w:pPr>
        <w:spacing w:after="0"/>
        <w:ind w:left="0"/>
        <w:jc w:val="both"/>
      </w:pPr>
      <w:r>
        <w:rPr>
          <w:rFonts w:ascii="Times New Roman"/>
          <w:b w:val="false"/>
          <w:i w:val="false"/>
          <w:color w:val="000000"/>
          <w:sz w:val="28"/>
        </w:rPr>
        <w:t xml:space="preserve">
      3)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w:t>
      </w:r>
      <w:r>
        <w:rPr>
          <w:rFonts w:ascii="Times New Roman"/>
          <w:b w:val="false"/>
          <w:i w:val="false"/>
          <w:color w:val="000000"/>
          <w:sz w:val="28"/>
        </w:rPr>
        <w:t xml:space="preserve"> (бұдан әрі – Заң);</w:t>
      </w:r>
    </w:p>
    <w:p>
      <w:pPr>
        <w:spacing w:after="0"/>
        <w:ind w:left="0"/>
        <w:jc w:val="both"/>
      </w:pPr>
      <w:r>
        <w:rPr>
          <w:rFonts w:ascii="Times New Roman"/>
          <w:b w:val="false"/>
          <w:i w:val="false"/>
          <w:color w:val="000000"/>
          <w:sz w:val="28"/>
        </w:rPr>
        <w:t xml:space="preserve">
      4) "Электр энергиясын пайдалану қағидаларын бекіту туралы" Қазақстан Республикасы Энергетика министрінің 2015 жылғы 25 ақпандағы № 143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Реестрінде тіркелген №10403) (бұдан әрі – Электр энергиясын пайдалану қағидалары);</w:t>
      </w:r>
    </w:p>
    <w:p>
      <w:pPr>
        <w:spacing w:after="0"/>
        <w:ind w:left="0"/>
        <w:jc w:val="both"/>
      </w:pPr>
      <w:r>
        <w:rPr>
          <w:rFonts w:ascii="Times New Roman"/>
          <w:b w:val="false"/>
          <w:i w:val="false"/>
          <w:color w:val="000000"/>
          <w:sz w:val="28"/>
        </w:rPr>
        <w:t xml:space="preserve">
      5) "Электр қондырғыларын орнату қағидаларын бекіту туралы" Қазақстан Республикасы Энергетика министрінің 2015 жылғы 20 наурыздағы № 230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Реестрінде тіркелген №10851) (бұдан әрі - ЭҚҚ);</w:t>
      </w:r>
    </w:p>
    <w:p>
      <w:pPr>
        <w:spacing w:after="0"/>
        <w:ind w:left="0"/>
        <w:jc w:val="both"/>
      </w:pPr>
      <w:r>
        <w:rPr>
          <w:rFonts w:ascii="Times New Roman"/>
          <w:b w:val="false"/>
          <w:i w:val="false"/>
          <w:color w:val="000000"/>
          <w:sz w:val="28"/>
        </w:rPr>
        <w:t xml:space="preserve">
      6) "Тұтынушылардың электр қондырғыларын техникалық пайдалану қағидаларын бекіту туралы" Қазақстан Республикасы Энергетика министрінің 2015 жылғы 30 наурыздағы № 246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Реестрінде тіркелген №10949) (бұдан әрі – Тұтынушылардың электр қондырғыларын техникалық пайдалану қағидалары);</w:t>
      </w:r>
    </w:p>
    <w:p>
      <w:pPr>
        <w:spacing w:after="0"/>
        <w:ind w:left="0"/>
        <w:jc w:val="both"/>
      </w:pPr>
      <w:r>
        <w:rPr>
          <w:rFonts w:ascii="Times New Roman"/>
          <w:b w:val="false"/>
          <w:i w:val="false"/>
          <w:color w:val="000000"/>
          <w:sz w:val="28"/>
        </w:rPr>
        <w:t xml:space="preserve">
      7) "Электр қондырғыларын пайдалану кезіндегі қауіпсіздік техникасы қағидаларын бекіту туралы" Қазақстан Республикасы Энергетика министрінің 2015 жылғы 31 наурыздағы № 253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Реестрінде тіркелген №10907) (бұдан әрі – Электр қондырғыларын пайдалану кезіндегі қауіпсіздік техникасы қағидалары); </w:t>
      </w:r>
    </w:p>
    <w:p>
      <w:pPr>
        <w:spacing w:after="0"/>
        <w:ind w:left="0"/>
        <w:jc w:val="both"/>
      </w:pPr>
      <w:r>
        <w:rPr>
          <w:rFonts w:ascii="Times New Roman"/>
          <w:b w:val="false"/>
          <w:i w:val="false"/>
          <w:color w:val="000000"/>
          <w:sz w:val="28"/>
        </w:rPr>
        <w:t xml:space="preserve">
      8) "Құрылыс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Реестрінде тіркелген № 12684) (бұдан әрі – Құрылыс саласындағы құрылыс салуды ұйымдастыру және рұқсат беру рәсімдерінен өту қағидалары);</w:t>
      </w:r>
    </w:p>
    <w:p>
      <w:pPr>
        <w:spacing w:after="0"/>
        <w:ind w:left="0"/>
        <w:jc w:val="both"/>
      </w:pPr>
      <w:r>
        <w:rPr>
          <w:rFonts w:ascii="Times New Roman"/>
          <w:b w:val="false"/>
          <w:i w:val="false"/>
          <w:color w:val="000000"/>
          <w:sz w:val="28"/>
        </w:rPr>
        <w:t xml:space="preserve">
      9) "Жүк көтергіш механизмдерді пайдалану кезінде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Реестрінде тіркелген №10332) (бұдан әрі – Жүк көтергіш механизмдерді пайдалану кезінде өнеркәсіптік қауіпсіздікті қамтамасыз ету қағидалары);</w:t>
      </w:r>
    </w:p>
    <w:p>
      <w:pPr>
        <w:spacing w:after="0"/>
        <w:ind w:left="0"/>
        <w:jc w:val="both"/>
      </w:pPr>
      <w:r>
        <w:rPr>
          <w:rFonts w:ascii="Times New Roman"/>
          <w:b w:val="false"/>
          <w:i w:val="false"/>
          <w:color w:val="000000"/>
          <w:sz w:val="28"/>
        </w:rPr>
        <w:t xml:space="preserve">
      10) "Өрт қауіпсіздігіне қойылатын жалпы талаптар" техникалық регламентін бекіту туралы" Қазақстан Республикасы Ішкі істер министрінің 2017 жылғы 23 маусымдағы № 439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Реестрінде тіркелген № 15501) (бұдан әрі – "Өрт қауіпсіздігіне қойылатын жалпы талаптар" ТР).</w:t>
      </w:r>
    </w:p>
    <w:p>
      <w:pPr>
        <w:spacing w:after="0"/>
        <w:ind w:left="0"/>
        <w:jc w:val="both"/>
      </w:pPr>
      <w:r>
        <w:rPr>
          <w:rFonts w:ascii="Times New Roman"/>
          <w:b w:val="false"/>
          <w:i w:val="false"/>
          <w:color w:val="000000"/>
          <w:sz w:val="28"/>
        </w:rPr>
        <w:t>
      Ескертпе* - Пайдаланған кезде ағымдағы жағдай бойынша жыл сайын жасалатын және ай сайын басып шығарылатын, ағымдағы жылы жарияланған ақпараттық бюллетеньдерге – журналдар мен стандарттардың ақпараттық көрсеткіштеріне сәйкес келетін "Қазақстан Республикасының аумағында қолданылатын сәулет, қала құрылысы және құрылыс саласындағы нормативтік-құқықтық актілердің және нормативтік-техникалық құжаттардың тізбесі", ақпараттық каталогтары бойынша сілтемелік құжаттардың қолданылуын тексерген орынды.</w:t>
      </w:r>
    </w:p>
    <w:bookmarkStart w:name="z141" w:id="138"/>
    <w:p>
      <w:pPr>
        <w:spacing w:after="0"/>
        <w:ind w:left="0"/>
        <w:jc w:val="left"/>
      </w:pPr>
      <w:r>
        <w:rPr>
          <w:rFonts w:ascii="Times New Roman"/>
          <w:b/>
          <w:i w:val="false"/>
          <w:color w:val="000000"/>
        </w:rPr>
        <w:t xml:space="preserve"> 3-тарау. Терминдер, анықтамалар және қысқартулар</w:t>
      </w:r>
    </w:p>
    <w:bookmarkEnd w:id="138"/>
    <w:bookmarkStart w:name="z142" w:id="139"/>
    <w:p>
      <w:pPr>
        <w:spacing w:after="0"/>
        <w:ind w:left="0"/>
        <w:jc w:val="both"/>
      </w:pPr>
      <w:r>
        <w:rPr>
          <w:rFonts w:ascii="Times New Roman"/>
          <w:b w:val="false"/>
          <w:i w:val="false"/>
          <w:color w:val="000000"/>
          <w:sz w:val="28"/>
        </w:rPr>
        <w:t xml:space="preserve">
      3. Осы Құрылыс нормаларында тиісті анықтамалары берілген келесі терминдер, анықтамалар және қысқартулар қолданылады: </w:t>
      </w:r>
    </w:p>
    <w:bookmarkEnd w:id="139"/>
    <w:p>
      <w:pPr>
        <w:spacing w:after="0"/>
        <w:ind w:left="0"/>
        <w:jc w:val="both"/>
      </w:pPr>
      <w:r>
        <w:rPr>
          <w:rFonts w:ascii="Times New Roman"/>
          <w:b w:val="false"/>
          <w:i w:val="false"/>
          <w:color w:val="000000"/>
          <w:sz w:val="28"/>
        </w:rPr>
        <w:t>
      1) жалпы тағайындамадағы электр желісі – әртүрлі тұтынушыларға электр қуатын беру үшін қолданылатын электрмен жабдықтау ұйымының электр желісі;</w:t>
      </w:r>
    </w:p>
    <w:p>
      <w:pPr>
        <w:spacing w:after="0"/>
        <w:ind w:left="0"/>
        <w:jc w:val="both"/>
      </w:pPr>
      <w:r>
        <w:rPr>
          <w:rFonts w:ascii="Times New Roman"/>
          <w:b w:val="false"/>
          <w:i w:val="false"/>
          <w:color w:val="000000"/>
          <w:sz w:val="28"/>
        </w:rPr>
        <w:t>
      2) жалпы тағайындамадағы электрмен жабдықтау жүйесі – әртүрлі тұтынушыларды электр қуатымен қамтамасыз ететін электрмен жабдықтау ұйымының электр қондырғылары мен электротехникалық құрылғыларының жиынтығы;</w:t>
      </w:r>
    </w:p>
    <w:p>
      <w:pPr>
        <w:spacing w:after="0"/>
        <w:ind w:left="0"/>
        <w:jc w:val="both"/>
      </w:pPr>
      <w:r>
        <w:rPr>
          <w:rFonts w:ascii="Times New Roman"/>
          <w:b w:val="false"/>
          <w:i w:val="false"/>
          <w:color w:val="000000"/>
          <w:sz w:val="28"/>
        </w:rPr>
        <w:t>
      3) жерге тұйықтау – электр қондырғысы жүйесінің немесе жабдықтың қандай да бір нүктесін жерге тұйықтау құрылғысымен әдейі электрлік жалғау;</w:t>
      </w:r>
    </w:p>
    <w:p>
      <w:pPr>
        <w:spacing w:after="0"/>
        <w:ind w:left="0"/>
        <w:jc w:val="both"/>
      </w:pPr>
      <w:r>
        <w:rPr>
          <w:rFonts w:ascii="Times New Roman"/>
          <w:b w:val="false"/>
          <w:i w:val="false"/>
          <w:color w:val="000000"/>
          <w:sz w:val="28"/>
        </w:rPr>
        <w:t>
      4) жерге тұйықтау өткізгіші – жерге тұйықтау бөліктерін жерге тұйықтағышпен байланыстыру өткізгіші;</w:t>
      </w:r>
    </w:p>
    <w:p>
      <w:pPr>
        <w:spacing w:after="0"/>
        <w:ind w:left="0"/>
        <w:jc w:val="both"/>
      </w:pPr>
      <w:r>
        <w:rPr>
          <w:rFonts w:ascii="Times New Roman"/>
          <w:b w:val="false"/>
          <w:i w:val="false"/>
          <w:color w:val="000000"/>
          <w:sz w:val="28"/>
        </w:rPr>
        <w:t>
      5) еңбек қауіпсіздігі талаптары – орындалуы қауіпсіз еңбек талаптарын қамтамасыз ететін және жұмыс істеушінің мінез-құлқын реттейтін заңнамалық актілерде, нормативтік-техникалық және жобалық құжаттарда, ережелер мен нұсқаулықтарда белгіленген талаптар;</w:t>
      </w:r>
    </w:p>
    <w:p>
      <w:pPr>
        <w:spacing w:after="0"/>
        <w:ind w:left="0"/>
        <w:jc w:val="both"/>
      </w:pPr>
      <w:r>
        <w:rPr>
          <w:rFonts w:ascii="Times New Roman"/>
          <w:b w:val="false"/>
          <w:i w:val="false"/>
          <w:color w:val="000000"/>
          <w:sz w:val="28"/>
        </w:rPr>
        <w:t>
      6) қорғаныстық өткізгіш (PE) – ашық өткізу желісін:</w:t>
      </w:r>
    </w:p>
    <w:p>
      <w:pPr>
        <w:spacing w:after="0"/>
        <w:ind w:left="0"/>
        <w:jc w:val="both"/>
      </w:pPr>
      <w:r>
        <w:rPr>
          <w:rFonts w:ascii="Times New Roman"/>
          <w:b w:val="false"/>
          <w:i w:val="false"/>
          <w:color w:val="000000"/>
          <w:sz w:val="28"/>
        </w:rPr>
        <w:t>
      өзге ашық бөліктермен;</w:t>
      </w:r>
    </w:p>
    <w:p>
      <w:pPr>
        <w:spacing w:after="0"/>
        <w:ind w:left="0"/>
        <w:jc w:val="both"/>
      </w:pPr>
      <w:r>
        <w:rPr>
          <w:rFonts w:ascii="Times New Roman"/>
          <w:b w:val="false"/>
          <w:i w:val="false"/>
          <w:color w:val="000000"/>
          <w:sz w:val="28"/>
        </w:rPr>
        <w:t>
      тараптас өткізу бөліктерімен;</w:t>
      </w:r>
    </w:p>
    <w:p>
      <w:pPr>
        <w:spacing w:after="0"/>
        <w:ind w:left="0"/>
        <w:jc w:val="both"/>
      </w:pPr>
      <w:r>
        <w:rPr>
          <w:rFonts w:ascii="Times New Roman"/>
          <w:b w:val="false"/>
          <w:i w:val="false"/>
          <w:color w:val="000000"/>
          <w:sz w:val="28"/>
        </w:rPr>
        <w:t>
      жерге тұйықтағыштармен, өткізгішпен немесе жерге тұйықталған тоқ жүргізу бөлігімен байланыстыру өткізгіші;</w:t>
      </w:r>
    </w:p>
    <w:p>
      <w:pPr>
        <w:spacing w:after="0"/>
        <w:ind w:left="0"/>
        <w:jc w:val="both"/>
      </w:pPr>
      <w:r>
        <w:rPr>
          <w:rFonts w:ascii="Times New Roman"/>
          <w:b w:val="false"/>
          <w:i w:val="false"/>
          <w:color w:val="000000"/>
          <w:sz w:val="28"/>
        </w:rPr>
        <w:t>
      7) қысымның тербелуі – қысымның ағымдағы мәннен қысқа мерзімді тербелуі;</w:t>
      </w:r>
    </w:p>
    <w:p>
      <w:pPr>
        <w:spacing w:after="0"/>
        <w:ind w:left="0"/>
        <w:jc w:val="both"/>
      </w:pPr>
      <w:r>
        <w:rPr>
          <w:rFonts w:ascii="Times New Roman"/>
          <w:b w:val="false"/>
          <w:i w:val="false"/>
          <w:color w:val="000000"/>
          <w:sz w:val="28"/>
        </w:rPr>
        <w:t>
      8) қысымның ауытқуы – электротехникалық құрылғы кірістерінде анықталған қысымның ағымдағы мәні мен номиналды қысым мәні арасындағы айырмашылық;</w:t>
      </w:r>
    </w:p>
    <w:p>
      <w:pPr>
        <w:spacing w:after="0"/>
        <w:ind w:left="0"/>
        <w:jc w:val="both"/>
      </w:pPr>
      <w:r>
        <w:rPr>
          <w:rFonts w:ascii="Times New Roman"/>
          <w:b w:val="false"/>
          <w:i w:val="false"/>
          <w:color w:val="000000"/>
          <w:sz w:val="28"/>
        </w:rPr>
        <w:t>
      9) қолданушы кәсіпорын – қондырғыны қолданушы электр станциясы, электр желісі кәсіпорны, өнеркәсіптік кәсіпорын;</w:t>
      </w:r>
    </w:p>
    <w:p>
      <w:pPr>
        <w:spacing w:after="0"/>
        <w:ind w:left="0"/>
        <w:jc w:val="both"/>
      </w:pPr>
      <w:r>
        <w:rPr>
          <w:rFonts w:ascii="Times New Roman"/>
          <w:b w:val="false"/>
          <w:i w:val="false"/>
          <w:color w:val="000000"/>
          <w:sz w:val="28"/>
        </w:rPr>
        <w:t>
      10) монтаждау бұйымдары – өткізгіштер, жартылай өткізгіштер, диэлектриктер және химиялық материалдар, металл прокаты, бекіткіштер мен монтаждау кезінде қолданылатын және техникалық шарттарға сәйкес келетін осы іспетті бұйымдар;</w:t>
      </w:r>
    </w:p>
    <w:p>
      <w:pPr>
        <w:spacing w:after="0"/>
        <w:ind w:left="0"/>
        <w:jc w:val="both"/>
      </w:pPr>
      <w:r>
        <w:rPr>
          <w:rFonts w:ascii="Times New Roman"/>
          <w:b w:val="false"/>
          <w:i w:val="false"/>
          <w:color w:val="000000"/>
          <w:sz w:val="28"/>
        </w:rPr>
        <w:t>
      11) ортақ байланыстыру нүктесі – өзге тұтынушылардың электр желілері (өзге қабылдағыштардың кіріс құрылғылары) жалғанған немесе жалғануы мүмкін қарастырылып отырған электр қуатын тұтынушының желілеріне (қарастырылып отырған электр қуатын қабылдауыштың кіріс құрылғыларына) электрлік жақын орналасқан жалпы тағайындамадағы электр желісінің нүктесі;</w:t>
      </w:r>
    </w:p>
    <w:p>
      <w:pPr>
        <w:spacing w:after="0"/>
        <w:ind w:left="0"/>
        <w:jc w:val="both"/>
      </w:pPr>
      <w:r>
        <w:rPr>
          <w:rFonts w:ascii="Times New Roman"/>
          <w:b w:val="false"/>
          <w:i w:val="false"/>
          <w:color w:val="000000"/>
          <w:sz w:val="28"/>
        </w:rPr>
        <w:t>
      12) тарату құрылғысы – электр қуатын бір қысымда қабылдауға және таратуға арналған және коммутациялық аппараттардан және оларды байланыстырушы құрама шиналардан (шина бөліктерінен), басқару және қорғаныс құралынан тұратын электр қондырғысы;</w:t>
      </w:r>
    </w:p>
    <w:p>
      <w:pPr>
        <w:spacing w:after="0"/>
        <w:ind w:left="0"/>
        <w:jc w:val="both"/>
      </w:pPr>
      <w:r>
        <w:rPr>
          <w:rFonts w:ascii="Times New Roman"/>
          <w:b w:val="false"/>
          <w:i w:val="false"/>
          <w:color w:val="000000"/>
          <w:sz w:val="28"/>
        </w:rPr>
        <w:t>
      13) тұрақты сызба бойынша қысым беру – электр қондырғысына немесе берілген электр қондырғысының жобасында қарастырылған коммутациялық сызба бойынша оған қолдану режимін тағайындағаннан кейін оның жекелеген бөліктеріне қысым беру;</w:t>
      </w:r>
    </w:p>
    <w:p>
      <w:pPr>
        <w:spacing w:after="0"/>
        <w:ind w:left="0"/>
        <w:jc w:val="both"/>
      </w:pPr>
      <w:r>
        <w:rPr>
          <w:rFonts w:ascii="Times New Roman"/>
          <w:b w:val="false"/>
          <w:i w:val="false"/>
          <w:color w:val="000000"/>
          <w:sz w:val="28"/>
        </w:rPr>
        <w:t>
      14) электр қондырғы – электр қуатын өндіруге, түрлендіруге, трансформациялауға, жіберуге, таратуға және оны өзге қуат түріне түрлендіруге арналған машиналардың, аппараттардың, желілер мен көмекші жабдықтардың (олар орнатылған құрылыстармен және үй-жайлармен бірге) жиынтығы;</w:t>
      </w:r>
    </w:p>
    <w:p>
      <w:pPr>
        <w:spacing w:after="0"/>
        <w:ind w:left="0"/>
        <w:jc w:val="both"/>
      </w:pPr>
      <w:r>
        <w:rPr>
          <w:rFonts w:ascii="Times New Roman"/>
          <w:b w:val="false"/>
          <w:i w:val="false"/>
          <w:color w:val="000000"/>
          <w:sz w:val="28"/>
        </w:rPr>
        <w:t xml:space="preserve">
      15) ЖКЖ – жоғары кернеулі желі; </w:t>
      </w:r>
    </w:p>
    <w:p>
      <w:pPr>
        <w:spacing w:after="0"/>
        <w:ind w:left="0"/>
        <w:jc w:val="both"/>
      </w:pPr>
      <w:r>
        <w:rPr>
          <w:rFonts w:ascii="Times New Roman"/>
          <w:b w:val="false"/>
          <w:i w:val="false"/>
          <w:color w:val="000000"/>
          <w:sz w:val="28"/>
        </w:rPr>
        <w:t>
      16) БҚК – бөлшектер, құралдар, керек-жарақтар.</w:t>
      </w:r>
    </w:p>
    <w:bookmarkStart w:name="z143" w:id="140"/>
    <w:p>
      <w:pPr>
        <w:spacing w:after="0"/>
        <w:ind w:left="0"/>
        <w:jc w:val="left"/>
      </w:pPr>
      <w:r>
        <w:rPr>
          <w:rFonts w:ascii="Times New Roman"/>
          <w:b/>
          <w:i w:val="false"/>
          <w:color w:val="000000"/>
        </w:rPr>
        <w:t xml:space="preserve"> 4-тарау. Электротехникалық құрылғылардың мақсаттары және тапсырмалары</w:t>
      </w:r>
    </w:p>
    <w:bookmarkEnd w:id="140"/>
    <w:bookmarkStart w:name="z144" w:id="141"/>
    <w:p>
      <w:pPr>
        <w:spacing w:after="0"/>
        <w:ind w:left="0"/>
        <w:jc w:val="both"/>
      </w:pPr>
      <w:r>
        <w:rPr>
          <w:rFonts w:ascii="Times New Roman"/>
          <w:b w:val="false"/>
          <w:i w:val="false"/>
          <w:color w:val="000000"/>
          <w:sz w:val="28"/>
        </w:rPr>
        <w:t xml:space="preserve">
      4. Осы құрылыс нормаларының мақсаты келесі талаптарға сәйкес электротехникалық құрылғыларды монтаждау және жөндеу бойынша жұмыстарды ұйымдастыру мен жүргізудің негізгі ережелерін анықтау болып табылады: </w:t>
      </w:r>
    </w:p>
    <w:bookmarkEnd w:id="141"/>
    <w:p>
      <w:pPr>
        <w:spacing w:after="0"/>
        <w:ind w:left="0"/>
        <w:jc w:val="both"/>
      </w:pPr>
      <w:r>
        <w:rPr>
          <w:rFonts w:ascii="Times New Roman"/>
          <w:b w:val="false"/>
          <w:i w:val="false"/>
          <w:color w:val="000000"/>
          <w:sz w:val="28"/>
        </w:rPr>
        <w:t xml:space="preserve">
      1) еңбекті қорғау және қауіпсіздік техникасы бойынша </w:t>
      </w:r>
      <w:r>
        <w:rPr>
          <w:rFonts w:ascii="Times New Roman"/>
          <w:b w:val="false"/>
          <w:i w:val="false"/>
          <w:color w:val="000000"/>
          <w:sz w:val="28"/>
        </w:rPr>
        <w:t>Еңбек кодексіне</w:t>
      </w:r>
      <w:r>
        <w:rPr>
          <w:rFonts w:ascii="Times New Roman"/>
          <w:b w:val="false"/>
          <w:i w:val="false"/>
          <w:color w:val="000000"/>
          <w:sz w:val="28"/>
        </w:rPr>
        <w:t xml:space="preserve"> және Заңның </w:t>
      </w:r>
      <w:r>
        <w:rPr>
          <w:rFonts w:ascii="Times New Roman"/>
          <w:b w:val="false"/>
          <w:i w:val="false"/>
          <w:color w:val="000000"/>
          <w:sz w:val="28"/>
        </w:rPr>
        <w:t>20-бабы</w:t>
      </w:r>
      <w:r>
        <w:rPr>
          <w:rFonts w:ascii="Times New Roman"/>
          <w:b w:val="false"/>
          <w:i w:val="false"/>
          <w:color w:val="000000"/>
          <w:sz w:val="28"/>
        </w:rPr>
        <w:t xml:space="preserve"> 23-16) тармақшасына сәйкес бекітілген сәулет, қала құрылысы және құрылыс саласындағы мемлекеттік нормативтердің (бұдан әрі – сәулет, қала құрылысы және құрылыс саласындағы мемлекеттік нормативтер) талаптарына және ЭҚҚ сәйкес;</w:t>
      </w:r>
    </w:p>
    <w:p>
      <w:pPr>
        <w:spacing w:after="0"/>
        <w:ind w:left="0"/>
        <w:jc w:val="both"/>
      </w:pPr>
      <w:r>
        <w:rPr>
          <w:rFonts w:ascii="Times New Roman"/>
          <w:b w:val="false"/>
          <w:i w:val="false"/>
          <w:color w:val="000000"/>
          <w:sz w:val="28"/>
        </w:rPr>
        <w:t xml:space="preserve">
      2) өртке қарсы қауіпсіздік бойынша "Өрт қауіпсіздігіне қойылатын жалпы талаптар" ТР сәйкес; </w:t>
      </w:r>
    </w:p>
    <w:p>
      <w:pPr>
        <w:spacing w:after="0"/>
        <w:ind w:left="0"/>
        <w:jc w:val="both"/>
      </w:pPr>
      <w:r>
        <w:rPr>
          <w:rFonts w:ascii="Times New Roman"/>
          <w:b w:val="false"/>
          <w:i w:val="false"/>
          <w:color w:val="000000"/>
          <w:sz w:val="28"/>
        </w:rPr>
        <w:t xml:space="preserve">
      3) экологиялық қауіпсіздік бойынша </w:t>
      </w:r>
      <w:r>
        <w:rPr>
          <w:rFonts w:ascii="Times New Roman"/>
          <w:b w:val="false"/>
          <w:i w:val="false"/>
          <w:color w:val="000000"/>
          <w:sz w:val="28"/>
        </w:rPr>
        <w:t>Экологиялық кодекс</w:t>
      </w:r>
      <w:r>
        <w:rPr>
          <w:rFonts w:ascii="Times New Roman"/>
          <w:b w:val="false"/>
          <w:i w:val="false"/>
          <w:color w:val="000000"/>
          <w:sz w:val="28"/>
        </w:rPr>
        <w:t xml:space="preserve"> талаптарына сәйкес;</w:t>
      </w:r>
    </w:p>
    <w:p>
      <w:pPr>
        <w:spacing w:after="0"/>
        <w:ind w:left="0"/>
        <w:jc w:val="both"/>
      </w:pPr>
      <w:r>
        <w:rPr>
          <w:rFonts w:ascii="Times New Roman"/>
          <w:b w:val="false"/>
          <w:i w:val="false"/>
          <w:color w:val="000000"/>
          <w:sz w:val="28"/>
        </w:rPr>
        <w:t>
      4) жобалық-сметалық құжаттама, жабдықты орналастыру, монтаждау және пайдалануды реттейтін жабдықты дайындаушы зауыттың стандарттары мен нұсқаулықтарына және осы құрылыс нормаларына сәйкес.</w:t>
      </w:r>
    </w:p>
    <w:bookmarkStart w:name="z145" w:id="142"/>
    <w:p>
      <w:pPr>
        <w:spacing w:after="0"/>
        <w:ind w:left="0"/>
        <w:jc w:val="both"/>
      </w:pPr>
      <w:r>
        <w:rPr>
          <w:rFonts w:ascii="Times New Roman"/>
          <w:b w:val="false"/>
          <w:i w:val="false"/>
          <w:color w:val="000000"/>
          <w:sz w:val="28"/>
        </w:rPr>
        <w:t xml:space="preserve">
      5. Электротехникалық құрылғыларды монтаждау және жөндеуге қатысты жобалық құжаттаманың көлемі мен мазмұны сәулет, қала құрылысы және құрылыс саласындағы мемлекеттік нормативтер талаптарына және ЭҚҚ-на сәйкес келуі қажет. </w:t>
      </w:r>
    </w:p>
    <w:bookmarkEnd w:id="142"/>
    <w:bookmarkStart w:name="z146" w:id="143"/>
    <w:p>
      <w:pPr>
        <w:spacing w:after="0"/>
        <w:ind w:left="0"/>
        <w:jc w:val="both"/>
      </w:pPr>
      <w:r>
        <w:rPr>
          <w:rFonts w:ascii="Times New Roman"/>
          <w:b w:val="false"/>
          <w:i w:val="false"/>
          <w:color w:val="000000"/>
          <w:sz w:val="28"/>
        </w:rPr>
        <w:t xml:space="preserve">
      6. Электротехникалық құрылғыларды монтаждау және жөндеу бойынша жұмыстарды келесі сызбаларға сәйкес жүргізу қажет: </w:t>
      </w:r>
    </w:p>
    <w:bookmarkEnd w:id="143"/>
    <w:p>
      <w:pPr>
        <w:spacing w:after="0"/>
        <w:ind w:left="0"/>
        <w:jc w:val="both"/>
      </w:pPr>
      <w:r>
        <w:rPr>
          <w:rFonts w:ascii="Times New Roman"/>
          <w:b w:val="false"/>
          <w:i w:val="false"/>
          <w:color w:val="000000"/>
          <w:sz w:val="28"/>
        </w:rPr>
        <w:t>
      1) электротехникалық затбелгі сызбаларының негізгі жиынтықтары;</w:t>
      </w:r>
    </w:p>
    <w:p>
      <w:pPr>
        <w:spacing w:after="0"/>
        <w:ind w:left="0"/>
        <w:jc w:val="both"/>
      </w:pPr>
      <w:r>
        <w:rPr>
          <w:rFonts w:ascii="Times New Roman"/>
          <w:b w:val="false"/>
          <w:i w:val="false"/>
          <w:color w:val="000000"/>
          <w:sz w:val="28"/>
        </w:rPr>
        <w:t xml:space="preserve">
      2) электр жетектерінің жұмыстық құжаттамасы; </w:t>
      </w:r>
    </w:p>
    <w:p>
      <w:pPr>
        <w:spacing w:after="0"/>
        <w:ind w:left="0"/>
        <w:jc w:val="both"/>
      </w:pPr>
      <w:r>
        <w:rPr>
          <w:rFonts w:ascii="Times New Roman"/>
          <w:b w:val="false"/>
          <w:i w:val="false"/>
          <w:color w:val="000000"/>
          <w:sz w:val="28"/>
        </w:rPr>
        <w:t>
      3) жобалық ұйым орындаған стандартталмаған жабдықтың жұмыстық құжаттамасы;</w:t>
      </w:r>
    </w:p>
    <w:p>
      <w:pPr>
        <w:spacing w:after="0"/>
        <w:ind w:left="0"/>
        <w:jc w:val="both"/>
      </w:pPr>
      <w:r>
        <w:rPr>
          <w:rFonts w:ascii="Times New Roman"/>
          <w:b w:val="false"/>
          <w:i w:val="false"/>
          <w:color w:val="000000"/>
          <w:sz w:val="28"/>
        </w:rPr>
        <w:t xml:space="preserve">
      4) қорек алу және басқару шкафтары жабдықтарымен бірге жеткізілетін технологиялық жабдықты жасап шығарушы кәсіпорынның жұмыстық құжаттамасы. </w:t>
      </w:r>
    </w:p>
    <w:bookmarkStart w:name="z147" w:id="144"/>
    <w:p>
      <w:pPr>
        <w:spacing w:after="0"/>
        <w:ind w:left="0"/>
        <w:jc w:val="both"/>
      </w:pPr>
      <w:r>
        <w:rPr>
          <w:rFonts w:ascii="Times New Roman"/>
          <w:b w:val="false"/>
          <w:i w:val="false"/>
          <w:color w:val="000000"/>
          <w:sz w:val="28"/>
        </w:rPr>
        <w:t xml:space="preserve">
      7. Жұмыстық құжаттаманы жұмыстар өндірісіне қабылдап алу кезінде ондағы электротехникалық құрылғылар монтажын өнеркәсіптендіру, сонымен қатар, кабельдер жүргізу, технологиялық жабдық такелажы және оны орнату бойынша жұмыстарды механикаландыру талаптарын есепке алу дәрежесін тексеру қажет. </w:t>
      </w:r>
    </w:p>
    <w:bookmarkEnd w:id="144"/>
    <w:bookmarkStart w:name="z148" w:id="145"/>
    <w:p>
      <w:pPr>
        <w:spacing w:after="0"/>
        <w:ind w:left="0"/>
        <w:jc w:val="both"/>
      </w:pPr>
      <w:r>
        <w:rPr>
          <w:rFonts w:ascii="Times New Roman"/>
          <w:b w:val="false"/>
          <w:i w:val="false"/>
          <w:color w:val="000000"/>
          <w:sz w:val="28"/>
        </w:rPr>
        <w:t xml:space="preserve">
      8. Электротехникалық құрылғылар монтажын іріленген тораптармен жеткізілетін, орнату кезінде қосымша жұмыстар жүргізуді (түзету, кесу, тесу немесе өзге қиюластыру әрекеттері мен реттеулер) қажет етпейтін жабдықтарды орнату арқылы тораптық және жиынтық-блоктық әдістерді қолдану негізінде жүзеге асыру қажет. </w:t>
      </w:r>
    </w:p>
    <w:bookmarkEnd w:id="145"/>
    <w:bookmarkStart w:name="z149" w:id="146"/>
    <w:p>
      <w:pPr>
        <w:spacing w:after="0"/>
        <w:ind w:left="0"/>
        <w:jc w:val="both"/>
      </w:pPr>
      <w:r>
        <w:rPr>
          <w:rFonts w:ascii="Times New Roman"/>
          <w:b w:val="false"/>
          <w:i w:val="false"/>
          <w:color w:val="000000"/>
          <w:sz w:val="28"/>
        </w:rPr>
        <w:t>
      9. Электрлік монтаждау жұмыстарын екі кезеңмен орындаған жөн.</w:t>
      </w:r>
    </w:p>
    <w:bookmarkEnd w:id="146"/>
    <w:p>
      <w:pPr>
        <w:spacing w:after="0"/>
        <w:ind w:left="0"/>
        <w:jc w:val="both"/>
      </w:pPr>
      <w:r>
        <w:rPr>
          <w:rFonts w:ascii="Times New Roman"/>
          <w:b w:val="false"/>
          <w:i w:val="false"/>
          <w:color w:val="000000"/>
          <w:sz w:val="28"/>
        </w:rPr>
        <w:t xml:space="preserve">
      Бірінші кезеңде ғимараттар мен құрылыстардың ішінде электр жабдықтар мен шина сымдарын орнату үшін, кабельдер мен сымдарды жүргізу үшін тірек конструкцияларын монтаждау, электр көпір крандарына арналған троллейлерді монтаждау, электр сымдарына арналған болат және пластмасса құбырларды монтаждау, жасырын өткізу сымдарын сылақ және әрлеу жұмыстарына дейін жүргізу бойынша жұмыстар, сонымен қатар, сыртқы кабель желілері мен жерге тұйықтау желілерін монтаждау бойынша жұмыстар жүргізіледі. </w:t>
      </w:r>
    </w:p>
    <w:p>
      <w:pPr>
        <w:spacing w:after="0"/>
        <w:ind w:left="0"/>
        <w:jc w:val="both"/>
      </w:pPr>
      <w:r>
        <w:rPr>
          <w:rFonts w:ascii="Times New Roman"/>
          <w:b w:val="false"/>
          <w:i w:val="false"/>
          <w:color w:val="000000"/>
          <w:sz w:val="28"/>
        </w:rPr>
        <w:t xml:space="preserve">
      Екінші кезеңде электр жабдығын монтаждау, кабельдер мен сымдарды жүргізу, шиналарды жүргізу және кабельдер мен сымдарды электр жабдықтарының шығыстарына жалғау бойынша жұмыстар орындалады. </w:t>
      </w:r>
    </w:p>
    <w:p>
      <w:pPr>
        <w:spacing w:after="0"/>
        <w:ind w:left="0"/>
        <w:jc w:val="both"/>
      </w:pPr>
      <w:r>
        <w:rPr>
          <w:rFonts w:ascii="Times New Roman"/>
          <w:b w:val="false"/>
          <w:i w:val="false"/>
          <w:color w:val="000000"/>
          <w:sz w:val="28"/>
        </w:rPr>
        <w:t>
      Нысандардың электротехникалық үй-жайларында екінші кезең жұмыстарын жалпы құрылыс және қалау жұмыстарының кешенін аяқтағаннан кейін және сантехника тораптарын монтаждау жұмыстарын бітіргеннен кейін, ал өзге үй-жайлар мен аймақтарда технологиялық жабдықты, электр қозғалтқыштарын және өзге электр қабылдағыштарды орнатудан кейін технологиялық, санитарлық-технологиялық құбырлар мен желдету қораптарын монтаждаудан кейін орындаған жөн.</w:t>
      </w:r>
    </w:p>
    <w:bookmarkStart w:name="z150" w:id="147"/>
    <w:p>
      <w:pPr>
        <w:spacing w:after="0"/>
        <w:ind w:left="0"/>
        <w:jc w:val="both"/>
      </w:pPr>
      <w:r>
        <w:rPr>
          <w:rFonts w:ascii="Times New Roman"/>
          <w:b w:val="false"/>
          <w:i w:val="false"/>
          <w:color w:val="000000"/>
          <w:sz w:val="28"/>
        </w:rPr>
        <w:t xml:space="preserve">
      10. Бір жолғы жағдай ретінде электрлік монтаждау ұйымының орналасу орнынан шалғай орналасқан кішігірім нысандарда электрлік монтаждау жұмыстарын екі жұмыс кезеңін бір кезеңге біріктіру арқылы кешенді шығыс бригадалармен жүзеге асыруға болады. </w:t>
      </w:r>
    </w:p>
    <w:bookmarkEnd w:id="147"/>
    <w:bookmarkStart w:name="z151" w:id="148"/>
    <w:p>
      <w:pPr>
        <w:spacing w:after="0"/>
        <w:ind w:left="0"/>
        <w:jc w:val="both"/>
      </w:pPr>
      <w:r>
        <w:rPr>
          <w:rFonts w:ascii="Times New Roman"/>
          <w:b w:val="false"/>
          <w:i w:val="false"/>
          <w:color w:val="000000"/>
          <w:sz w:val="28"/>
        </w:rPr>
        <w:t xml:space="preserve">
      11. Электр жабдықтарын жеткізу жеткізу шарттары (келісімшарттары) негізінде орындалуы тиіс. Егер электрлік монтаждау жұмыстары жеке орындалатын болса, онда тапсырыс беруші электр жабдықтарын, бұйымдар мен материалдарды электрлік монтаждау ұйымымен келісілген кесте бойынша жеткізуі қажет, мұнда электрлік монтаждау ұйымының құрастыру-жиынтықтау кәсіпорындарында дайындалатын блок спецификаларына енгізілген материалдар мен бұйымдарды бірінші кезекте жеткізу көзделуі тиіс. </w:t>
      </w:r>
    </w:p>
    <w:bookmarkEnd w:id="148"/>
    <w:bookmarkStart w:name="z152" w:id="149"/>
    <w:p>
      <w:pPr>
        <w:spacing w:after="0"/>
        <w:ind w:left="0"/>
        <w:jc w:val="both"/>
      </w:pPr>
      <w:r>
        <w:rPr>
          <w:rFonts w:ascii="Times New Roman"/>
          <w:b w:val="false"/>
          <w:i w:val="false"/>
          <w:color w:val="000000"/>
          <w:sz w:val="28"/>
        </w:rPr>
        <w:t>
      12. Электротехникалық құрылғыларды монтаждау жұмыстарының аяқталуы болып орнатылған электр жабдығының жеке сынақтарының аяқталуы және тапсырыс беруші мен электрлік монтаждау ұйымының жауапты өкілдерінен құралған жұмыстық комиссияның электр жабдығын қабылдап алу актісіне қол қоюы табылады.</w:t>
      </w:r>
    </w:p>
    <w:bookmarkEnd w:id="149"/>
    <w:p>
      <w:pPr>
        <w:spacing w:after="0"/>
        <w:ind w:left="0"/>
        <w:jc w:val="both"/>
      </w:pPr>
      <w:r>
        <w:rPr>
          <w:rFonts w:ascii="Times New Roman"/>
          <w:b w:val="false"/>
          <w:i w:val="false"/>
          <w:color w:val="000000"/>
          <w:sz w:val="28"/>
        </w:rPr>
        <w:t xml:space="preserve">
      Электр жабдығының жеке сынақтарының басталуы іске қосу-жөндеу және электрлік монтаждау ұйымының хабарламасы негізінде тапсырыс беруші жариялайтын берілген электр қондырғысын қолдану режимін енгізу сәті болып табылады. </w:t>
      </w:r>
    </w:p>
    <w:bookmarkStart w:name="z153" w:id="150"/>
    <w:p>
      <w:pPr>
        <w:spacing w:after="0"/>
        <w:ind w:left="0"/>
        <w:jc w:val="both"/>
      </w:pPr>
      <w:r>
        <w:rPr>
          <w:rFonts w:ascii="Times New Roman"/>
          <w:b w:val="false"/>
          <w:i w:val="false"/>
          <w:color w:val="000000"/>
          <w:sz w:val="28"/>
        </w:rPr>
        <w:t>
      13. Электротехникалық құрылғыларды монтаждау процесі кезінде әрбір құрылыс нысанында белгіленген тәртіп бойынша бекітілген нормативтік құжаттарға сәйкес электрлік монтаждау жұмыстарының арнайы журналдарын жүргізуі тиіс, ал жұмыстар аяқталған жағдайда электрлік монтаждау ұйымы бас мердігерге жұмыстық комиссия ұсынатын құжаттаманы табыстауы қажет.</w:t>
      </w:r>
    </w:p>
    <w:bookmarkEnd w:id="150"/>
    <w:bookmarkStart w:name="z154" w:id="151"/>
    <w:p>
      <w:pPr>
        <w:spacing w:after="0"/>
        <w:ind w:left="0"/>
        <w:jc w:val="left"/>
      </w:pPr>
      <w:r>
        <w:rPr>
          <w:rFonts w:ascii="Times New Roman"/>
          <w:b/>
          <w:i w:val="false"/>
          <w:color w:val="000000"/>
        </w:rPr>
        <w:t xml:space="preserve"> 5-тарау. Электротехникалық құрылғыларға қойылатын функционалдық талаптар</w:t>
      </w:r>
    </w:p>
    <w:bookmarkEnd w:id="151"/>
    <w:bookmarkStart w:name="z155" w:id="152"/>
    <w:p>
      <w:pPr>
        <w:spacing w:after="0"/>
        <w:ind w:left="0"/>
        <w:jc w:val="both"/>
      </w:pPr>
      <w:r>
        <w:rPr>
          <w:rFonts w:ascii="Times New Roman"/>
          <w:b w:val="false"/>
          <w:i w:val="false"/>
          <w:color w:val="000000"/>
          <w:sz w:val="28"/>
        </w:rPr>
        <w:t xml:space="preserve">
      14. Электротехникалық құрылғыларды монтаждау алдында сәулет, қала құрылысы және құрылыс саласындағы мемлекеттік нормативтер талаптарына сәйкес дайындық жұмысы жүргізілуі қажет. </w:t>
      </w:r>
    </w:p>
    <w:bookmarkEnd w:id="152"/>
    <w:bookmarkStart w:name="z156" w:id="153"/>
    <w:p>
      <w:pPr>
        <w:spacing w:after="0"/>
        <w:ind w:left="0"/>
        <w:jc w:val="both"/>
      </w:pPr>
      <w:r>
        <w:rPr>
          <w:rFonts w:ascii="Times New Roman"/>
          <w:b w:val="false"/>
          <w:i w:val="false"/>
          <w:color w:val="000000"/>
          <w:sz w:val="28"/>
        </w:rPr>
        <w:t xml:space="preserve">
      15. Нысандағы жұмыстар өндірісі басталар алдында, келесі іс-шаралар орындалуы тиіс: </w:t>
      </w:r>
    </w:p>
    <w:bookmarkEnd w:id="153"/>
    <w:p>
      <w:pPr>
        <w:spacing w:after="0"/>
        <w:ind w:left="0"/>
        <w:jc w:val="both"/>
      </w:pPr>
      <w:r>
        <w:rPr>
          <w:rFonts w:ascii="Times New Roman"/>
          <w:b w:val="false"/>
          <w:i w:val="false"/>
          <w:color w:val="000000"/>
          <w:sz w:val="28"/>
        </w:rPr>
        <w:t xml:space="preserve">
      1) белгіленген тәртіпте бекітілген құрылыс жөніндегі мердігерлік шарттарда анықталған мөлшерде және мерзімдерде жұмыстық құжаттаманың алынуы; </w:t>
      </w:r>
    </w:p>
    <w:p>
      <w:pPr>
        <w:spacing w:after="0"/>
        <w:ind w:left="0"/>
        <w:jc w:val="both"/>
      </w:pPr>
      <w:r>
        <w:rPr>
          <w:rFonts w:ascii="Times New Roman"/>
          <w:b w:val="false"/>
          <w:i w:val="false"/>
          <w:color w:val="000000"/>
          <w:sz w:val="28"/>
        </w:rPr>
        <w:t>
      2) жұмыстарды жүргізу ретін, жеткізуші кәсіпорынның шефмонтаж персоналын тарту арқылы орнатылатын электр жабдықтарының тізімін, монтаждау орнына ауыр және ірі өлшемді электр жабдықтарын тасымалдау талаптарын есепке ала отырып, жабдықтарды, бұйымдар мен материалдарды жеткізу кестесінің келісілуі;</w:t>
      </w:r>
    </w:p>
    <w:p>
      <w:pPr>
        <w:spacing w:after="0"/>
        <w:ind w:left="0"/>
        <w:jc w:val="both"/>
      </w:pPr>
      <w:r>
        <w:rPr>
          <w:rFonts w:ascii="Times New Roman"/>
          <w:b w:val="false"/>
          <w:i w:val="false"/>
          <w:color w:val="000000"/>
          <w:sz w:val="28"/>
        </w:rPr>
        <w:t>
      3) еңбекті қорғау, өртке қарсы қауіпсіздік және қоршаған ортаны қорғау бойынша талап етілетін іс-шараларды сақтай отырып, жұмысшы бригадаларын, инженерлік-техникалық қызметкерлерді, өндірістік базаны жайғастыруға, сонымен қатар, материалдар мен құралдарды сақтауға қажетті үй-жайлардың белгіленуі;</w:t>
      </w:r>
    </w:p>
    <w:p>
      <w:pPr>
        <w:spacing w:after="0"/>
        <w:ind w:left="0"/>
        <w:jc w:val="both"/>
      </w:pPr>
      <w:r>
        <w:rPr>
          <w:rFonts w:ascii="Times New Roman"/>
          <w:b w:val="false"/>
          <w:i w:val="false"/>
          <w:color w:val="000000"/>
          <w:sz w:val="28"/>
        </w:rPr>
        <w:t xml:space="preserve">
      4) жұмыстарды жүргізу жобасының әзірленуі, жұмыстарды жүргізу жобасының жұмыстық және сметалық құжаттамаларымен, ұйымдастырушылық және техникалық шешімдерімен орындаушылардың таныстырылуы; </w:t>
      </w:r>
    </w:p>
    <w:p>
      <w:pPr>
        <w:spacing w:after="0"/>
        <w:ind w:left="0"/>
        <w:jc w:val="both"/>
      </w:pPr>
      <w:r>
        <w:rPr>
          <w:rFonts w:ascii="Times New Roman"/>
          <w:b w:val="false"/>
          <w:i w:val="false"/>
          <w:color w:val="000000"/>
          <w:sz w:val="28"/>
        </w:rPr>
        <w:t>
      5) осы құрылыс нормаларының талаптарына сәйкес, акт бойынша электротехникалық құрылғыларды монтаждауға арналған нысанның құрылыс бөлігінің қабылдап алынуы;</w:t>
      </w:r>
    </w:p>
    <w:p>
      <w:pPr>
        <w:spacing w:after="0"/>
        <w:ind w:left="0"/>
        <w:jc w:val="both"/>
      </w:pPr>
      <w:r>
        <w:rPr>
          <w:rFonts w:ascii="Times New Roman"/>
          <w:b w:val="false"/>
          <w:i w:val="false"/>
          <w:color w:val="000000"/>
          <w:sz w:val="28"/>
        </w:rPr>
        <w:t xml:space="preserve">
      6) басты мердігердің мердігерлік шартына сәйкес жалпы құрылыстық және көмекші жұмыстарды орындауы. </w:t>
      </w:r>
    </w:p>
    <w:bookmarkStart w:name="z157" w:id="154"/>
    <w:p>
      <w:pPr>
        <w:spacing w:after="0"/>
        <w:ind w:left="0"/>
        <w:jc w:val="both"/>
      </w:pPr>
      <w:r>
        <w:rPr>
          <w:rFonts w:ascii="Times New Roman"/>
          <w:b w:val="false"/>
          <w:i w:val="false"/>
          <w:color w:val="000000"/>
          <w:sz w:val="28"/>
        </w:rPr>
        <w:t xml:space="preserve">
      16. Жабдық, бұйымдар, материалдар мен техникалық құжаттама мердігерлік шартына сәйкес монтаждауға берілуі қажет. </w:t>
      </w:r>
    </w:p>
    <w:bookmarkEnd w:id="154"/>
    <w:bookmarkStart w:name="z158" w:id="155"/>
    <w:p>
      <w:pPr>
        <w:spacing w:after="0"/>
        <w:ind w:left="0"/>
        <w:jc w:val="both"/>
      </w:pPr>
      <w:r>
        <w:rPr>
          <w:rFonts w:ascii="Times New Roman"/>
          <w:b w:val="false"/>
          <w:i w:val="false"/>
          <w:color w:val="000000"/>
          <w:sz w:val="28"/>
        </w:rPr>
        <w:t xml:space="preserve">
      17. Монтаждауға қабылданатын электр жабдығы тиісті нормативтік құжаттарда, дайындаушы зауыт нұсқаулықтарында баяндалған электротехникалық және механикалық талаптарға сәйкес келуі тиіс. </w:t>
      </w:r>
    </w:p>
    <w:bookmarkEnd w:id="155"/>
    <w:p>
      <w:pPr>
        <w:spacing w:after="0"/>
        <w:ind w:left="0"/>
        <w:jc w:val="both"/>
      </w:pPr>
      <w:r>
        <w:rPr>
          <w:rFonts w:ascii="Times New Roman"/>
          <w:b w:val="false"/>
          <w:i w:val="false"/>
          <w:color w:val="000000"/>
          <w:sz w:val="28"/>
        </w:rPr>
        <w:t>
      Жабдықты монтаждауға қабылдап алу кезінде оған байқау жүргізіледі, жиынтықтылығы (бұзбастан), соның ішінде, құжаттамасы тексеріледі, дайындаушы кәсіпорынның кепілдігінің болуы және оның әрекет ету мерзімі, егер жабдық міндетті сертификаттауды қажет етсе, Қазақстан Республикасының аумағында әрекет ететін техникалық регламенттер мен стандарттарына сәйкестік сертификатының болуы тексеріледі.</w:t>
      </w:r>
    </w:p>
    <w:bookmarkStart w:name="z159" w:id="156"/>
    <w:p>
      <w:pPr>
        <w:spacing w:after="0"/>
        <w:ind w:left="0"/>
        <w:jc w:val="both"/>
      </w:pPr>
      <w:r>
        <w:rPr>
          <w:rFonts w:ascii="Times New Roman"/>
          <w:b w:val="false"/>
          <w:i w:val="false"/>
          <w:color w:val="000000"/>
          <w:sz w:val="28"/>
        </w:rPr>
        <w:t xml:space="preserve">
      18. Барабандардағы кабельдердің күйі сыртқы байқау жолымен тапсырыс берушінің қатысуымен тексерілуі тиіс. </w:t>
      </w:r>
    </w:p>
    <w:bookmarkEnd w:id="156"/>
    <w:bookmarkStart w:name="z160" w:id="157"/>
    <w:p>
      <w:pPr>
        <w:spacing w:after="0"/>
        <w:ind w:left="0"/>
        <w:jc w:val="both"/>
      </w:pPr>
      <w:r>
        <w:rPr>
          <w:rFonts w:ascii="Times New Roman"/>
          <w:b w:val="false"/>
          <w:i w:val="false"/>
          <w:color w:val="000000"/>
          <w:sz w:val="28"/>
        </w:rPr>
        <w:t xml:space="preserve">
      19. Әуе желілерінің құрама темірбетон конструкцияларын қабылдау кезінде тексеру қажет: </w:t>
      </w:r>
    </w:p>
    <w:bookmarkEnd w:id="157"/>
    <w:p>
      <w:pPr>
        <w:spacing w:after="0"/>
        <w:ind w:left="0"/>
        <w:jc w:val="both"/>
      </w:pPr>
      <w:r>
        <w:rPr>
          <w:rFonts w:ascii="Times New Roman"/>
          <w:b w:val="false"/>
          <w:i w:val="false"/>
          <w:color w:val="000000"/>
          <w:sz w:val="28"/>
        </w:rPr>
        <w:t>
      1) элементтердің өлшемдері, болат төсеме тетіктердің орналасуы, сонымен қатар, элемент беттерінің және олардың сыртқы түрінің сапасы. Көрсетілген параметрлер қабылданған жобалық шешімдерге және ЭҚҚ-на сәйкес келуін;</w:t>
      </w:r>
    </w:p>
    <w:p>
      <w:pPr>
        <w:spacing w:after="0"/>
        <w:ind w:left="0"/>
        <w:jc w:val="both"/>
      </w:pPr>
      <w:r>
        <w:rPr>
          <w:rFonts w:ascii="Times New Roman"/>
          <w:b w:val="false"/>
          <w:i w:val="false"/>
          <w:color w:val="000000"/>
          <w:sz w:val="28"/>
        </w:rPr>
        <w:t xml:space="preserve">
      2) қатал ортада орнатуға арналған темірбетон конструкцияларының беттерінде дайындаушы кәсіпорында жасалған гидроизоляциясының болуын. </w:t>
      </w:r>
    </w:p>
    <w:bookmarkStart w:name="z161" w:id="158"/>
    <w:p>
      <w:pPr>
        <w:spacing w:after="0"/>
        <w:ind w:left="0"/>
        <w:jc w:val="both"/>
      </w:pPr>
      <w:r>
        <w:rPr>
          <w:rFonts w:ascii="Times New Roman"/>
          <w:b w:val="false"/>
          <w:i w:val="false"/>
          <w:color w:val="000000"/>
          <w:sz w:val="28"/>
        </w:rPr>
        <w:t xml:space="preserve">
      20. Изоляторлар және сызықтық арматура тиісті сатандарт талаптары мен техникалық шарттарға жауап берулері қажет. Оларды қабылдап алу кезінде келесілерді тексерген жөн: </w:t>
      </w:r>
    </w:p>
    <w:bookmarkEnd w:id="158"/>
    <w:p>
      <w:pPr>
        <w:spacing w:after="0"/>
        <w:ind w:left="0"/>
        <w:jc w:val="both"/>
      </w:pPr>
      <w:r>
        <w:rPr>
          <w:rFonts w:ascii="Times New Roman"/>
          <w:b w:val="false"/>
          <w:i w:val="false"/>
          <w:color w:val="000000"/>
          <w:sz w:val="28"/>
        </w:rPr>
        <w:t>
      1) әрбір бұйым топтамасына дайындаушы зауыт төлқұжатының болуы;</w:t>
      </w:r>
    </w:p>
    <w:p>
      <w:pPr>
        <w:spacing w:after="0"/>
        <w:ind w:left="0"/>
        <w:jc w:val="both"/>
      </w:pPr>
      <w:r>
        <w:rPr>
          <w:rFonts w:ascii="Times New Roman"/>
          <w:b w:val="false"/>
          <w:i w:val="false"/>
          <w:color w:val="000000"/>
          <w:sz w:val="28"/>
        </w:rPr>
        <w:t>
      2) әрбір изолятор топтамасы сапасының стандарттар мен техникалық шарттарға сәйкестігін куәландыратын сертификатының болуы;</w:t>
      </w:r>
    </w:p>
    <w:p>
      <w:pPr>
        <w:spacing w:after="0"/>
        <w:ind w:left="0"/>
        <w:jc w:val="both"/>
      </w:pPr>
      <w:r>
        <w:rPr>
          <w:rFonts w:ascii="Times New Roman"/>
          <w:b w:val="false"/>
          <w:i w:val="false"/>
          <w:color w:val="000000"/>
          <w:sz w:val="28"/>
        </w:rPr>
        <w:t>
      3) керамикалық изоляторлар жағдайында олардың беттерінде жарықтардың, деформацияларды, шұңғылшалардың, сынықтардың, жылтырау бетінің зақымдану, сонымен қатар, металл арматураның изолятор денесіне қатысты тербелу және айналу белгілерінің жоқтығы;</w:t>
      </w:r>
    </w:p>
    <w:p>
      <w:pPr>
        <w:spacing w:after="0"/>
        <w:ind w:left="0"/>
        <w:jc w:val="both"/>
      </w:pPr>
      <w:r>
        <w:rPr>
          <w:rFonts w:ascii="Times New Roman"/>
          <w:b w:val="false"/>
          <w:i w:val="false"/>
          <w:color w:val="000000"/>
          <w:sz w:val="28"/>
        </w:rPr>
        <w:t xml:space="preserve">
      4) сызықтық металл арматурада жарықтардың, деформациялардың, шұңғылшалардың жоқтығы және мырышпен қапталған бет пен бұрандалардың зақымданбауы. Мырышпен қапталған беттің кішігірім зақымдануларын бояуға болады. </w:t>
      </w:r>
    </w:p>
    <w:bookmarkStart w:name="z162" w:id="159"/>
    <w:p>
      <w:pPr>
        <w:spacing w:after="0"/>
        <w:ind w:left="0"/>
        <w:jc w:val="both"/>
      </w:pPr>
      <w:r>
        <w:rPr>
          <w:rFonts w:ascii="Times New Roman"/>
          <w:b w:val="false"/>
          <w:i w:val="false"/>
          <w:color w:val="000000"/>
          <w:sz w:val="28"/>
        </w:rPr>
        <w:t xml:space="preserve">
      21. Электр жабдығын беру кезінде анықталған сәйкессіздіктерді, кемшіліктер мен зақымдануларды мердігерлік шартына сәйкес жоюға жол беріледі. </w:t>
      </w:r>
    </w:p>
    <w:bookmarkEnd w:id="159"/>
    <w:bookmarkStart w:name="z163" w:id="160"/>
    <w:p>
      <w:pPr>
        <w:spacing w:after="0"/>
        <w:ind w:left="0"/>
        <w:jc w:val="both"/>
      </w:pPr>
      <w:r>
        <w:rPr>
          <w:rFonts w:ascii="Times New Roman"/>
          <w:b w:val="false"/>
          <w:i w:val="false"/>
          <w:color w:val="000000"/>
          <w:sz w:val="28"/>
        </w:rPr>
        <w:t xml:space="preserve">
      22. Тиісті құжаттарда көрсетілген нормативтік сақтау мерзімі аяқталған электр жабдығы монтаждауға дейінгі тексеру, кемшіліктерді жөндеу және сынаудан кейін ғана монтаждауға қабылданады. </w:t>
      </w:r>
    </w:p>
    <w:bookmarkEnd w:id="160"/>
    <w:p>
      <w:pPr>
        <w:spacing w:after="0"/>
        <w:ind w:left="0"/>
        <w:jc w:val="both"/>
      </w:pPr>
      <w:r>
        <w:rPr>
          <w:rFonts w:ascii="Times New Roman"/>
          <w:b w:val="false"/>
          <w:i w:val="false"/>
          <w:color w:val="000000"/>
          <w:sz w:val="28"/>
        </w:rPr>
        <w:t>
      Жүргізілген жұмыс нәтижелерін формулярларға, төлқұжаттарға және электр жабдығына қатысты өзге ілеспе құжаттарға енгізу немесе көрсетілген жұмыстарды орындау актісін жасау қажет.</w:t>
      </w:r>
    </w:p>
    <w:bookmarkStart w:name="z164" w:id="161"/>
    <w:p>
      <w:pPr>
        <w:spacing w:after="0"/>
        <w:ind w:left="0"/>
        <w:jc w:val="both"/>
      </w:pPr>
      <w:r>
        <w:rPr>
          <w:rFonts w:ascii="Times New Roman"/>
          <w:b w:val="false"/>
          <w:i w:val="false"/>
          <w:color w:val="000000"/>
          <w:sz w:val="28"/>
        </w:rPr>
        <w:t xml:space="preserve">
      23. Монтаждауға қабылданған электр жабдығын, бұйымдар мен материалдарды белгіленген талаптарға сәйкес сақтау қажет. </w:t>
      </w:r>
    </w:p>
    <w:bookmarkEnd w:id="161"/>
    <w:bookmarkStart w:name="z165" w:id="162"/>
    <w:p>
      <w:pPr>
        <w:spacing w:after="0"/>
        <w:ind w:left="0"/>
        <w:jc w:val="both"/>
      </w:pPr>
      <w:r>
        <w:rPr>
          <w:rFonts w:ascii="Times New Roman"/>
          <w:b w:val="false"/>
          <w:i w:val="false"/>
          <w:color w:val="000000"/>
          <w:sz w:val="28"/>
        </w:rPr>
        <w:t xml:space="preserve">
      24. Туннельдерде, арналарда және кабельдік жарты қабаттарда кабель желілері көп шоғырланған, сонымен қатар, электрлік үй-жайларда электр жабдықтары мол ірі және күрделі нысандар үшін құрылысты ұйымдастыру жобасында жұмыстық сызбаларда қарастырылған ішкі өртке қарсы су құбыры, автомат өрт сөндіру және автомат өрт сигнализациясы жүйелерін уақытынан бұрын монтаждау (кабель желілерін монтаждауға қарсы) бойынша іс-шараларды анықтау қажет. </w:t>
      </w:r>
    </w:p>
    <w:bookmarkEnd w:id="162"/>
    <w:bookmarkStart w:name="z166" w:id="163"/>
    <w:p>
      <w:pPr>
        <w:spacing w:after="0"/>
        <w:ind w:left="0"/>
        <w:jc w:val="both"/>
      </w:pPr>
      <w:r>
        <w:rPr>
          <w:rFonts w:ascii="Times New Roman"/>
          <w:b w:val="false"/>
          <w:i w:val="false"/>
          <w:color w:val="000000"/>
          <w:sz w:val="28"/>
        </w:rPr>
        <w:t>
      25. Электрлік үй-жайларда (қалқалы, пульттік, қосалқы станциялар мен тарату құрылғылары, машина залдары, аккумуляторлық, кабельдік туннельдер мен арналар, кабельдік жарты қабаттар және тағы басқа) қажетті көлбеуленген және гидрооқшауланған дренаж арналарынан тұратын таза едендер дайындау және әрлеу жұмыстарын (сылау және бояу) жүргізілуі, төсеу тетіктерін орнату және монтаждау ойықтарын қалдыру, жобада қарастырылған жүк көтеру және жүкті жылжыту механизмдері мен құрылғыларын орнату, сәулет-құрылыс сызбаларына және жұмыстарды жүргізу жобасына сәйкес құбыр блоктары, құбырлар мен кабельдердің өтуіне арналған саңылаулар мен ойықтар, атыздар, қуыстар мен ұяларды дайындау, барлық үй-жайларда уақытша жарықтандыруға арналған қорек көзін жеткізу қажет.</w:t>
      </w:r>
    </w:p>
    <w:bookmarkEnd w:id="163"/>
    <w:bookmarkStart w:name="z167" w:id="164"/>
    <w:p>
      <w:pPr>
        <w:spacing w:after="0"/>
        <w:ind w:left="0"/>
        <w:jc w:val="both"/>
      </w:pPr>
      <w:r>
        <w:rPr>
          <w:rFonts w:ascii="Times New Roman"/>
          <w:b w:val="false"/>
          <w:i w:val="false"/>
          <w:color w:val="000000"/>
          <w:sz w:val="28"/>
        </w:rPr>
        <w:t xml:space="preserve">
      26. Ғимараттар мен құрылыстарда жылыту және желдету жүйелерін іске қосу, көпірлер, алаңдар және биікте орналасқан электр жарықтандыру қондырғыларын монтаждау және оған қызмет көрсетуге арналған жобада қарастырылған аспа төбе конструцияларын, сонымен қатар, салмағы 100 килограммнам (бұдан әрі – кг) жоғары көп лампалы шырақтарды (люстралар) бекіту конструкцияларын орнату және сынау, сонымен бірге, ғимараттар мен құрылыстардың сыртынан және ішінен жұмыстық құрылыс сызбаларында қарастырылған, кабельдерді өткізуге арналған құбырлар, келте құбырлар және құбыр блоктарын орнату қажет. </w:t>
      </w:r>
    </w:p>
    <w:bookmarkEnd w:id="164"/>
    <w:bookmarkStart w:name="z168" w:id="165"/>
    <w:p>
      <w:pPr>
        <w:spacing w:after="0"/>
        <w:ind w:left="0"/>
        <w:jc w:val="both"/>
      </w:pPr>
      <w:r>
        <w:rPr>
          <w:rFonts w:ascii="Times New Roman"/>
          <w:b w:val="false"/>
          <w:i w:val="false"/>
          <w:color w:val="000000"/>
          <w:sz w:val="28"/>
        </w:rPr>
        <w:t xml:space="preserve">
      27. Электр машиналарына арналған іргетастарды құрылыс жүргізу және әрлеу жұмыстарын толық аяқтағаннан кейін, белгіленген талаптарға сәйкес ауа сергіткіштері мен желдету қораптарын, реперлер мен осьтік сызықтарды (белгілерді) орнату арқылы монтаждауға берген жөн. </w:t>
      </w:r>
    </w:p>
    <w:bookmarkEnd w:id="165"/>
    <w:bookmarkStart w:name="z169" w:id="166"/>
    <w:p>
      <w:pPr>
        <w:spacing w:after="0"/>
        <w:ind w:left="0"/>
        <w:jc w:val="both"/>
      </w:pPr>
      <w:r>
        <w:rPr>
          <w:rFonts w:ascii="Times New Roman"/>
          <w:b w:val="false"/>
          <w:i w:val="false"/>
          <w:color w:val="000000"/>
          <w:sz w:val="28"/>
        </w:rPr>
        <w:t xml:space="preserve">
      28. Іргетастардың тірек (толық аяқталмаған) беттерде 10 миллиметрден (бұдан әрі – мм) аспайтын ойдымдар мен 1:100 дейінгі көлбеулік белгілеріне жол беріледі. Құрылыс өлшемдерінен ауытқу аспауы тиіс: </w:t>
      </w:r>
    </w:p>
    <w:bookmarkEnd w:id="166"/>
    <w:p>
      <w:pPr>
        <w:spacing w:after="0"/>
        <w:ind w:left="0"/>
        <w:jc w:val="both"/>
      </w:pPr>
      <w:r>
        <w:rPr>
          <w:rFonts w:ascii="Times New Roman"/>
          <w:b w:val="false"/>
          <w:i w:val="false"/>
          <w:color w:val="000000"/>
          <w:sz w:val="28"/>
        </w:rPr>
        <w:t>
      1) жоспардағы осьтік өлшемдер бойынша – плюс 30 мм;</w:t>
      </w:r>
    </w:p>
    <w:p>
      <w:pPr>
        <w:spacing w:after="0"/>
        <w:ind w:left="0"/>
        <w:jc w:val="both"/>
      </w:pPr>
      <w:r>
        <w:rPr>
          <w:rFonts w:ascii="Times New Roman"/>
          <w:b w:val="false"/>
          <w:i w:val="false"/>
          <w:color w:val="000000"/>
          <w:sz w:val="28"/>
        </w:rPr>
        <w:t>
      2) іргетас бетінің биіктік өлшемдері бойынша (үстеп құю биіктігін есепке алмағанда) – минус 30 мм;</w:t>
      </w:r>
    </w:p>
    <w:p>
      <w:pPr>
        <w:spacing w:after="0"/>
        <w:ind w:left="0"/>
        <w:jc w:val="both"/>
      </w:pPr>
      <w:r>
        <w:rPr>
          <w:rFonts w:ascii="Times New Roman"/>
          <w:b w:val="false"/>
          <w:i w:val="false"/>
          <w:color w:val="000000"/>
          <w:sz w:val="28"/>
        </w:rPr>
        <w:t>
      3) жоспардағы кертпештер өлшемі бойынша – минус 20 мм;</w:t>
      </w:r>
    </w:p>
    <w:p>
      <w:pPr>
        <w:spacing w:after="0"/>
        <w:ind w:left="0"/>
        <w:jc w:val="both"/>
      </w:pPr>
      <w:r>
        <w:rPr>
          <w:rFonts w:ascii="Times New Roman"/>
          <w:b w:val="false"/>
          <w:i w:val="false"/>
          <w:color w:val="000000"/>
          <w:sz w:val="28"/>
        </w:rPr>
        <w:t>
      4) құдықтардың ұзындығы бойынша – плюс 20 мм;</w:t>
      </w:r>
    </w:p>
    <w:p>
      <w:pPr>
        <w:spacing w:after="0"/>
        <w:ind w:left="0"/>
        <w:jc w:val="both"/>
      </w:pPr>
      <w:r>
        <w:rPr>
          <w:rFonts w:ascii="Times New Roman"/>
          <w:b w:val="false"/>
          <w:i w:val="false"/>
          <w:color w:val="000000"/>
          <w:sz w:val="28"/>
        </w:rPr>
        <w:t>
      5) ойықшалар мен құдықтардағы кертпеш белгілері бойынша – минус 20 мм;</w:t>
      </w:r>
    </w:p>
    <w:p>
      <w:pPr>
        <w:spacing w:after="0"/>
        <w:ind w:left="0"/>
        <w:jc w:val="both"/>
      </w:pPr>
      <w:r>
        <w:rPr>
          <w:rFonts w:ascii="Times New Roman"/>
          <w:b w:val="false"/>
          <w:i w:val="false"/>
          <w:color w:val="000000"/>
          <w:sz w:val="28"/>
        </w:rPr>
        <w:t>
      6) жоспардағы анкер бұрандаларының осьтері бойынша – ±15 мм;</w:t>
      </w:r>
    </w:p>
    <w:p>
      <w:pPr>
        <w:spacing w:after="0"/>
        <w:ind w:left="0"/>
        <w:jc w:val="both"/>
      </w:pPr>
      <w:r>
        <w:rPr>
          <w:rFonts w:ascii="Times New Roman"/>
          <w:b w:val="false"/>
          <w:i w:val="false"/>
          <w:color w:val="000000"/>
          <w:sz w:val="28"/>
        </w:rPr>
        <w:t>
      7) жоспардағы төсеме анкер құрылғыларының осьтері бойынша – ±10 мм;</w:t>
      </w:r>
    </w:p>
    <w:p>
      <w:pPr>
        <w:spacing w:after="0"/>
        <w:ind w:left="0"/>
        <w:jc w:val="both"/>
      </w:pPr>
      <w:r>
        <w:rPr>
          <w:rFonts w:ascii="Times New Roman"/>
          <w:b w:val="false"/>
          <w:i w:val="false"/>
          <w:color w:val="000000"/>
          <w:sz w:val="28"/>
        </w:rPr>
        <w:t>
      8) анкер бұрандаларының жоғарғы шеттерінің белгілері бойынша – ±20 мм.</w:t>
      </w:r>
    </w:p>
    <w:bookmarkStart w:name="z170" w:id="167"/>
    <w:p>
      <w:pPr>
        <w:spacing w:after="0"/>
        <w:ind w:left="0"/>
        <w:jc w:val="both"/>
      </w:pPr>
      <w:r>
        <w:rPr>
          <w:rFonts w:ascii="Times New Roman"/>
          <w:b w:val="false"/>
          <w:i w:val="false"/>
          <w:color w:val="000000"/>
          <w:sz w:val="28"/>
        </w:rPr>
        <w:t xml:space="preserve">
      29. Шефмонтаж персоналын тарту арқылы монтаждалатын электр жабдығын орнатуға арналған іргетастарды табыстау-қабылдап алу шефмонтажды жүзеге асырушы ұйым өкілдерімен бірлесіп жүргізіледі. </w:t>
      </w:r>
    </w:p>
    <w:bookmarkEnd w:id="167"/>
    <w:bookmarkStart w:name="z171" w:id="168"/>
    <w:p>
      <w:pPr>
        <w:spacing w:after="0"/>
        <w:ind w:left="0"/>
        <w:jc w:val="both"/>
      </w:pPr>
      <w:r>
        <w:rPr>
          <w:rFonts w:ascii="Times New Roman"/>
          <w:b w:val="false"/>
          <w:i w:val="false"/>
          <w:color w:val="000000"/>
          <w:sz w:val="28"/>
        </w:rPr>
        <w:t xml:space="preserve">
      30. Аккумуляторлық үй-жайларда әрлеу жұмыстары аяқталғаннан кейін: </w:t>
      </w:r>
    </w:p>
    <w:bookmarkEnd w:id="168"/>
    <w:p>
      <w:pPr>
        <w:spacing w:after="0"/>
        <w:ind w:left="0"/>
        <w:jc w:val="both"/>
      </w:pPr>
      <w:r>
        <w:rPr>
          <w:rFonts w:ascii="Times New Roman"/>
          <w:b w:val="false"/>
          <w:i w:val="false"/>
          <w:color w:val="000000"/>
          <w:sz w:val="28"/>
        </w:rPr>
        <w:t xml:space="preserve">
      1) қабырғаларды, төбелерді және еденді қышқылға және сілтіге төзімді қабатпен қаптау; </w:t>
      </w:r>
    </w:p>
    <w:p>
      <w:pPr>
        <w:spacing w:after="0"/>
        <w:ind w:left="0"/>
        <w:jc w:val="both"/>
      </w:pPr>
      <w:r>
        <w:rPr>
          <w:rFonts w:ascii="Times New Roman"/>
          <w:b w:val="false"/>
          <w:i w:val="false"/>
          <w:color w:val="000000"/>
          <w:sz w:val="28"/>
        </w:rPr>
        <w:t xml:space="preserve">
      2) жылыту, желдету жүйелері, су құбырлары мен кәріздер орнатылуы және сынақтан өткізілуі қажет. </w:t>
      </w:r>
    </w:p>
    <w:bookmarkStart w:name="z172" w:id="169"/>
    <w:p>
      <w:pPr>
        <w:spacing w:after="0"/>
        <w:ind w:left="0"/>
        <w:jc w:val="both"/>
      </w:pPr>
      <w:r>
        <w:rPr>
          <w:rFonts w:ascii="Times New Roman"/>
          <w:b w:val="false"/>
          <w:i w:val="false"/>
          <w:color w:val="000000"/>
          <w:sz w:val="28"/>
        </w:rPr>
        <w:t xml:space="preserve">
      31. Кернеуі 35 киловольт (бұдан әрі – кВ) және одан жоғары ашық тарату құрылғыларында электрлік монтаждау жұмыстарын бастау алдында, құрылыс ұйымы кіреберіс жолдарының, жетеберістер мен кіреберістер құрылысын аяқтауы, шиналық және сызықтық порталдар орнатуы, ашық тарату құрылғыларының айналасына жабындардан, қоршаулардан тұратын кабель арналарын, электр жабдықтарына арналған іргетастар, майды апаттық жағдайда төгуге арналған резервуарлар, жер асты байланыстарын тұрғызуы және аумақ жоспарлауын аяқтауы қажет. </w:t>
      </w:r>
    </w:p>
    <w:bookmarkEnd w:id="169"/>
    <w:p>
      <w:pPr>
        <w:spacing w:after="0"/>
        <w:ind w:left="0"/>
        <w:jc w:val="both"/>
      </w:pPr>
      <w:r>
        <w:rPr>
          <w:rFonts w:ascii="Times New Roman"/>
          <w:b w:val="false"/>
          <w:i w:val="false"/>
          <w:color w:val="000000"/>
          <w:sz w:val="28"/>
        </w:rPr>
        <w:t xml:space="preserve">
      Ашық тарату құрылғыларының жер асты бөлігі бойынша барлық электрлік монтаждау жұмыстары (жерге тұйықтау сызықтарын орнату, негізгі потенциалдарды теңестіру жүйесінің электродтарын монтаждау, кабель науаларын монтаждау және тағы басқа) нөлдік циклді орындау кезіндегі құрылыс жұмыстарымен бір уақытта орындалады. </w:t>
      </w:r>
    </w:p>
    <w:p>
      <w:pPr>
        <w:spacing w:after="0"/>
        <w:ind w:left="0"/>
        <w:jc w:val="both"/>
      </w:pPr>
      <w:r>
        <w:rPr>
          <w:rFonts w:ascii="Times New Roman"/>
          <w:b w:val="false"/>
          <w:i w:val="false"/>
          <w:color w:val="000000"/>
          <w:sz w:val="28"/>
        </w:rPr>
        <w:t xml:space="preserve">
      Жабдыққа арналған порталдар мен іргетас конструкцияларында жобада қарастырылған төсеу бөліктерін және изоляторлар мен жабдықтардың гирляндаларын бекітуге қажетті бекіту тетіктерін орнату қажет. </w:t>
      </w:r>
    </w:p>
    <w:p>
      <w:pPr>
        <w:spacing w:after="0"/>
        <w:ind w:left="0"/>
        <w:jc w:val="both"/>
      </w:pPr>
      <w:r>
        <w:rPr>
          <w:rFonts w:ascii="Times New Roman"/>
          <w:b w:val="false"/>
          <w:i w:val="false"/>
          <w:color w:val="000000"/>
          <w:sz w:val="28"/>
        </w:rPr>
        <w:t xml:space="preserve">
      Кабельдік арналар мен туннельдерге кабель конструкциялары мен ауа өткізгіштерін бекітуге арналған төсеу тетіктерін орнату қажет. Су құбырының және жобада қарастырылған өзге өртке қарсы құрылғылардың құрылысы аяқталуы қажет. </w:t>
      </w:r>
    </w:p>
    <w:bookmarkStart w:name="z173" w:id="170"/>
    <w:p>
      <w:pPr>
        <w:spacing w:after="0"/>
        <w:ind w:left="0"/>
        <w:jc w:val="both"/>
      </w:pPr>
      <w:r>
        <w:rPr>
          <w:rFonts w:ascii="Times New Roman"/>
          <w:b w:val="false"/>
          <w:i w:val="false"/>
          <w:color w:val="000000"/>
          <w:sz w:val="28"/>
        </w:rPr>
        <w:t>
      32. Ашық тарату құрылғылары мен кернеуі 750 (330) кВ болатын қосалқы станциялардың құрылыс бөлігін монтаждау жұмыстарына есептік кезеңдегі олардың жобада қарастырылған толық даму кезеңінде қабылдаған жөн.</w:t>
      </w:r>
    </w:p>
    <w:bookmarkEnd w:id="170"/>
    <w:bookmarkStart w:name="z174" w:id="171"/>
    <w:p>
      <w:pPr>
        <w:spacing w:after="0"/>
        <w:ind w:left="0"/>
        <w:jc w:val="both"/>
      </w:pPr>
      <w:r>
        <w:rPr>
          <w:rFonts w:ascii="Times New Roman"/>
          <w:b w:val="false"/>
          <w:i w:val="false"/>
          <w:color w:val="000000"/>
          <w:sz w:val="28"/>
        </w:rPr>
        <w:t>
      33. Кернеуі 1000 вольт (бұдан әрі – В) және одан жоғары әуе электр тарату желілерінің құрылысы бойынша электрлік монтаждау жұмыстарын бастамас бұрын, дайындау жұмыстарын орындау қажет, атап айтқанда:</w:t>
      </w:r>
    </w:p>
    <w:bookmarkEnd w:id="171"/>
    <w:p>
      <w:pPr>
        <w:spacing w:after="0"/>
        <w:ind w:left="0"/>
        <w:jc w:val="both"/>
      </w:pPr>
      <w:r>
        <w:rPr>
          <w:rFonts w:ascii="Times New Roman"/>
          <w:b w:val="false"/>
          <w:i w:val="false"/>
          <w:color w:val="000000"/>
          <w:sz w:val="28"/>
        </w:rPr>
        <w:t>
      1) прорабтық учаскелерді және материалдар мен жабдықтарға арналған уақытша базаларды жайғастыру орындарында құрал-сайман құрылыстарын дайындау; уақытша кіреберіс жолдарын, көпірлер мен монтаждау алаңдарын тұрғызу;</w:t>
      </w:r>
    </w:p>
    <w:p>
      <w:pPr>
        <w:spacing w:after="0"/>
        <w:ind w:left="0"/>
        <w:jc w:val="both"/>
      </w:pPr>
      <w:r>
        <w:rPr>
          <w:rFonts w:ascii="Times New Roman"/>
          <w:b w:val="false"/>
          <w:i w:val="false"/>
          <w:color w:val="000000"/>
          <w:sz w:val="28"/>
        </w:rPr>
        <w:t>
      2) соқпақтар салу;</w:t>
      </w:r>
    </w:p>
    <w:p>
      <w:pPr>
        <w:spacing w:after="0"/>
        <w:ind w:left="0"/>
        <w:jc w:val="both"/>
      </w:pPr>
      <w:r>
        <w:rPr>
          <w:rFonts w:ascii="Times New Roman"/>
          <w:b w:val="false"/>
          <w:i w:val="false"/>
          <w:color w:val="000000"/>
          <w:sz w:val="28"/>
        </w:rPr>
        <w:t>
      3) жобада қарастырылған трассада немесе оған жақын орналасқан және жұмыстар өндірісіне кедергі келтіретін құрылымдарды құлату және қиылысатын инженерлік құрылыстарды реконструкциялау жұмыстарын аяқтау.</w:t>
      </w:r>
    </w:p>
    <w:bookmarkStart w:name="z175" w:id="172"/>
    <w:p>
      <w:pPr>
        <w:spacing w:after="0"/>
        <w:ind w:left="0"/>
        <w:jc w:val="both"/>
      </w:pPr>
      <w:r>
        <w:rPr>
          <w:rFonts w:ascii="Times New Roman"/>
          <w:b w:val="false"/>
          <w:i w:val="false"/>
          <w:color w:val="000000"/>
          <w:sz w:val="28"/>
        </w:rPr>
        <w:t xml:space="preserve">
      34. Кабельді жерде жүргізуге арналған трассалар оларды жүргізу жұмыстарына дейін келесі көлемде және тәртіпте дайындалуы қажет: </w:t>
      </w:r>
    </w:p>
    <w:bookmarkEnd w:id="172"/>
    <w:p>
      <w:pPr>
        <w:spacing w:after="0"/>
        <w:ind w:left="0"/>
        <w:jc w:val="both"/>
      </w:pPr>
      <w:r>
        <w:rPr>
          <w:rFonts w:ascii="Times New Roman"/>
          <w:b w:val="false"/>
          <w:i w:val="false"/>
          <w:color w:val="000000"/>
          <w:sz w:val="28"/>
        </w:rPr>
        <w:t xml:space="preserve">
      1) траншея суын сорып алу және тастар мен құрылыс қоқыстарды шығару; </w:t>
      </w:r>
    </w:p>
    <w:p>
      <w:pPr>
        <w:spacing w:after="0"/>
        <w:ind w:left="0"/>
        <w:jc w:val="both"/>
      </w:pPr>
      <w:r>
        <w:rPr>
          <w:rFonts w:ascii="Times New Roman"/>
          <w:b w:val="false"/>
          <w:i w:val="false"/>
          <w:color w:val="000000"/>
          <w:sz w:val="28"/>
        </w:rPr>
        <w:t xml:space="preserve">
      2) траншея түбінде қопсытылған топырақтан жастықша төсеу; </w:t>
      </w:r>
    </w:p>
    <w:p>
      <w:pPr>
        <w:spacing w:after="0"/>
        <w:ind w:left="0"/>
        <w:jc w:val="both"/>
      </w:pPr>
      <w:r>
        <w:rPr>
          <w:rFonts w:ascii="Times New Roman"/>
          <w:b w:val="false"/>
          <w:i w:val="false"/>
          <w:color w:val="000000"/>
          <w:sz w:val="28"/>
        </w:rPr>
        <w:t>
      3) трассаның жолдармен және өзге инженерлік құрылыстармен қиылысу орындарында топырақты тесу;</w:t>
      </w:r>
    </w:p>
    <w:p>
      <w:pPr>
        <w:spacing w:after="0"/>
        <w:ind w:left="0"/>
        <w:jc w:val="both"/>
      </w:pPr>
      <w:r>
        <w:rPr>
          <w:rFonts w:ascii="Times New Roman"/>
          <w:b w:val="false"/>
          <w:i w:val="false"/>
          <w:color w:val="000000"/>
          <w:sz w:val="28"/>
        </w:rPr>
        <w:t>
      4) құбырлар жүргізу;</w:t>
      </w:r>
    </w:p>
    <w:p>
      <w:pPr>
        <w:spacing w:after="0"/>
        <w:ind w:left="0"/>
        <w:jc w:val="both"/>
      </w:pPr>
      <w:r>
        <w:rPr>
          <w:rFonts w:ascii="Times New Roman"/>
          <w:b w:val="false"/>
          <w:i w:val="false"/>
          <w:color w:val="000000"/>
          <w:sz w:val="28"/>
        </w:rPr>
        <w:t xml:space="preserve">
      5) кабельдерді жалғау орындарында муфталарды монтаждауға арналған, тереңдігі кабельдердің жату белгісіне тең қазаншұңқыр орнату (кернеуі 10 кВ дейінгі муфта жоспарындағы қазаншұңқырдың өлшемдері 2,5 метр (бұдан әрі – м) х 1,5 м кем емес; кернеуі 35 кВ дейінгі муфталар үшін 4 м х 2 м кем емес болуы тиіс). </w:t>
      </w:r>
    </w:p>
    <w:p>
      <w:pPr>
        <w:spacing w:after="0"/>
        <w:ind w:left="0"/>
        <w:jc w:val="both"/>
      </w:pPr>
      <w:r>
        <w:rPr>
          <w:rFonts w:ascii="Times New Roman"/>
          <w:b w:val="false"/>
          <w:i w:val="false"/>
          <w:color w:val="000000"/>
          <w:sz w:val="28"/>
        </w:rPr>
        <w:t xml:space="preserve">
      Кабельді траншеяға орнатқаннан кейін және электрлік монтаждау ұйымының траншеяға кабельдер жүргізу бойынша жасырын жұмыстар актісін ұсынуынан кейін траншеяны көму қажет. </w:t>
      </w:r>
    </w:p>
    <w:bookmarkStart w:name="z176" w:id="173"/>
    <w:p>
      <w:pPr>
        <w:spacing w:after="0"/>
        <w:ind w:left="0"/>
        <w:jc w:val="both"/>
      </w:pPr>
      <w:r>
        <w:rPr>
          <w:rFonts w:ascii="Times New Roman"/>
          <w:b w:val="false"/>
          <w:i w:val="false"/>
          <w:color w:val="000000"/>
          <w:sz w:val="28"/>
        </w:rPr>
        <w:t xml:space="preserve">
      35. Кабельдерді жүргізуге арналған блок кәріз трассаларын келесі талаптарды ескере отырып дайындау қажет: </w:t>
      </w:r>
    </w:p>
    <w:bookmarkEnd w:id="173"/>
    <w:p>
      <w:pPr>
        <w:spacing w:after="0"/>
        <w:ind w:left="0"/>
        <w:jc w:val="both"/>
      </w:pPr>
      <w:r>
        <w:rPr>
          <w:rFonts w:ascii="Times New Roman"/>
          <w:b w:val="false"/>
          <w:i w:val="false"/>
          <w:color w:val="000000"/>
          <w:sz w:val="28"/>
        </w:rPr>
        <w:t>
      1) блоктарды жоспарлау белгісіне қатысты жобалық жайғастыру тереңдігінің сақталуы;</w:t>
      </w:r>
    </w:p>
    <w:p>
      <w:pPr>
        <w:spacing w:after="0"/>
        <w:ind w:left="0"/>
        <w:jc w:val="both"/>
      </w:pPr>
      <w:r>
        <w:rPr>
          <w:rFonts w:ascii="Times New Roman"/>
          <w:b w:val="false"/>
          <w:i w:val="false"/>
          <w:color w:val="000000"/>
          <w:sz w:val="28"/>
        </w:rPr>
        <w:t>
      2) арналардың тік жазықтықтағы көлбеулік бұрыштары, негізінен, 15 градус (бұдан әрі – °) (көлбеулігі 25 %) аспауы тиіс;</w:t>
      </w:r>
    </w:p>
    <w:p>
      <w:pPr>
        <w:spacing w:after="0"/>
        <w:ind w:left="0"/>
        <w:jc w:val="both"/>
      </w:pPr>
      <w:r>
        <w:rPr>
          <w:rFonts w:ascii="Times New Roman"/>
          <w:b w:val="false"/>
          <w:i w:val="false"/>
          <w:color w:val="000000"/>
          <w:sz w:val="28"/>
        </w:rPr>
        <w:t xml:space="preserve">
      3) темірбетон блоктар мен құбырлардың түйіспелерінің дұрыс төселуі мен гидроизоляциясының қамтамасыз етілуі; </w:t>
      </w:r>
    </w:p>
    <w:p>
      <w:pPr>
        <w:spacing w:after="0"/>
        <w:ind w:left="0"/>
        <w:jc w:val="both"/>
      </w:pPr>
      <w:r>
        <w:rPr>
          <w:rFonts w:ascii="Times New Roman"/>
          <w:b w:val="false"/>
          <w:i w:val="false"/>
          <w:color w:val="000000"/>
          <w:sz w:val="28"/>
        </w:rPr>
        <w:t>
      4) арналардың тазалығы мен бір осьтілігінің қамтамасыз етілуі;</w:t>
      </w:r>
    </w:p>
    <w:p>
      <w:pPr>
        <w:spacing w:after="0"/>
        <w:ind w:left="0"/>
        <w:jc w:val="both"/>
      </w:pPr>
      <w:r>
        <w:rPr>
          <w:rFonts w:ascii="Times New Roman"/>
          <w:b w:val="false"/>
          <w:i w:val="false"/>
          <w:color w:val="000000"/>
          <w:sz w:val="28"/>
        </w:rPr>
        <w:t>
      5) кабель трассаларының бұрылыстары мен құламаларын құбылмалы, кабельдердің қажетті иілу радиусымен жүргізу қажет;</w:t>
      </w:r>
    </w:p>
    <w:p>
      <w:pPr>
        <w:spacing w:after="0"/>
        <w:ind w:left="0"/>
        <w:jc w:val="both"/>
      </w:pPr>
      <w:r>
        <w:rPr>
          <w:rFonts w:ascii="Times New Roman"/>
          <w:b w:val="false"/>
          <w:i w:val="false"/>
          <w:color w:val="000000"/>
          <w:sz w:val="28"/>
        </w:rPr>
        <w:t xml:space="preserve">
      6) құдық люктерінің қосарлы қақпақтарының (төменгі – бітеуішпен), металл басқыштардың немесе құдыққа түсуге арналған қапсырмалардың жасалуы. </w:t>
      </w:r>
    </w:p>
    <w:bookmarkStart w:name="z177" w:id="174"/>
    <w:p>
      <w:pPr>
        <w:spacing w:after="0"/>
        <w:ind w:left="0"/>
        <w:jc w:val="both"/>
      </w:pPr>
      <w:r>
        <w:rPr>
          <w:rFonts w:ascii="Times New Roman"/>
          <w:b w:val="false"/>
          <w:i w:val="false"/>
          <w:color w:val="000000"/>
          <w:sz w:val="28"/>
        </w:rPr>
        <w:t xml:space="preserve">
      36. Кабельдерді жүргізуге арналған эстакадалар тұрғызу кезінде олардың тірек конструкциялары (бағаналар) мен аралық құрылымдарына жобада қарастырылған кабель роликтерін, айналдыру құрылғылары мен өзге керек-жарақтарды орнатуға арналған орнату элементтерін дайындау қажет. </w:t>
      </w:r>
    </w:p>
    <w:bookmarkEnd w:id="174"/>
    <w:bookmarkStart w:name="z178" w:id="175"/>
    <w:p>
      <w:pPr>
        <w:spacing w:after="0"/>
        <w:ind w:left="0"/>
        <w:jc w:val="both"/>
      </w:pPr>
      <w:r>
        <w:rPr>
          <w:rFonts w:ascii="Times New Roman"/>
          <w:b w:val="false"/>
          <w:i w:val="false"/>
          <w:color w:val="000000"/>
          <w:sz w:val="28"/>
        </w:rPr>
        <w:t>
      37. Басты мердігер құрылыс дайындамасын: тұрғын үйлерде – бөлігімен, ал қоғамдық ғимараттарда – қабат-қабатымен (немесе үй-жайлар бойынша) монтаждауға қабылдап алуды ұсынуы қажет.</w:t>
      </w:r>
    </w:p>
    <w:bookmarkEnd w:id="175"/>
    <w:p>
      <w:pPr>
        <w:spacing w:after="0"/>
        <w:ind w:left="0"/>
        <w:jc w:val="both"/>
      </w:pPr>
      <w:r>
        <w:rPr>
          <w:rFonts w:ascii="Times New Roman"/>
          <w:b w:val="false"/>
          <w:i w:val="false"/>
          <w:color w:val="000000"/>
          <w:sz w:val="28"/>
        </w:rPr>
        <w:t>
      Зауыттық дайындамадағы темірбетон, гипсты бетон, керамзитбетон қоршау панельдерінің, ішкі қабырға панельдері мен қалқалардың, темірбетон бағаналар мен ригельдердің жұмыстық құжаттамаға сәйкес сымдарды жүргізуге арналған арналары (құбырлары), ойықшалары, штепсель розеткаларын орнатуға арналған орнату тетіктерінен тұратын ұяшықтары, қосып-өшіргіштері, қоңыраулары және қоңырау батырмалары болуы қажет.</w:t>
      </w:r>
    </w:p>
    <w:p>
      <w:pPr>
        <w:spacing w:after="0"/>
        <w:ind w:left="0"/>
        <w:jc w:val="both"/>
      </w:pPr>
      <w:r>
        <w:rPr>
          <w:rFonts w:ascii="Times New Roman"/>
          <w:b w:val="false"/>
          <w:i w:val="false"/>
          <w:color w:val="000000"/>
          <w:sz w:val="28"/>
        </w:rPr>
        <w:t xml:space="preserve">
      Арналар мен металл емес қуысты құбырлардың өткізу қималары жұмыстық сызбаларда көрсетілгендерден 15% артық өзгешеленбеуі қажет. </w:t>
      </w:r>
    </w:p>
    <w:p>
      <w:pPr>
        <w:spacing w:after="0"/>
        <w:ind w:left="0"/>
        <w:jc w:val="both"/>
      </w:pPr>
      <w:r>
        <w:rPr>
          <w:rFonts w:ascii="Times New Roman"/>
          <w:b w:val="false"/>
          <w:i w:val="false"/>
          <w:color w:val="000000"/>
          <w:sz w:val="28"/>
        </w:rPr>
        <w:t xml:space="preserve">
      Аралас құрылыс конструкцияларының түйісу орындарындағы ұялар мен ойықшалардың жылжуы 40 мм аспауы қажет. </w:t>
      </w:r>
    </w:p>
    <w:bookmarkStart w:name="z179" w:id="176"/>
    <w:p>
      <w:pPr>
        <w:spacing w:after="0"/>
        <w:ind w:left="0"/>
        <w:jc w:val="both"/>
      </w:pPr>
      <w:r>
        <w:rPr>
          <w:rFonts w:ascii="Times New Roman"/>
          <w:b w:val="false"/>
          <w:i w:val="false"/>
          <w:color w:val="000000"/>
          <w:sz w:val="28"/>
        </w:rPr>
        <w:t>
      38. Басты мердігер электр жабдық монтажына берілетін ғимараттар мен құрылыстарда сәулет-құрылыс сызбаларында қарастырылған тәртіпте, электр жабдығын және орнату бұйымдарын монтаждауға, электр сымдары мен электр желілеріне құбырлар жүргізуге арналған іргетастардағы, қабырғалардағы, қалқалар мен қоршаулардағы атыз саңылауларын, ойықшалар мен ұялар дайындауы қажет.</w:t>
      </w:r>
    </w:p>
    <w:bookmarkEnd w:id="176"/>
    <w:p>
      <w:pPr>
        <w:spacing w:after="0"/>
        <w:ind w:left="0"/>
        <w:jc w:val="both"/>
      </w:pPr>
      <w:r>
        <w:rPr>
          <w:rFonts w:ascii="Times New Roman"/>
          <w:b w:val="false"/>
          <w:i w:val="false"/>
          <w:color w:val="000000"/>
          <w:sz w:val="28"/>
        </w:rPr>
        <w:t xml:space="preserve">
      Тұрғызу кезінде құрылыс конструкцияларында қалдырылмаған көрсетілген саңылауларды, атыздарды, ойықшалар мен ұяларды сәулет-құрылыс сызбаларына сәйкес басты мердігер жасайды. </w:t>
      </w:r>
    </w:p>
    <w:p>
      <w:pPr>
        <w:spacing w:after="0"/>
        <w:ind w:left="0"/>
        <w:jc w:val="both"/>
      </w:pPr>
      <w:r>
        <w:rPr>
          <w:rFonts w:ascii="Times New Roman"/>
          <w:b w:val="false"/>
          <w:i w:val="false"/>
          <w:color w:val="000000"/>
          <w:sz w:val="28"/>
        </w:rPr>
        <w:t xml:space="preserve">
      Сызбаларды әзірлеу кезінде есепке алынбайтын және құрылыс конструкцияларында оларды дайындау технологиясының талаптары бойынша қарастырылмайтын диаметрі 30 мм кем саңылауларды (тек дюбельдерді, түйреуіштер мен әртүрлі тіреу-қолдау конструкцияларының қадаларын орнатуға арналған қабырғалардағы, қалқалардағы, қоршаулардағы саңылаулар) жұмыстарды жүргізу орнында электрлік монтаждау ұйымы орындауы қажет. </w:t>
      </w:r>
    </w:p>
    <w:p>
      <w:pPr>
        <w:spacing w:after="0"/>
        <w:ind w:left="0"/>
        <w:jc w:val="both"/>
      </w:pPr>
      <w:r>
        <w:rPr>
          <w:rFonts w:ascii="Times New Roman"/>
          <w:b w:val="false"/>
          <w:i w:val="false"/>
          <w:color w:val="000000"/>
          <w:sz w:val="28"/>
        </w:rPr>
        <w:t>
      Басты мердігер электрлік монтаждау жұмыстарын орындағаннан кейін саңылауларды, атыздарды, ойықшалар мен ұяларды бітеуі қажет.</w:t>
      </w:r>
    </w:p>
    <w:bookmarkStart w:name="z180" w:id="177"/>
    <w:p>
      <w:pPr>
        <w:spacing w:after="0"/>
        <w:ind w:left="0"/>
        <w:jc w:val="both"/>
      </w:pPr>
      <w:r>
        <w:rPr>
          <w:rFonts w:ascii="Times New Roman"/>
          <w:b w:val="false"/>
          <w:i w:val="false"/>
          <w:color w:val="000000"/>
          <w:sz w:val="28"/>
        </w:rPr>
        <w:t>
      39. Трансформаторлардың астына қойылатын іргетастарды қабылдап алу кезінде, катоктарды айналдыру үшін трансформаторлар мен домкрат астындағы іргетастарды жылжыту кезінде күш түсіру құрылғыларын бекітуге арналған анкерлердің болуын және олардың дұрыс орнатылуын тексеру қажет.</w:t>
      </w:r>
    </w:p>
    <w:bookmarkEnd w:id="177"/>
    <w:bookmarkStart w:name="z181" w:id="178"/>
    <w:p>
      <w:pPr>
        <w:spacing w:after="0"/>
        <w:ind w:left="0"/>
        <w:jc w:val="left"/>
      </w:pPr>
      <w:r>
        <w:rPr>
          <w:rFonts w:ascii="Times New Roman"/>
          <w:b/>
          <w:i w:val="false"/>
          <w:color w:val="000000"/>
        </w:rPr>
        <w:t xml:space="preserve"> 6-тарау. Электрлік монтаждау жұмыстарын жүргізуге дайындыққа қойылатын функционалдық талаптар</w:t>
      </w:r>
    </w:p>
    <w:bookmarkEnd w:id="178"/>
    <w:bookmarkStart w:name="z182" w:id="179"/>
    <w:p>
      <w:pPr>
        <w:spacing w:after="0"/>
        <w:ind w:left="0"/>
        <w:jc w:val="left"/>
      </w:pPr>
      <w:r>
        <w:rPr>
          <w:rFonts w:ascii="Times New Roman"/>
          <w:b/>
          <w:i w:val="false"/>
          <w:color w:val="000000"/>
        </w:rPr>
        <w:t xml:space="preserve"> 1-параграф. Электрлік монтаждау жұмыстарына қойылатын талаптар</w:t>
      </w:r>
    </w:p>
    <w:bookmarkEnd w:id="179"/>
    <w:bookmarkStart w:name="z183" w:id="180"/>
    <w:p>
      <w:pPr>
        <w:spacing w:after="0"/>
        <w:ind w:left="0"/>
        <w:jc w:val="both"/>
      </w:pPr>
      <w:r>
        <w:rPr>
          <w:rFonts w:ascii="Times New Roman"/>
          <w:b w:val="false"/>
          <w:i w:val="false"/>
          <w:color w:val="000000"/>
          <w:sz w:val="28"/>
        </w:rPr>
        <w:t>
      40. Электр жабдығын түсіру, тиеу, жылжыту, көтеру және орнату кезінде оны зақымданудан қорғау бойынша іс-шаралар қабылдануы тиіс, бұл ретте, салмағы ауыр жабдықтарды мұндай мақсаттарға арналған тетіктер түрінде дайындаушы кәсіпорын көрсеткен орындарға сенімді түрде жинастыру қажет.</w:t>
      </w:r>
    </w:p>
    <w:bookmarkEnd w:id="180"/>
    <w:bookmarkStart w:name="z184" w:id="181"/>
    <w:p>
      <w:pPr>
        <w:spacing w:after="0"/>
        <w:ind w:left="0"/>
        <w:jc w:val="both"/>
      </w:pPr>
      <w:r>
        <w:rPr>
          <w:rFonts w:ascii="Times New Roman"/>
          <w:b w:val="false"/>
          <w:i w:val="false"/>
          <w:color w:val="000000"/>
          <w:sz w:val="28"/>
        </w:rPr>
        <w:t>
      41. Дайындаушы кәсіпорындардың техникалық шарттарында қарастырылған жағдайларды қоспағанда, монтаждау кезінде электр жабдығын қайта бұзу немесе тексеру қажет емес.</w:t>
      </w:r>
    </w:p>
    <w:bookmarkEnd w:id="181"/>
    <w:p>
      <w:pPr>
        <w:spacing w:after="0"/>
        <w:ind w:left="0"/>
        <w:jc w:val="both"/>
      </w:pPr>
      <w:r>
        <w:rPr>
          <w:rFonts w:ascii="Times New Roman"/>
          <w:b w:val="false"/>
          <w:i w:val="false"/>
          <w:color w:val="000000"/>
          <w:sz w:val="28"/>
        </w:rPr>
        <w:t xml:space="preserve">
      Дайындаушы кәсіпорыннан пломбталған түрде келіп түскен жабдықты бұзуға тыйым салынады. </w:t>
      </w:r>
    </w:p>
    <w:bookmarkStart w:name="z185" w:id="182"/>
    <w:p>
      <w:pPr>
        <w:spacing w:after="0"/>
        <w:ind w:left="0"/>
        <w:jc w:val="both"/>
      </w:pPr>
      <w:r>
        <w:rPr>
          <w:rFonts w:ascii="Times New Roman"/>
          <w:b w:val="false"/>
          <w:i w:val="false"/>
          <w:color w:val="000000"/>
          <w:sz w:val="28"/>
        </w:rPr>
        <w:t xml:space="preserve">
      42. Деформацияланған немесе қорғаныс беті зақымданған электр жабдығы мен кабель өнімін белгіленген тәртіпте зақымданулар мен ақаулықтарды жоймайынша монтаждауға болмайды. </w:t>
      </w:r>
    </w:p>
    <w:bookmarkEnd w:id="182"/>
    <w:bookmarkStart w:name="z186" w:id="183"/>
    <w:p>
      <w:pPr>
        <w:spacing w:after="0"/>
        <w:ind w:left="0"/>
        <w:jc w:val="both"/>
      </w:pPr>
      <w:r>
        <w:rPr>
          <w:rFonts w:ascii="Times New Roman"/>
          <w:b w:val="false"/>
          <w:i w:val="false"/>
          <w:color w:val="000000"/>
          <w:sz w:val="28"/>
        </w:rPr>
        <w:t xml:space="preserve">
      43. Электрлік монтаждау жұмыстарын жүргізу кезінде электрлік монтаждау жұмыстарының түрлері бойынша арнайы құралдардың нормалық жиынтықтарын, сонымен қатар, берілген мақсатқа арналған механизмдер мен тетіктерді қолданған жөн. </w:t>
      </w:r>
    </w:p>
    <w:bookmarkEnd w:id="183"/>
    <w:bookmarkStart w:name="z187" w:id="184"/>
    <w:p>
      <w:pPr>
        <w:spacing w:after="0"/>
        <w:ind w:left="0"/>
        <w:jc w:val="both"/>
      </w:pPr>
      <w:r>
        <w:rPr>
          <w:rFonts w:ascii="Times New Roman"/>
          <w:b w:val="false"/>
          <w:i w:val="false"/>
          <w:color w:val="000000"/>
          <w:sz w:val="28"/>
        </w:rPr>
        <w:t xml:space="preserve">
      44. Троллейлерді, шина сымдарын, науаларды, қораптарды, аспа қалқалар мен басқару бекеттерін, қорғау-іске қосу аппаратурасы мен шырақтарды орнатуға арналған тірек конструкциялары мен бекіту бұйымдары ретінде монтаждау дайындығы жоғары (дәнекерлеусіз жапсыруға бейімделген, қорғаныс қабаты бар және механикалық өңдеу кезінде асқан еңбек шығынын талап етпейтін), зауытта дайындалған өнімдерді қолданған жөн. </w:t>
      </w:r>
    </w:p>
    <w:bookmarkEnd w:id="184"/>
    <w:bookmarkStart w:name="z188" w:id="185"/>
    <w:p>
      <w:pPr>
        <w:spacing w:after="0"/>
        <w:ind w:left="0"/>
        <w:jc w:val="both"/>
      </w:pPr>
      <w:r>
        <w:rPr>
          <w:rFonts w:ascii="Times New Roman"/>
          <w:b w:val="false"/>
          <w:i w:val="false"/>
          <w:color w:val="000000"/>
          <w:sz w:val="28"/>
        </w:rPr>
        <w:t xml:space="preserve">
      45. Тірек конструкциялардың бекіткіштерін құрылыс элементтерінде қарастырылған орнату тетіктеріне дәнекерлеу немесе бекіту бұйымдарымен (дюбельдер, қадалар, түйреуіштер және тағы басқа) бекіту қажет. Бекіту тәсілі жұмыстық сызбаларда көрсетілуі тиіс. </w:t>
      </w:r>
    </w:p>
    <w:bookmarkEnd w:id="185"/>
    <w:bookmarkStart w:name="z189" w:id="186"/>
    <w:p>
      <w:pPr>
        <w:spacing w:after="0"/>
        <w:ind w:left="0"/>
        <w:jc w:val="both"/>
      </w:pPr>
      <w:r>
        <w:rPr>
          <w:rFonts w:ascii="Times New Roman"/>
          <w:b w:val="false"/>
          <w:i w:val="false"/>
          <w:color w:val="000000"/>
          <w:sz w:val="28"/>
        </w:rPr>
        <w:t>
      46. Тарату құрылғыларын, троллейлерді, жерге тұйықтау шиналарын, әуе желілері сымдарын, тоқ жүргізу шиналарын, түстік белгілеуді жобада келтірілген нұсқаулықтарға сәйкес жүзеге асыру қажет.</w:t>
      </w:r>
    </w:p>
    <w:bookmarkEnd w:id="186"/>
    <w:bookmarkStart w:name="z190" w:id="187"/>
    <w:p>
      <w:pPr>
        <w:spacing w:after="0"/>
        <w:ind w:left="0"/>
        <w:jc w:val="both"/>
      </w:pPr>
      <w:r>
        <w:rPr>
          <w:rFonts w:ascii="Times New Roman"/>
          <w:b w:val="false"/>
          <w:i w:val="false"/>
          <w:color w:val="000000"/>
          <w:sz w:val="28"/>
        </w:rPr>
        <w:t xml:space="preserve">
      47. Жұмыстарды жүргізу кезінде электрлік монтаждау ұйымы: </w:t>
      </w:r>
      <w:r>
        <w:rPr>
          <w:rFonts w:ascii="Times New Roman"/>
          <w:b w:val="false"/>
          <w:i w:val="false"/>
          <w:color w:val="000000"/>
          <w:sz w:val="28"/>
        </w:rPr>
        <w:t>Еңбек кодексінің</w:t>
      </w:r>
      <w:r>
        <w:rPr>
          <w:rFonts w:ascii="Times New Roman"/>
          <w:b w:val="false"/>
          <w:i w:val="false"/>
          <w:color w:val="000000"/>
          <w:sz w:val="28"/>
        </w:rPr>
        <w:t xml:space="preserve">, </w:t>
      </w:r>
      <w:r>
        <w:rPr>
          <w:rFonts w:ascii="Times New Roman"/>
          <w:b w:val="false"/>
          <w:i w:val="false"/>
          <w:color w:val="000000"/>
          <w:sz w:val="28"/>
        </w:rPr>
        <w:t>Экологиялық кодекстің</w:t>
      </w:r>
      <w:r>
        <w:rPr>
          <w:rFonts w:ascii="Times New Roman"/>
          <w:b w:val="false"/>
          <w:i w:val="false"/>
          <w:color w:val="000000"/>
          <w:sz w:val="28"/>
        </w:rPr>
        <w:t>, "Өрт қауіпсіздігіне қойылатын жалпы талаптар" ТР, Тұтынушылардың электр қондырғыларын техникалық пайдалану қағидаларын, Электр қондырғыларын пайдалану кезіндегі қауіпсіздік техникасы қағидаларын, сәулет, қала құрылысы және құрылыс саласындағы мемлекеттік нормативтер талаптарын орындауы қажет.</w:t>
      </w:r>
    </w:p>
    <w:bookmarkEnd w:id="187"/>
    <w:bookmarkStart w:name="z191" w:id="188"/>
    <w:p>
      <w:pPr>
        <w:spacing w:after="0"/>
        <w:ind w:left="0"/>
        <w:jc w:val="both"/>
      </w:pPr>
      <w:r>
        <w:rPr>
          <w:rFonts w:ascii="Times New Roman"/>
          <w:b w:val="false"/>
          <w:i w:val="false"/>
          <w:color w:val="000000"/>
          <w:sz w:val="28"/>
        </w:rPr>
        <w:t xml:space="preserve">
      48. Нысанда қолдану режимін енгізу кезінде </w:t>
      </w:r>
      <w:r>
        <w:rPr>
          <w:rFonts w:ascii="Times New Roman"/>
          <w:b w:val="false"/>
          <w:i w:val="false"/>
          <w:color w:val="000000"/>
          <w:sz w:val="28"/>
        </w:rPr>
        <w:t>Еңбек кодексінің</w:t>
      </w:r>
      <w:r>
        <w:rPr>
          <w:rFonts w:ascii="Times New Roman"/>
          <w:b w:val="false"/>
          <w:i w:val="false"/>
          <w:color w:val="000000"/>
          <w:sz w:val="28"/>
        </w:rPr>
        <w:t xml:space="preserve">, </w:t>
      </w:r>
      <w:r>
        <w:rPr>
          <w:rFonts w:ascii="Times New Roman"/>
          <w:b w:val="false"/>
          <w:i w:val="false"/>
          <w:color w:val="000000"/>
          <w:sz w:val="28"/>
        </w:rPr>
        <w:t>Экологиялық кодекстің</w:t>
      </w:r>
      <w:r>
        <w:rPr>
          <w:rFonts w:ascii="Times New Roman"/>
          <w:b w:val="false"/>
          <w:i w:val="false"/>
          <w:color w:val="000000"/>
          <w:sz w:val="28"/>
        </w:rPr>
        <w:t xml:space="preserve">, "Өрт қауіпсіздігіне қойылатын жалпы талаптар" ТР, Тұтынушылардың электр қондырғыларын техникалық пайдалану қағидаларын, Электр қондырғыларын пайдалану кезіндегі қауіпсіздік техникасы қағидаларын және сәулет, қала құрылысы және құрылыс саласындағы мемлекеттік нормативтер талаптарын қамтамасыз ету тапсырыс берушінің міндеті болып табылады. </w:t>
      </w:r>
    </w:p>
    <w:bookmarkEnd w:id="188"/>
    <w:bookmarkStart w:name="z192" w:id="189"/>
    <w:p>
      <w:pPr>
        <w:spacing w:after="0"/>
        <w:ind w:left="0"/>
        <w:jc w:val="left"/>
      </w:pPr>
      <w:r>
        <w:rPr>
          <w:rFonts w:ascii="Times New Roman"/>
          <w:b/>
          <w:i w:val="false"/>
          <w:color w:val="000000"/>
        </w:rPr>
        <w:t xml:space="preserve"> 2-параграф. Жанаспалы байланыстарға қойылатын талаптар</w:t>
      </w:r>
    </w:p>
    <w:bookmarkEnd w:id="189"/>
    <w:bookmarkStart w:name="z193" w:id="190"/>
    <w:p>
      <w:pPr>
        <w:spacing w:after="0"/>
        <w:ind w:left="0"/>
        <w:jc w:val="both"/>
      </w:pPr>
      <w:r>
        <w:rPr>
          <w:rFonts w:ascii="Times New Roman"/>
          <w:b w:val="false"/>
          <w:i w:val="false"/>
          <w:color w:val="000000"/>
          <w:sz w:val="28"/>
        </w:rPr>
        <w:t xml:space="preserve">
      49. Жобалық құжаттаманың электротехникалық бөлігінде жанаспалы байланыстардың түрлері (жиылмалы және жиылмайтын), класы, материалы және конструкциясы көрсетілуі қажет. </w:t>
      </w:r>
    </w:p>
    <w:bookmarkEnd w:id="190"/>
    <w:bookmarkStart w:name="z194" w:id="191"/>
    <w:p>
      <w:pPr>
        <w:spacing w:after="0"/>
        <w:ind w:left="0"/>
        <w:jc w:val="both"/>
      </w:pPr>
      <w:r>
        <w:rPr>
          <w:rFonts w:ascii="Times New Roman"/>
          <w:b w:val="false"/>
          <w:i w:val="false"/>
          <w:color w:val="000000"/>
          <w:sz w:val="28"/>
        </w:rPr>
        <w:t xml:space="preserve">
      50. Жанаспалы байланыстарды ЭҚҚ-ның, Тұтынушылардың электр қондырғыларын техникалық пайдалану қағидаларының, Электр қондырғыларын пайдалану кезіндегі қауіпсіздік техникасы қағидаларының техникалық шарттарына жауап беретін тиісті монтаждау бұйымдарының көмегімен орындау қажет. </w:t>
      </w:r>
    </w:p>
    <w:bookmarkEnd w:id="191"/>
    <w:bookmarkStart w:name="z195" w:id="192"/>
    <w:p>
      <w:pPr>
        <w:spacing w:after="0"/>
        <w:ind w:left="0"/>
        <w:jc w:val="both"/>
      </w:pPr>
      <w:r>
        <w:rPr>
          <w:rFonts w:ascii="Times New Roman"/>
          <w:b w:val="false"/>
          <w:i w:val="false"/>
          <w:color w:val="000000"/>
          <w:sz w:val="28"/>
        </w:rPr>
        <w:t xml:space="preserve">
      51. Сымдар мен кабель тарамдарының жиылмалы және жиылмайтын жанаспалы байланыстарын қыздыру температурасы 1000 В дейінгі қондырғыларда 95°C аспауы, 1000 В жоғары қондырғыларда 80°C аспауы тиіс. </w:t>
      </w:r>
    </w:p>
    <w:bookmarkEnd w:id="192"/>
    <w:bookmarkStart w:name="z196" w:id="193"/>
    <w:p>
      <w:pPr>
        <w:spacing w:after="0"/>
        <w:ind w:left="0"/>
        <w:jc w:val="both"/>
      </w:pPr>
      <w:r>
        <w:rPr>
          <w:rFonts w:ascii="Times New Roman"/>
          <w:b w:val="false"/>
          <w:i w:val="false"/>
          <w:color w:val="000000"/>
          <w:sz w:val="28"/>
        </w:rPr>
        <w:t>
      52. Номиналды тоқ өткен кезде 1-ші және 2-ші класты шиналардың құрастырмалы және құрастырылмайтын түйіспелі жалғауларын қыздыру температурасы ЭҚҚ және Тұтынушылардың электр қондырғыларын техникалық пайдалану қағидаларының талаптарына сәйкес қауіпсіз пайдалануды қамтамасыз ететін мәндерден аспауы тиіс.</w:t>
      </w:r>
    </w:p>
    <w:bookmarkEnd w:id="193"/>
    <w:bookmarkStart w:name="z197" w:id="194"/>
    <w:p>
      <w:pPr>
        <w:spacing w:after="0"/>
        <w:ind w:left="0"/>
        <w:jc w:val="both"/>
      </w:pPr>
      <w:r>
        <w:rPr>
          <w:rFonts w:ascii="Times New Roman"/>
          <w:b w:val="false"/>
          <w:i w:val="false"/>
          <w:color w:val="000000"/>
          <w:sz w:val="28"/>
        </w:rPr>
        <w:t>
      53. Жанаспалы байланыстың (қадалықтан өзге) электр кедергісі байланыстырылатын өткізгіштің жанаспалы байланыс ұзындығындай тұтас аймағының кедергісінен аспауы қажет.</w:t>
      </w:r>
    </w:p>
    <w:bookmarkEnd w:id="194"/>
    <w:p>
      <w:pPr>
        <w:spacing w:after="0"/>
        <w:ind w:left="0"/>
        <w:jc w:val="both"/>
      </w:pPr>
      <w:r>
        <w:rPr>
          <w:rFonts w:ascii="Times New Roman"/>
          <w:b w:val="false"/>
          <w:i w:val="false"/>
          <w:color w:val="000000"/>
          <w:sz w:val="28"/>
        </w:rPr>
        <w:t xml:space="preserve">
      Қадалық жанаспалы байланыс кедергісі нақты электротехникалық құрылғы түрлеріне қатысты нормативтік құжаттарда (нұсқаулықтар, техникалық шарттар) көрсетіледі. </w:t>
      </w:r>
    </w:p>
    <w:bookmarkStart w:name="z198" w:id="195"/>
    <w:p>
      <w:pPr>
        <w:spacing w:after="0"/>
        <w:ind w:left="0"/>
        <w:jc w:val="both"/>
      </w:pPr>
      <w:r>
        <w:rPr>
          <w:rFonts w:ascii="Times New Roman"/>
          <w:b w:val="false"/>
          <w:i w:val="false"/>
          <w:color w:val="000000"/>
          <w:sz w:val="28"/>
        </w:rPr>
        <w:t xml:space="preserve">
      54. Сымдар мен кабель тарамдарын жалғау орындарында қайта жалғау мүмкіндігін қамтамасыз ететін сым немесе кабельдің артық қорын қарастырған жөн. Жанаспалы байланыстарды орындау кезінде жанасуды тұрақтандыру үшін келесілерді қолданған жөн: </w:t>
      </w:r>
    </w:p>
    <w:bookmarkEnd w:id="195"/>
    <w:p>
      <w:pPr>
        <w:spacing w:after="0"/>
        <w:ind w:left="0"/>
        <w:jc w:val="both"/>
      </w:pPr>
      <w:r>
        <w:rPr>
          <w:rFonts w:ascii="Times New Roman"/>
          <w:b w:val="false"/>
          <w:i w:val="false"/>
          <w:color w:val="000000"/>
          <w:sz w:val="28"/>
        </w:rPr>
        <w:t>
      1) электр сым майларды;</w:t>
      </w:r>
    </w:p>
    <w:p>
      <w:pPr>
        <w:spacing w:after="0"/>
        <w:ind w:left="0"/>
        <w:jc w:val="both"/>
      </w:pPr>
      <w:r>
        <w:rPr>
          <w:rFonts w:ascii="Times New Roman"/>
          <w:b w:val="false"/>
          <w:i w:val="false"/>
          <w:color w:val="000000"/>
          <w:sz w:val="28"/>
        </w:rPr>
        <w:t>
      2) СИЗ-2 түріндегі байланыстыру-оқшаулау қысқыштарын;</w:t>
      </w:r>
    </w:p>
    <w:p>
      <w:pPr>
        <w:spacing w:after="0"/>
        <w:ind w:left="0"/>
        <w:jc w:val="both"/>
      </w:pPr>
      <w:r>
        <w:rPr>
          <w:rFonts w:ascii="Times New Roman"/>
          <w:b w:val="false"/>
          <w:i w:val="false"/>
          <w:color w:val="000000"/>
          <w:sz w:val="28"/>
        </w:rPr>
        <w:t>
      3) СПЭП типті байланыстырғыштарды;</w:t>
      </w:r>
    </w:p>
    <w:p>
      <w:pPr>
        <w:spacing w:after="0"/>
        <w:ind w:left="0"/>
        <w:jc w:val="both"/>
      </w:pPr>
      <w:r>
        <w:rPr>
          <w:rFonts w:ascii="Times New Roman"/>
          <w:b w:val="false"/>
          <w:i w:val="false"/>
          <w:color w:val="000000"/>
          <w:sz w:val="28"/>
        </w:rPr>
        <w:t>
      4) кабель түріндегі алюминиймен, никельмен қапталған АН-УТ1 типті ұштар.</w:t>
      </w:r>
    </w:p>
    <w:bookmarkStart w:name="z199" w:id="196"/>
    <w:p>
      <w:pPr>
        <w:spacing w:after="0"/>
        <w:ind w:left="0"/>
        <w:jc w:val="both"/>
      </w:pPr>
      <w:r>
        <w:rPr>
          <w:rFonts w:ascii="Times New Roman"/>
          <w:b w:val="false"/>
          <w:i w:val="false"/>
          <w:color w:val="000000"/>
          <w:sz w:val="28"/>
        </w:rPr>
        <w:t xml:space="preserve">
      55. Байланыстыру және тармақтау орындары тексеру және жөндеу үшін қол жетімді болуы қажет. Байланыстыру және тармақталу изоляциясы байланыстырылатын сымдар мен кабельдер изоляциясына тең болуы тиіс. </w:t>
      </w:r>
    </w:p>
    <w:bookmarkEnd w:id="196"/>
    <w:p>
      <w:pPr>
        <w:spacing w:after="0"/>
        <w:ind w:left="0"/>
        <w:jc w:val="both"/>
      </w:pPr>
      <w:r>
        <w:rPr>
          <w:rFonts w:ascii="Times New Roman"/>
          <w:b w:val="false"/>
          <w:i w:val="false"/>
          <w:color w:val="000000"/>
          <w:sz w:val="28"/>
        </w:rPr>
        <w:t xml:space="preserve">
      Байланыстыру және тармақтау орындарында сымдар мен кабельдерге механикалық күштер түсірілмеуі қажет. </w:t>
      </w:r>
    </w:p>
    <w:bookmarkStart w:name="z200" w:id="197"/>
    <w:p>
      <w:pPr>
        <w:spacing w:after="0"/>
        <w:ind w:left="0"/>
        <w:jc w:val="both"/>
      </w:pPr>
      <w:r>
        <w:rPr>
          <w:rFonts w:ascii="Times New Roman"/>
          <w:b w:val="false"/>
          <w:i w:val="false"/>
          <w:color w:val="000000"/>
          <w:sz w:val="28"/>
        </w:rPr>
        <w:t>
      56. Сіңдірілген қағазбен оқшауландырылған кабель тарамын ұштау әрекетін кабельдік сіңдіру құрамының ағысын болдырмайтын нығыздалған тоқ жүргізу арматурасымен (ұш) орындау қажет.</w:t>
      </w:r>
    </w:p>
    <w:bookmarkEnd w:id="197"/>
    <w:bookmarkStart w:name="z201" w:id="198"/>
    <w:p>
      <w:pPr>
        <w:spacing w:after="0"/>
        <w:ind w:left="0"/>
        <w:jc w:val="both"/>
      </w:pPr>
      <w:r>
        <w:rPr>
          <w:rFonts w:ascii="Times New Roman"/>
          <w:b w:val="false"/>
          <w:i w:val="false"/>
          <w:color w:val="000000"/>
          <w:sz w:val="28"/>
        </w:rPr>
        <w:t xml:space="preserve">
      57. Шиналарды байланыстыру және тармақтауды, негізінен, бұзбастан (дәнекер көмегімен) жүзеге асыру қажет. </w:t>
      </w:r>
    </w:p>
    <w:bookmarkEnd w:id="198"/>
    <w:p>
      <w:pPr>
        <w:spacing w:after="0"/>
        <w:ind w:left="0"/>
        <w:jc w:val="both"/>
      </w:pPr>
      <w:r>
        <w:rPr>
          <w:rFonts w:ascii="Times New Roman"/>
          <w:b w:val="false"/>
          <w:i w:val="false"/>
          <w:color w:val="000000"/>
          <w:sz w:val="28"/>
        </w:rPr>
        <w:t>
      Жиылмалы түйіспелер талап етілетін орындарда шиналарды бұрандалармен немесе қысу плиталарымен байланыстыру қажет. Жиылмалы түйіспелер саны минималды болуы тиіс.</w:t>
      </w:r>
    </w:p>
    <w:bookmarkStart w:name="z202" w:id="199"/>
    <w:p>
      <w:pPr>
        <w:spacing w:after="0"/>
        <w:ind w:left="0"/>
        <w:jc w:val="both"/>
      </w:pPr>
      <w:r>
        <w:rPr>
          <w:rFonts w:ascii="Times New Roman"/>
          <w:b w:val="false"/>
          <w:i w:val="false"/>
          <w:color w:val="000000"/>
          <w:sz w:val="28"/>
        </w:rPr>
        <w:t>
      58. Әуе желісінің сымдарын 35 кВ дейінгі кернеумен байланыстыру қажет:</w:t>
      </w:r>
    </w:p>
    <w:bookmarkEnd w:id="199"/>
    <w:p>
      <w:pPr>
        <w:spacing w:after="0"/>
        <w:ind w:left="0"/>
        <w:jc w:val="both"/>
      </w:pPr>
      <w:r>
        <w:rPr>
          <w:rFonts w:ascii="Times New Roman"/>
          <w:b w:val="false"/>
          <w:i w:val="false"/>
          <w:color w:val="000000"/>
          <w:sz w:val="28"/>
        </w:rPr>
        <w:t>
      1) анкерлік-бұрыштық типті тірек ілгектерінде:</w:t>
      </w:r>
    </w:p>
    <w:p>
      <w:pPr>
        <w:spacing w:after="0"/>
        <w:ind w:left="0"/>
        <w:jc w:val="both"/>
      </w:pPr>
      <w:r>
        <w:rPr>
          <w:rFonts w:ascii="Times New Roman"/>
          <w:b w:val="false"/>
          <w:i w:val="false"/>
          <w:color w:val="000000"/>
          <w:sz w:val="28"/>
        </w:rPr>
        <w:t>
      2) қысқыштармен – анкерлік және тармақтау сыналарымен;</w:t>
      </w:r>
    </w:p>
    <w:p>
      <w:pPr>
        <w:spacing w:after="0"/>
        <w:ind w:left="0"/>
        <w:jc w:val="both"/>
      </w:pPr>
      <w:r>
        <w:rPr>
          <w:rFonts w:ascii="Times New Roman"/>
          <w:b w:val="false"/>
          <w:i w:val="false"/>
          <w:color w:val="000000"/>
          <w:sz w:val="28"/>
        </w:rPr>
        <w:t>
      3) сығу әдісімен орнатылатын байланыстырғыш доға қысқыштармен;</w:t>
      </w:r>
    </w:p>
    <w:p>
      <w:pPr>
        <w:spacing w:after="0"/>
        <w:ind w:left="0"/>
        <w:jc w:val="both"/>
      </w:pPr>
      <w:r>
        <w:rPr>
          <w:rFonts w:ascii="Times New Roman"/>
          <w:b w:val="false"/>
          <w:i w:val="false"/>
          <w:color w:val="000000"/>
          <w:sz w:val="28"/>
        </w:rPr>
        <w:t>
      4) термитті патрондар көмегімен дәнекерлеу арқылы ілгекті кесінділі қышқыштармен;</w:t>
      </w:r>
    </w:p>
    <w:p>
      <w:pPr>
        <w:spacing w:after="0"/>
        <w:ind w:left="0"/>
        <w:jc w:val="both"/>
      </w:pPr>
      <w:r>
        <w:rPr>
          <w:rFonts w:ascii="Times New Roman"/>
          <w:b w:val="false"/>
          <w:i w:val="false"/>
          <w:color w:val="000000"/>
          <w:sz w:val="28"/>
        </w:rPr>
        <w:t>
      5) аппаратпен нығыздалатын қысқыштармен (затбелгілері мен қималары әртүрлі сымдар үшін);</w:t>
      </w:r>
    </w:p>
    <w:p>
      <w:pPr>
        <w:spacing w:after="0"/>
        <w:ind w:left="0"/>
        <w:jc w:val="both"/>
      </w:pPr>
      <w:r>
        <w:rPr>
          <w:rFonts w:ascii="Times New Roman"/>
          <w:b w:val="false"/>
          <w:i w:val="false"/>
          <w:color w:val="000000"/>
          <w:sz w:val="28"/>
        </w:rPr>
        <w:t>
      6) аралықтарда: бұрау әдісімен орнатылатын доға байланыстыру қысқыштарымен.</w:t>
      </w:r>
    </w:p>
    <w:p>
      <w:pPr>
        <w:spacing w:after="0"/>
        <w:ind w:left="0"/>
        <w:jc w:val="both"/>
      </w:pPr>
      <w:r>
        <w:rPr>
          <w:rFonts w:ascii="Times New Roman"/>
          <w:b w:val="false"/>
          <w:i w:val="false"/>
          <w:color w:val="000000"/>
          <w:sz w:val="28"/>
        </w:rPr>
        <w:t>
      Бірлік сымдарды бұрау арқылы байланыстыруға рұқсат беріледі. Бірлік сымдарды қыспаққа алып дәнекерлеуге болмайды.</w:t>
      </w:r>
    </w:p>
    <w:bookmarkStart w:name="z203" w:id="200"/>
    <w:p>
      <w:pPr>
        <w:spacing w:after="0"/>
        <w:ind w:left="0"/>
        <w:jc w:val="both"/>
      </w:pPr>
      <w:r>
        <w:rPr>
          <w:rFonts w:ascii="Times New Roman"/>
          <w:b w:val="false"/>
          <w:i w:val="false"/>
          <w:color w:val="000000"/>
          <w:sz w:val="28"/>
        </w:rPr>
        <w:t xml:space="preserve">
      59. Кернеуі 35 кВ жоғары ЖКЖ сымдарды байланыстыру қажет: </w:t>
      </w:r>
    </w:p>
    <w:bookmarkEnd w:id="200"/>
    <w:p>
      <w:pPr>
        <w:spacing w:after="0"/>
        <w:ind w:left="0"/>
        <w:jc w:val="both"/>
      </w:pPr>
      <w:r>
        <w:rPr>
          <w:rFonts w:ascii="Times New Roman"/>
          <w:b w:val="false"/>
          <w:i w:val="false"/>
          <w:color w:val="000000"/>
          <w:sz w:val="28"/>
        </w:rPr>
        <w:t>
      1) анкерлік-бұрыштық тірек шлейфтерінде:</w:t>
      </w:r>
    </w:p>
    <w:p>
      <w:pPr>
        <w:spacing w:after="0"/>
        <w:ind w:left="0"/>
        <w:jc w:val="both"/>
      </w:pPr>
      <w:r>
        <w:rPr>
          <w:rFonts w:ascii="Times New Roman"/>
          <w:b w:val="false"/>
          <w:i w:val="false"/>
          <w:color w:val="000000"/>
          <w:sz w:val="28"/>
        </w:rPr>
        <w:t>
      қимасы 240 миллиметр квадратқа (бұдан әрі – мм</w:t>
      </w:r>
      <w:r>
        <w:rPr>
          <w:rFonts w:ascii="Times New Roman"/>
          <w:b w:val="false"/>
          <w:i w:val="false"/>
          <w:color w:val="000000"/>
          <w:vertAlign w:val="superscript"/>
        </w:rPr>
        <w:t>2</w:t>
      </w:r>
      <w:r>
        <w:rPr>
          <w:rFonts w:ascii="Times New Roman"/>
          <w:b w:val="false"/>
          <w:i w:val="false"/>
          <w:color w:val="000000"/>
          <w:sz w:val="28"/>
        </w:rPr>
        <w:t>) дейінгі болат-алюминий сымдарды – гидравликалық престер көмегімен;</w:t>
      </w:r>
    </w:p>
    <w:p>
      <w:pPr>
        <w:spacing w:after="0"/>
        <w:ind w:left="0"/>
        <w:jc w:val="both"/>
      </w:pPr>
      <w:r>
        <w:rPr>
          <w:rFonts w:ascii="Times New Roman"/>
          <w:b w:val="false"/>
          <w:i w:val="false"/>
          <w:color w:val="000000"/>
          <w:sz w:val="28"/>
        </w:rPr>
        <w:t>
      қимасы 240 мм</w:t>
      </w:r>
      <w:r>
        <w:rPr>
          <w:rFonts w:ascii="Times New Roman"/>
          <w:b w:val="false"/>
          <w:i w:val="false"/>
          <w:color w:val="000000"/>
          <w:vertAlign w:val="superscript"/>
        </w:rPr>
        <w:t>2</w:t>
      </w:r>
      <w:r>
        <w:rPr>
          <w:rFonts w:ascii="Times New Roman"/>
          <w:b w:val="false"/>
          <w:i w:val="false"/>
          <w:color w:val="000000"/>
          <w:sz w:val="28"/>
        </w:rPr>
        <w:t xml:space="preserve"> және одан жоғары болат-алюминий сымдарды – термитті патрондар көмегімен және жарылыс қуатының көмегімен престеу арқылы;</w:t>
      </w:r>
    </w:p>
    <w:p>
      <w:pPr>
        <w:spacing w:after="0"/>
        <w:ind w:left="0"/>
        <w:jc w:val="both"/>
      </w:pPr>
      <w:r>
        <w:rPr>
          <w:rFonts w:ascii="Times New Roman"/>
          <w:b w:val="false"/>
          <w:i w:val="false"/>
          <w:color w:val="000000"/>
          <w:sz w:val="28"/>
        </w:rPr>
        <w:t>
      қимасы 500 мм</w:t>
      </w:r>
      <w:r>
        <w:rPr>
          <w:rFonts w:ascii="Times New Roman"/>
          <w:b w:val="false"/>
          <w:i w:val="false"/>
          <w:color w:val="000000"/>
          <w:vertAlign w:val="superscript"/>
        </w:rPr>
        <w:t>2</w:t>
      </w:r>
      <w:r>
        <w:rPr>
          <w:rFonts w:ascii="Times New Roman"/>
          <w:b w:val="false"/>
          <w:i w:val="false"/>
          <w:color w:val="000000"/>
          <w:sz w:val="28"/>
        </w:rPr>
        <w:t xml:space="preserve"> және одан жоғары болат-алюминий сымдарды – престелетін байланыстар көмегімен; қосымша термитті дәнекерлеу арқылы;</w:t>
      </w:r>
    </w:p>
    <w:p>
      <w:pPr>
        <w:spacing w:after="0"/>
        <w:ind w:left="0"/>
        <w:jc w:val="both"/>
      </w:pPr>
      <w:r>
        <w:rPr>
          <w:rFonts w:ascii="Times New Roman"/>
          <w:b w:val="false"/>
          <w:i w:val="false"/>
          <w:color w:val="000000"/>
          <w:sz w:val="28"/>
        </w:rPr>
        <w:t>
      затбелгілері әртүрлі сымдарды – бұрандалы қысқыштармен;</w:t>
      </w:r>
    </w:p>
    <w:p>
      <w:pPr>
        <w:spacing w:after="0"/>
        <w:ind w:left="0"/>
        <w:jc w:val="both"/>
      </w:pPr>
      <w:r>
        <w:rPr>
          <w:rFonts w:ascii="Times New Roman"/>
          <w:b w:val="false"/>
          <w:i w:val="false"/>
          <w:color w:val="000000"/>
          <w:sz w:val="28"/>
        </w:rPr>
        <w:t>
      алюминий қорытпасынан тұратын сымдарды – сығу әдісімен орнатылатын ілгекті кесінділі немесе доғалы байланыстырғыш қысқыштармен;</w:t>
      </w:r>
    </w:p>
    <w:p>
      <w:pPr>
        <w:spacing w:after="0"/>
        <w:ind w:left="0"/>
        <w:jc w:val="both"/>
      </w:pPr>
      <w:r>
        <w:rPr>
          <w:rFonts w:ascii="Times New Roman"/>
          <w:b w:val="false"/>
          <w:i w:val="false"/>
          <w:color w:val="000000"/>
          <w:sz w:val="28"/>
        </w:rPr>
        <w:t>
      2) аралықтарда:</w:t>
      </w:r>
    </w:p>
    <w:p>
      <w:pPr>
        <w:spacing w:after="0"/>
        <w:ind w:left="0"/>
        <w:jc w:val="both"/>
      </w:pPr>
      <w:r>
        <w:rPr>
          <w:rFonts w:ascii="Times New Roman"/>
          <w:b w:val="false"/>
          <w:i w:val="false"/>
          <w:color w:val="000000"/>
          <w:sz w:val="28"/>
        </w:rPr>
        <w:t>
      қимасы 185 мм</w:t>
      </w:r>
      <w:r>
        <w:rPr>
          <w:rFonts w:ascii="Times New Roman"/>
          <w:b w:val="false"/>
          <w:i w:val="false"/>
          <w:color w:val="000000"/>
          <w:vertAlign w:val="superscript"/>
        </w:rPr>
        <w:t>2</w:t>
      </w:r>
      <w:r>
        <w:rPr>
          <w:rFonts w:ascii="Times New Roman"/>
          <w:b w:val="false"/>
          <w:i w:val="false"/>
          <w:color w:val="000000"/>
          <w:sz w:val="28"/>
        </w:rPr>
        <w:t xml:space="preserve"> дейінгі болат-алюминий сымдарды және қимасы 50 мм</w:t>
      </w:r>
      <w:r>
        <w:rPr>
          <w:rFonts w:ascii="Times New Roman"/>
          <w:b w:val="false"/>
          <w:i w:val="false"/>
          <w:color w:val="000000"/>
          <w:vertAlign w:val="superscript"/>
        </w:rPr>
        <w:t>2</w:t>
      </w:r>
      <w:r>
        <w:rPr>
          <w:rFonts w:ascii="Times New Roman"/>
          <w:b w:val="false"/>
          <w:i w:val="false"/>
          <w:color w:val="000000"/>
          <w:sz w:val="28"/>
        </w:rPr>
        <w:t xml:space="preserve"> дейінгі болат арқандарды – айналдыру әдісімен орнатылатын доғалы байланыстырғыштармен;</w:t>
      </w:r>
    </w:p>
    <w:p>
      <w:pPr>
        <w:spacing w:after="0"/>
        <w:ind w:left="0"/>
        <w:jc w:val="both"/>
      </w:pPr>
      <w:r>
        <w:rPr>
          <w:rFonts w:ascii="Times New Roman"/>
          <w:b w:val="false"/>
          <w:i w:val="false"/>
          <w:color w:val="000000"/>
          <w:sz w:val="28"/>
        </w:rPr>
        <w:t>
      қимасы 50 мм</w:t>
      </w:r>
      <w:r>
        <w:rPr>
          <w:rFonts w:ascii="Times New Roman"/>
          <w:b w:val="false"/>
          <w:i w:val="false"/>
          <w:color w:val="000000"/>
          <w:vertAlign w:val="superscript"/>
        </w:rPr>
        <w:t>2</w:t>
      </w:r>
      <w:r>
        <w:rPr>
          <w:rFonts w:ascii="Times New Roman"/>
          <w:b w:val="false"/>
          <w:i w:val="false"/>
          <w:color w:val="000000"/>
          <w:sz w:val="28"/>
        </w:rPr>
        <w:t xml:space="preserve"> бастап 95 мм</w:t>
      </w:r>
      <w:r>
        <w:rPr>
          <w:rFonts w:ascii="Times New Roman"/>
          <w:b w:val="false"/>
          <w:i w:val="false"/>
          <w:color w:val="000000"/>
          <w:vertAlign w:val="superscript"/>
        </w:rPr>
        <w:t>2</w:t>
      </w:r>
      <w:r>
        <w:rPr>
          <w:rFonts w:ascii="Times New Roman"/>
          <w:b w:val="false"/>
          <w:i w:val="false"/>
          <w:color w:val="000000"/>
          <w:sz w:val="28"/>
        </w:rPr>
        <w:t xml:space="preserve"> дейінгі болат арқандарды – сығу немесе ұштарды қосымша термитті дәнекерлеу арқылы престеу әдісімен орнатылатын доғалы байланыстырғыштармен;</w:t>
      </w:r>
    </w:p>
    <w:p>
      <w:pPr>
        <w:spacing w:after="0"/>
        <w:ind w:left="0"/>
        <w:jc w:val="both"/>
      </w:pPr>
      <w:r>
        <w:rPr>
          <w:rFonts w:ascii="Times New Roman"/>
          <w:b w:val="false"/>
          <w:i w:val="false"/>
          <w:color w:val="000000"/>
          <w:sz w:val="28"/>
        </w:rPr>
        <w:t>
      қимасы 240 мм</w:t>
      </w:r>
      <w:r>
        <w:rPr>
          <w:rFonts w:ascii="Times New Roman"/>
          <w:b w:val="false"/>
          <w:i w:val="false"/>
          <w:color w:val="000000"/>
          <w:vertAlign w:val="superscript"/>
        </w:rPr>
        <w:t>2</w:t>
      </w:r>
      <w:r>
        <w:rPr>
          <w:rFonts w:ascii="Times New Roman"/>
          <w:b w:val="false"/>
          <w:i w:val="false"/>
          <w:color w:val="000000"/>
          <w:sz w:val="28"/>
        </w:rPr>
        <w:t xml:space="preserve"> бастап 400 мм</w:t>
      </w:r>
      <w:r>
        <w:rPr>
          <w:rFonts w:ascii="Times New Roman"/>
          <w:b w:val="false"/>
          <w:i w:val="false"/>
          <w:color w:val="000000"/>
          <w:vertAlign w:val="superscript"/>
        </w:rPr>
        <w:t>2</w:t>
      </w:r>
      <w:r>
        <w:rPr>
          <w:rFonts w:ascii="Times New Roman"/>
          <w:b w:val="false"/>
          <w:i w:val="false"/>
          <w:color w:val="000000"/>
          <w:sz w:val="28"/>
        </w:rPr>
        <w:t xml:space="preserve"> дейінгі болат-алюминий сымдарды – тұтас престеу және жарылыс қуатының көмегімен престеу әдісімен орнатылатын байланыстыру қысқыштарымен;</w:t>
      </w:r>
    </w:p>
    <w:p>
      <w:pPr>
        <w:spacing w:after="0"/>
        <w:ind w:left="0"/>
        <w:jc w:val="both"/>
      </w:pPr>
      <w:r>
        <w:rPr>
          <w:rFonts w:ascii="Times New Roman"/>
          <w:b w:val="false"/>
          <w:i w:val="false"/>
          <w:color w:val="000000"/>
          <w:sz w:val="28"/>
        </w:rPr>
        <w:t>
      қимасы 240 мм</w:t>
      </w:r>
      <w:r>
        <w:rPr>
          <w:rFonts w:ascii="Times New Roman"/>
          <w:b w:val="false"/>
          <w:i w:val="false"/>
          <w:color w:val="000000"/>
          <w:vertAlign w:val="superscript"/>
        </w:rPr>
        <w:t>2</w:t>
      </w:r>
      <w:r>
        <w:rPr>
          <w:rFonts w:ascii="Times New Roman"/>
          <w:b w:val="false"/>
          <w:i w:val="false"/>
          <w:color w:val="000000"/>
          <w:sz w:val="28"/>
        </w:rPr>
        <w:t xml:space="preserve"> және одан жоғары болат-алюминий сымдарды – тұтас престеу әдісімен орнатылатын байланыстыру қысқыштарымен. </w:t>
      </w:r>
    </w:p>
    <w:bookmarkStart w:name="z204" w:id="201"/>
    <w:p>
      <w:pPr>
        <w:spacing w:after="0"/>
        <w:ind w:left="0"/>
        <w:jc w:val="both"/>
      </w:pPr>
      <w:r>
        <w:rPr>
          <w:rFonts w:ascii="Times New Roman"/>
          <w:b w:val="false"/>
          <w:i w:val="false"/>
          <w:color w:val="000000"/>
          <w:sz w:val="28"/>
        </w:rPr>
        <w:t>
      60. Жанаспалы желілерді монтаждау кезінде қимасы 35 мм</w:t>
      </w:r>
      <w:r>
        <w:rPr>
          <w:rFonts w:ascii="Times New Roman"/>
          <w:b w:val="false"/>
          <w:i w:val="false"/>
          <w:color w:val="000000"/>
          <w:vertAlign w:val="superscript"/>
        </w:rPr>
        <w:t>2</w:t>
      </w:r>
      <w:r>
        <w:rPr>
          <w:rFonts w:ascii="Times New Roman"/>
          <w:b w:val="false"/>
          <w:i w:val="false"/>
          <w:color w:val="000000"/>
          <w:sz w:val="28"/>
        </w:rPr>
        <w:t xml:space="preserve"> бастап 120 мм</w:t>
      </w:r>
      <w:r>
        <w:rPr>
          <w:rFonts w:ascii="Times New Roman"/>
          <w:b w:val="false"/>
          <w:i w:val="false"/>
          <w:color w:val="000000"/>
          <w:vertAlign w:val="superscript"/>
        </w:rPr>
        <w:t>2</w:t>
      </w:r>
      <w:r>
        <w:rPr>
          <w:rFonts w:ascii="Times New Roman"/>
          <w:b w:val="false"/>
          <w:i w:val="false"/>
          <w:color w:val="000000"/>
          <w:sz w:val="28"/>
        </w:rPr>
        <w:t xml:space="preserve"> дейінгі болат-мыс арқандарды, сонымен қатар, қимасы 120 мм</w:t>
      </w:r>
      <w:r>
        <w:rPr>
          <w:rFonts w:ascii="Times New Roman"/>
          <w:b w:val="false"/>
          <w:i w:val="false"/>
          <w:color w:val="000000"/>
          <w:vertAlign w:val="superscript"/>
        </w:rPr>
        <w:t>2</w:t>
      </w:r>
      <w:r>
        <w:rPr>
          <w:rFonts w:ascii="Times New Roman"/>
          <w:b w:val="false"/>
          <w:i w:val="false"/>
          <w:color w:val="000000"/>
          <w:sz w:val="28"/>
        </w:rPr>
        <w:t xml:space="preserve"> бастап 185 мм</w:t>
      </w:r>
      <w:r>
        <w:rPr>
          <w:rFonts w:ascii="Times New Roman"/>
          <w:b w:val="false"/>
          <w:i w:val="false"/>
          <w:color w:val="000000"/>
          <w:vertAlign w:val="superscript"/>
        </w:rPr>
        <w:t>2</w:t>
      </w:r>
      <w:r>
        <w:rPr>
          <w:rFonts w:ascii="Times New Roman"/>
          <w:b w:val="false"/>
          <w:i w:val="false"/>
          <w:color w:val="000000"/>
          <w:sz w:val="28"/>
        </w:rPr>
        <w:t xml:space="preserve"> дейінгі алюминий арқандарды доғалы байланыстырғыштармен, болат арқандарды – арасына байланыстыру тақтайшасын қою арқылы қысқыштармен байланыстыру қажет. </w:t>
      </w:r>
    </w:p>
    <w:bookmarkEnd w:id="201"/>
    <w:p>
      <w:pPr>
        <w:spacing w:after="0"/>
        <w:ind w:left="0"/>
        <w:jc w:val="both"/>
      </w:pPr>
      <w:r>
        <w:rPr>
          <w:rFonts w:ascii="Times New Roman"/>
          <w:b w:val="false"/>
          <w:i w:val="false"/>
          <w:color w:val="000000"/>
          <w:sz w:val="28"/>
        </w:rPr>
        <w:t>
      Қимасы 50 мм</w:t>
      </w:r>
      <w:r>
        <w:rPr>
          <w:rFonts w:ascii="Times New Roman"/>
          <w:b w:val="false"/>
          <w:i w:val="false"/>
          <w:color w:val="000000"/>
          <w:vertAlign w:val="superscript"/>
        </w:rPr>
        <w:t>2</w:t>
      </w:r>
      <w:r>
        <w:rPr>
          <w:rFonts w:ascii="Times New Roman"/>
          <w:b w:val="false"/>
          <w:i w:val="false"/>
          <w:color w:val="000000"/>
          <w:sz w:val="28"/>
        </w:rPr>
        <w:t xml:space="preserve"> бастап 95 мм</w:t>
      </w:r>
      <w:r>
        <w:rPr>
          <w:rFonts w:ascii="Times New Roman"/>
          <w:b w:val="false"/>
          <w:i w:val="false"/>
          <w:color w:val="000000"/>
          <w:vertAlign w:val="superscript"/>
        </w:rPr>
        <w:t>2</w:t>
      </w:r>
      <w:r>
        <w:rPr>
          <w:rFonts w:ascii="Times New Roman"/>
          <w:b w:val="false"/>
          <w:i w:val="false"/>
          <w:color w:val="000000"/>
          <w:sz w:val="28"/>
        </w:rPr>
        <w:t xml:space="preserve"> дейінгі болат-мыс арқандарды арасына байланыстыру тақтайшасын қою арқылы сыналы қысқыштармен түйістіруге болады.</w:t>
      </w:r>
    </w:p>
    <w:bookmarkStart w:name="z205" w:id="202"/>
    <w:p>
      <w:pPr>
        <w:spacing w:after="0"/>
        <w:ind w:left="0"/>
        <w:jc w:val="left"/>
      </w:pPr>
      <w:r>
        <w:rPr>
          <w:rFonts w:ascii="Times New Roman"/>
          <w:b/>
          <w:i w:val="false"/>
          <w:color w:val="000000"/>
        </w:rPr>
        <w:t xml:space="preserve"> 7-тарау. Элект сымдарын монтаждауға қойылатын функционалдық талаптар</w:t>
      </w:r>
    </w:p>
    <w:bookmarkEnd w:id="202"/>
    <w:bookmarkStart w:name="z206" w:id="203"/>
    <w:p>
      <w:pPr>
        <w:spacing w:after="0"/>
        <w:ind w:left="0"/>
        <w:jc w:val="left"/>
      </w:pPr>
      <w:r>
        <w:rPr>
          <w:rFonts w:ascii="Times New Roman"/>
          <w:b/>
          <w:i w:val="false"/>
          <w:color w:val="000000"/>
        </w:rPr>
        <w:t xml:space="preserve"> 1-параграф. Электр сымдарын монтаждауға қойылатын талаптар</w:t>
      </w:r>
    </w:p>
    <w:bookmarkEnd w:id="203"/>
    <w:bookmarkStart w:name="z207" w:id="204"/>
    <w:p>
      <w:pPr>
        <w:spacing w:after="0"/>
        <w:ind w:left="0"/>
        <w:jc w:val="both"/>
      </w:pPr>
      <w:r>
        <w:rPr>
          <w:rFonts w:ascii="Times New Roman"/>
          <w:b w:val="false"/>
          <w:i w:val="false"/>
          <w:color w:val="000000"/>
          <w:sz w:val="28"/>
        </w:rPr>
        <w:t>
      61. Нормалардың осы бөлігінің талаптары кез келген қимадағы орнату сымдарымен және қимасы 16 мм</w:t>
      </w:r>
      <w:r>
        <w:rPr>
          <w:rFonts w:ascii="Times New Roman"/>
          <w:b w:val="false"/>
          <w:i w:val="false"/>
          <w:color w:val="000000"/>
          <w:vertAlign w:val="superscript"/>
        </w:rPr>
        <w:t>2</w:t>
      </w:r>
      <w:r>
        <w:rPr>
          <w:rFonts w:ascii="Times New Roman"/>
          <w:b w:val="false"/>
          <w:i w:val="false"/>
          <w:color w:val="000000"/>
          <w:sz w:val="28"/>
        </w:rPr>
        <w:t xml:space="preserve"> дейінгі резеңкемен немесе пластмассамен оқшауланған брондалмаған кабельдермен оқшауланған ғимараттар мен құрылыстардың ішіне немесе сыртына орнатылатын, кернеуі 1000 В дейінгі ауыспалы және тұрақты тоқтан тұратын күш түсіру, жарықтандыру және екінші тізбек электр сымдарына таралады.</w:t>
      </w:r>
    </w:p>
    <w:bookmarkEnd w:id="204"/>
    <w:p>
      <w:pPr>
        <w:spacing w:after="0"/>
        <w:ind w:left="0"/>
        <w:jc w:val="both"/>
      </w:pPr>
      <w:r>
        <w:rPr>
          <w:rFonts w:ascii="Times New Roman"/>
          <w:b w:val="false"/>
          <w:i w:val="false"/>
          <w:color w:val="000000"/>
          <w:sz w:val="28"/>
        </w:rPr>
        <w:t xml:space="preserve">
      Электр сымдары тиісті нормативтік құжаттардың техникалық шарттарына жауап беретін монтаждау бұйымдарының көмегімен орындалады. </w:t>
      </w:r>
    </w:p>
    <w:bookmarkStart w:name="z208" w:id="205"/>
    <w:p>
      <w:pPr>
        <w:spacing w:after="0"/>
        <w:ind w:left="0"/>
        <w:jc w:val="both"/>
      </w:pPr>
      <w:r>
        <w:rPr>
          <w:rFonts w:ascii="Times New Roman"/>
          <w:b w:val="false"/>
          <w:i w:val="false"/>
          <w:color w:val="000000"/>
          <w:sz w:val="28"/>
        </w:rPr>
        <w:t xml:space="preserve">
      62. Бақылау кабельдерін 8-тарау талаптарын ескере отырып монтаждау қажет. </w:t>
      </w:r>
    </w:p>
    <w:bookmarkEnd w:id="205"/>
    <w:bookmarkStart w:name="z209" w:id="206"/>
    <w:p>
      <w:pPr>
        <w:spacing w:after="0"/>
        <w:ind w:left="0"/>
        <w:jc w:val="both"/>
      </w:pPr>
      <w:r>
        <w:rPr>
          <w:rFonts w:ascii="Times New Roman"/>
          <w:b w:val="false"/>
          <w:i w:val="false"/>
          <w:color w:val="000000"/>
          <w:sz w:val="28"/>
        </w:rPr>
        <w:t>
      63. Электр сымдарын монтаждау кезінде келесі талаптарды орындау қажет:</w:t>
      </w:r>
    </w:p>
    <w:bookmarkEnd w:id="206"/>
    <w:p>
      <w:pPr>
        <w:spacing w:after="0"/>
        <w:ind w:left="0"/>
        <w:jc w:val="both"/>
      </w:pPr>
      <w:r>
        <w:rPr>
          <w:rFonts w:ascii="Times New Roman"/>
          <w:b w:val="false"/>
          <w:i w:val="false"/>
          <w:color w:val="000000"/>
          <w:sz w:val="28"/>
        </w:rPr>
        <w:t>
      1) қыздырылатын бет бойынша жасырын немесе ашық аралық қабаттарға жол берілмейді;</w:t>
      </w:r>
    </w:p>
    <w:p>
      <w:pPr>
        <w:spacing w:after="0"/>
        <w:ind w:left="0"/>
        <w:jc w:val="both"/>
      </w:pPr>
      <w:r>
        <w:rPr>
          <w:rFonts w:ascii="Times New Roman"/>
          <w:b w:val="false"/>
          <w:i w:val="false"/>
          <w:color w:val="000000"/>
          <w:sz w:val="28"/>
        </w:rPr>
        <w:t>
      2) температуралық және түсімдік жіктерден тұратын негізге бекітілген электр сымдарының қиылысу орындарында орнын толтыру құрылғыларын қарастыру қажет;</w:t>
      </w:r>
    </w:p>
    <w:p>
      <w:pPr>
        <w:spacing w:after="0"/>
        <w:ind w:left="0"/>
        <w:jc w:val="both"/>
      </w:pPr>
      <w:r>
        <w:rPr>
          <w:rFonts w:ascii="Times New Roman"/>
          <w:b w:val="false"/>
          <w:i w:val="false"/>
          <w:color w:val="000000"/>
          <w:sz w:val="28"/>
        </w:rPr>
        <w:t>
      3) ғимарат ішіне ашық жүргізілген сымдардан болат құбырларға дейінгі ара қашықтық параллель жүргізу кезінде 100 мм кем емес болуы, ал жанғыш сұйықтықтар мен газдардан тұратын құбырлар үшін 250 мм кем емес болуы қажет;</w:t>
      </w:r>
    </w:p>
    <w:p>
      <w:pPr>
        <w:spacing w:after="0"/>
        <w:ind w:left="0"/>
        <w:jc w:val="both"/>
      </w:pPr>
      <w:r>
        <w:rPr>
          <w:rFonts w:ascii="Times New Roman"/>
          <w:b w:val="false"/>
          <w:i w:val="false"/>
          <w:color w:val="000000"/>
          <w:sz w:val="28"/>
        </w:rPr>
        <w:t>
      4) құбырлардың қорғалған және қорғалмаған сымдармен қиылыстырылуы оларға қатысты алғанда 50 мм кем емес көрінетін қашықтықпен, ал жанғыш сұйықтықтар мен газдардан тұратын құбырлардан алғанда 100 мм кем емес қашықтықпен орындауы тиіс, немесе атыздарға ендірілетін қиылысу орнының сымдары оқшауланған немесе металл құбырларда немесе қораптарда жүргізілуі қажет;</w:t>
      </w:r>
    </w:p>
    <w:p>
      <w:pPr>
        <w:spacing w:after="0"/>
        <w:ind w:left="0"/>
        <w:jc w:val="both"/>
      </w:pPr>
      <w:r>
        <w:rPr>
          <w:rFonts w:ascii="Times New Roman"/>
          <w:b w:val="false"/>
          <w:i w:val="false"/>
          <w:color w:val="000000"/>
          <w:sz w:val="28"/>
        </w:rPr>
        <w:t>
      5) электр сымдарының тірек конструкцияларын ғимараттар мен құрылыстардың құрылыс конструкцияларына олардың беріктігін босатпастан бекіту қажет;</w:t>
      </w:r>
    </w:p>
    <w:p>
      <w:pPr>
        <w:spacing w:after="0"/>
        <w:ind w:left="0"/>
        <w:jc w:val="both"/>
      </w:pPr>
      <w:r>
        <w:rPr>
          <w:rFonts w:ascii="Times New Roman"/>
          <w:b w:val="false"/>
          <w:i w:val="false"/>
          <w:color w:val="000000"/>
          <w:sz w:val="28"/>
        </w:rPr>
        <w:t xml:space="preserve">
      6) қорғалмаған сымдарды металл бандаждармен және қапсырмалармен бекіту кезінде оқшауланған аралық қабаттарды қолдану қажет. </w:t>
      </w:r>
    </w:p>
    <w:bookmarkStart w:name="z210" w:id="207"/>
    <w:p>
      <w:pPr>
        <w:spacing w:after="0"/>
        <w:ind w:left="0"/>
        <w:jc w:val="both"/>
      </w:pPr>
      <w:r>
        <w:rPr>
          <w:rFonts w:ascii="Times New Roman"/>
          <w:b w:val="false"/>
          <w:i w:val="false"/>
          <w:color w:val="000000"/>
          <w:sz w:val="28"/>
        </w:rPr>
        <w:t>
      64. Брондалмаған кабельдерді, қорғалған және қорғалмаған сымдарды жанбайтын қабырғалар (қалқалар) мен қабатаралық қоршаулар арқылы өткізуді құбыр кесінділерінде, немесе қораптарда немесе ойықтарда, ал жанатын қабырғалар арқылы – болат құбыр кесінділерінде орындау қажет.</w:t>
      </w:r>
    </w:p>
    <w:bookmarkEnd w:id="207"/>
    <w:p>
      <w:pPr>
        <w:spacing w:after="0"/>
        <w:ind w:left="0"/>
        <w:jc w:val="both"/>
      </w:pPr>
      <w:r>
        <w:rPr>
          <w:rFonts w:ascii="Times New Roman"/>
          <w:b w:val="false"/>
          <w:i w:val="false"/>
          <w:color w:val="000000"/>
          <w:sz w:val="28"/>
        </w:rPr>
        <w:t>
      Қабырғалар мен қоршаулардағы ойықтардың олардың қолдану кезінде бұзылуын болдырмайтын жақтаушасы болуы тиіс. Сымдар мен кабельдердің қабырғалар, қоршаулар арқылы өту немесе олардың сыртқа шығу орындарында сымдар, кабельдер мен құбыр (қораптар, ойықтар) арасында жанбайтын материал массасынан оңай шығарылатын аралықтар қалдыру қажет. Нығыздау әрекетін құбырдың (қораптың және тағы басқа) әрбір жағынан орындаған жөн.</w:t>
      </w:r>
    </w:p>
    <w:p>
      <w:pPr>
        <w:spacing w:after="0"/>
        <w:ind w:left="0"/>
        <w:jc w:val="both"/>
      </w:pPr>
      <w:r>
        <w:rPr>
          <w:rFonts w:ascii="Times New Roman"/>
          <w:b w:val="false"/>
          <w:i w:val="false"/>
          <w:color w:val="000000"/>
          <w:sz w:val="28"/>
        </w:rPr>
        <w:t xml:space="preserve">
      Металл емес құбырларды ашық жүргізу жағдайында, олардың өртке қарсы қалқалары арқылы өту орындарын тікелей кабельдерді немесе сымдарды құбырлардан өткізуден кейін жанбайтын материалдармен қалау қажет. </w:t>
      </w:r>
    </w:p>
    <w:p>
      <w:pPr>
        <w:spacing w:after="0"/>
        <w:ind w:left="0"/>
        <w:jc w:val="both"/>
      </w:pPr>
      <w:r>
        <w:rPr>
          <w:rFonts w:ascii="Times New Roman"/>
          <w:b w:val="false"/>
          <w:i w:val="false"/>
          <w:color w:val="000000"/>
          <w:sz w:val="28"/>
        </w:rPr>
        <w:t>
      Осы құрылыс нормаларының 38-тармағына сәйкес, құбырлар (қораптар, ойықтар) мен құрылыс конструкциялары арасында, сонымен қатар, жанбайтын материал массасынан оңай шығарылатын құбырларда (қораптарда, ойықтарда) жүргізілген сымдар мен кабельдер арасында аралықтар қалдыру құрылыс конструкциясының отқа төзімділігіне сәйкес келетін отқа төзімділікті қамтамасыз етуі қажет.</w:t>
      </w:r>
    </w:p>
    <w:bookmarkStart w:name="z211" w:id="208"/>
    <w:p>
      <w:pPr>
        <w:spacing w:after="0"/>
        <w:ind w:left="0"/>
        <w:jc w:val="both"/>
      </w:pPr>
      <w:r>
        <w:rPr>
          <w:rFonts w:ascii="Times New Roman"/>
          <w:b w:val="false"/>
          <w:i w:val="false"/>
          <w:color w:val="000000"/>
          <w:sz w:val="28"/>
        </w:rPr>
        <w:t>
      65. Келте құбырларды қолданбастан, қоршаулар мен қабырғалар арқылы аралықтар қалдыру кезінде:</w:t>
      </w:r>
    </w:p>
    <w:bookmarkEnd w:id="208"/>
    <w:p>
      <w:pPr>
        <w:spacing w:after="0"/>
        <w:ind w:left="0"/>
        <w:jc w:val="both"/>
      </w:pPr>
      <w:r>
        <w:rPr>
          <w:rFonts w:ascii="Times New Roman"/>
          <w:b w:val="false"/>
          <w:i w:val="false"/>
          <w:color w:val="000000"/>
          <w:sz w:val="28"/>
        </w:rPr>
        <w:t xml:space="preserve">
      1) 0,5 сағаттан 0,75 сағатқа дейінгі отқа төзімділік шегін қамтамасыз ету үшін массасы бойынша оңай шығарылатын кабельді қабырғаның кем дегенде 200 мм қалыңдығымен жүргізу қажет; </w:t>
      </w:r>
    </w:p>
    <w:p>
      <w:pPr>
        <w:spacing w:after="0"/>
        <w:ind w:left="0"/>
        <w:jc w:val="both"/>
      </w:pPr>
      <w:r>
        <w:rPr>
          <w:rFonts w:ascii="Times New Roman"/>
          <w:b w:val="false"/>
          <w:i w:val="false"/>
          <w:color w:val="000000"/>
          <w:sz w:val="28"/>
        </w:rPr>
        <w:t>
      2) 0,25 сағат түріндегі отқа төзімділік шегін қамтамасыз ету үшін аралықтарды 60 мм тереңдікте орындау жеткілікті;</w:t>
      </w:r>
    </w:p>
    <w:p>
      <w:pPr>
        <w:spacing w:after="0"/>
        <w:ind w:left="0"/>
        <w:jc w:val="both"/>
      </w:pPr>
      <w:r>
        <w:rPr>
          <w:rFonts w:ascii="Times New Roman"/>
          <w:b w:val="false"/>
          <w:i w:val="false"/>
          <w:color w:val="000000"/>
          <w:sz w:val="28"/>
        </w:rPr>
        <w:t xml:space="preserve">
      3) кез келген отқа төзімділік жағдайында қалау тереңдігі 250 мм аспауы қажет. </w:t>
      </w:r>
    </w:p>
    <w:bookmarkStart w:name="z212" w:id="209"/>
    <w:p>
      <w:pPr>
        <w:spacing w:after="0"/>
        <w:ind w:left="0"/>
        <w:jc w:val="left"/>
      </w:pPr>
      <w:r>
        <w:rPr>
          <w:rFonts w:ascii="Times New Roman"/>
          <w:b/>
          <w:i w:val="false"/>
          <w:color w:val="000000"/>
        </w:rPr>
        <w:t xml:space="preserve"> 2-параграф. Науалар мен қораптардағы сымдар мен кабельдерге қойылатын талаптар</w:t>
      </w:r>
    </w:p>
    <w:bookmarkEnd w:id="209"/>
    <w:bookmarkStart w:name="z213" w:id="210"/>
    <w:p>
      <w:pPr>
        <w:spacing w:after="0"/>
        <w:ind w:left="0"/>
        <w:jc w:val="both"/>
      </w:pPr>
      <w:r>
        <w:rPr>
          <w:rFonts w:ascii="Times New Roman"/>
          <w:b w:val="false"/>
          <w:i w:val="false"/>
          <w:color w:val="000000"/>
          <w:sz w:val="28"/>
        </w:rPr>
        <w:t xml:space="preserve">
      66. Науалар мен қораптардың конструкциясы және қорғалу дәрежесі, сонымен қатар, науалар мен қораптарға сымдар және кабельдерді жүргізу тәсілі (ұсақтау, шоғырлармен, көп қабатты және тағы басқа) жобада көрсетілуі тиіс. </w:t>
      </w:r>
    </w:p>
    <w:bookmarkEnd w:id="210"/>
    <w:bookmarkStart w:name="z214" w:id="211"/>
    <w:p>
      <w:pPr>
        <w:spacing w:after="0"/>
        <w:ind w:left="0"/>
        <w:jc w:val="both"/>
      </w:pPr>
      <w:r>
        <w:rPr>
          <w:rFonts w:ascii="Times New Roman"/>
          <w:b w:val="false"/>
          <w:i w:val="false"/>
          <w:color w:val="000000"/>
          <w:sz w:val="28"/>
        </w:rPr>
        <w:t xml:space="preserve">
      67. Қораптарды орнату тәсілі оларда ылғалдың жиналуын болдырмауы қажет. Ашық электр сымдары үшін қолданылатын қораптарда алынып-салынбалы немесе ашылатын қақпақтар болуы тиіс. </w:t>
      </w:r>
    </w:p>
    <w:bookmarkEnd w:id="211"/>
    <w:bookmarkStart w:name="z215" w:id="212"/>
    <w:p>
      <w:pPr>
        <w:spacing w:after="0"/>
        <w:ind w:left="0"/>
        <w:jc w:val="both"/>
      </w:pPr>
      <w:r>
        <w:rPr>
          <w:rFonts w:ascii="Times New Roman"/>
          <w:b w:val="false"/>
          <w:i w:val="false"/>
          <w:color w:val="000000"/>
          <w:sz w:val="28"/>
        </w:rPr>
        <w:t xml:space="preserve">
      68. Жасырын жүргізу жағдайында бітеу қораптар қолданған жөн. </w:t>
      </w:r>
    </w:p>
    <w:bookmarkEnd w:id="212"/>
    <w:bookmarkStart w:name="z216" w:id="213"/>
    <w:p>
      <w:pPr>
        <w:spacing w:after="0"/>
        <w:ind w:left="0"/>
        <w:jc w:val="both"/>
      </w:pPr>
      <w:r>
        <w:rPr>
          <w:rFonts w:ascii="Times New Roman"/>
          <w:b w:val="false"/>
          <w:i w:val="false"/>
          <w:color w:val="000000"/>
          <w:sz w:val="28"/>
        </w:rPr>
        <w:t>
      69. Қораптар мен науаларға жүргізілетін сымдар мен кабельдердің науалары мен қораптарының басында немесе соңында, сонымен қатар, оларды электр жабдығына қосу орындарында белгілер болуы, ал кабельдер трасса бұрылыстары мен тармақталу орындарында да болуы қажет.</w:t>
      </w:r>
    </w:p>
    <w:bookmarkEnd w:id="213"/>
    <w:bookmarkStart w:name="z217" w:id="214"/>
    <w:p>
      <w:pPr>
        <w:spacing w:after="0"/>
        <w:ind w:left="0"/>
        <w:jc w:val="both"/>
      </w:pPr>
      <w:r>
        <w:rPr>
          <w:rFonts w:ascii="Times New Roman"/>
          <w:b w:val="false"/>
          <w:i w:val="false"/>
          <w:color w:val="000000"/>
          <w:sz w:val="28"/>
        </w:rPr>
        <w:t>
      70. Металл қабықшасы бар қорғалмаған сымдар мен кабельдерді металл қапсырмалармен немесе бандаждармен бекіту жұмыстарын созылмалы оқшаулау материалдарымен орындаған жөн.</w:t>
      </w:r>
    </w:p>
    <w:bookmarkEnd w:id="214"/>
    <w:bookmarkStart w:name="z218" w:id="215"/>
    <w:p>
      <w:pPr>
        <w:spacing w:after="0"/>
        <w:ind w:left="0"/>
        <w:jc w:val="left"/>
      </w:pPr>
      <w:r>
        <w:rPr>
          <w:rFonts w:ascii="Times New Roman"/>
          <w:b/>
          <w:i w:val="false"/>
          <w:color w:val="000000"/>
        </w:rPr>
        <w:t xml:space="preserve"> 3-параграф. Сымдарды оқшаулау тіректеріне жүргізуге қойылатын талаптар</w:t>
      </w:r>
    </w:p>
    <w:bookmarkEnd w:id="215"/>
    <w:bookmarkStart w:name="z219" w:id="216"/>
    <w:p>
      <w:pPr>
        <w:spacing w:after="0"/>
        <w:ind w:left="0"/>
        <w:jc w:val="both"/>
      </w:pPr>
      <w:r>
        <w:rPr>
          <w:rFonts w:ascii="Times New Roman"/>
          <w:b w:val="false"/>
          <w:i w:val="false"/>
          <w:color w:val="000000"/>
          <w:sz w:val="28"/>
        </w:rPr>
        <w:t xml:space="preserve">
      71. Сымдарды оқшаулау тіректеріне жүргізу кезінде сымдардың байланыстары мен тармақтарын тікелей изоляторда, клицаларда, роликтерде немесе оларға орындау қажет. </w:t>
      </w:r>
    </w:p>
    <w:bookmarkEnd w:id="216"/>
    <w:bookmarkStart w:name="z220" w:id="217"/>
    <w:p>
      <w:pPr>
        <w:spacing w:after="0"/>
        <w:ind w:left="0"/>
        <w:jc w:val="both"/>
      </w:pPr>
      <w:r>
        <w:rPr>
          <w:rFonts w:ascii="Times New Roman"/>
          <w:b w:val="false"/>
          <w:i w:val="false"/>
          <w:color w:val="000000"/>
          <w:sz w:val="28"/>
        </w:rPr>
        <w:t xml:space="preserve">
      72. Оқшаулау тіректеріндегі параллель төселген қорғалмаған оқшауланған сымдарды трасса бойымен және осьтер арасында бекіту нүктелері арасындағы қашықтық жобада көрсетілуі тиіс. </w:t>
      </w:r>
    </w:p>
    <w:bookmarkEnd w:id="217"/>
    <w:bookmarkStart w:name="z221" w:id="218"/>
    <w:p>
      <w:pPr>
        <w:spacing w:after="0"/>
        <w:ind w:left="0"/>
        <w:jc w:val="both"/>
      </w:pPr>
      <w:r>
        <w:rPr>
          <w:rFonts w:ascii="Times New Roman"/>
          <w:b w:val="false"/>
          <w:i w:val="false"/>
          <w:color w:val="000000"/>
          <w:sz w:val="28"/>
        </w:rPr>
        <w:t>
      73. Ілмектер мен кронштейндер изоляторлармен бірге қабырғалардың негізгі материалына ғана бекітілуі қажет, ал қимасы 4 мм</w:t>
      </w:r>
      <w:r>
        <w:rPr>
          <w:rFonts w:ascii="Times New Roman"/>
          <w:b w:val="false"/>
          <w:i w:val="false"/>
          <w:color w:val="000000"/>
          <w:vertAlign w:val="superscript"/>
        </w:rPr>
        <w:t>2</w:t>
      </w:r>
      <w:r>
        <w:rPr>
          <w:rFonts w:ascii="Times New Roman"/>
          <w:b w:val="false"/>
          <w:i w:val="false"/>
          <w:color w:val="000000"/>
          <w:sz w:val="28"/>
        </w:rPr>
        <w:t xml:space="preserve"> және одан жоғары роликтер мен клицаларды сылақта немесе ағаш ғимараттардың қаптауларына бекітуге болады. Ілмектердегі изоляторлар сенімді бекітілуі тиіс. </w:t>
      </w:r>
    </w:p>
    <w:bookmarkEnd w:id="218"/>
    <w:bookmarkStart w:name="z222" w:id="219"/>
    <w:p>
      <w:pPr>
        <w:spacing w:after="0"/>
        <w:ind w:left="0"/>
        <w:jc w:val="both"/>
      </w:pPr>
      <w:r>
        <w:rPr>
          <w:rFonts w:ascii="Times New Roman"/>
          <w:b w:val="false"/>
          <w:i w:val="false"/>
          <w:color w:val="000000"/>
          <w:sz w:val="28"/>
        </w:rPr>
        <w:t>
      74. Роликтерді бітеуіштермен бітеуіш ұштарына бекіту кезінде металл және созылмалы тығырықтар салу, ал роликтерді олардың негізіндегі металға бекіту кезінде созылмалы тұғырықтар салу қажет.</w:t>
      </w:r>
    </w:p>
    <w:bookmarkEnd w:id="219"/>
    <w:bookmarkStart w:name="z223" w:id="220"/>
    <w:p>
      <w:pPr>
        <w:spacing w:after="0"/>
        <w:ind w:left="0"/>
        <w:jc w:val="left"/>
      </w:pPr>
      <w:r>
        <w:rPr>
          <w:rFonts w:ascii="Times New Roman"/>
          <w:b/>
          <w:i w:val="false"/>
          <w:color w:val="000000"/>
        </w:rPr>
        <w:t xml:space="preserve"> 4-параграф. Сымдар мен кабельдерді болат арқанға жүргізуге қойылатын талаптар</w:t>
      </w:r>
    </w:p>
    <w:bookmarkEnd w:id="220"/>
    <w:bookmarkStart w:name="z224" w:id="221"/>
    <w:p>
      <w:pPr>
        <w:spacing w:after="0"/>
        <w:ind w:left="0"/>
        <w:jc w:val="both"/>
      </w:pPr>
      <w:r>
        <w:rPr>
          <w:rFonts w:ascii="Times New Roman"/>
          <w:b w:val="false"/>
          <w:i w:val="false"/>
          <w:color w:val="000000"/>
          <w:sz w:val="28"/>
        </w:rPr>
        <w:t xml:space="preserve">
      75. Қорғаныс қабықшадағы резеңкемен және пластмассамен оқшауланған сымдар мен кабельдерді салмақ түсетін арқан кабельге немесе сымға бандаждармен немесе бір-бірінен 0,5 м аспайтын қашықтықта орнатылатын клицалармен бекіту қажет. </w:t>
      </w:r>
    </w:p>
    <w:bookmarkEnd w:id="221"/>
    <w:bookmarkStart w:name="z225" w:id="222"/>
    <w:p>
      <w:pPr>
        <w:spacing w:after="0"/>
        <w:ind w:left="0"/>
        <w:jc w:val="both"/>
      </w:pPr>
      <w:r>
        <w:rPr>
          <w:rFonts w:ascii="Times New Roman"/>
          <w:b w:val="false"/>
          <w:i w:val="false"/>
          <w:color w:val="000000"/>
          <w:sz w:val="28"/>
        </w:rPr>
        <w:t xml:space="preserve">
      76. Арқандарға жүргізілген кабельдер мен сымдар олардың арқаннан ғимарат конструкциясына берілетін жерлерінде механикалық күштерден еркін болуы тиіс. </w:t>
      </w:r>
    </w:p>
    <w:bookmarkEnd w:id="222"/>
    <w:p>
      <w:pPr>
        <w:spacing w:after="0"/>
        <w:ind w:left="0"/>
        <w:jc w:val="both"/>
      </w:pPr>
      <w:r>
        <w:rPr>
          <w:rFonts w:ascii="Times New Roman"/>
          <w:b w:val="false"/>
          <w:i w:val="false"/>
          <w:color w:val="000000"/>
          <w:sz w:val="28"/>
        </w:rPr>
        <w:t xml:space="preserve">
      Болат арқандағы тік өткізгіш аспаларын, негізінен, тармақтау қораптарын, штепсель розеткаларын, шырақтарды және тағы басқаларды орнату орындарына орнату қажет. </w:t>
      </w:r>
    </w:p>
    <w:p>
      <w:pPr>
        <w:spacing w:after="0"/>
        <w:ind w:left="0"/>
        <w:jc w:val="both"/>
      </w:pPr>
      <w:r>
        <w:rPr>
          <w:rFonts w:ascii="Times New Roman"/>
          <w:b w:val="false"/>
          <w:i w:val="false"/>
          <w:color w:val="000000"/>
          <w:sz w:val="28"/>
        </w:rPr>
        <w:t>
      Бекіткіштер арасындағы аралықтардағы арқанның иілу жебесі аралық ұзындығының 1/40 бастап 1/60 дейінгі шегінде болуы тиіс.</w:t>
      </w:r>
    </w:p>
    <w:p>
      <w:pPr>
        <w:spacing w:after="0"/>
        <w:ind w:left="0"/>
        <w:jc w:val="both"/>
      </w:pPr>
      <w:r>
        <w:rPr>
          <w:rFonts w:ascii="Times New Roman"/>
          <w:b w:val="false"/>
          <w:i w:val="false"/>
          <w:color w:val="000000"/>
          <w:sz w:val="28"/>
        </w:rPr>
        <w:t xml:space="preserve">
      Ұштық бекіткіштер арасындағы аралық арқандарын жетілдіруге жол берілмейді. </w:t>
      </w:r>
    </w:p>
    <w:bookmarkStart w:name="z226" w:id="223"/>
    <w:p>
      <w:pPr>
        <w:spacing w:after="0"/>
        <w:ind w:left="0"/>
        <w:jc w:val="both"/>
      </w:pPr>
      <w:r>
        <w:rPr>
          <w:rFonts w:ascii="Times New Roman"/>
          <w:b w:val="false"/>
          <w:i w:val="false"/>
          <w:color w:val="000000"/>
          <w:sz w:val="28"/>
        </w:rPr>
        <w:t xml:space="preserve">
      77. Болат арқанындағы жарықтандыру электр сымдарының тербелуін болдырмау үшін болат арқанға кергілер орнату қажет. Кергілердің саны жұмыстық сызбаларда анықталуы тиіс. </w:t>
      </w:r>
    </w:p>
    <w:bookmarkEnd w:id="223"/>
    <w:bookmarkStart w:name="z227" w:id="224"/>
    <w:p>
      <w:pPr>
        <w:spacing w:after="0"/>
        <w:ind w:left="0"/>
        <w:jc w:val="both"/>
      </w:pPr>
      <w:r>
        <w:rPr>
          <w:rFonts w:ascii="Times New Roman"/>
          <w:b w:val="false"/>
          <w:i w:val="false"/>
          <w:color w:val="000000"/>
          <w:sz w:val="28"/>
        </w:rPr>
        <w:t>
      78. Арнайы трос сымдардан тармақтау үшін трос ілгегінің түзілуін, сонымен бірге, желіні кеспестен тармақтау көмегімен кері желілерді жалғауға қажетті тарамдар қорын қамтамасыз ететін арнайы қораптарды қолдануға болады.</w:t>
      </w:r>
    </w:p>
    <w:bookmarkEnd w:id="224"/>
    <w:bookmarkStart w:name="z228" w:id="225"/>
    <w:p>
      <w:pPr>
        <w:spacing w:after="0"/>
        <w:ind w:left="0"/>
        <w:jc w:val="both"/>
      </w:pPr>
      <w:r>
        <w:rPr>
          <w:rFonts w:ascii="Times New Roman"/>
          <w:b w:val="false"/>
          <w:i w:val="false"/>
          <w:color w:val="000000"/>
          <w:sz w:val="28"/>
        </w:rPr>
        <w:t xml:space="preserve">
      79. Трос өткізгіштердің барлық металл бөліктері жерге тұйықталған және коррозияға қарсы маймен немесе бетпен қорғалған болуы қажет. </w:t>
      </w:r>
    </w:p>
    <w:bookmarkEnd w:id="225"/>
    <w:bookmarkStart w:name="z229" w:id="226"/>
    <w:p>
      <w:pPr>
        <w:spacing w:after="0"/>
        <w:ind w:left="0"/>
        <w:jc w:val="left"/>
      </w:pPr>
      <w:r>
        <w:rPr>
          <w:rFonts w:ascii="Times New Roman"/>
          <w:b/>
          <w:i w:val="false"/>
          <w:color w:val="000000"/>
        </w:rPr>
        <w:t xml:space="preserve"> 5-параграф. Құрылыс негіздері бойынша және негізгі құрылыс конструкцияларының ішіне орнату сымдарын жүргізуге қойылатын талаптар</w:t>
      </w:r>
    </w:p>
    <w:bookmarkEnd w:id="226"/>
    <w:bookmarkStart w:name="z230" w:id="227"/>
    <w:p>
      <w:pPr>
        <w:spacing w:after="0"/>
        <w:ind w:left="0"/>
        <w:jc w:val="both"/>
      </w:pPr>
      <w:r>
        <w:rPr>
          <w:rFonts w:ascii="Times New Roman"/>
          <w:b w:val="false"/>
          <w:i w:val="false"/>
          <w:color w:val="000000"/>
          <w:sz w:val="28"/>
        </w:rPr>
        <w:t xml:space="preserve">
      80. Орнату сымдарын ашық және жасырын жүргізуге Цельси бағамы бойынша минус 15 градустан (бұдан әрі – °C) төмен температура жағдайында жол берілмейді. </w:t>
      </w:r>
    </w:p>
    <w:bookmarkEnd w:id="227"/>
    <w:bookmarkStart w:name="z231" w:id="228"/>
    <w:p>
      <w:pPr>
        <w:spacing w:after="0"/>
        <w:ind w:left="0"/>
        <w:jc w:val="both"/>
      </w:pPr>
      <w:r>
        <w:rPr>
          <w:rFonts w:ascii="Times New Roman"/>
          <w:b w:val="false"/>
          <w:i w:val="false"/>
          <w:color w:val="000000"/>
          <w:sz w:val="28"/>
        </w:rPr>
        <w:t xml:space="preserve">
      81. Сымдарды жасырын жүргізу әрекетін жұмыстық сызба бойынша орындау қажет. Сымдарды қабат астына жасырын жүргізу кезінде қалау қабаты немесе жіңішке қабырғалы (80 мм дейін) сым қалқаларын сәулет-құрылыс сызықтарына параллель салу қажет. Көлденең жүргізілген сымдардың қоршау плиталарынан алғандағы қашықтығы 150 мм аспауы тиіс. Қалыңдығы 80 мм асатын құрылыс конструкцияларында сымдарды қысқа трассалар бойымен қалау қажет. </w:t>
      </w:r>
    </w:p>
    <w:bookmarkEnd w:id="228"/>
    <w:bookmarkStart w:name="z232" w:id="229"/>
    <w:p>
      <w:pPr>
        <w:spacing w:after="0"/>
        <w:ind w:left="0"/>
        <w:jc w:val="both"/>
      </w:pPr>
      <w:r>
        <w:rPr>
          <w:rFonts w:ascii="Times New Roman"/>
          <w:b w:val="false"/>
          <w:i w:val="false"/>
          <w:color w:val="000000"/>
          <w:sz w:val="28"/>
        </w:rPr>
        <w:t xml:space="preserve">
      82. Орнату сымдарының барлық байланыстары мен тармақтарын дәнекермен, гильзаларда престеу немесе тармақтау қораптарындағы қысқыштар көмегімен орындау қажет. </w:t>
      </w:r>
    </w:p>
    <w:bookmarkEnd w:id="229"/>
    <w:p>
      <w:pPr>
        <w:spacing w:after="0"/>
        <w:ind w:left="0"/>
        <w:jc w:val="both"/>
      </w:pPr>
      <w:r>
        <w:rPr>
          <w:rFonts w:ascii="Times New Roman"/>
          <w:b w:val="false"/>
          <w:i w:val="false"/>
          <w:color w:val="000000"/>
          <w:sz w:val="28"/>
        </w:rPr>
        <w:t xml:space="preserve">
      Байланыстарды бұқтырмалармен, оқшаулау лентасымен немесе арнайы оқшаулау қабықшаларымен оқшаулау қажет. </w:t>
      </w:r>
    </w:p>
    <w:p>
      <w:pPr>
        <w:spacing w:after="0"/>
        <w:ind w:left="0"/>
        <w:jc w:val="both"/>
      </w:pPr>
      <w:r>
        <w:rPr>
          <w:rFonts w:ascii="Times New Roman"/>
          <w:b w:val="false"/>
          <w:i w:val="false"/>
          <w:color w:val="000000"/>
          <w:sz w:val="28"/>
        </w:rPr>
        <w:t xml:space="preserve">
      Металл тармақтау қораптарында оларға сымдарды кіргізу орындарында оқшаулау материалынан дайындалған төлкелер болуы тиіс. </w:t>
      </w:r>
    </w:p>
    <w:p>
      <w:pPr>
        <w:spacing w:after="0"/>
        <w:ind w:left="0"/>
        <w:jc w:val="both"/>
      </w:pPr>
      <w:r>
        <w:rPr>
          <w:rFonts w:ascii="Times New Roman"/>
          <w:b w:val="false"/>
          <w:i w:val="false"/>
          <w:color w:val="000000"/>
          <w:sz w:val="28"/>
        </w:rPr>
        <w:t xml:space="preserve">
      Төлкелердің орнына поливинилхлорид түтіктерінің кесінділерін қолдануға жол беріледі. </w:t>
      </w:r>
    </w:p>
    <w:p>
      <w:pPr>
        <w:spacing w:after="0"/>
        <w:ind w:left="0"/>
        <w:jc w:val="both"/>
      </w:pPr>
      <w:r>
        <w:rPr>
          <w:rFonts w:ascii="Times New Roman"/>
          <w:b w:val="false"/>
          <w:i w:val="false"/>
          <w:color w:val="000000"/>
          <w:sz w:val="28"/>
        </w:rPr>
        <w:t xml:space="preserve">
      Құрғақ үй-жайларда сым тармақтарын қабырғалар мен қоршаулардың ұяшықтары және ойықшаларына, сонымен қатар, қоршау қуыстарына жайғастыруға болады. </w:t>
      </w:r>
    </w:p>
    <w:p>
      <w:pPr>
        <w:spacing w:after="0"/>
        <w:ind w:left="0"/>
        <w:jc w:val="both"/>
      </w:pPr>
      <w:r>
        <w:rPr>
          <w:rFonts w:ascii="Times New Roman"/>
          <w:b w:val="false"/>
          <w:i w:val="false"/>
          <w:color w:val="000000"/>
          <w:sz w:val="28"/>
        </w:rPr>
        <w:t>
      Ұялар мен ойықша қабырғалары тегіс болуы тиіс, ұялар мен ойықшаларда орналасқан сым тармақтары жанбайтын материалдан жасалған қақпақтармен жабылуы қажет.</w:t>
      </w:r>
    </w:p>
    <w:bookmarkStart w:name="z233" w:id="230"/>
    <w:p>
      <w:pPr>
        <w:spacing w:after="0"/>
        <w:ind w:left="0"/>
        <w:jc w:val="both"/>
      </w:pPr>
      <w:r>
        <w:rPr>
          <w:rFonts w:ascii="Times New Roman"/>
          <w:b w:val="false"/>
          <w:i w:val="false"/>
          <w:color w:val="000000"/>
          <w:sz w:val="28"/>
        </w:rPr>
        <w:t xml:space="preserve">
      83. Жасырын жүргізу жағдайында тегіс сым бекіткіштері оларға құрылыс негіздерінің тығыз жанасуын қамтамасыз етуі тиіс. Бұл ретте, бекіту нүктелері арасындағы қашықтық: </w:t>
      </w:r>
    </w:p>
    <w:bookmarkEnd w:id="230"/>
    <w:p>
      <w:pPr>
        <w:spacing w:after="0"/>
        <w:ind w:left="0"/>
        <w:jc w:val="both"/>
      </w:pPr>
      <w:r>
        <w:rPr>
          <w:rFonts w:ascii="Times New Roman"/>
          <w:b w:val="false"/>
          <w:i w:val="false"/>
          <w:color w:val="000000"/>
          <w:sz w:val="28"/>
        </w:rPr>
        <w:t>
      1) сымдардың сыланатын шоғырларын көлденең және тік бөліктерге жүргізу кезінде – 0,5 м артық емес; бірлік сымдар жағдайында – 0,9 м;</w:t>
      </w:r>
    </w:p>
    <w:p>
      <w:pPr>
        <w:spacing w:after="0"/>
        <w:ind w:left="0"/>
        <w:jc w:val="both"/>
      </w:pPr>
      <w:r>
        <w:rPr>
          <w:rFonts w:ascii="Times New Roman"/>
          <w:b w:val="false"/>
          <w:i w:val="false"/>
          <w:color w:val="000000"/>
          <w:sz w:val="28"/>
        </w:rPr>
        <w:t>
      2) сымдарды құрғақ сылақпен жабу кезінде – 1,2 м дейін болуы қажет.</w:t>
      </w:r>
    </w:p>
    <w:bookmarkStart w:name="z234" w:id="231"/>
    <w:p>
      <w:pPr>
        <w:spacing w:after="0"/>
        <w:ind w:left="0"/>
        <w:jc w:val="both"/>
      </w:pPr>
      <w:r>
        <w:rPr>
          <w:rFonts w:ascii="Times New Roman"/>
          <w:b w:val="false"/>
          <w:i w:val="false"/>
          <w:color w:val="000000"/>
          <w:sz w:val="28"/>
        </w:rPr>
        <w:t xml:space="preserve">
      84. Ернеулік өткізгішін орнату күш түсірілетін және нашар ұшталған сымдардың дара жүргізілуін қамтамасыз етуі қажет. </w:t>
      </w:r>
    </w:p>
    <w:bookmarkEnd w:id="231"/>
    <w:bookmarkStart w:name="z235" w:id="232"/>
    <w:p>
      <w:pPr>
        <w:spacing w:after="0"/>
        <w:ind w:left="0"/>
        <w:jc w:val="both"/>
      </w:pPr>
      <w:r>
        <w:rPr>
          <w:rFonts w:ascii="Times New Roman"/>
          <w:b w:val="false"/>
          <w:i w:val="false"/>
          <w:color w:val="000000"/>
          <w:sz w:val="28"/>
        </w:rPr>
        <w:t xml:space="preserve">
      85. Ернеулік бекіткіші оның құрылыс негіздеріне тығыз жанасуын қамтамасыз етуі тиіс, бұл ретте, ажырау күші 190 ньютоннан (бұдан әрі – Н) кем емес, ал ернеулік, қабырға және еден арасындағы аралық 2 мм аспайтындай болуы қажет. </w:t>
      </w:r>
    </w:p>
    <w:bookmarkEnd w:id="232"/>
    <w:p>
      <w:pPr>
        <w:spacing w:after="0"/>
        <w:ind w:left="0"/>
        <w:jc w:val="both"/>
      </w:pPr>
      <w:r>
        <w:rPr>
          <w:rFonts w:ascii="Times New Roman"/>
          <w:b w:val="false"/>
          <w:i w:val="false"/>
          <w:color w:val="000000"/>
          <w:sz w:val="28"/>
        </w:rPr>
        <w:t xml:space="preserve">
      Ернеуліктерді электр оқшаулау қасиеттеріне ие жанбайтын және жануы қиын материалдардан жасаған жөн. </w:t>
      </w:r>
    </w:p>
    <w:bookmarkStart w:name="z236" w:id="233"/>
    <w:p>
      <w:pPr>
        <w:spacing w:after="0"/>
        <w:ind w:left="0"/>
        <w:jc w:val="both"/>
      </w:pPr>
      <w:r>
        <w:rPr>
          <w:rFonts w:ascii="Times New Roman"/>
          <w:b w:val="false"/>
          <w:i w:val="false"/>
          <w:color w:val="000000"/>
          <w:sz w:val="28"/>
        </w:rPr>
        <w:t>
      86. Панельдерде стандарт ішкі арналар немесе жапсырылған пластмасса құбырлар және жасырын ауыстырмалы электр сымына арналған жүргізу элементтерін, дәнекерлеу қораптарын, қосып-өшіргіштер мен штепсель розеткаларын орнатуға арналған ұялар мен саңылаулар қарастыру қажет.</w:t>
      </w:r>
    </w:p>
    <w:bookmarkEnd w:id="233"/>
    <w:p>
      <w:pPr>
        <w:spacing w:after="0"/>
        <w:ind w:left="0"/>
        <w:jc w:val="both"/>
      </w:pPr>
      <w:r>
        <w:rPr>
          <w:rFonts w:ascii="Times New Roman"/>
          <w:b w:val="false"/>
          <w:i w:val="false"/>
          <w:color w:val="000000"/>
          <w:sz w:val="28"/>
        </w:rPr>
        <w:t>
      Электр орнату бұйымдарына арналған саңылаулар мен іргелес пәтерлердің қабырға панельдеріндегі созылыңқы ойықшалар тесіп өтетіндей болмауы қажет.</w:t>
      </w:r>
    </w:p>
    <w:p>
      <w:pPr>
        <w:spacing w:after="0"/>
        <w:ind w:left="0"/>
        <w:jc w:val="both"/>
      </w:pPr>
      <w:r>
        <w:rPr>
          <w:rFonts w:ascii="Times New Roman"/>
          <w:b w:val="false"/>
          <w:i w:val="false"/>
          <w:color w:val="000000"/>
          <w:sz w:val="28"/>
        </w:rPr>
        <w:t xml:space="preserve">
      Егер дайындау технологиясының талаптары бойынша саңылауларды тесіп өтпейтіндей етіп орындау мүмкін болмаса, онда оларға винипордан немесе өзге жанбайтын дыбыс оқшаулау материалынан жасалған дыбыстан оқшаулау аралық қабаттарын орналастыру қажет. </w:t>
      </w:r>
    </w:p>
    <w:bookmarkStart w:name="z237" w:id="234"/>
    <w:p>
      <w:pPr>
        <w:spacing w:after="0"/>
        <w:ind w:left="0"/>
        <w:jc w:val="both"/>
      </w:pPr>
      <w:r>
        <w:rPr>
          <w:rFonts w:ascii="Times New Roman"/>
          <w:b w:val="false"/>
          <w:i w:val="false"/>
          <w:color w:val="000000"/>
          <w:sz w:val="28"/>
        </w:rPr>
        <w:t xml:space="preserve">
      87. Арматура қаңқаларына құбырлар мен қораптарды орнату әрекеттерін орнату, тармақтау және төбе қораптарын бекіту орындарын анықтайтын жұмыстық сызбалар бойынша кондукторларда жүзеге асыру қажет. </w:t>
      </w:r>
    </w:p>
    <w:bookmarkEnd w:id="234"/>
    <w:p>
      <w:pPr>
        <w:spacing w:after="0"/>
        <w:ind w:left="0"/>
        <w:jc w:val="both"/>
      </w:pPr>
      <w:r>
        <w:rPr>
          <w:rFonts w:ascii="Times New Roman"/>
          <w:b w:val="false"/>
          <w:i w:val="false"/>
          <w:color w:val="000000"/>
          <w:sz w:val="28"/>
        </w:rPr>
        <w:t xml:space="preserve">
      Қалыпқа келтіргеннен кейін қораптардың панель бетімен бетпе-бет орналасуын қамтамасыз ету үшін оларды арматура қаңқаларына блоктық орналастыру кезінде блок биіктігінің панель қалыңдығына сәйкес келетініндей етіп бекіту қажет, ал қораптарды дара орнату кезінде олардың панель ішінде жылжуын болдырмау үшін, қораптардың беттік жабыны арматура қаңқасының жазықтығынан 30 мм бастап 35 мм дейін шығып тұруы тиіс. </w:t>
      </w:r>
    </w:p>
    <w:bookmarkStart w:name="z238" w:id="235"/>
    <w:p>
      <w:pPr>
        <w:spacing w:after="0"/>
        <w:ind w:left="0"/>
        <w:jc w:val="both"/>
      </w:pPr>
      <w:r>
        <w:rPr>
          <w:rFonts w:ascii="Times New Roman"/>
          <w:b w:val="false"/>
          <w:i w:val="false"/>
          <w:color w:val="000000"/>
          <w:sz w:val="28"/>
        </w:rPr>
        <w:t xml:space="preserve">
      88. Арналардың беті барлық ұзындық бойымен қатпарларсыз және үшкір бұрыштарсыз тегіс болуы қажет. </w:t>
      </w:r>
    </w:p>
    <w:bookmarkEnd w:id="235"/>
    <w:p>
      <w:pPr>
        <w:spacing w:after="0"/>
        <w:ind w:left="0"/>
        <w:jc w:val="both"/>
      </w:pPr>
      <w:r>
        <w:rPr>
          <w:rFonts w:ascii="Times New Roman"/>
          <w:b w:val="false"/>
          <w:i w:val="false"/>
          <w:color w:val="000000"/>
          <w:sz w:val="28"/>
        </w:rPr>
        <w:t xml:space="preserve">
      Арна (құбыр) үстіндегі қорғаныс қабатының қалыңдығы 10 мм кем емес болуы тиіс. </w:t>
      </w:r>
    </w:p>
    <w:p>
      <w:pPr>
        <w:spacing w:after="0"/>
        <w:ind w:left="0"/>
        <w:jc w:val="both"/>
      </w:pPr>
      <w:r>
        <w:rPr>
          <w:rFonts w:ascii="Times New Roman"/>
          <w:b w:val="false"/>
          <w:i w:val="false"/>
          <w:color w:val="000000"/>
          <w:sz w:val="28"/>
        </w:rPr>
        <w:t>
      Созылыңқы ойықтар немесе қораптар арасындағы арналардың ұзындығы 8 м аспауы қажет.</w:t>
      </w:r>
    </w:p>
    <w:bookmarkStart w:name="z239" w:id="236"/>
    <w:p>
      <w:pPr>
        <w:spacing w:after="0"/>
        <w:ind w:left="0"/>
        <w:jc w:val="left"/>
      </w:pPr>
      <w:r>
        <w:rPr>
          <w:rFonts w:ascii="Times New Roman"/>
          <w:b/>
          <w:i w:val="false"/>
          <w:color w:val="000000"/>
        </w:rPr>
        <w:t xml:space="preserve"> 6-параграф. Сымдар мен кабельдерді болат құбырларға жүргізу кезінде қойылатын талаптар</w:t>
      </w:r>
    </w:p>
    <w:bookmarkEnd w:id="236"/>
    <w:bookmarkStart w:name="z240" w:id="237"/>
    <w:p>
      <w:pPr>
        <w:spacing w:after="0"/>
        <w:ind w:left="0"/>
        <w:jc w:val="both"/>
      </w:pPr>
      <w:r>
        <w:rPr>
          <w:rFonts w:ascii="Times New Roman"/>
          <w:b w:val="false"/>
          <w:i w:val="false"/>
          <w:color w:val="000000"/>
          <w:sz w:val="28"/>
        </w:rPr>
        <w:t>
      89. Сымдарды құбырларсыз өткізуге жол берілмеген, ал металл емес құбырларды қолдануға тыйым салынған жағдайларда, электр сымдары үшін болат құбырларды бірыңғай жағдай ретінде қолдануға болады.</w:t>
      </w:r>
    </w:p>
    <w:bookmarkEnd w:id="237"/>
    <w:p>
      <w:pPr>
        <w:spacing w:after="0"/>
        <w:ind w:left="0"/>
        <w:jc w:val="both"/>
      </w:pPr>
      <w:r>
        <w:rPr>
          <w:rFonts w:ascii="Times New Roman"/>
          <w:b w:val="false"/>
          <w:i w:val="false"/>
          <w:color w:val="000000"/>
          <w:sz w:val="28"/>
        </w:rPr>
        <w:t xml:space="preserve">
      Бұл ретте, қалыңдығы жіңішке құбырларды, ал өртке қауіпті аймақтарда су-газ өткізу құбырларын қолданған жөн. Нығыздауды талап ететін құбырларды бұрандалармен муфталар көмегімен байланыстыру қажет. </w:t>
      </w:r>
    </w:p>
    <w:p>
      <w:pPr>
        <w:spacing w:after="0"/>
        <w:ind w:left="0"/>
        <w:jc w:val="both"/>
      </w:pPr>
      <w:r>
        <w:rPr>
          <w:rFonts w:ascii="Times New Roman"/>
          <w:b w:val="false"/>
          <w:i w:val="false"/>
          <w:color w:val="000000"/>
          <w:sz w:val="28"/>
        </w:rPr>
        <w:t>
      Нығыздауды талап етпейтін өткізгіштер үшін құбырларды кең қоныштармен, манжеттермен немесе гильзалармен бұрандасыз байланыстыруға жол беріледі.</w:t>
      </w:r>
    </w:p>
    <w:bookmarkStart w:name="z241" w:id="238"/>
    <w:p>
      <w:pPr>
        <w:spacing w:after="0"/>
        <w:ind w:left="0"/>
        <w:jc w:val="both"/>
      </w:pPr>
      <w:r>
        <w:rPr>
          <w:rFonts w:ascii="Times New Roman"/>
          <w:b w:val="false"/>
          <w:i w:val="false"/>
          <w:color w:val="000000"/>
          <w:sz w:val="28"/>
        </w:rPr>
        <w:t>
      90. Электр сымдары үшін қолданылатын болат арқандардың оларды құбырға тарту кезінде сымдар изоляциясының зақымдануын болдырмайтын ішкі беті болуы қажет, ал сыртқы беті коррозияға қарсы бетпен қапталуы тиіс.</w:t>
      </w:r>
    </w:p>
    <w:bookmarkEnd w:id="238"/>
    <w:p>
      <w:pPr>
        <w:spacing w:after="0"/>
        <w:ind w:left="0"/>
        <w:jc w:val="both"/>
      </w:pPr>
      <w:r>
        <w:rPr>
          <w:rFonts w:ascii="Times New Roman"/>
          <w:b w:val="false"/>
          <w:i w:val="false"/>
          <w:color w:val="000000"/>
          <w:sz w:val="28"/>
        </w:rPr>
        <w:t xml:space="preserve">
      Құрылыс конструкцияларына жанастырылатын құбырларда сыртқы коррозияға қарсы бет талап етілмейді.Химиялық белсенді ортадағы үй-жайларда жүргізілетін құбырлардың іші мен сырты берілген ортаға төзімді коррозияға қарсы бетпен қапталуы қажет. Сымдардың болат құбырлардан шығу орындарында пластмасса төлкелер орнатылады. </w:t>
      </w:r>
    </w:p>
    <w:bookmarkStart w:name="z242" w:id="239"/>
    <w:p>
      <w:pPr>
        <w:spacing w:after="0"/>
        <w:ind w:left="0"/>
        <w:jc w:val="both"/>
      </w:pPr>
      <w:r>
        <w:rPr>
          <w:rFonts w:ascii="Times New Roman"/>
          <w:b w:val="false"/>
          <w:i w:val="false"/>
          <w:color w:val="000000"/>
          <w:sz w:val="28"/>
        </w:rPr>
        <w:t xml:space="preserve">
      91. Технологиялық жабдық іргетастарының астынан жүргізілетін электр сымдарына арналған болат құбырларды іргетастарды бетондауға дейін тірек конструкцияларына немесе арматураға бекіту қажет. Құбырлардың іргетастан топыраққа шығу орындарында топырақтың немесе іргетастың шөгуі кезінде құбырлардың қиылуына қарсы жұмыстық құжаттамада көзделген іс-шараларды жүзеге асыру қажет. </w:t>
      </w:r>
    </w:p>
    <w:bookmarkEnd w:id="239"/>
    <w:bookmarkStart w:name="z243" w:id="240"/>
    <w:p>
      <w:pPr>
        <w:spacing w:after="0"/>
        <w:ind w:left="0"/>
        <w:jc w:val="both"/>
      </w:pPr>
      <w:r>
        <w:rPr>
          <w:rFonts w:ascii="Times New Roman"/>
          <w:b w:val="false"/>
          <w:i w:val="false"/>
          <w:color w:val="000000"/>
          <w:sz w:val="28"/>
        </w:rPr>
        <w:t xml:space="preserve">
      92. Құбырлармен температуралық және түсімдік жіктердің қиылысу орындарында жұмыстық сызба нұсқаулықтарына сәйкес орнын толтыру құрылғыларын орнату қажет. </w:t>
      </w:r>
    </w:p>
    <w:bookmarkEnd w:id="240"/>
    <w:bookmarkStart w:name="z244" w:id="241"/>
    <w:p>
      <w:pPr>
        <w:spacing w:after="0"/>
        <w:ind w:left="0"/>
        <w:jc w:val="both"/>
      </w:pPr>
      <w:r>
        <w:rPr>
          <w:rFonts w:ascii="Times New Roman"/>
          <w:b w:val="false"/>
          <w:i w:val="false"/>
          <w:color w:val="000000"/>
          <w:sz w:val="28"/>
        </w:rPr>
        <w:t>
      93. Ашық төселген болат құбырлардың бекіту нүктелері арасындағы арақашықтық құбырлардың жанасу тығыздығын және бекіткіштердің механикалық беріктігін қамтамасыз етуі тиіс.</w:t>
      </w:r>
    </w:p>
    <w:bookmarkEnd w:id="241"/>
    <w:p>
      <w:pPr>
        <w:spacing w:after="0"/>
        <w:ind w:left="0"/>
        <w:jc w:val="both"/>
      </w:pPr>
      <w:r>
        <w:rPr>
          <w:rFonts w:ascii="Times New Roman"/>
          <w:b w:val="false"/>
          <w:i w:val="false"/>
          <w:color w:val="000000"/>
          <w:sz w:val="28"/>
        </w:rPr>
        <w:t xml:space="preserve">
      Болат электр өткізу құбырларын тікелей технологиялық құбырларға бекітуге, сонымен қатар, оларды тікелей әртүрлі конструкцияларға дәнекерлеуге жол берілмейді. </w:t>
      </w:r>
    </w:p>
    <w:bookmarkStart w:name="z245" w:id="242"/>
    <w:p>
      <w:pPr>
        <w:spacing w:after="0"/>
        <w:ind w:left="0"/>
        <w:jc w:val="both"/>
      </w:pPr>
      <w:r>
        <w:rPr>
          <w:rFonts w:ascii="Times New Roman"/>
          <w:b w:val="false"/>
          <w:i w:val="false"/>
          <w:color w:val="000000"/>
          <w:sz w:val="28"/>
        </w:rPr>
        <w:t xml:space="preserve">
      94. Құбырларды иілту кезінде қолдану қажет: </w:t>
      </w:r>
    </w:p>
    <w:bookmarkEnd w:id="242"/>
    <w:p>
      <w:pPr>
        <w:spacing w:after="0"/>
        <w:ind w:left="0"/>
        <w:jc w:val="both"/>
      </w:pPr>
      <w:r>
        <w:rPr>
          <w:rFonts w:ascii="Times New Roman"/>
          <w:b w:val="false"/>
          <w:i w:val="false"/>
          <w:color w:val="000000"/>
          <w:sz w:val="28"/>
        </w:rPr>
        <w:t>
      1) 90°, 120° және 135° түріндегі қалыптандырылған бұрылыс бұрыштарын;</w:t>
      </w:r>
    </w:p>
    <w:p>
      <w:pPr>
        <w:spacing w:after="0"/>
        <w:ind w:left="0"/>
        <w:jc w:val="both"/>
      </w:pPr>
      <w:r>
        <w:rPr>
          <w:rFonts w:ascii="Times New Roman"/>
          <w:b w:val="false"/>
          <w:i w:val="false"/>
          <w:color w:val="000000"/>
          <w:sz w:val="28"/>
        </w:rPr>
        <w:t xml:space="preserve">
      2) 400, 800 және 1000 мм түріндегі қалыптандырылған иілу радиустарын. </w:t>
      </w:r>
    </w:p>
    <w:p>
      <w:pPr>
        <w:spacing w:after="0"/>
        <w:ind w:left="0"/>
        <w:jc w:val="both"/>
      </w:pPr>
      <w:r>
        <w:rPr>
          <w:rFonts w:ascii="Times New Roman"/>
          <w:b w:val="false"/>
          <w:i w:val="false"/>
          <w:color w:val="000000"/>
          <w:sz w:val="28"/>
        </w:rPr>
        <w:t xml:space="preserve">
      400 мм түріндегі иілу радиусын қоршауға жүргізілетін құбырларда және тік шығыстар үшін қолданған жөн; ал 800 мм бастап 1000 мм дейінгі иілу радиусын құбырларды монолитті іргетастарда жүргізу кезінде және оларға бірлік тарамды кабельдерді жүргізу кезінде қолдану қажет. </w:t>
      </w:r>
    </w:p>
    <w:p>
      <w:pPr>
        <w:spacing w:after="0"/>
        <w:ind w:left="0"/>
        <w:jc w:val="both"/>
      </w:pPr>
      <w:r>
        <w:rPr>
          <w:rFonts w:ascii="Times New Roman"/>
          <w:b w:val="false"/>
          <w:i w:val="false"/>
          <w:color w:val="000000"/>
          <w:sz w:val="28"/>
        </w:rPr>
        <w:t xml:space="preserve">
      Пакеттер мен блоктар дайындау кезінде де көрсетілген қалыптандырылған иілу бұрыштары мен радиустарын ұстану қажет. </w:t>
      </w:r>
    </w:p>
    <w:bookmarkStart w:name="z246" w:id="243"/>
    <w:p>
      <w:pPr>
        <w:spacing w:after="0"/>
        <w:ind w:left="0"/>
        <w:jc w:val="both"/>
      </w:pPr>
      <w:r>
        <w:rPr>
          <w:rFonts w:ascii="Times New Roman"/>
          <w:b w:val="false"/>
          <w:i w:val="false"/>
          <w:color w:val="000000"/>
          <w:sz w:val="28"/>
        </w:rPr>
        <w:t xml:space="preserve">
      95. Сымдарды тік орналастырылған құбырларға (тіреушелерге) жүргізу кезінде оларды бекітуді қарастыру қажет, бұл ретте, бекіту бұрыштары бір-бірінен келесі мәндерден аспайтын қашықтықта орналасуы қажет: </w:t>
      </w:r>
    </w:p>
    <w:bookmarkEnd w:id="243"/>
    <w:p>
      <w:pPr>
        <w:spacing w:after="0"/>
        <w:ind w:left="0"/>
        <w:jc w:val="both"/>
      </w:pPr>
      <w:r>
        <w:rPr>
          <w:rFonts w:ascii="Times New Roman"/>
          <w:b w:val="false"/>
          <w:i w:val="false"/>
          <w:color w:val="000000"/>
          <w:sz w:val="28"/>
        </w:rPr>
        <w:t>
      1) 50 мм</w:t>
      </w:r>
      <w:r>
        <w:rPr>
          <w:rFonts w:ascii="Times New Roman"/>
          <w:b w:val="false"/>
          <w:i w:val="false"/>
          <w:color w:val="000000"/>
          <w:vertAlign w:val="superscript"/>
        </w:rPr>
        <w:t>2</w:t>
      </w:r>
      <w:r>
        <w:rPr>
          <w:rFonts w:ascii="Times New Roman"/>
          <w:b w:val="false"/>
          <w:i w:val="false"/>
          <w:color w:val="000000"/>
          <w:sz w:val="28"/>
        </w:rPr>
        <w:t xml:space="preserve"> қоса алғанға дейінгі сымдар үшін…………30,0 м;</w:t>
      </w:r>
    </w:p>
    <w:p>
      <w:pPr>
        <w:spacing w:after="0"/>
        <w:ind w:left="0"/>
        <w:jc w:val="both"/>
      </w:pPr>
      <w:r>
        <w:rPr>
          <w:rFonts w:ascii="Times New Roman"/>
          <w:b w:val="false"/>
          <w:i w:val="false"/>
          <w:color w:val="000000"/>
          <w:sz w:val="28"/>
        </w:rPr>
        <w:t>
      2) 70-тен 150 мм</w:t>
      </w:r>
      <w:r>
        <w:rPr>
          <w:rFonts w:ascii="Times New Roman"/>
          <w:b w:val="false"/>
          <w:i w:val="false"/>
          <w:color w:val="000000"/>
          <w:vertAlign w:val="superscript"/>
        </w:rPr>
        <w:t>2</w:t>
      </w:r>
      <w:r>
        <w:rPr>
          <w:rFonts w:ascii="Times New Roman"/>
          <w:b w:val="false"/>
          <w:i w:val="false"/>
          <w:color w:val="000000"/>
          <w:sz w:val="28"/>
        </w:rPr>
        <w:t xml:space="preserve"> қоса алғанға дейінгі сымдар үшін…20,0 м;</w:t>
      </w:r>
    </w:p>
    <w:p>
      <w:pPr>
        <w:spacing w:after="0"/>
        <w:ind w:left="0"/>
        <w:jc w:val="both"/>
      </w:pPr>
      <w:r>
        <w:rPr>
          <w:rFonts w:ascii="Times New Roman"/>
          <w:b w:val="false"/>
          <w:i w:val="false"/>
          <w:color w:val="000000"/>
          <w:sz w:val="28"/>
        </w:rPr>
        <w:t>
      3) 185-тен 240 мм</w:t>
      </w:r>
      <w:r>
        <w:rPr>
          <w:rFonts w:ascii="Times New Roman"/>
          <w:b w:val="false"/>
          <w:i w:val="false"/>
          <w:color w:val="000000"/>
          <w:vertAlign w:val="superscript"/>
        </w:rPr>
        <w:t>2</w:t>
      </w:r>
      <w:r>
        <w:rPr>
          <w:rFonts w:ascii="Times New Roman"/>
          <w:b w:val="false"/>
          <w:i w:val="false"/>
          <w:color w:val="000000"/>
          <w:sz w:val="28"/>
        </w:rPr>
        <w:t xml:space="preserve"> қоса алғанға дейінгі сымдар үшін..15,0 м.</w:t>
      </w:r>
    </w:p>
    <w:p>
      <w:pPr>
        <w:spacing w:after="0"/>
        <w:ind w:left="0"/>
        <w:jc w:val="both"/>
      </w:pPr>
      <w:r>
        <w:rPr>
          <w:rFonts w:ascii="Times New Roman"/>
          <w:b w:val="false"/>
          <w:i w:val="false"/>
          <w:color w:val="000000"/>
          <w:sz w:val="28"/>
        </w:rPr>
        <w:t>
      Сымдарды клицалардың немесе қысқыштардың көмегімен созу немесе тармақтау қораптарына немесе құбыр ұштарына бекіту қажет.</w:t>
      </w:r>
    </w:p>
    <w:bookmarkStart w:name="z247" w:id="244"/>
    <w:p>
      <w:pPr>
        <w:spacing w:after="0"/>
        <w:ind w:left="0"/>
        <w:jc w:val="both"/>
      </w:pPr>
      <w:r>
        <w:rPr>
          <w:rFonts w:ascii="Times New Roman"/>
          <w:b w:val="false"/>
          <w:i w:val="false"/>
          <w:color w:val="000000"/>
          <w:sz w:val="28"/>
        </w:rPr>
        <w:t>
      96. Еденге жасырын жүргізу кезінде құбырларды 20 мм кем емес тереңдікке орналастыру және цемент ерітіндісі қабатымен қорғау қажет. Еденге тармақтау және созу қораптарын (мысалы, модульдік сымдарға арналған) орнатуға рұқсат етіледі.</w:t>
      </w:r>
    </w:p>
    <w:bookmarkEnd w:id="244"/>
    <w:bookmarkStart w:name="z248" w:id="245"/>
    <w:p>
      <w:pPr>
        <w:spacing w:after="0"/>
        <w:ind w:left="0"/>
        <w:jc w:val="both"/>
      </w:pPr>
      <w:r>
        <w:rPr>
          <w:rFonts w:ascii="Times New Roman"/>
          <w:b w:val="false"/>
          <w:i w:val="false"/>
          <w:color w:val="000000"/>
          <w:sz w:val="28"/>
        </w:rPr>
        <w:t xml:space="preserve">
      97. Созу қораптары (жәшіктер) арасындағы қашықтық келесі мәндерден аспауы қажет: </w:t>
      </w:r>
    </w:p>
    <w:bookmarkEnd w:id="245"/>
    <w:p>
      <w:pPr>
        <w:spacing w:after="0"/>
        <w:ind w:left="0"/>
        <w:jc w:val="both"/>
      </w:pPr>
      <w:r>
        <w:rPr>
          <w:rFonts w:ascii="Times New Roman"/>
          <w:b w:val="false"/>
          <w:i w:val="false"/>
          <w:color w:val="000000"/>
          <w:sz w:val="28"/>
        </w:rPr>
        <w:t>
      1) тік учаскелерде……………….........75,0 м;</w:t>
      </w:r>
    </w:p>
    <w:p>
      <w:pPr>
        <w:spacing w:after="0"/>
        <w:ind w:left="0"/>
        <w:jc w:val="both"/>
      </w:pPr>
      <w:r>
        <w:rPr>
          <w:rFonts w:ascii="Times New Roman"/>
          <w:b w:val="false"/>
          <w:i w:val="false"/>
          <w:color w:val="000000"/>
          <w:sz w:val="28"/>
        </w:rPr>
        <w:t>
      2) құбырдың бір иілуі кезінде………...50,0 м;</w:t>
      </w:r>
    </w:p>
    <w:p>
      <w:pPr>
        <w:spacing w:after="0"/>
        <w:ind w:left="0"/>
        <w:jc w:val="both"/>
      </w:pPr>
      <w:r>
        <w:rPr>
          <w:rFonts w:ascii="Times New Roman"/>
          <w:b w:val="false"/>
          <w:i w:val="false"/>
          <w:color w:val="000000"/>
          <w:sz w:val="28"/>
        </w:rPr>
        <w:t>
      3) екі иілуі кезінде…………………...40,0 м;</w:t>
      </w:r>
    </w:p>
    <w:p>
      <w:pPr>
        <w:spacing w:after="0"/>
        <w:ind w:left="0"/>
        <w:jc w:val="both"/>
      </w:pPr>
      <w:r>
        <w:rPr>
          <w:rFonts w:ascii="Times New Roman"/>
          <w:b w:val="false"/>
          <w:i w:val="false"/>
          <w:color w:val="000000"/>
          <w:sz w:val="28"/>
        </w:rPr>
        <w:t>
      4) үш иілуі кезінде…………………...20,0 м.</w:t>
      </w:r>
    </w:p>
    <w:p>
      <w:pPr>
        <w:spacing w:after="0"/>
        <w:ind w:left="0"/>
        <w:jc w:val="both"/>
      </w:pPr>
      <w:r>
        <w:rPr>
          <w:rFonts w:ascii="Times New Roman"/>
          <w:b w:val="false"/>
          <w:i w:val="false"/>
          <w:color w:val="000000"/>
          <w:sz w:val="28"/>
        </w:rPr>
        <w:t xml:space="preserve">
      Құбырлардағы сымдар мен кабельдер еркін, тартылыссыз жатуы тиіс. Құбырлардың диаметрін жұмыстық сызба нұсқаулықтарына сәйкес қабылдау қажет. </w:t>
      </w:r>
    </w:p>
    <w:bookmarkStart w:name="z249" w:id="246"/>
    <w:p>
      <w:pPr>
        <w:spacing w:after="0"/>
        <w:ind w:left="0"/>
        <w:jc w:val="left"/>
      </w:pPr>
      <w:r>
        <w:rPr>
          <w:rFonts w:ascii="Times New Roman"/>
          <w:b/>
          <w:i w:val="false"/>
          <w:color w:val="000000"/>
        </w:rPr>
        <w:t xml:space="preserve"> 7-параграф. Сымдар мен кабельдерді металл емес құбырларға жүргізуге қойылатын талаптар</w:t>
      </w:r>
    </w:p>
    <w:bookmarkEnd w:id="246"/>
    <w:bookmarkStart w:name="z250" w:id="247"/>
    <w:p>
      <w:pPr>
        <w:spacing w:after="0"/>
        <w:ind w:left="0"/>
        <w:jc w:val="both"/>
      </w:pPr>
      <w:r>
        <w:rPr>
          <w:rFonts w:ascii="Times New Roman"/>
          <w:b w:val="false"/>
          <w:i w:val="false"/>
          <w:color w:val="000000"/>
          <w:sz w:val="28"/>
        </w:rPr>
        <w:t xml:space="preserve">
      98. Құбырлар мен сымдарды тарту мақсатында металл емес (пластмасса) құбырларды жүргізу жұмыстарын жұмыстық сызбаларға сәйкес, ауа температурасының минус 20°C төмен емес және плюс 60°C жоғары емес болуы жағдайында орындау қажет. </w:t>
      </w:r>
    </w:p>
    <w:bookmarkEnd w:id="247"/>
    <w:p>
      <w:pPr>
        <w:spacing w:after="0"/>
        <w:ind w:left="0"/>
        <w:jc w:val="both"/>
      </w:pPr>
      <w:r>
        <w:rPr>
          <w:rFonts w:ascii="Times New Roman"/>
          <w:b w:val="false"/>
          <w:i w:val="false"/>
          <w:color w:val="000000"/>
          <w:sz w:val="28"/>
        </w:rPr>
        <w:t xml:space="preserve">
      Пластмассалы (негізінен, полиэтилен) құбырлар іргетастарға топырақтың немесе бетон қабатының көлденең тапталуы жағдайында ғана жүргізілуі қажет. </w:t>
      </w:r>
    </w:p>
    <w:p>
      <w:pPr>
        <w:spacing w:after="0"/>
        <w:ind w:left="0"/>
        <w:jc w:val="both"/>
      </w:pPr>
      <w:r>
        <w:rPr>
          <w:rFonts w:ascii="Times New Roman"/>
          <w:b w:val="false"/>
          <w:i w:val="false"/>
          <w:color w:val="000000"/>
          <w:sz w:val="28"/>
        </w:rPr>
        <w:t xml:space="preserve">
      Тереңдігі 2 м дейінгі іргетастарда поливинилхлорид құбырлар жүргізуге болады. Бұл ретте, бетондау және топырақты қайта төгу кезінде олардың механикалық зақымдануына қарсы шаралар қабылдау қажет. </w:t>
      </w:r>
    </w:p>
    <w:bookmarkStart w:name="z251" w:id="248"/>
    <w:p>
      <w:pPr>
        <w:spacing w:after="0"/>
        <w:ind w:left="0"/>
        <w:jc w:val="both"/>
      </w:pPr>
      <w:r>
        <w:rPr>
          <w:rFonts w:ascii="Times New Roman"/>
          <w:b w:val="false"/>
          <w:i w:val="false"/>
          <w:color w:val="000000"/>
          <w:sz w:val="28"/>
        </w:rPr>
        <w:t xml:space="preserve">
      99. Ашық жүргізілетін металл емес құбырларды бекіту жағдайында қоршаған орта температурасының өзгеруінен сызықтық кеңею немесе сығылу кезінде олардың еркін жылжуына (жылжымалы бекітпе) мүмкіндік берілуі тиіс. </w:t>
      </w:r>
    </w:p>
    <w:bookmarkEnd w:id="248"/>
    <w:p>
      <w:pPr>
        <w:spacing w:after="0"/>
        <w:ind w:left="0"/>
        <w:jc w:val="both"/>
      </w:pPr>
      <w:r>
        <w:rPr>
          <w:rFonts w:ascii="Times New Roman"/>
          <w:b w:val="false"/>
          <w:i w:val="false"/>
          <w:color w:val="000000"/>
          <w:sz w:val="28"/>
        </w:rPr>
        <w:t>
      Жылжымалы бекіткіштерді орнату нүктелері арасындағы арақашықтық металл емес құбырларды сенімді бекітуді қамтамасыз етуі тиіс.</w:t>
      </w:r>
    </w:p>
    <w:bookmarkStart w:name="z252" w:id="249"/>
    <w:p>
      <w:pPr>
        <w:spacing w:after="0"/>
        <w:ind w:left="0"/>
        <w:jc w:val="both"/>
      </w:pPr>
      <w:r>
        <w:rPr>
          <w:rFonts w:ascii="Times New Roman"/>
          <w:b w:val="false"/>
          <w:i w:val="false"/>
          <w:color w:val="000000"/>
          <w:sz w:val="28"/>
        </w:rPr>
        <w:t xml:space="preserve">
      100. Бетон ерітіндісінің құбырлар (бірлік және блоктар) үстіндегі қалыңдығы оларды еден дайындамаларына орнату кезінде 20 мм кем емес болуы тиіс. Құбыр трассаларының қиылысу орындарында құбырлар арасындағы бетон ерітіндісінің қорғаныс қабатының болуы талап етілмейді. </w:t>
      </w:r>
    </w:p>
    <w:bookmarkEnd w:id="249"/>
    <w:p>
      <w:pPr>
        <w:spacing w:after="0"/>
        <w:ind w:left="0"/>
        <w:jc w:val="both"/>
      </w:pPr>
      <w:r>
        <w:rPr>
          <w:rFonts w:ascii="Times New Roman"/>
          <w:b w:val="false"/>
          <w:i w:val="false"/>
          <w:color w:val="000000"/>
          <w:sz w:val="28"/>
        </w:rPr>
        <w:t xml:space="preserve">
      Бұл ретте, жоғарғы қатардың ену тереңдігі жоғарыда келтірілген талаптарға сәйкес келуі тиіс. </w:t>
      </w:r>
    </w:p>
    <w:bookmarkStart w:name="z253" w:id="250"/>
    <w:p>
      <w:pPr>
        <w:spacing w:after="0"/>
        <w:ind w:left="0"/>
        <w:jc w:val="both"/>
      </w:pPr>
      <w:r>
        <w:rPr>
          <w:rFonts w:ascii="Times New Roman"/>
          <w:b w:val="false"/>
          <w:i w:val="false"/>
          <w:color w:val="000000"/>
          <w:sz w:val="28"/>
        </w:rPr>
        <w:t xml:space="preserve">
      101. Егер құбырларды қиылыстыру кезінде құбырлардың ену тереңдігін қамтамасыз ету мүмкін болмаса, металл гильзалар, қабықшалар, немесе жұмыстық сызбаларда көрсетілгендерге сәйкес өзге құралдарды орнату жолымен олардың механикалық зақымданулардан қорғанысын қарастыру қажет. </w:t>
      </w:r>
    </w:p>
    <w:bookmarkEnd w:id="250"/>
    <w:bookmarkStart w:name="z254" w:id="251"/>
    <w:p>
      <w:pPr>
        <w:spacing w:after="0"/>
        <w:ind w:left="0"/>
        <w:jc w:val="both"/>
      </w:pPr>
      <w:r>
        <w:rPr>
          <w:rFonts w:ascii="Times New Roman"/>
          <w:b w:val="false"/>
          <w:i w:val="false"/>
          <w:color w:val="000000"/>
          <w:sz w:val="28"/>
        </w:rPr>
        <w:t xml:space="preserve">
      102. Бетон қалыңдығының 100 мм және одан жоғары болуы жағдайында трассалы пластмасса құбырлардағы еденге жүргізілген электр сымдарының қиылысу орындарының механикалық зақымданулардан қорғанысы талап етілмейді. </w:t>
      </w:r>
    </w:p>
    <w:bookmarkEnd w:id="251"/>
    <w:p>
      <w:pPr>
        <w:spacing w:after="0"/>
        <w:ind w:left="0"/>
        <w:jc w:val="both"/>
      </w:pPr>
      <w:r>
        <w:rPr>
          <w:rFonts w:ascii="Times New Roman"/>
          <w:b w:val="false"/>
          <w:i w:val="false"/>
          <w:color w:val="000000"/>
          <w:sz w:val="28"/>
        </w:rPr>
        <w:t>
      Пластмасса құбырлардың іргетастардан, еден құйындыларын және өзге құрылыс конструкцияларының шығыстары поливинилхлорид құбыр кесінділерімен немесе иіндерімен, механикалық зақымданулардың ықтималдығы жағдайында жіңішке қабырғалы болат құбыр кесінділерімен орындалуы қажет.</w:t>
      </w:r>
    </w:p>
    <w:bookmarkStart w:name="z255" w:id="252"/>
    <w:p>
      <w:pPr>
        <w:spacing w:after="0"/>
        <w:ind w:left="0"/>
        <w:jc w:val="both"/>
      </w:pPr>
      <w:r>
        <w:rPr>
          <w:rFonts w:ascii="Times New Roman"/>
          <w:b w:val="false"/>
          <w:i w:val="false"/>
          <w:color w:val="000000"/>
          <w:sz w:val="28"/>
        </w:rPr>
        <w:t xml:space="preserve">
      103. Поливинилхлорид қабықшалы сымдарды немесе кабельдерді резеңке-битум құбырларға немесе оларға тікелей жақын жерге жүргізуге болмайды. </w:t>
      </w:r>
    </w:p>
    <w:bookmarkEnd w:id="252"/>
    <w:p>
      <w:pPr>
        <w:spacing w:after="0"/>
        <w:ind w:left="0"/>
        <w:jc w:val="both"/>
      </w:pPr>
      <w:r>
        <w:rPr>
          <w:rFonts w:ascii="Times New Roman"/>
          <w:b w:val="false"/>
          <w:i w:val="false"/>
          <w:color w:val="000000"/>
          <w:sz w:val="28"/>
        </w:rPr>
        <w:t xml:space="preserve">
      Винипласт құбырларды ароматты көміртегі буларынан, мысалы, бензол және азот қышқылының булары кездесетін үй-жайларда жүргізуге тыйым салынады. </w:t>
      </w:r>
    </w:p>
    <w:bookmarkStart w:name="z256" w:id="253"/>
    <w:p>
      <w:pPr>
        <w:spacing w:after="0"/>
        <w:ind w:left="0"/>
        <w:jc w:val="both"/>
      </w:pPr>
      <w:r>
        <w:rPr>
          <w:rFonts w:ascii="Times New Roman"/>
          <w:b w:val="false"/>
          <w:i w:val="false"/>
          <w:color w:val="000000"/>
          <w:sz w:val="28"/>
        </w:rPr>
        <w:t>
      104. Пластмасса құбырларды төбелерге келесідей бекіту қажет:</w:t>
      </w:r>
    </w:p>
    <w:bookmarkEnd w:id="253"/>
    <w:p>
      <w:pPr>
        <w:spacing w:after="0"/>
        <w:ind w:left="0"/>
        <w:jc w:val="both"/>
      </w:pPr>
      <w:r>
        <w:rPr>
          <w:rFonts w:ascii="Times New Roman"/>
          <w:b w:val="false"/>
          <w:i w:val="false"/>
          <w:color w:val="000000"/>
          <w:sz w:val="28"/>
        </w:rPr>
        <w:t>
      1) торлы металл төбелер жағдайында, панель қоршауларға;</w:t>
      </w:r>
    </w:p>
    <w:p>
      <w:pPr>
        <w:spacing w:after="0"/>
        <w:ind w:left="0"/>
        <w:jc w:val="both"/>
      </w:pPr>
      <w:r>
        <w:rPr>
          <w:rFonts w:ascii="Times New Roman"/>
          <w:b w:val="false"/>
          <w:i w:val="false"/>
          <w:color w:val="000000"/>
          <w:sz w:val="28"/>
        </w:rPr>
        <w:t>
      2) сырық типті металл төбелер жағдайында, күш түсірілетін конструкциялар бойынша гипс және цемент-жоңқалы плиталардан тұратын төбелерге.</w:t>
      </w:r>
    </w:p>
    <w:p>
      <w:pPr>
        <w:spacing w:after="0"/>
        <w:ind w:left="0"/>
        <w:jc w:val="both"/>
      </w:pPr>
      <w:r>
        <w:rPr>
          <w:rFonts w:ascii="Times New Roman"/>
          <w:b w:val="false"/>
          <w:i w:val="false"/>
          <w:color w:val="000000"/>
          <w:sz w:val="28"/>
        </w:rPr>
        <w:t xml:space="preserve">
      Жанбайтын және жануы қиын материалдардан (минерал мақталы плиталар, гипсті, цемент жоңқалы және т.с.с. плиталар) дайындалған аспа төбелердің қуыстарына горфирленген пластмасса құбырлар қолданған жөн. </w:t>
      </w:r>
    </w:p>
    <w:bookmarkStart w:name="z257" w:id="254"/>
    <w:p>
      <w:pPr>
        <w:spacing w:after="0"/>
        <w:ind w:left="0"/>
        <w:jc w:val="both"/>
      </w:pPr>
      <w:r>
        <w:rPr>
          <w:rFonts w:ascii="Times New Roman"/>
          <w:b w:val="false"/>
          <w:i w:val="false"/>
          <w:color w:val="000000"/>
          <w:sz w:val="28"/>
        </w:rPr>
        <w:t xml:space="preserve">
      105. Поливинилхлорид құбырлардың қабырғаларға шығуы кезінде механикалық зақымдануы ықтимал орындарда оларды биіктігі 1,5 м дейінгі болат конструкциялармен қорғау немесе қабырға шығысын жіңішке қалыңдықты болат құбыр кесінділерімен орындауға болады. </w:t>
      </w:r>
    </w:p>
    <w:bookmarkEnd w:id="254"/>
    <w:bookmarkStart w:name="z258" w:id="255"/>
    <w:p>
      <w:pPr>
        <w:spacing w:after="0"/>
        <w:ind w:left="0"/>
        <w:jc w:val="both"/>
      </w:pPr>
      <w:r>
        <w:rPr>
          <w:rFonts w:ascii="Times New Roman"/>
          <w:b w:val="false"/>
          <w:i w:val="false"/>
          <w:color w:val="000000"/>
          <w:sz w:val="28"/>
        </w:rPr>
        <w:t>
      106. Пластмасса құбырлардың байланыстарын орындау қажет:</w:t>
      </w:r>
    </w:p>
    <w:bookmarkEnd w:id="255"/>
    <w:p>
      <w:pPr>
        <w:spacing w:after="0"/>
        <w:ind w:left="0"/>
        <w:jc w:val="both"/>
      </w:pPr>
      <w:r>
        <w:rPr>
          <w:rFonts w:ascii="Times New Roman"/>
          <w:b w:val="false"/>
          <w:i w:val="false"/>
          <w:color w:val="000000"/>
          <w:sz w:val="28"/>
        </w:rPr>
        <w:t>
      1) полиэтилен – муфталардың көмегімен тығыз жалғау, кеш қонышқа ыстық көмегімен жатқызу, термиялық шөгілетін материалдармен, дәнекермен байланыстыру;</w:t>
      </w:r>
    </w:p>
    <w:p>
      <w:pPr>
        <w:spacing w:after="0"/>
        <w:ind w:left="0"/>
        <w:jc w:val="both"/>
      </w:pPr>
      <w:r>
        <w:rPr>
          <w:rFonts w:ascii="Times New Roman"/>
          <w:b w:val="false"/>
          <w:i w:val="false"/>
          <w:color w:val="000000"/>
          <w:sz w:val="28"/>
        </w:rPr>
        <w:t>
      2) поливинилхлорид – кең қонышқа тығыз жатқызу немесе муфталар көмегімен байланыстыру.</w:t>
      </w:r>
    </w:p>
    <w:bookmarkStart w:name="z259" w:id="256"/>
    <w:p>
      <w:pPr>
        <w:spacing w:after="0"/>
        <w:ind w:left="0"/>
        <w:jc w:val="left"/>
      </w:pPr>
      <w:r>
        <w:rPr>
          <w:rFonts w:ascii="Times New Roman"/>
          <w:b/>
          <w:i w:val="false"/>
          <w:color w:val="000000"/>
        </w:rPr>
        <w:t xml:space="preserve"> 8-тарау. Кабель желілерін жүргізуге қойылатын функционалдық талаптар</w:t>
      </w:r>
    </w:p>
    <w:bookmarkEnd w:id="256"/>
    <w:bookmarkStart w:name="z260" w:id="257"/>
    <w:p>
      <w:pPr>
        <w:spacing w:after="0"/>
        <w:ind w:left="0"/>
        <w:jc w:val="left"/>
      </w:pPr>
      <w:r>
        <w:rPr>
          <w:rFonts w:ascii="Times New Roman"/>
          <w:b/>
          <w:i w:val="false"/>
          <w:color w:val="000000"/>
        </w:rPr>
        <w:t xml:space="preserve"> 1-параграф. Кабель желілерін жүргізуге қойылатын талаптар</w:t>
      </w:r>
    </w:p>
    <w:bookmarkEnd w:id="257"/>
    <w:bookmarkStart w:name="z261" w:id="258"/>
    <w:p>
      <w:pPr>
        <w:spacing w:after="0"/>
        <w:ind w:left="0"/>
        <w:jc w:val="both"/>
      </w:pPr>
      <w:r>
        <w:rPr>
          <w:rFonts w:ascii="Times New Roman"/>
          <w:b w:val="false"/>
          <w:i w:val="false"/>
          <w:color w:val="000000"/>
          <w:sz w:val="28"/>
        </w:rPr>
        <w:t xml:space="preserve">
      107. Кернеуі 220 кВ дейінгі күш беретін кабель желілерін монтаждау кезінде осы құрылыс нормаларын сақтау қажет. </w:t>
      </w:r>
    </w:p>
    <w:bookmarkEnd w:id="258"/>
    <w:p>
      <w:pPr>
        <w:spacing w:after="0"/>
        <w:ind w:left="0"/>
        <w:jc w:val="both"/>
      </w:pPr>
      <w:r>
        <w:rPr>
          <w:rFonts w:ascii="Times New Roman"/>
          <w:b w:val="false"/>
          <w:i w:val="false"/>
          <w:color w:val="000000"/>
          <w:sz w:val="28"/>
        </w:rPr>
        <w:t xml:space="preserve">
      Метрополитеннің, шахталардың, кендердің кабель желілерін монтаждау жұмыстарын белгіленген тәртіпте бекітілген ведомстволық нормативтік құжаттарға сәйкес орындау қажет. </w:t>
      </w:r>
    </w:p>
    <w:bookmarkStart w:name="z262" w:id="259"/>
    <w:p>
      <w:pPr>
        <w:spacing w:after="0"/>
        <w:ind w:left="0"/>
        <w:jc w:val="both"/>
      </w:pPr>
      <w:r>
        <w:rPr>
          <w:rFonts w:ascii="Times New Roman"/>
          <w:b w:val="false"/>
          <w:i w:val="false"/>
          <w:color w:val="000000"/>
          <w:sz w:val="28"/>
        </w:rPr>
        <w:t xml:space="preserve">
      108. Кабель желілерін монтаждау кезінде кабельдерді жобалық-сметалық құжаттамаға сәйкес қолданған жөн. </w:t>
      </w:r>
    </w:p>
    <w:bookmarkEnd w:id="259"/>
    <w:p>
      <w:pPr>
        <w:spacing w:after="0"/>
        <w:ind w:left="0"/>
        <w:jc w:val="both"/>
      </w:pPr>
      <w:r>
        <w:rPr>
          <w:rFonts w:ascii="Times New Roman"/>
          <w:b w:val="false"/>
          <w:i w:val="false"/>
          <w:color w:val="000000"/>
          <w:sz w:val="28"/>
        </w:rPr>
        <w:t xml:space="preserve">
      Кабельдердің иілу радиустарының рұқсат етілетін ең кіші мәндері мен сіңдірілген қағазбен оқшауланған кабельдердің жоғарғы және төменгі нүктелері арасындағы деңгейлер айырмашылығы бұйымның төлқұжат деректеріне сәйкес келуі қажет. </w:t>
      </w:r>
    </w:p>
    <w:bookmarkStart w:name="z263" w:id="260"/>
    <w:p>
      <w:pPr>
        <w:spacing w:after="0"/>
        <w:ind w:left="0"/>
        <w:jc w:val="both"/>
      </w:pPr>
      <w:r>
        <w:rPr>
          <w:rFonts w:ascii="Times New Roman"/>
          <w:b w:val="false"/>
          <w:i w:val="false"/>
          <w:color w:val="000000"/>
          <w:sz w:val="28"/>
        </w:rPr>
        <w:t>
      109. Кабельдерді төсеу кезінде оларды механикалық зақымданулардан қорғау бойынша шараларды қабылдау керек. Кабельдердің рауалы керілу мәндерінің күштері кабель өнімін дайындаушы кәсіпорны көрсеткен мәндерден аспауы тиіс.</w:t>
      </w:r>
    </w:p>
    <w:bookmarkEnd w:id="260"/>
    <w:p>
      <w:pPr>
        <w:spacing w:after="0"/>
        <w:ind w:left="0"/>
        <w:jc w:val="both"/>
      </w:pPr>
      <w:r>
        <w:rPr>
          <w:rFonts w:ascii="Times New Roman"/>
          <w:b w:val="false"/>
          <w:i w:val="false"/>
          <w:color w:val="000000"/>
          <w:sz w:val="28"/>
        </w:rPr>
        <w:t xml:space="preserve">
      Жүкарбалар мен өзге күш түсіру құралдарын рұқсат етілетіннен жоғары күш туындаған жағдайда күш түсіруді тоқтатуға арналған реттелетін шектеу құрылғыларымен жабдықтау қажет. Кабельді қысатын тарту құрылғыларында (жетекті роликтер), сонымен қатар, бұру құрылғыларында кабельдің деформациялану мүмкіндігін болдырмау қажет. </w:t>
      </w:r>
    </w:p>
    <w:p>
      <w:pPr>
        <w:spacing w:after="0"/>
        <w:ind w:left="0"/>
        <w:jc w:val="both"/>
      </w:pPr>
      <w:r>
        <w:rPr>
          <w:rFonts w:ascii="Times New Roman"/>
          <w:b w:val="false"/>
          <w:i w:val="false"/>
          <w:color w:val="000000"/>
          <w:sz w:val="28"/>
        </w:rPr>
        <w:t xml:space="preserve">
      Кернеуі 110 кВ бастап 220 кВ дейінгі кабельдер үшін рұқсат етілетін тарту күштері осы құрылыс нормаларының 151-тармағында келтірілген. </w:t>
      </w:r>
    </w:p>
    <w:bookmarkStart w:name="z264" w:id="261"/>
    <w:p>
      <w:pPr>
        <w:spacing w:after="0"/>
        <w:ind w:left="0"/>
        <w:jc w:val="both"/>
      </w:pPr>
      <w:r>
        <w:rPr>
          <w:rFonts w:ascii="Times New Roman"/>
          <w:b w:val="false"/>
          <w:i w:val="false"/>
          <w:color w:val="000000"/>
          <w:sz w:val="28"/>
        </w:rPr>
        <w:t xml:space="preserve">
      110. Кабельдерді ұзындығы бойынша 1 %-дан 2 %-ға дейінгі артық қормен жүргізу қажет. Траншеялар мен ғимараттар және құрылыстар ішіндегі тегіс беттерде артық қорға кабельді "жылан тәрізді" жинау көмегімен қол жеткізіледі, ал кабель конструкциялары (кронштейндер) бойынша бұл артық қор иілу жебесін түзу үшін қолданылады. </w:t>
      </w:r>
    </w:p>
    <w:bookmarkEnd w:id="261"/>
    <w:p>
      <w:pPr>
        <w:spacing w:after="0"/>
        <w:ind w:left="0"/>
        <w:jc w:val="both"/>
      </w:pPr>
      <w:r>
        <w:rPr>
          <w:rFonts w:ascii="Times New Roman"/>
          <w:b w:val="false"/>
          <w:i w:val="false"/>
          <w:color w:val="000000"/>
          <w:sz w:val="28"/>
        </w:rPr>
        <w:t xml:space="preserve">
      Кабель қорын сақиналар (орамдар) түрінде жинауға тыйым салынады. </w:t>
      </w:r>
    </w:p>
    <w:bookmarkStart w:name="z265" w:id="262"/>
    <w:p>
      <w:pPr>
        <w:spacing w:after="0"/>
        <w:ind w:left="0"/>
        <w:jc w:val="both"/>
      </w:pPr>
      <w:r>
        <w:rPr>
          <w:rFonts w:ascii="Times New Roman"/>
          <w:b w:val="false"/>
          <w:i w:val="false"/>
          <w:color w:val="000000"/>
          <w:sz w:val="28"/>
        </w:rPr>
        <w:t xml:space="preserve">
      111. Конструкциялар, қабырғалар, қоршаулар, фермалар және тағы басқалар бойынша көлденеңінен жүргізілетін кабельдерді соңғы нүктелерде, тікелей ұштық муфталарда, трасса бұрылыстарында, иілімнің екі жағынан және байланыстыру муфталары мен стопор муфталарында мықтап бекіту қажет. </w:t>
      </w:r>
    </w:p>
    <w:bookmarkEnd w:id="262"/>
    <w:bookmarkStart w:name="z266" w:id="263"/>
    <w:p>
      <w:pPr>
        <w:spacing w:after="0"/>
        <w:ind w:left="0"/>
        <w:jc w:val="both"/>
      </w:pPr>
      <w:r>
        <w:rPr>
          <w:rFonts w:ascii="Times New Roman"/>
          <w:b w:val="false"/>
          <w:i w:val="false"/>
          <w:color w:val="000000"/>
          <w:sz w:val="28"/>
        </w:rPr>
        <w:t xml:space="preserve">
      112. Конструкциялар және қабырғалар бойымен тігінен жүргізілетін кабельдерді әрбір кабель конструкциясына бекіту қажет. </w:t>
      </w:r>
    </w:p>
    <w:bookmarkEnd w:id="263"/>
    <w:bookmarkStart w:name="z267" w:id="264"/>
    <w:p>
      <w:pPr>
        <w:spacing w:after="0"/>
        <w:ind w:left="0"/>
        <w:jc w:val="both"/>
      </w:pPr>
      <w:r>
        <w:rPr>
          <w:rFonts w:ascii="Times New Roman"/>
          <w:b w:val="false"/>
          <w:i w:val="false"/>
          <w:color w:val="000000"/>
          <w:sz w:val="28"/>
        </w:rPr>
        <w:t xml:space="preserve">
      113. Тірек конструкциялары арасындағы қашықтықтар жұмыстық сызбаларға сәйкес қабылданады. </w:t>
      </w:r>
    </w:p>
    <w:bookmarkEnd w:id="264"/>
    <w:p>
      <w:pPr>
        <w:spacing w:after="0"/>
        <w:ind w:left="0"/>
        <w:jc w:val="both"/>
      </w:pPr>
      <w:r>
        <w:rPr>
          <w:rFonts w:ascii="Times New Roman"/>
          <w:b w:val="false"/>
          <w:i w:val="false"/>
          <w:color w:val="000000"/>
          <w:sz w:val="28"/>
        </w:rPr>
        <w:t xml:space="preserve">
      Алюминий қабықшалы күш беретін және бақылау кабельдерін 6000 мм қашықтықпен тірек конструкцияларына жүргізу кезінде аралық ортасынан қалдық иілім қамтамасыз етілуі қажет: </w:t>
      </w:r>
    </w:p>
    <w:p>
      <w:pPr>
        <w:spacing w:after="0"/>
        <w:ind w:left="0"/>
        <w:jc w:val="both"/>
      </w:pPr>
      <w:r>
        <w:rPr>
          <w:rFonts w:ascii="Times New Roman"/>
          <w:b w:val="false"/>
          <w:i w:val="false"/>
          <w:color w:val="000000"/>
          <w:sz w:val="28"/>
        </w:rPr>
        <w:t>
      эстакадалар мен галереяларда жүргізу кезінде 250 мм бастап 300 мм дейін;</w:t>
      </w:r>
    </w:p>
    <w:p>
      <w:pPr>
        <w:spacing w:after="0"/>
        <w:ind w:left="0"/>
        <w:jc w:val="both"/>
      </w:pPr>
      <w:r>
        <w:rPr>
          <w:rFonts w:ascii="Times New Roman"/>
          <w:b w:val="false"/>
          <w:i w:val="false"/>
          <w:color w:val="000000"/>
          <w:sz w:val="28"/>
        </w:rPr>
        <w:t>
      өзге кабель құрылымдарында 100 мм бастап 150 мм дейін.</w:t>
      </w:r>
    </w:p>
    <w:p>
      <w:pPr>
        <w:spacing w:after="0"/>
        <w:ind w:left="0"/>
        <w:jc w:val="both"/>
      </w:pPr>
      <w:r>
        <w:rPr>
          <w:rFonts w:ascii="Times New Roman"/>
          <w:b w:val="false"/>
          <w:i w:val="false"/>
          <w:color w:val="000000"/>
          <w:sz w:val="28"/>
        </w:rPr>
        <w:t xml:space="preserve">
      Брондалмаған кабельдер жүргізілетін конструкцияларда кабель қабықшаларының механикалық зақымдану мүмкіндігін болдырмайтын құралдар болуы тиіс. </w:t>
      </w:r>
    </w:p>
    <w:bookmarkStart w:name="z268" w:id="265"/>
    <w:p>
      <w:pPr>
        <w:spacing w:after="0"/>
        <w:ind w:left="0"/>
        <w:jc w:val="both"/>
      </w:pPr>
      <w:r>
        <w:rPr>
          <w:rFonts w:ascii="Times New Roman"/>
          <w:b w:val="false"/>
          <w:i w:val="false"/>
          <w:color w:val="000000"/>
          <w:sz w:val="28"/>
        </w:rPr>
        <w:t xml:space="preserve">
      114. Қорғасын алюминий қабықшалы брондалмаған кабельдерді конструкцияларға мықтап мықтап бекіту орындарында созылмалы материалдан (мысалы, табақ резеңке, табақ поливинилхлорид) дайындалған аралық қабаттар салу қажет; пластмасса қабықшалы немесе пластмасса шлангілі брондалмаған кабельдерді, сонымен бірге, брондалған кабельдерді конструкцияларға аралық қабаттарсыз қапсырмалармен (қамыттармен) бекітуге болады. </w:t>
      </w:r>
    </w:p>
    <w:bookmarkEnd w:id="265"/>
    <w:p>
      <w:pPr>
        <w:spacing w:after="0"/>
        <w:ind w:left="0"/>
        <w:jc w:val="both"/>
      </w:pPr>
      <w:r>
        <w:rPr>
          <w:rFonts w:ascii="Times New Roman"/>
          <w:b w:val="false"/>
          <w:i w:val="false"/>
          <w:color w:val="000000"/>
          <w:sz w:val="28"/>
        </w:rPr>
        <w:t>
      Механикалық зақымдану мүмкіндігі бар орындардағы (автокөліктердің, жүктер мен механизидердің жылжуы, білікті емес персоналға қол жетімділік) үй-жайлардың ішіндегі және сыртындағы брондалған және брондалмаған кабельдер қауіпсіз биіктікке дейін, бірақ жер немесе еден деңгейінен 2 м кем емес биіктікте және жер ішінде 0,3 м тереңдікте қорғалуы тиіс.</w:t>
      </w:r>
    </w:p>
    <w:bookmarkStart w:name="z269" w:id="266"/>
    <w:p>
      <w:pPr>
        <w:spacing w:after="0"/>
        <w:ind w:left="0"/>
        <w:jc w:val="both"/>
      </w:pPr>
      <w:r>
        <w:rPr>
          <w:rFonts w:ascii="Times New Roman"/>
          <w:b w:val="false"/>
          <w:i w:val="false"/>
          <w:color w:val="000000"/>
          <w:sz w:val="28"/>
        </w:rPr>
        <w:t xml:space="preserve">
      115. Жүргізу процесі кезінде саңылаусыздығы бұзылған барлық кабель ұштарын байланыстыру муфталары мен ұштық муфталарды монтаждауға дейін уақытша саңылаусыздандыру қажет. </w:t>
      </w:r>
    </w:p>
    <w:bookmarkEnd w:id="266"/>
    <w:bookmarkStart w:name="z270" w:id="267"/>
    <w:p>
      <w:pPr>
        <w:spacing w:after="0"/>
        <w:ind w:left="0"/>
        <w:jc w:val="both"/>
      </w:pPr>
      <w:r>
        <w:rPr>
          <w:rFonts w:ascii="Times New Roman"/>
          <w:b w:val="false"/>
          <w:i w:val="false"/>
          <w:color w:val="000000"/>
          <w:sz w:val="28"/>
        </w:rPr>
        <w:t xml:space="preserve">
      116. Өндірістік үй-жайлар мен кабель құрылыстарындағы қабырғалар, қалқалар мен қоршаулар арқылы өтетін кабель өтімдерін металл емес кесінділер (асбест арынсыз, пластмассалы және тағы басқа), темірбетон конструкцияларындағы фактураланған саңылаулар немесе ашық ойықшалар арқылы орындау қажет. </w:t>
      </w:r>
    </w:p>
    <w:bookmarkEnd w:id="267"/>
    <w:p>
      <w:pPr>
        <w:spacing w:after="0"/>
        <w:ind w:left="0"/>
        <w:jc w:val="both"/>
      </w:pPr>
      <w:r>
        <w:rPr>
          <w:rFonts w:ascii="Times New Roman"/>
          <w:b w:val="false"/>
          <w:i w:val="false"/>
          <w:color w:val="000000"/>
          <w:sz w:val="28"/>
        </w:rPr>
        <w:t>
      Кабельдерді жүргізгеннен кейін, құбыр кесінділеріндегі, саңылаулар мен ойықшалардағы аралықтарды жанбайтын материалмен толтыру қажет, мысалы:</w:t>
      </w:r>
    </w:p>
    <w:p>
      <w:pPr>
        <w:spacing w:after="0"/>
        <w:ind w:left="0"/>
        <w:jc w:val="both"/>
      </w:pPr>
      <w:r>
        <w:rPr>
          <w:rFonts w:ascii="Times New Roman"/>
          <w:b w:val="false"/>
          <w:i w:val="false"/>
          <w:color w:val="000000"/>
          <w:sz w:val="28"/>
        </w:rPr>
        <w:t>
      көлемі 1:10 түріндегі цементті құммен, сазбен және топырақпен – 1:3;</w:t>
      </w:r>
    </w:p>
    <w:p>
      <w:pPr>
        <w:spacing w:after="0"/>
        <w:ind w:left="0"/>
        <w:jc w:val="both"/>
      </w:pPr>
      <w:r>
        <w:rPr>
          <w:rFonts w:ascii="Times New Roman"/>
          <w:b w:val="false"/>
          <w:i w:val="false"/>
          <w:color w:val="000000"/>
          <w:sz w:val="28"/>
        </w:rPr>
        <w:t>
      цементті сазбен және құммен – 1,5:1:11;</w:t>
      </w:r>
    </w:p>
    <w:p>
      <w:pPr>
        <w:spacing w:after="0"/>
        <w:ind w:left="0"/>
        <w:jc w:val="both"/>
      </w:pPr>
      <w:r>
        <w:rPr>
          <w:rFonts w:ascii="Times New Roman"/>
          <w:b w:val="false"/>
          <w:i w:val="false"/>
          <w:color w:val="000000"/>
          <w:sz w:val="28"/>
        </w:rPr>
        <w:t>
      құрылыс гипсімен іріленген перлитпен – 1:2 және тағы басқа.</w:t>
      </w:r>
    </w:p>
    <w:p>
      <w:pPr>
        <w:spacing w:after="0"/>
        <w:ind w:left="0"/>
        <w:jc w:val="both"/>
      </w:pPr>
      <w:r>
        <w:rPr>
          <w:rFonts w:ascii="Times New Roman"/>
          <w:b w:val="false"/>
          <w:i w:val="false"/>
          <w:color w:val="000000"/>
          <w:sz w:val="28"/>
        </w:rPr>
        <w:t xml:space="preserve">
      Бұл ретте, толтыру әрекеті барлық қабырға немесе қалқа қабырғасы бойынша орындалады. </w:t>
      </w:r>
    </w:p>
    <w:p>
      <w:pPr>
        <w:spacing w:after="0"/>
        <w:ind w:left="0"/>
        <w:jc w:val="both"/>
      </w:pPr>
      <w:r>
        <w:rPr>
          <w:rFonts w:ascii="Times New Roman"/>
          <w:b w:val="false"/>
          <w:i w:val="false"/>
          <w:color w:val="000000"/>
          <w:sz w:val="28"/>
        </w:rPr>
        <w:t xml:space="preserve">
      Қабырғалардың өртке қарсы қоршау түрінде болмауы жағдайында, қабырға аралық өтімдерді толтырмауға жол беріледі. </w:t>
      </w:r>
    </w:p>
    <w:bookmarkStart w:name="z271" w:id="268"/>
    <w:p>
      <w:pPr>
        <w:spacing w:after="0"/>
        <w:ind w:left="0"/>
        <w:jc w:val="both"/>
      </w:pPr>
      <w:r>
        <w:rPr>
          <w:rFonts w:ascii="Times New Roman"/>
          <w:b w:val="false"/>
          <w:i w:val="false"/>
          <w:color w:val="000000"/>
          <w:sz w:val="28"/>
        </w:rPr>
        <w:t>
      117. Кабельдерді жүргізбес бұрын, кабельдің металл жабыны мен кабель қабықшасына жойқын әрекет ететін заттардан тұратын (сортаң, әк, су, қож бен құрылыс қоқысынан тұратын сеппе топырақ, күрелген және қоқыс төгуге арналған шұңқырларға 2 м қашықтықтан жақын орналасқан аймақтар және тағы басқа) трасса орындарын анықтау бойынша траншеяларды тексеру қажет.</w:t>
      </w:r>
    </w:p>
    <w:bookmarkEnd w:id="268"/>
    <w:p>
      <w:pPr>
        <w:spacing w:after="0"/>
        <w:ind w:left="0"/>
        <w:jc w:val="both"/>
      </w:pPr>
      <w:r>
        <w:rPr>
          <w:rFonts w:ascii="Times New Roman"/>
          <w:b w:val="false"/>
          <w:i w:val="false"/>
          <w:color w:val="000000"/>
          <w:sz w:val="28"/>
        </w:rPr>
        <w:t>
      Мұндай орындарды айналып өту мүмкін болмаған жағдайда, кабельді таза нейтрал топырақ астына, сыртынан және ішінен битум құрамымен қапталған арынсыз асбестцемент құбырларға жүргізу қажет. Кабельді нейтрал топырақпен толтыру кезінде траншеяны екі жағынан 0,5 м бастап 0,6 м дейін қосымша түрде кеңейту және 0,3 м бастап 0,4 м дейінгі тереңдікке қосымша тереңдету қажет.</w:t>
      </w:r>
    </w:p>
    <w:bookmarkStart w:name="z272" w:id="269"/>
    <w:p>
      <w:pPr>
        <w:spacing w:after="0"/>
        <w:ind w:left="0"/>
        <w:jc w:val="both"/>
      </w:pPr>
      <w:r>
        <w:rPr>
          <w:rFonts w:ascii="Times New Roman"/>
          <w:b w:val="false"/>
          <w:i w:val="false"/>
          <w:color w:val="000000"/>
          <w:sz w:val="28"/>
        </w:rPr>
        <w:t xml:space="preserve">
      118. Кабельдерді ғимараттарға, кабель құрылыстарына және өзге үй-жайларға кіргізу кезінде асбестцемент арынсыз құбырларды, темірбетон конструкцияларының фактураланған саңылауларын қолдану қажет. </w:t>
      </w:r>
    </w:p>
    <w:bookmarkEnd w:id="269"/>
    <w:p>
      <w:pPr>
        <w:spacing w:after="0"/>
        <w:ind w:left="0"/>
        <w:jc w:val="both"/>
      </w:pPr>
      <w:r>
        <w:rPr>
          <w:rFonts w:ascii="Times New Roman"/>
          <w:b w:val="false"/>
          <w:i w:val="false"/>
          <w:color w:val="000000"/>
          <w:sz w:val="28"/>
        </w:rPr>
        <w:t>
      Құбыр ұштары ғимарат қабырғасынан траншеяға, ал іргетас қаланбасы болған жағдайда, соңғысының сызығынан кем дегенде 0,6 м шығып тұруы және траншея тарапына қарай көлбеуленуі тиіс.</w:t>
      </w:r>
    </w:p>
    <w:bookmarkStart w:name="z273" w:id="270"/>
    <w:p>
      <w:pPr>
        <w:spacing w:after="0"/>
        <w:ind w:left="0"/>
        <w:jc w:val="both"/>
      </w:pPr>
      <w:r>
        <w:rPr>
          <w:rFonts w:ascii="Times New Roman"/>
          <w:b w:val="false"/>
          <w:i w:val="false"/>
          <w:color w:val="000000"/>
          <w:sz w:val="28"/>
        </w:rPr>
        <w:t xml:space="preserve">
      119. Траншеяға бірнеше кабель жүргізу кезінде, байланыстыру муфталары мен стопор муфталарын кейінгі реттік монтаждауға арналған кабель ұштарын байланысу орындарын кем дегенде 2 м жылжыту арқылы орналастыру қажет. </w:t>
      </w:r>
    </w:p>
    <w:bookmarkEnd w:id="270"/>
    <w:p>
      <w:pPr>
        <w:spacing w:after="0"/>
        <w:ind w:left="0"/>
        <w:jc w:val="both"/>
      </w:pPr>
      <w:r>
        <w:rPr>
          <w:rFonts w:ascii="Times New Roman"/>
          <w:b w:val="false"/>
          <w:i w:val="false"/>
          <w:color w:val="000000"/>
          <w:sz w:val="28"/>
        </w:rPr>
        <w:t xml:space="preserve">
      Бұл ретте, ылғалдан оқшаулануды тексеру және муфтаны монтаждау, сонымен қатар, компенсатор доғасын жайғастыру үшін қажетті ұзындықтағы кабель қорын қалдырған жөн (кернеуі 10 кВ дейінгі кабельдер үшін әрбір ұшындағы ұзындығы 350 мм кем емес және кернеуі 35 кВ дейінгі кабельдер үшін әрбір ұшындағы ұзындығы 400 мм кем емес). </w:t>
      </w:r>
    </w:p>
    <w:bookmarkStart w:name="z274" w:id="271"/>
    <w:p>
      <w:pPr>
        <w:spacing w:after="0"/>
        <w:ind w:left="0"/>
        <w:jc w:val="both"/>
      </w:pPr>
      <w:r>
        <w:rPr>
          <w:rFonts w:ascii="Times New Roman"/>
          <w:b w:val="false"/>
          <w:i w:val="false"/>
          <w:color w:val="000000"/>
          <w:sz w:val="28"/>
        </w:rPr>
        <w:t>
      120. Кабель түйдектерінің көп болуы кезіндегі ығыстырылу жағдайларында компенсаторларды кабельдерді жүргізу деңгейінен төмен тік жазықтықта орналастыруға болады. Бұл ретте, муфта кабельдерді жүргізу деңгейінде қалады.</w:t>
      </w:r>
    </w:p>
    <w:bookmarkEnd w:id="271"/>
    <w:bookmarkStart w:name="z275" w:id="272"/>
    <w:p>
      <w:pPr>
        <w:spacing w:after="0"/>
        <w:ind w:left="0"/>
        <w:jc w:val="both"/>
      </w:pPr>
      <w:r>
        <w:rPr>
          <w:rFonts w:ascii="Times New Roman"/>
          <w:b w:val="false"/>
          <w:i w:val="false"/>
          <w:color w:val="000000"/>
          <w:sz w:val="28"/>
        </w:rPr>
        <w:t xml:space="preserve">
      121. Траншеяға жүргізілген кабельді алғашқы жер қабатымен көмкеру, механикалық қорғаныс құралын немесе сигнал лентасын қою қажет, бұдан кейін электрлік монтаждау және құрылыс ұйымдарының өкілдері тапсырыс берушінің өкілдерімен бірлесіп трассаны тексеруі және жасырылған жұмыстар актісін жасауы тиіс. </w:t>
      </w:r>
    </w:p>
    <w:bookmarkEnd w:id="272"/>
    <w:bookmarkStart w:name="z276" w:id="273"/>
    <w:p>
      <w:pPr>
        <w:spacing w:after="0"/>
        <w:ind w:left="0"/>
        <w:jc w:val="both"/>
      </w:pPr>
      <w:r>
        <w:rPr>
          <w:rFonts w:ascii="Times New Roman"/>
          <w:b w:val="false"/>
          <w:i w:val="false"/>
          <w:color w:val="000000"/>
          <w:sz w:val="28"/>
        </w:rPr>
        <w:t xml:space="preserve">
      122. Траншеяны байланыстыру муфталарын монтаждау және кернеулігі жоғары желілерді сынаудан кейін толығымен топырақпен толтыру және таптап нығыздау қажет. </w:t>
      </w:r>
    </w:p>
    <w:bookmarkEnd w:id="273"/>
    <w:bookmarkStart w:name="z277" w:id="274"/>
    <w:p>
      <w:pPr>
        <w:spacing w:after="0"/>
        <w:ind w:left="0"/>
        <w:jc w:val="both"/>
      </w:pPr>
      <w:r>
        <w:rPr>
          <w:rFonts w:ascii="Times New Roman"/>
          <w:b w:val="false"/>
          <w:i w:val="false"/>
          <w:color w:val="000000"/>
          <w:sz w:val="28"/>
        </w:rPr>
        <w:t xml:space="preserve">
      123. Траншеяны тоңды жер түйірлерімен, тастан, металл кесектерінен тұратын топырақпен және тағы басқамен толтыруға тыйым салынады. </w:t>
      </w:r>
    </w:p>
    <w:bookmarkEnd w:id="274"/>
    <w:bookmarkStart w:name="z278" w:id="275"/>
    <w:p>
      <w:pPr>
        <w:spacing w:after="0"/>
        <w:ind w:left="0"/>
        <w:jc w:val="both"/>
      </w:pPr>
      <w:r>
        <w:rPr>
          <w:rFonts w:ascii="Times New Roman"/>
          <w:b w:val="false"/>
          <w:i w:val="false"/>
          <w:color w:val="000000"/>
          <w:sz w:val="28"/>
        </w:rPr>
        <w:t xml:space="preserve">
      124. Өздігінен жүретін немесе күш түсіру механизмдерімен қозғалатын пышақ түріндегі кабель жүргізу құралымен кабельдерді траншеясыз жүргізу әрекетіне инженерлік құрылыстардан алшақ орналасқан кабель трассаларындағы кернеуі 10 кВ дейінгі, қорғасын немесе алюминий қабықшалы бір, екі брондалған кабельдерді жүргізу кезінде рұқсат етіледі. Қалалық электр желілерінде және өнеркәсіптік кәсіпорындарда траншеясыз жүргізу әрекетіне трассада жер асты байланыстарының, инженерлік құрылыстармен қиылыстардың, табиғи кедергілер мен қатты беттердің болмауы жағдайында ұзаққа созылған бөліктерде жол беріледі. </w:t>
      </w:r>
    </w:p>
    <w:bookmarkEnd w:id="275"/>
    <w:bookmarkStart w:name="z279" w:id="276"/>
    <w:p>
      <w:pPr>
        <w:spacing w:after="0"/>
        <w:ind w:left="0"/>
        <w:jc w:val="both"/>
      </w:pPr>
      <w:r>
        <w:rPr>
          <w:rFonts w:ascii="Times New Roman"/>
          <w:b w:val="false"/>
          <w:i w:val="false"/>
          <w:color w:val="000000"/>
          <w:sz w:val="28"/>
        </w:rPr>
        <w:t xml:space="preserve">
      125. Кабель желісі трассасын құрылысы аяқталмаған елді мекенде жүргізу кезінде барлық трасса бойымен бетон бағаналарына немесе трасса бұрылыстарына орналастырылатын арнайы көрсеткіш тақталарға, байланыстыру муфталарының орналасу орындарына, жолдармен және жер асты құрылыстарымен қиылыстардың екі жағынан, ғимарат кірістеріне және түзу аймақтарда әрбір 100 м сайын танымдық белгілер орнату қажет. </w:t>
      </w:r>
    </w:p>
    <w:bookmarkEnd w:id="276"/>
    <w:p>
      <w:pPr>
        <w:spacing w:after="0"/>
        <w:ind w:left="0"/>
        <w:jc w:val="both"/>
      </w:pPr>
      <w:r>
        <w:rPr>
          <w:rFonts w:ascii="Times New Roman"/>
          <w:b w:val="false"/>
          <w:i w:val="false"/>
          <w:color w:val="000000"/>
          <w:sz w:val="28"/>
        </w:rPr>
        <w:t>
      Егістік жерлерде танымдық белгілер әрбір 500 м сирек емес тәртіпте орнатылуы тиіс.</w:t>
      </w:r>
    </w:p>
    <w:bookmarkStart w:name="z280" w:id="277"/>
    <w:p>
      <w:pPr>
        <w:spacing w:after="0"/>
        <w:ind w:left="0"/>
        <w:jc w:val="left"/>
      </w:pPr>
      <w:r>
        <w:rPr>
          <w:rFonts w:ascii="Times New Roman"/>
          <w:b/>
          <w:i w:val="false"/>
          <w:color w:val="000000"/>
        </w:rPr>
        <w:t xml:space="preserve"> 2-параграф. Кабельдерді блок кәрізіне жүргізуге қойылатын талаптар</w:t>
      </w:r>
    </w:p>
    <w:bookmarkEnd w:id="277"/>
    <w:bookmarkStart w:name="z281" w:id="278"/>
    <w:p>
      <w:pPr>
        <w:spacing w:after="0"/>
        <w:ind w:left="0"/>
        <w:jc w:val="both"/>
      </w:pPr>
      <w:r>
        <w:rPr>
          <w:rFonts w:ascii="Times New Roman"/>
          <w:b w:val="false"/>
          <w:i w:val="false"/>
          <w:color w:val="000000"/>
          <w:sz w:val="28"/>
        </w:rPr>
        <w:t xml:space="preserve">
      126. Қорғасын қабығы және мыс талсымы бар сауытсыз кабельдер үшін шекті рауалы керілу күштерінің шарттары бойынша арнаның жалпы ұзындығы кабель өнімін дайындаушы кәсіпорны көрсеткен мәндерден аспауы тиіс. </w:t>
      </w:r>
    </w:p>
    <w:bookmarkEnd w:id="278"/>
    <w:p>
      <w:pPr>
        <w:spacing w:after="0"/>
        <w:ind w:left="0"/>
        <w:jc w:val="both"/>
      </w:pPr>
      <w:r>
        <w:rPr>
          <w:rFonts w:ascii="Times New Roman"/>
          <w:b w:val="false"/>
          <w:i w:val="false"/>
          <w:color w:val="000000"/>
          <w:sz w:val="28"/>
        </w:rPr>
        <w:t>
      Қорғасын немесе пластмасса қабықшадағы, қимасы 95 мм</w:t>
      </w:r>
      <w:r>
        <w:rPr>
          <w:rFonts w:ascii="Times New Roman"/>
          <w:b w:val="false"/>
          <w:i w:val="false"/>
          <w:color w:val="000000"/>
          <w:vertAlign w:val="superscript"/>
        </w:rPr>
        <w:t>2</w:t>
      </w:r>
      <w:r>
        <w:rPr>
          <w:rFonts w:ascii="Times New Roman"/>
          <w:b w:val="false"/>
          <w:i w:val="false"/>
          <w:color w:val="000000"/>
          <w:sz w:val="28"/>
        </w:rPr>
        <w:t xml:space="preserve"> және одан жоғары алюминий тарамдары бар брондалмаған кабельдер үшін арна ұзындығы 150 м аспауы тиіс. </w:t>
      </w:r>
    </w:p>
    <w:bookmarkStart w:name="z282" w:id="279"/>
    <w:p>
      <w:pPr>
        <w:spacing w:after="0"/>
        <w:ind w:left="0"/>
        <w:jc w:val="both"/>
      </w:pPr>
      <w:r>
        <w:rPr>
          <w:rFonts w:ascii="Times New Roman"/>
          <w:b w:val="false"/>
          <w:i w:val="false"/>
          <w:color w:val="000000"/>
          <w:sz w:val="28"/>
        </w:rPr>
        <w:t xml:space="preserve">
      127. Қорғасын қабықшалы және мыс немесе алюминий тарамдарынан тұратын брондалмаған кабельдердің тарту арқанын тарамдарға бекіту кезіндегі шектік рұқсат етілетін тарту күштері, сонымен қатар, 100 м кабельді блок кәрізі арқылы тарту үшін талап етілетін күш көрсеткіштері кабель өнімін дайындаушы кәсіпорны көрсеткен мәндерден аспауы тиіс. </w:t>
      </w:r>
    </w:p>
    <w:bookmarkEnd w:id="279"/>
    <w:bookmarkStart w:name="z283" w:id="280"/>
    <w:p>
      <w:pPr>
        <w:spacing w:after="0"/>
        <w:ind w:left="0"/>
        <w:jc w:val="left"/>
      </w:pPr>
      <w:r>
        <w:rPr>
          <w:rFonts w:ascii="Times New Roman"/>
          <w:b/>
          <w:i w:val="false"/>
          <w:color w:val="000000"/>
        </w:rPr>
        <w:t xml:space="preserve"> 3-параграф. Кабельдерді кабель құрылыстарында және өндірістік үй-жайларда жүргізуге қойылатын талаптар</w:t>
      </w:r>
    </w:p>
    <w:bookmarkEnd w:id="280"/>
    <w:bookmarkStart w:name="z284" w:id="281"/>
    <w:p>
      <w:pPr>
        <w:spacing w:after="0"/>
        <w:ind w:left="0"/>
        <w:jc w:val="both"/>
      </w:pPr>
      <w:r>
        <w:rPr>
          <w:rFonts w:ascii="Times New Roman"/>
          <w:b w:val="false"/>
          <w:i w:val="false"/>
          <w:color w:val="000000"/>
          <w:sz w:val="28"/>
        </w:rPr>
        <w:t xml:space="preserve">
      128. Кабельдерді кабель құрылыстарына, коллекторларға және өндірістік үй-жайларға жүргізу кезінде олардың сыртқы қорғаныс беттері жанатын материалдарсыз дайындалуы қажет. </w:t>
      </w:r>
    </w:p>
    <w:bookmarkEnd w:id="281"/>
    <w:p>
      <w:pPr>
        <w:spacing w:after="0"/>
        <w:ind w:left="0"/>
        <w:jc w:val="both"/>
      </w:pPr>
      <w:r>
        <w:rPr>
          <w:rFonts w:ascii="Times New Roman"/>
          <w:b w:val="false"/>
          <w:i w:val="false"/>
          <w:color w:val="000000"/>
          <w:sz w:val="28"/>
        </w:rPr>
        <w:t xml:space="preserve">
      Дайындаушы зауытта жасалған коррозияға қарсы (мысалы, гальваникалық) беттен тұратын металл қабықшалар мен кабель брондарын монтаждаудан кейін бояу қажет емес. </w:t>
      </w:r>
    </w:p>
    <w:bookmarkStart w:name="z285" w:id="282"/>
    <w:p>
      <w:pPr>
        <w:spacing w:after="0"/>
        <w:ind w:left="0"/>
        <w:jc w:val="both"/>
      </w:pPr>
      <w:r>
        <w:rPr>
          <w:rFonts w:ascii="Times New Roman"/>
          <w:b w:val="false"/>
          <w:i w:val="false"/>
          <w:color w:val="000000"/>
          <w:sz w:val="28"/>
        </w:rPr>
        <w:t xml:space="preserve">
      129. Кабель құрылыстары мен тұрғын квартал коллекторларындағы кабельдерді, негізінен, байланыстыру муфталарының қолданылуын болдырмай, тұтас құрылыс бөлігі түрінде жүргізу қажет. </w:t>
      </w:r>
    </w:p>
    <w:bookmarkEnd w:id="282"/>
    <w:p>
      <w:pPr>
        <w:spacing w:after="0"/>
        <w:ind w:left="0"/>
        <w:jc w:val="both"/>
      </w:pPr>
      <w:r>
        <w:rPr>
          <w:rFonts w:ascii="Times New Roman"/>
          <w:b w:val="false"/>
          <w:i w:val="false"/>
          <w:color w:val="000000"/>
          <w:sz w:val="28"/>
        </w:rPr>
        <w:t xml:space="preserve">
      Ашық эстакадаларда (кабельдік және технологиялық) конструкцияларға көлденең жүргізілген кабельдерді, осы құрылыс нормаларының 111-тармағына сәйкес бекіту орындарынан бөлек, олардың жел күштері әсерінен жылжуын болдырмау үшін, жобада келтірілген нұсқаулықтарға сәйкес трассаның түзу көлденең бөліктеріне бекіту қажет. </w:t>
      </w:r>
    </w:p>
    <w:bookmarkStart w:name="z286" w:id="283"/>
    <w:p>
      <w:pPr>
        <w:spacing w:after="0"/>
        <w:ind w:left="0"/>
        <w:jc w:val="both"/>
      </w:pPr>
      <w:r>
        <w:rPr>
          <w:rFonts w:ascii="Times New Roman"/>
          <w:b w:val="false"/>
          <w:i w:val="false"/>
          <w:color w:val="000000"/>
          <w:sz w:val="28"/>
        </w:rPr>
        <w:t xml:space="preserve">
      130. Сыртқы жабынынсыз алюминий қабықшадағы кабельдерді сыланған және бетон қабырғаларға, фермалар мен бағаналарға жүргізу кезінде құрылыс конструкцияларының бетінен кем дегенде 25 мм қашықтықта болуы тиіс. </w:t>
      </w:r>
    </w:p>
    <w:bookmarkEnd w:id="283"/>
    <w:p>
      <w:pPr>
        <w:spacing w:after="0"/>
        <w:ind w:left="0"/>
        <w:jc w:val="both"/>
      </w:pPr>
      <w:r>
        <w:rPr>
          <w:rFonts w:ascii="Times New Roman"/>
          <w:b w:val="false"/>
          <w:i w:val="false"/>
          <w:color w:val="000000"/>
          <w:sz w:val="28"/>
        </w:rPr>
        <w:t>
      Көрсетілген конструкциялардың боялған беттері арқылы мұндай кабельдерді аралықсыз жүргізуге болады.</w:t>
      </w:r>
    </w:p>
    <w:bookmarkStart w:name="z287" w:id="284"/>
    <w:p>
      <w:pPr>
        <w:spacing w:after="0"/>
        <w:ind w:left="0"/>
        <w:jc w:val="left"/>
      </w:pPr>
      <w:r>
        <w:rPr>
          <w:rFonts w:ascii="Times New Roman"/>
          <w:b/>
          <w:i w:val="false"/>
          <w:color w:val="000000"/>
        </w:rPr>
        <w:t xml:space="preserve"> 4-параграф. Кабельдерді болат арқанға жүргізуге қойылатын талаптар</w:t>
      </w:r>
    </w:p>
    <w:bookmarkEnd w:id="284"/>
    <w:bookmarkStart w:name="z288" w:id="285"/>
    <w:p>
      <w:pPr>
        <w:spacing w:after="0"/>
        <w:ind w:left="0"/>
        <w:jc w:val="both"/>
      </w:pPr>
      <w:r>
        <w:rPr>
          <w:rFonts w:ascii="Times New Roman"/>
          <w:b w:val="false"/>
          <w:i w:val="false"/>
          <w:color w:val="000000"/>
          <w:sz w:val="28"/>
        </w:rPr>
        <w:t>
      131. Арқанның диаметрі мен белгісі, сонымен бірге, арқанның анкерлік және аралық бекіткіштері арасындағы қашықтық жұмыстық сызбаларда анықталады. Арқанның кабель аспасынан кейінгі иілу жебесі аралық ұзындығының 1/40-1/60 шегінде болуы тиіс. Кабель аспалары арасындағы қашықтық 800 мм бастап 1000 мм дейінгі қашықтықтан аспауы қажет.</w:t>
      </w:r>
    </w:p>
    <w:bookmarkEnd w:id="285"/>
    <w:bookmarkStart w:name="z289" w:id="286"/>
    <w:p>
      <w:pPr>
        <w:spacing w:after="0"/>
        <w:ind w:left="0"/>
        <w:jc w:val="both"/>
      </w:pPr>
      <w:r>
        <w:rPr>
          <w:rFonts w:ascii="Times New Roman"/>
          <w:b w:val="false"/>
          <w:i w:val="false"/>
          <w:color w:val="000000"/>
          <w:sz w:val="28"/>
        </w:rPr>
        <w:t xml:space="preserve">
      132. Анкерлік ұштық конструкцияларды ғимарат бағаналары мен қабырғаларына бекіту қажет. Оларды арқалықтар мен фермаларға бекітуге жол берілмейді. </w:t>
      </w:r>
    </w:p>
    <w:bookmarkEnd w:id="286"/>
    <w:bookmarkStart w:name="z290" w:id="287"/>
    <w:p>
      <w:pPr>
        <w:spacing w:after="0"/>
        <w:ind w:left="0"/>
        <w:jc w:val="both"/>
      </w:pPr>
      <w:r>
        <w:rPr>
          <w:rFonts w:ascii="Times New Roman"/>
          <w:b w:val="false"/>
          <w:i w:val="false"/>
          <w:color w:val="000000"/>
          <w:sz w:val="28"/>
        </w:rPr>
        <w:t>
      133. Болат арқан және кабельдерді арқанға жүргізуге арналған өзге металл бөліктер үй-жайдың сыртында гальваникалық жабынының болуына қарамастан, маймен (мысалы, солидолмен) майлануы тиіс.</w:t>
      </w:r>
    </w:p>
    <w:bookmarkEnd w:id="287"/>
    <w:p>
      <w:pPr>
        <w:spacing w:after="0"/>
        <w:ind w:left="0"/>
        <w:jc w:val="both"/>
      </w:pPr>
      <w:r>
        <w:rPr>
          <w:rFonts w:ascii="Times New Roman"/>
          <w:b w:val="false"/>
          <w:i w:val="false"/>
          <w:color w:val="000000"/>
          <w:sz w:val="28"/>
        </w:rPr>
        <w:t xml:space="preserve">
      Гальваникалық жабыннан тұратын болат арқанды үй-жай ішінде оның қатал қоршаған орта әсерінен коррозияға ұшырау мүмкіндігі жағдайында ғана майлау қажет. </w:t>
      </w:r>
    </w:p>
    <w:bookmarkStart w:name="z291" w:id="288"/>
    <w:p>
      <w:pPr>
        <w:spacing w:after="0"/>
        <w:ind w:left="0"/>
        <w:jc w:val="left"/>
      </w:pPr>
      <w:r>
        <w:rPr>
          <w:rFonts w:ascii="Times New Roman"/>
          <w:b/>
          <w:i w:val="false"/>
          <w:color w:val="000000"/>
        </w:rPr>
        <w:t xml:space="preserve"> 5-параграф. Кабельдерді төменгі температуралар кезінде және су кедергілері арқылы жүргізуге қойылатын талаптар</w:t>
      </w:r>
    </w:p>
    <w:bookmarkEnd w:id="288"/>
    <w:bookmarkStart w:name="z292" w:id="289"/>
    <w:p>
      <w:pPr>
        <w:spacing w:after="0"/>
        <w:ind w:left="0"/>
        <w:jc w:val="both"/>
      </w:pPr>
      <w:r>
        <w:rPr>
          <w:rFonts w:ascii="Times New Roman"/>
          <w:b w:val="false"/>
          <w:i w:val="false"/>
          <w:color w:val="000000"/>
          <w:sz w:val="28"/>
        </w:rPr>
        <w:t>
      134. Төменгі температуралар кезінде кабельдерді жүргізу тереңдігі жұмыстық сызбаларда анықталады.</w:t>
      </w:r>
    </w:p>
    <w:bookmarkEnd w:id="289"/>
    <w:bookmarkStart w:name="z293" w:id="290"/>
    <w:p>
      <w:pPr>
        <w:spacing w:after="0"/>
        <w:ind w:left="0"/>
        <w:jc w:val="both"/>
      </w:pPr>
      <w:r>
        <w:rPr>
          <w:rFonts w:ascii="Times New Roman"/>
          <w:b w:val="false"/>
          <w:i w:val="false"/>
          <w:color w:val="000000"/>
          <w:sz w:val="28"/>
        </w:rPr>
        <w:t>
      135. Траншеяларды қайтадан көму үшін қолданылатын жергілікті топырақты уату және нығыздап таптау қажет. Траншеяда мұз бен қар болмауы тиіс. Толтыруға қажетті топырақты кабель трассасынан кем дегенде 5 м алшақ жатқан жерден алу қажет.</w:t>
      </w:r>
    </w:p>
    <w:bookmarkEnd w:id="290"/>
    <w:p>
      <w:pPr>
        <w:spacing w:after="0"/>
        <w:ind w:left="0"/>
        <w:jc w:val="both"/>
      </w:pPr>
      <w:r>
        <w:rPr>
          <w:rFonts w:ascii="Times New Roman"/>
          <w:b w:val="false"/>
          <w:i w:val="false"/>
          <w:color w:val="000000"/>
          <w:sz w:val="28"/>
        </w:rPr>
        <w:t>
      Аяз әсерінен жарықтардың туындауына қарсы қосымша шаралар ретінде келесілерді қолданған жөн:</w:t>
      </w:r>
    </w:p>
    <w:p>
      <w:pPr>
        <w:spacing w:after="0"/>
        <w:ind w:left="0"/>
        <w:jc w:val="both"/>
      </w:pPr>
      <w:r>
        <w:rPr>
          <w:rFonts w:ascii="Times New Roman"/>
          <w:b w:val="false"/>
          <w:i w:val="false"/>
          <w:color w:val="000000"/>
          <w:sz w:val="28"/>
        </w:rPr>
        <w:t>
      кабель орналасқан траншеяны құмды немесе қиыршық тас-жұмыр тасты топырақпен толтыру;</w:t>
      </w:r>
    </w:p>
    <w:p>
      <w:pPr>
        <w:spacing w:after="0"/>
        <w:ind w:left="0"/>
        <w:jc w:val="both"/>
      </w:pPr>
      <w:r>
        <w:rPr>
          <w:rFonts w:ascii="Times New Roman"/>
          <w:b w:val="false"/>
          <w:i w:val="false"/>
          <w:color w:val="000000"/>
          <w:sz w:val="28"/>
        </w:rPr>
        <w:t>
      трассаның екі жағынан оның осінен 2 м бастап 3 м дейінгі қашықтықта орналасатын, тереңдігі 0,6 м дейінгі су бұру арқандарын немесе су бұру кесінділерін орнату;</w:t>
      </w:r>
    </w:p>
    <w:p>
      <w:pPr>
        <w:spacing w:after="0"/>
        <w:ind w:left="0"/>
        <w:jc w:val="both"/>
      </w:pPr>
      <w:r>
        <w:rPr>
          <w:rFonts w:ascii="Times New Roman"/>
          <w:b w:val="false"/>
          <w:i w:val="false"/>
          <w:color w:val="000000"/>
          <w:sz w:val="28"/>
        </w:rPr>
        <w:t xml:space="preserve">
      кабель трассасына ағаштар мен бұта көшеттерін отырғызу. </w:t>
      </w:r>
    </w:p>
    <w:bookmarkStart w:name="z294" w:id="291"/>
    <w:p>
      <w:pPr>
        <w:spacing w:after="0"/>
        <w:ind w:left="0"/>
        <w:jc w:val="both"/>
      </w:pPr>
      <w:r>
        <w:rPr>
          <w:rFonts w:ascii="Times New Roman"/>
          <w:b w:val="false"/>
          <w:i w:val="false"/>
          <w:color w:val="000000"/>
          <w:sz w:val="28"/>
        </w:rPr>
        <w:t>
      136. Кабельдерді алдын ала жылытпастан суық күндері жүргізу жұмыстарына жұмыстарды бастауға дейін 24 сағат ішінде ауа температурасының келесіден төмен болмауы жағдайларында ғана жол беріледі:</w:t>
      </w:r>
    </w:p>
    <w:bookmarkEnd w:id="291"/>
    <w:p>
      <w:pPr>
        <w:spacing w:after="0"/>
        <w:ind w:left="0"/>
        <w:jc w:val="both"/>
      </w:pPr>
      <w:r>
        <w:rPr>
          <w:rFonts w:ascii="Times New Roman"/>
          <w:b w:val="false"/>
          <w:i w:val="false"/>
          <w:color w:val="000000"/>
          <w:sz w:val="28"/>
        </w:rPr>
        <w:t>
      1) 0°C – қорғасын немесе алюминий қабықшадағы, қағазбен оқшауланған (тұтқыр, ақпайтын және нашар сіңдірілген) күш беретін және брондалмаған кабельдер үшін;</w:t>
      </w:r>
    </w:p>
    <w:p>
      <w:pPr>
        <w:spacing w:after="0"/>
        <w:ind w:left="0"/>
        <w:jc w:val="both"/>
      </w:pPr>
      <w:r>
        <w:rPr>
          <w:rFonts w:ascii="Times New Roman"/>
          <w:b w:val="false"/>
          <w:i w:val="false"/>
          <w:color w:val="000000"/>
          <w:sz w:val="28"/>
        </w:rPr>
        <w:t>
      2) минус 5°С – төменгі және жоғары қысымды, маймен толтырылған кабельдер үшін;</w:t>
      </w:r>
    </w:p>
    <w:p>
      <w:pPr>
        <w:spacing w:after="0"/>
        <w:ind w:left="0"/>
        <w:jc w:val="both"/>
      </w:pPr>
      <w:r>
        <w:rPr>
          <w:rFonts w:ascii="Times New Roman"/>
          <w:b w:val="false"/>
          <w:i w:val="false"/>
          <w:color w:val="000000"/>
          <w:sz w:val="28"/>
        </w:rPr>
        <w:t>
      3) минус 7°С – қорғаныс жабынындағы, пластмассамен немесе резеңкемен оқшауланған және талшықты материалдардан дайындалған қабықшадан, сонымен бірге, болат ленталар мен сымдар түріндегі броннан тұратын, кернеуі 35 кВ дейінгі бақылау және күш беру кабельдері үшін;</w:t>
      </w:r>
    </w:p>
    <w:p>
      <w:pPr>
        <w:spacing w:after="0"/>
        <w:ind w:left="0"/>
        <w:jc w:val="both"/>
      </w:pPr>
      <w:r>
        <w:rPr>
          <w:rFonts w:ascii="Times New Roman"/>
          <w:b w:val="false"/>
          <w:i w:val="false"/>
          <w:color w:val="000000"/>
          <w:sz w:val="28"/>
        </w:rPr>
        <w:t xml:space="preserve">
      4) 15°C – қорғаныс жабынындағы, поливинилхлоридпен немесе резеңкемен оқшауланған және талшықты материалдарсыз дайындалған қабықшадан, сонымен бірге, қалыпқа келтірілген болат мырышпен қапталған лентадан тұратын, кернеуі 10 кВ дейінгі бақылау және күш беру кабельдері үшін; </w:t>
      </w:r>
    </w:p>
    <w:p>
      <w:pPr>
        <w:spacing w:after="0"/>
        <w:ind w:left="0"/>
        <w:jc w:val="both"/>
      </w:pPr>
      <w:r>
        <w:rPr>
          <w:rFonts w:ascii="Times New Roman"/>
          <w:b w:val="false"/>
          <w:i w:val="false"/>
          <w:color w:val="000000"/>
          <w:sz w:val="28"/>
        </w:rPr>
        <w:t xml:space="preserve">
      5) 20°C – қорғаныс жабынындағы, полиэтиленмен оқшауланған және талшықты материалдарсыз дайындалған қабықшадан тұратын, сонымен бірге, қорғасын қабықшасында резеңкемен оқшауланған брондалмаған бақылау және күш беру кабельдері үшін. </w:t>
      </w:r>
    </w:p>
    <w:bookmarkStart w:name="z295" w:id="292"/>
    <w:p>
      <w:pPr>
        <w:spacing w:after="0"/>
        <w:ind w:left="0"/>
        <w:jc w:val="both"/>
      </w:pPr>
      <w:r>
        <w:rPr>
          <w:rFonts w:ascii="Times New Roman"/>
          <w:b w:val="false"/>
          <w:i w:val="false"/>
          <w:color w:val="000000"/>
          <w:sz w:val="28"/>
        </w:rPr>
        <w:t>
      137. Температураның 2 сағаттан 3 сағатқа дейінгі қысқа мерзімді төмендеуі (түнгі қатқақтар) алдыңғы уақыт кезеңі температурасының оң болуы жағдайында назарға алынбауы тиіс.</w:t>
      </w:r>
    </w:p>
    <w:bookmarkEnd w:id="292"/>
    <w:bookmarkStart w:name="z296" w:id="293"/>
    <w:p>
      <w:pPr>
        <w:spacing w:after="0"/>
        <w:ind w:left="0"/>
        <w:jc w:val="both"/>
      </w:pPr>
      <w:r>
        <w:rPr>
          <w:rFonts w:ascii="Times New Roman"/>
          <w:b w:val="false"/>
          <w:i w:val="false"/>
          <w:color w:val="000000"/>
          <w:sz w:val="28"/>
        </w:rPr>
        <w:t xml:space="preserve">
      138. Ауа температурасының осы құрылыс нормаларының 136-тармағында көрсетілгеннен төмен болуы жағдайында, кабельдерді алдын ала жылыту және келесі мерзімдерде жүргізу қажет: </w:t>
      </w:r>
    </w:p>
    <w:bookmarkEnd w:id="293"/>
    <w:p>
      <w:pPr>
        <w:spacing w:after="0"/>
        <w:ind w:left="0"/>
        <w:jc w:val="both"/>
      </w:pPr>
      <w:r>
        <w:rPr>
          <w:rFonts w:ascii="Times New Roman"/>
          <w:b w:val="false"/>
          <w:i w:val="false"/>
          <w:color w:val="000000"/>
          <w:sz w:val="28"/>
        </w:rPr>
        <w:t>
      1) 1 сағаттан артық емес …………… 0°-тан минус 10°С дейін;</w:t>
      </w:r>
    </w:p>
    <w:p>
      <w:pPr>
        <w:spacing w:after="0"/>
        <w:ind w:left="0"/>
        <w:jc w:val="both"/>
      </w:pPr>
      <w:r>
        <w:rPr>
          <w:rFonts w:ascii="Times New Roman"/>
          <w:b w:val="false"/>
          <w:i w:val="false"/>
          <w:color w:val="000000"/>
          <w:sz w:val="28"/>
        </w:rPr>
        <w:t>
      2) 40 мин артық емес …….......…….. минус 10°-тан минус 20°С дейін;</w:t>
      </w:r>
    </w:p>
    <w:p>
      <w:pPr>
        <w:spacing w:after="0"/>
        <w:ind w:left="0"/>
        <w:jc w:val="both"/>
      </w:pPr>
      <w:r>
        <w:rPr>
          <w:rFonts w:ascii="Times New Roman"/>
          <w:b w:val="false"/>
          <w:i w:val="false"/>
          <w:color w:val="000000"/>
          <w:sz w:val="28"/>
        </w:rPr>
        <w:t>
      3) 30 мин артық емес ........………….. минус 20°C бастап және одан төмен.</w:t>
      </w:r>
    </w:p>
    <w:bookmarkStart w:name="z297" w:id="294"/>
    <w:p>
      <w:pPr>
        <w:spacing w:after="0"/>
        <w:ind w:left="0"/>
        <w:jc w:val="both"/>
      </w:pPr>
      <w:r>
        <w:rPr>
          <w:rFonts w:ascii="Times New Roman"/>
          <w:b w:val="false"/>
          <w:i w:val="false"/>
          <w:color w:val="000000"/>
          <w:sz w:val="28"/>
        </w:rPr>
        <w:t xml:space="preserve">
      139. Тіпті, алдын ала жылытылған күннің өзінде де, поливинилхлорид шлангісіндегі алюминий қабықшасынан тұратын брондалмаған кабельдерді қоршаған орта температурасының минус 20°С төмен болуы жағдайында жүргізілмейді. </w:t>
      </w:r>
    </w:p>
    <w:bookmarkEnd w:id="294"/>
    <w:bookmarkStart w:name="z298" w:id="295"/>
    <w:p>
      <w:pPr>
        <w:spacing w:after="0"/>
        <w:ind w:left="0"/>
        <w:jc w:val="both"/>
      </w:pPr>
      <w:r>
        <w:rPr>
          <w:rFonts w:ascii="Times New Roman"/>
          <w:b w:val="false"/>
          <w:i w:val="false"/>
          <w:color w:val="000000"/>
          <w:sz w:val="28"/>
        </w:rPr>
        <w:t>
      140. Қоршаған ауа температурасының минус 40°С төмен болуы жағдайында ешбір кабель белгісін жүргізуге рұқсат етілмейді.</w:t>
      </w:r>
    </w:p>
    <w:bookmarkEnd w:id="295"/>
    <w:bookmarkStart w:name="z299" w:id="296"/>
    <w:p>
      <w:pPr>
        <w:spacing w:after="0"/>
        <w:ind w:left="0"/>
        <w:jc w:val="both"/>
      </w:pPr>
      <w:r>
        <w:rPr>
          <w:rFonts w:ascii="Times New Roman"/>
          <w:b w:val="false"/>
          <w:i w:val="false"/>
          <w:color w:val="000000"/>
          <w:sz w:val="28"/>
        </w:rPr>
        <w:t xml:space="preserve">
      141. Жылытылған кабель оны жүргізу кезінде рұқсат етілетін радиустан төмен иілмеуі қажет. Оны траншеяға осы құрылыс нормаларының 110-тармағына сәйкес ұзындығы бойынша артық қор қалдыру арқылы жылан тәрізді жайғастыру қажет. Кабель оны жүргізгеннен кейін қопсытылған топырақтың алғашқы қабатымен көмілуі тиіс. Траншеяны топырақпен соңғы рет көму және көмілген жерді нығыздап таптау әрекеттерін кабельді суытқаннан кейін орындаған жөн. </w:t>
      </w:r>
    </w:p>
    <w:bookmarkEnd w:id="296"/>
    <w:bookmarkStart w:name="z300" w:id="297"/>
    <w:p>
      <w:pPr>
        <w:spacing w:after="0"/>
        <w:ind w:left="0"/>
        <w:jc w:val="both"/>
      </w:pPr>
      <w:r>
        <w:rPr>
          <w:rFonts w:ascii="Times New Roman"/>
          <w:b w:val="false"/>
          <w:i w:val="false"/>
          <w:color w:val="000000"/>
          <w:sz w:val="28"/>
        </w:rPr>
        <w:t xml:space="preserve">
      142. Кабельдерді су кедергілері арқылы жүргізу кезінде, негізінен, кабельдерді жобаға сәйкес түпкі бөлікке тереңдету қажет. </w:t>
      </w:r>
    </w:p>
    <w:bookmarkEnd w:id="297"/>
    <w:p>
      <w:pPr>
        <w:spacing w:after="0"/>
        <w:ind w:left="0"/>
        <w:jc w:val="both"/>
      </w:pPr>
      <w:r>
        <w:rPr>
          <w:rFonts w:ascii="Times New Roman"/>
          <w:b w:val="false"/>
          <w:i w:val="false"/>
          <w:color w:val="000000"/>
          <w:sz w:val="28"/>
        </w:rPr>
        <w:t xml:space="preserve">
      Кабель желілерін түп бойынша жүргізу әрекетін кабель түбінің түзу емес жерлеріне кабельдің ілініп қалмайтынындай етіп орындау қажет; жүргізу орнындағы түп топырағының үшкір шығыстарын жою қажет. </w:t>
      </w:r>
    </w:p>
    <w:p>
      <w:pPr>
        <w:spacing w:after="0"/>
        <w:ind w:left="0"/>
        <w:jc w:val="both"/>
      </w:pPr>
      <w:r>
        <w:rPr>
          <w:rFonts w:ascii="Times New Roman"/>
          <w:b w:val="false"/>
          <w:i w:val="false"/>
          <w:color w:val="000000"/>
          <w:sz w:val="28"/>
        </w:rPr>
        <w:t xml:space="preserve">
      Трассадағы саяз жерлерді, тас қатарлары мен су асты кедергілерін айналып өту немесе оларға траншеялар немесе өтімдер қарастыру қажет. </w:t>
      </w:r>
    </w:p>
    <w:p>
      <w:pPr>
        <w:spacing w:after="0"/>
        <w:ind w:left="0"/>
        <w:jc w:val="both"/>
      </w:pPr>
      <w:r>
        <w:rPr>
          <w:rFonts w:ascii="Times New Roman"/>
          <w:b w:val="false"/>
          <w:i w:val="false"/>
          <w:color w:val="000000"/>
          <w:sz w:val="28"/>
        </w:rPr>
        <w:t>
      Кабель желілерінің арықтармен және олардың алқаптарымен қиылысу орындарында кабельдер топыраққа ендірілген құбырларға өткізілуі тиіс. Кабельдерді су астында бір-бірімен қиылыстыруға тыйым салынады.</w:t>
      </w:r>
    </w:p>
    <w:p>
      <w:pPr>
        <w:spacing w:after="0"/>
        <w:ind w:left="0"/>
        <w:jc w:val="both"/>
      </w:pPr>
      <w:r>
        <w:rPr>
          <w:rFonts w:ascii="Times New Roman"/>
          <w:b w:val="false"/>
          <w:i w:val="false"/>
          <w:color w:val="000000"/>
          <w:sz w:val="28"/>
        </w:rPr>
        <w:t xml:space="preserve">
      Кеме жүретін өзен жағалауларындағы су асты кабель өтімдері сигналдық белгілермен белгіленуі қажет. </w:t>
      </w:r>
    </w:p>
    <w:bookmarkStart w:name="z301" w:id="298"/>
    <w:p>
      <w:pPr>
        <w:spacing w:after="0"/>
        <w:ind w:left="0"/>
        <w:jc w:val="left"/>
      </w:pPr>
      <w:r>
        <w:rPr>
          <w:rFonts w:ascii="Times New Roman"/>
          <w:b/>
          <w:i w:val="false"/>
          <w:color w:val="000000"/>
        </w:rPr>
        <w:t xml:space="preserve"> 6-параграф. Кернеуі 35 кВ дейінгі кабель муфталарын монтаждауға қойылатын талаптар</w:t>
      </w:r>
    </w:p>
    <w:bookmarkEnd w:id="298"/>
    <w:bookmarkStart w:name="z302" w:id="299"/>
    <w:p>
      <w:pPr>
        <w:spacing w:after="0"/>
        <w:ind w:left="0"/>
        <w:jc w:val="both"/>
      </w:pPr>
      <w:r>
        <w:rPr>
          <w:rFonts w:ascii="Times New Roman"/>
          <w:b w:val="false"/>
          <w:i w:val="false"/>
          <w:color w:val="000000"/>
          <w:sz w:val="28"/>
        </w:rPr>
        <w:t>
      143. Кернеуі 35 кВ дейінгі күш беру кабельдерінің және бақылау кабельдерінің муфталарының монтажы белгіленген тәртіпте бекітілген ведомстволық технологиялық нұсқаулықтарға сәйкес орындалуы қажет.</w:t>
      </w:r>
    </w:p>
    <w:bookmarkEnd w:id="299"/>
    <w:bookmarkStart w:name="z303" w:id="300"/>
    <w:p>
      <w:pPr>
        <w:spacing w:after="0"/>
        <w:ind w:left="0"/>
        <w:jc w:val="both"/>
      </w:pPr>
      <w:r>
        <w:rPr>
          <w:rFonts w:ascii="Times New Roman"/>
          <w:b w:val="false"/>
          <w:i w:val="false"/>
          <w:color w:val="000000"/>
          <w:sz w:val="28"/>
        </w:rPr>
        <w:t xml:space="preserve">
      144. Кернеуі 35 кВ дейін болатын, қағазбен және пластмассамен оқшауланған күш беру кабельдеріне және бақылау кабельдеріне арналған муфталар мен ұштық бітеуіш түрлері, сонымен қатар, кабель тарамдарын байланыстыру және тармақтау тәсілдері жобада көрсетілуі тиіс. </w:t>
      </w:r>
    </w:p>
    <w:bookmarkEnd w:id="300"/>
    <w:bookmarkStart w:name="z304" w:id="301"/>
    <w:p>
      <w:pPr>
        <w:spacing w:after="0"/>
        <w:ind w:left="0"/>
        <w:jc w:val="both"/>
      </w:pPr>
      <w:r>
        <w:rPr>
          <w:rFonts w:ascii="Times New Roman"/>
          <w:b w:val="false"/>
          <w:i w:val="false"/>
          <w:color w:val="000000"/>
          <w:sz w:val="28"/>
        </w:rPr>
        <w:t xml:space="preserve">
      145. Муфта қаңқасы мен жерге орнатылған жақын орналасқан кабель арасындағы көрінетін қашықтық 250 мм кем емес болуы қажет. </w:t>
      </w:r>
    </w:p>
    <w:bookmarkEnd w:id="301"/>
    <w:p>
      <w:pPr>
        <w:spacing w:after="0"/>
        <w:ind w:left="0"/>
        <w:jc w:val="both"/>
      </w:pPr>
      <w:r>
        <w:rPr>
          <w:rFonts w:ascii="Times New Roman"/>
          <w:b w:val="false"/>
          <w:i w:val="false"/>
          <w:color w:val="000000"/>
          <w:sz w:val="28"/>
        </w:rPr>
        <w:t>
      Көлбеулігі жоғары трассаларда (көлденеңнен қатысты алғанда 20° жоғары), негізінен, байланыстыру муфталарын орнатпаған жөн.</w:t>
      </w:r>
    </w:p>
    <w:p>
      <w:pPr>
        <w:spacing w:after="0"/>
        <w:ind w:left="0"/>
        <w:jc w:val="both"/>
      </w:pPr>
      <w:r>
        <w:rPr>
          <w:rFonts w:ascii="Times New Roman"/>
          <w:b w:val="false"/>
          <w:i w:val="false"/>
          <w:color w:val="000000"/>
          <w:sz w:val="28"/>
        </w:rPr>
        <w:t xml:space="preserve">
      Мұндай бөліктерде байланыстыру муфталарын орнату қажеттілігі жағдайында оларды көлденең алаңдарда жайғастыру қажет. </w:t>
      </w:r>
    </w:p>
    <w:p>
      <w:pPr>
        <w:spacing w:after="0"/>
        <w:ind w:left="0"/>
        <w:jc w:val="both"/>
      </w:pPr>
      <w:r>
        <w:rPr>
          <w:rFonts w:ascii="Times New Roman"/>
          <w:b w:val="false"/>
          <w:i w:val="false"/>
          <w:color w:val="000000"/>
          <w:sz w:val="28"/>
        </w:rPr>
        <w:t xml:space="preserve">
      Муфталардың зақымдануы жағдайында, оларды қайтадан монтаждау мүмкіндігін қамтамасыз ету үшін муфтаның екі жағынан осы құрылыс нормаларының 119-тармағына сәйкес компенсатор түрінде кабель қорын қалдыру қажет. </w:t>
      </w:r>
    </w:p>
    <w:bookmarkStart w:name="z305" w:id="302"/>
    <w:p>
      <w:pPr>
        <w:spacing w:after="0"/>
        <w:ind w:left="0"/>
        <w:jc w:val="both"/>
      </w:pPr>
      <w:r>
        <w:rPr>
          <w:rFonts w:ascii="Times New Roman"/>
          <w:b w:val="false"/>
          <w:i w:val="false"/>
          <w:color w:val="000000"/>
          <w:sz w:val="28"/>
        </w:rPr>
        <w:t xml:space="preserve">
      146. Кабель құрылыстарындағы кабельдерді, негізінен, оларға байланыстыру муфталарын орнатпастан жүргізген жөн. </w:t>
      </w:r>
    </w:p>
    <w:bookmarkEnd w:id="302"/>
    <w:p>
      <w:pPr>
        <w:spacing w:after="0"/>
        <w:ind w:left="0"/>
        <w:jc w:val="both"/>
      </w:pPr>
      <w:r>
        <w:rPr>
          <w:rFonts w:ascii="Times New Roman"/>
          <w:b w:val="false"/>
          <w:i w:val="false"/>
          <w:color w:val="000000"/>
          <w:sz w:val="28"/>
        </w:rPr>
        <w:t xml:space="preserve">
      Кернеуі 6 кВ бастап 35 кВ дейінгі кабельдерде байланыстыру муфталарын қолдану қажеттілігі жағдайында, олардың әрқайсысын жеке тірек конструкциясына орналастыру және өртті оқшаулауға арналған өртке қарсы қорғаныс қабатына (бекітілген нормативтік-техникалық құжаттамаға сәйкес дайындалған) бекіту қажет. </w:t>
      </w:r>
    </w:p>
    <w:p>
      <w:pPr>
        <w:spacing w:after="0"/>
        <w:ind w:left="0"/>
        <w:jc w:val="both"/>
      </w:pPr>
      <w:r>
        <w:rPr>
          <w:rFonts w:ascii="Times New Roman"/>
          <w:b w:val="false"/>
          <w:i w:val="false"/>
          <w:color w:val="000000"/>
          <w:sz w:val="28"/>
        </w:rPr>
        <w:t xml:space="preserve">
      Сонымен қатар, байланыстыру муфтасын жоғарғы және төменгі кабельдерден отқа төзімділік дәрежесі 0,25 сағаттан кем емес жанбайтын қорғаныс қалқаларымен ажырату қажет. </w:t>
      </w:r>
    </w:p>
    <w:bookmarkStart w:name="z306" w:id="303"/>
    <w:p>
      <w:pPr>
        <w:spacing w:after="0"/>
        <w:ind w:left="0"/>
        <w:jc w:val="both"/>
      </w:pPr>
      <w:r>
        <w:rPr>
          <w:rFonts w:ascii="Times New Roman"/>
          <w:b w:val="false"/>
          <w:i w:val="false"/>
          <w:color w:val="000000"/>
          <w:sz w:val="28"/>
        </w:rPr>
        <w:t>
      147. Блоктарға жүргізілетін кабельдердің байланыстыру муфталары құдықтарда орналастырылуы тиіс.</w:t>
      </w:r>
    </w:p>
    <w:bookmarkEnd w:id="303"/>
    <w:bookmarkStart w:name="z307" w:id="304"/>
    <w:p>
      <w:pPr>
        <w:spacing w:after="0"/>
        <w:ind w:left="0"/>
        <w:jc w:val="both"/>
      </w:pPr>
      <w:r>
        <w:rPr>
          <w:rFonts w:ascii="Times New Roman"/>
          <w:b w:val="false"/>
          <w:i w:val="false"/>
          <w:color w:val="000000"/>
          <w:sz w:val="28"/>
        </w:rPr>
        <w:t xml:space="preserve">
      148. Жартылай өткізу туннеліне немесе өтпелі емес арнаға ұласатын өту туннелінен тұратын трассадағы байланыстыру муфталарын өту туннеліне орналастыру қажет. </w:t>
      </w:r>
    </w:p>
    <w:bookmarkEnd w:id="304"/>
    <w:bookmarkStart w:name="z308" w:id="305"/>
    <w:p>
      <w:pPr>
        <w:spacing w:after="0"/>
        <w:ind w:left="0"/>
        <w:jc w:val="left"/>
      </w:pPr>
      <w:r>
        <w:rPr>
          <w:rFonts w:ascii="Times New Roman"/>
          <w:b/>
          <w:i w:val="false"/>
          <w:color w:val="000000"/>
        </w:rPr>
        <w:t xml:space="preserve"> 7-параграф. Кернеуі 110 кВ және 220 кВ кабель желілерін монтаждау ерекшеліктері</w:t>
      </w:r>
    </w:p>
    <w:bookmarkEnd w:id="305"/>
    <w:bookmarkStart w:name="z309" w:id="306"/>
    <w:p>
      <w:pPr>
        <w:spacing w:after="0"/>
        <w:ind w:left="0"/>
        <w:jc w:val="both"/>
      </w:pPr>
      <w:r>
        <w:rPr>
          <w:rFonts w:ascii="Times New Roman"/>
          <w:b w:val="false"/>
          <w:i w:val="false"/>
          <w:color w:val="000000"/>
          <w:sz w:val="28"/>
        </w:rPr>
        <w:t xml:space="preserve">
      149. Кернеуі 110 кВ және 220 кВ маймен толтырылған кабельдерден және кернеуі 110 кВ болатын, пластмассамен оқшауланған кабельдерден (ысытылған полиэтиленнен дайындалған) тұратын кабель желілерінің жұмыстық сызбалары және оларды монаждау бойынша жұмыстарды жүргізу жобасы кабельді дайындаушы кәсіпорынмен келісілуі қажет. </w:t>
      </w:r>
    </w:p>
    <w:bookmarkEnd w:id="306"/>
    <w:bookmarkStart w:name="z310" w:id="307"/>
    <w:p>
      <w:pPr>
        <w:spacing w:after="0"/>
        <w:ind w:left="0"/>
        <w:jc w:val="both"/>
      </w:pPr>
      <w:r>
        <w:rPr>
          <w:rFonts w:ascii="Times New Roman"/>
          <w:b w:val="false"/>
          <w:i w:val="false"/>
          <w:color w:val="000000"/>
          <w:sz w:val="28"/>
        </w:rPr>
        <w:t>
      150. Кабельді жүргізу кезінде кабель мен қоршаған орта температурасы төмен болмауы тиіс:</w:t>
      </w:r>
    </w:p>
    <w:bookmarkEnd w:id="307"/>
    <w:p>
      <w:pPr>
        <w:spacing w:after="0"/>
        <w:ind w:left="0"/>
        <w:jc w:val="both"/>
      </w:pPr>
      <w:r>
        <w:rPr>
          <w:rFonts w:ascii="Times New Roman"/>
          <w:b w:val="false"/>
          <w:i w:val="false"/>
          <w:color w:val="000000"/>
          <w:sz w:val="28"/>
        </w:rPr>
        <w:t xml:space="preserve">
      1) минус 5°С-тан – маймен толтырылған кабель үшін; </w:t>
      </w:r>
    </w:p>
    <w:p>
      <w:pPr>
        <w:spacing w:after="0"/>
        <w:ind w:left="0"/>
        <w:jc w:val="both"/>
      </w:pPr>
      <w:r>
        <w:rPr>
          <w:rFonts w:ascii="Times New Roman"/>
          <w:b w:val="false"/>
          <w:i w:val="false"/>
          <w:color w:val="000000"/>
          <w:sz w:val="28"/>
        </w:rPr>
        <w:t>
      2) минус 10°С-тан – пластмассамен оқшауланған кабель үшін.</w:t>
      </w:r>
    </w:p>
    <w:p>
      <w:pPr>
        <w:spacing w:after="0"/>
        <w:ind w:left="0"/>
        <w:jc w:val="both"/>
      </w:pPr>
      <w:r>
        <w:rPr>
          <w:rFonts w:ascii="Times New Roman"/>
          <w:b w:val="false"/>
          <w:i w:val="false"/>
          <w:color w:val="000000"/>
          <w:sz w:val="28"/>
        </w:rPr>
        <w:t xml:space="preserve">
      Төменгі температуралар жағдайында кабельді жұмыстарды жүргізу жобасына сәйкес жүргізуге ғана жол беріледі. </w:t>
      </w:r>
    </w:p>
    <w:bookmarkStart w:name="z311" w:id="308"/>
    <w:p>
      <w:pPr>
        <w:spacing w:after="0"/>
        <w:ind w:left="0"/>
        <w:jc w:val="both"/>
      </w:pPr>
      <w:r>
        <w:rPr>
          <w:rFonts w:ascii="Times New Roman"/>
          <w:b w:val="false"/>
          <w:i w:val="false"/>
          <w:color w:val="000000"/>
          <w:sz w:val="28"/>
        </w:rPr>
        <w:t xml:space="preserve">
      151. Кабельдерді механикаландырылған әдіспен жүргізу кезінде дөңгелек сыммен брондалған кабельдерді бронның сымдары арасындағы күштің бірқалыпты таралуын қамтамасыз ететін арнайы ұстағыш көмегімен сымнан тарту қажет. Бұл ретте, қорғасын қабықшасының деформациялануын болдырмау мақсатында, тарту күші 25 килоньютоннан (бұдан әрі – кН) аспауы тиіс. Брондалмаған кабельдерді барабанда, кабельдің жоғарғы ұшына ендірілген ұстағыш көмегімен тарамдарынан ғана тартуға жол беріледі. Мұндайда, рұқсат етілетін ең үлкен тарту күші келесі есеппен анықталады: </w:t>
      </w:r>
    </w:p>
    <w:bookmarkEnd w:id="308"/>
    <w:p>
      <w:pPr>
        <w:spacing w:after="0"/>
        <w:ind w:left="0"/>
        <w:jc w:val="both"/>
      </w:pPr>
      <w:r>
        <w:rPr>
          <w:rFonts w:ascii="Times New Roman"/>
          <w:b w:val="false"/>
          <w:i w:val="false"/>
          <w:color w:val="000000"/>
          <w:sz w:val="28"/>
        </w:rPr>
        <w:t>
      1) 50 мегапаскаль (бұдан әрі – Мпа) – мыс тарамдар үшін;</w:t>
      </w:r>
    </w:p>
    <w:p>
      <w:pPr>
        <w:spacing w:after="0"/>
        <w:ind w:left="0"/>
        <w:jc w:val="both"/>
      </w:pPr>
      <w:r>
        <w:rPr>
          <w:rFonts w:ascii="Times New Roman"/>
          <w:b w:val="false"/>
          <w:i w:val="false"/>
          <w:color w:val="000000"/>
          <w:sz w:val="28"/>
        </w:rPr>
        <w:t>
      2) 40 МПа – қатты алюминийден тұратын тарамдар үшін;</w:t>
      </w:r>
    </w:p>
    <w:p>
      <w:pPr>
        <w:spacing w:after="0"/>
        <w:ind w:left="0"/>
        <w:jc w:val="both"/>
      </w:pPr>
      <w:r>
        <w:rPr>
          <w:rFonts w:ascii="Times New Roman"/>
          <w:b w:val="false"/>
          <w:i w:val="false"/>
          <w:color w:val="000000"/>
          <w:sz w:val="28"/>
        </w:rPr>
        <w:t>
      3) 20 МПа – жұмсақ алюминийден тұратын тарамдар үшін.</w:t>
      </w:r>
    </w:p>
    <w:bookmarkStart w:name="z312" w:id="309"/>
    <w:p>
      <w:pPr>
        <w:spacing w:after="0"/>
        <w:ind w:left="0"/>
        <w:jc w:val="both"/>
      </w:pPr>
      <w:r>
        <w:rPr>
          <w:rFonts w:ascii="Times New Roman"/>
          <w:b w:val="false"/>
          <w:i w:val="false"/>
          <w:color w:val="000000"/>
          <w:sz w:val="28"/>
        </w:rPr>
        <w:t xml:space="preserve">
      152. Күш түсірілетін жүкарба тіркеу құрылғысымен және рұқсат етілетін максималды тарту көрсеткішінің артып кетуі жағдайында автоматты түрде өшіру құрылғысымен жабдықталуы тиіс. </w:t>
      </w:r>
    </w:p>
    <w:bookmarkEnd w:id="309"/>
    <w:p>
      <w:pPr>
        <w:spacing w:after="0"/>
        <w:ind w:left="0"/>
        <w:jc w:val="both"/>
      </w:pPr>
      <w:r>
        <w:rPr>
          <w:rFonts w:ascii="Times New Roman"/>
          <w:b w:val="false"/>
          <w:i w:val="false"/>
          <w:color w:val="000000"/>
          <w:sz w:val="28"/>
        </w:rPr>
        <w:t xml:space="preserve">
      Реттеу құрылғысы өздігінен жазу құралымен жабдықталуы қажет. </w:t>
      </w:r>
    </w:p>
    <w:bookmarkStart w:name="z313" w:id="310"/>
    <w:p>
      <w:pPr>
        <w:spacing w:after="0"/>
        <w:ind w:left="0"/>
        <w:jc w:val="both"/>
      </w:pPr>
      <w:r>
        <w:rPr>
          <w:rFonts w:ascii="Times New Roman"/>
          <w:b w:val="false"/>
          <w:i w:val="false"/>
          <w:color w:val="000000"/>
          <w:sz w:val="28"/>
        </w:rPr>
        <w:t xml:space="preserve">
      153. Кабельді жүргізу уақытында кабельді барабанның, жүкарбаның, трасса бұрылыстарының, өтімдер мен қиылыстардың орналасу орындары мен өзге коммуникациялар арасында сенімді байланыс орнатылуы қажет. </w:t>
      </w:r>
    </w:p>
    <w:bookmarkEnd w:id="310"/>
    <w:bookmarkStart w:name="z314" w:id="311"/>
    <w:p>
      <w:pPr>
        <w:spacing w:after="0"/>
        <w:ind w:left="0"/>
        <w:jc w:val="both"/>
      </w:pPr>
      <w:r>
        <w:rPr>
          <w:rFonts w:ascii="Times New Roman"/>
          <w:b w:val="false"/>
          <w:i w:val="false"/>
          <w:color w:val="000000"/>
          <w:sz w:val="28"/>
        </w:rPr>
        <w:t>
      154. Егер жұмыстық құжаттамада өзгеше көзделмесе, арасындағы аралықтары 0,8 м бастап 1 м дейінгі кабель конструкцияларына жүргізілген кабельдерді қалыңдығы 2 мм резеңкенің екі қабатынан тұратын аралық қабат арқылы алюминий қапсырмалармен барлық тіректерге бекіту қажет.</w:t>
      </w:r>
    </w:p>
    <w:bookmarkEnd w:id="311"/>
    <w:bookmarkStart w:name="z315" w:id="312"/>
    <w:p>
      <w:pPr>
        <w:spacing w:after="0"/>
        <w:ind w:left="0"/>
        <w:jc w:val="left"/>
      </w:pPr>
      <w:r>
        <w:rPr>
          <w:rFonts w:ascii="Times New Roman"/>
          <w:b/>
          <w:i w:val="false"/>
          <w:color w:val="000000"/>
        </w:rPr>
        <w:t xml:space="preserve"> 8-параграф. Кабель желілерін таңбалау</w:t>
      </w:r>
    </w:p>
    <w:bookmarkEnd w:id="312"/>
    <w:bookmarkStart w:name="z316" w:id="313"/>
    <w:p>
      <w:pPr>
        <w:spacing w:after="0"/>
        <w:ind w:left="0"/>
        <w:jc w:val="both"/>
      </w:pPr>
      <w:r>
        <w:rPr>
          <w:rFonts w:ascii="Times New Roman"/>
          <w:b w:val="false"/>
          <w:i w:val="false"/>
          <w:color w:val="000000"/>
          <w:sz w:val="28"/>
        </w:rPr>
        <w:t xml:space="preserve">
      155. Әрбір кабель желісі таңбалануы және олардың өз нөмірі немесе атауы болуы қажет. </w:t>
      </w:r>
    </w:p>
    <w:bookmarkEnd w:id="313"/>
    <w:bookmarkStart w:name="z317" w:id="314"/>
    <w:p>
      <w:pPr>
        <w:spacing w:after="0"/>
        <w:ind w:left="0"/>
        <w:jc w:val="both"/>
      </w:pPr>
      <w:r>
        <w:rPr>
          <w:rFonts w:ascii="Times New Roman"/>
          <w:b w:val="false"/>
          <w:i w:val="false"/>
          <w:color w:val="000000"/>
          <w:sz w:val="28"/>
        </w:rPr>
        <w:t>
      156. Ашық жүргізілген кабельдер мен кабель муфталарына биркалар орнату қажет.</w:t>
      </w:r>
    </w:p>
    <w:bookmarkEnd w:id="314"/>
    <w:p>
      <w:pPr>
        <w:spacing w:after="0"/>
        <w:ind w:left="0"/>
        <w:jc w:val="both"/>
      </w:pPr>
      <w:r>
        <w:rPr>
          <w:rFonts w:ascii="Times New Roman"/>
          <w:b w:val="false"/>
          <w:i w:val="false"/>
          <w:color w:val="000000"/>
          <w:sz w:val="28"/>
        </w:rPr>
        <w:t xml:space="preserve">
      Кабель құрылыстарына жүргізілген кабельдерде биркалар әрбір 50 м -70 м сирек емес қашықтықта, сонымен қатар, трасса бағыттарының өзгеру орындарында, қабат аралық қоршаулар, қабырғалар мен қалқалар арасындағы өтімдердің екі жағынан, кабельді траншеялар мен кабель құрылыстарына кіргізу (шығару) орындарында орнатылуы тиіс. </w:t>
      </w:r>
    </w:p>
    <w:p>
      <w:pPr>
        <w:spacing w:after="0"/>
        <w:ind w:left="0"/>
        <w:jc w:val="both"/>
      </w:pPr>
      <w:r>
        <w:rPr>
          <w:rFonts w:ascii="Times New Roman"/>
          <w:b w:val="false"/>
          <w:i w:val="false"/>
          <w:color w:val="000000"/>
          <w:sz w:val="28"/>
        </w:rPr>
        <w:t>
      Құбырлар мен блоктардағы жасырын жүргізілген кабельдерде биркаларды ұштық муфталардың соңғы бөліктеріне, блок кәрізінің құдықтары мен камераларына, сонымен қатар, әрбір байланыстыру муфтасына орнату қажет.</w:t>
      </w:r>
    </w:p>
    <w:p>
      <w:pPr>
        <w:spacing w:after="0"/>
        <w:ind w:left="0"/>
        <w:jc w:val="both"/>
      </w:pPr>
      <w:r>
        <w:rPr>
          <w:rFonts w:ascii="Times New Roman"/>
          <w:b w:val="false"/>
          <w:i w:val="false"/>
          <w:color w:val="000000"/>
          <w:sz w:val="28"/>
        </w:rPr>
        <w:t>
      Траншеяларда жасырын жүргізілген кабельдерде биркалар ұштық бөліктерге және әрбір байланыстыру муфтасына орнатылады.</w:t>
      </w:r>
    </w:p>
    <w:bookmarkStart w:name="z318" w:id="315"/>
    <w:p>
      <w:pPr>
        <w:spacing w:after="0"/>
        <w:ind w:left="0"/>
        <w:jc w:val="both"/>
      </w:pPr>
      <w:r>
        <w:rPr>
          <w:rFonts w:ascii="Times New Roman"/>
          <w:b w:val="false"/>
          <w:i w:val="false"/>
          <w:color w:val="000000"/>
          <w:sz w:val="28"/>
        </w:rPr>
        <w:t xml:space="preserve">
      157. Биркаларды қолдану қажет: </w:t>
      </w:r>
    </w:p>
    <w:bookmarkEnd w:id="315"/>
    <w:p>
      <w:pPr>
        <w:spacing w:after="0"/>
        <w:ind w:left="0"/>
        <w:jc w:val="both"/>
      </w:pPr>
      <w:r>
        <w:rPr>
          <w:rFonts w:ascii="Times New Roman"/>
          <w:b w:val="false"/>
          <w:i w:val="false"/>
          <w:color w:val="000000"/>
          <w:sz w:val="28"/>
        </w:rPr>
        <w:t>
      1) құрғақ үй-жайларда – пластмассадан, болаттан немесе алюминийден;</w:t>
      </w:r>
    </w:p>
    <w:p>
      <w:pPr>
        <w:spacing w:after="0"/>
        <w:ind w:left="0"/>
        <w:jc w:val="both"/>
      </w:pPr>
      <w:r>
        <w:rPr>
          <w:rFonts w:ascii="Times New Roman"/>
          <w:b w:val="false"/>
          <w:i w:val="false"/>
          <w:color w:val="000000"/>
          <w:sz w:val="28"/>
        </w:rPr>
        <w:t>
      2) ылғалды үй-жайларда, ғимараттан тыс және жерде – пластмассадан.</w:t>
      </w:r>
    </w:p>
    <w:p>
      <w:pPr>
        <w:spacing w:after="0"/>
        <w:ind w:left="0"/>
        <w:jc w:val="both"/>
      </w:pPr>
      <w:r>
        <w:rPr>
          <w:rFonts w:ascii="Times New Roman"/>
          <w:b w:val="false"/>
          <w:i w:val="false"/>
          <w:color w:val="000000"/>
          <w:sz w:val="28"/>
        </w:rPr>
        <w:t>
      Жер асты кабельдеріне және химиялық белсенді орталы үй-жайда жүргізілген кабельдерге арналған биркалардағы белгілерді штамптау, керндеу немесе күйдіру арқылы орындаған жөн. Өзге жағдайларда жүргізілетін кабельдерге арналған таңбаларды шайылмайтын бояумен жазуға болады.</w:t>
      </w:r>
    </w:p>
    <w:bookmarkStart w:name="z319" w:id="316"/>
    <w:p>
      <w:pPr>
        <w:spacing w:after="0"/>
        <w:ind w:left="0"/>
        <w:jc w:val="both"/>
      </w:pPr>
      <w:r>
        <w:rPr>
          <w:rFonts w:ascii="Times New Roman"/>
          <w:b w:val="false"/>
          <w:i w:val="false"/>
          <w:color w:val="000000"/>
          <w:sz w:val="28"/>
        </w:rPr>
        <w:t>
      158. Биркаларды кабельдерге капрон жіппен немесе диаметрі 1 мм бастап 2 мм дейінгі мырышпен қапталған болат сыммен немесе батырмалы пластмасса лентамен бекіту қажет. Биркаларды ылғалды үй-жайларда, ғимараттан тыс және жерде сыммен бекіту орындары мен сымның өзі оларды ылғал әсерінен қорғау мақсатында битуммен қапталуы тиіс.</w:t>
      </w:r>
    </w:p>
    <w:bookmarkEnd w:id="316"/>
    <w:bookmarkStart w:name="z320" w:id="317"/>
    <w:p>
      <w:pPr>
        <w:spacing w:after="0"/>
        <w:ind w:left="0"/>
        <w:jc w:val="both"/>
      </w:pPr>
      <w:r>
        <w:rPr>
          <w:rFonts w:ascii="Times New Roman"/>
          <w:b w:val="false"/>
          <w:i w:val="false"/>
          <w:color w:val="000000"/>
          <w:sz w:val="28"/>
        </w:rPr>
        <w:t>
      159. Жабық кабель желісінің трассасы бойынша тұрақты ғимараттар мен құрылыстардың қабырғаларына жазу түріндегі танымдық таңбалар орнату қажет.</w:t>
      </w:r>
    </w:p>
    <w:bookmarkEnd w:id="317"/>
    <w:p>
      <w:pPr>
        <w:spacing w:after="0"/>
        <w:ind w:left="0"/>
        <w:jc w:val="both"/>
      </w:pPr>
      <w:r>
        <w:rPr>
          <w:rFonts w:ascii="Times New Roman"/>
          <w:b w:val="false"/>
          <w:i w:val="false"/>
          <w:color w:val="000000"/>
          <w:sz w:val="28"/>
        </w:rPr>
        <w:t xml:space="preserve">
      Тұрақты құрылыстардың болмауы жағдайында, танымдық таңбаларды бетон негізіндегі бағаналарға немесе арнайы кестелер – кабель трассаларының көрсеткіштеріне, байланыстыру муфталарын орнату орындарына, жолдармен және өзге жер асты құрылыстарымен қиылысу (екі жағынан) орындарына, ғимарат кірістеріне және түзу аймақтарда әрбір 100 м сайын орналастыру қажет. </w:t>
      </w:r>
    </w:p>
    <w:p>
      <w:pPr>
        <w:spacing w:after="0"/>
        <w:ind w:left="0"/>
        <w:jc w:val="both"/>
      </w:pPr>
      <w:r>
        <w:rPr>
          <w:rFonts w:ascii="Times New Roman"/>
          <w:b w:val="false"/>
          <w:i w:val="false"/>
          <w:color w:val="000000"/>
          <w:sz w:val="28"/>
        </w:rPr>
        <w:t xml:space="preserve">
      Егістік жерлерде танымдық таңбалар әрбір 500 м сирек емес қашықтықпен орнатылуы тиіс. </w:t>
      </w:r>
    </w:p>
    <w:bookmarkStart w:name="z321" w:id="318"/>
    <w:p>
      <w:pPr>
        <w:spacing w:after="0"/>
        <w:ind w:left="0"/>
        <w:jc w:val="left"/>
      </w:pPr>
      <w:r>
        <w:rPr>
          <w:rFonts w:ascii="Times New Roman"/>
          <w:b/>
          <w:i w:val="false"/>
          <w:color w:val="000000"/>
        </w:rPr>
        <w:t xml:space="preserve"> 9-тарау. Кернеуі 35 кВ дейінгі тоқ сымдарына қойылатын функционалдық талаптар</w:t>
      </w:r>
    </w:p>
    <w:bookmarkEnd w:id="318"/>
    <w:bookmarkStart w:name="z322" w:id="319"/>
    <w:p>
      <w:pPr>
        <w:spacing w:after="0"/>
        <w:ind w:left="0"/>
        <w:jc w:val="left"/>
      </w:pPr>
      <w:r>
        <w:rPr>
          <w:rFonts w:ascii="Times New Roman"/>
          <w:b/>
          <w:i w:val="false"/>
          <w:color w:val="000000"/>
        </w:rPr>
        <w:t xml:space="preserve"> 1-параграф. Кернеуі 1 кВ дейінгі тоқ сымдарына (шина сымдарына) қойылатын талаптар</w:t>
      </w:r>
    </w:p>
    <w:bookmarkEnd w:id="319"/>
    <w:bookmarkStart w:name="z323" w:id="320"/>
    <w:p>
      <w:pPr>
        <w:spacing w:after="0"/>
        <w:ind w:left="0"/>
        <w:jc w:val="both"/>
      </w:pPr>
      <w:r>
        <w:rPr>
          <w:rFonts w:ascii="Times New Roman"/>
          <w:b w:val="false"/>
          <w:i w:val="false"/>
          <w:color w:val="000000"/>
          <w:sz w:val="28"/>
        </w:rPr>
        <w:t xml:space="preserve">
      160. Тоқ сымдарын техникалық шарттарға жауап беретін монтаждау бұйымдарының көмегімен орындау қажет. </w:t>
      </w:r>
    </w:p>
    <w:bookmarkEnd w:id="320"/>
    <w:bookmarkStart w:name="z324" w:id="321"/>
    <w:p>
      <w:pPr>
        <w:spacing w:after="0"/>
        <w:ind w:left="0"/>
        <w:jc w:val="both"/>
      </w:pPr>
      <w:r>
        <w:rPr>
          <w:rFonts w:ascii="Times New Roman"/>
          <w:b w:val="false"/>
          <w:i w:val="false"/>
          <w:color w:val="000000"/>
          <w:sz w:val="28"/>
        </w:rPr>
        <w:t>
      161. Магистралдық шина сымдарының компенсаторлы секциялары мен иілгіш секцияларын шина сымы секциясының иілгіш бөлігінің екі жағынан симметриялық түрде орнатылатын екі тірек конструкцияларына бекіту қажет.</w:t>
      </w:r>
    </w:p>
    <w:bookmarkEnd w:id="321"/>
    <w:bookmarkStart w:name="z325" w:id="322"/>
    <w:p>
      <w:pPr>
        <w:spacing w:after="0"/>
        <w:ind w:left="0"/>
        <w:jc w:val="both"/>
      </w:pPr>
      <w:r>
        <w:rPr>
          <w:rFonts w:ascii="Times New Roman"/>
          <w:b w:val="false"/>
          <w:i w:val="false"/>
          <w:color w:val="000000"/>
          <w:sz w:val="28"/>
        </w:rPr>
        <w:t xml:space="preserve">
      162. Шина сымын тірек көлденең бөліктерде тірек конструкцияларына бекіту әрекеттерін температураның өзгеруі кезінде шина сымының жылжу мүмкіндігін қамтамасыз ететін қысқыштармен орындаған жөн. </w:t>
      </w:r>
    </w:p>
    <w:bookmarkEnd w:id="322"/>
    <w:p>
      <w:pPr>
        <w:spacing w:after="0"/>
        <w:ind w:left="0"/>
        <w:jc w:val="both"/>
      </w:pPr>
      <w:r>
        <w:rPr>
          <w:rFonts w:ascii="Times New Roman"/>
          <w:b w:val="false"/>
          <w:i w:val="false"/>
          <w:color w:val="000000"/>
          <w:sz w:val="28"/>
        </w:rPr>
        <w:t xml:space="preserve">
      Тік бөліктерге жүргізілген шина сымын конструкцияларға бұрандалармен мықтап бекіту қажет. </w:t>
      </w:r>
    </w:p>
    <w:bookmarkStart w:name="z326" w:id="323"/>
    <w:p>
      <w:pPr>
        <w:spacing w:after="0"/>
        <w:ind w:left="0"/>
        <w:jc w:val="both"/>
      </w:pPr>
      <w:r>
        <w:rPr>
          <w:rFonts w:ascii="Times New Roman"/>
          <w:b w:val="false"/>
          <w:i w:val="false"/>
          <w:color w:val="000000"/>
          <w:sz w:val="28"/>
        </w:rPr>
        <w:t xml:space="preserve">
      163. Қақпақтарды (қап тетіктерін) алу ыңғайлығы, сонымен қатар, суытуды қамтамасыз ету үшін шина сымын ғимарат қабырғасынан немесе өзге құрылыс конструкцияларынан алғанда 50 мм аралықпен орнату қажет. Сымнан тұратын құбырларды немесе металл жеңдерді тармақталу секцияларына шина сымының қабында дайындалған саңылау көмегімен енгізіледі. Құбырларды төлкелермен ұштау қажет. </w:t>
      </w:r>
    </w:p>
    <w:bookmarkEnd w:id="323"/>
    <w:bookmarkStart w:name="z327" w:id="324"/>
    <w:p>
      <w:pPr>
        <w:spacing w:after="0"/>
        <w:ind w:left="0"/>
        <w:jc w:val="both"/>
      </w:pPr>
      <w:r>
        <w:rPr>
          <w:rFonts w:ascii="Times New Roman"/>
          <w:b w:val="false"/>
          <w:i w:val="false"/>
          <w:color w:val="000000"/>
          <w:sz w:val="28"/>
        </w:rPr>
        <w:t xml:space="preserve">
      164. Магистралдық шина сымы секцияларының шиналарын алынбайтындай байланыстыру әрекетін дәнекерлеу көмегімен орындалады, жіктің жабыны жарықтарсыз, біркелкі қабыршақты, күйіктерсіз, балқымаған кратерлерсіз, 0,1 шина қалыңдығындай, бірақ 3 мм аспайтын қиықтарсыз, жік ұзындығының 10%, бірақ 30 мм аспайтын дәнекерлеу белгілерінсіз болуы тиіс. </w:t>
      </w:r>
    </w:p>
    <w:bookmarkEnd w:id="324"/>
    <w:bookmarkStart w:name="z328" w:id="325"/>
    <w:p>
      <w:pPr>
        <w:spacing w:after="0"/>
        <w:ind w:left="0"/>
        <w:jc w:val="both"/>
      </w:pPr>
      <w:r>
        <w:rPr>
          <w:rFonts w:ascii="Times New Roman"/>
          <w:b w:val="false"/>
          <w:i w:val="false"/>
          <w:color w:val="000000"/>
          <w:sz w:val="28"/>
        </w:rPr>
        <w:t xml:space="preserve">
      165. Тарату және жарықтандыру шина сымдарын алынатындай (бұрандалы) байланыстыру қажет. Троллей шина сымының секцияларын байланыстыру әрекеті арнайы байланыстыру тетіктерінің көмегімен орындалуы тиіс. </w:t>
      </w:r>
    </w:p>
    <w:bookmarkEnd w:id="325"/>
    <w:p>
      <w:pPr>
        <w:spacing w:after="0"/>
        <w:ind w:left="0"/>
        <w:jc w:val="both"/>
      </w:pPr>
      <w:r>
        <w:rPr>
          <w:rFonts w:ascii="Times New Roman"/>
          <w:b w:val="false"/>
          <w:i w:val="false"/>
          <w:color w:val="000000"/>
          <w:sz w:val="28"/>
        </w:rPr>
        <w:t xml:space="preserve">
      Тоқты шешу күймешесі ендірілген троллей шина сымының саңылау бойымен бағыттау қорабы бойынша еркін жылжуы қажет. </w:t>
      </w:r>
    </w:p>
    <w:bookmarkStart w:name="z329" w:id="326"/>
    <w:p>
      <w:pPr>
        <w:spacing w:after="0"/>
        <w:ind w:left="0"/>
        <w:jc w:val="both"/>
      </w:pPr>
      <w:r>
        <w:rPr>
          <w:rFonts w:ascii="Times New Roman"/>
          <w:b w:val="false"/>
          <w:i w:val="false"/>
          <w:color w:val="000000"/>
          <w:sz w:val="28"/>
        </w:rPr>
        <w:t>
      166. Жанаспалы беттердің алынатын байланыстары бір-біріне мықтап жанасуы тиіс. Жанаспалы байланыстың (қадалы шығыстармен байланыстырудан өзге) бастапқы (құрастырудан кейін) электр кедергісінің ұзындығы жанаспалы байланыс ұзындығына тең шинаның бақылау бөлігінің кедергісіне қатынасы аспауы тиіс: 1 класс үшін – 1, 2 класс үшін – 2, 3 класс үшін – 6.</w:t>
      </w:r>
    </w:p>
    <w:bookmarkEnd w:id="326"/>
    <w:bookmarkStart w:name="z330" w:id="327"/>
    <w:p>
      <w:pPr>
        <w:spacing w:after="0"/>
        <w:ind w:left="0"/>
        <w:jc w:val="both"/>
      </w:pPr>
      <w:r>
        <w:rPr>
          <w:rFonts w:ascii="Times New Roman"/>
          <w:b w:val="false"/>
          <w:i w:val="false"/>
          <w:color w:val="000000"/>
          <w:sz w:val="28"/>
        </w:rPr>
        <w:t>
      167.1-класты істікшелі түйіспе қосылыстың бастапқы кедергісі ЭҚҚ талаптарына сәйкес жалғауларды қауіпсіз пайдалануды қамтамасыз ететін мәндерден аспауы тиіс.</w:t>
      </w:r>
    </w:p>
    <w:bookmarkEnd w:id="327"/>
    <w:bookmarkStart w:name="z331" w:id="328"/>
    <w:p>
      <w:pPr>
        <w:spacing w:after="0"/>
        <w:ind w:left="0"/>
        <w:jc w:val="both"/>
      </w:pPr>
      <w:r>
        <w:rPr>
          <w:rFonts w:ascii="Times New Roman"/>
          <w:b w:val="false"/>
          <w:i w:val="false"/>
          <w:color w:val="000000"/>
          <w:sz w:val="28"/>
        </w:rPr>
        <w:t xml:space="preserve">
      168. 2 және 3 класты қадалы жанаспалы байланыс кедергісі нормативтік құжаттарда және электротехникалық құрылғылардың нақты түріне арналған техникалық шарттарда көрсетіледі. </w:t>
      </w:r>
    </w:p>
    <w:bookmarkEnd w:id="328"/>
    <w:bookmarkStart w:name="z332" w:id="329"/>
    <w:p>
      <w:pPr>
        <w:spacing w:after="0"/>
        <w:ind w:left="0"/>
        <w:jc w:val="both"/>
      </w:pPr>
      <w:r>
        <w:rPr>
          <w:rFonts w:ascii="Times New Roman"/>
          <w:b w:val="false"/>
          <w:i w:val="false"/>
          <w:color w:val="000000"/>
          <w:sz w:val="28"/>
        </w:rPr>
        <w:t xml:space="preserve">
      169. Сынақтан өткен, дәнекерленген және пісірілген жанаспалы байланыстардың электр кедергісі бастапқы мәннен 1,5 еседен артық аспауы қажет. Дәнекерленген және пісірілген жанаспалы байланыс кедергісі өзгеріссіз қалуы тиіс. </w:t>
      </w:r>
    </w:p>
    <w:bookmarkEnd w:id="329"/>
    <w:bookmarkStart w:name="z333" w:id="330"/>
    <w:p>
      <w:pPr>
        <w:spacing w:after="0"/>
        <w:ind w:left="0"/>
        <w:jc w:val="left"/>
      </w:pPr>
      <w:r>
        <w:rPr>
          <w:rFonts w:ascii="Times New Roman"/>
          <w:b/>
          <w:i w:val="false"/>
          <w:color w:val="000000"/>
        </w:rPr>
        <w:t xml:space="preserve"> 2-параграф. Кернеуі 6 кВ бастап 35 кВ дейінгі ашық тоқ сымдарына қойылатын талаптар</w:t>
      </w:r>
    </w:p>
    <w:bookmarkEnd w:id="330"/>
    <w:bookmarkStart w:name="z334" w:id="331"/>
    <w:p>
      <w:pPr>
        <w:spacing w:after="0"/>
        <w:ind w:left="0"/>
        <w:jc w:val="both"/>
      </w:pPr>
      <w:r>
        <w:rPr>
          <w:rFonts w:ascii="Times New Roman"/>
          <w:b w:val="false"/>
          <w:i w:val="false"/>
          <w:color w:val="000000"/>
          <w:sz w:val="28"/>
        </w:rPr>
        <w:t xml:space="preserve">
      170. Тоқ сымдарының монтажын тиісті нормативтік құжаттардың техникалық шарттарына жауап беретін монтаждау бұйымдарының көмегімен орындаған жөн. </w:t>
      </w:r>
    </w:p>
    <w:bookmarkEnd w:id="331"/>
    <w:p>
      <w:pPr>
        <w:spacing w:after="0"/>
        <w:ind w:left="0"/>
        <w:jc w:val="both"/>
      </w:pPr>
      <w:r>
        <w:rPr>
          <w:rFonts w:ascii="Times New Roman"/>
          <w:b w:val="false"/>
          <w:i w:val="false"/>
          <w:color w:val="000000"/>
          <w:sz w:val="28"/>
        </w:rPr>
        <w:t xml:space="preserve">
      Осы нормалар кернеуі 6 кВ бастап 35 кВ дейінгі қатты және иілгіш тоқ сымдарын монтаждау кезінде сақталуы қажет. </w:t>
      </w:r>
    </w:p>
    <w:bookmarkStart w:name="z335" w:id="332"/>
    <w:p>
      <w:pPr>
        <w:spacing w:after="0"/>
        <w:ind w:left="0"/>
        <w:jc w:val="both"/>
      </w:pPr>
      <w:r>
        <w:rPr>
          <w:rFonts w:ascii="Times New Roman"/>
          <w:b w:val="false"/>
          <w:i w:val="false"/>
          <w:color w:val="000000"/>
          <w:sz w:val="28"/>
        </w:rPr>
        <w:t xml:space="preserve">
      171. Тоқ сымдарын монтаждау бойынша барлық жұмыстарды дайындау-құрастыру полигондарында, шеберханаларда немесе зауыттарда тораптар мен блок секцияларын алдын ала дайындау арқылы жүргізу қажет. </w:t>
      </w:r>
    </w:p>
    <w:bookmarkEnd w:id="332"/>
    <w:bookmarkStart w:name="z336" w:id="333"/>
    <w:p>
      <w:pPr>
        <w:spacing w:after="0"/>
        <w:ind w:left="0"/>
        <w:jc w:val="both"/>
      </w:pPr>
      <w:r>
        <w:rPr>
          <w:rFonts w:ascii="Times New Roman"/>
          <w:b w:val="false"/>
          <w:i w:val="false"/>
          <w:color w:val="000000"/>
          <w:sz w:val="28"/>
        </w:rPr>
        <w:t xml:space="preserve">
      172. Шиналар мен сымдарды байланыстыру және тармақтау әрекеттерінің барлығы осы құрылыс нормаларының 6-тарауы 2-параграфының талаптарына сәйкес орындалады. </w:t>
      </w:r>
    </w:p>
    <w:bookmarkEnd w:id="333"/>
    <w:bookmarkStart w:name="z337" w:id="334"/>
    <w:p>
      <w:pPr>
        <w:spacing w:after="0"/>
        <w:ind w:left="0"/>
        <w:jc w:val="both"/>
      </w:pPr>
      <w:r>
        <w:rPr>
          <w:rFonts w:ascii="Times New Roman"/>
          <w:b w:val="false"/>
          <w:i w:val="false"/>
          <w:color w:val="000000"/>
          <w:sz w:val="28"/>
        </w:rPr>
        <w:t>
      173. Бұрандалы және топсалы байланыс орындарында өздігінен бұралып кетуді болдырмау шараларын (сіргелер, бақылау бұрандалары – стопорлы, тәрелке тәрізді және серіппелі тығырықтар) қамтамасыз ету қажет. Барлық бекіту бұйымдары коррозияға қарсы жабынмен қапталуы (мырышпен қаптау, пассивтеу) тиіс.</w:t>
      </w:r>
    </w:p>
    <w:bookmarkEnd w:id="334"/>
    <w:bookmarkStart w:name="z338" w:id="335"/>
    <w:p>
      <w:pPr>
        <w:spacing w:after="0"/>
        <w:ind w:left="0"/>
        <w:jc w:val="both"/>
      </w:pPr>
      <w:r>
        <w:rPr>
          <w:rFonts w:ascii="Times New Roman"/>
          <w:b w:val="false"/>
          <w:i w:val="false"/>
          <w:color w:val="000000"/>
          <w:sz w:val="28"/>
        </w:rPr>
        <w:t xml:space="preserve">
      174. Ашық тоқ сымдары тіректерінің монтажы осы құрылыс нормаларының 10-тарауы 3-параграфының талаптарына сәйкес жүргізіледі. </w:t>
      </w:r>
    </w:p>
    <w:bookmarkEnd w:id="335"/>
    <w:bookmarkStart w:name="z339" w:id="336"/>
    <w:p>
      <w:pPr>
        <w:spacing w:after="0"/>
        <w:ind w:left="0"/>
        <w:jc w:val="both"/>
      </w:pPr>
      <w:r>
        <w:rPr>
          <w:rFonts w:ascii="Times New Roman"/>
          <w:b w:val="false"/>
          <w:i w:val="false"/>
          <w:color w:val="000000"/>
          <w:sz w:val="28"/>
        </w:rPr>
        <w:t xml:space="preserve">
      175. Иілгіш тоқ сымының аспасын реттеу кезінде олардың барлық түйіндерінің біркелкі тартылуын қамтамасыз ету қажет. </w:t>
      </w:r>
    </w:p>
    <w:bookmarkEnd w:id="336"/>
    <w:bookmarkStart w:name="z340" w:id="337"/>
    <w:p>
      <w:pPr>
        <w:spacing w:after="0"/>
        <w:ind w:left="0"/>
        <w:jc w:val="both"/>
      </w:pPr>
      <w:r>
        <w:rPr>
          <w:rFonts w:ascii="Times New Roman"/>
          <w:b w:val="false"/>
          <w:i w:val="false"/>
          <w:color w:val="000000"/>
          <w:sz w:val="28"/>
        </w:rPr>
        <w:t xml:space="preserve">
      176. Иілгіш тоқ өткізгіштерінің сымдарын сымдарды олардың тартылуына дейін жазудан кейін аралық ортасынан байланыстыру қажет. </w:t>
      </w:r>
    </w:p>
    <w:bookmarkEnd w:id="337"/>
    <w:bookmarkStart w:name="z341" w:id="338"/>
    <w:p>
      <w:pPr>
        <w:spacing w:after="0"/>
        <w:ind w:left="0"/>
        <w:jc w:val="left"/>
      </w:pPr>
      <w:r>
        <w:rPr>
          <w:rFonts w:ascii="Times New Roman"/>
          <w:b/>
          <w:i w:val="false"/>
          <w:color w:val="000000"/>
        </w:rPr>
        <w:t xml:space="preserve"> 10-тарау. Электр беру әуе желілеріне қойылатын функционалдық талаптар</w:t>
      </w:r>
    </w:p>
    <w:bookmarkEnd w:id="338"/>
    <w:bookmarkStart w:name="z342" w:id="339"/>
    <w:p>
      <w:pPr>
        <w:spacing w:after="0"/>
        <w:ind w:left="0"/>
        <w:jc w:val="left"/>
      </w:pPr>
      <w:r>
        <w:rPr>
          <w:rFonts w:ascii="Times New Roman"/>
          <w:b/>
          <w:i w:val="false"/>
          <w:color w:val="000000"/>
        </w:rPr>
        <w:t xml:space="preserve"> 1-параграф. Соқпақтардың шабылуын ұйымдастыру</w:t>
      </w:r>
    </w:p>
    <w:bookmarkEnd w:id="339"/>
    <w:bookmarkStart w:name="z343" w:id="340"/>
    <w:p>
      <w:pPr>
        <w:spacing w:after="0"/>
        <w:ind w:left="0"/>
        <w:jc w:val="both"/>
      </w:pPr>
      <w:r>
        <w:rPr>
          <w:rFonts w:ascii="Times New Roman"/>
          <w:b w:val="false"/>
          <w:i w:val="false"/>
          <w:color w:val="000000"/>
          <w:sz w:val="28"/>
        </w:rPr>
        <w:t xml:space="preserve">
      177. ЖКЖ трассасы бойынша өтетін соқпақтар кесілген ағаштар мен бұталардан таза болуы тиіс. Жұмыстық ағаш діңі мен отынды соқпақтардан тыс штабельдерге жинастыру қажет. </w:t>
      </w:r>
    </w:p>
    <w:bookmarkEnd w:id="340"/>
    <w:p>
      <w:pPr>
        <w:spacing w:after="0"/>
        <w:ind w:left="0"/>
        <w:jc w:val="both"/>
      </w:pPr>
      <w:r>
        <w:rPr>
          <w:rFonts w:ascii="Times New Roman"/>
          <w:b w:val="false"/>
          <w:i w:val="false"/>
          <w:color w:val="000000"/>
          <w:sz w:val="28"/>
        </w:rPr>
        <w:t xml:space="preserve">
      Сымдардан жасыл өскіндерге дейінгі және трасса осінен жанатын материалдар штабеліне дейінгі қашықтық жобада көрсетілуі тиіс. Борпылдақ топырақтардағы, биік жартастардағы және су тасу кезінде су басып кететін орындардағы бұталарды шабуға жол берілмейді. </w:t>
      </w:r>
    </w:p>
    <w:bookmarkStart w:name="z344" w:id="341"/>
    <w:p>
      <w:pPr>
        <w:spacing w:after="0"/>
        <w:ind w:left="0"/>
        <w:jc w:val="both"/>
      </w:pPr>
      <w:r>
        <w:rPr>
          <w:rFonts w:ascii="Times New Roman"/>
          <w:b w:val="false"/>
          <w:i w:val="false"/>
          <w:color w:val="000000"/>
          <w:sz w:val="28"/>
        </w:rPr>
        <w:t xml:space="preserve">
      178. Бұтақтар мен өзге қалдықтарды жағу жұмыстарын бұл үшін рұқсат етілген уақыт кезеңінде орындаған жөн. </w:t>
      </w:r>
    </w:p>
    <w:bookmarkEnd w:id="341"/>
    <w:bookmarkStart w:name="z345" w:id="342"/>
    <w:p>
      <w:pPr>
        <w:spacing w:after="0"/>
        <w:ind w:left="0"/>
        <w:jc w:val="both"/>
      </w:pPr>
      <w:r>
        <w:rPr>
          <w:rFonts w:ascii="Times New Roman"/>
          <w:b w:val="false"/>
          <w:i w:val="false"/>
          <w:color w:val="000000"/>
          <w:sz w:val="28"/>
        </w:rPr>
        <w:t xml:space="preserve">
      179. Өртке қауіпті кезеңде ЖКЖ трассасында қалдырылған ағаш діңін, сонымен қатар, мұндай кезеңдерде қалдырылған шабу қалдықтарының "біліктерін" ені 1 м болатын минералданған сызықпен жиектеу қажет, осы арқылы шөптесін өсімдіктерді, орман төсемін және өзге жанғыш материалдарды жер қыртысының минералды қабатына дейін толықтай жойған жөн. </w:t>
      </w:r>
    </w:p>
    <w:bookmarkEnd w:id="342"/>
    <w:bookmarkStart w:name="z346" w:id="343"/>
    <w:p>
      <w:pPr>
        <w:spacing w:after="0"/>
        <w:ind w:left="0"/>
        <w:jc w:val="left"/>
      </w:pPr>
      <w:r>
        <w:rPr>
          <w:rFonts w:ascii="Times New Roman"/>
          <w:b/>
          <w:i w:val="false"/>
          <w:color w:val="000000"/>
        </w:rPr>
        <w:t xml:space="preserve"> 2-параграф. Тіректердің астына шұңқырлар қазуға және іргетастар орнатуа қойылатын талаптар</w:t>
      </w:r>
    </w:p>
    <w:bookmarkEnd w:id="343"/>
    <w:bookmarkStart w:name="z347" w:id="344"/>
    <w:p>
      <w:pPr>
        <w:spacing w:after="0"/>
        <w:ind w:left="0"/>
        <w:jc w:val="both"/>
      </w:pPr>
      <w:r>
        <w:rPr>
          <w:rFonts w:ascii="Times New Roman"/>
          <w:b w:val="false"/>
          <w:i w:val="false"/>
          <w:color w:val="000000"/>
          <w:sz w:val="28"/>
        </w:rPr>
        <w:t>
      180. Іргетас астындағы шұңқырларды белгіленген жұмыстарды жүргізу ережелеріне сәйкес орындау қажет.</w:t>
      </w:r>
    </w:p>
    <w:bookmarkEnd w:id="344"/>
    <w:bookmarkStart w:name="z348" w:id="345"/>
    <w:p>
      <w:pPr>
        <w:spacing w:after="0"/>
        <w:ind w:left="0"/>
        <w:jc w:val="both"/>
      </w:pPr>
      <w:r>
        <w:rPr>
          <w:rFonts w:ascii="Times New Roman"/>
          <w:b w:val="false"/>
          <w:i w:val="false"/>
          <w:color w:val="000000"/>
          <w:sz w:val="28"/>
        </w:rPr>
        <w:t>
      181. Тірек тіреуіштерінің астына орналасатын шұңқырларды бұрғылау машиналарының көмегімен қазылады. Шұңқырларды жобалық белгісіне дейін қазу қажет.</w:t>
      </w:r>
    </w:p>
    <w:bookmarkEnd w:id="345"/>
    <w:bookmarkStart w:name="z349" w:id="346"/>
    <w:p>
      <w:pPr>
        <w:spacing w:after="0"/>
        <w:ind w:left="0"/>
        <w:jc w:val="both"/>
      </w:pPr>
      <w:r>
        <w:rPr>
          <w:rFonts w:ascii="Times New Roman"/>
          <w:b w:val="false"/>
          <w:i w:val="false"/>
          <w:color w:val="000000"/>
          <w:sz w:val="28"/>
        </w:rPr>
        <w:t xml:space="preserve">
      182. Жартасты, қиыршық тасты жерлерде шұңқырлар әзірлеуді "шашырату" немесе "қопсыту" жарылыстары арқылы орындалады. Бұл ретте, шұңқырларды жобалық белгісіне дейін 100 мм бастап 200 мм дейін жеткізбей, кейіннен, кен балғасының көмегімен толық әзірлеу қажет. </w:t>
      </w:r>
    </w:p>
    <w:bookmarkEnd w:id="346"/>
    <w:bookmarkStart w:name="z350" w:id="347"/>
    <w:p>
      <w:pPr>
        <w:spacing w:after="0"/>
        <w:ind w:left="0"/>
        <w:jc w:val="both"/>
      </w:pPr>
      <w:r>
        <w:rPr>
          <w:rFonts w:ascii="Times New Roman"/>
          <w:b w:val="false"/>
          <w:i w:val="false"/>
          <w:color w:val="000000"/>
          <w:sz w:val="28"/>
        </w:rPr>
        <w:t xml:space="preserve">
      183. Іргетастарды орнатудан бұрын, суды сору арқылы шұңқырларды ылғалсыздандырған жөн. </w:t>
      </w:r>
    </w:p>
    <w:bookmarkEnd w:id="347"/>
    <w:bookmarkStart w:name="z351" w:id="348"/>
    <w:p>
      <w:pPr>
        <w:spacing w:after="0"/>
        <w:ind w:left="0"/>
        <w:jc w:val="both"/>
      </w:pPr>
      <w:r>
        <w:rPr>
          <w:rFonts w:ascii="Times New Roman"/>
          <w:b w:val="false"/>
          <w:i w:val="false"/>
          <w:color w:val="000000"/>
          <w:sz w:val="28"/>
        </w:rPr>
        <w:t>
      184. Қыс уақытында шұңқырларды қазу, сонымен қатар, оларға іргетас орнату жұмыстарын шұңқырлардың қатуын болдырмайтын шектік қысқа мерзімдерде орындау қажет.</w:t>
      </w:r>
    </w:p>
    <w:bookmarkEnd w:id="348"/>
    <w:bookmarkStart w:name="z352" w:id="349"/>
    <w:p>
      <w:pPr>
        <w:spacing w:after="0"/>
        <w:ind w:left="0"/>
        <w:jc w:val="both"/>
      </w:pPr>
      <w:r>
        <w:rPr>
          <w:rFonts w:ascii="Times New Roman"/>
          <w:b w:val="false"/>
          <w:i w:val="false"/>
          <w:color w:val="000000"/>
          <w:sz w:val="28"/>
        </w:rPr>
        <w:t xml:space="preserve">
      185. Құрама темірбетон іргетастар мен бағаналар типтік конструкция жобасының талаптарына жауап беруі тиіс. </w:t>
      </w:r>
    </w:p>
    <w:bookmarkEnd w:id="349"/>
    <w:p>
      <w:pPr>
        <w:spacing w:after="0"/>
        <w:ind w:left="0"/>
        <w:jc w:val="both"/>
      </w:pPr>
      <w:r>
        <w:rPr>
          <w:rFonts w:ascii="Times New Roman"/>
          <w:b w:val="false"/>
          <w:i w:val="false"/>
          <w:color w:val="000000"/>
          <w:sz w:val="28"/>
        </w:rPr>
        <w:t>
      Құрама және монолитті темірбетон іргетастарды монтаждау мен орнату және діңгектерді батыру кезінде жұмыстар өндірісінің бекітілген ережелерін басшылыққа алу қажет.</w:t>
      </w:r>
    </w:p>
    <w:bookmarkStart w:name="z353" w:id="350"/>
    <w:p>
      <w:pPr>
        <w:spacing w:after="0"/>
        <w:ind w:left="0"/>
        <w:jc w:val="both"/>
      </w:pPr>
      <w:r>
        <w:rPr>
          <w:rFonts w:ascii="Times New Roman"/>
          <w:b w:val="false"/>
          <w:i w:val="false"/>
          <w:color w:val="000000"/>
          <w:sz w:val="28"/>
        </w:rPr>
        <w:t>
      186. Бағаналардың іргетас плиталарымен дәнекерленген немесе бұрандалы байланыстарын коррозиядан қорғау қажет. Дәнекерлеу алдында түйіспе тетіктерін тоттан тазарту қажет.</w:t>
      </w:r>
    </w:p>
    <w:bookmarkEnd w:id="350"/>
    <w:p>
      <w:pPr>
        <w:spacing w:after="0"/>
        <w:ind w:left="0"/>
        <w:jc w:val="both"/>
      </w:pPr>
      <w:r>
        <w:rPr>
          <w:rFonts w:ascii="Times New Roman"/>
          <w:b w:val="false"/>
          <w:i w:val="false"/>
          <w:color w:val="000000"/>
          <w:sz w:val="28"/>
        </w:rPr>
        <w:t>
      Бетонның қорғаныс қабатының қалыңдығы 30 мм кем темірбетон іргетастар, сонымен қатар, қатал топырақ жағдайында орнатылатын іргетастар гидроизоляциямен қорғалады. Қатал ортадағы пикеттер жобада көрсетілуі тиіс.</w:t>
      </w:r>
    </w:p>
    <w:bookmarkStart w:name="z354" w:id="351"/>
    <w:p>
      <w:pPr>
        <w:spacing w:after="0"/>
        <w:ind w:left="0"/>
        <w:jc w:val="both"/>
      </w:pPr>
      <w:r>
        <w:rPr>
          <w:rFonts w:ascii="Times New Roman"/>
          <w:b w:val="false"/>
          <w:i w:val="false"/>
          <w:color w:val="000000"/>
          <w:sz w:val="28"/>
        </w:rPr>
        <w:t xml:space="preserve">
      187. Шұңқырларды қайта көму жұмыстарын іргетастарды тікелей орнату және дәлдеуден кейін орындау қажет. Топырақты қабаттық нығыздау арқылы жақсылап тығыздау қажет. </w:t>
      </w:r>
    </w:p>
    <w:bookmarkEnd w:id="351"/>
    <w:bookmarkStart w:name="z355" w:id="352"/>
    <w:p>
      <w:pPr>
        <w:spacing w:after="0"/>
        <w:ind w:left="0"/>
        <w:jc w:val="both"/>
      </w:pPr>
      <w:r>
        <w:rPr>
          <w:rFonts w:ascii="Times New Roman"/>
          <w:b w:val="false"/>
          <w:i w:val="false"/>
          <w:color w:val="000000"/>
          <w:sz w:val="28"/>
        </w:rPr>
        <w:t xml:space="preserve">
      188. Іргетастарды орнату үшін қолданылатын үлгілерді шұңқыр тереңдігінің кем дегенде жартысын толтырғаннан кейін түсірген жөн. Шұңқырларды көму биіктігі топырақтың ықтимал шөгуін есепке ала отырып қабылданады. </w:t>
      </w:r>
    </w:p>
    <w:bookmarkEnd w:id="352"/>
    <w:bookmarkStart w:name="z356" w:id="353"/>
    <w:p>
      <w:pPr>
        <w:spacing w:after="0"/>
        <w:ind w:left="0"/>
        <w:jc w:val="both"/>
      </w:pPr>
      <w:r>
        <w:rPr>
          <w:rFonts w:ascii="Times New Roman"/>
          <w:b w:val="false"/>
          <w:i w:val="false"/>
          <w:color w:val="000000"/>
          <w:sz w:val="28"/>
        </w:rPr>
        <w:t xml:space="preserve">
      189. Іргетастарды орнату кезінде құламаның көлбеулігі топырақ түріне байланысты 1:1,5 (құлама биіктігінің негізге қатынасы) қатынасынан аспауы қажет. </w:t>
      </w:r>
    </w:p>
    <w:bookmarkEnd w:id="353"/>
    <w:p>
      <w:pPr>
        <w:spacing w:after="0"/>
        <w:ind w:left="0"/>
        <w:jc w:val="both"/>
      </w:pPr>
      <w:r>
        <w:rPr>
          <w:rFonts w:ascii="Times New Roman"/>
          <w:b w:val="false"/>
          <w:i w:val="false"/>
          <w:color w:val="000000"/>
          <w:sz w:val="28"/>
        </w:rPr>
        <w:t xml:space="preserve">
      Шұңқырларды қайта көмуге арналған топырақты қатудан қорғау қажет. </w:t>
      </w:r>
    </w:p>
    <w:bookmarkStart w:name="z357" w:id="354"/>
    <w:p>
      <w:pPr>
        <w:spacing w:after="0"/>
        <w:ind w:left="0"/>
        <w:jc w:val="both"/>
      </w:pPr>
      <w:r>
        <w:rPr>
          <w:rFonts w:ascii="Times New Roman"/>
          <w:b w:val="false"/>
          <w:i w:val="false"/>
          <w:color w:val="000000"/>
          <w:sz w:val="28"/>
        </w:rPr>
        <w:t>
      190. Құрастырмалы темірбетон іргетастарын монтаждау кезінде рауалы рұқсаттардың мәндері осы нормаларды дамытуда әзірленген нормативтік құжаттарда көрсетілген шамаларға сәйкес келуі тиіс.</w:t>
      </w:r>
    </w:p>
    <w:bookmarkEnd w:id="354"/>
    <w:bookmarkStart w:name="z358" w:id="355"/>
    <w:p>
      <w:pPr>
        <w:spacing w:after="0"/>
        <w:ind w:left="0"/>
        <w:jc w:val="left"/>
      </w:pPr>
      <w:r>
        <w:rPr>
          <w:rFonts w:ascii="Times New Roman"/>
          <w:b/>
          <w:i w:val="false"/>
          <w:color w:val="000000"/>
        </w:rPr>
        <w:t xml:space="preserve"> 3-параграф. Тіректерді құрастыруға және орнатуға қойылатын талаптар</w:t>
      </w:r>
    </w:p>
    <w:bookmarkEnd w:id="355"/>
    <w:bookmarkStart w:name="z359" w:id="356"/>
    <w:p>
      <w:pPr>
        <w:spacing w:after="0"/>
        <w:ind w:left="0"/>
        <w:jc w:val="both"/>
      </w:pPr>
      <w:r>
        <w:rPr>
          <w:rFonts w:ascii="Times New Roman"/>
          <w:b w:val="false"/>
          <w:i w:val="false"/>
          <w:color w:val="000000"/>
          <w:sz w:val="28"/>
        </w:rPr>
        <w:t xml:space="preserve">
      191. Тіректі құрастыруға және орнатуға арналған алаң өлшемі технологиялық картаға немесе жұмыстар өндірісінің жоспарында көрсетілген тіректі құрастыру сызбасына сәйкес қабылдануы тиіс. </w:t>
      </w:r>
    </w:p>
    <w:bookmarkEnd w:id="356"/>
    <w:bookmarkStart w:name="z360" w:id="357"/>
    <w:p>
      <w:pPr>
        <w:spacing w:after="0"/>
        <w:ind w:left="0"/>
        <w:jc w:val="both"/>
      </w:pPr>
      <w:r>
        <w:rPr>
          <w:rFonts w:ascii="Times New Roman"/>
          <w:b w:val="false"/>
          <w:i w:val="false"/>
          <w:color w:val="000000"/>
          <w:sz w:val="28"/>
        </w:rPr>
        <w:t xml:space="preserve">
      192. Тіректерді монтаждау тиісті нормативтік құжаттардың техникалық нормаларына жауап беретін монтаждау бұйымдарының көмегімен орындалады. </w:t>
      </w:r>
    </w:p>
    <w:bookmarkEnd w:id="357"/>
    <w:p>
      <w:pPr>
        <w:spacing w:after="0"/>
        <w:ind w:left="0"/>
        <w:jc w:val="both"/>
      </w:pPr>
      <w:r>
        <w:rPr>
          <w:rFonts w:ascii="Times New Roman"/>
          <w:b w:val="false"/>
          <w:i w:val="false"/>
          <w:color w:val="000000"/>
          <w:sz w:val="28"/>
        </w:rPr>
        <w:t xml:space="preserve">
      ЖКЖ тіректерінің болат конструкцияларын дайындау, монтаждау және қабылдап алу кезінде белгіленген тәртіпте бекітілген ведомстволық нормативтік материалдарды басшылыққа алу қажет. </w:t>
      </w:r>
    </w:p>
    <w:bookmarkStart w:name="z361" w:id="358"/>
    <w:p>
      <w:pPr>
        <w:spacing w:after="0"/>
        <w:ind w:left="0"/>
        <w:jc w:val="both"/>
      </w:pPr>
      <w:r>
        <w:rPr>
          <w:rFonts w:ascii="Times New Roman"/>
          <w:b w:val="false"/>
          <w:i w:val="false"/>
          <w:color w:val="000000"/>
          <w:sz w:val="28"/>
        </w:rPr>
        <w:t xml:space="preserve">
      193. Тіректерге арналған трос тарту құралдары коррозияға қарсы жабынмен қапталуы тиіс. Олар тіректерді трассаға шығаруға дейін дайындалуы және таңбалануы, сондай-ақ пикеттерге тіректер кешенімен жеткізілуі тиіс. </w:t>
      </w:r>
    </w:p>
    <w:bookmarkEnd w:id="358"/>
    <w:bookmarkStart w:name="z362" w:id="359"/>
    <w:p>
      <w:pPr>
        <w:spacing w:after="0"/>
        <w:ind w:left="0"/>
        <w:jc w:val="both"/>
      </w:pPr>
      <w:r>
        <w:rPr>
          <w:rFonts w:ascii="Times New Roman"/>
          <w:b w:val="false"/>
          <w:i w:val="false"/>
          <w:color w:val="000000"/>
          <w:sz w:val="28"/>
        </w:rPr>
        <w:t xml:space="preserve">
      194. Тіректерді құрылысы аяқталмаған және топырақпен толықтай көмілмеген іргетастарға орнатуға тыйым салынады. </w:t>
      </w:r>
    </w:p>
    <w:bookmarkEnd w:id="359"/>
    <w:bookmarkStart w:name="z363" w:id="360"/>
    <w:p>
      <w:pPr>
        <w:spacing w:after="0"/>
        <w:ind w:left="0"/>
        <w:jc w:val="both"/>
      </w:pPr>
      <w:r>
        <w:rPr>
          <w:rFonts w:ascii="Times New Roman"/>
          <w:b w:val="false"/>
          <w:i w:val="false"/>
          <w:color w:val="000000"/>
          <w:sz w:val="28"/>
        </w:rPr>
        <w:t xml:space="preserve">
      195. Тіректерді топса көмегімен бұру әдісімен орнату алдында, іргетастарды жылжымалы күштерден сақтау шаралары қарастырылады. </w:t>
      </w:r>
    </w:p>
    <w:bookmarkEnd w:id="360"/>
    <w:p>
      <w:pPr>
        <w:spacing w:after="0"/>
        <w:ind w:left="0"/>
        <w:jc w:val="both"/>
      </w:pPr>
      <w:r>
        <w:rPr>
          <w:rFonts w:ascii="Times New Roman"/>
          <w:b w:val="false"/>
          <w:i w:val="false"/>
          <w:color w:val="000000"/>
          <w:sz w:val="28"/>
        </w:rPr>
        <w:t xml:space="preserve">
      Өрге кері бағытта тежеу құрылғысын қолданған жөн. </w:t>
      </w:r>
    </w:p>
    <w:bookmarkStart w:name="z364" w:id="361"/>
    <w:p>
      <w:pPr>
        <w:spacing w:after="0"/>
        <w:ind w:left="0"/>
        <w:jc w:val="both"/>
      </w:pPr>
      <w:r>
        <w:rPr>
          <w:rFonts w:ascii="Times New Roman"/>
          <w:b w:val="false"/>
          <w:i w:val="false"/>
          <w:color w:val="000000"/>
          <w:sz w:val="28"/>
        </w:rPr>
        <w:t>
      196. Тіректерді бекіту бұрандаларын тірелгенінше тарту және бұранда оюын кем дегенде 3 м тереңдікке керндеу арқылы өздігінен бұралудан сақтандыру қажет. Бұрыштық, ауыспалы, ұштық және арнайы тірек іргетастарының бұрандаларына екі сомын, ал аралық тірек іргетастарына әрбір бұрандаға екі сомыннан орнатылады.</w:t>
      </w:r>
    </w:p>
    <w:bookmarkEnd w:id="361"/>
    <w:p>
      <w:pPr>
        <w:spacing w:after="0"/>
        <w:ind w:left="0"/>
        <w:jc w:val="both"/>
      </w:pPr>
      <w:r>
        <w:rPr>
          <w:rFonts w:ascii="Times New Roman"/>
          <w:b w:val="false"/>
          <w:i w:val="false"/>
          <w:color w:val="000000"/>
          <w:sz w:val="28"/>
        </w:rPr>
        <w:t xml:space="preserve">
      Тіректі іргетасқа бекіту кезінде бесінші тірек пен іргетастың жоғарғы жазықтығының арасына жалпы қалыңдығы 40 мм дейінгі төрттен аспайтын болат аралық қабаттар орнатылады. </w:t>
      </w:r>
    </w:p>
    <w:p>
      <w:pPr>
        <w:spacing w:after="0"/>
        <w:ind w:left="0"/>
        <w:jc w:val="both"/>
      </w:pPr>
      <w:r>
        <w:rPr>
          <w:rFonts w:ascii="Times New Roman"/>
          <w:b w:val="false"/>
          <w:i w:val="false"/>
          <w:color w:val="000000"/>
          <w:sz w:val="28"/>
        </w:rPr>
        <w:t xml:space="preserve">
      Жоспардағы аралық қабаттардың геометриялық өлшемдері бес тірек өлшемінен кем емес болуы тиіс. Аралық қабаттар бір-бірімен өзара және бесінші тірекпен дәнекер арқылы байланыстырылуы қажет. </w:t>
      </w:r>
    </w:p>
    <w:bookmarkStart w:name="z365" w:id="362"/>
    <w:p>
      <w:pPr>
        <w:spacing w:after="0"/>
        <w:ind w:left="0"/>
        <w:jc w:val="both"/>
      </w:pPr>
      <w:r>
        <w:rPr>
          <w:rFonts w:ascii="Times New Roman"/>
          <w:b w:val="false"/>
          <w:i w:val="false"/>
          <w:color w:val="000000"/>
          <w:sz w:val="28"/>
        </w:rPr>
        <w:t xml:space="preserve">
      197. Темірбетон конструкцияларды монтаждау кезінде жұмыстарды жүргізу ережелеріне және белгіленген тәртіпте бекітілген өзге нормативтік құжаттарды басшылыққа алған жөн. </w:t>
      </w:r>
    </w:p>
    <w:bookmarkEnd w:id="362"/>
    <w:bookmarkStart w:name="z366" w:id="363"/>
    <w:p>
      <w:pPr>
        <w:spacing w:after="0"/>
        <w:ind w:left="0"/>
        <w:jc w:val="both"/>
      </w:pPr>
      <w:r>
        <w:rPr>
          <w:rFonts w:ascii="Times New Roman"/>
          <w:b w:val="false"/>
          <w:i w:val="false"/>
          <w:color w:val="000000"/>
          <w:sz w:val="28"/>
        </w:rPr>
        <w:t>
      198. Пикетке келіп түскен темірбетон конструкцияларды орнату алдында тірек беттерінде осы құрылыс нормаларының 19-тармағында көрсетілгендерге сәйкес жарықтардың, шұңғылшалар мен шұңқырлардың және өзге кемшіліктердің жоқтығын тағы бір рет тексеру қажет.</w:t>
      </w:r>
    </w:p>
    <w:bookmarkEnd w:id="363"/>
    <w:p>
      <w:pPr>
        <w:spacing w:after="0"/>
        <w:ind w:left="0"/>
        <w:jc w:val="both"/>
      </w:pPr>
      <w:r>
        <w:rPr>
          <w:rFonts w:ascii="Times New Roman"/>
          <w:b w:val="false"/>
          <w:i w:val="false"/>
          <w:color w:val="000000"/>
          <w:sz w:val="28"/>
        </w:rPr>
        <w:t xml:space="preserve">
      Жабынның зауыттық гидроизоляциясының жартылай зақымдануы жағдайында трассадағы зақымданған орындарды балқытылған битуммен (4 таңбалы) екі қабаттап бояу арқылы қалпына келтіру қажет. </w:t>
      </w:r>
    </w:p>
    <w:bookmarkStart w:name="z367" w:id="364"/>
    <w:p>
      <w:pPr>
        <w:spacing w:after="0"/>
        <w:ind w:left="0"/>
        <w:jc w:val="both"/>
      </w:pPr>
      <w:r>
        <w:rPr>
          <w:rFonts w:ascii="Times New Roman"/>
          <w:b w:val="false"/>
          <w:i w:val="false"/>
          <w:color w:val="000000"/>
          <w:sz w:val="28"/>
        </w:rPr>
        <w:t>
      199. Бұрғыланған немесе ашық шұңқырларға орнатылатын тіректердің топыраққа бекітілу биіктігі тіректерге ригельдер, анкер плиталарын орнату тереңдігін сақтау және шұңқыр қуыстарын қайта толтыру топырағымен қабат-қабатымен дұрыстап нығыздау арқылы қамтамасыз етіледі.</w:t>
      </w:r>
    </w:p>
    <w:bookmarkEnd w:id="364"/>
    <w:bookmarkStart w:name="z368" w:id="365"/>
    <w:p>
      <w:pPr>
        <w:spacing w:after="0"/>
        <w:ind w:left="0"/>
        <w:jc w:val="both"/>
      </w:pPr>
      <w:r>
        <w:rPr>
          <w:rFonts w:ascii="Times New Roman"/>
          <w:b w:val="false"/>
          <w:i w:val="false"/>
          <w:color w:val="000000"/>
          <w:sz w:val="28"/>
        </w:rPr>
        <w:t xml:space="preserve">
      200. Ағаш тіректер мен олардың тетіктері типтік конструкциялар жобасында бекітілген талаптарға жауап беруі тиіс. </w:t>
      </w:r>
    </w:p>
    <w:bookmarkEnd w:id="365"/>
    <w:bookmarkStart w:name="z369" w:id="366"/>
    <w:p>
      <w:pPr>
        <w:spacing w:after="0"/>
        <w:ind w:left="0"/>
        <w:jc w:val="both"/>
      </w:pPr>
      <w:r>
        <w:rPr>
          <w:rFonts w:ascii="Times New Roman"/>
          <w:b w:val="false"/>
          <w:i w:val="false"/>
          <w:color w:val="000000"/>
          <w:sz w:val="28"/>
        </w:rPr>
        <w:t xml:space="preserve">
      201. Ағаш тірек тетіктерін дайындау үшін зауыттық тәсіл көмегімен антисептиктер сіңдірілген қылқан тектес орман материалдарын қолдану қажет. </w:t>
      </w:r>
    </w:p>
    <w:bookmarkEnd w:id="366"/>
    <w:bookmarkStart w:name="z370" w:id="367"/>
    <w:p>
      <w:pPr>
        <w:spacing w:after="0"/>
        <w:ind w:left="0"/>
        <w:jc w:val="both"/>
      </w:pPr>
      <w:r>
        <w:rPr>
          <w:rFonts w:ascii="Times New Roman"/>
          <w:b w:val="false"/>
          <w:i w:val="false"/>
          <w:color w:val="000000"/>
          <w:sz w:val="28"/>
        </w:rPr>
        <w:t xml:space="preserve">
      202. Ағаш тіректерді құрастыру кезінде барлық тетіктерді бір біріне қиюластыру қажет. Кесілген және түйістірілетін орындар арасындағы аралық 4 мм аспауы қажет. Байланысу орындарындағы ағаш бұтақтарсыз және жарықтарсыз болуы тиіс. Кесу, тегістеп жону, сындыру әрекеттерін діңгек диаметрінің 20% аспайтын тереңдікте орындау қажет. </w:t>
      </w:r>
    </w:p>
    <w:bookmarkEnd w:id="367"/>
    <w:p>
      <w:pPr>
        <w:spacing w:after="0"/>
        <w:ind w:left="0"/>
        <w:jc w:val="both"/>
      </w:pPr>
      <w:r>
        <w:rPr>
          <w:rFonts w:ascii="Times New Roman"/>
          <w:b w:val="false"/>
          <w:i w:val="false"/>
          <w:color w:val="000000"/>
          <w:sz w:val="28"/>
        </w:rPr>
        <w:t xml:space="preserve">
      Кесу және тегістеп жону дұрыстығын үлгілермен тексеру қажет. Жұмыстық бет түйіспелерінде аралық қуыстардың болуына жол берілмейді. Қуыстарды немесе жұмыс беттері арасындағы өзге тығыз емес орындарды бітегіштермен жабуға болмайды. </w:t>
      </w:r>
    </w:p>
    <w:bookmarkStart w:name="z371" w:id="368"/>
    <w:p>
      <w:pPr>
        <w:spacing w:after="0"/>
        <w:ind w:left="0"/>
        <w:jc w:val="both"/>
      </w:pPr>
      <w:r>
        <w:rPr>
          <w:rFonts w:ascii="Times New Roman"/>
          <w:b w:val="false"/>
          <w:i w:val="false"/>
          <w:color w:val="000000"/>
          <w:sz w:val="28"/>
        </w:rPr>
        <w:t xml:space="preserve">
      203. Тіректердің ағаш элементтеріндегі саңылаулар тесілген болуы қажет. Тіректе тесілген ілмек саңылауының диаметрі ілмек ұштарының кесілген бөлігінің ішкі диаметріне, ал оның тереңдігі кесілген бөліктің 0,75 ұзындығына тең болуы тиіс. Ілмек барлық кесілген бөлігімен тірек денесіне және оған қосымша 10 мм бастап 15 мм дейінгі тереңдікке енгізілуі тиіс. </w:t>
      </w:r>
    </w:p>
    <w:bookmarkEnd w:id="368"/>
    <w:p>
      <w:pPr>
        <w:spacing w:after="0"/>
        <w:ind w:left="0"/>
        <w:jc w:val="both"/>
      </w:pPr>
      <w:r>
        <w:rPr>
          <w:rFonts w:ascii="Times New Roman"/>
          <w:b w:val="false"/>
          <w:i w:val="false"/>
          <w:color w:val="000000"/>
          <w:sz w:val="28"/>
        </w:rPr>
        <w:t xml:space="preserve">
      Қадаға арналған саңылау диаметрі қада ұшының сыртқы диаметріне тең болуы қажет. </w:t>
      </w:r>
    </w:p>
    <w:bookmarkStart w:name="z372" w:id="369"/>
    <w:p>
      <w:pPr>
        <w:spacing w:after="0"/>
        <w:ind w:left="0"/>
        <w:jc w:val="both"/>
      </w:pPr>
      <w:r>
        <w:rPr>
          <w:rFonts w:ascii="Times New Roman"/>
          <w:b w:val="false"/>
          <w:i w:val="false"/>
          <w:color w:val="000000"/>
          <w:sz w:val="28"/>
        </w:rPr>
        <w:t>
      204. Қойғыштарды тіректің ағаш тіреуішімен байланыстыруға арналған бандаждарды диаметрі 4 мм жұмсақ болат, мырышпен қапталған сымнан дайындау қажет. Бандаждарды асфальт лагімен қаптау жағдайында, оларға диаметрі 5 мм бастап 6 мм дейінгі мырышпен қапталмаған сым қолдануға жол беріледі. Бандаж бұтақтарының саны тірек жобасына сәйкес қабылдануы тиіс. Бір бұтақтың ажырауы кезінде бандажды түгелдей жаңасымен ауыстырған жөн. Бандаж сымдарының ұштарын 20 мм бастап 25 мм дейінгі тереңдікпен ағашқа қағу қажет. Сымды бандаждардың орнына арнайы тарту қамыттарын (бұрандалы) қолдануға болады. Әрбір бандаж (қамыт) тіректің екі тетігінен артық байланыстырмауы қажет.</w:t>
      </w:r>
    </w:p>
    <w:bookmarkEnd w:id="369"/>
    <w:bookmarkStart w:name="z373" w:id="370"/>
    <w:p>
      <w:pPr>
        <w:spacing w:after="0"/>
        <w:ind w:left="0"/>
        <w:jc w:val="both"/>
      </w:pPr>
      <w:r>
        <w:rPr>
          <w:rFonts w:ascii="Times New Roman"/>
          <w:b w:val="false"/>
          <w:i w:val="false"/>
          <w:color w:val="000000"/>
          <w:sz w:val="28"/>
        </w:rPr>
        <w:t xml:space="preserve">
      205. Ағаш арқалықтар тік, түзу қабатты, шірімеген, жарықсыз және өзге кемшіліктер мен зақымданулардан таза болуы тиіс. Ағаш арқалықтың оны батыру процесі кезінде белгіленген бағыттан ауытқуын болдырмау үшін, оның жоғарғы ұшын оның осіне қатысты алғанда перпендикуляр кесу қажет. </w:t>
      </w:r>
    </w:p>
    <w:bookmarkEnd w:id="370"/>
    <w:bookmarkStart w:name="z374" w:id="371"/>
    <w:p>
      <w:pPr>
        <w:spacing w:after="0"/>
        <w:ind w:left="0"/>
        <w:jc w:val="both"/>
      </w:pPr>
      <w:r>
        <w:rPr>
          <w:rFonts w:ascii="Times New Roman"/>
          <w:b w:val="false"/>
          <w:i w:val="false"/>
          <w:color w:val="000000"/>
          <w:sz w:val="28"/>
        </w:rPr>
        <w:t>
      206. Рұқсаттар:</w:t>
      </w:r>
    </w:p>
    <w:bookmarkEnd w:id="371"/>
    <w:p>
      <w:pPr>
        <w:spacing w:after="0"/>
        <w:ind w:left="0"/>
        <w:jc w:val="both"/>
      </w:pPr>
      <w:r>
        <w:rPr>
          <w:rFonts w:ascii="Times New Roman"/>
          <w:b w:val="false"/>
          <w:i w:val="false"/>
          <w:color w:val="000000"/>
          <w:sz w:val="28"/>
        </w:rPr>
        <w:t>
      1) ағаш және темірбетонды жалғыз қадалы тірек;</w:t>
      </w:r>
    </w:p>
    <w:p>
      <w:pPr>
        <w:spacing w:after="0"/>
        <w:ind w:left="0"/>
        <w:jc w:val="both"/>
      </w:pPr>
      <w:r>
        <w:rPr>
          <w:rFonts w:ascii="Times New Roman"/>
          <w:b w:val="false"/>
          <w:i w:val="false"/>
          <w:color w:val="000000"/>
          <w:sz w:val="28"/>
        </w:rPr>
        <w:t>
      2) темірбетонды порталды тіректер;</w:t>
      </w:r>
    </w:p>
    <w:p>
      <w:pPr>
        <w:spacing w:after="0"/>
        <w:ind w:left="0"/>
        <w:jc w:val="both"/>
      </w:pPr>
      <w:r>
        <w:rPr>
          <w:rFonts w:ascii="Times New Roman"/>
          <w:b w:val="false"/>
          <w:i w:val="false"/>
          <w:color w:val="000000"/>
          <w:sz w:val="28"/>
        </w:rPr>
        <w:t>
      3) тіректердің болат конструкцияларын монтаждау және пайдалану кезінде қауіпсіздікті қамтамасыз етуі тиіс.</w:t>
      </w:r>
    </w:p>
    <w:bookmarkStart w:name="z375" w:id="372"/>
    <w:p>
      <w:pPr>
        <w:spacing w:after="0"/>
        <w:ind w:left="0"/>
        <w:jc w:val="left"/>
      </w:pPr>
      <w:r>
        <w:rPr>
          <w:rFonts w:ascii="Times New Roman"/>
          <w:b/>
          <w:i w:val="false"/>
          <w:color w:val="000000"/>
        </w:rPr>
        <w:t xml:space="preserve"> 4-параграф. Изоляторлар мен сызықтық арматураны монтаждауға қойылатын талаптар</w:t>
      </w:r>
    </w:p>
    <w:bookmarkEnd w:id="372"/>
    <w:bookmarkStart w:name="z376" w:id="373"/>
    <w:p>
      <w:pPr>
        <w:spacing w:after="0"/>
        <w:ind w:left="0"/>
        <w:jc w:val="both"/>
      </w:pPr>
      <w:r>
        <w:rPr>
          <w:rFonts w:ascii="Times New Roman"/>
          <w:b w:val="false"/>
          <w:i w:val="false"/>
          <w:color w:val="000000"/>
          <w:sz w:val="28"/>
        </w:rPr>
        <w:t xml:space="preserve">
      207. Изоляторлар мен сызықтық арматура монтажы тиісті нормативтік құжаттардың техникалық шарттарына жауап беретін монтаждау бұйымдарының көмегімен орындалады. Монтаждау алдында трассада изоляторларды тексеру және брактау қажет. </w:t>
      </w:r>
    </w:p>
    <w:bookmarkEnd w:id="373"/>
    <w:bookmarkStart w:name="z377" w:id="374"/>
    <w:p>
      <w:pPr>
        <w:spacing w:after="0"/>
        <w:ind w:left="0"/>
        <w:jc w:val="both"/>
      </w:pPr>
      <w:r>
        <w:rPr>
          <w:rFonts w:ascii="Times New Roman"/>
          <w:b w:val="false"/>
          <w:i w:val="false"/>
          <w:color w:val="000000"/>
          <w:sz w:val="28"/>
        </w:rPr>
        <w:t xml:space="preserve">
      208. Кернеуі 1000 В жоғары ЖКЖ фарфор изоляторларының кедергісі монтаждау алдында кернеуі 2500 В болатын мегомметрмен тексерілуі тиіс; бұл ретте, әрбір аспалы изолятордың немесе көп элементті қадалы изолятордың әрбір элементінің оқшаулау кедергісі 300 мегаомнан (бұдан әрі – МОм) кем емес болуы қажет. </w:t>
      </w:r>
    </w:p>
    <w:bookmarkEnd w:id="374"/>
    <w:bookmarkStart w:name="z378" w:id="375"/>
    <w:p>
      <w:pPr>
        <w:spacing w:after="0"/>
        <w:ind w:left="0"/>
        <w:jc w:val="both"/>
      </w:pPr>
      <w:r>
        <w:rPr>
          <w:rFonts w:ascii="Times New Roman"/>
          <w:b w:val="false"/>
          <w:i w:val="false"/>
          <w:color w:val="000000"/>
          <w:sz w:val="28"/>
        </w:rPr>
        <w:t xml:space="preserve">
      209. Изоляторды болат құралдармен тазалауға рұқсат етілмейді. Әйнек және полимер изоляторларға электр сынағы жүргізілмейді. </w:t>
      </w:r>
    </w:p>
    <w:bookmarkEnd w:id="375"/>
    <w:bookmarkStart w:name="z379" w:id="376"/>
    <w:p>
      <w:pPr>
        <w:spacing w:after="0"/>
        <w:ind w:left="0"/>
        <w:jc w:val="both"/>
      </w:pPr>
      <w:r>
        <w:rPr>
          <w:rFonts w:ascii="Times New Roman"/>
          <w:b w:val="false"/>
          <w:i w:val="false"/>
          <w:color w:val="000000"/>
          <w:sz w:val="28"/>
        </w:rPr>
        <w:t xml:space="preserve">
      210. Қадалы изоляторлардан тұратын ЖКЖ-ге траверстер, кронштейндер мен изоляторларды тіректі көтермей тұрып орнату қажет. </w:t>
      </w:r>
    </w:p>
    <w:bookmarkEnd w:id="376"/>
    <w:bookmarkStart w:name="z380" w:id="377"/>
    <w:p>
      <w:pPr>
        <w:spacing w:after="0"/>
        <w:ind w:left="0"/>
        <w:jc w:val="both"/>
      </w:pPr>
      <w:r>
        <w:rPr>
          <w:rFonts w:ascii="Times New Roman"/>
          <w:b w:val="false"/>
          <w:i w:val="false"/>
          <w:color w:val="000000"/>
          <w:sz w:val="28"/>
        </w:rPr>
        <w:t xml:space="preserve">
      211. Ілмектер мен қадаларды тірек бағанасына немесе траверсіне мықтап орнату қажет; олардың қадалы бөлігі қатаң түрде тік болуы тиіс. Тоттан сақтандыруға арналған қадалар мен ілмектер асфальт лагімен қапталады. </w:t>
      </w:r>
    </w:p>
    <w:bookmarkEnd w:id="377"/>
    <w:p>
      <w:pPr>
        <w:spacing w:after="0"/>
        <w:ind w:left="0"/>
        <w:jc w:val="both"/>
      </w:pPr>
      <w:r>
        <w:rPr>
          <w:rFonts w:ascii="Times New Roman"/>
          <w:b w:val="false"/>
          <w:i w:val="false"/>
          <w:color w:val="000000"/>
          <w:sz w:val="28"/>
        </w:rPr>
        <w:t xml:space="preserve">
      Қадалы изоляторлар полиэтилен бұқтырмалардың көмегімен ілмектерге немесе қадаларға қатаң түрде тігінен орнатылуы қажет. </w:t>
      </w:r>
    </w:p>
    <w:bookmarkStart w:name="z381" w:id="378"/>
    <w:p>
      <w:pPr>
        <w:spacing w:after="0"/>
        <w:ind w:left="0"/>
        <w:jc w:val="both"/>
      </w:pPr>
      <w:r>
        <w:rPr>
          <w:rFonts w:ascii="Times New Roman"/>
          <w:b w:val="false"/>
          <w:i w:val="false"/>
          <w:color w:val="000000"/>
          <w:sz w:val="28"/>
        </w:rPr>
        <w:t xml:space="preserve">
      212. Қадалы изоляторларды ілмектерге немесе қадаларға 40%-ы таңбасы М400 немесе М500 кем емес портландцементтен және 60%-ы жақсылап жуылған өзен құмынан тұратын ерітіндіні қолдану арқылы бекітуге жол беріледі. Ерітінділерді ұстау үдеткіштерін қолдануға болмайды. </w:t>
      </w:r>
    </w:p>
    <w:bookmarkEnd w:id="378"/>
    <w:p>
      <w:pPr>
        <w:spacing w:after="0"/>
        <w:ind w:left="0"/>
        <w:jc w:val="both"/>
      </w:pPr>
      <w:r>
        <w:rPr>
          <w:rFonts w:ascii="Times New Roman"/>
          <w:b w:val="false"/>
          <w:i w:val="false"/>
          <w:color w:val="000000"/>
          <w:sz w:val="28"/>
        </w:rPr>
        <w:t xml:space="preserve">
      Арматуралау кезінде қаданың немесе ілмектің жоғарғы жағын битумның қалың қабатымен қаптау қажет. Тігінен алғанда көлбеулігі 45° дейінгі қадалы изоляторларды құламаларды аппараттарға және тірек шүлейфтеріне бекіту кезінде орнатуға болады. </w:t>
      </w:r>
    </w:p>
    <w:bookmarkStart w:name="z382" w:id="379"/>
    <w:p>
      <w:pPr>
        <w:spacing w:after="0"/>
        <w:ind w:left="0"/>
        <w:jc w:val="both"/>
      </w:pPr>
      <w:r>
        <w:rPr>
          <w:rFonts w:ascii="Times New Roman"/>
          <w:b w:val="false"/>
          <w:i w:val="false"/>
          <w:color w:val="000000"/>
          <w:sz w:val="28"/>
        </w:rPr>
        <w:t xml:space="preserve">
      213. Аспалы изолятордан тұратын ЖКЖ-де оқшаулау аспаларының жанасу арматурасының тетіктерін сіргелеу, ал оқшаулау аспасының әрбір элементінің ұясына құлыптар қою қажет. Оқшаулау аспаларын қолдап отыратын изоляторлардағы құлыптарды кіріс ұшын тірек бағанасының тарапына қарай, ал тарту изоляторларында және оқшаулау аспаларының арматураларында кіріс ұштарын төмен қарай орналастырған жөн. Тік және көлбеу саусақтарды ұшын жоғары қарата, ал сомындарды немесе шплинттерді ұшын төмен қарата жайғастыру қажет. </w:t>
      </w:r>
    </w:p>
    <w:bookmarkEnd w:id="379"/>
    <w:bookmarkStart w:name="z383" w:id="380"/>
    <w:p>
      <w:pPr>
        <w:spacing w:after="0"/>
        <w:ind w:left="0"/>
        <w:jc w:val="left"/>
      </w:pPr>
      <w:r>
        <w:rPr>
          <w:rFonts w:ascii="Times New Roman"/>
          <w:b/>
          <w:i w:val="false"/>
          <w:color w:val="000000"/>
        </w:rPr>
        <w:t xml:space="preserve"> 5-параграф. Сымдар мен көлденең тростарды (арқандарды) монтаждауға қойылатын талаптар</w:t>
      </w:r>
    </w:p>
    <w:bookmarkEnd w:id="380"/>
    <w:bookmarkStart w:name="z384" w:id="381"/>
    <w:p>
      <w:pPr>
        <w:spacing w:after="0"/>
        <w:ind w:left="0"/>
        <w:jc w:val="both"/>
      </w:pPr>
      <w:r>
        <w:rPr>
          <w:rFonts w:ascii="Times New Roman"/>
          <w:b w:val="false"/>
          <w:i w:val="false"/>
          <w:color w:val="000000"/>
          <w:sz w:val="28"/>
        </w:rPr>
        <w:t xml:space="preserve">
      214. Сымдар мен найзағайдан қорғау тростарын тиісті нормативтік құжаттардың техникалық шарттарына жауап беретін монтаждау бұйымдарының көмегімен монтаждау қажет. Алюминий, болат-алюминий сымдар мен алюминий қорытпасынан алынған сымдар оларды болат қолдау және тарту (бұрандалы, сыналы) қысқыштарына монтаждау кезінде алюминий аралық қабаттармен, мыс сымдар мыс аралық қабаттармен қорғалуы тиіс. </w:t>
      </w:r>
    </w:p>
    <w:bookmarkEnd w:id="381"/>
    <w:p>
      <w:pPr>
        <w:spacing w:after="0"/>
        <w:ind w:left="0"/>
        <w:jc w:val="both"/>
      </w:pPr>
      <w:r>
        <w:rPr>
          <w:rFonts w:ascii="Times New Roman"/>
          <w:b w:val="false"/>
          <w:i w:val="false"/>
          <w:color w:val="000000"/>
          <w:sz w:val="28"/>
        </w:rPr>
        <w:t xml:space="preserve">
      Сымдарды қадалы изоляторларға бекіту әрекеттерін сым орамдарымен, арнайы қысқыштармен немесе қамыттармен орындаған жөн; бұл ретте, сымды қадалы изолятор мойнына жайғастыру қажет. </w:t>
      </w:r>
    </w:p>
    <w:p>
      <w:pPr>
        <w:spacing w:after="0"/>
        <w:ind w:left="0"/>
        <w:jc w:val="both"/>
      </w:pPr>
      <w:r>
        <w:rPr>
          <w:rFonts w:ascii="Times New Roman"/>
          <w:b w:val="false"/>
          <w:i w:val="false"/>
          <w:color w:val="000000"/>
          <w:sz w:val="28"/>
        </w:rPr>
        <w:t xml:space="preserve">
      Сым орамды сым дайындалған металдан алынған сыммен дайындау қажет. Орамды дайындау кезінде сымды орағыш сыммен бұрауға болмайды. </w:t>
      </w:r>
    </w:p>
    <w:p>
      <w:pPr>
        <w:spacing w:after="0"/>
        <w:ind w:left="0"/>
        <w:jc w:val="both"/>
      </w:pPr>
      <w:r>
        <w:rPr>
          <w:rFonts w:ascii="Times New Roman"/>
          <w:b w:val="false"/>
          <w:i w:val="false"/>
          <w:color w:val="000000"/>
          <w:sz w:val="28"/>
        </w:rPr>
        <w:t xml:space="preserve">
      Кернеуі 1000 В дейінгі ЖКЖ тармақталу сымдары анкерлік бекітілуі қажет. </w:t>
      </w:r>
    </w:p>
    <w:bookmarkStart w:name="z385" w:id="382"/>
    <w:p>
      <w:pPr>
        <w:spacing w:after="0"/>
        <w:ind w:left="0"/>
        <w:jc w:val="both"/>
      </w:pPr>
      <w:r>
        <w:rPr>
          <w:rFonts w:ascii="Times New Roman"/>
          <w:b w:val="false"/>
          <w:i w:val="false"/>
          <w:color w:val="000000"/>
          <w:sz w:val="28"/>
        </w:rPr>
        <w:t xml:space="preserve">
      215. Кернеуі 1000 В жоғары әрбір ЖКЖ аралығындағы әрбір сым немесе арқанға бірден аспайтын байланысқа ғана жол беріледі. </w:t>
      </w:r>
    </w:p>
    <w:bookmarkEnd w:id="382"/>
    <w:p>
      <w:pPr>
        <w:spacing w:after="0"/>
        <w:ind w:left="0"/>
        <w:jc w:val="both"/>
      </w:pPr>
      <w:r>
        <w:rPr>
          <w:rFonts w:ascii="Times New Roman"/>
          <w:b w:val="false"/>
          <w:i w:val="false"/>
          <w:color w:val="000000"/>
          <w:sz w:val="28"/>
        </w:rPr>
        <w:t xml:space="preserve">
      Сымдарды (арқандарды) аралықтарда байланыстыру әрекеттері осы құрылыс нормаларының 54-55 тармақтарының талаптарына жауап беруі тиіс. </w:t>
      </w:r>
    </w:p>
    <w:bookmarkStart w:name="z386" w:id="383"/>
    <w:p>
      <w:pPr>
        <w:spacing w:after="0"/>
        <w:ind w:left="0"/>
        <w:jc w:val="both"/>
      </w:pPr>
      <w:r>
        <w:rPr>
          <w:rFonts w:ascii="Times New Roman"/>
          <w:b w:val="false"/>
          <w:i w:val="false"/>
          <w:color w:val="000000"/>
          <w:sz w:val="28"/>
        </w:rPr>
        <w:t xml:space="preserve">
      216. Байланыстыру, тарту және жөндеу қысқыштарын белгіленген тәртіпте бекітілген ведомстволық технологиялық карталарға сәйкес нығыздау және бақылау қажет. </w:t>
      </w:r>
    </w:p>
    <w:bookmarkEnd w:id="383"/>
    <w:p>
      <w:pPr>
        <w:spacing w:after="0"/>
        <w:ind w:left="0"/>
        <w:jc w:val="both"/>
      </w:pPr>
      <w:r>
        <w:rPr>
          <w:rFonts w:ascii="Times New Roman"/>
          <w:b w:val="false"/>
          <w:i w:val="false"/>
          <w:color w:val="000000"/>
          <w:sz w:val="28"/>
        </w:rPr>
        <w:t xml:space="preserve">
      Престелетін қысқыштар, сонымен қатар, қысқыштарды престеуге арналған матрицалар орнатылатын сымдар мен арқандардың таңбаларына сәйкес келуі тиіс. </w:t>
      </w:r>
    </w:p>
    <w:p>
      <w:pPr>
        <w:spacing w:after="0"/>
        <w:ind w:left="0"/>
        <w:jc w:val="both"/>
      </w:pPr>
      <w:r>
        <w:rPr>
          <w:rFonts w:ascii="Times New Roman"/>
          <w:b w:val="false"/>
          <w:i w:val="false"/>
          <w:color w:val="000000"/>
          <w:sz w:val="28"/>
        </w:rPr>
        <w:t xml:space="preserve">
      Матрицаның номиналды диаметрін 0,2 мм артық асыруға жол берілмейді, ал престеуден кейінгі қысқыш диаметрі матрицаның номиналды диаметрінен 0,3 мм артық аспауы қажет. </w:t>
      </w:r>
    </w:p>
    <w:p>
      <w:pPr>
        <w:spacing w:after="0"/>
        <w:ind w:left="0"/>
        <w:jc w:val="both"/>
      </w:pPr>
      <w:r>
        <w:rPr>
          <w:rFonts w:ascii="Times New Roman"/>
          <w:b w:val="false"/>
          <w:i w:val="false"/>
          <w:color w:val="000000"/>
          <w:sz w:val="28"/>
        </w:rPr>
        <w:t xml:space="preserve">
      Престеуден кейін қысқыш диаметрі рұқсат етілетін диаметрден асып кеткен жағдайда, қысқышты жаңа матрицалармен екінші реттік престеу қажет. </w:t>
      </w:r>
    </w:p>
    <w:p>
      <w:pPr>
        <w:spacing w:after="0"/>
        <w:ind w:left="0"/>
        <w:jc w:val="both"/>
      </w:pPr>
      <w:r>
        <w:rPr>
          <w:rFonts w:ascii="Times New Roman"/>
          <w:b w:val="false"/>
          <w:i w:val="false"/>
          <w:color w:val="000000"/>
          <w:sz w:val="28"/>
        </w:rPr>
        <w:t xml:space="preserve">
      Талап етілетін диаметрге қол жеткізудің мүмкін еместігі, сонымен қатар, жарықтардың анықталуы жағдайында қысқышты кесіп алу және оның орнына жаңасын орнату қажет. </w:t>
      </w:r>
    </w:p>
    <w:bookmarkStart w:name="z387" w:id="384"/>
    <w:p>
      <w:pPr>
        <w:spacing w:after="0"/>
        <w:ind w:left="0"/>
        <w:jc w:val="both"/>
      </w:pPr>
      <w:r>
        <w:rPr>
          <w:rFonts w:ascii="Times New Roman"/>
          <w:b w:val="false"/>
          <w:i w:val="false"/>
          <w:color w:val="000000"/>
          <w:sz w:val="28"/>
        </w:rPr>
        <w:t xml:space="preserve">
      217. ЖКЖ сымдарының байланыстыру және тарту қысқыштарының геометриялық өлшемдері белгіленген тәртіпте бекітілген ведомстволық технологиялық карталарға сәйкес келуі қажет. </w:t>
      </w:r>
    </w:p>
    <w:bookmarkEnd w:id="384"/>
    <w:p>
      <w:pPr>
        <w:spacing w:after="0"/>
        <w:ind w:left="0"/>
        <w:jc w:val="both"/>
      </w:pPr>
      <w:r>
        <w:rPr>
          <w:rFonts w:ascii="Times New Roman"/>
          <w:b w:val="false"/>
          <w:i w:val="false"/>
          <w:color w:val="000000"/>
          <w:sz w:val="28"/>
        </w:rPr>
        <w:t xml:space="preserve">
      Олардың беттерінде жарықтар, коррозия және механикалық зақымдану іздері болмауы тиіс, престелген қысқыштың қисықтығы оның ұзындығының 3% аспауы тиіс, престелген байланыстырғыштың болат өзегі қысқыштың алюминий қаңқасына қатысты алғанда оның ұзындығы бойынша симметриялы орналасуы қажет. </w:t>
      </w:r>
    </w:p>
    <w:p>
      <w:pPr>
        <w:spacing w:after="0"/>
        <w:ind w:left="0"/>
        <w:jc w:val="both"/>
      </w:pPr>
      <w:r>
        <w:rPr>
          <w:rFonts w:ascii="Times New Roman"/>
          <w:b w:val="false"/>
          <w:i w:val="false"/>
          <w:color w:val="000000"/>
          <w:sz w:val="28"/>
        </w:rPr>
        <w:t>
      Өзектің симметриялы қалыпқа қатысты алғандағы жылжуы престелетін сым бөлігі ұзындығының 15%-нан аспауы тиіс. Көрсетілген талаптарды қанағаттандырмайтын қысқыштарды брактау қажет.</w:t>
      </w:r>
    </w:p>
    <w:bookmarkStart w:name="z388" w:id="385"/>
    <w:p>
      <w:pPr>
        <w:spacing w:after="0"/>
        <w:ind w:left="0"/>
        <w:jc w:val="both"/>
      </w:pPr>
      <w:r>
        <w:rPr>
          <w:rFonts w:ascii="Times New Roman"/>
          <w:b w:val="false"/>
          <w:i w:val="false"/>
          <w:color w:val="000000"/>
          <w:sz w:val="28"/>
        </w:rPr>
        <w:t>
      218. Сымдарды термиттік дәнекерлеу, сонымен қатар, сымдарды жарылу қуатын қолдану арқылы байланыстыру жұмыстарын белгіленген тәртіпте бекітілген ведомстволық технологиялық карталардың талаптарына сәйкес орындау қажет.</w:t>
      </w:r>
    </w:p>
    <w:bookmarkEnd w:id="385"/>
    <w:bookmarkStart w:name="z389" w:id="386"/>
    <w:p>
      <w:pPr>
        <w:spacing w:after="0"/>
        <w:ind w:left="0"/>
        <w:jc w:val="both"/>
      </w:pPr>
      <w:r>
        <w:rPr>
          <w:rFonts w:ascii="Times New Roman"/>
          <w:b w:val="false"/>
          <w:i w:val="false"/>
          <w:color w:val="000000"/>
          <w:sz w:val="28"/>
        </w:rPr>
        <w:t xml:space="preserve">
      219. Көп сымды өткізгіштің механикалық зақымдануы кезінде (жекелеген сымдардың үзілуі) бандаж, жөндеу немесе байланыстыру қысқышын орнату қажет. </w:t>
      </w:r>
    </w:p>
    <w:bookmarkEnd w:id="386"/>
    <w:p>
      <w:pPr>
        <w:spacing w:after="0"/>
        <w:ind w:left="0"/>
        <w:jc w:val="both"/>
      </w:pPr>
      <w:r>
        <w:rPr>
          <w:rFonts w:ascii="Times New Roman"/>
          <w:b w:val="false"/>
          <w:i w:val="false"/>
          <w:color w:val="000000"/>
          <w:sz w:val="28"/>
        </w:rPr>
        <w:t xml:space="preserve">
      Зақымданған сымдарды белгіленген тәртіпте бекітілген ведомстволық технологиялық карталардың талаптарына сәйкес жөндеу қажет. </w:t>
      </w:r>
    </w:p>
    <w:bookmarkStart w:name="z390" w:id="387"/>
    <w:p>
      <w:pPr>
        <w:spacing w:after="0"/>
        <w:ind w:left="0"/>
        <w:jc w:val="both"/>
      </w:pPr>
      <w:r>
        <w:rPr>
          <w:rFonts w:ascii="Times New Roman"/>
          <w:b w:val="false"/>
          <w:i w:val="false"/>
          <w:color w:val="000000"/>
          <w:sz w:val="28"/>
        </w:rPr>
        <w:t>
      220. Сымдарды (арқандарды) жермен домалату әрекеттерін жылжымалы арбалардың көмегімен жүргізген жөн. Конструкциясы жылжымалы домалату арбаларын жартылай немесе толық қолдануға мүмкіндік бермейтін тіректер жағдайында сымдарды тіректерге (арқандарға) домалағанынша жылжытуға және мұндайда олардың жерге, жартасты, тас және өзге топырақ түрлеріне үйкелу әсерінен зақымдануына қарсы шараларды қолдануға жол беріледі.</w:t>
      </w:r>
    </w:p>
    <w:bookmarkEnd w:id="387"/>
    <w:p>
      <w:pPr>
        <w:spacing w:after="0"/>
        <w:ind w:left="0"/>
        <w:jc w:val="both"/>
      </w:pPr>
      <w:r>
        <w:rPr>
          <w:rFonts w:ascii="Times New Roman"/>
          <w:b w:val="false"/>
          <w:i w:val="false"/>
          <w:color w:val="000000"/>
          <w:sz w:val="28"/>
        </w:rPr>
        <w:t xml:space="preserve">
      Сымдар мен арқандарды болат траверстер мен ілмектер бойымен домалатуға және тартуға болмайды. </w:t>
      </w:r>
    </w:p>
    <w:p>
      <w:pPr>
        <w:spacing w:after="0"/>
        <w:ind w:left="0"/>
        <w:jc w:val="both"/>
      </w:pPr>
      <w:r>
        <w:rPr>
          <w:rFonts w:ascii="Times New Roman"/>
          <w:b w:val="false"/>
          <w:i w:val="false"/>
          <w:color w:val="000000"/>
          <w:sz w:val="28"/>
        </w:rPr>
        <w:t xml:space="preserve">
      Кері температура жағдайында сымдар мен арқандарды сым мен арқанның топыраққа қатуын болдырмайтын іс-шараларды қолдану арқылы домалату қажет. </w:t>
      </w:r>
    </w:p>
    <w:p>
      <w:pPr>
        <w:spacing w:after="0"/>
        <w:ind w:left="0"/>
        <w:jc w:val="both"/>
      </w:pPr>
      <w:r>
        <w:rPr>
          <w:rFonts w:ascii="Times New Roman"/>
          <w:b w:val="false"/>
          <w:i w:val="false"/>
          <w:color w:val="000000"/>
          <w:sz w:val="28"/>
        </w:rPr>
        <w:t xml:space="preserve">
      Сымдар мен арқандарды домалату роликтерінен тұрақты қысқыштарға ауыстыру және жарылған фазалы сымдарға кергіштерді орнату әрекеттерін тікелей сымдар мен арқандарды анкерлеу аймағында көздеуден кейін жүргізген жөн. Бұл ретте, сымдар мен арқандардың жоғарғы еспелерінің зақымдану мүмкіндігін болдырмау қажет. </w:t>
      </w:r>
    </w:p>
    <w:bookmarkStart w:name="z391" w:id="388"/>
    <w:p>
      <w:pPr>
        <w:spacing w:after="0"/>
        <w:ind w:left="0"/>
        <w:jc w:val="both"/>
      </w:pPr>
      <w:r>
        <w:rPr>
          <w:rFonts w:ascii="Times New Roman"/>
          <w:b w:val="false"/>
          <w:i w:val="false"/>
          <w:color w:val="000000"/>
          <w:sz w:val="28"/>
        </w:rPr>
        <w:t>
      221. Сымдар мен арқандарды инженерлік құрылыс өтімдерінде монтаждау әрекеттерін қиылысатын құрылыс ұйымы иесінің рұқсатымен, осы ұйыммен келісілген мерзімдерде ЭҚҚ сәйкес жүргізу қажет. Автожолдар арқылы төселген сымдар мен арқандарды оларды жолдан көтеру, топыраққа көму немесе қалқалармен жабу жолымен зақымданулардан қорғау қажет. Қажет болған жағдайда, сымдардың зақымдануы мүмкін орындары қорғаныспен қамтамасыз етіледі.</w:t>
      </w:r>
    </w:p>
    <w:bookmarkEnd w:id="388"/>
    <w:bookmarkStart w:name="z392" w:id="389"/>
    <w:p>
      <w:pPr>
        <w:spacing w:after="0"/>
        <w:ind w:left="0"/>
        <w:jc w:val="both"/>
      </w:pPr>
      <w:r>
        <w:rPr>
          <w:rFonts w:ascii="Times New Roman"/>
          <w:b w:val="false"/>
          <w:i w:val="false"/>
          <w:color w:val="000000"/>
          <w:sz w:val="28"/>
        </w:rPr>
        <w:t xml:space="preserve">
      222. Сымдар мен арқандарды көздеу кезінде иілу жебелері монтаждау кестелері бойынша жұмыстық сызбаларға немесе монтаждау кезіндегі сым температурасына байланысты қисықтарға сәйкес орнатылуы қажет. </w:t>
      </w:r>
    </w:p>
    <w:bookmarkEnd w:id="389"/>
    <w:p>
      <w:pPr>
        <w:spacing w:after="0"/>
        <w:ind w:left="0"/>
        <w:jc w:val="both"/>
      </w:pPr>
      <w:r>
        <w:rPr>
          <w:rFonts w:ascii="Times New Roman"/>
          <w:b w:val="false"/>
          <w:i w:val="false"/>
          <w:color w:val="000000"/>
          <w:sz w:val="28"/>
        </w:rPr>
        <w:t>
      Бұл ретте, жерге және қиыстырылатын нысанға дейінгі талап етілетін өлшемдердің сақталуы жағдайында, сым немесе арқан иілімінің іс жүзіндегі бағыты жобадағы өлшемінен ±5% артық аспауы тиіс.</w:t>
      </w:r>
    </w:p>
    <w:p>
      <w:pPr>
        <w:spacing w:after="0"/>
        <w:ind w:left="0"/>
        <w:jc w:val="both"/>
      </w:pPr>
      <w:r>
        <w:rPr>
          <w:rFonts w:ascii="Times New Roman"/>
          <w:b w:val="false"/>
          <w:i w:val="false"/>
          <w:color w:val="000000"/>
          <w:sz w:val="28"/>
        </w:rPr>
        <w:t xml:space="preserve">
      Фазалары әртүрлі сымдар мен арқандардың бір біріне қатысты реттеу өзгерістері сым немесе арқанның иілу жебесінің жобадағы өлшемінен 10% артық болмауы қажет. Жарылған фазадағы сымдардың реттеуіндегі өзгерістер кернеуі 330 кВ бастап 500 кВ дейінгі ЖКЖ үшін 20% аспауы, кернеуі 750 ЖКЖ үшін 10% аспауы тиіс. Сымдардың фазадағы бұрылу бұрышы 10° жоғары болмауы қажет. </w:t>
      </w:r>
    </w:p>
    <w:p>
      <w:pPr>
        <w:spacing w:after="0"/>
        <w:ind w:left="0"/>
        <w:jc w:val="both"/>
      </w:pPr>
      <w:r>
        <w:rPr>
          <w:rFonts w:ascii="Times New Roman"/>
          <w:b w:val="false"/>
          <w:i w:val="false"/>
          <w:color w:val="000000"/>
          <w:sz w:val="28"/>
        </w:rPr>
        <w:t xml:space="preserve">
      Кернеуі 1000 В жоғары және 750 кВ және одан жоғары сымдар мен арқандарды көздеу әрекетін анкердің ұзындығы 3 километрден (бұдан әрі – км) асатын әрбір үштен бір бөлігінде орналасқан аралықтарда орындау қажет. Анкер бөлігі ұзындығының 3 км кем болуы кезінде дәлдеуді екі аралықта: тарту механизмінен ең алшақ жатқан және ең жақын орналасқан аралықта жүргізуге болады. </w:t>
      </w:r>
    </w:p>
    <w:p>
      <w:pPr>
        <w:spacing w:after="0"/>
        <w:ind w:left="0"/>
        <w:jc w:val="both"/>
      </w:pPr>
      <w:r>
        <w:rPr>
          <w:rFonts w:ascii="Times New Roman"/>
          <w:b w:val="false"/>
          <w:i w:val="false"/>
          <w:color w:val="000000"/>
          <w:sz w:val="28"/>
        </w:rPr>
        <w:t xml:space="preserve">
      ЖКЖ бойындағы қолдау гирляндаларының тік сызықтан ауытқу көрсеткіші аспауы тиіс: </w:t>
      </w:r>
    </w:p>
    <w:p>
      <w:pPr>
        <w:spacing w:after="0"/>
        <w:ind w:left="0"/>
        <w:jc w:val="both"/>
      </w:pPr>
      <w:r>
        <w:rPr>
          <w:rFonts w:ascii="Times New Roman"/>
          <w:b w:val="false"/>
          <w:i w:val="false"/>
          <w:color w:val="000000"/>
          <w:sz w:val="28"/>
        </w:rPr>
        <w:t>
      50 мм – 35 кВ ЖКЖ үшін;</w:t>
      </w:r>
    </w:p>
    <w:p>
      <w:pPr>
        <w:spacing w:after="0"/>
        <w:ind w:left="0"/>
        <w:jc w:val="both"/>
      </w:pPr>
      <w:r>
        <w:rPr>
          <w:rFonts w:ascii="Times New Roman"/>
          <w:b w:val="false"/>
          <w:i w:val="false"/>
          <w:color w:val="000000"/>
          <w:sz w:val="28"/>
        </w:rPr>
        <w:t>
      100 мм – 110 кВ ЖКЖ үшін;</w:t>
      </w:r>
    </w:p>
    <w:p>
      <w:pPr>
        <w:spacing w:after="0"/>
        <w:ind w:left="0"/>
        <w:jc w:val="both"/>
      </w:pPr>
      <w:r>
        <w:rPr>
          <w:rFonts w:ascii="Times New Roman"/>
          <w:b w:val="false"/>
          <w:i w:val="false"/>
          <w:color w:val="000000"/>
          <w:sz w:val="28"/>
        </w:rPr>
        <w:t>
      150 мм – 150 кВ ЖКЖ үшін;</w:t>
      </w:r>
    </w:p>
    <w:p>
      <w:pPr>
        <w:spacing w:after="0"/>
        <w:ind w:left="0"/>
        <w:jc w:val="both"/>
      </w:pPr>
      <w:r>
        <w:rPr>
          <w:rFonts w:ascii="Times New Roman"/>
          <w:b w:val="false"/>
          <w:i w:val="false"/>
          <w:color w:val="000000"/>
          <w:sz w:val="28"/>
        </w:rPr>
        <w:t>
      200 мм – 220 кВ бастап 750 кВ дейінгі ЖКЖ үшін.</w:t>
      </w:r>
    </w:p>
    <w:bookmarkStart w:name="z393" w:id="390"/>
    <w:p>
      <w:pPr>
        <w:spacing w:after="0"/>
        <w:ind w:left="0"/>
        <w:jc w:val="left"/>
      </w:pPr>
      <w:r>
        <w:rPr>
          <w:rFonts w:ascii="Times New Roman"/>
          <w:b/>
          <w:i w:val="false"/>
          <w:color w:val="000000"/>
        </w:rPr>
        <w:t xml:space="preserve"> 6-параграф. Түтікті ажыратқышты монтаждауға қойылатын талаптар</w:t>
      </w:r>
    </w:p>
    <w:bookmarkEnd w:id="390"/>
    <w:bookmarkStart w:name="z394" w:id="391"/>
    <w:p>
      <w:pPr>
        <w:spacing w:after="0"/>
        <w:ind w:left="0"/>
        <w:jc w:val="both"/>
      </w:pPr>
      <w:r>
        <w:rPr>
          <w:rFonts w:ascii="Times New Roman"/>
          <w:b w:val="false"/>
          <w:i w:val="false"/>
          <w:color w:val="000000"/>
          <w:sz w:val="28"/>
        </w:rPr>
        <w:t xml:space="preserve">
      223. Түтікті ажыратқыштар монтажы тиісті нормативтік құжаттардың техникалық шарттарына жауап беретін монтаждау бұйымдарының көмегімен орындалады. Ажыратқыштар әрекет көрсеткіштерінің жерден анық көрінетініндей етіп орнатылуы қажет. Ажыратқыштарды орнату кезінде ішкі ұшқын аралығының тұрақтылығы қамтамасыз етілуі және оның жоғарғы электродтан ағатын су ағынымен жабылып қалу мүмкіндігі болмауы тиіс. Ажыратқыш тірекке мықтап бекітілуі және жерге тұйықтау құралымен жақсы байланысуы қажет. </w:t>
      </w:r>
    </w:p>
    <w:bookmarkEnd w:id="391"/>
    <w:bookmarkStart w:name="z395" w:id="392"/>
    <w:p>
      <w:pPr>
        <w:spacing w:after="0"/>
        <w:ind w:left="0"/>
        <w:jc w:val="both"/>
      </w:pPr>
      <w:r>
        <w:rPr>
          <w:rFonts w:ascii="Times New Roman"/>
          <w:b w:val="false"/>
          <w:i w:val="false"/>
          <w:color w:val="000000"/>
          <w:sz w:val="28"/>
        </w:rPr>
        <w:t xml:space="preserve">
      224. Тірекке орнату алдында ажыратқыштарды тексеру және брактау қажет. Ажыратқыштың сыртқы бетінде жарықтар мен қатпарлар болмауы тиіс. </w:t>
      </w:r>
    </w:p>
    <w:bookmarkEnd w:id="392"/>
    <w:bookmarkStart w:name="z396" w:id="393"/>
    <w:p>
      <w:pPr>
        <w:spacing w:after="0"/>
        <w:ind w:left="0"/>
        <w:jc w:val="both"/>
      </w:pPr>
      <w:r>
        <w:rPr>
          <w:rFonts w:ascii="Times New Roman"/>
          <w:b w:val="false"/>
          <w:i w:val="false"/>
          <w:color w:val="000000"/>
          <w:sz w:val="28"/>
        </w:rPr>
        <w:t xml:space="preserve">
      225. Тірекке түтікті ажыратқыштарды орнатудан кейін жұмыстық сызбаға сәйкес ішкі ұшқын аралығының мәнін реттеу, сонымен бірге, газдың шығу аймағының өзара қиылыспайтындай және конструкция элементтері мен сымдарға жанаспайтындай етіп орнатылуын тексеру қажет. </w:t>
      </w:r>
    </w:p>
    <w:bookmarkEnd w:id="393"/>
    <w:bookmarkStart w:name="z397" w:id="394"/>
    <w:p>
      <w:pPr>
        <w:spacing w:after="0"/>
        <w:ind w:left="0"/>
        <w:jc w:val="left"/>
      </w:pPr>
      <w:r>
        <w:rPr>
          <w:rFonts w:ascii="Times New Roman"/>
          <w:b/>
          <w:i w:val="false"/>
          <w:color w:val="000000"/>
        </w:rPr>
        <w:t xml:space="preserve"> 11-тарау. Тарату құрылғылары мен қосалқы станцияларға қойылатын функционалдық талаптар</w:t>
      </w:r>
    </w:p>
    <w:bookmarkEnd w:id="394"/>
    <w:bookmarkStart w:name="z398" w:id="395"/>
    <w:p>
      <w:pPr>
        <w:spacing w:after="0"/>
        <w:ind w:left="0"/>
        <w:jc w:val="left"/>
      </w:pPr>
      <w:r>
        <w:rPr>
          <w:rFonts w:ascii="Times New Roman"/>
          <w:b/>
          <w:i w:val="false"/>
          <w:color w:val="000000"/>
        </w:rPr>
        <w:t xml:space="preserve"> 1-параграф. Тарату құрылғылары мен қосалқы станцияларға қойылатын талаптар</w:t>
      </w:r>
    </w:p>
    <w:bookmarkEnd w:id="395"/>
    <w:bookmarkStart w:name="z399" w:id="396"/>
    <w:p>
      <w:pPr>
        <w:spacing w:after="0"/>
        <w:ind w:left="0"/>
        <w:jc w:val="both"/>
      </w:pPr>
      <w:r>
        <w:rPr>
          <w:rFonts w:ascii="Times New Roman"/>
          <w:b w:val="false"/>
          <w:i w:val="false"/>
          <w:color w:val="000000"/>
          <w:sz w:val="28"/>
        </w:rPr>
        <w:t xml:space="preserve">
      226. Кернеуі 750 кВ дейінгі ашық және жабық тарату құрылғылары мен қосалқы станцияларды монтаждау кезінде осы құрылыс нормаларының талаптарын сақтаған жөн. Шкафтар, жиынтық тарату шкафтары, жиынтық трансформатор қосалқы станциялары, құрама камералар мен саңылаусыз элегаз қосып-өшіргіштері үшін Тұтынушылардың электр қондырғыларын техникалық пайдалану қағидаларының және Электр қондырғыларын пайдалану кезіндегі қауіпсіздік техникасы қағидаларының талаптарын сақтау қажет. </w:t>
      </w:r>
    </w:p>
    <w:bookmarkEnd w:id="396"/>
    <w:p>
      <w:pPr>
        <w:spacing w:after="0"/>
        <w:ind w:left="0"/>
        <w:jc w:val="both"/>
      </w:pPr>
      <w:r>
        <w:rPr>
          <w:rFonts w:ascii="Times New Roman"/>
          <w:b w:val="false"/>
          <w:i w:val="false"/>
          <w:color w:val="000000"/>
          <w:sz w:val="28"/>
        </w:rPr>
        <w:t xml:space="preserve">
      Тарату құрылғылары мен қосалқы станциялардың монтажы Электр қондырғыларын пайдалану кезіндегі қауіпсіздік техникасы қағидаларының талаптарына сәйкес монтаждау бұйымдарының көмегімен орындалуы тиіс. </w:t>
      </w:r>
    </w:p>
    <w:bookmarkStart w:name="z400" w:id="397"/>
    <w:p>
      <w:pPr>
        <w:spacing w:after="0"/>
        <w:ind w:left="0"/>
        <w:jc w:val="both"/>
      </w:pPr>
      <w:r>
        <w:rPr>
          <w:rFonts w:ascii="Times New Roman"/>
          <w:b w:val="false"/>
          <w:i w:val="false"/>
          <w:color w:val="000000"/>
          <w:sz w:val="28"/>
        </w:rPr>
        <w:t xml:space="preserve">
      227. Тарату құрылғылары мен қосалқы станциялардың электр жабдықтарын монтаждауды бастамас бұрын, тапсырыс беруші: </w:t>
      </w:r>
    </w:p>
    <w:bookmarkEnd w:id="397"/>
    <w:p>
      <w:pPr>
        <w:spacing w:after="0"/>
        <w:ind w:left="0"/>
        <w:jc w:val="both"/>
      </w:pPr>
      <w:r>
        <w:rPr>
          <w:rFonts w:ascii="Times New Roman"/>
          <w:b w:val="false"/>
          <w:i w:val="false"/>
          <w:color w:val="000000"/>
          <w:sz w:val="28"/>
        </w:rPr>
        <w:t>
      1) технологиялық қажеттіліктерге үстелетін қосымша май мөлшерін есепке алғанда, толықтай жөнделген май толтыру жабдығына құюға қажетті мөлшердегі трансформатор майын;</w:t>
      </w:r>
    </w:p>
    <w:p>
      <w:pPr>
        <w:spacing w:after="0"/>
        <w:ind w:left="0"/>
        <w:jc w:val="both"/>
      </w:pPr>
      <w:r>
        <w:rPr>
          <w:rFonts w:ascii="Times New Roman"/>
          <w:b w:val="false"/>
          <w:i w:val="false"/>
          <w:color w:val="000000"/>
          <w:sz w:val="28"/>
        </w:rPr>
        <w:t>
      2) майды уақытша сақтауға арналған таза саңылаусыз металл сыйымдылықтарды;</w:t>
      </w:r>
    </w:p>
    <w:p>
      <w:pPr>
        <w:spacing w:after="0"/>
        <w:ind w:left="0"/>
        <w:jc w:val="both"/>
      </w:pPr>
      <w:r>
        <w:rPr>
          <w:rFonts w:ascii="Times New Roman"/>
          <w:b w:val="false"/>
          <w:i w:val="false"/>
          <w:color w:val="000000"/>
          <w:sz w:val="28"/>
        </w:rPr>
        <w:t>
      3) майды өңдеуге және құюға арналған жабдықтар мен аспаптарды;</w:t>
      </w:r>
    </w:p>
    <w:p>
      <w:pPr>
        <w:spacing w:after="0"/>
        <w:ind w:left="0"/>
        <w:jc w:val="both"/>
      </w:pPr>
      <w:r>
        <w:rPr>
          <w:rFonts w:ascii="Times New Roman"/>
          <w:b w:val="false"/>
          <w:i w:val="false"/>
          <w:color w:val="000000"/>
          <w:sz w:val="28"/>
        </w:rPr>
        <w:t xml:space="preserve">
      4) дайындаушы зауыттың техникалық құжаттамасына сәйкес, жабдық жиынтығымен бірге жеткізілетін, тексеру және реттеуге арналған арнайы құралдар мен аспаптарын (монтаждау кезеңіне беріледі) жеткізуі қажет. </w:t>
      </w:r>
    </w:p>
    <w:bookmarkStart w:name="z401" w:id="398"/>
    <w:p>
      <w:pPr>
        <w:spacing w:after="0"/>
        <w:ind w:left="0"/>
        <w:jc w:val="both"/>
      </w:pPr>
      <w:r>
        <w:rPr>
          <w:rFonts w:ascii="Times New Roman"/>
          <w:b w:val="false"/>
          <w:i w:val="false"/>
          <w:color w:val="000000"/>
          <w:sz w:val="28"/>
        </w:rPr>
        <w:t xml:space="preserve">
      228. Жиынтық тарату құрылғыларын монтаждау аяқталғаннан кейін, 1000 В дейінгі кернеу тарабында ЭҚҚ талаптарына сәйкес жабдықты сынау және тұтастыру қажет. </w:t>
      </w:r>
    </w:p>
    <w:bookmarkEnd w:id="398"/>
    <w:bookmarkStart w:name="z402" w:id="399"/>
    <w:p>
      <w:pPr>
        <w:spacing w:after="0"/>
        <w:ind w:left="0"/>
        <w:jc w:val="both"/>
      </w:pPr>
      <w:r>
        <w:rPr>
          <w:rFonts w:ascii="Times New Roman"/>
          <w:b w:val="false"/>
          <w:i w:val="false"/>
          <w:color w:val="000000"/>
          <w:sz w:val="28"/>
        </w:rPr>
        <w:t>
      229. Шиналарды, кабель ұштарын және тағы басқаны байланыстыру алдында электр аппараттарының жанаспалы шығыстарының беттерін еріткішпен тазарту қажет. Алюминий шығыстарының жанасу беттерін тазалаудан кейін таза техникалық вазелиннің жіңішке қабатымен қаптау қажет. Шиналар, кабельдер мен сымдардың тарамдары жанасу шығыстарына еркін, тартылусыз кірігуі тиіс.</w:t>
      </w:r>
    </w:p>
    <w:bookmarkEnd w:id="399"/>
    <w:bookmarkStart w:name="z403" w:id="400"/>
    <w:p>
      <w:pPr>
        <w:spacing w:after="0"/>
        <w:ind w:left="0"/>
        <w:jc w:val="both"/>
      </w:pPr>
      <w:r>
        <w:rPr>
          <w:rFonts w:ascii="Times New Roman"/>
          <w:b w:val="false"/>
          <w:i w:val="false"/>
          <w:color w:val="000000"/>
          <w:sz w:val="28"/>
        </w:rPr>
        <w:t>
      230. Осы құрылыс нормаларында арнайы талаптар қойылмайтын электр жабдықтарын (мысалы, электр сүзгілері немесе сақтандырғыш-ажыратқыштар) монтаждау жұмыстарын ЭҚҚ-на сәйкес жүргізу қажет.</w:t>
      </w:r>
    </w:p>
    <w:bookmarkEnd w:id="400"/>
    <w:bookmarkStart w:name="z404" w:id="401"/>
    <w:p>
      <w:pPr>
        <w:spacing w:after="0"/>
        <w:ind w:left="0"/>
        <w:jc w:val="left"/>
      </w:pPr>
      <w:r>
        <w:rPr>
          <w:rFonts w:ascii="Times New Roman"/>
          <w:b/>
          <w:i w:val="false"/>
          <w:color w:val="000000"/>
        </w:rPr>
        <w:t xml:space="preserve"> 2-параграф. Жабық және ашық тарату құрылғыларын жалғағышқа қойылатын талаптар</w:t>
      </w:r>
    </w:p>
    <w:bookmarkEnd w:id="401"/>
    <w:bookmarkStart w:name="z405" w:id="402"/>
    <w:p>
      <w:pPr>
        <w:spacing w:after="0"/>
        <w:ind w:left="0"/>
        <w:jc w:val="both"/>
      </w:pPr>
      <w:r>
        <w:rPr>
          <w:rFonts w:ascii="Times New Roman"/>
          <w:b w:val="false"/>
          <w:i w:val="false"/>
          <w:color w:val="000000"/>
          <w:sz w:val="28"/>
        </w:rPr>
        <w:t>
      231. Тікбұрыш қималы шинаның ішкі иілу радиусы:</w:t>
      </w:r>
    </w:p>
    <w:bookmarkEnd w:id="402"/>
    <w:p>
      <w:pPr>
        <w:spacing w:after="0"/>
        <w:ind w:left="0"/>
        <w:jc w:val="both"/>
      </w:pPr>
      <w:r>
        <w:rPr>
          <w:rFonts w:ascii="Times New Roman"/>
          <w:b w:val="false"/>
          <w:i w:val="false"/>
          <w:color w:val="000000"/>
          <w:sz w:val="28"/>
        </w:rPr>
        <w:t>
      1) жазықтыққа иілдіру – шинаның қосарлы қалыңдығынан кем емес;</w:t>
      </w:r>
    </w:p>
    <w:p>
      <w:pPr>
        <w:spacing w:after="0"/>
        <w:ind w:left="0"/>
        <w:jc w:val="both"/>
      </w:pPr>
      <w:r>
        <w:rPr>
          <w:rFonts w:ascii="Times New Roman"/>
          <w:b w:val="false"/>
          <w:i w:val="false"/>
          <w:color w:val="000000"/>
          <w:sz w:val="28"/>
        </w:rPr>
        <w:t xml:space="preserve">
      2) қабырғаға иілдіру – оның енінен кем емес болуы қажет. </w:t>
      </w:r>
    </w:p>
    <w:p>
      <w:pPr>
        <w:spacing w:after="0"/>
        <w:ind w:left="0"/>
        <w:jc w:val="both"/>
      </w:pPr>
      <w:r>
        <w:rPr>
          <w:rFonts w:ascii="Times New Roman"/>
          <w:b w:val="false"/>
          <w:i w:val="false"/>
          <w:color w:val="000000"/>
          <w:sz w:val="28"/>
        </w:rPr>
        <w:t xml:space="preserve">
      Шинаның штопормен иілту кезіндегі ұзындығы оның қосарлы енінен кем болмауы тиіс. </w:t>
      </w:r>
    </w:p>
    <w:p>
      <w:pPr>
        <w:spacing w:after="0"/>
        <w:ind w:left="0"/>
        <w:jc w:val="both"/>
      </w:pPr>
      <w:r>
        <w:rPr>
          <w:rFonts w:ascii="Times New Roman"/>
          <w:b w:val="false"/>
          <w:i w:val="false"/>
          <w:color w:val="000000"/>
          <w:sz w:val="28"/>
        </w:rPr>
        <w:t>
      Қабырғаға иілдірудің орнына шиналарды дәнекер көмегімен түйістіруге жол беріледі. Шиналардың байланыстыру орындарындағы иілімі жанасу бетінің шеткі бөлігінен 10 мм кем емес қашықтықтан басталуы қажет. Бұрандамен байланыстыру кезінде құрама шиналардың түйіспелері изолятор ұштары мен тармақталу орындарынан кем дегенде 50 мм қашық орналасуы тиіс.</w:t>
      </w:r>
    </w:p>
    <w:p>
      <w:pPr>
        <w:spacing w:after="0"/>
        <w:ind w:left="0"/>
        <w:jc w:val="both"/>
      </w:pPr>
      <w:r>
        <w:rPr>
          <w:rFonts w:ascii="Times New Roman"/>
          <w:b w:val="false"/>
          <w:i w:val="false"/>
          <w:color w:val="000000"/>
          <w:sz w:val="28"/>
        </w:rPr>
        <w:t xml:space="preserve">
      Температураның өзгеруі кезінде шиналардың бойлық жылжуын қамтамасыз ету үшін шиналарды изоляторларға, олардың жалпы ұзындығының орта тұсында ғана, ал шина компенсаторларының болуы жағдайында, компенсаторлар арасындағы аймақ ортасында ғана бекіту қажет. </w:t>
      </w:r>
    </w:p>
    <w:p>
      <w:pPr>
        <w:spacing w:after="0"/>
        <w:ind w:left="0"/>
        <w:jc w:val="both"/>
      </w:pPr>
      <w:r>
        <w:rPr>
          <w:rFonts w:ascii="Times New Roman"/>
          <w:b w:val="false"/>
          <w:i w:val="false"/>
          <w:color w:val="000000"/>
          <w:sz w:val="28"/>
        </w:rPr>
        <w:t>
      Өтпелі шина изоляторларының саңылауларын шина монтажы аяқталғаннан кейін арнайы белгі тақтайшасымен жабу, ал изоляторларға кіру және олардан шығу орындарындағы пакеттердегі шиналарды өзара бекіту қажет.</w:t>
      </w:r>
    </w:p>
    <w:p>
      <w:pPr>
        <w:spacing w:after="0"/>
        <w:ind w:left="0"/>
        <w:jc w:val="both"/>
      </w:pPr>
      <w:r>
        <w:rPr>
          <w:rFonts w:ascii="Times New Roman"/>
          <w:b w:val="false"/>
          <w:i w:val="false"/>
          <w:color w:val="000000"/>
          <w:sz w:val="28"/>
        </w:rPr>
        <w:t xml:space="preserve">
      600 амперден (бұдан әрі – А) асатын ауыспалы тоқ жағдайында шина ұстағыштар мен қысқыштар шиналар айналасына тұйық магнит контурын түзбеуі тиіс. Бұл үшін қаптамалардың бірін немесе шинаның бір тарабында орналасқан тарту бұрандаларының барлығын магнит емес материалдан (қола, алюминий және оның қорытпалары және тағы басқа) дайындау немесе тұйық магнит контурын түзбейтін шина ұстағыш конструкциясын қолдану қажет. </w:t>
      </w:r>
    </w:p>
    <w:bookmarkStart w:name="z406" w:id="403"/>
    <w:p>
      <w:pPr>
        <w:spacing w:after="0"/>
        <w:ind w:left="0"/>
        <w:jc w:val="both"/>
      </w:pPr>
      <w:r>
        <w:rPr>
          <w:rFonts w:ascii="Times New Roman"/>
          <w:b w:val="false"/>
          <w:i w:val="false"/>
          <w:color w:val="000000"/>
          <w:sz w:val="28"/>
        </w:rPr>
        <w:t>
      232. Иілгіш шиналардың тұтастай бөлігінде бұратылулар, тарқатпалар, бұзылған сымдар болмауы қажет. Иілу жебелері жобадағыдан ±5% артық өзгешеленбеуі тиіс. Жарылған тұтастыру фазасындағы барлық сымдар бірдей тартылған және қашықтық кергілерімен қапсырылған болуы тиіс.</w:t>
      </w:r>
    </w:p>
    <w:bookmarkEnd w:id="403"/>
    <w:bookmarkStart w:name="z407" w:id="404"/>
    <w:p>
      <w:pPr>
        <w:spacing w:after="0"/>
        <w:ind w:left="0"/>
        <w:jc w:val="both"/>
      </w:pPr>
      <w:r>
        <w:rPr>
          <w:rFonts w:ascii="Times New Roman"/>
          <w:b w:val="false"/>
          <w:i w:val="false"/>
          <w:color w:val="000000"/>
          <w:sz w:val="28"/>
        </w:rPr>
        <w:t xml:space="preserve">
      233. Аралас аппараттар арасындағы байланыстарды бір шина қиығымен (кеспестен) орындау қажет. </w:t>
      </w:r>
    </w:p>
    <w:bookmarkEnd w:id="404"/>
    <w:bookmarkStart w:name="z408" w:id="405"/>
    <w:p>
      <w:pPr>
        <w:spacing w:after="0"/>
        <w:ind w:left="0"/>
        <w:jc w:val="both"/>
      </w:pPr>
      <w:r>
        <w:rPr>
          <w:rFonts w:ascii="Times New Roman"/>
          <w:b w:val="false"/>
          <w:i w:val="false"/>
          <w:color w:val="000000"/>
          <w:sz w:val="28"/>
        </w:rPr>
        <w:t xml:space="preserve">
      234. Түтікті шиналардың тербелісті кеміту және олардың температура өзгерістерінің орнын толтыруға арналған құрылғылары болуы тиіс. Аппаратқа жалғау орындарында шиналар көлденеңінен орналасулары қажет. </w:t>
      </w:r>
    </w:p>
    <w:bookmarkEnd w:id="405"/>
    <w:bookmarkStart w:name="z409" w:id="406"/>
    <w:p>
      <w:pPr>
        <w:spacing w:after="0"/>
        <w:ind w:left="0"/>
        <w:jc w:val="both"/>
      </w:pPr>
      <w:r>
        <w:rPr>
          <w:rFonts w:ascii="Times New Roman"/>
          <w:b w:val="false"/>
          <w:i w:val="false"/>
          <w:color w:val="000000"/>
          <w:sz w:val="28"/>
        </w:rPr>
        <w:t xml:space="preserve">
      235. Иілгіш сымдарды байланыстыру және бекіту әрекеттерін дәнекер көмегімен немесе престеу арқылы орындау қажет. Аралықтағы тармақтарды байланыстыру аралық сымдарын кеспестен орындалуы тиіс. Бұрандамен байланыстыруға аппарат қысқыштарында және ажыратқыштарға, байланыс компенсаторларына және қысым трансформаторларына тармақтау орындарында, сонымен бірге, алынбайтын байланыстарды қолдану кезінде шиналарды қайтадан монтаждау бойынша айтарлықтай жұмыстар көлемі талап етілетін уақытша қондырғылар жағдайында рұқсат етіледі. Иілгіш сымдар мен шиналарды электр жабдықтарының шығыстарына олардың ұзындықтарының температураға байланысты өзгеруін есепке ала отырып байланыстыру қажет. </w:t>
      </w:r>
    </w:p>
    <w:bookmarkEnd w:id="406"/>
    <w:bookmarkStart w:name="z410" w:id="407"/>
    <w:p>
      <w:pPr>
        <w:spacing w:after="0"/>
        <w:ind w:left="0"/>
        <w:jc w:val="left"/>
      </w:pPr>
      <w:r>
        <w:rPr>
          <w:rFonts w:ascii="Times New Roman"/>
          <w:b/>
          <w:i w:val="false"/>
          <w:color w:val="000000"/>
        </w:rPr>
        <w:t xml:space="preserve"> 3-параграф. Изоляторларға қойылатын талаптар</w:t>
      </w:r>
    </w:p>
    <w:bookmarkEnd w:id="407"/>
    <w:bookmarkStart w:name="z411" w:id="408"/>
    <w:p>
      <w:pPr>
        <w:spacing w:after="0"/>
        <w:ind w:left="0"/>
        <w:jc w:val="both"/>
      </w:pPr>
      <w:r>
        <w:rPr>
          <w:rFonts w:ascii="Times New Roman"/>
          <w:b w:val="false"/>
          <w:i w:val="false"/>
          <w:color w:val="000000"/>
          <w:sz w:val="28"/>
        </w:rPr>
        <w:t xml:space="preserve">
      236. Монтажда қабылданатын изоляторлардың электромеханикалық сипаттары тиісті нормативтік құжаттардың талаптарына сәйкес келуі қажет. Монтаждау алдында изоляторлардың тұтастығын тексерген жөн. Фарфордан дайындалған изоляторлар жарықтарсыз және сынықтарсыз болуы тиіс. Изолятор ернемектерінің төсемдері ернемек шектерінен шықпауы қажет. </w:t>
      </w:r>
    </w:p>
    <w:bookmarkEnd w:id="408"/>
    <w:bookmarkStart w:name="z412" w:id="409"/>
    <w:p>
      <w:pPr>
        <w:spacing w:after="0"/>
        <w:ind w:left="0"/>
        <w:jc w:val="both"/>
      </w:pPr>
      <w:r>
        <w:rPr>
          <w:rFonts w:ascii="Times New Roman"/>
          <w:b w:val="false"/>
          <w:i w:val="false"/>
          <w:color w:val="000000"/>
          <w:sz w:val="28"/>
        </w:rPr>
        <w:t xml:space="preserve">
      237. Тірек изоляторлардың бұқтырмаларының беттері оларды жабық тарату құрылғыларында орнату кезінде бір жазықтықта жатулары тиіс. Ауытқу 2 мм аспауы қажет. </w:t>
      </w:r>
    </w:p>
    <w:bookmarkEnd w:id="409"/>
    <w:bookmarkStart w:name="z413" w:id="410"/>
    <w:p>
      <w:pPr>
        <w:spacing w:after="0"/>
        <w:ind w:left="0"/>
        <w:jc w:val="both"/>
      </w:pPr>
      <w:r>
        <w:rPr>
          <w:rFonts w:ascii="Times New Roman"/>
          <w:b w:val="false"/>
          <w:i w:val="false"/>
          <w:color w:val="000000"/>
          <w:sz w:val="28"/>
        </w:rPr>
        <w:t xml:space="preserve">
      238. Тірек және өтпелі изоляторлар қатарындағы осьтердің барлығы бір жағына 5 мм артық ауытқымауы тиіс. </w:t>
      </w:r>
    </w:p>
    <w:bookmarkEnd w:id="410"/>
    <w:bookmarkStart w:name="z414" w:id="411"/>
    <w:p>
      <w:pPr>
        <w:spacing w:after="0"/>
        <w:ind w:left="0"/>
        <w:jc w:val="both"/>
      </w:pPr>
      <w:r>
        <w:rPr>
          <w:rFonts w:ascii="Times New Roman"/>
          <w:b w:val="false"/>
          <w:i w:val="false"/>
          <w:color w:val="000000"/>
          <w:sz w:val="28"/>
        </w:rPr>
        <w:t xml:space="preserve">
      239. 1000 А және одан жоғары өтпелі изоляторларды болат плиталарға орнату кезінде тұйық магнит контурларының туындау мүмкіндігін жоққа шығару қажет. </w:t>
      </w:r>
    </w:p>
    <w:bookmarkEnd w:id="411"/>
    <w:bookmarkStart w:name="z415" w:id="412"/>
    <w:p>
      <w:pPr>
        <w:spacing w:after="0"/>
        <w:ind w:left="0"/>
        <w:jc w:val="both"/>
      </w:pPr>
      <w:r>
        <w:rPr>
          <w:rFonts w:ascii="Times New Roman"/>
          <w:b w:val="false"/>
          <w:i w:val="false"/>
          <w:color w:val="000000"/>
          <w:sz w:val="28"/>
        </w:rPr>
        <w:t xml:space="preserve">
      240. Ашық тарату құрылғыларының гирляндаларын керамикалық және әйнек аспа изоляторлармен монтаждау келесі талаптарды қанағаттандыруы тиіс: </w:t>
      </w:r>
    </w:p>
    <w:bookmarkEnd w:id="412"/>
    <w:p>
      <w:pPr>
        <w:spacing w:after="0"/>
        <w:ind w:left="0"/>
        <w:jc w:val="both"/>
      </w:pPr>
      <w:r>
        <w:rPr>
          <w:rFonts w:ascii="Times New Roman"/>
          <w:b w:val="false"/>
          <w:i w:val="false"/>
          <w:color w:val="000000"/>
          <w:sz w:val="28"/>
        </w:rPr>
        <w:t xml:space="preserve">
      1) байланыстыру құлақшалары, қапсырмалар, аралық түйіндер мен өзге құралдарды сіргелеу қажет; </w:t>
      </w:r>
    </w:p>
    <w:p>
      <w:pPr>
        <w:spacing w:after="0"/>
        <w:ind w:left="0"/>
        <w:jc w:val="both"/>
      </w:pPr>
      <w:r>
        <w:rPr>
          <w:rFonts w:ascii="Times New Roman"/>
          <w:b w:val="false"/>
          <w:i w:val="false"/>
          <w:color w:val="000000"/>
          <w:sz w:val="28"/>
        </w:rPr>
        <w:t xml:space="preserve">
      2) гирлянда арматуралары изоляторлар мен сымдардың өлшемдеріне сәйкес келуі қажет. </w:t>
      </w:r>
    </w:p>
    <w:p>
      <w:pPr>
        <w:spacing w:after="0"/>
        <w:ind w:left="0"/>
        <w:jc w:val="both"/>
      </w:pPr>
      <w:r>
        <w:rPr>
          <w:rFonts w:ascii="Times New Roman"/>
          <w:b w:val="false"/>
          <w:i w:val="false"/>
          <w:color w:val="000000"/>
          <w:sz w:val="28"/>
        </w:rPr>
        <w:t xml:space="preserve">
      Фарфор аспалы изоляторлардың оқшаулау кедергілерін гирлянданы тірекке көтеру алдында кернеуі 2,5 кВ мегомметрмен тексеру қажет. </w:t>
      </w:r>
    </w:p>
    <w:bookmarkStart w:name="z416" w:id="413"/>
    <w:p>
      <w:pPr>
        <w:spacing w:after="0"/>
        <w:ind w:left="0"/>
        <w:jc w:val="both"/>
      </w:pPr>
      <w:r>
        <w:rPr>
          <w:rFonts w:ascii="Times New Roman"/>
          <w:b w:val="false"/>
          <w:i w:val="false"/>
          <w:color w:val="000000"/>
          <w:sz w:val="28"/>
        </w:rPr>
        <w:t xml:space="preserve">
      241. Тарату құрылғыларының полимер аспалы изоляторларын монтаждау келесі талаптарды қанағаттандыруы тиіс: </w:t>
      </w:r>
    </w:p>
    <w:bookmarkEnd w:id="413"/>
    <w:p>
      <w:pPr>
        <w:spacing w:after="0"/>
        <w:ind w:left="0"/>
        <w:jc w:val="both"/>
      </w:pPr>
      <w:r>
        <w:rPr>
          <w:rFonts w:ascii="Times New Roman"/>
          <w:b w:val="false"/>
          <w:i w:val="false"/>
          <w:color w:val="000000"/>
          <w:sz w:val="28"/>
        </w:rPr>
        <w:t>
      1) байланыстыру құлақшалары мен қапсырмалар сіргеленген болуы тиіс;</w:t>
      </w:r>
    </w:p>
    <w:p>
      <w:pPr>
        <w:spacing w:after="0"/>
        <w:ind w:left="0"/>
        <w:jc w:val="both"/>
      </w:pPr>
      <w:r>
        <w:rPr>
          <w:rFonts w:ascii="Times New Roman"/>
          <w:b w:val="false"/>
          <w:i w:val="false"/>
          <w:color w:val="000000"/>
          <w:sz w:val="28"/>
        </w:rPr>
        <w:t xml:space="preserve">
      2) гирляндалардың арматуралары изоляторлар мен сымдардың өлшемдеріне сәйкес келуі тиіс. </w:t>
      </w:r>
    </w:p>
    <w:bookmarkStart w:name="z417" w:id="414"/>
    <w:p>
      <w:pPr>
        <w:spacing w:after="0"/>
        <w:ind w:left="0"/>
        <w:jc w:val="left"/>
      </w:pPr>
      <w:r>
        <w:rPr>
          <w:rFonts w:ascii="Times New Roman"/>
          <w:b/>
          <w:i w:val="false"/>
          <w:color w:val="000000"/>
        </w:rPr>
        <w:t xml:space="preserve"> 4-параграф. Кернеуі 1000 В асатын қосып-өшіргіштерге қойылатын талаптар</w:t>
      </w:r>
    </w:p>
    <w:bookmarkEnd w:id="414"/>
    <w:bookmarkStart w:name="z418" w:id="415"/>
    <w:p>
      <w:pPr>
        <w:spacing w:after="0"/>
        <w:ind w:left="0"/>
        <w:jc w:val="both"/>
      </w:pPr>
      <w:r>
        <w:rPr>
          <w:rFonts w:ascii="Times New Roman"/>
          <w:b w:val="false"/>
          <w:i w:val="false"/>
          <w:color w:val="000000"/>
          <w:sz w:val="28"/>
        </w:rPr>
        <w:t>
      242. Қосып-өшіргіштерді орнату, құрастыру және реттеу жұмыстары дайындаушы зауыттың монтаждау нұсқаулықтарына сәйкес орындалады; құрастыру кезінде көрсетілген нұсқаулықтарда келтірілген қосып-өшіргіш элементтерінің таңбалануын қатаң түрде басшылыққа алу қажет.</w:t>
      </w:r>
    </w:p>
    <w:bookmarkEnd w:id="415"/>
    <w:bookmarkStart w:name="z419" w:id="416"/>
    <w:p>
      <w:pPr>
        <w:spacing w:after="0"/>
        <w:ind w:left="0"/>
        <w:jc w:val="both"/>
      </w:pPr>
      <w:r>
        <w:rPr>
          <w:rFonts w:ascii="Times New Roman"/>
          <w:b w:val="false"/>
          <w:i w:val="false"/>
          <w:color w:val="000000"/>
          <w:sz w:val="28"/>
        </w:rPr>
        <w:t xml:space="preserve">
      243. Қосып-өшіргіштерді құрастыру және монтаждау кезінде қамтамасыз етілуі тиіс: </w:t>
      </w:r>
    </w:p>
    <w:bookmarkEnd w:id="416"/>
    <w:p>
      <w:pPr>
        <w:spacing w:after="0"/>
        <w:ind w:left="0"/>
        <w:jc w:val="both"/>
      </w:pPr>
      <w:r>
        <w:rPr>
          <w:rFonts w:ascii="Times New Roman"/>
          <w:b w:val="false"/>
          <w:i w:val="false"/>
          <w:color w:val="000000"/>
          <w:sz w:val="28"/>
        </w:rPr>
        <w:t>
      1) тірек жақтауларының және газ немесе ауаға арналған резервуарлардың көлденең орнатылуы;</w:t>
      </w:r>
    </w:p>
    <w:p>
      <w:pPr>
        <w:spacing w:after="0"/>
        <w:ind w:left="0"/>
        <w:jc w:val="both"/>
      </w:pPr>
      <w:r>
        <w:rPr>
          <w:rFonts w:ascii="Times New Roman"/>
          <w:b w:val="false"/>
          <w:i w:val="false"/>
          <w:color w:val="000000"/>
          <w:sz w:val="28"/>
        </w:rPr>
        <w:t>
      2) тірек бағаналарының орнатылу тіктігі;</w:t>
      </w:r>
    </w:p>
    <w:p>
      <w:pPr>
        <w:spacing w:after="0"/>
        <w:ind w:left="0"/>
        <w:jc w:val="both"/>
      </w:pPr>
      <w:r>
        <w:rPr>
          <w:rFonts w:ascii="Times New Roman"/>
          <w:b w:val="false"/>
          <w:i w:val="false"/>
          <w:color w:val="000000"/>
          <w:sz w:val="28"/>
        </w:rPr>
        <w:t>
      3) үштаған изоляторлары бағаналарының (тартылыстарының) биіктігі бойынша өлшемдер теңдігі;</w:t>
      </w:r>
    </w:p>
    <w:p>
      <w:pPr>
        <w:spacing w:after="0"/>
        <w:ind w:left="0"/>
        <w:jc w:val="both"/>
      </w:pPr>
      <w:r>
        <w:rPr>
          <w:rFonts w:ascii="Times New Roman"/>
          <w:b w:val="false"/>
          <w:i w:val="false"/>
          <w:color w:val="000000"/>
          <w:sz w:val="28"/>
        </w:rPr>
        <w:t xml:space="preserve">
      4) изоляторларды ось бағытымен орнату. </w:t>
      </w:r>
    </w:p>
    <w:p>
      <w:pPr>
        <w:spacing w:after="0"/>
        <w:ind w:left="0"/>
        <w:jc w:val="both"/>
      </w:pPr>
      <w:r>
        <w:rPr>
          <w:rFonts w:ascii="Times New Roman"/>
          <w:b w:val="false"/>
          <w:i w:val="false"/>
          <w:color w:val="000000"/>
          <w:sz w:val="28"/>
        </w:rPr>
        <w:t xml:space="preserve">
      Орталық тірек бағаналары осьтерінің тік сызықтан ауытқуы дайындаушы кәсіпорын нұсқаулықтарында көрсетілген нормалардан аспауы тиіс. </w:t>
      </w:r>
    </w:p>
    <w:bookmarkStart w:name="z420" w:id="417"/>
    <w:p>
      <w:pPr>
        <w:spacing w:after="0"/>
        <w:ind w:left="0"/>
        <w:jc w:val="both"/>
      </w:pPr>
      <w:r>
        <w:rPr>
          <w:rFonts w:ascii="Times New Roman"/>
          <w:b w:val="false"/>
          <w:i w:val="false"/>
          <w:color w:val="000000"/>
          <w:sz w:val="28"/>
        </w:rPr>
        <w:t>
      244. Сығылған ауа жанасатын ауа қосып-өшіргіштерінің ішкі беттері тазаланған болуы қажет; бұрандалар, изоляторлардың жиылмалы ернемекті тарту байланыстары тарту моменті реттелетін кілт көмегімен бірқалыпты тартылуы тиіс.</w:t>
      </w:r>
    </w:p>
    <w:bookmarkEnd w:id="417"/>
    <w:bookmarkStart w:name="z421" w:id="418"/>
    <w:p>
      <w:pPr>
        <w:spacing w:after="0"/>
        <w:ind w:left="0"/>
        <w:jc w:val="both"/>
      </w:pPr>
      <w:r>
        <w:rPr>
          <w:rFonts w:ascii="Times New Roman"/>
          <w:b w:val="false"/>
          <w:i w:val="false"/>
          <w:color w:val="000000"/>
          <w:sz w:val="28"/>
        </w:rPr>
        <w:t xml:space="preserve">
      245. Ауа қосып-өшіргіштерін монтаждау аяқталғаннан кейін сығылған ауа ағынының көлемін тексерген жөн, ол зауыттық нұсқаулықтарда көрсетілген нормалардан аспауы қажет. Қосу алдында ауа қосып-өшіргішінің ішкі қуыстарын желдету қажет. </w:t>
      </w:r>
    </w:p>
    <w:bookmarkEnd w:id="418"/>
    <w:bookmarkStart w:name="z422" w:id="419"/>
    <w:p>
      <w:pPr>
        <w:spacing w:after="0"/>
        <w:ind w:left="0"/>
        <w:jc w:val="both"/>
      </w:pPr>
      <w:r>
        <w:rPr>
          <w:rFonts w:ascii="Times New Roman"/>
          <w:b w:val="false"/>
          <w:i w:val="false"/>
          <w:color w:val="000000"/>
          <w:sz w:val="28"/>
        </w:rPr>
        <w:t xml:space="preserve">
      246. Вакуум және элегаз қосып-өшіргіштерді монтаждау алдында тікелей қосып-өшіргішке жайғастырылуы тиіс артық қысымды шектеу құралының болуын тексеру қажет. </w:t>
      </w:r>
    </w:p>
    <w:bookmarkEnd w:id="419"/>
    <w:bookmarkStart w:name="z423" w:id="420"/>
    <w:p>
      <w:pPr>
        <w:spacing w:after="0"/>
        <w:ind w:left="0"/>
        <w:jc w:val="both"/>
      </w:pPr>
      <w:r>
        <w:rPr>
          <w:rFonts w:ascii="Times New Roman"/>
          <w:b w:val="false"/>
          <w:i w:val="false"/>
          <w:color w:val="000000"/>
          <w:sz w:val="28"/>
        </w:rPr>
        <w:t xml:space="preserve">
      247. Элегаз қосып-өшіргіштерінің монтажын аяқтағаннан кейін элегаз массасының ағу мөлшерін тексерген жөн, ол зауыттық нұсқаулықтарда көрсетілген нормалардан аспауы қажет. </w:t>
      </w:r>
    </w:p>
    <w:bookmarkEnd w:id="420"/>
    <w:bookmarkStart w:name="z424" w:id="421"/>
    <w:p>
      <w:pPr>
        <w:spacing w:after="0"/>
        <w:ind w:left="0"/>
        <w:jc w:val="both"/>
      </w:pPr>
      <w:r>
        <w:rPr>
          <w:rFonts w:ascii="Times New Roman"/>
          <w:b w:val="false"/>
          <w:i w:val="false"/>
          <w:color w:val="000000"/>
          <w:sz w:val="28"/>
        </w:rPr>
        <w:t xml:space="preserve">
      248. Тарату шкафтарын және қосып-өшіргіштерді басқару шкафтары, соның ішінде, байланыс блоктары мен электромагнит байланыстарының орналасу дұрыстығы тексерілуі керек. Барлық клапандардың жүрістері жеңіл болуы тиіс, конустар орындықтарға жақсы жанасуы қажет. Сигналдық-бұғаттау байланыстарын дұрыс орнату, электр байланыстыру манометрлерін сынау зертханасында тексеру қажет. </w:t>
      </w:r>
    </w:p>
    <w:bookmarkEnd w:id="421"/>
    <w:bookmarkStart w:name="z425" w:id="422"/>
    <w:p>
      <w:pPr>
        <w:spacing w:after="0"/>
        <w:ind w:left="0"/>
        <w:jc w:val="both"/>
      </w:pPr>
      <w:r>
        <w:rPr>
          <w:rFonts w:ascii="Times New Roman"/>
          <w:b w:val="false"/>
          <w:i w:val="false"/>
          <w:color w:val="000000"/>
          <w:sz w:val="28"/>
        </w:rPr>
        <w:t xml:space="preserve">
      249. Қосып-өшіргіштерді монтаждау аяқталғаннан кейін ЭҚҚ және Тұтынушылардың электр қондырғыларын техникалық пайдалану қағидаларының талаптарына сәйкес негізгі тізбектердің оқшаулануын сынау қажет. Вакуум қосып-өшіргіштерді сынаудың қосымша әдістері нақты қосып-өшіргіш типіне қатысты техникалық шарттардың нұсқаулықтарына сәйкес жүргізіледі. </w:t>
      </w:r>
    </w:p>
    <w:bookmarkEnd w:id="422"/>
    <w:bookmarkStart w:name="z426" w:id="423"/>
    <w:p>
      <w:pPr>
        <w:spacing w:after="0"/>
        <w:ind w:left="0"/>
        <w:jc w:val="left"/>
      </w:pPr>
      <w:r>
        <w:rPr>
          <w:rFonts w:ascii="Times New Roman"/>
          <w:b/>
          <w:i w:val="false"/>
          <w:color w:val="000000"/>
        </w:rPr>
        <w:t xml:space="preserve"> 5-параграф. Кернеуі 1000 В жоғары ажыратқыштар, сақтандыру ажыратқыштары, бөлгіштер және қысқа тұйықтағыштар</w:t>
      </w:r>
    </w:p>
    <w:bookmarkEnd w:id="423"/>
    <w:bookmarkStart w:name="z427" w:id="424"/>
    <w:p>
      <w:pPr>
        <w:spacing w:after="0"/>
        <w:ind w:left="0"/>
        <w:jc w:val="both"/>
      </w:pPr>
      <w:r>
        <w:rPr>
          <w:rFonts w:ascii="Times New Roman"/>
          <w:b w:val="false"/>
          <w:i w:val="false"/>
          <w:color w:val="000000"/>
          <w:sz w:val="28"/>
        </w:rPr>
        <w:t xml:space="preserve">
      250. Ажыратқыштарды, сақтандыру ажыратқыштарын, бөлгіштер мен қысқа тұйықтағыштарды орнату, құрастыру және реттеу жұмыстарын дайындаушы кәсіпорындардың нұсқаулықтарына сәйкес жүргізген жөн. </w:t>
      </w:r>
    </w:p>
    <w:bookmarkEnd w:id="424"/>
    <w:bookmarkStart w:name="z428" w:id="425"/>
    <w:p>
      <w:pPr>
        <w:spacing w:after="0"/>
        <w:ind w:left="0"/>
        <w:jc w:val="both"/>
      </w:pPr>
      <w:r>
        <w:rPr>
          <w:rFonts w:ascii="Times New Roman"/>
          <w:b w:val="false"/>
          <w:i w:val="false"/>
          <w:color w:val="000000"/>
          <w:sz w:val="28"/>
        </w:rPr>
        <w:t xml:space="preserve">
      251. Ажыратқыштарды, сақтандыру ажыратқыштарын, бөлгіштер мен қысқа тұйықтағыштарды құрастыру және монтаждау кезінде қамтамасыз етілуі тиіс: </w:t>
      </w:r>
    </w:p>
    <w:bookmarkEnd w:id="425"/>
    <w:p>
      <w:pPr>
        <w:spacing w:after="0"/>
        <w:ind w:left="0"/>
        <w:jc w:val="both"/>
      </w:pPr>
      <w:r>
        <w:rPr>
          <w:rFonts w:ascii="Times New Roman"/>
          <w:b w:val="false"/>
          <w:i w:val="false"/>
          <w:color w:val="000000"/>
          <w:sz w:val="28"/>
        </w:rPr>
        <w:t>
      1) тірек жақтауларының орнатылу көлденеңділігі;</w:t>
      </w:r>
    </w:p>
    <w:p>
      <w:pPr>
        <w:spacing w:after="0"/>
        <w:ind w:left="0"/>
        <w:jc w:val="both"/>
      </w:pPr>
      <w:r>
        <w:rPr>
          <w:rFonts w:ascii="Times New Roman"/>
          <w:b w:val="false"/>
          <w:i w:val="false"/>
          <w:color w:val="000000"/>
          <w:sz w:val="28"/>
        </w:rPr>
        <w:t>
      2) тірек изоляторлары бағаналарының биіктігі бойынша тік орнатылуы және теңдігі;</w:t>
      </w:r>
    </w:p>
    <w:p>
      <w:pPr>
        <w:spacing w:after="0"/>
        <w:ind w:left="0"/>
        <w:jc w:val="both"/>
      </w:pPr>
      <w:r>
        <w:rPr>
          <w:rFonts w:ascii="Times New Roman"/>
          <w:b w:val="false"/>
          <w:i w:val="false"/>
          <w:color w:val="000000"/>
          <w:sz w:val="28"/>
        </w:rPr>
        <w:t xml:space="preserve">
      3) байланыстыру пышақтарының осьпен келуі. </w:t>
      </w:r>
    </w:p>
    <w:p>
      <w:pPr>
        <w:spacing w:after="0"/>
        <w:ind w:left="0"/>
        <w:jc w:val="both"/>
      </w:pPr>
      <w:r>
        <w:rPr>
          <w:rFonts w:ascii="Times New Roman"/>
          <w:b w:val="false"/>
          <w:i w:val="false"/>
          <w:color w:val="000000"/>
          <w:sz w:val="28"/>
        </w:rPr>
        <w:t>
      Тірек жақтауының көлденең қалыптан ауытқуы, изоляторлардың құралған бағаналарының тік қалыптан ауытқуы, сонымен бірге, байланыстыру пышақтары осьтерінің көлденең және тік жазықтықтарда жылжуы және байланыстыру пышақтарының шеткі бөліктері арасындағы аралық дайындаушы кәсіпорындардың нұсқаулықтарында көрсетілген нормалардан аспауы қажет.</w:t>
      </w:r>
    </w:p>
    <w:p>
      <w:pPr>
        <w:spacing w:after="0"/>
        <w:ind w:left="0"/>
        <w:jc w:val="both"/>
      </w:pPr>
      <w:r>
        <w:rPr>
          <w:rFonts w:ascii="Times New Roman"/>
          <w:b w:val="false"/>
          <w:i w:val="false"/>
          <w:color w:val="000000"/>
          <w:sz w:val="28"/>
        </w:rPr>
        <w:t xml:space="preserve">
      Бағаналарды металл ендірмелердің көмегімен теңестіруге болады. </w:t>
      </w:r>
    </w:p>
    <w:bookmarkStart w:name="z429" w:id="426"/>
    <w:p>
      <w:pPr>
        <w:spacing w:after="0"/>
        <w:ind w:left="0"/>
        <w:jc w:val="both"/>
      </w:pPr>
      <w:r>
        <w:rPr>
          <w:rFonts w:ascii="Times New Roman"/>
          <w:b w:val="false"/>
          <w:i w:val="false"/>
          <w:color w:val="000000"/>
          <w:sz w:val="28"/>
        </w:rPr>
        <w:t>
      252. Иінтіректі жетектің штурвалында немесе тұтқасында көрсеткішке сәйкес келетін қозғалыс бағыты болуы тиіс.</w:t>
      </w:r>
    </w:p>
    <w:bookmarkEnd w:id="426"/>
    <w:p>
      <w:pPr>
        <w:spacing w:after="0"/>
        <w:ind w:left="0"/>
        <w:jc w:val="both"/>
      </w:pPr>
      <w:r>
        <w:rPr>
          <w:rFonts w:ascii="Times New Roman"/>
          <w:b w:val="false"/>
          <w:i w:val="false"/>
          <w:color w:val="000000"/>
          <w:sz w:val="28"/>
        </w:rPr>
        <w:t>
      Жетек тұтқасының бос жүрісі 5° аспауы қажет.</w:t>
      </w:r>
    </w:p>
    <w:bookmarkStart w:name="z430" w:id="427"/>
    <w:p>
      <w:pPr>
        <w:spacing w:after="0"/>
        <w:ind w:left="0"/>
        <w:jc w:val="both"/>
      </w:pPr>
      <w:r>
        <w:rPr>
          <w:rFonts w:ascii="Times New Roman"/>
          <w:b w:val="false"/>
          <w:i w:val="false"/>
          <w:color w:val="000000"/>
          <w:sz w:val="28"/>
        </w:rPr>
        <w:t xml:space="preserve">
      253. Аппарат пышақтары жылжымайтын байланыстарға дұрыс (орталық бойынша) кіруі, оларға соққыларсыз және қисаюсыз енуі және қосу кезінде тығырыққа дейін 3 мм бастап 5 мм дейінгі аралықта алшақ орналасуы қажет. </w:t>
      </w:r>
    </w:p>
    <w:bookmarkEnd w:id="427"/>
    <w:bookmarkStart w:name="z431" w:id="428"/>
    <w:p>
      <w:pPr>
        <w:spacing w:after="0"/>
        <w:ind w:left="0"/>
        <w:jc w:val="both"/>
      </w:pPr>
      <w:r>
        <w:rPr>
          <w:rFonts w:ascii="Times New Roman"/>
          <w:b w:val="false"/>
          <w:i w:val="false"/>
          <w:color w:val="000000"/>
          <w:sz w:val="28"/>
        </w:rPr>
        <w:t>
      254. Жерге тұйықтау пышағының "Қосулы" және "Өшірулі" қалпында болуы кезінде тарту құралдары мен рычагтар пышақтың шеткі қалыптарда бекітілуін қамтамасыз ететін "Өлі нүкте" қалпында орналасуы қажет.</w:t>
      </w:r>
    </w:p>
    <w:bookmarkEnd w:id="428"/>
    <w:bookmarkStart w:name="z432" w:id="429"/>
    <w:p>
      <w:pPr>
        <w:spacing w:after="0"/>
        <w:ind w:left="0"/>
        <w:jc w:val="both"/>
      </w:pPr>
      <w:r>
        <w:rPr>
          <w:rFonts w:ascii="Times New Roman"/>
          <w:b w:val="false"/>
          <w:i w:val="false"/>
          <w:color w:val="000000"/>
          <w:sz w:val="28"/>
        </w:rPr>
        <w:t>
      255. Ажыратқыш жетегінің байланыс блоктары оларды басқару механизмінің жүріс аяғына дейін әрбір операцияның соңында 4°-тан 10°-қа дейін жұмыс істейтіндей етіп орнатылуы тиіс.</w:t>
      </w:r>
    </w:p>
    <w:bookmarkEnd w:id="429"/>
    <w:bookmarkStart w:name="z433" w:id="430"/>
    <w:p>
      <w:pPr>
        <w:spacing w:after="0"/>
        <w:ind w:left="0"/>
        <w:jc w:val="both"/>
      </w:pPr>
      <w:r>
        <w:rPr>
          <w:rFonts w:ascii="Times New Roman"/>
          <w:b w:val="false"/>
          <w:i w:val="false"/>
          <w:color w:val="000000"/>
          <w:sz w:val="28"/>
        </w:rPr>
        <w:t>
      256. Қосып-өшіргіші бар ажыратқыштардың, сонымен бірге, жерге тұйықтау пышақтарынан тұратын негізгі ажыратқыш пышақтарының бұғаттауышы қосып-өшіргіштің қосулы тұруы кезінде ажыратқыш жетегінің әрекет етуін, сонымен қатар, негізгі пышақтардың қосулы тұруы жағдайында жерге тұйықтау пышақтарының және жерге тұйықтау пышақтарының қосулы тұруы кезінде негізгі пышақтардың әрекет етуін болдырмауы қажет.</w:t>
      </w:r>
    </w:p>
    <w:bookmarkEnd w:id="430"/>
    <w:bookmarkStart w:name="z434" w:id="431"/>
    <w:p>
      <w:pPr>
        <w:spacing w:after="0"/>
        <w:ind w:left="0"/>
        <w:jc w:val="left"/>
      </w:pPr>
      <w:r>
        <w:rPr>
          <w:rFonts w:ascii="Times New Roman"/>
          <w:b/>
          <w:i w:val="false"/>
          <w:color w:val="000000"/>
        </w:rPr>
        <w:t xml:space="preserve"> 6-параграф. Артық қысымды разрядтағыштар мен шектеуіштер</w:t>
      </w:r>
    </w:p>
    <w:bookmarkEnd w:id="431"/>
    <w:bookmarkStart w:name="z435" w:id="432"/>
    <w:p>
      <w:pPr>
        <w:spacing w:after="0"/>
        <w:ind w:left="0"/>
        <w:jc w:val="both"/>
      </w:pPr>
      <w:r>
        <w:rPr>
          <w:rFonts w:ascii="Times New Roman"/>
          <w:b w:val="false"/>
          <w:i w:val="false"/>
          <w:color w:val="000000"/>
          <w:sz w:val="28"/>
        </w:rPr>
        <w:t xml:space="preserve">
      257. Монтаждауды бастау алдында барлық разрядтағыш элементтерінде жарықтардың және фарфор сынықтарының жоқтығын және цемент жіктерінде шұңғылшалар мен жарықтардың жоқтығын тексеру қажет. </w:t>
      </w:r>
    </w:p>
    <w:bookmarkEnd w:id="432"/>
    <w:p>
      <w:pPr>
        <w:spacing w:after="0"/>
        <w:ind w:left="0"/>
        <w:jc w:val="both"/>
      </w:pPr>
      <w:r>
        <w:rPr>
          <w:rFonts w:ascii="Times New Roman"/>
          <w:b w:val="false"/>
          <w:i w:val="false"/>
          <w:color w:val="000000"/>
          <w:sz w:val="28"/>
        </w:rPr>
        <w:t xml:space="preserve">
      Дайындаушы кәсіпорын нұсқаулықтарындағы талаптарға сәйкес ағу тоқтарын және разрядтағыштардың жұмыстық элементтерінің кедергілерін өлшеу қажет. </w:t>
      </w:r>
    </w:p>
    <w:bookmarkStart w:name="z436" w:id="433"/>
    <w:p>
      <w:pPr>
        <w:spacing w:after="0"/>
        <w:ind w:left="0"/>
        <w:jc w:val="both"/>
      </w:pPr>
      <w:r>
        <w:rPr>
          <w:rFonts w:ascii="Times New Roman"/>
          <w:b w:val="false"/>
          <w:i w:val="false"/>
          <w:color w:val="000000"/>
          <w:sz w:val="28"/>
        </w:rPr>
        <w:t xml:space="preserve">
      258. Разрядтағыштарды жалпы жақтауға құрастыру кезінде изоляторлардың осьтілігі және тік қалыптылығы қамтамасыз етілуі тиіс. </w:t>
      </w:r>
    </w:p>
    <w:bookmarkEnd w:id="433"/>
    <w:bookmarkStart w:name="z437" w:id="434"/>
    <w:p>
      <w:pPr>
        <w:spacing w:after="0"/>
        <w:ind w:left="0"/>
        <w:jc w:val="both"/>
      </w:pPr>
      <w:r>
        <w:rPr>
          <w:rFonts w:ascii="Times New Roman"/>
          <w:b w:val="false"/>
          <w:i w:val="false"/>
          <w:color w:val="000000"/>
          <w:sz w:val="28"/>
        </w:rPr>
        <w:t xml:space="preserve">
      259. Монтаждау аяқталғаннан кейін жұмыстық элементтер мен изоляторлар арасындағы сақиналы аралықтарды толтыру және бояу қажет. </w:t>
      </w:r>
    </w:p>
    <w:bookmarkEnd w:id="434"/>
    <w:bookmarkStart w:name="z438" w:id="435"/>
    <w:p>
      <w:pPr>
        <w:spacing w:after="0"/>
        <w:ind w:left="0"/>
        <w:jc w:val="both"/>
      </w:pPr>
      <w:r>
        <w:rPr>
          <w:rFonts w:ascii="Times New Roman"/>
          <w:b w:val="false"/>
          <w:i w:val="false"/>
          <w:color w:val="000000"/>
          <w:sz w:val="28"/>
        </w:rPr>
        <w:t xml:space="preserve">
      260. Артық қысым шектеуіштерін монтаждау жұмыстары дайындаушы кәсіпорын талаптары мен нұсқаулықтарына сәйкес жүргізілуі тиіс. Артық қысым шектеуіштерін электр тізбектеріне жалғауға арналған бұрандалар мен түйреуіштер коррозияға қарсы қапталуы қажет. Байланыстардың мүмкін болатын босау белгілеріне қарсы шаралар қабылдануы тиіс. Артық қысым шектеуіштері жерге тұйықтау контурына ең қысқа жолмен жалғанады. </w:t>
      </w:r>
    </w:p>
    <w:bookmarkEnd w:id="435"/>
    <w:bookmarkStart w:name="z439" w:id="436"/>
    <w:p>
      <w:pPr>
        <w:spacing w:after="0"/>
        <w:ind w:left="0"/>
        <w:jc w:val="both"/>
      </w:pPr>
      <w:r>
        <w:rPr>
          <w:rFonts w:ascii="Times New Roman"/>
          <w:b w:val="false"/>
          <w:i w:val="false"/>
          <w:color w:val="000000"/>
          <w:sz w:val="28"/>
        </w:rPr>
        <w:t xml:space="preserve">
      261. Артық қысым шектеуіштерін енгізу және қолдану процесі кезінде дайындаушы кәсіпорын әдістемесіне сәйкес тоқ өткізгіштік өлшемін жүргізу қажет. </w:t>
      </w:r>
    </w:p>
    <w:bookmarkEnd w:id="436"/>
    <w:bookmarkStart w:name="z440" w:id="437"/>
    <w:p>
      <w:pPr>
        <w:spacing w:after="0"/>
        <w:ind w:left="0"/>
        <w:jc w:val="left"/>
      </w:pPr>
      <w:r>
        <w:rPr>
          <w:rFonts w:ascii="Times New Roman"/>
          <w:b/>
          <w:i w:val="false"/>
          <w:color w:val="000000"/>
        </w:rPr>
        <w:t xml:space="preserve"> 7-параграф. Өлшеу трансформаторлары</w:t>
      </w:r>
    </w:p>
    <w:bookmarkEnd w:id="437"/>
    <w:bookmarkStart w:name="z441" w:id="438"/>
    <w:p>
      <w:pPr>
        <w:spacing w:after="0"/>
        <w:ind w:left="0"/>
        <w:jc w:val="both"/>
      </w:pPr>
      <w:r>
        <w:rPr>
          <w:rFonts w:ascii="Times New Roman"/>
          <w:b w:val="false"/>
          <w:i w:val="false"/>
          <w:color w:val="000000"/>
          <w:sz w:val="28"/>
        </w:rPr>
        <w:t xml:space="preserve">
      262. Трансформаторларды монтаждау кезінде оларды орнату тіктілігі қамтамасыз етілуі тиіс. Тіктілік реттеуін болат сымдардың көмегімен орындауға жол беріледі. </w:t>
      </w:r>
    </w:p>
    <w:bookmarkEnd w:id="438"/>
    <w:bookmarkStart w:name="z442" w:id="439"/>
    <w:p>
      <w:pPr>
        <w:spacing w:after="0"/>
        <w:ind w:left="0"/>
        <w:jc w:val="both"/>
      </w:pPr>
      <w:r>
        <w:rPr>
          <w:rFonts w:ascii="Times New Roman"/>
          <w:b w:val="false"/>
          <w:i w:val="false"/>
          <w:color w:val="000000"/>
          <w:sz w:val="28"/>
        </w:rPr>
        <w:t xml:space="preserve">
      263. Трансформаторларға қолданылатын екінші реттік орамдар олардың қысқыштарында қысқартылуы тиіс. Тоқ трансформаторлары мен қысым трансформаторларының екінші реттік орамдарының полюстерінің бірі кез келген жағдайда (жұмыстық сызбаларда арнайы көрсетілгендерден өзге) жерге тұйықталған болуы қажет. </w:t>
      </w:r>
    </w:p>
    <w:bookmarkEnd w:id="439"/>
    <w:bookmarkStart w:name="z443" w:id="440"/>
    <w:p>
      <w:pPr>
        <w:spacing w:after="0"/>
        <w:ind w:left="0"/>
        <w:jc w:val="both"/>
      </w:pPr>
      <w:r>
        <w:rPr>
          <w:rFonts w:ascii="Times New Roman"/>
          <w:b w:val="false"/>
          <w:i w:val="false"/>
          <w:color w:val="000000"/>
          <w:sz w:val="28"/>
        </w:rPr>
        <w:t xml:space="preserve">
      264. Өлшеуге арналған ендірілген қысым трансформаторларының жоғары кернеулі кірістерін оларды қысым әсерімен іске қосуға дейін қысқарту қажет. Трансформатор корпусы жерге тұйықталуы тиіс. </w:t>
      </w:r>
    </w:p>
    <w:bookmarkEnd w:id="440"/>
    <w:bookmarkStart w:name="z444" w:id="441"/>
    <w:p>
      <w:pPr>
        <w:spacing w:after="0"/>
        <w:ind w:left="0"/>
        <w:jc w:val="left"/>
      </w:pPr>
      <w:r>
        <w:rPr>
          <w:rFonts w:ascii="Times New Roman"/>
          <w:b/>
          <w:i w:val="false"/>
          <w:color w:val="000000"/>
        </w:rPr>
        <w:t xml:space="preserve"> 8-параграф. Индукция реакторлары мен шарғылары</w:t>
      </w:r>
    </w:p>
    <w:bookmarkEnd w:id="441"/>
    <w:bookmarkStart w:name="z445" w:id="442"/>
    <w:p>
      <w:pPr>
        <w:spacing w:after="0"/>
        <w:ind w:left="0"/>
        <w:jc w:val="both"/>
      </w:pPr>
      <w:r>
        <w:rPr>
          <w:rFonts w:ascii="Times New Roman"/>
          <w:b w:val="false"/>
          <w:i w:val="false"/>
          <w:color w:val="000000"/>
          <w:sz w:val="28"/>
        </w:rPr>
        <w:t>
      265. Бірі екіншісіне орнатылған реактор фазаларын таңбалауға сәйкес (Т – төменгі фаза, О – ортаңғы, Ж - жоғарғы) орналастырылуы тиіс, бұл ретте, орталық фаза орамдарының бағыты шеткі фаза орамдарының бағытына қарама-қарсы болуы тиіс.</w:t>
      </w:r>
    </w:p>
    <w:bookmarkEnd w:id="442"/>
    <w:p>
      <w:pPr>
        <w:spacing w:after="0"/>
        <w:ind w:left="0"/>
        <w:jc w:val="both"/>
      </w:pPr>
      <w:r>
        <w:rPr>
          <w:rFonts w:ascii="Times New Roman"/>
          <w:b w:val="false"/>
          <w:i w:val="false"/>
          <w:color w:val="000000"/>
          <w:sz w:val="28"/>
        </w:rPr>
        <w:t xml:space="preserve">
      Әрбір реактор фазасы барлық изолятор негізіне сүйенуі қажет, бұл үшін изолятор ұштары мен олардың ернемектеріне төсемдер орнатылуы тиіс. </w:t>
      </w:r>
    </w:p>
    <w:bookmarkStart w:name="z446" w:id="443"/>
    <w:p>
      <w:pPr>
        <w:spacing w:after="0"/>
        <w:ind w:left="0"/>
        <w:jc w:val="both"/>
      </w:pPr>
      <w:r>
        <w:rPr>
          <w:rFonts w:ascii="Times New Roman"/>
          <w:b w:val="false"/>
          <w:i w:val="false"/>
          <w:color w:val="000000"/>
          <w:sz w:val="28"/>
        </w:rPr>
        <w:t xml:space="preserve">
      266. Реакторларға тікелей жақын орналасқан болат конструкцияларда тұйық контурлар болмауы қажет. </w:t>
      </w:r>
    </w:p>
    <w:bookmarkEnd w:id="443"/>
    <w:bookmarkStart w:name="z447" w:id="444"/>
    <w:p>
      <w:pPr>
        <w:spacing w:after="0"/>
        <w:ind w:left="0"/>
        <w:jc w:val="left"/>
      </w:pPr>
      <w:r>
        <w:rPr>
          <w:rFonts w:ascii="Times New Roman"/>
          <w:b/>
          <w:i w:val="false"/>
          <w:color w:val="000000"/>
        </w:rPr>
        <w:t xml:space="preserve"> 9-параграф. Жиынтық және құрама тарату құрылғылары және жиынтық трансформатор қосалқы станциялары</w:t>
      </w:r>
    </w:p>
    <w:bookmarkEnd w:id="444"/>
    <w:bookmarkStart w:name="z448" w:id="445"/>
    <w:p>
      <w:pPr>
        <w:spacing w:after="0"/>
        <w:ind w:left="0"/>
        <w:jc w:val="both"/>
      </w:pPr>
      <w:r>
        <w:rPr>
          <w:rFonts w:ascii="Times New Roman"/>
          <w:b w:val="false"/>
          <w:i w:val="false"/>
          <w:color w:val="000000"/>
          <w:sz w:val="28"/>
        </w:rPr>
        <w:t xml:space="preserve">
      267. Жиынтық тарату құрылғылары мен жиынтық трансформатор қосалқы станцияларының шкафтарын монтаждауға қабылдау кезінде дайындаушы кәсіпорынның техникалық құжаттамасының жиынтықтылығы (төлқұжат, техникалық сипаттамалар және қолдану жөніндегі нұсқаулық, басты және көмекші тізбектердің электр сызбалары, аппараттың жиынтық құрамын қолдану құжаттамасы, БҚК ведомосты) тексерілуі қажет. </w:t>
      </w:r>
    </w:p>
    <w:bookmarkEnd w:id="445"/>
    <w:bookmarkStart w:name="z449" w:id="446"/>
    <w:p>
      <w:pPr>
        <w:spacing w:after="0"/>
        <w:ind w:left="0"/>
        <w:jc w:val="both"/>
      </w:pPr>
      <w:r>
        <w:rPr>
          <w:rFonts w:ascii="Times New Roman"/>
          <w:b w:val="false"/>
          <w:i w:val="false"/>
          <w:color w:val="000000"/>
          <w:sz w:val="28"/>
        </w:rPr>
        <w:t>
      268. Жиынтық тарату құрылғыларын және жиынтық трансформатор қосалқы станцияларды монтаждау кезінде олардың тік қалпы қамтамасыз етілуі тиіс.</w:t>
      </w:r>
    </w:p>
    <w:bookmarkEnd w:id="446"/>
    <w:p>
      <w:pPr>
        <w:spacing w:after="0"/>
        <w:ind w:left="0"/>
        <w:jc w:val="both"/>
      </w:pPr>
      <w:r>
        <w:rPr>
          <w:rFonts w:ascii="Times New Roman"/>
          <w:b w:val="false"/>
          <w:i w:val="false"/>
          <w:color w:val="000000"/>
          <w:sz w:val="28"/>
        </w:rPr>
        <w:t>
      Жиынтық тарату құрылғыларының астындағы салмақ түсетін бет деңгейлерінің 1 м бетке 1 мм түріндегі, бірақ барлық бет ұзындығына қатысты алғанда 5 мм аспайтын айырмашылығына жол беріледі.</w:t>
      </w:r>
    </w:p>
    <w:bookmarkStart w:name="z450" w:id="447"/>
    <w:p>
      <w:pPr>
        <w:spacing w:after="0"/>
        <w:ind w:left="0"/>
        <w:jc w:val="left"/>
      </w:pPr>
      <w:r>
        <w:rPr>
          <w:rFonts w:ascii="Times New Roman"/>
          <w:b/>
          <w:i w:val="false"/>
          <w:color w:val="000000"/>
        </w:rPr>
        <w:t xml:space="preserve"> 10-параграф. Трансформаторлар</w:t>
      </w:r>
    </w:p>
    <w:bookmarkEnd w:id="447"/>
    <w:bookmarkStart w:name="z451" w:id="448"/>
    <w:p>
      <w:pPr>
        <w:spacing w:after="0"/>
        <w:ind w:left="0"/>
        <w:jc w:val="both"/>
      </w:pPr>
      <w:r>
        <w:rPr>
          <w:rFonts w:ascii="Times New Roman"/>
          <w:b w:val="false"/>
          <w:i w:val="false"/>
          <w:color w:val="000000"/>
          <w:sz w:val="28"/>
        </w:rPr>
        <w:t xml:space="preserve">
      269. Барлық трансформаторларды оларды дайындаушы кәсіпорындардың техникалық шарттарына сәйкес тасымалдануы және сақталуы жағдайында тексерусіз қолдана беруге болады. </w:t>
      </w:r>
    </w:p>
    <w:bookmarkEnd w:id="448"/>
    <w:bookmarkStart w:name="z452" w:id="449"/>
    <w:p>
      <w:pPr>
        <w:spacing w:after="0"/>
        <w:ind w:left="0"/>
        <w:jc w:val="both"/>
      </w:pPr>
      <w:r>
        <w:rPr>
          <w:rFonts w:ascii="Times New Roman"/>
          <w:b w:val="false"/>
          <w:i w:val="false"/>
          <w:color w:val="000000"/>
          <w:sz w:val="28"/>
        </w:rPr>
        <w:t xml:space="preserve">
      270. Қосалқы станция аумағына тапсырыс беруші жеткізетін трансформаторлар, тасымалдау кезінде жұмыстық сызбаларға сәйкес, іргетастарға қатысты бағытталуы тиіс. Қосалқы станция шегінде трансформаторды өз катогімен жылжыту жылдамдығы минутына 8 метрден (бұдан әрі – м/мин) аспауы қажет. </w:t>
      </w:r>
    </w:p>
    <w:bookmarkEnd w:id="449"/>
    <w:bookmarkStart w:name="z453" w:id="450"/>
    <w:p>
      <w:pPr>
        <w:spacing w:after="0"/>
        <w:ind w:left="0"/>
        <w:jc w:val="both"/>
      </w:pPr>
      <w:r>
        <w:rPr>
          <w:rFonts w:ascii="Times New Roman"/>
          <w:b w:val="false"/>
          <w:i w:val="false"/>
          <w:color w:val="000000"/>
          <w:sz w:val="28"/>
        </w:rPr>
        <w:t>
      271. Трансформаторларды олардың белсенді бөлігін тексермей және қоңырауларды көтермей монтаждау мәселесін дайындау кәсіпорнының шефмонтаж өкілі, ал шефмонтаж шартының болмауы жағдайында келесі актілер мен хаттамалар деректерінің негізінде монтаждау ұйымы шешуі тиіс:</w:t>
      </w:r>
    </w:p>
    <w:bookmarkEnd w:id="450"/>
    <w:p>
      <w:pPr>
        <w:spacing w:after="0"/>
        <w:ind w:left="0"/>
        <w:jc w:val="both"/>
      </w:pPr>
      <w:r>
        <w:rPr>
          <w:rFonts w:ascii="Times New Roman"/>
          <w:b w:val="false"/>
          <w:i w:val="false"/>
          <w:color w:val="000000"/>
          <w:sz w:val="28"/>
        </w:rPr>
        <w:t>
      1) трансформаторды түсіру жұмыстары;</w:t>
      </w:r>
    </w:p>
    <w:p>
      <w:pPr>
        <w:spacing w:after="0"/>
        <w:ind w:left="0"/>
        <w:jc w:val="both"/>
      </w:pPr>
      <w:r>
        <w:rPr>
          <w:rFonts w:ascii="Times New Roman"/>
          <w:b w:val="false"/>
          <w:i w:val="false"/>
          <w:color w:val="000000"/>
          <w:sz w:val="28"/>
        </w:rPr>
        <w:t>
      2) трансформаторды монтаждау орнына тасымалдау жұмыстары;</w:t>
      </w:r>
    </w:p>
    <w:p>
      <w:pPr>
        <w:spacing w:after="0"/>
        <w:ind w:left="0"/>
        <w:jc w:val="both"/>
      </w:pPr>
      <w:r>
        <w:rPr>
          <w:rFonts w:ascii="Times New Roman"/>
          <w:b w:val="false"/>
          <w:i w:val="false"/>
          <w:color w:val="000000"/>
          <w:sz w:val="28"/>
        </w:rPr>
        <w:t>
      3) трансформаторды монтаждауға беруге дейін сақтау.</w:t>
      </w:r>
    </w:p>
    <w:bookmarkStart w:name="z454" w:id="451"/>
    <w:p>
      <w:pPr>
        <w:spacing w:after="0"/>
        <w:ind w:left="0"/>
        <w:jc w:val="both"/>
      </w:pPr>
      <w:r>
        <w:rPr>
          <w:rFonts w:ascii="Times New Roman"/>
          <w:b w:val="false"/>
          <w:i w:val="false"/>
          <w:color w:val="000000"/>
          <w:sz w:val="28"/>
        </w:rPr>
        <w:t xml:space="preserve">
      272. Трансформаторларды құрғатпастан қосуға болатындығы мәселесі тасымалдау, сақтау, монтаждау кезіндегі трансформатор күйлері және оларды жүзеге асыру талаптарын кешенді қарастыру шарттары негізінде және осы құрылыс нормаларының 269-тармағында көрсетілген құжат талаптарына сәйкес тексеру және сынау нәтижелерін есепке ала отырып шешілуі тиіс. </w:t>
      </w:r>
    </w:p>
    <w:bookmarkEnd w:id="451"/>
    <w:bookmarkStart w:name="z455" w:id="452"/>
    <w:p>
      <w:pPr>
        <w:spacing w:after="0"/>
        <w:ind w:left="0"/>
        <w:jc w:val="left"/>
      </w:pPr>
      <w:r>
        <w:rPr>
          <w:rFonts w:ascii="Times New Roman"/>
          <w:b/>
          <w:i w:val="false"/>
          <w:color w:val="000000"/>
        </w:rPr>
        <w:t xml:space="preserve"> 11-параграф. Статикалық түрлендіргіштер</w:t>
      </w:r>
    </w:p>
    <w:bookmarkEnd w:id="452"/>
    <w:bookmarkStart w:name="z456" w:id="453"/>
    <w:p>
      <w:pPr>
        <w:spacing w:after="0"/>
        <w:ind w:left="0"/>
        <w:jc w:val="both"/>
      </w:pPr>
      <w:r>
        <w:rPr>
          <w:rFonts w:ascii="Times New Roman"/>
          <w:b w:val="false"/>
          <w:i w:val="false"/>
          <w:color w:val="000000"/>
          <w:sz w:val="28"/>
        </w:rPr>
        <w:t>
      273. Жартылай өткізгіш құралдарды бұзуға жол берілмейді. Оларды монтаждау кезінде:</w:t>
      </w:r>
    </w:p>
    <w:bookmarkEnd w:id="453"/>
    <w:p>
      <w:pPr>
        <w:spacing w:after="0"/>
        <w:ind w:left="0"/>
        <w:jc w:val="both"/>
      </w:pPr>
      <w:r>
        <w:rPr>
          <w:rFonts w:ascii="Times New Roman"/>
          <w:b w:val="false"/>
          <w:i w:val="false"/>
          <w:color w:val="000000"/>
          <w:sz w:val="28"/>
        </w:rPr>
        <w:t>
      1) күрт түрту әрекеттері мен соққыларды болдырмау қажет;</w:t>
      </w:r>
    </w:p>
    <w:p>
      <w:pPr>
        <w:spacing w:after="0"/>
        <w:ind w:left="0"/>
        <w:jc w:val="both"/>
      </w:pPr>
      <w:r>
        <w:rPr>
          <w:rFonts w:ascii="Times New Roman"/>
          <w:b w:val="false"/>
          <w:i w:val="false"/>
          <w:color w:val="000000"/>
          <w:sz w:val="28"/>
        </w:rPr>
        <w:t>
      2) консервация майынан тазалау және байланыс беттерін ерітіндімен сүрту қажет;</w:t>
      </w:r>
    </w:p>
    <w:p>
      <w:pPr>
        <w:spacing w:after="0"/>
        <w:ind w:left="0"/>
        <w:jc w:val="both"/>
      </w:pPr>
      <w:r>
        <w:rPr>
          <w:rFonts w:ascii="Times New Roman"/>
          <w:b w:val="false"/>
          <w:i w:val="false"/>
          <w:color w:val="000000"/>
          <w:sz w:val="28"/>
        </w:rPr>
        <w:t>
      3) табиғи суытылатын құралдарды суытқыш қабырғаларының төменнен жоғарыға қарай ауаның еркін өтуін қамтамасыз ететін жазықтықта орналасатынындай, ал ауамен мәжбүрлі суытылатын құралдарды суыту ауасының ағыны бағытының суытқыш қабырғаларының бойымен жүретініндей етіп орнату қажет;</w:t>
      </w:r>
    </w:p>
    <w:p>
      <w:pPr>
        <w:spacing w:after="0"/>
        <w:ind w:left="0"/>
        <w:jc w:val="both"/>
      </w:pPr>
      <w:r>
        <w:rPr>
          <w:rFonts w:ascii="Times New Roman"/>
          <w:b w:val="false"/>
          <w:i w:val="false"/>
          <w:color w:val="000000"/>
          <w:sz w:val="28"/>
        </w:rPr>
        <w:t>
      4) сумен суытылатын құралдарды көлденеңінен орнату қажет;</w:t>
      </w:r>
    </w:p>
    <w:p>
      <w:pPr>
        <w:spacing w:after="0"/>
        <w:ind w:left="0"/>
        <w:jc w:val="both"/>
      </w:pPr>
      <w:r>
        <w:rPr>
          <w:rFonts w:ascii="Times New Roman"/>
          <w:b w:val="false"/>
          <w:i w:val="false"/>
          <w:color w:val="000000"/>
          <w:sz w:val="28"/>
        </w:rPr>
        <w:t xml:space="preserve">
      5) суытқыш штуцерін тік жазықтықта кіріс штуцерінің төменде орналасатынындай етіп орналастыру қажет; </w:t>
      </w:r>
    </w:p>
    <w:p>
      <w:pPr>
        <w:spacing w:after="0"/>
        <w:ind w:left="0"/>
        <w:jc w:val="both"/>
      </w:pPr>
      <w:r>
        <w:rPr>
          <w:rFonts w:ascii="Times New Roman"/>
          <w:b w:val="false"/>
          <w:i w:val="false"/>
          <w:color w:val="000000"/>
          <w:sz w:val="28"/>
        </w:rPr>
        <w:t>
      6) суытқыштардың байланыс беттерін оларға жартылай өткізгіш құралдарды бұрау кезінде техникалық вазелиннің жіңішке қабатымен майлау қажет;</w:t>
      </w:r>
    </w:p>
    <w:p>
      <w:pPr>
        <w:spacing w:after="0"/>
        <w:ind w:left="0"/>
        <w:jc w:val="both"/>
      </w:pPr>
      <w:r>
        <w:rPr>
          <w:rFonts w:ascii="Times New Roman"/>
          <w:b w:val="false"/>
          <w:i w:val="false"/>
          <w:color w:val="000000"/>
          <w:sz w:val="28"/>
        </w:rPr>
        <w:t xml:space="preserve">
      7) құрастыру кезіндегі бұрау моменті дайындаушы кәсіпорын көрсеткен бағытқа сәйкес келуі қажет. </w:t>
      </w:r>
    </w:p>
    <w:bookmarkStart w:name="z457" w:id="454"/>
    <w:p>
      <w:pPr>
        <w:spacing w:after="0"/>
        <w:ind w:left="0"/>
        <w:jc w:val="both"/>
      </w:pPr>
      <w:r>
        <w:rPr>
          <w:rFonts w:ascii="Times New Roman"/>
          <w:b w:val="false"/>
          <w:i w:val="false"/>
          <w:color w:val="000000"/>
          <w:sz w:val="28"/>
        </w:rPr>
        <w:t xml:space="preserve">
      274. Статикалық түрлендіргіштерді енгізу алдында және қолдану процесі кезінде ЭҚҚ сәйкес электр қуатының сапа көрсеткіштерінің өлшемдерін жүргізу қажет. </w:t>
      </w:r>
    </w:p>
    <w:bookmarkEnd w:id="454"/>
    <w:bookmarkStart w:name="z458" w:id="455"/>
    <w:p>
      <w:pPr>
        <w:spacing w:after="0"/>
        <w:ind w:left="0"/>
        <w:jc w:val="left"/>
      </w:pPr>
      <w:r>
        <w:rPr>
          <w:rFonts w:ascii="Times New Roman"/>
          <w:b/>
          <w:i w:val="false"/>
          <w:color w:val="000000"/>
        </w:rPr>
        <w:t xml:space="preserve"> 12-параграф. Компрессорлар және ауа өткізгіштері</w:t>
      </w:r>
    </w:p>
    <w:bookmarkEnd w:id="455"/>
    <w:bookmarkStart w:name="z459" w:id="456"/>
    <w:p>
      <w:pPr>
        <w:spacing w:after="0"/>
        <w:ind w:left="0"/>
        <w:jc w:val="both"/>
      </w:pPr>
      <w:r>
        <w:rPr>
          <w:rFonts w:ascii="Times New Roman"/>
          <w:b w:val="false"/>
          <w:i w:val="false"/>
          <w:color w:val="000000"/>
          <w:sz w:val="28"/>
        </w:rPr>
        <w:t xml:space="preserve">
      275. Дайындаушы зауытта пломбталған компрессорларды монтаждау орнында бұзуға және ашып тексеруге болмайды. </w:t>
      </w:r>
    </w:p>
    <w:bookmarkEnd w:id="456"/>
    <w:p>
      <w:pPr>
        <w:spacing w:after="0"/>
        <w:ind w:left="0"/>
        <w:jc w:val="both"/>
      </w:pPr>
      <w:r>
        <w:rPr>
          <w:rFonts w:ascii="Times New Roman"/>
          <w:b w:val="false"/>
          <w:i w:val="false"/>
          <w:color w:val="000000"/>
          <w:sz w:val="28"/>
        </w:rPr>
        <w:t xml:space="preserve">
      Пломбасы жоқ және кәсіпорынға құрастырылған түрде келіп түсетін компрессорлар монтаждау алдында консервация жабынын шешуге, сонымен қатар, иінтіректердің, клапандардың, тығыздамалардың, майлау және сумен суыту жүйелерінің күйін тексеруге қажетті көлемде жартылай бұзылады және ашып тексеріледі. </w:t>
      </w:r>
    </w:p>
    <w:bookmarkStart w:name="z460" w:id="457"/>
    <w:p>
      <w:pPr>
        <w:spacing w:after="0"/>
        <w:ind w:left="0"/>
        <w:jc w:val="both"/>
      </w:pPr>
      <w:r>
        <w:rPr>
          <w:rFonts w:ascii="Times New Roman"/>
          <w:b w:val="false"/>
          <w:i w:val="false"/>
          <w:color w:val="000000"/>
          <w:sz w:val="28"/>
        </w:rPr>
        <w:t xml:space="preserve">
      276. Орнатылған компрессор агрегаттарды автоматты басқару, бақылау, сигнализация және қорғау жүйелерімен бірге дайындаушы кәсіпорын нұсқаулықтарының талаптарына сәйкес сынақтан өткізу қажет. </w:t>
      </w:r>
    </w:p>
    <w:bookmarkEnd w:id="457"/>
    <w:bookmarkStart w:name="z461" w:id="458"/>
    <w:p>
      <w:pPr>
        <w:spacing w:after="0"/>
        <w:ind w:left="0"/>
        <w:jc w:val="both"/>
      </w:pPr>
      <w:r>
        <w:rPr>
          <w:rFonts w:ascii="Times New Roman"/>
          <w:b w:val="false"/>
          <w:i w:val="false"/>
          <w:color w:val="000000"/>
          <w:sz w:val="28"/>
        </w:rPr>
        <w:t xml:space="preserve">
      277. Ауа өткізгіштерінің ішкі бетін трансформатор майымен сүрту қажет. </w:t>
      </w:r>
    </w:p>
    <w:bookmarkEnd w:id="458"/>
    <w:p>
      <w:pPr>
        <w:spacing w:after="0"/>
        <w:ind w:left="0"/>
        <w:jc w:val="both"/>
      </w:pPr>
      <w:r>
        <w:rPr>
          <w:rFonts w:ascii="Times New Roman"/>
          <w:b w:val="false"/>
          <w:i w:val="false"/>
          <w:color w:val="000000"/>
          <w:sz w:val="28"/>
        </w:rPr>
        <w:t xml:space="preserve">
      Ауа өткізгішінің әрбір торабының сызықтық өлшемдерінің рұқсат етілетін ауытқулары әрбір метр үшін ± 3 мм аспауы, бірақ барлық ұзындық бойында ± 10 мм артық болмауы тиіс. Бұрыштық өлшемдер мен тораптағы осьтердің жазықтықтан тыс ауытқулары 1 м үшін ± 2,5 мм аспауы, бірақ барлық тікелей бөлік үшін ± 8 мм аспауы қажет. </w:t>
      </w:r>
    </w:p>
    <w:bookmarkStart w:name="z462" w:id="459"/>
    <w:p>
      <w:pPr>
        <w:spacing w:after="0"/>
        <w:ind w:left="0"/>
        <w:jc w:val="both"/>
      </w:pPr>
      <w:r>
        <w:rPr>
          <w:rFonts w:ascii="Times New Roman"/>
          <w:b w:val="false"/>
          <w:i w:val="false"/>
          <w:color w:val="000000"/>
          <w:sz w:val="28"/>
        </w:rPr>
        <w:t>
      278. Орнатылған ауа өткізгіштерін секундына 10 метрден (бұдан әрі – м/с) бастап 15 м/с дейінгі ауа жылдамдығымен және жұмыстық қысымға тең қысым (бірақ 4,0 МПа артық емес) көмегімен кем дегенде 10 минут (бұдан әрі – мин) бойы үрлеу және олардың беріктігі мен тығыздығын сынау қажет. Беріктік көрсеткішін пневматикалық сынау кезіндегі қысым жұмыстық қысымы 0,5 МПа және одан жоғары ауа өткізгіштері үшін 1,25 Р</w:t>
      </w:r>
      <w:r>
        <w:rPr>
          <w:rFonts w:ascii="Times New Roman"/>
          <w:b w:val="false"/>
          <w:i w:val="false"/>
          <w:color w:val="000000"/>
          <w:vertAlign w:val="subscript"/>
        </w:rPr>
        <w:t>раб</w:t>
      </w:r>
      <w:r>
        <w:rPr>
          <w:rFonts w:ascii="Times New Roman"/>
          <w:b w:val="false"/>
          <w:i w:val="false"/>
          <w:color w:val="000000"/>
          <w:sz w:val="28"/>
        </w:rPr>
        <w:t xml:space="preserve"> құрауы, бірақ Р</w:t>
      </w:r>
      <w:r>
        <w:rPr>
          <w:rFonts w:ascii="Times New Roman"/>
          <w:b w:val="false"/>
          <w:i w:val="false"/>
          <w:color w:val="000000"/>
          <w:vertAlign w:val="subscript"/>
        </w:rPr>
        <w:t>раб</w:t>
      </w:r>
      <w:r>
        <w:rPr>
          <w:rFonts w:ascii="Times New Roman"/>
          <w:b w:val="false"/>
          <w:i w:val="false"/>
          <w:color w:val="000000"/>
          <w:sz w:val="28"/>
        </w:rPr>
        <w:t xml:space="preserve"> + 0,3 МПа кем болмауы тиіс.</w:t>
      </w:r>
    </w:p>
    <w:bookmarkEnd w:id="459"/>
    <w:p>
      <w:pPr>
        <w:spacing w:after="0"/>
        <w:ind w:left="0"/>
        <w:jc w:val="both"/>
      </w:pPr>
      <w:r>
        <w:rPr>
          <w:rFonts w:ascii="Times New Roman"/>
          <w:b w:val="false"/>
          <w:i w:val="false"/>
          <w:color w:val="000000"/>
          <w:sz w:val="28"/>
        </w:rPr>
        <w:t xml:space="preserve">
      Ауа өткізгіштерінің тығыздығын сынау кезінде сынау қысымы жұмыстық қысымға тең болуы қажет. Қысымды көтеру процесі кезінде сынау қысымының 30% және 80%-на қол жеткізілген жағдайда ауа өткізгішіне тексеру жүргізіледі. Ауа өткізгішін тексеру уақытында қысымның артуы тоқтатылады. </w:t>
      </w:r>
    </w:p>
    <w:p>
      <w:pPr>
        <w:spacing w:after="0"/>
        <w:ind w:left="0"/>
        <w:jc w:val="both"/>
      </w:pPr>
      <w:r>
        <w:rPr>
          <w:rFonts w:ascii="Times New Roman"/>
          <w:b w:val="false"/>
          <w:i w:val="false"/>
          <w:color w:val="000000"/>
          <w:sz w:val="28"/>
        </w:rPr>
        <w:t xml:space="preserve">
      Беріктікті сынау қысымын 5 мин бойы ұстап тұру қажет, бұдан кейін ол жұмыстық қысымға дейін төмендетіледі де, осы кезде 12 сағат бойы ауа өткізгішінің тығыздығы сыналады. </w:t>
      </w:r>
    </w:p>
    <w:bookmarkStart w:name="z463" w:id="460"/>
    <w:p>
      <w:pPr>
        <w:spacing w:after="0"/>
        <w:ind w:left="0"/>
        <w:jc w:val="left"/>
      </w:pPr>
      <w:r>
        <w:rPr>
          <w:rFonts w:ascii="Times New Roman"/>
          <w:b/>
          <w:i w:val="false"/>
          <w:color w:val="000000"/>
        </w:rPr>
        <w:t xml:space="preserve"> 13-параграф. Жоғары жиілікті байланыс конденсаторлары мен бөгеуіштері</w:t>
      </w:r>
    </w:p>
    <w:bookmarkEnd w:id="460"/>
    <w:bookmarkStart w:name="z464" w:id="461"/>
    <w:p>
      <w:pPr>
        <w:spacing w:after="0"/>
        <w:ind w:left="0"/>
        <w:jc w:val="both"/>
      </w:pPr>
      <w:r>
        <w:rPr>
          <w:rFonts w:ascii="Times New Roman"/>
          <w:b w:val="false"/>
          <w:i w:val="false"/>
          <w:color w:val="000000"/>
          <w:sz w:val="28"/>
        </w:rPr>
        <w:t xml:space="preserve">
      279. Байланыс конденсаторларын құрастыру және монтаждау кезінде тіреуіштердің көлденең орнатылуын және компенсаторлардың тігінен орнатылуын қамтамасыз ету қажет. </w:t>
      </w:r>
    </w:p>
    <w:bookmarkEnd w:id="461"/>
    <w:bookmarkStart w:name="z465" w:id="462"/>
    <w:p>
      <w:pPr>
        <w:spacing w:after="0"/>
        <w:ind w:left="0"/>
        <w:jc w:val="both"/>
      </w:pPr>
      <w:r>
        <w:rPr>
          <w:rFonts w:ascii="Times New Roman"/>
          <w:b w:val="false"/>
          <w:i w:val="false"/>
          <w:color w:val="000000"/>
          <w:sz w:val="28"/>
        </w:rPr>
        <w:t>
      280. Жоғары жиілікті бөгеуіштер монтаждау алдында зертханада баптаудан өтулері тиіс.</w:t>
      </w:r>
    </w:p>
    <w:bookmarkEnd w:id="462"/>
    <w:bookmarkStart w:name="z466" w:id="463"/>
    <w:p>
      <w:pPr>
        <w:spacing w:after="0"/>
        <w:ind w:left="0"/>
        <w:jc w:val="both"/>
      </w:pPr>
      <w:r>
        <w:rPr>
          <w:rFonts w:ascii="Times New Roman"/>
          <w:b w:val="false"/>
          <w:i w:val="false"/>
          <w:color w:val="000000"/>
          <w:sz w:val="28"/>
        </w:rPr>
        <w:t>
      281. Жоғары жиілікті бөгеуіштерді монтаждау кезінде олардың аспаларының тік қалыпта орналасуы және баптау элементтерін байланыстыру орындарындағы байланыстардың сенімділігі қамтамасыз етілуі қажет.</w:t>
      </w:r>
    </w:p>
    <w:bookmarkEnd w:id="463"/>
    <w:bookmarkStart w:name="z467" w:id="464"/>
    <w:p>
      <w:pPr>
        <w:spacing w:after="0"/>
        <w:ind w:left="0"/>
        <w:jc w:val="left"/>
      </w:pPr>
      <w:r>
        <w:rPr>
          <w:rFonts w:ascii="Times New Roman"/>
          <w:b/>
          <w:i w:val="false"/>
          <w:color w:val="000000"/>
        </w:rPr>
        <w:t xml:space="preserve"> 14-параграф. Кернеуі 1000 В дейінгі тарату құрылғылары, басқару, қорғаныс және автоматика қалқалары</w:t>
      </w:r>
    </w:p>
    <w:bookmarkEnd w:id="464"/>
    <w:bookmarkStart w:name="z468" w:id="465"/>
    <w:p>
      <w:pPr>
        <w:spacing w:after="0"/>
        <w:ind w:left="0"/>
        <w:jc w:val="both"/>
      </w:pPr>
      <w:r>
        <w:rPr>
          <w:rFonts w:ascii="Times New Roman"/>
          <w:b w:val="false"/>
          <w:i w:val="false"/>
          <w:color w:val="000000"/>
          <w:sz w:val="28"/>
        </w:rPr>
        <w:t>
      282. Дайындаушы кәсіпорындардан қалқалар мен шкафтар ЭҚҚ, мемлекеттік нормативтердің және дайындаушы кәсіпорындардың техникалық шарттарының талаптарына сәйкес толық жөнделген, тексеруден, реттеуден және сынақтан өткен күйі жеткізілуі қажет.</w:t>
      </w:r>
    </w:p>
    <w:bookmarkEnd w:id="465"/>
    <w:bookmarkStart w:name="z469" w:id="466"/>
    <w:p>
      <w:pPr>
        <w:spacing w:after="0"/>
        <w:ind w:left="0"/>
        <w:jc w:val="both"/>
      </w:pPr>
      <w:r>
        <w:rPr>
          <w:rFonts w:ascii="Times New Roman"/>
          <w:b w:val="false"/>
          <w:i w:val="false"/>
          <w:color w:val="000000"/>
          <w:sz w:val="28"/>
        </w:rPr>
        <w:t xml:space="preserve">
      283. Тарату қалқалары, басқару станциялары, қорғаныс қалқалары мен автоматика қалқалары, сонымен қатар, басқару пульттері олар орнатылатын үй-жайлардағы негізгі осьтерге қатысты түзетілуі тиіс. Орнату кезінде панельдерді деңгей және тіктеуіш бойынша түзету қажет. Орнату тетіктеріне бекіту әрекеттері дәнекер немесе алынбалы байланыстар көмегімен орындалуы қажет. </w:t>
      </w:r>
    </w:p>
    <w:bookmarkEnd w:id="466"/>
    <w:p>
      <w:pPr>
        <w:spacing w:after="0"/>
        <w:ind w:left="0"/>
        <w:jc w:val="both"/>
      </w:pPr>
      <w:r>
        <w:rPr>
          <w:rFonts w:ascii="Times New Roman"/>
          <w:b w:val="false"/>
          <w:i w:val="false"/>
          <w:color w:val="000000"/>
          <w:sz w:val="28"/>
        </w:rPr>
        <w:t xml:space="preserve">
      Жұмыстық сызбаларда қарастырылған болса, бекітпесіз панельдерді еденге орнатуға жол беріледі. Панельдер бір-бірімен бұрандалар арқылы бекітілуі қажет. </w:t>
      </w:r>
    </w:p>
    <w:bookmarkStart w:name="z470" w:id="467"/>
    <w:p>
      <w:pPr>
        <w:spacing w:after="0"/>
        <w:ind w:left="0"/>
        <w:jc w:val="left"/>
      </w:pPr>
      <w:r>
        <w:rPr>
          <w:rFonts w:ascii="Times New Roman"/>
          <w:b/>
          <w:i w:val="false"/>
          <w:color w:val="000000"/>
        </w:rPr>
        <w:t xml:space="preserve"> 15-параграф. Аккумулятор қондырғылары</w:t>
      </w:r>
    </w:p>
    <w:bookmarkEnd w:id="467"/>
    <w:bookmarkStart w:name="z471" w:id="468"/>
    <w:p>
      <w:pPr>
        <w:spacing w:after="0"/>
        <w:ind w:left="0"/>
        <w:jc w:val="both"/>
      </w:pPr>
      <w:r>
        <w:rPr>
          <w:rFonts w:ascii="Times New Roman"/>
          <w:b w:val="false"/>
          <w:i w:val="false"/>
          <w:color w:val="000000"/>
          <w:sz w:val="28"/>
        </w:rPr>
        <w:t xml:space="preserve">
      284. Стационарлық қышқылды және сілтілі жабық түрде дайындалған аккумулятор батареялары мен ашық түрде дайындалған аккумулятор тетіктерін монтаждауға қабылдау </w:t>
      </w:r>
      <w:r>
        <w:rPr>
          <w:rFonts w:ascii="Times New Roman"/>
          <w:b w:val="false"/>
          <w:i w:val="false"/>
          <w:color w:val="000000"/>
          <w:sz w:val="28"/>
        </w:rPr>
        <w:t>Еңбек кодексінің</w:t>
      </w:r>
      <w:r>
        <w:rPr>
          <w:rFonts w:ascii="Times New Roman"/>
          <w:b w:val="false"/>
          <w:i w:val="false"/>
          <w:color w:val="000000"/>
          <w:sz w:val="28"/>
        </w:rPr>
        <w:t xml:space="preserve">, </w:t>
      </w:r>
      <w:r>
        <w:rPr>
          <w:rFonts w:ascii="Times New Roman"/>
          <w:b w:val="false"/>
          <w:i w:val="false"/>
          <w:color w:val="000000"/>
          <w:sz w:val="28"/>
        </w:rPr>
        <w:t>Экологиялық кодекстің</w:t>
      </w:r>
      <w:r>
        <w:rPr>
          <w:rFonts w:ascii="Times New Roman"/>
          <w:b w:val="false"/>
          <w:i w:val="false"/>
          <w:color w:val="000000"/>
          <w:sz w:val="28"/>
        </w:rPr>
        <w:t xml:space="preserve">, ЭҚҚ талаптарына және дайындаушы кәсіпорындардың техникалық шарттарына сәйкес жүргізілуі тиіс. </w:t>
      </w:r>
    </w:p>
    <w:bookmarkEnd w:id="468"/>
    <w:bookmarkStart w:name="z472" w:id="469"/>
    <w:p>
      <w:pPr>
        <w:spacing w:after="0"/>
        <w:ind w:left="0"/>
        <w:jc w:val="both"/>
      </w:pPr>
      <w:r>
        <w:rPr>
          <w:rFonts w:ascii="Times New Roman"/>
          <w:b w:val="false"/>
          <w:i w:val="false"/>
          <w:color w:val="000000"/>
          <w:sz w:val="28"/>
        </w:rPr>
        <w:t xml:space="preserve">
      285. Аккумуляторларды жұмыстық сызбаларға сәйкес ағаш, болат немесе темірбетон стеллеждарда немесе тартпа шкафтарының сөрелерінде орнату қажет. </w:t>
      </w:r>
    </w:p>
    <w:bookmarkEnd w:id="469"/>
    <w:p>
      <w:pPr>
        <w:spacing w:after="0"/>
        <w:ind w:left="0"/>
        <w:jc w:val="both"/>
      </w:pPr>
      <w:r>
        <w:rPr>
          <w:rFonts w:ascii="Times New Roman"/>
          <w:b w:val="false"/>
          <w:i w:val="false"/>
          <w:color w:val="000000"/>
          <w:sz w:val="28"/>
        </w:rPr>
        <w:t>
      Аккумуляторларды жайғастыруға арналған тартпа шкафтардың ішкі беті электролит әсеріне төзімді бояумен боялған болуы тиіс.</w:t>
      </w:r>
    </w:p>
    <w:bookmarkStart w:name="z473" w:id="470"/>
    <w:p>
      <w:pPr>
        <w:spacing w:after="0"/>
        <w:ind w:left="0"/>
        <w:jc w:val="both"/>
      </w:pPr>
      <w:r>
        <w:rPr>
          <w:rFonts w:ascii="Times New Roman"/>
          <w:b w:val="false"/>
          <w:i w:val="false"/>
          <w:color w:val="000000"/>
          <w:sz w:val="28"/>
        </w:rPr>
        <w:t xml:space="preserve">
      286. Батареялы аккумуляторлардың түтігінің беттік қабырғасында немесе стеллаждың бойлық кесегінде ірі цифрлармен жазылған нөмірі болуы қажет. Бояу қышқылды аккумуляторлар жағдайында қышқылға төзімді және сілтілі аккумуляторлар жағдайында сілтіге төзімді болуы қажет. Батареядағы бірінші нөмір оң шина жалғанған аккумуляторға бастырылады. </w:t>
      </w:r>
    </w:p>
    <w:bookmarkEnd w:id="470"/>
    <w:bookmarkStart w:name="z474" w:id="471"/>
    <w:p>
      <w:pPr>
        <w:spacing w:after="0"/>
        <w:ind w:left="0"/>
        <w:jc w:val="both"/>
      </w:pPr>
      <w:r>
        <w:rPr>
          <w:rFonts w:ascii="Times New Roman"/>
          <w:b w:val="false"/>
          <w:i w:val="false"/>
          <w:color w:val="000000"/>
          <w:sz w:val="28"/>
        </w:rPr>
        <w:t xml:space="preserve">
      287. Аккумулятор батареясы орналасқан үй-жайға жалғағышты монтаждау кезінде келесі талаптар орындалуы тиіс: </w:t>
      </w:r>
    </w:p>
    <w:bookmarkEnd w:id="471"/>
    <w:p>
      <w:pPr>
        <w:spacing w:after="0"/>
        <w:ind w:left="0"/>
        <w:jc w:val="both"/>
      </w:pPr>
      <w:r>
        <w:rPr>
          <w:rFonts w:ascii="Times New Roman"/>
          <w:b w:val="false"/>
          <w:i w:val="false"/>
          <w:color w:val="000000"/>
          <w:sz w:val="28"/>
        </w:rPr>
        <w:t>
      1) шиналарды изоляторларға жайғастырылған және оларда шина ұстағыштарымен бікітілген болуы қажет; мыс шиналардың байланыстары мен тармақтарын дәнекерлеу немесе пісіру көмегімен, мыс шиналардың байланыстары мен тармақтары тек дәнекерлеу көмегімен орындалуы қажет;</w:t>
      </w:r>
    </w:p>
    <w:p>
      <w:pPr>
        <w:spacing w:after="0"/>
        <w:ind w:left="0"/>
        <w:jc w:val="both"/>
      </w:pPr>
      <w:r>
        <w:rPr>
          <w:rFonts w:ascii="Times New Roman"/>
          <w:b w:val="false"/>
          <w:i w:val="false"/>
          <w:color w:val="000000"/>
          <w:sz w:val="28"/>
        </w:rPr>
        <w:t>
      2) жанаспалы байланыстардағы дәнекерленген жіктерде бұжырлық, тереңдеу белгілері, сонымен қатар, жарықтар, сызаттар мен күйіктер болмауы тиіс; дәнекерлеу орындарынан қосынды және қож қалдықтарын жою қажет;</w:t>
      </w:r>
    </w:p>
    <w:p>
      <w:pPr>
        <w:spacing w:after="0"/>
        <w:ind w:left="0"/>
        <w:jc w:val="both"/>
      </w:pPr>
      <w:r>
        <w:rPr>
          <w:rFonts w:ascii="Times New Roman"/>
          <w:b w:val="false"/>
          <w:i w:val="false"/>
          <w:color w:val="000000"/>
          <w:sz w:val="28"/>
        </w:rPr>
        <w:t>
      3) қышқылды аккумуляторларға жалғанатын шина ұштары алдын ала тереңдетілген және бұдан кейін байланыстыру сызықтарының кабель ұштарына пісіріліп жалғанған болуы тиіс;</w:t>
      </w:r>
    </w:p>
    <w:p>
      <w:pPr>
        <w:spacing w:after="0"/>
        <w:ind w:left="0"/>
        <w:jc w:val="both"/>
      </w:pPr>
      <w:r>
        <w:rPr>
          <w:rFonts w:ascii="Times New Roman"/>
          <w:b w:val="false"/>
          <w:i w:val="false"/>
          <w:color w:val="000000"/>
          <w:sz w:val="28"/>
        </w:rPr>
        <w:t xml:space="preserve">
      4) шиналарды сілтілі аккумуляторларға оларға дәнекерленуі немесе пісірілуі және аккумулятор шығыстарында сомындармен қысылуы тиіс ұштар көмегімен байланыстыру қажет; </w:t>
      </w:r>
    </w:p>
    <w:p>
      <w:pPr>
        <w:spacing w:after="0"/>
        <w:ind w:left="0"/>
        <w:jc w:val="both"/>
      </w:pPr>
      <w:r>
        <w:rPr>
          <w:rFonts w:ascii="Times New Roman"/>
          <w:b w:val="false"/>
          <w:i w:val="false"/>
          <w:color w:val="000000"/>
          <w:sz w:val="28"/>
        </w:rPr>
        <w:t>
      5) оқшауланбаған шиналар барлық ұзындық бойымен электролиттің ұзақ мерзімді әсер етуіне төзімді екі қабат бояумен боялуы тиіс.</w:t>
      </w:r>
    </w:p>
    <w:bookmarkStart w:name="z475" w:id="472"/>
    <w:p>
      <w:pPr>
        <w:spacing w:after="0"/>
        <w:ind w:left="0"/>
        <w:jc w:val="both"/>
      </w:pPr>
      <w:r>
        <w:rPr>
          <w:rFonts w:ascii="Times New Roman"/>
          <w:b w:val="false"/>
          <w:i w:val="false"/>
          <w:color w:val="000000"/>
          <w:sz w:val="28"/>
        </w:rPr>
        <w:t>
      288. Шиналарды аккумулятор бөлмесінен шығаруға арналған плита конструкциясы жобада келтірілуі қажет.</w:t>
      </w:r>
    </w:p>
    <w:bookmarkEnd w:id="472"/>
    <w:bookmarkStart w:name="z476" w:id="473"/>
    <w:p>
      <w:pPr>
        <w:spacing w:after="0"/>
        <w:ind w:left="0"/>
        <w:jc w:val="both"/>
      </w:pPr>
      <w:r>
        <w:rPr>
          <w:rFonts w:ascii="Times New Roman"/>
          <w:b w:val="false"/>
          <w:i w:val="false"/>
          <w:color w:val="000000"/>
          <w:sz w:val="28"/>
        </w:rPr>
        <w:t xml:space="preserve">
      289. Қышқылды аккумуляторлардың түтіктері кең негіздеріне қорғасыннан немесе винипласттан дайындалған теңестіргіш аралық қабаттар төселуі тиіс конус изоляторларда тиісті деңгей бойынша орнатылуы қажет. Кіреберіске қаратылған түтік қабырғалары бір жазықтықта жатуы тиіс. </w:t>
      </w:r>
    </w:p>
    <w:bookmarkEnd w:id="473"/>
    <w:p>
      <w:pPr>
        <w:spacing w:after="0"/>
        <w:ind w:left="0"/>
        <w:jc w:val="both"/>
      </w:pPr>
      <w:r>
        <w:rPr>
          <w:rFonts w:ascii="Times New Roman"/>
          <w:b w:val="false"/>
          <w:i w:val="false"/>
          <w:color w:val="000000"/>
          <w:sz w:val="28"/>
        </w:rPr>
        <w:t xml:space="preserve">
      Бетон стеллаждарды қолдану жағдайында аккумулятор түтіктері изоляторларға орнатылуы қажет. </w:t>
      </w:r>
    </w:p>
    <w:bookmarkStart w:name="z477" w:id="474"/>
    <w:p>
      <w:pPr>
        <w:spacing w:after="0"/>
        <w:ind w:left="0"/>
        <w:jc w:val="both"/>
      </w:pPr>
      <w:r>
        <w:rPr>
          <w:rFonts w:ascii="Times New Roman"/>
          <w:b w:val="false"/>
          <w:i w:val="false"/>
          <w:color w:val="000000"/>
          <w:sz w:val="28"/>
        </w:rPr>
        <w:t xml:space="preserve">
      290. Ашық түрде дайындалған қышқылды аккумулятор пластиналары бір-біріне параллель орналастырылуы тиіс. Барлық пластиналар тобының қиғаштануына немесе қисық пісірілген пластиналардың болуына жол берілмейді. </w:t>
      </w:r>
    </w:p>
    <w:bookmarkEnd w:id="474"/>
    <w:p>
      <w:pPr>
        <w:spacing w:after="0"/>
        <w:ind w:left="0"/>
        <w:jc w:val="both"/>
      </w:pPr>
      <w:r>
        <w:rPr>
          <w:rFonts w:ascii="Times New Roman"/>
          <w:b w:val="false"/>
          <w:i w:val="false"/>
          <w:color w:val="000000"/>
          <w:sz w:val="28"/>
        </w:rPr>
        <w:t xml:space="preserve">
      Пластина ұштықтарын байланыстыру пластиналарына пісіріп жалғау орындарында шұңғылшалар, қатпарлар, шығыстар мен қорғасын ағындары болмауы қажет. </w:t>
      </w:r>
    </w:p>
    <w:p>
      <w:pPr>
        <w:spacing w:after="0"/>
        <w:ind w:left="0"/>
        <w:jc w:val="both"/>
      </w:pPr>
      <w:r>
        <w:rPr>
          <w:rFonts w:ascii="Times New Roman"/>
          <w:b w:val="false"/>
          <w:i w:val="false"/>
          <w:color w:val="000000"/>
          <w:sz w:val="28"/>
        </w:rPr>
        <w:t xml:space="preserve">
      Ашық түрде дайындалған қышқылды аккумуляторларға пластина шығыстарына (көтерілу) сүйенетін жабын әйнектер төселуі тиіс. Бұл әйнектердің өлшемдері түтіктің ішкі өлшемдерінен 5 мм бастап 7 мм дейін кіші болуы қажет. Багінің өлшемі 400 мм х 200 мм жоғары аккумуляторлар үшін екі немесе одан да көп бөліктерден тұратын жабын әйнектер қолдануға болады. </w:t>
      </w:r>
    </w:p>
    <w:bookmarkStart w:name="z478" w:id="475"/>
    <w:p>
      <w:pPr>
        <w:spacing w:after="0"/>
        <w:ind w:left="0"/>
        <w:jc w:val="both"/>
      </w:pPr>
      <w:r>
        <w:rPr>
          <w:rFonts w:ascii="Times New Roman"/>
          <w:b w:val="false"/>
          <w:i w:val="false"/>
          <w:color w:val="000000"/>
          <w:sz w:val="28"/>
        </w:rPr>
        <w:t>
      291. Күкірт қышқылды электролитті дайындау кезінде аккумуляторларға қолдануға жатады:</w:t>
      </w:r>
    </w:p>
    <w:bookmarkEnd w:id="475"/>
    <w:p>
      <w:pPr>
        <w:spacing w:after="0"/>
        <w:ind w:left="0"/>
        <w:jc w:val="both"/>
      </w:pPr>
      <w:r>
        <w:rPr>
          <w:rFonts w:ascii="Times New Roman"/>
          <w:b w:val="false"/>
          <w:i w:val="false"/>
          <w:color w:val="000000"/>
          <w:sz w:val="28"/>
        </w:rPr>
        <w:t>
      1) аккумуляторларды дайындаушы кәсіпорындардың техникалық шарттарының талаптарын қанағаттандыратын күкірт қышқылын;</w:t>
      </w:r>
    </w:p>
    <w:p>
      <w:pPr>
        <w:spacing w:after="0"/>
        <w:ind w:left="0"/>
        <w:jc w:val="both"/>
      </w:pPr>
      <w:r>
        <w:rPr>
          <w:rFonts w:ascii="Times New Roman"/>
          <w:b w:val="false"/>
          <w:i w:val="false"/>
          <w:color w:val="000000"/>
          <w:sz w:val="28"/>
        </w:rPr>
        <w:t xml:space="preserve">
      2) қышқылды жібіту үшін аккумуляторларды дайындаушы кәсіпорындардың техникалық шарттарының талаптарын қанағаттандыратын су қолдану қажет. </w:t>
      </w:r>
    </w:p>
    <w:p>
      <w:pPr>
        <w:spacing w:after="0"/>
        <w:ind w:left="0"/>
        <w:jc w:val="both"/>
      </w:pPr>
      <w:r>
        <w:rPr>
          <w:rFonts w:ascii="Times New Roman"/>
          <w:b w:val="false"/>
          <w:i w:val="false"/>
          <w:color w:val="000000"/>
          <w:sz w:val="28"/>
        </w:rPr>
        <w:t xml:space="preserve">
      Су мен қышқылдың сапасы зауыт сертификатымен немесе тиісті нормативтік құжаттардың талаптарына сәйкес жүргізілген қышқыл мен судың химиялық анализі хаттамасымен куәландырылуы тиіс. Химиялық анализді тапсырыс беруші жүргізеді. </w:t>
      </w:r>
    </w:p>
    <w:bookmarkStart w:name="z479" w:id="476"/>
    <w:p>
      <w:pPr>
        <w:spacing w:after="0"/>
        <w:ind w:left="0"/>
        <w:jc w:val="both"/>
      </w:pPr>
      <w:r>
        <w:rPr>
          <w:rFonts w:ascii="Times New Roman"/>
          <w:b w:val="false"/>
          <w:i w:val="false"/>
          <w:color w:val="000000"/>
          <w:sz w:val="28"/>
        </w:rPr>
        <w:t xml:space="preserve">
      292. Жабық түрде дайындалған аккумуляторды электролит әсеріне төзімді изоляторлардағы немесе оқшаулау аралық қабаттарындағы, тұғырлардағы стеллаждарға орнату қажет. Қатардағы аккумуляторлар арасындағы қашықтық 20 мм кем емес болуы тиіс. </w:t>
      </w:r>
    </w:p>
    <w:bookmarkEnd w:id="476"/>
    <w:bookmarkStart w:name="z480" w:id="477"/>
    <w:p>
      <w:pPr>
        <w:spacing w:after="0"/>
        <w:ind w:left="0"/>
        <w:jc w:val="both"/>
      </w:pPr>
      <w:r>
        <w:rPr>
          <w:rFonts w:ascii="Times New Roman"/>
          <w:b w:val="false"/>
          <w:i w:val="false"/>
          <w:color w:val="000000"/>
          <w:sz w:val="28"/>
        </w:rPr>
        <w:t>
      293. Сілтілі аккумуляторлар тізбекті түйінге қимасы жобада көрсетілген болат, никельмен қапталған элементаралық жалғастырғыштар көмегімен байланыстырылуы қажет.</w:t>
      </w:r>
    </w:p>
    <w:bookmarkEnd w:id="477"/>
    <w:p>
      <w:pPr>
        <w:spacing w:after="0"/>
        <w:ind w:left="0"/>
        <w:jc w:val="both"/>
      </w:pPr>
      <w:r>
        <w:rPr>
          <w:rFonts w:ascii="Times New Roman"/>
          <w:b w:val="false"/>
          <w:i w:val="false"/>
          <w:color w:val="000000"/>
          <w:sz w:val="28"/>
        </w:rPr>
        <w:t xml:space="preserve">
      Аккумуляторлық сілтілі батареялар тізбекті түйінге қимасы жобада көрсетілген мыс кабельден (сымнан) тұратын жалғастырғыш көмегімен байланыстырылуы қажет. </w:t>
      </w:r>
    </w:p>
    <w:bookmarkStart w:name="z481" w:id="478"/>
    <w:p>
      <w:pPr>
        <w:spacing w:after="0"/>
        <w:ind w:left="0"/>
        <w:jc w:val="both"/>
      </w:pPr>
      <w:r>
        <w:rPr>
          <w:rFonts w:ascii="Times New Roman"/>
          <w:b w:val="false"/>
          <w:i w:val="false"/>
          <w:color w:val="000000"/>
          <w:sz w:val="28"/>
        </w:rPr>
        <w:t xml:space="preserve">
      294. Сілтілі электролитті дайындау үшін зауытта дайындалған калий тотығының гидраты мен литий тотығы гидратының дайын қоспасы немесе ащы натр мен литий тотығы гидратының дайын қоспасы және дистильденген су қолданылуы тиіс. Судағы қоспалар құрамы нормаланбайды. </w:t>
      </w:r>
    </w:p>
    <w:bookmarkEnd w:id="478"/>
    <w:p>
      <w:pPr>
        <w:spacing w:after="0"/>
        <w:ind w:left="0"/>
        <w:jc w:val="both"/>
      </w:pPr>
      <w:r>
        <w:rPr>
          <w:rFonts w:ascii="Times New Roman"/>
          <w:b w:val="false"/>
          <w:i w:val="false"/>
          <w:color w:val="000000"/>
          <w:sz w:val="28"/>
        </w:rPr>
        <w:t xml:space="preserve">
      Аккумуляторларға сілтілі электролиттің үстіне, вазелин майын немесе керосин құю қажет. </w:t>
      </w:r>
    </w:p>
    <w:bookmarkStart w:name="z482" w:id="479"/>
    <w:p>
      <w:pPr>
        <w:spacing w:after="0"/>
        <w:ind w:left="0"/>
        <w:jc w:val="both"/>
      </w:pPr>
      <w:r>
        <w:rPr>
          <w:rFonts w:ascii="Times New Roman"/>
          <w:b w:val="false"/>
          <w:i w:val="false"/>
          <w:color w:val="000000"/>
          <w:sz w:val="28"/>
        </w:rPr>
        <w:t>
      295. Зарядталған сілтілі аккумулятор электролитінің тығыздығы Кальвин бағамымен 293 градус (бұдан әрі – °К) (20°С) түріндегі температура жағдайында кубтық сантиметрге (1,205 ± 0,005) граммнан (бұдан әрі – г/см</w:t>
      </w:r>
      <w:r>
        <w:rPr>
          <w:rFonts w:ascii="Times New Roman"/>
          <w:b w:val="false"/>
          <w:i w:val="false"/>
          <w:color w:val="000000"/>
          <w:vertAlign w:val="superscript"/>
        </w:rPr>
        <w:t>3</w:t>
      </w:r>
      <w:r>
        <w:rPr>
          <w:rFonts w:ascii="Times New Roman"/>
          <w:b w:val="false"/>
          <w:i w:val="false"/>
          <w:color w:val="000000"/>
          <w:sz w:val="28"/>
        </w:rPr>
        <w:t>) басталуы тиіс. Қышқылды аккумуляторлардағы электролит деңгейі пластиналардың жоғарғы шеттерінен кем дегенде 10 мм жоғары болуы қажет. Сілтілі аккумуляторлардың калий-литийлі электролитінің тығыздығы 288 °К бастап 308°К (15°С-тан 35°С дейін) дейінгі температура жағдайында (1,2 ± 0,01) г/см</w:t>
      </w:r>
      <w:r>
        <w:rPr>
          <w:rFonts w:ascii="Times New Roman"/>
          <w:b w:val="false"/>
          <w:i w:val="false"/>
          <w:color w:val="000000"/>
          <w:vertAlign w:val="superscript"/>
        </w:rPr>
        <w:t>3</w:t>
      </w:r>
      <w:r>
        <w:rPr>
          <w:rFonts w:ascii="Times New Roman"/>
          <w:b w:val="false"/>
          <w:i w:val="false"/>
          <w:color w:val="000000"/>
          <w:sz w:val="28"/>
        </w:rPr>
        <w:t xml:space="preserve"> болуы қажет.</w:t>
      </w:r>
    </w:p>
    <w:bookmarkEnd w:id="479"/>
    <w:bookmarkStart w:name="z483" w:id="480"/>
    <w:p>
      <w:pPr>
        <w:spacing w:after="0"/>
        <w:ind w:left="0"/>
        <w:jc w:val="left"/>
      </w:pPr>
      <w:r>
        <w:rPr>
          <w:rFonts w:ascii="Times New Roman"/>
          <w:b/>
          <w:i w:val="false"/>
          <w:color w:val="000000"/>
        </w:rPr>
        <w:t xml:space="preserve"> 12-тарау. Электр күш беру қондырғыларына қойылатын талаптар</w:t>
      </w:r>
    </w:p>
    <w:bookmarkEnd w:id="480"/>
    <w:bookmarkStart w:name="z484" w:id="481"/>
    <w:p>
      <w:pPr>
        <w:spacing w:after="0"/>
        <w:ind w:left="0"/>
        <w:jc w:val="left"/>
      </w:pPr>
      <w:r>
        <w:rPr>
          <w:rFonts w:ascii="Times New Roman"/>
          <w:b/>
          <w:i w:val="false"/>
          <w:color w:val="000000"/>
        </w:rPr>
        <w:t xml:space="preserve"> 1-параграф. Электр машиналары</w:t>
      </w:r>
    </w:p>
    <w:bookmarkEnd w:id="481"/>
    <w:bookmarkStart w:name="z485" w:id="482"/>
    <w:p>
      <w:pPr>
        <w:spacing w:after="0"/>
        <w:ind w:left="0"/>
        <w:jc w:val="both"/>
      </w:pPr>
      <w:r>
        <w:rPr>
          <w:rFonts w:ascii="Times New Roman"/>
          <w:b w:val="false"/>
          <w:i w:val="false"/>
          <w:color w:val="000000"/>
          <w:sz w:val="28"/>
        </w:rPr>
        <w:t>
      296. Электр күш беру қондырғыларының монтажын тиісті нормативтік құжаттардың техникалық шарттарына жауап беретін монтаждау бұйымдарының көмегімен дайындаушы кәсіпорындардың нұсқаулықтарына сәйкес орындау қажет.</w:t>
      </w:r>
    </w:p>
    <w:bookmarkEnd w:id="482"/>
    <w:bookmarkStart w:name="z486" w:id="483"/>
    <w:p>
      <w:pPr>
        <w:spacing w:after="0"/>
        <w:ind w:left="0"/>
        <w:jc w:val="both"/>
      </w:pPr>
      <w:r>
        <w:rPr>
          <w:rFonts w:ascii="Times New Roman"/>
          <w:b w:val="false"/>
          <w:i w:val="false"/>
          <w:color w:val="000000"/>
          <w:sz w:val="28"/>
        </w:rPr>
        <w:t>
      297. Электр машиналарын және жалпы тағайындаудағы көп машиналы агрегаттарды монтаждау жұмыстарын бастау алдында:</w:t>
      </w:r>
    </w:p>
    <w:bookmarkEnd w:id="483"/>
    <w:p>
      <w:pPr>
        <w:spacing w:after="0"/>
        <w:ind w:left="0"/>
        <w:jc w:val="both"/>
      </w:pPr>
      <w:r>
        <w:rPr>
          <w:rFonts w:ascii="Times New Roman"/>
          <w:b w:val="false"/>
          <w:i w:val="false"/>
          <w:color w:val="000000"/>
          <w:sz w:val="28"/>
        </w:rPr>
        <w:t>
      1) электр машиналарын монтаждау аймағындағы тиеу-тасымалдау құралдарының болуын және жұмысқа дайындығын тексеру (тиеу-тасымалдау құралдарының дайындығы оларды сынау және қолдануға қабылдау актісімен расталуы тиіс);</w:t>
      </w:r>
    </w:p>
    <w:p>
      <w:pPr>
        <w:spacing w:after="0"/>
        <w:ind w:left="0"/>
        <w:jc w:val="both"/>
      </w:pPr>
      <w:r>
        <w:rPr>
          <w:rFonts w:ascii="Times New Roman"/>
          <w:b w:val="false"/>
          <w:i w:val="false"/>
          <w:color w:val="000000"/>
          <w:sz w:val="28"/>
        </w:rPr>
        <w:t>
      2) такелаж (жүкарбалар, талалар, блоктар, домкраттар) таңдалып, сыналуы тиіс;</w:t>
      </w:r>
    </w:p>
    <w:p>
      <w:pPr>
        <w:spacing w:after="0"/>
        <w:ind w:left="0"/>
        <w:jc w:val="both"/>
      </w:pPr>
      <w:r>
        <w:rPr>
          <w:rFonts w:ascii="Times New Roman"/>
          <w:b w:val="false"/>
          <w:i w:val="false"/>
          <w:color w:val="000000"/>
          <w:sz w:val="28"/>
        </w:rPr>
        <w:t>
      3) механизмдер, аспаптар жиынтығы, сонымен қатар, монтаждау сыналары мен аралық қабаттар жиынтығы, сыналы домкраттар мен бұрау құрылғыларының жиынтығы (төсемсіз орнату тәсілі жағдайында) таңдалуы қажет.</w:t>
      </w:r>
    </w:p>
    <w:bookmarkStart w:name="z487" w:id="484"/>
    <w:p>
      <w:pPr>
        <w:spacing w:after="0"/>
        <w:ind w:left="0"/>
        <w:jc w:val="both"/>
      </w:pPr>
      <w:r>
        <w:rPr>
          <w:rFonts w:ascii="Times New Roman"/>
          <w:b w:val="false"/>
          <w:i w:val="false"/>
          <w:color w:val="000000"/>
          <w:sz w:val="28"/>
        </w:rPr>
        <w:t xml:space="preserve">
      298. Дайындаушы кәсіпорыннан құрастырылған түрде келіп түскен электр машиналарын монтаждау орнында орнату алдында бұзбау қажет. Зауытта құрастырғаннан кейін машинаны тасымалдау және сақтау кезінде оның зақымданбағандығына және ластанбағандығына сенімді болмаған жағдайда, машинаны бұзу қажеттілігі мен бұзу деңгейі тапсырыс берушінің және электрлік монтаждау ұйымының құзырлы өкілі құрастырған актімен анықталуы қажет. Машинаны бұзу және оны кейінгі реттік құрастыру бойынша жұмыстар дайындаушы кәсіпорын нұсқаулығына сәйкес жүргізілуі тиіс. </w:t>
      </w:r>
    </w:p>
    <w:bookmarkEnd w:id="484"/>
    <w:bookmarkStart w:name="z488" w:id="485"/>
    <w:p>
      <w:pPr>
        <w:spacing w:after="0"/>
        <w:ind w:left="0"/>
        <w:jc w:val="both"/>
      </w:pPr>
      <w:r>
        <w:rPr>
          <w:rFonts w:ascii="Times New Roman"/>
          <w:b w:val="false"/>
          <w:i w:val="false"/>
          <w:color w:val="000000"/>
          <w:sz w:val="28"/>
        </w:rPr>
        <w:t xml:space="preserve">
      299. Құрастырылмаған күйде келіп түскен немесе бұзылған тұрақты тоқты электр машиналары мен ауыспалы тоқты электр қозғалтқыштарын монтаждау аяқталғаннан кейін сынақтар жүргізу кезінде ротор мен статор болаттары арасындағы аралықтар, жылжыту иінтіректеріндегі аралықтар және электр қозғалтқыш иінтіректерінің вибрациясы, ротордың осьтік бағыттағы екпіні дайындаушы кәсіпорындардың техникалық құжаттамаларында көрсетілген көрсеткіштерге сәйкес келуі қажет. </w:t>
      </w:r>
    </w:p>
    <w:bookmarkEnd w:id="485"/>
    <w:bookmarkStart w:name="z489" w:id="486"/>
    <w:p>
      <w:pPr>
        <w:spacing w:after="0"/>
        <w:ind w:left="0"/>
        <w:jc w:val="both"/>
      </w:pPr>
      <w:r>
        <w:rPr>
          <w:rFonts w:ascii="Times New Roman"/>
          <w:b w:val="false"/>
          <w:i w:val="false"/>
          <w:color w:val="000000"/>
          <w:sz w:val="28"/>
        </w:rPr>
        <w:t>
      300. Тұрақты тоқты электр машиналарын және айнымалы тоқты электр қозғалтқыштарын кептірмей қосуды дайындаушы кәсіпорынның нұсқауларына сәйкес және ЭҚҚ талаптарын орындау арқылы жүргізу керек.</w:t>
      </w:r>
    </w:p>
    <w:bookmarkEnd w:id="486"/>
    <w:bookmarkStart w:name="z490" w:id="487"/>
    <w:p>
      <w:pPr>
        <w:spacing w:after="0"/>
        <w:ind w:left="0"/>
        <w:jc w:val="left"/>
      </w:pPr>
      <w:r>
        <w:rPr>
          <w:rFonts w:ascii="Times New Roman"/>
          <w:b/>
          <w:i w:val="false"/>
          <w:color w:val="000000"/>
        </w:rPr>
        <w:t xml:space="preserve"> 2-параграф. Коммутациялық аппараттар мен кедергілер</w:t>
      </w:r>
    </w:p>
    <w:bookmarkEnd w:id="487"/>
    <w:bookmarkStart w:name="z491" w:id="488"/>
    <w:p>
      <w:pPr>
        <w:spacing w:after="0"/>
        <w:ind w:left="0"/>
        <w:jc w:val="both"/>
      </w:pPr>
      <w:r>
        <w:rPr>
          <w:rFonts w:ascii="Times New Roman"/>
          <w:b w:val="false"/>
          <w:i w:val="false"/>
          <w:color w:val="000000"/>
          <w:sz w:val="28"/>
        </w:rPr>
        <w:t>
      301. Коммутациялық аппараттарды жұмыстық сызбаларда көрсетілген орындарда дайындаушы кәсіпорындардың нұсқаулықтарына сәйкес орнату қажет.</w:t>
      </w:r>
    </w:p>
    <w:bookmarkEnd w:id="488"/>
    <w:bookmarkStart w:name="z492" w:id="489"/>
    <w:p>
      <w:pPr>
        <w:spacing w:after="0"/>
        <w:ind w:left="0"/>
        <w:jc w:val="both"/>
      </w:pPr>
      <w:r>
        <w:rPr>
          <w:rFonts w:ascii="Times New Roman"/>
          <w:b w:val="false"/>
          <w:i w:val="false"/>
          <w:color w:val="000000"/>
          <w:sz w:val="28"/>
        </w:rPr>
        <w:t xml:space="preserve">
      302. Аппараттарды немесе олар орнатылуы тиіс тірек конструкцияларын құрылыс негіздеріне жұмыстық сызбаларда көрсетілген тәсілдер арқылы (дюбельдермен, бұрандалармен, бұраулармен, қадалар көмегімен, тірек конструкцияларын – құрылыс негіздерінің орнату элементтеріне және тағы басқа) бекіткен жөн. Құрылыс негіздері аппараттардың қисаймай бекітілуін қамтамасыз етуі және рұқсат етілмейтін вибрациялардың туындауын болдырмауы қажет. </w:t>
      </w:r>
    </w:p>
    <w:bookmarkEnd w:id="489"/>
    <w:bookmarkStart w:name="z493" w:id="490"/>
    <w:p>
      <w:pPr>
        <w:spacing w:after="0"/>
        <w:ind w:left="0"/>
        <w:jc w:val="both"/>
      </w:pPr>
      <w:r>
        <w:rPr>
          <w:rFonts w:ascii="Times New Roman"/>
          <w:b w:val="false"/>
          <w:i w:val="false"/>
          <w:color w:val="000000"/>
          <w:sz w:val="28"/>
        </w:rPr>
        <w:t xml:space="preserve">
      303. Сымдардың, кабельдердің немесе құбырлардың кірістері аппараттардың қабықшасының қорғалу дәрежесін бұзбауы және оларды деформациялайтын механикалық әсерлер туындатпауы тиіс. </w:t>
      </w:r>
    </w:p>
    <w:bookmarkEnd w:id="490"/>
    <w:bookmarkStart w:name="z494" w:id="491"/>
    <w:p>
      <w:pPr>
        <w:spacing w:after="0"/>
        <w:ind w:left="0"/>
        <w:jc w:val="both"/>
      </w:pPr>
      <w:r>
        <w:rPr>
          <w:rFonts w:ascii="Times New Roman"/>
          <w:b w:val="false"/>
          <w:i w:val="false"/>
          <w:color w:val="000000"/>
          <w:sz w:val="28"/>
        </w:rPr>
        <w:t xml:space="preserve">
      304. Блокта бірнеше аппарат орнату кезінде олардың әрқайсысына қызмет көрсету мақсатында қатынау мүмкіндігі қамтамасыз етілуі қажет. </w:t>
      </w:r>
    </w:p>
    <w:bookmarkEnd w:id="491"/>
    <w:bookmarkStart w:name="z495" w:id="492"/>
    <w:p>
      <w:pPr>
        <w:spacing w:after="0"/>
        <w:ind w:left="0"/>
        <w:jc w:val="both"/>
      </w:pPr>
      <w:r>
        <w:rPr>
          <w:rFonts w:ascii="Times New Roman"/>
          <w:b w:val="false"/>
          <w:i w:val="false"/>
          <w:color w:val="000000"/>
          <w:sz w:val="28"/>
        </w:rPr>
        <w:t>
      305. Кедергі құралдарын жанатын материалдардың немесе құрылыс бөліктерінің жанына орнатуға және 4 данадан артық жәшіктерді бірінің үстіне екіншісін орнатуға жол берілмейді. Стеллаждарда 7 жәшікке дейін бірінің үстіне екіншісін орнатуға болады. Кедергі жәшіктерінің тоқ жүргізу бөліктерінен тұтас металл қорғаныс қоршауларына дейінгі қашықтық 50 мм кем емес, ал торлы қоршауларға дейінгі қашықтық 100 мм кем емес болуы тиіс. Кедергі жәшіктерін қаптамаға орнату кезінде ауаның төменнен еркін кіруі және оның жоғарыдан еркін шығуы қамтамасыз етілуі қажет. Іске қосылатын сымдардың изоляциясы қысқыштан кем дегенде 10 мм қашықтықта алынуы тиіс. Жәшіктер арасындағы байланыстарды шиналар немесе тақыр сымдармен орындау қажет.</w:t>
      </w:r>
    </w:p>
    <w:bookmarkEnd w:id="492"/>
    <w:bookmarkStart w:name="z496" w:id="493"/>
    <w:p>
      <w:pPr>
        <w:spacing w:after="0"/>
        <w:ind w:left="0"/>
        <w:jc w:val="left"/>
      </w:pPr>
      <w:r>
        <w:rPr>
          <w:rFonts w:ascii="Times New Roman"/>
          <w:b/>
          <w:i w:val="false"/>
          <w:color w:val="000000"/>
        </w:rPr>
        <w:t xml:space="preserve"> 3-параграф. Крандарды электрмен жабдықтау</w:t>
      </w:r>
    </w:p>
    <w:bookmarkEnd w:id="493"/>
    <w:bookmarkStart w:name="z497" w:id="494"/>
    <w:p>
      <w:pPr>
        <w:spacing w:after="0"/>
        <w:ind w:left="0"/>
        <w:jc w:val="both"/>
      </w:pPr>
      <w:r>
        <w:rPr>
          <w:rFonts w:ascii="Times New Roman"/>
          <w:b w:val="false"/>
          <w:i w:val="false"/>
          <w:color w:val="000000"/>
          <w:sz w:val="28"/>
        </w:rPr>
        <w:t>
      306. Құрылыс нысанында крандарды монтаждау бойынша жұмыстарды дайындау және оларды жүргізу кезінде Жүк көтергіш механизмдерді пайдалану кезінде өнеркәсіптік қауіпсіздікті қамтамасыз ету қағидаларына сәйкес кран жабдығының зауыттық электрлік монтаждау дайындығының дәрежесі есепке алынуы қажет.</w:t>
      </w:r>
    </w:p>
    <w:bookmarkEnd w:id="494"/>
    <w:p>
      <w:pPr>
        <w:spacing w:after="0"/>
        <w:ind w:left="0"/>
        <w:jc w:val="both"/>
      </w:pPr>
      <w:r>
        <w:rPr>
          <w:rFonts w:ascii="Times New Roman"/>
          <w:b w:val="false"/>
          <w:i w:val="false"/>
          <w:color w:val="000000"/>
          <w:sz w:val="28"/>
        </w:rPr>
        <w:t>
      Жүк көтергіш механизмдерді пайдалану кезінде өнеркәсіптік қауіпсіздікті қамтамасыз ету қағидаларына сәйкес дайындаушы кәсіпорын жалпы тағайындау крандарына қатысты келесі жұмыстарды орындауы тиіс:</w:t>
      </w:r>
    </w:p>
    <w:p>
      <w:pPr>
        <w:spacing w:after="0"/>
        <w:ind w:left="0"/>
        <w:jc w:val="both"/>
      </w:pPr>
      <w:r>
        <w:rPr>
          <w:rFonts w:ascii="Times New Roman"/>
          <w:b w:val="false"/>
          <w:i w:val="false"/>
          <w:color w:val="000000"/>
          <w:sz w:val="28"/>
        </w:rPr>
        <w:t>
      кран шанақтары мен жүк көтеру арбаларын электрлік монтаждау;</w:t>
      </w:r>
    </w:p>
    <w:p>
      <w:pPr>
        <w:spacing w:after="0"/>
        <w:ind w:left="0"/>
        <w:jc w:val="both"/>
      </w:pPr>
      <w:r>
        <w:rPr>
          <w:rFonts w:ascii="Times New Roman"/>
          <w:b w:val="false"/>
          <w:i w:val="false"/>
          <w:color w:val="000000"/>
          <w:sz w:val="28"/>
        </w:rPr>
        <w:t xml:space="preserve">
      жүк көтеру арбасына тоқ жеткізілімін қамтамасыз ету; </w:t>
      </w:r>
    </w:p>
    <w:p>
      <w:pPr>
        <w:spacing w:after="0"/>
        <w:ind w:left="0"/>
        <w:jc w:val="both"/>
      </w:pPr>
      <w:r>
        <w:rPr>
          <w:rFonts w:ascii="Times New Roman"/>
          <w:b w:val="false"/>
          <w:i w:val="false"/>
          <w:color w:val="000000"/>
          <w:sz w:val="28"/>
        </w:rPr>
        <w:t>
      электр сымдарының көпірлерге арналған ұштықтар мен таңбалардан тұратын тораптарын (бұрауларын) дайындау;</w:t>
      </w:r>
    </w:p>
    <w:p>
      <w:pPr>
        <w:spacing w:after="0"/>
        <w:ind w:left="0"/>
        <w:jc w:val="both"/>
      </w:pPr>
      <w:r>
        <w:rPr>
          <w:rFonts w:ascii="Times New Roman"/>
          <w:b w:val="false"/>
          <w:i w:val="false"/>
          <w:color w:val="000000"/>
          <w:sz w:val="28"/>
        </w:rPr>
        <w:t>
      кран көпіріне электр жабдығына, тарту жәшіктеріне, электр сымдарын орнатуға арналған қораптар немесе құбырларға қажетті тұғырлар мен кронштейндер орнату;</w:t>
      </w:r>
    </w:p>
    <w:p>
      <w:pPr>
        <w:spacing w:after="0"/>
        <w:ind w:left="0"/>
        <w:jc w:val="both"/>
      </w:pPr>
      <w:r>
        <w:rPr>
          <w:rFonts w:ascii="Times New Roman"/>
          <w:b w:val="false"/>
          <w:i w:val="false"/>
          <w:color w:val="000000"/>
          <w:sz w:val="28"/>
        </w:rPr>
        <w:t>
      ішкі электр сызбаларын монтаждау арқылы көпірге, блокқа орнатылатын электр аппаратурасын (кедергіге арналған, қорғаныс және басқару аппараттары) құрастыру;</w:t>
      </w:r>
    </w:p>
    <w:bookmarkStart w:name="z498" w:id="495"/>
    <w:p>
      <w:pPr>
        <w:spacing w:after="0"/>
        <w:ind w:left="0"/>
        <w:jc w:val="both"/>
      </w:pPr>
      <w:r>
        <w:rPr>
          <w:rFonts w:ascii="Times New Roman"/>
          <w:b w:val="false"/>
          <w:i w:val="false"/>
          <w:color w:val="000000"/>
          <w:sz w:val="28"/>
        </w:rPr>
        <w:t>
      307. Көпірлі крандардың электр бөлігін монтаждау бойынша жұмыстарды көпірді, краншы шанағын және арбаларды жобадағы қалпына дейін көтермес бұрын, нөлдік деңгейде орындаған жөн.</w:t>
      </w:r>
    </w:p>
    <w:bookmarkEnd w:id="495"/>
    <w:bookmarkStart w:name="z499" w:id="496"/>
    <w:p>
      <w:pPr>
        <w:spacing w:after="0"/>
        <w:ind w:left="0"/>
        <w:jc w:val="both"/>
      </w:pPr>
      <w:r>
        <w:rPr>
          <w:rFonts w:ascii="Times New Roman"/>
          <w:b w:val="false"/>
          <w:i w:val="false"/>
          <w:color w:val="000000"/>
          <w:sz w:val="28"/>
        </w:rPr>
        <w:t xml:space="preserve">
      308. Электрлік монтаждау жұмыстарын бастау алдында кранды механикалық монтаждау ұйымынан монтаждау мақсатында акт рәсімдеу арқылы қабылдап алу қажет. Актіде кранда электрлік монтаждау жұмыстарын жүргізу, соның ішінде, нөлдік белгіде жүргізу рұқсатнамасы баяндалуы тиіс. </w:t>
      </w:r>
    </w:p>
    <w:bookmarkEnd w:id="496"/>
    <w:bookmarkStart w:name="z500" w:id="497"/>
    <w:p>
      <w:pPr>
        <w:spacing w:after="0"/>
        <w:ind w:left="0"/>
        <w:jc w:val="both"/>
      </w:pPr>
      <w:r>
        <w:rPr>
          <w:rFonts w:ascii="Times New Roman"/>
          <w:b w:val="false"/>
          <w:i w:val="false"/>
          <w:color w:val="000000"/>
          <w:sz w:val="28"/>
        </w:rPr>
        <w:t>
      309. Нөлдік белгіде электрлік монтаждау жұмыстарының максималды мүмкін болатын көлемін орындау қажет, оларға көпірді қаламаларға мықтап бекіткеннен және механикалық монтаждау ұйымының рұқсатнамасын рәсімдегеннен кейін кіріскен жөн. Электрлік монтаждау жұмыстарының қалған көлемін кранды жобалық биіктікке көтергеннен және оны кранның сенімді және қауіпсіз ауысымы қамтамасыз етілетін өтпелі галереяның, баспалдақтың немесе жөндеу алаңының жанына тікелей жақын орнатудан кейін орындау қажет. Сонымен қатар, электрлік монтаждау жұмыстарын жүргізу алдында кранда белгіленген тәртіпте:</w:t>
      </w:r>
    </w:p>
    <w:bookmarkEnd w:id="497"/>
    <w:p>
      <w:pPr>
        <w:spacing w:after="0"/>
        <w:ind w:left="0"/>
        <w:jc w:val="both"/>
      </w:pPr>
      <w:r>
        <w:rPr>
          <w:rFonts w:ascii="Times New Roman"/>
          <w:b w:val="false"/>
          <w:i w:val="false"/>
          <w:color w:val="000000"/>
          <w:sz w:val="28"/>
        </w:rPr>
        <w:t xml:space="preserve">
      көпірді, арбаны, шанақты, қоршаулар мен таяныштарды құрастыру және орнату жұмыстары толық аяқталуы (кран асты жолының бойына диаметрі 6 мм бастап 8 мм дейінгі мықтап бекітілген сым немесе трос тарту қажет) тиіс; </w:t>
      </w:r>
    </w:p>
    <w:p>
      <w:pPr>
        <w:spacing w:after="0"/>
        <w:ind w:left="0"/>
        <w:jc w:val="both"/>
      </w:pPr>
      <w:r>
        <w:rPr>
          <w:rFonts w:ascii="Times New Roman"/>
          <w:b w:val="false"/>
          <w:i w:val="false"/>
          <w:color w:val="000000"/>
          <w:sz w:val="28"/>
        </w:rPr>
        <w:t>
      троллейлер оған крандағы адам орналасуы мүмкін орыннан қандай да бір қатынауды болдырмайтын қашықтықта қоршалуы және орналасуы тиіс.</w:t>
      </w:r>
    </w:p>
    <w:bookmarkStart w:name="z501" w:id="498"/>
    <w:p>
      <w:pPr>
        <w:spacing w:after="0"/>
        <w:ind w:left="0"/>
        <w:jc w:val="both"/>
      </w:pPr>
      <w:r>
        <w:rPr>
          <w:rFonts w:ascii="Times New Roman"/>
          <w:b w:val="false"/>
          <w:i w:val="false"/>
          <w:color w:val="000000"/>
          <w:sz w:val="28"/>
        </w:rPr>
        <w:t xml:space="preserve">
      310. Басты троллейлерді монтаждау жұмыстары кран асты арқалықтарды жобалық қалпына көтеруге дейін орындалуы қажет. Троллейлердің бекітпесі троллей осіне перпендикуляр бағытта жылжу мүмкіндігін болдырмауы тиіс. </w:t>
      </w:r>
    </w:p>
    <w:bookmarkEnd w:id="498"/>
    <w:p>
      <w:pPr>
        <w:spacing w:after="0"/>
        <w:ind w:left="0"/>
        <w:jc w:val="both"/>
      </w:pPr>
      <w:r>
        <w:rPr>
          <w:rFonts w:ascii="Times New Roman"/>
          <w:b w:val="false"/>
          <w:i w:val="false"/>
          <w:color w:val="000000"/>
          <w:sz w:val="28"/>
        </w:rPr>
        <w:t xml:space="preserve">
      Троллейлердің ауытқуы барлық ұзындық бойына қатысты алғанда көлденең жазықтықта ±10 мм аспауы, тік жазықтықта ±20 мм аспауы қажет. Аппаратуралар мен троллейлердің астындағы конструкциялар, қаптамалар, троллей ұстағыш арматураларының болат құбырлары мен тоқ жүргізбейтін бөліктері боялуы тиіс. Қатты бекітілген басты троллейлерді, олардың жанаспалы беттері мен жанаспалы байланыс орындарынан өзге бөліктерді қызыл түске бояу қажет. Троллейлерге оларға жанасу қауіптілігі туралы ескерту плакаттарын орнатқан жөн. </w:t>
      </w:r>
    </w:p>
    <w:bookmarkStart w:name="z502" w:id="499"/>
    <w:p>
      <w:pPr>
        <w:spacing w:after="0"/>
        <w:ind w:left="0"/>
        <w:jc w:val="left"/>
      </w:pPr>
      <w:r>
        <w:rPr>
          <w:rFonts w:ascii="Times New Roman"/>
          <w:b/>
          <w:i w:val="false"/>
          <w:color w:val="000000"/>
        </w:rPr>
        <w:t xml:space="preserve"> 4-параграф. Конденсатор қондырғылары және электр сүзгілері</w:t>
      </w:r>
    </w:p>
    <w:bookmarkEnd w:id="499"/>
    <w:bookmarkStart w:name="z503" w:id="500"/>
    <w:p>
      <w:pPr>
        <w:spacing w:after="0"/>
        <w:ind w:left="0"/>
        <w:jc w:val="both"/>
      </w:pPr>
      <w:r>
        <w:rPr>
          <w:rFonts w:ascii="Times New Roman"/>
          <w:b w:val="false"/>
          <w:i w:val="false"/>
          <w:color w:val="000000"/>
          <w:sz w:val="28"/>
        </w:rPr>
        <w:t xml:space="preserve">
      311. Конденсатор қондырғылары мен электр сүзгілерін монтаждау кезінде қаңқалардың көлденең орнатылуы және конденсаторлардың тік орнатылуы қамтамасыз етілуі тиіс, сонымен бірге: </w:t>
      </w:r>
    </w:p>
    <w:bookmarkEnd w:id="500"/>
    <w:p>
      <w:pPr>
        <w:spacing w:after="0"/>
        <w:ind w:left="0"/>
        <w:jc w:val="both"/>
      </w:pPr>
      <w:r>
        <w:rPr>
          <w:rFonts w:ascii="Times New Roman"/>
          <w:b w:val="false"/>
          <w:i w:val="false"/>
          <w:color w:val="000000"/>
          <w:sz w:val="28"/>
        </w:rPr>
        <w:t>
      1) теңестіру үшін қаңқаға металл аралық қабаттарды дәнекерлеуге жол беріледі;</w:t>
      </w:r>
    </w:p>
    <w:p>
      <w:pPr>
        <w:spacing w:after="0"/>
        <w:ind w:left="0"/>
        <w:jc w:val="both"/>
      </w:pPr>
      <w:r>
        <w:rPr>
          <w:rFonts w:ascii="Times New Roman"/>
          <w:b w:val="false"/>
          <w:i w:val="false"/>
          <w:color w:val="000000"/>
          <w:sz w:val="28"/>
        </w:rPr>
        <w:t xml:space="preserve">
      2) төменгі қабат қондырғысының түбі мен бөлме едені немесе май қабылдағыштың түбі арасындағы қашықтық 100 мм кем емес болуы тиіс; </w:t>
      </w:r>
    </w:p>
    <w:p>
      <w:pPr>
        <w:spacing w:after="0"/>
        <w:ind w:left="0"/>
        <w:jc w:val="both"/>
      </w:pPr>
      <w:r>
        <w:rPr>
          <w:rFonts w:ascii="Times New Roman"/>
          <w:b w:val="false"/>
          <w:i w:val="false"/>
          <w:color w:val="000000"/>
          <w:sz w:val="28"/>
        </w:rPr>
        <w:t>
      3) қондырғы төлқұжаттары (техникалық деректерден тұратын тақта) оларға қызмет көрсетілетін өтім тарабына қаратылуы тиіс;</w:t>
      </w:r>
    </w:p>
    <w:p>
      <w:pPr>
        <w:spacing w:after="0"/>
        <w:ind w:left="0"/>
        <w:jc w:val="both"/>
      </w:pPr>
      <w:r>
        <w:rPr>
          <w:rFonts w:ascii="Times New Roman"/>
          <w:b w:val="false"/>
          <w:i w:val="false"/>
          <w:color w:val="000000"/>
          <w:sz w:val="28"/>
        </w:rPr>
        <w:t>
      4) қондырғының түгендеме (реттік) нөмірі әрбір қондырғының қызмет көрсету өтіміне қаратылған багінің қабырғасына майға төзімді бояумен жазылуы тиіс;</w:t>
      </w:r>
    </w:p>
    <w:p>
      <w:pPr>
        <w:spacing w:after="0"/>
        <w:ind w:left="0"/>
        <w:jc w:val="both"/>
      </w:pPr>
      <w:r>
        <w:rPr>
          <w:rFonts w:ascii="Times New Roman"/>
          <w:b w:val="false"/>
          <w:i w:val="false"/>
          <w:color w:val="000000"/>
          <w:sz w:val="28"/>
        </w:rPr>
        <w:t xml:space="preserve">
      5) тоқ жүргізу шиналарының орналасуы және оларды қондырғыларға жалғау тәсілдері қолдану кезінде қондырғыларды ауыстыру ыңғайлылығын қамтамасыз етуі тиіс: </w:t>
      </w:r>
    </w:p>
    <w:p>
      <w:pPr>
        <w:spacing w:after="0"/>
        <w:ind w:left="0"/>
        <w:jc w:val="both"/>
      </w:pPr>
      <w:r>
        <w:rPr>
          <w:rFonts w:ascii="Times New Roman"/>
          <w:b w:val="false"/>
          <w:i w:val="false"/>
          <w:color w:val="000000"/>
          <w:sz w:val="28"/>
        </w:rPr>
        <w:t xml:space="preserve">
      6) жалғағыш құрал қондырғының шығыс изоляторларында иілу күштерін туындатпауы тиіс. </w:t>
      </w:r>
    </w:p>
    <w:p>
      <w:pPr>
        <w:spacing w:after="0"/>
        <w:ind w:left="0"/>
        <w:jc w:val="both"/>
      </w:pPr>
      <w:r>
        <w:rPr>
          <w:rFonts w:ascii="Times New Roman"/>
          <w:b w:val="false"/>
          <w:i w:val="false"/>
          <w:color w:val="000000"/>
          <w:sz w:val="28"/>
        </w:rPr>
        <w:t xml:space="preserve">
      7) жерге тұйықтау өткізгіші қолдану кезінде қондырғыларды ауыстыруға кедергі келтірмейтіндей етіп орналастырылуы тиіс. </w:t>
      </w:r>
    </w:p>
    <w:bookmarkStart w:name="z504" w:id="501"/>
    <w:p>
      <w:pPr>
        <w:spacing w:after="0"/>
        <w:ind w:left="0"/>
        <w:jc w:val="both"/>
      </w:pPr>
      <w:r>
        <w:rPr>
          <w:rFonts w:ascii="Times New Roman"/>
          <w:b w:val="false"/>
          <w:i w:val="false"/>
          <w:color w:val="000000"/>
          <w:sz w:val="28"/>
        </w:rPr>
        <w:t xml:space="preserve">
      312. Конденсатор шығыстары тиісті шығыстардың қақпақтарына жазылған цифрлармен (бір фазалы конденсаторлар үшін 1 және 2, ал үш фазалы конденсаторлар үшін 1, 2 және 3) белгіленеді. </w:t>
      </w:r>
    </w:p>
    <w:bookmarkEnd w:id="501"/>
    <w:p>
      <w:pPr>
        <w:spacing w:after="0"/>
        <w:ind w:left="0"/>
        <w:jc w:val="both"/>
      </w:pPr>
      <w:r>
        <w:rPr>
          <w:rFonts w:ascii="Times New Roman"/>
          <w:b w:val="false"/>
          <w:i w:val="false"/>
          <w:color w:val="000000"/>
          <w:sz w:val="28"/>
        </w:rPr>
        <w:t xml:space="preserve">
      Конденсатор құрылғылары бірнеше нөмірленген секциялардан тұрады. </w:t>
      </w:r>
    </w:p>
    <w:bookmarkStart w:name="z505" w:id="502"/>
    <w:p>
      <w:pPr>
        <w:spacing w:after="0"/>
        <w:ind w:left="0"/>
        <w:jc w:val="left"/>
      </w:pPr>
      <w:r>
        <w:rPr>
          <w:rFonts w:ascii="Times New Roman"/>
          <w:b/>
          <w:i w:val="false"/>
          <w:color w:val="000000"/>
        </w:rPr>
        <w:t xml:space="preserve"> 13-тарау. Электр жарығына қойылатын талаптар</w:t>
      </w:r>
    </w:p>
    <w:bookmarkEnd w:id="502"/>
    <w:bookmarkStart w:name="z506" w:id="503"/>
    <w:p>
      <w:pPr>
        <w:spacing w:after="0"/>
        <w:ind w:left="0"/>
        <w:jc w:val="both"/>
      </w:pPr>
      <w:r>
        <w:rPr>
          <w:rFonts w:ascii="Times New Roman"/>
          <w:b w:val="false"/>
          <w:i w:val="false"/>
          <w:color w:val="000000"/>
          <w:sz w:val="28"/>
        </w:rPr>
        <w:t xml:space="preserve">
      313. Электр жарығын монтаждау жұмыстарын Электр қондырғыларын пайдалану кезіндегі қауіпсіздік техникасы қағидаларының техникалық шарттарына жауап беретін монтаждау бұйымдарының көмегімен орындау қажет. </w:t>
      </w:r>
    </w:p>
    <w:bookmarkEnd w:id="503"/>
    <w:p>
      <w:pPr>
        <w:spacing w:after="0"/>
        <w:ind w:left="0"/>
        <w:jc w:val="both"/>
      </w:pPr>
      <w:r>
        <w:rPr>
          <w:rFonts w:ascii="Times New Roman"/>
          <w:b w:val="false"/>
          <w:i w:val="false"/>
          <w:color w:val="000000"/>
          <w:sz w:val="28"/>
        </w:rPr>
        <w:t xml:space="preserve">
      Монтаждау үшін қолданылатын шырақтардың жарық әсері тексерілуі тиіс. </w:t>
      </w:r>
    </w:p>
    <w:bookmarkStart w:name="z507" w:id="504"/>
    <w:p>
      <w:pPr>
        <w:spacing w:after="0"/>
        <w:ind w:left="0"/>
        <w:jc w:val="both"/>
      </w:pPr>
      <w:r>
        <w:rPr>
          <w:rFonts w:ascii="Times New Roman"/>
          <w:b w:val="false"/>
          <w:i w:val="false"/>
          <w:color w:val="000000"/>
          <w:sz w:val="28"/>
        </w:rPr>
        <w:t xml:space="preserve">
      314. Шырақтың тірек бетіне (конструкцияға) бекіткіші жиылмалы болуы қажет. </w:t>
      </w:r>
    </w:p>
    <w:bookmarkEnd w:id="504"/>
    <w:bookmarkStart w:name="z508" w:id="505"/>
    <w:p>
      <w:pPr>
        <w:spacing w:after="0"/>
        <w:ind w:left="0"/>
        <w:jc w:val="both"/>
      </w:pPr>
      <w:r>
        <w:rPr>
          <w:rFonts w:ascii="Times New Roman"/>
          <w:b w:val="false"/>
          <w:i w:val="false"/>
          <w:color w:val="000000"/>
          <w:sz w:val="28"/>
        </w:rPr>
        <w:t xml:space="preserve">
      315. Вибрациялар мен соқтығысуларға ұшырайтын қондырғыларда қолданылатын шырақтарды амортизациялау құрылғыларын пайдалану арқылы орнату қажет. </w:t>
      </w:r>
    </w:p>
    <w:bookmarkEnd w:id="505"/>
    <w:bookmarkStart w:name="z509" w:id="506"/>
    <w:p>
      <w:pPr>
        <w:spacing w:after="0"/>
        <w:ind w:left="0"/>
        <w:jc w:val="both"/>
      </w:pPr>
      <w:r>
        <w:rPr>
          <w:rFonts w:ascii="Times New Roman"/>
          <w:b w:val="false"/>
          <w:i w:val="false"/>
          <w:color w:val="000000"/>
          <w:sz w:val="28"/>
        </w:rPr>
        <w:t xml:space="preserve">
      316. Шырақтарды тұрғын ғимараттарға ілуге арналған ілмектер мен түйреуіштерде оларды шырақтан оқшаулау құрылғысы болуы тиіс. </w:t>
      </w:r>
    </w:p>
    <w:bookmarkEnd w:id="506"/>
    <w:bookmarkStart w:name="z510" w:id="507"/>
    <w:p>
      <w:pPr>
        <w:spacing w:after="0"/>
        <w:ind w:left="0"/>
        <w:jc w:val="both"/>
      </w:pPr>
      <w:r>
        <w:rPr>
          <w:rFonts w:ascii="Times New Roman"/>
          <w:b w:val="false"/>
          <w:i w:val="false"/>
          <w:color w:val="000000"/>
          <w:sz w:val="28"/>
        </w:rPr>
        <w:t>
      317. Шырақтарды топтық желіге жалғау қимасы 4 мм</w:t>
      </w:r>
      <w:r>
        <w:rPr>
          <w:rFonts w:ascii="Times New Roman"/>
          <w:b w:val="false"/>
          <w:i w:val="false"/>
          <w:color w:val="000000"/>
          <w:vertAlign w:val="superscript"/>
        </w:rPr>
        <w:t>2</w:t>
      </w:r>
      <w:r>
        <w:rPr>
          <w:rFonts w:ascii="Times New Roman"/>
          <w:b w:val="false"/>
          <w:i w:val="false"/>
          <w:color w:val="000000"/>
          <w:sz w:val="28"/>
        </w:rPr>
        <w:t xml:space="preserve"> дейінгі мыс сымдарды болсын немесе алюминий (алюминий-мыс) сымдарды болсын жалғауды қамтамасыз ететін клеммалы қалыптар көмегімен орындалады.</w:t>
      </w:r>
    </w:p>
    <w:bookmarkEnd w:id="507"/>
    <w:bookmarkStart w:name="z511" w:id="508"/>
    <w:p>
      <w:pPr>
        <w:spacing w:after="0"/>
        <w:ind w:left="0"/>
        <w:jc w:val="both"/>
      </w:pPr>
      <w:r>
        <w:rPr>
          <w:rFonts w:ascii="Times New Roman"/>
          <w:b w:val="false"/>
          <w:i w:val="false"/>
          <w:color w:val="000000"/>
          <w:sz w:val="28"/>
        </w:rPr>
        <w:t>
      318. Тұрғын ғимараттардағы бірлік патрондарды (мысалы, ас үйдегі) топтық желі сымдарына клеммалы қалыптар көмегімен жалғау қажет.</w:t>
      </w:r>
    </w:p>
    <w:bookmarkEnd w:id="508"/>
    <w:bookmarkStart w:name="z512" w:id="509"/>
    <w:p>
      <w:pPr>
        <w:spacing w:after="0"/>
        <w:ind w:left="0"/>
        <w:jc w:val="both"/>
      </w:pPr>
      <w:r>
        <w:rPr>
          <w:rFonts w:ascii="Times New Roman"/>
          <w:b w:val="false"/>
          <w:i w:val="false"/>
          <w:color w:val="000000"/>
          <w:sz w:val="28"/>
        </w:rPr>
        <w:t xml:space="preserve">
      319. Шырақтарға, есептеуіштерге, автоматтарға, қалқалар мен электрлік орнату аппараттарына жалғанатын сым ұштарынан олардың үзіліп кетуі жағдайында қайта жалғауға жеткілікті артық қор қалтыру қажет. </w:t>
      </w:r>
    </w:p>
    <w:bookmarkEnd w:id="509"/>
    <w:bookmarkStart w:name="z513" w:id="510"/>
    <w:p>
      <w:pPr>
        <w:spacing w:after="0"/>
        <w:ind w:left="0"/>
        <w:jc w:val="both"/>
      </w:pPr>
      <w:r>
        <w:rPr>
          <w:rFonts w:ascii="Times New Roman"/>
          <w:b w:val="false"/>
          <w:i w:val="false"/>
          <w:color w:val="000000"/>
          <w:sz w:val="28"/>
        </w:rPr>
        <w:t>
      320. Бұрама типті автоматтар мен сақтандырғыштарды байланыстыру кезінде құрылғы негізінің бұрандалы гильзасына нөлдік сым жалғау қажет.</w:t>
      </w:r>
    </w:p>
    <w:bookmarkEnd w:id="510"/>
    <w:bookmarkStart w:name="z514" w:id="511"/>
    <w:p>
      <w:pPr>
        <w:spacing w:after="0"/>
        <w:ind w:left="0"/>
        <w:jc w:val="both"/>
      </w:pPr>
      <w:r>
        <w:rPr>
          <w:rFonts w:ascii="Times New Roman"/>
          <w:b w:val="false"/>
          <w:i w:val="false"/>
          <w:color w:val="000000"/>
          <w:sz w:val="28"/>
        </w:rPr>
        <w:t>
      321. Сымдар мен кабельдердің шырақтар мен электрлік орнату аппараттарына байланыстырылатын кірістерін оларды сыртқы орнату кезінде шаң мен ылғалдың енуінен қорғау мақсатында нығыздау қажет.</w:t>
      </w:r>
    </w:p>
    <w:bookmarkEnd w:id="511"/>
    <w:bookmarkStart w:name="z515" w:id="512"/>
    <w:p>
      <w:pPr>
        <w:spacing w:after="0"/>
        <w:ind w:left="0"/>
        <w:jc w:val="both"/>
      </w:pPr>
      <w:r>
        <w:rPr>
          <w:rFonts w:ascii="Times New Roman"/>
          <w:b w:val="false"/>
          <w:i w:val="false"/>
          <w:color w:val="000000"/>
          <w:sz w:val="28"/>
        </w:rPr>
        <w:t xml:space="preserve">
      322. Электрлік орнату аппараттарын өндірістік үй-жайларда ашық түрде орнату кезінде арнайы қаптамалармен немесе қораптармен бүркеу қажет. </w:t>
      </w:r>
    </w:p>
    <w:bookmarkEnd w:id="512"/>
    <w:bookmarkStart w:name="z516" w:id="513"/>
    <w:p>
      <w:pPr>
        <w:spacing w:after="0"/>
        <w:ind w:left="0"/>
        <w:jc w:val="both"/>
      </w:pPr>
      <w:r>
        <w:rPr>
          <w:rFonts w:ascii="Times New Roman"/>
          <w:b w:val="false"/>
          <w:i w:val="false"/>
          <w:color w:val="000000"/>
          <w:sz w:val="28"/>
        </w:rPr>
        <w:t xml:space="preserve">
      323. Электр жарығын жерге тұйықтау және электр жарығының электрлік қауіпсіздігін қорғау ЭҚҚ талаптарына сәйкес орындалуы тиіс. </w:t>
      </w:r>
    </w:p>
    <w:bookmarkEnd w:id="513"/>
    <w:bookmarkStart w:name="z517" w:id="514"/>
    <w:p>
      <w:pPr>
        <w:spacing w:after="0"/>
        <w:ind w:left="0"/>
        <w:jc w:val="left"/>
      </w:pPr>
      <w:r>
        <w:rPr>
          <w:rFonts w:ascii="Times New Roman"/>
          <w:b/>
          <w:i w:val="false"/>
          <w:color w:val="000000"/>
        </w:rPr>
        <w:t xml:space="preserve"> 14-тарау. Жарылу қаупі және өрт қаупі бар аймақтарда қондырғыларды электрмен жабдықтауға қойылатын талаптар</w:t>
      </w:r>
    </w:p>
    <w:bookmarkEnd w:id="514"/>
    <w:bookmarkStart w:name="z518" w:id="515"/>
    <w:p>
      <w:pPr>
        <w:spacing w:after="0"/>
        <w:ind w:left="0"/>
        <w:jc w:val="both"/>
      </w:pPr>
      <w:r>
        <w:rPr>
          <w:rFonts w:ascii="Times New Roman"/>
          <w:b w:val="false"/>
          <w:i w:val="false"/>
          <w:color w:val="000000"/>
          <w:sz w:val="28"/>
        </w:rPr>
        <w:t xml:space="preserve">
      324. Жарылу қаупі және өрт қаупі бар аймақтарда электр қондырғыларын монтаждау жұмыстарын </w:t>
      </w:r>
      <w:r>
        <w:rPr>
          <w:rFonts w:ascii="Times New Roman"/>
          <w:b w:val="false"/>
          <w:i w:val="false"/>
          <w:color w:val="000000"/>
          <w:sz w:val="28"/>
        </w:rPr>
        <w:t>Еңбек кодексінің</w:t>
      </w:r>
      <w:r>
        <w:rPr>
          <w:rFonts w:ascii="Times New Roman"/>
          <w:b w:val="false"/>
          <w:i w:val="false"/>
          <w:color w:val="000000"/>
          <w:sz w:val="28"/>
        </w:rPr>
        <w:t xml:space="preserve">, ЭҚҚ, Электр қондырғыларын пайдалану кезіндегі қауіпсіздік техникасы қағидаларының, Тұтынушылардың электр қондырғыларын техникалық пайдалану қағидаларының талаптарына сәйкес жүргізу қажет. </w:t>
      </w:r>
    </w:p>
    <w:bookmarkEnd w:id="515"/>
    <w:bookmarkStart w:name="z519" w:id="516"/>
    <w:p>
      <w:pPr>
        <w:spacing w:after="0"/>
        <w:ind w:left="0"/>
        <w:jc w:val="both"/>
      </w:pPr>
      <w:r>
        <w:rPr>
          <w:rFonts w:ascii="Times New Roman"/>
          <w:b w:val="false"/>
          <w:i w:val="false"/>
          <w:color w:val="000000"/>
          <w:sz w:val="28"/>
        </w:rPr>
        <w:t xml:space="preserve">
      325. Өрт қаупі бар аймақтардың кез келген класында орналасқан электр жабдығы қабығының қорғалу дәрежесі ІР44 кем емес болуы тиіс. </w:t>
      </w:r>
    </w:p>
    <w:bookmarkEnd w:id="516"/>
    <w:bookmarkStart w:name="z520" w:id="517"/>
    <w:p>
      <w:pPr>
        <w:spacing w:after="0"/>
        <w:ind w:left="0"/>
        <w:jc w:val="both"/>
      </w:pPr>
      <w:r>
        <w:rPr>
          <w:rFonts w:ascii="Times New Roman"/>
          <w:b w:val="false"/>
          <w:i w:val="false"/>
          <w:color w:val="000000"/>
          <w:sz w:val="28"/>
        </w:rPr>
        <w:t xml:space="preserve">
      326. В-1 және В-1а класындағы аймақтарда орналасқан электр сымдары үшін мыс өткізгіштерден тұратын тоқ сымдарын, кабельдер мен сымдарды ғана қолдануға рұқсат етіледі, алюминиймен қапталған сымдарды қолдануға тыйым салынады. Өртке қауіпті аймақтардың кез келген класында полиэтилен изолциядан немесе қабықшадан тұратын кабельдер мен сымдарды қолдануға тыйым салынады. </w:t>
      </w:r>
    </w:p>
    <w:bookmarkEnd w:id="517"/>
    <w:p>
      <w:pPr>
        <w:spacing w:after="0"/>
        <w:ind w:left="0"/>
        <w:jc w:val="both"/>
      </w:pPr>
      <w:r>
        <w:rPr>
          <w:rFonts w:ascii="Times New Roman"/>
          <w:b w:val="false"/>
          <w:i w:val="false"/>
          <w:color w:val="000000"/>
          <w:sz w:val="28"/>
        </w:rPr>
        <w:t xml:space="preserve">
      Жарылыстан қорғалған жабдыққа енгізу үшін дөңгелек пішінді емес кабельдерді пайдалануға тыйым салынады. </w:t>
      </w:r>
    </w:p>
    <w:p>
      <w:pPr>
        <w:spacing w:after="0"/>
        <w:ind w:left="0"/>
        <w:jc w:val="both"/>
      </w:pPr>
      <w:r>
        <w:rPr>
          <w:rFonts w:ascii="Times New Roman"/>
          <w:b w:val="false"/>
          <w:i w:val="false"/>
          <w:color w:val="000000"/>
          <w:sz w:val="28"/>
        </w:rPr>
        <w:t>
      Жарықтандыру желілерінде қимасы 10 мм</w:t>
      </w:r>
      <w:r>
        <w:rPr>
          <w:rFonts w:ascii="Times New Roman"/>
          <w:b w:val="false"/>
          <w:i w:val="false"/>
          <w:color w:val="000000"/>
          <w:vertAlign w:val="superscript"/>
        </w:rPr>
        <w:t>2</w:t>
      </w:r>
      <w:r>
        <w:rPr>
          <w:rFonts w:ascii="Times New Roman"/>
          <w:b w:val="false"/>
          <w:i w:val="false"/>
          <w:color w:val="000000"/>
          <w:sz w:val="28"/>
        </w:rPr>
        <w:t xml:space="preserve"> дейінгі дөңгелек пішінді емес кабельдерді тармақталған қораптар мен шырақтар арасындағы байланыстарға ғана қолдануға жол беріледі. </w:t>
      </w:r>
    </w:p>
    <w:bookmarkStart w:name="z521" w:id="518"/>
    <w:p>
      <w:pPr>
        <w:spacing w:after="0"/>
        <w:ind w:left="0"/>
        <w:jc w:val="both"/>
      </w:pPr>
      <w:r>
        <w:rPr>
          <w:rFonts w:ascii="Times New Roman"/>
          <w:b w:val="false"/>
          <w:i w:val="false"/>
          <w:color w:val="000000"/>
          <w:sz w:val="28"/>
        </w:rPr>
        <w:t xml:space="preserve">
      327. Жарылыстан қорғалған электр жабдығының жанаспалы байланыстары байланыстырылатын өткізгіштердің сенімді бекітілуі мақсатында гальваникалық жабынды элементтермен жабдықталуы тиіс. </w:t>
      </w:r>
    </w:p>
    <w:bookmarkEnd w:id="518"/>
    <w:p>
      <w:pPr>
        <w:spacing w:after="0"/>
        <w:ind w:left="0"/>
        <w:jc w:val="both"/>
      </w:pPr>
      <w:r>
        <w:rPr>
          <w:rFonts w:ascii="Times New Roman"/>
          <w:b w:val="false"/>
          <w:i w:val="false"/>
          <w:color w:val="000000"/>
          <w:sz w:val="28"/>
        </w:rPr>
        <w:t xml:space="preserve">
      Бұрандалы жанаспалы байланыстарда өздігінен бұралуды болдырмау құрылғысы (бақылау сомындары, серіппелі тығырықтар және тағы басқа) болуы қажет. </w:t>
      </w:r>
    </w:p>
    <w:p>
      <w:pPr>
        <w:spacing w:after="0"/>
        <w:ind w:left="0"/>
        <w:jc w:val="both"/>
      </w:pPr>
      <w:r>
        <w:rPr>
          <w:rFonts w:ascii="Times New Roman"/>
          <w:b w:val="false"/>
          <w:i w:val="false"/>
          <w:color w:val="000000"/>
          <w:sz w:val="28"/>
        </w:rPr>
        <w:t>
      Қимасы 6 мм</w:t>
      </w:r>
      <w:r>
        <w:rPr>
          <w:rFonts w:ascii="Times New Roman"/>
          <w:b w:val="false"/>
          <w:i w:val="false"/>
          <w:color w:val="000000"/>
          <w:vertAlign w:val="superscript"/>
        </w:rPr>
        <w:t>2</w:t>
      </w:r>
      <w:r>
        <w:rPr>
          <w:rFonts w:ascii="Times New Roman"/>
          <w:b w:val="false"/>
          <w:i w:val="false"/>
          <w:color w:val="000000"/>
          <w:sz w:val="28"/>
        </w:rPr>
        <w:t xml:space="preserve"> дейінгі көп сымды мыс тарамдарын байланыстыру алдында пісіру қажет. </w:t>
      </w:r>
    </w:p>
    <w:p>
      <w:pPr>
        <w:spacing w:after="0"/>
        <w:ind w:left="0"/>
        <w:jc w:val="both"/>
      </w:pPr>
      <w:r>
        <w:rPr>
          <w:rFonts w:ascii="Times New Roman"/>
          <w:b w:val="false"/>
          <w:i w:val="false"/>
          <w:color w:val="000000"/>
          <w:sz w:val="28"/>
        </w:rPr>
        <w:t>
      Қимасы 16 мм</w:t>
      </w:r>
      <w:r>
        <w:rPr>
          <w:rFonts w:ascii="Times New Roman"/>
          <w:b w:val="false"/>
          <w:i w:val="false"/>
          <w:color w:val="000000"/>
          <w:vertAlign w:val="superscript"/>
        </w:rPr>
        <w:t>2</w:t>
      </w:r>
      <w:r>
        <w:rPr>
          <w:rFonts w:ascii="Times New Roman"/>
          <w:b w:val="false"/>
          <w:i w:val="false"/>
          <w:color w:val="000000"/>
          <w:sz w:val="28"/>
        </w:rPr>
        <w:t xml:space="preserve"> асатын бір сымды тарамдар мен қимасы 6 мм</w:t>
      </w:r>
      <w:r>
        <w:rPr>
          <w:rFonts w:ascii="Times New Roman"/>
          <w:b w:val="false"/>
          <w:i w:val="false"/>
          <w:color w:val="000000"/>
          <w:vertAlign w:val="superscript"/>
        </w:rPr>
        <w:t>2</w:t>
      </w:r>
      <w:r>
        <w:rPr>
          <w:rFonts w:ascii="Times New Roman"/>
          <w:b w:val="false"/>
          <w:i w:val="false"/>
          <w:color w:val="000000"/>
          <w:sz w:val="28"/>
        </w:rPr>
        <w:t xml:space="preserve"> асатын көп сымды тарамдарды жанаспалы қысқыштарға байланыстыру үшін ұштықтармен ұштау қажет. </w:t>
      </w:r>
    </w:p>
    <w:bookmarkStart w:name="z522" w:id="519"/>
    <w:p>
      <w:pPr>
        <w:spacing w:after="0"/>
        <w:ind w:left="0"/>
        <w:jc w:val="both"/>
      </w:pPr>
      <w:r>
        <w:rPr>
          <w:rFonts w:ascii="Times New Roman"/>
          <w:b w:val="false"/>
          <w:i w:val="false"/>
          <w:color w:val="000000"/>
          <w:sz w:val="28"/>
        </w:rPr>
        <w:t xml:space="preserve">
      328. Тапсырыс берушіден электр жабдықтарын монтаждау үшін қабылдап алу кезінде электр жабдықтарының ЭҚҚ және Тұтынушылардың электр қондырғыларын техникалық пайдалану қағидалары талаптарына сәйкестігін тексеру қажет. </w:t>
      </w:r>
    </w:p>
    <w:bookmarkEnd w:id="519"/>
    <w:p>
      <w:pPr>
        <w:spacing w:after="0"/>
        <w:ind w:left="0"/>
        <w:jc w:val="both"/>
      </w:pPr>
      <w:r>
        <w:rPr>
          <w:rFonts w:ascii="Times New Roman"/>
          <w:b w:val="false"/>
          <w:i w:val="false"/>
          <w:color w:val="000000"/>
          <w:sz w:val="28"/>
        </w:rPr>
        <w:t>
      Монтаждау жұмыстарын тиісті нормативтік құжаттардың техникалық шарттарына жауап беретін монтаждау материалдарының және монтаждау бұйымдарының көмегімен орындаған жөн.</w:t>
      </w:r>
    </w:p>
    <w:bookmarkStart w:name="z523" w:id="520"/>
    <w:p>
      <w:pPr>
        <w:spacing w:after="0"/>
        <w:ind w:left="0"/>
        <w:jc w:val="both"/>
      </w:pPr>
      <w:r>
        <w:rPr>
          <w:rFonts w:ascii="Times New Roman"/>
          <w:b w:val="false"/>
          <w:i w:val="false"/>
          <w:color w:val="000000"/>
          <w:sz w:val="28"/>
        </w:rPr>
        <w:t xml:space="preserve">
      329. Жарылыс қаупі және өрт қаупі бар аймақтардағы ғимараттар мен құрылыстар үшін жерге тұйықтау және электр қауіпсіздігін қорғау шараларын ЭҚҚ сәйкес орындау қажет. </w:t>
      </w:r>
    </w:p>
    <w:bookmarkEnd w:id="520"/>
    <w:bookmarkStart w:name="z524" w:id="521"/>
    <w:p>
      <w:pPr>
        <w:spacing w:after="0"/>
        <w:ind w:left="0"/>
        <w:jc w:val="left"/>
      </w:pPr>
      <w:r>
        <w:rPr>
          <w:rFonts w:ascii="Times New Roman"/>
          <w:b/>
          <w:i w:val="false"/>
          <w:color w:val="000000"/>
        </w:rPr>
        <w:t xml:space="preserve"> 15-тарау. Жерге тұйықтау құрылғыларына қойылатын талаптар</w:t>
      </w:r>
    </w:p>
    <w:bookmarkEnd w:id="521"/>
    <w:bookmarkStart w:name="z525" w:id="522"/>
    <w:p>
      <w:pPr>
        <w:spacing w:after="0"/>
        <w:ind w:left="0"/>
        <w:jc w:val="both"/>
      </w:pPr>
      <w:r>
        <w:rPr>
          <w:rFonts w:ascii="Times New Roman"/>
          <w:b w:val="false"/>
          <w:i w:val="false"/>
          <w:color w:val="000000"/>
          <w:sz w:val="28"/>
        </w:rPr>
        <w:t xml:space="preserve">
      330. Жерге тұйықтау құрылғыларын монтаждау кезінде ЭҚҚ, Тұтынушылардың электр қондырғыларын техникалық пайдалану қағидаларын және Электр қондырғыларын пайдалану кезіндегі қауіпсіздік техникасы қағидаларын сақтаған жөн. </w:t>
      </w:r>
    </w:p>
    <w:bookmarkEnd w:id="522"/>
    <w:p>
      <w:pPr>
        <w:spacing w:after="0"/>
        <w:ind w:left="0"/>
        <w:jc w:val="both"/>
      </w:pPr>
      <w:r>
        <w:rPr>
          <w:rFonts w:ascii="Times New Roman"/>
          <w:b w:val="false"/>
          <w:i w:val="false"/>
          <w:color w:val="000000"/>
          <w:sz w:val="28"/>
        </w:rPr>
        <w:t>
      Тұрғын, қоғамдық, әкімшілік және тұрмыстық ғимараттардағы электр қондырғыларының потенциалдарын теңестіру мақсатында бір-бірімен келесідей өткізу бөліктерін байланыстыратын потенциалдарды теңестірудің басты жүйесі орындалуы тиіс:</w:t>
      </w:r>
    </w:p>
    <w:p>
      <w:pPr>
        <w:spacing w:after="0"/>
        <w:ind w:left="0"/>
        <w:jc w:val="both"/>
      </w:pPr>
      <w:r>
        <w:rPr>
          <w:rFonts w:ascii="Times New Roman"/>
          <w:b w:val="false"/>
          <w:i w:val="false"/>
          <w:color w:val="000000"/>
          <w:sz w:val="28"/>
        </w:rPr>
        <w:t xml:space="preserve">
      қорек желісінің қорғаныс өткізгіші (PE немесе PEN); </w:t>
      </w:r>
    </w:p>
    <w:p>
      <w:pPr>
        <w:spacing w:after="0"/>
        <w:ind w:left="0"/>
        <w:jc w:val="both"/>
      </w:pPr>
      <w:r>
        <w:rPr>
          <w:rFonts w:ascii="Times New Roman"/>
          <w:b w:val="false"/>
          <w:i w:val="false"/>
          <w:color w:val="000000"/>
          <w:sz w:val="28"/>
        </w:rPr>
        <w:t xml:space="preserve">
      жерге тұйықтағышқа жалғанатын жерге тұйықтау өткізгіші; </w:t>
      </w:r>
    </w:p>
    <w:p>
      <w:pPr>
        <w:spacing w:after="0"/>
        <w:ind w:left="0"/>
        <w:jc w:val="both"/>
      </w:pPr>
      <w:r>
        <w:rPr>
          <w:rFonts w:ascii="Times New Roman"/>
          <w:b w:val="false"/>
          <w:i w:val="false"/>
          <w:color w:val="000000"/>
          <w:sz w:val="28"/>
        </w:rPr>
        <w:t xml:space="preserve">
      ғимаратқа кіретін инженерлік байланыстардың металл құбырлары; </w:t>
      </w:r>
    </w:p>
    <w:p>
      <w:pPr>
        <w:spacing w:after="0"/>
        <w:ind w:left="0"/>
        <w:jc w:val="both"/>
      </w:pPr>
      <w:r>
        <w:rPr>
          <w:rFonts w:ascii="Times New Roman"/>
          <w:b w:val="false"/>
          <w:i w:val="false"/>
          <w:color w:val="000000"/>
          <w:sz w:val="28"/>
        </w:rPr>
        <w:t>
      ғимараттың металл қаңқасы;</w:t>
      </w:r>
    </w:p>
    <w:p>
      <w:pPr>
        <w:spacing w:after="0"/>
        <w:ind w:left="0"/>
        <w:jc w:val="both"/>
      </w:pPr>
      <w:r>
        <w:rPr>
          <w:rFonts w:ascii="Times New Roman"/>
          <w:b w:val="false"/>
          <w:i w:val="false"/>
          <w:color w:val="000000"/>
          <w:sz w:val="28"/>
        </w:rPr>
        <w:t>
      орталықтандырылған желдету және кондициялау жүйелерінің металл бөліктері. Автономды жүйелердің болуы жағдайында металл ауа өткізгіштерін кондиционерлер мен желдеткіштердің қорек шкафтарының РЕ шиналарына жалғау қажет;</w:t>
      </w:r>
    </w:p>
    <w:p>
      <w:pPr>
        <w:spacing w:after="0"/>
        <w:ind w:left="0"/>
        <w:jc w:val="both"/>
      </w:pPr>
      <w:r>
        <w:rPr>
          <w:rFonts w:ascii="Times New Roman"/>
          <w:b w:val="false"/>
          <w:i w:val="false"/>
          <w:color w:val="000000"/>
          <w:sz w:val="28"/>
        </w:rPr>
        <w:t>
      найзағайдан қорғау жүйесі;</w:t>
      </w:r>
    </w:p>
    <w:p>
      <w:pPr>
        <w:spacing w:after="0"/>
        <w:ind w:left="0"/>
        <w:jc w:val="both"/>
      </w:pPr>
      <w:r>
        <w:rPr>
          <w:rFonts w:ascii="Times New Roman"/>
          <w:b w:val="false"/>
          <w:i w:val="false"/>
          <w:color w:val="000000"/>
          <w:sz w:val="28"/>
        </w:rPr>
        <w:t>
      функционалдық (жұмыстық) жерге тұйықталудың жерге тұйықтау өткізгіші (мұндай бар болған жағдайда және жерге тұйықтау тізбектерін қорғаныстық жерге тұйықталудың жерге тұйықтау өткізгішіне жалғауға шектеулер болмаса).</w:t>
      </w:r>
    </w:p>
    <w:p>
      <w:pPr>
        <w:spacing w:after="0"/>
        <w:ind w:left="0"/>
        <w:jc w:val="both"/>
      </w:pPr>
      <w:r>
        <w:rPr>
          <w:rFonts w:ascii="Times New Roman"/>
          <w:b w:val="false"/>
          <w:i w:val="false"/>
          <w:color w:val="000000"/>
          <w:sz w:val="28"/>
        </w:rPr>
        <w:t xml:space="preserve">
      Көрсетілген бөліктерді бір-бірімен байланыстыруды басты жерге тұйықтау шинасының (қысқышының) көмегімен орындаған жөн. </w:t>
      </w:r>
    </w:p>
    <w:bookmarkStart w:name="z526" w:id="523"/>
    <w:p>
      <w:pPr>
        <w:spacing w:after="0"/>
        <w:ind w:left="0"/>
        <w:jc w:val="both"/>
      </w:pPr>
      <w:r>
        <w:rPr>
          <w:rFonts w:ascii="Times New Roman"/>
          <w:b w:val="false"/>
          <w:i w:val="false"/>
          <w:color w:val="000000"/>
          <w:sz w:val="28"/>
        </w:rPr>
        <w:t xml:space="preserve">
      331. Ғимараттар мен құрылыстар үшін басты жерге тұйықтау шинасын (қысқышын) енгізу құрылғысының ішіне немесе одан бөлек орнатуға болады. Енгізу құрылғысының ішінде басты жерге тұйықтау шинасы ретінде РЕ шинасын қолданған жөн. </w:t>
      </w:r>
    </w:p>
    <w:bookmarkEnd w:id="523"/>
    <w:p>
      <w:pPr>
        <w:spacing w:after="0"/>
        <w:ind w:left="0"/>
        <w:jc w:val="both"/>
      </w:pPr>
      <w:r>
        <w:rPr>
          <w:rFonts w:ascii="Times New Roman"/>
          <w:b w:val="false"/>
          <w:i w:val="false"/>
          <w:color w:val="000000"/>
          <w:sz w:val="28"/>
        </w:rPr>
        <w:t>
      Жекелей орнату жағдайында басты жерге тұйықтау шинасы ғимараттың ВУ электр қондырғысының жанына, қол жетімді, қызмет көрсетуге ыңғайлы орында орналасуы қажет.</w:t>
      </w:r>
    </w:p>
    <w:p>
      <w:pPr>
        <w:spacing w:after="0"/>
        <w:ind w:left="0"/>
        <w:jc w:val="both"/>
      </w:pPr>
      <w:r>
        <w:rPr>
          <w:rFonts w:ascii="Times New Roman"/>
          <w:b w:val="false"/>
          <w:i w:val="false"/>
          <w:color w:val="000000"/>
          <w:sz w:val="28"/>
        </w:rPr>
        <w:t xml:space="preserve">
      РЕ - қорек желісінің өткізгіші (РЕN - өткізгіш) РЕ ВУ шинасына жалғануы тиіс, ол басты жерге тұйықтау шинасымен өткізгіш көмегімен байланыстырылады, оның өткізгіштігі РЕ (РЕN) - қорек желісі өткізгішінің өткізгіштігінен кем емес болуы қажет. </w:t>
      </w:r>
    </w:p>
    <w:p>
      <w:pPr>
        <w:spacing w:after="0"/>
        <w:ind w:left="0"/>
        <w:jc w:val="both"/>
      </w:pPr>
      <w:r>
        <w:rPr>
          <w:rFonts w:ascii="Times New Roman"/>
          <w:b w:val="false"/>
          <w:i w:val="false"/>
          <w:color w:val="000000"/>
          <w:sz w:val="28"/>
        </w:rPr>
        <w:t xml:space="preserve">
      Басты жерге тұйықтау шинасын енгізу құрылғысының ішіне, сонымен бірге, жекелей орнату кезінде оның өткізгіштігі РЕN - қорек желісі өткізгішінің өткізгіштігінен кем емес болуы қажет. </w:t>
      </w:r>
    </w:p>
    <w:bookmarkStart w:name="z527" w:id="524"/>
    <w:p>
      <w:pPr>
        <w:spacing w:after="0"/>
        <w:ind w:left="0"/>
        <w:jc w:val="both"/>
      </w:pPr>
      <w:r>
        <w:rPr>
          <w:rFonts w:ascii="Times New Roman"/>
          <w:b w:val="false"/>
          <w:i w:val="false"/>
          <w:color w:val="000000"/>
          <w:sz w:val="28"/>
        </w:rPr>
        <w:t>
      332. Жерге тұйықтау құрылғыларының монтажын тиісті нормативтік құжаттардың техникалық шарттарына жауап беретін монтаждау бұйымдарының көмегімен орындау қажет.</w:t>
      </w:r>
    </w:p>
    <w:bookmarkEnd w:id="524"/>
    <w:p>
      <w:pPr>
        <w:spacing w:after="0"/>
        <w:ind w:left="0"/>
        <w:jc w:val="both"/>
      </w:pPr>
      <w:r>
        <w:rPr>
          <w:rFonts w:ascii="Times New Roman"/>
          <w:b w:val="false"/>
          <w:i w:val="false"/>
          <w:color w:val="000000"/>
          <w:sz w:val="28"/>
        </w:rPr>
        <w:t xml:space="preserve">
      Жерге тұйықталатын немесе нөлге түсірілетін электр қондырғысының әрбір бөлігін жекелеген тармақ көмегімен жерге тұйықтау желісіне жалғау немесе нөлге түсіру қажет. Жерге тұйықтау немесе қорғаныс өткізгішіне электр қондырғысының жерге тұйықталатын немесе нөлге түсірілетін бөліктерін кейінгі реттік қосуға жол берілмейді. </w:t>
      </w:r>
    </w:p>
    <w:bookmarkStart w:name="z528" w:id="525"/>
    <w:p>
      <w:pPr>
        <w:spacing w:after="0"/>
        <w:ind w:left="0"/>
        <w:jc w:val="both"/>
      </w:pPr>
      <w:r>
        <w:rPr>
          <w:rFonts w:ascii="Times New Roman"/>
          <w:b w:val="false"/>
          <w:i w:val="false"/>
          <w:color w:val="000000"/>
          <w:sz w:val="28"/>
        </w:rPr>
        <w:t>
      333. Жерге тұйықтау және нөлге түсіру өткізгіштерін:</w:t>
      </w:r>
    </w:p>
    <w:bookmarkEnd w:id="525"/>
    <w:p>
      <w:pPr>
        <w:spacing w:after="0"/>
        <w:ind w:left="0"/>
        <w:jc w:val="both"/>
      </w:pPr>
      <w:r>
        <w:rPr>
          <w:rFonts w:ascii="Times New Roman"/>
          <w:b w:val="false"/>
          <w:i w:val="false"/>
          <w:color w:val="000000"/>
          <w:sz w:val="28"/>
        </w:rPr>
        <w:t>
      1) электрлік монтаждау конструкцияларынан дайындалған магистральдарда дәнекерлеу көмегімен;</w:t>
      </w:r>
    </w:p>
    <w:p>
      <w:pPr>
        <w:spacing w:after="0"/>
        <w:ind w:left="0"/>
        <w:jc w:val="both"/>
      </w:pPr>
      <w:r>
        <w:rPr>
          <w:rFonts w:ascii="Times New Roman"/>
          <w:b w:val="false"/>
          <w:i w:val="false"/>
          <w:color w:val="000000"/>
          <w:sz w:val="28"/>
        </w:rPr>
        <w:t>
      2) электр жабдығына жалғау кезінде бұрандалы байланыстармен немесе дәнекерлеу көмегімен;</w:t>
      </w:r>
    </w:p>
    <w:p>
      <w:pPr>
        <w:spacing w:after="0"/>
        <w:ind w:left="0"/>
        <w:jc w:val="both"/>
      </w:pPr>
      <w:r>
        <w:rPr>
          <w:rFonts w:ascii="Times New Roman"/>
          <w:b w:val="false"/>
          <w:i w:val="false"/>
          <w:color w:val="000000"/>
          <w:sz w:val="28"/>
        </w:rPr>
        <w:t xml:space="preserve">
      3) кабельдердегі бітегіштер мен байланыстыру муфталарында пісіру немесе престеу көмегімен байланыстыру қажет. </w:t>
      </w:r>
    </w:p>
    <w:p>
      <w:pPr>
        <w:spacing w:after="0"/>
        <w:ind w:left="0"/>
        <w:jc w:val="both"/>
      </w:pPr>
      <w:r>
        <w:rPr>
          <w:rFonts w:ascii="Times New Roman"/>
          <w:b w:val="false"/>
          <w:i w:val="false"/>
          <w:color w:val="000000"/>
          <w:sz w:val="28"/>
        </w:rPr>
        <w:t xml:space="preserve">
      Дәнекерлегеннен кейін түйіспелерді байланыстыру орындары боялады. </w:t>
      </w:r>
    </w:p>
    <w:bookmarkStart w:name="z529" w:id="526"/>
    <w:p>
      <w:pPr>
        <w:spacing w:after="0"/>
        <w:ind w:left="0"/>
        <w:jc w:val="both"/>
      </w:pPr>
      <w:r>
        <w:rPr>
          <w:rFonts w:ascii="Times New Roman"/>
          <w:b w:val="false"/>
          <w:i w:val="false"/>
          <w:color w:val="000000"/>
          <w:sz w:val="28"/>
        </w:rPr>
        <w:t xml:space="preserve">
      334. Жерге тұйықтау немесе нөлге түсіру тізбегіндегі, сонымен қатар, басты потенциалдарды теңестіру жүйесіндегі барлық жанаспалы байланыстар ЭҚҚ талаптарына сәйкес келуі қажет. </w:t>
      </w:r>
    </w:p>
    <w:bookmarkEnd w:id="526"/>
    <w:bookmarkStart w:name="z530" w:id="527"/>
    <w:p>
      <w:pPr>
        <w:spacing w:after="0"/>
        <w:ind w:left="0"/>
        <w:jc w:val="both"/>
      </w:pPr>
      <w:r>
        <w:rPr>
          <w:rFonts w:ascii="Times New Roman"/>
          <w:b w:val="false"/>
          <w:i w:val="false"/>
          <w:color w:val="000000"/>
          <w:sz w:val="28"/>
        </w:rPr>
        <w:t xml:space="preserve">
      335. Басты жерге тұйықтау шинасы мыстан дайындалуы тиіс. Басты жерге тұйықтау шинасын болаттан дайындауға болады. Алюминийден дайындалған басты жерге тұйықтау шинасын қолдануға рұқсат етілмейді. </w:t>
      </w:r>
    </w:p>
    <w:bookmarkEnd w:id="527"/>
    <w:bookmarkStart w:name="z531" w:id="528"/>
    <w:p>
      <w:pPr>
        <w:spacing w:after="0"/>
        <w:ind w:left="0"/>
        <w:jc w:val="both"/>
      </w:pPr>
      <w:r>
        <w:rPr>
          <w:rFonts w:ascii="Times New Roman"/>
          <w:b w:val="false"/>
          <w:i w:val="false"/>
          <w:color w:val="000000"/>
          <w:sz w:val="28"/>
        </w:rPr>
        <w:t>
      336. Басты жерге тұйықтау шинасының конструкциясында оларға жалғанған өткізгіштерді жекелей ажырату мүмкіндігі қарастырылуы тиіс. Мұндай өткізгіштерді дәнекерлеу көмегімен жалғауға болады. Жерге тұйықтау құрылғысының ағу кедергісін өлшеу үшін жерге тұйықтау өткізгіштерін тек құралдың көмегімен ғана ажырату мүмкін болады.</w:t>
      </w:r>
    </w:p>
    <w:bookmarkEnd w:id="528"/>
    <w:bookmarkStart w:name="z532" w:id="529"/>
    <w:p>
      <w:pPr>
        <w:spacing w:after="0"/>
        <w:ind w:left="0"/>
        <w:jc w:val="both"/>
      </w:pPr>
      <w:r>
        <w:rPr>
          <w:rFonts w:ascii="Times New Roman"/>
          <w:b w:val="false"/>
          <w:i w:val="false"/>
          <w:color w:val="000000"/>
          <w:sz w:val="28"/>
        </w:rPr>
        <w:t>
      337. Егер ғимаратта бірнеше жеке кірістер болса, басты жерге тұйықтау шинасы әрбір ВУ үшін орындалуы тиіс. Бір немесе бірнеше трансформатор қосалқы станцияларының болуы жағдайында, басты жерге тұйықтау шинасын әрбір қосалқы станция жанына орнату қажет. Бұл шиналар бір-бірімен өткізгіштігі ең жоғарғы РЕN - қорек желісі өткізгішінің өткізгіштігінің жартысынан кем емес болатын потенциалдарды теңестіру жүйесі өткізгішінің көмегімен байланыстырылуы тиіс.</w:t>
      </w:r>
    </w:p>
    <w:bookmarkEnd w:id="529"/>
    <w:p>
      <w:pPr>
        <w:spacing w:after="0"/>
        <w:ind w:left="0"/>
        <w:jc w:val="both"/>
      </w:pPr>
      <w:r>
        <w:rPr>
          <w:rFonts w:ascii="Times New Roman"/>
          <w:b w:val="false"/>
          <w:i w:val="false"/>
          <w:color w:val="000000"/>
          <w:sz w:val="28"/>
        </w:rPr>
        <w:t xml:space="preserve">
      Байланыстыру үшін бөгде өткізу бөліктерін (мысалы, ғимарат қаңқасы) қолдануға болады. Қолданылатын бөгде өткізу бөліктері электр тізбегінің үздіксіздігін қамтамасыз етуі және олардың өткізгіштілігі арнайы жүргізілген өткізгіштер үшін көрсетілген өткізгіштіктен кем емес болуы қажет. </w:t>
      </w:r>
    </w:p>
    <w:bookmarkStart w:name="z533" w:id="530"/>
    <w:p>
      <w:pPr>
        <w:spacing w:after="0"/>
        <w:ind w:left="0"/>
        <w:jc w:val="both"/>
      </w:pPr>
      <w:r>
        <w:rPr>
          <w:rFonts w:ascii="Times New Roman"/>
          <w:b w:val="false"/>
          <w:i w:val="false"/>
          <w:color w:val="000000"/>
          <w:sz w:val="28"/>
        </w:rPr>
        <w:t xml:space="preserve">
      338. Жерге тұйықтау және нөлдеу қорғаныс өткізгіштерін табиғи жерге тұйықтағыштармен байланыстыру орындары мен байланыстыру тәсілдері жұмыстық сызбаларда көрсетілуі тиіс. </w:t>
      </w:r>
    </w:p>
    <w:bookmarkEnd w:id="530"/>
    <w:bookmarkStart w:name="z534" w:id="531"/>
    <w:p>
      <w:pPr>
        <w:spacing w:after="0"/>
        <w:ind w:left="0"/>
        <w:jc w:val="both"/>
      </w:pPr>
      <w:r>
        <w:rPr>
          <w:rFonts w:ascii="Times New Roman"/>
          <w:b w:val="false"/>
          <w:i w:val="false"/>
          <w:color w:val="000000"/>
          <w:sz w:val="28"/>
        </w:rPr>
        <w:t xml:space="preserve">
      339. Жерге тұйықтау және қорғаныс өткізгіштері жұмыстық сызбаларда көрсетілген нұсқаулықтарға сәйкес, химиялық әсерлерден және механикалық зақымданулардан қорғалуы қажет. </w:t>
      </w:r>
    </w:p>
    <w:bookmarkEnd w:id="531"/>
    <w:bookmarkStart w:name="z535" w:id="532"/>
    <w:p>
      <w:pPr>
        <w:spacing w:after="0"/>
        <w:ind w:left="0"/>
        <w:jc w:val="both"/>
      </w:pPr>
      <w:r>
        <w:rPr>
          <w:rFonts w:ascii="Times New Roman"/>
          <w:b w:val="false"/>
          <w:i w:val="false"/>
          <w:color w:val="000000"/>
          <w:sz w:val="28"/>
        </w:rPr>
        <w:t xml:space="preserve">
      340. Жабық үй-жайлар мен сыртқы қондырғылардағы жерге тұйықтау немесе нөлге түсіру магистральдары және олардың тармақтары тексеру үшін қол жетімді болулары тиіс. Бұл талап нөлдік тарамдарға және арматура қабықшаларына, темірбетон конструкциялардың арматурасына, сонымен бірге, құбырларда, қораптарда жүргізілген немесе құрылыс конструкцияларына жапсырылған жерге тұйықтау және нөлге түсіру қорғаныс өткізгіштеріне таралмайды. </w:t>
      </w:r>
    </w:p>
    <w:bookmarkEnd w:id="532"/>
    <w:bookmarkStart w:name="z536" w:id="533"/>
    <w:p>
      <w:pPr>
        <w:spacing w:after="0"/>
        <w:ind w:left="0"/>
        <w:jc w:val="both"/>
      </w:pPr>
      <w:r>
        <w:rPr>
          <w:rFonts w:ascii="Times New Roman"/>
          <w:b w:val="false"/>
          <w:i w:val="false"/>
          <w:color w:val="000000"/>
          <w:sz w:val="28"/>
        </w:rPr>
        <w:t xml:space="preserve">
      341. Құбырлардағы, аппараттардағы, кран асты жолдардағы, ауа өткізгіштерінің ернемектері мен оларға жерге тұйықтау және нөлге түсіру желілері арасындағы жалғағыштарды монтаждау жұмыстарын құбырларды, аппараттарды, кран асты жолдардын, ауа өткізгіштерін орнатушы ұйым жүзеге асырады. </w:t>
      </w:r>
    </w:p>
    <w:bookmarkEnd w:id="533"/>
    <w:bookmarkStart w:name="z537" w:id="534"/>
    <w:p>
      <w:pPr>
        <w:spacing w:after="0"/>
        <w:ind w:left="0"/>
        <w:jc w:val="both"/>
      </w:pPr>
      <w:r>
        <w:rPr>
          <w:rFonts w:ascii="Times New Roman"/>
          <w:b w:val="false"/>
          <w:i w:val="false"/>
          <w:color w:val="000000"/>
          <w:sz w:val="28"/>
        </w:rPr>
        <w:t>
      342. Салмақ түсірілетін трос ретінде қолданылатын арқандарды, тартпаларды немесе болат сымдарды жерге тұйықтау екі қарама-қарсы ұшты жерге тұйықтау немесе нөлге түсіру магистралін дәнекерлеу арқылы жалғау көмегімен орындалуы тиіс. Мырышпен қапталған арқандарды байланыстыру орнын коррозиядан қорғау арқылы бұранда көмегімен байланыстыруға жол беріледі.</w:t>
      </w:r>
    </w:p>
    <w:bookmarkEnd w:id="534"/>
    <w:bookmarkStart w:name="z538" w:id="535"/>
    <w:p>
      <w:pPr>
        <w:spacing w:after="0"/>
        <w:ind w:left="0"/>
        <w:jc w:val="both"/>
      </w:pPr>
      <w:r>
        <w:rPr>
          <w:rFonts w:ascii="Times New Roman"/>
          <w:b w:val="false"/>
          <w:i w:val="false"/>
          <w:color w:val="000000"/>
          <w:sz w:val="28"/>
        </w:rPr>
        <w:t xml:space="preserve">
      343. Жерге тұйықтау құрылғылары ретінде металл және темірбетон элементтерін (іргетастар, бағаналар, фермалар, шатыр тіреуіштері, тіреуіш асты және кран асты арқалықтар) қолдану кезінде бұл конструкциялардың барлық металл элементтерін бір-бірімен үздіксіз электр тізбегін түзу арқылы байланыстыру қажет, темірбетон элементтерінде (бағаналар), мұнымен қоса, оларға дәнекерлеу көмегімен жерге тұйықтау және нөлге түсіру қорғаныс өткізгіштерін байланыстыруға арналған шығыстар (орнату бұйымдары) болуы тиіс. </w:t>
      </w:r>
    </w:p>
    <w:bookmarkEnd w:id="535"/>
    <w:bookmarkStart w:name="z539" w:id="536"/>
    <w:p>
      <w:pPr>
        <w:spacing w:after="0"/>
        <w:ind w:left="0"/>
        <w:jc w:val="both"/>
      </w:pPr>
      <w:r>
        <w:rPr>
          <w:rFonts w:ascii="Times New Roman"/>
          <w:b w:val="false"/>
          <w:i w:val="false"/>
          <w:color w:val="000000"/>
          <w:sz w:val="28"/>
        </w:rPr>
        <w:t xml:space="preserve">
      344. Ғимараттар мен құрылыстарды (соның ішінде, кез келген тағайындаудағы эстакадаларды) тұрғызу кезінде қолданылатын металл бағаналардың, фермалар мен арқалықтардың бұрандалы, қапсырмалы және дәнекерленген байланыстары үздіксіз электр тізбегін құрайды. Темірбетон элементтерден ғимараттар немесе құрылыстар тұрғызу кезінде (соның ішінде, кез келген тағайындаудағы эстакадаларды) үздіксіз электр тізбегін жанасатын конструкция элементтерінің арматураларын өзара дәнекерлеу немесе оларды тиісті орнату тетіктерінің арматурасына дәнекерлеу көмегімен түзуге болады. Мұндай дәнекерлеу байланыстарын жұмыстық сызбаларда келтірілген нұсқаулықтарға сәйкес құрылыс ұйымы орындауы тиіс. </w:t>
      </w:r>
    </w:p>
    <w:bookmarkEnd w:id="536"/>
    <w:bookmarkStart w:name="z540" w:id="537"/>
    <w:p>
      <w:pPr>
        <w:spacing w:after="0"/>
        <w:ind w:left="0"/>
        <w:jc w:val="both"/>
      </w:pPr>
      <w:r>
        <w:rPr>
          <w:rFonts w:ascii="Times New Roman"/>
          <w:b w:val="false"/>
          <w:i w:val="false"/>
          <w:color w:val="000000"/>
          <w:sz w:val="28"/>
        </w:rPr>
        <w:t xml:space="preserve">
      345. Электр қозғалтқыштарын бұрандалар көмегімен жерге тұйықталған (нөлге түсірілген) металл негіздерге бекіту кезінде олардың арасына жалғастырғыштар қойылмайды. </w:t>
      </w:r>
    </w:p>
    <w:bookmarkEnd w:id="537"/>
    <w:bookmarkStart w:name="z541" w:id="538"/>
    <w:p>
      <w:pPr>
        <w:spacing w:after="0"/>
        <w:ind w:left="0"/>
        <w:jc w:val="both"/>
      </w:pPr>
      <w:r>
        <w:rPr>
          <w:rFonts w:ascii="Times New Roman"/>
          <w:b w:val="false"/>
          <w:i w:val="false"/>
          <w:color w:val="000000"/>
          <w:sz w:val="28"/>
        </w:rPr>
        <w:t xml:space="preserve">
      346. Күш беру және бақылау кабельдерінің металл қабықшалары мен құрыштарын бір-бірімен иілгіш мыс сыммен, сонымен қатар, муфталардың металл корпустарымен және металл тірек конструкциялармен байланыстыру қажет. </w:t>
      </w:r>
    </w:p>
    <w:bookmarkEnd w:id="538"/>
    <w:p>
      <w:pPr>
        <w:spacing w:after="0"/>
        <w:ind w:left="0"/>
        <w:jc w:val="both"/>
      </w:pPr>
      <w:r>
        <w:rPr>
          <w:rFonts w:ascii="Times New Roman"/>
          <w:b w:val="false"/>
          <w:i w:val="false"/>
          <w:color w:val="000000"/>
          <w:sz w:val="28"/>
        </w:rPr>
        <w:t>
      Күш түсіру кабельдері үшін жерге тұйықтау өткізгіштерінің қимасы (жұмыстық сызбаларда өзге нұсқаулықтар болмаған жағдайда) болуы тиіс, мм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тарамдарының қимасы 10 мм</w:t>
      </w:r>
      <w:r>
        <w:rPr>
          <w:rFonts w:ascii="Times New Roman"/>
          <w:b w:val="false"/>
          <w:i w:val="false"/>
          <w:color w:val="000000"/>
          <w:vertAlign w:val="superscript"/>
        </w:rPr>
        <w:t>2</w:t>
      </w:r>
      <w:r>
        <w:rPr>
          <w:rFonts w:ascii="Times New Roman"/>
          <w:b w:val="false"/>
          <w:i w:val="false"/>
          <w:color w:val="000000"/>
          <w:sz w:val="28"/>
        </w:rPr>
        <w:t xml:space="preserve"> дейінгі кабельдер үшін 6-дан кем емес;</w:t>
      </w:r>
    </w:p>
    <w:p>
      <w:pPr>
        <w:spacing w:after="0"/>
        <w:ind w:left="0"/>
        <w:jc w:val="both"/>
      </w:pPr>
      <w:r>
        <w:rPr>
          <w:rFonts w:ascii="Times New Roman"/>
          <w:b w:val="false"/>
          <w:i w:val="false"/>
          <w:color w:val="000000"/>
          <w:sz w:val="28"/>
        </w:rPr>
        <w:t>
      тарамдарының қимасы 16 мм</w:t>
      </w:r>
      <w:r>
        <w:rPr>
          <w:rFonts w:ascii="Times New Roman"/>
          <w:b w:val="false"/>
          <w:i w:val="false"/>
          <w:color w:val="000000"/>
          <w:vertAlign w:val="superscript"/>
        </w:rPr>
        <w:t>2</w:t>
      </w:r>
      <w:r>
        <w:rPr>
          <w:rFonts w:ascii="Times New Roman"/>
          <w:b w:val="false"/>
          <w:i w:val="false"/>
          <w:color w:val="000000"/>
          <w:sz w:val="28"/>
        </w:rPr>
        <w:t xml:space="preserve"> бастап 35 мм</w:t>
      </w:r>
      <w:r>
        <w:rPr>
          <w:rFonts w:ascii="Times New Roman"/>
          <w:b w:val="false"/>
          <w:i w:val="false"/>
          <w:color w:val="000000"/>
          <w:vertAlign w:val="superscript"/>
        </w:rPr>
        <w:t>2</w:t>
      </w:r>
      <w:r>
        <w:rPr>
          <w:rFonts w:ascii="Times New Roman"/>
          <w:b w:val="false"/>
          <w:i w:val="false"/>
          <w:color w:val="000000"/>
          <w:sz w:val="28"/>
        </w:rPr>
        <w:t xml:space="preserve"> дейінгі кабельдер үшін 10-нан кем емес; </w:t>
      </w:r>
    </w:p>
    <w:p>
      <w:pPr>
        <w:spacing w:after="0"/>
        <w:ind w:left="0"/>
        <w:jc w:val="both"/>
      </w:pPr>
      <w:r>
        <w:rPr>
          <w:rFonts w:ascii="Times New Roman"/>
          <w:b w:val="false"/>
          <w:i w:val="false"/>
          <w:color w:val="000000"/>
          <w:sz w:val="28"/>
        </w:rPr>
        <w:t>
      тарамдарының қимасы 50 мм</w:t>
      </w:r>
      <w:r>
        <w:rPr>
          <w:rFonts w:ascii="Times New Roman"/>
          <w:b w:val="false"/>
          <w:i w:val="false"/>
          <w:color w:val="000000"/>
          <w:vertAlign w:val="superscript"/>
        </w:rPr>
        <w:t>2</w:t>
      </w:r>
      <w:r>
        <w:rPr>
          <w:rFonts w:ascii="Times New Roman"/>
          <w:b w:val="false"/>
          <w:i w:val="false"/>
          <w:color w:val="000000"/>
          <w:sz w:val="28"/>
        </w:rPr>
        <w:t xml:space="preserve"> бастап 120 мм</w:t>
      </w:r>
      <w:r>
        <w:rPr>
          <w:rFonts w:ascii="Times New Roman"/>
          <w:b w:val="false"/>
          <w:i w:val="false"/>
          <w:color w:val="000000"/>
          <w:vertAlign w:val="superscript"/>
        </w:rPr>
        <w:t>2</w:t>
      </w:r>
      <w:r>
        <w:rPr>
          <w:rFonts w:ascii="Times New Roman"/>
          <w:b w:val="false"/>
          <w:i w:val="false"/>
          <w:color w:val="000000"/>
          <w:sz w:val="28"/>
        </w:rPr>
        <w:t xml:space="preserve"> дейінгі кабельдер үшін 16-дан кем емес;</w:t>
      </w:r>
    </w:p>
    <w:p>
      <w:pPr>
        <w:spacing w:after="0"/>
        <w:ind w:left="0"/>
        <w:jc w:val="both"/>
      </w:pPr>
      <w:r>
        <w:rPr>
          <w:rFonts w:ascii="Times New Roman"/>
          <w:b w:val="false"/>
          <w:i w:val="false"/>
          <w:color w:val="000000"/>
          <w:sz w:val="28"/>
        </w:rPr>
        <w:t>
      тарамдарының қимасы 150 мм</w:t>
      </w:r>
      <w:r>
        <w:rPr>
          <w:rFonts w:ascii="Times New Roman"/>
          <w:b w:val="false"/>
          <w:i w:val="false"/>
          <w:color w:val="000000"/>
          <w:vertAlign w:val="superscript"/>
        </w:rPr>
        <w:t>2</w:t>
      </w:r>
      <w:r>
        <w:rPr>
          <w:rFonts w:ascii="Times New Roman"/>
          <w:b w:val="false"/>
          <w:i w:val="false"/>
          <w:color w:val="000000"/>
          <w:sz w:val="28"/>
        </w:rPr>
        <w:t xml:space="preserve"> бастап 240 мм</w:t>
      </w:r>
      <w:r>
        <w:rPr>
          <w:rFonts w:ascii="Times New Roman"/>
          <w:b w:val="false"/>
          <w:i w:val="false"/>
          <w:color w:val="000000"/>
          <w:vertAlign w:val="superscript"/>
        </w:rPr>
        <w:t>2</w:t>
      </w:r>
      <w:r>
        <w:rPr>
          <w:rFonts w:ascii="Times New Roman"/>
          <w:b w:val="false"/>
          <w:i w:val="false"/>
          <w:color w:val="000000"/>
          <w:sz w:val="28"/>
        </w:rPr>
        <w:t xml:space="preserve"> дейінгі кабельдер үшін 25-тен кем емес;</w:t>
      </w:r>
    </w:p>
    <w:p>
      <w:pPr>
        <w:spacing w:after="0"/>
        <w:ind w:left="0"/>
        <w:jc w:val="both"/>
      </w:pPr>
      <w:r>
        <w:rPr>
          <w:rFonts w:ascii="Times New Roman"/>
          <w:b w:val="false"/>
          <w:i w:val="false"/>
          <w:color w:val="000000"/>
          <w:sz w:val="28"/>
        </w:rPr>
        <w:t>
      Бақылау кабельдері үшін жерге тұйықтау өткізгіштерінің қимасы 4 мм</w:t>
      </w:r>
      <w:r>
        <w:rPr>
          <w:rFonts w:ascii="Times New Roman"/>
          <w:b w:val="false"/>
          <w:i w:val="false"/>
          <w:color w:val="000000"/>
          <w:vertAlign w:val="superscript"/>
        </w:rPr>
        <w:t>2</w:t>
      </w:r>
      <w:r>
        <w:rPr>
          <w:rFonts w:ascii="Times New Roman"/>
          <w:b w:val="false"/>
          <w:i w:val="false"/>
          <w:color w:val="000000"/>
          <w:sz w:val="28"/>
        </w:rPr>
        <w:t xml:space="preserve"> кем емес болуы қажет. </w:t>
      </w:r>
    </w:p>
    <w:bookmarkStart w:name="z542" w:id="539"/>
    <w:p>
      <w:pPr>
        <w:spacing w:after="0"/>
        <w:ind w:left="0"/>
        <w:jc w:val="both"/>
      </w:pPr>
      <w:r>
        <w:rPr>
          <w:rFonts w:ascii="Times New Roman"/>
          <w:b w:val="false"/>
          <w:i w:val="false"/>
          <w:color w:val="000000"/>
          <w:sz w:val="28"/>
        </w:rPr>
        <w:t xml:space="preserve">
      347. Тек білікті электротехникалық персоналдың қолы ғана жететін жерлердегі ғимараттар мен құрылыстарда (мысалы: қалқалы бөлме) басты жерге тұйықтау шинасы ашық түрде орнатылады. Бөгде тұлғаларға қол жетімді орындарда (мысалы, үй кіреберісі, үй жертөлесі) оның қорғаныс қабаты (шкаф немесе кілтпен жабылатын есігі бар жәшік) болуы тиіс. Оны ашық түрде орнату кезінде жәшік есігіне немесе шина қабырғасына анық түрде "А" белгісі жазылуы қажет. </w:t>
      </w:r>
    </w:p>
    <w:bookmarkEnd w:id="539"/>
    <w:bookmarkStart w:name="z543" w:id="540"/>
    <w:p>
      <w:pPr>
        <w:spacing w:after="0"/>
        <w:ind w:left="0"/>
        <w:jc w:val="both"/>
      </w:pPr>
      <w:r>
        <w:rPr>
          <w:rFonts w:ascii="Times New Roman"/>
          <w:b w:val="false"/>
          <w:i w:val="false"/>
          <w:color w:val="000000"/>
          <w:sz w:val="28"/>
        </w:rPr>
        <w:t xml:space="preserve">
      348. Жерге тұйықтау және нөлге түсіру қорғаныс өткізгіштері ретінде құрылыс конструкцияларын немесе технологиялық конструкцияларды қолдану кезінде олардың арасындағы жалғастырғыштарға, сонымен қатар, өткізгіштерді байланыстыру және тармақтау орындарына жасыл фон арқылы кем дегенде екі сары түсті сызық жүргізу қажет. Басты жерге тұйықтау шинасы ендері бірдей сары және жасыл түсті бойлық немесе көлденең сызықтармен белгіленуі тиіс. </w:t>
      </w:r>
    </w:p>
    <w:bookmarkEnd w:id="540"/>
    <w:p>
      <w:pPr>
        <w:spacing w:after="0"/>
        <w:ind w:left="0"/>
        <w:jc w:val="both"/>
      </w:pPr>
      <w:r>
        <w:rPr>
          <w:rFonts w:ascii="Times New Roman"/>
          <w:b w:val="false"/>
          <w:i w:val="false"/>
          <w:color w:val="000000"/>
          <w:sz w:val="28"/>
        </w:rPr>
        <w:t xml:space="preserve">
      Оқшауландырылған потенциалдарды теңестіру өткізгіштерінің изоляциясы сары және жасыл сызықтармен белгіленуі қажет. </w:t>
      </w:r>
    </w:p>
    <w:p>
      <w:pPr>
        <w:spacing w:after="0"/>
        <w:ind w:left="0"/>
        <w:jc w:val="both"/>
      </w:pPr>
      <w:r>
        <w:rPr>
          <w:rFonts w:ascii="Times New Roman"/>
          <w:b w:val="false"/>
          <w:i w:val="false"/>
          <w:color w:val="000000"/>
          <w:sz w:val="28"/>
        </w:rPr>
        <w:t>
      Потенциалдарды теңестіру жүйесінің тақыр өткізгіштері оларды бөгде өткізу бөліктеріне бекіту орындарында бояу көмегімен немесе қос түсті лента жапсыру арқылы орындалған сары және жасыл сызықтармен белгіленуі тиіс.</w:t>
      </w:r>
    </w:p>
    <w:bookmarkStart w:name="z544" w:id="541"/>
    <w:p>
      <w:pPr>
        <w:spacing w:after="0"/>
        <w:ind w:left="0"/>
        <w:jc w:val="both"/>
      </w:pPr>
      <w:r>
        <w:rPr>
          <w:rFonts w:ascii="Times New Roman"/>
          <w:b w:val="false"/>
          <w:i w:val="false"/>
          <w:color w:val="000000"/>
          <w:sz w:val="28"/>
        </w:rPr>
        <w:t xml:space="preserve">
      349. Нейтрал оқшауландырылған, кернеуі 1000 В дейінгі және одан жоғары электр қондырғыларында жерге тұйықтау өткізгіштерін фазалы өткізгіштермен бір қабықшада немесе олардан бөлек жүргізуге рұқсат етіледі. </w:t>
      </w:r>
    </w:p>
    <w:bookmarkEnd w:id="541"/>
    <w:bookmarkStart w:name="z545" w:id="542"/>
    <w:p>
      <w:pPr>
        <w:spacing w:after="0"/>
        <w:ind w:left="0"/>
        <w:jc w:val="both"/>
      </w:pPr>
      <w:r>
        <w:rPr>
          <w:rFonts w:ascii="Times New Roman"/>
          <w:b w:val="false"/>
          <w:i w:val="false"/>
          <w:color w:val="000000"/>
          <w:sz w:val="28"/>
        </w:rPr>
        <w:t>
      350. Болат су-газ құбырларының жерге тұйықтау тізбегінің оларды өзара байланыстыру орындарындағы үздіксіздігін қысқа бұрандалы құбырдың соңына дейін бұрандамен бұралатын муфталар көмегімен және құбырға ұзын бұрандалы бақылау сомындарын орнату арқылы қамтамасыз ету қажет.</w:t>
      </w:r>
    </w:p>
    <w:bookmarkEnd w:id="542"/>
    <w:bookmarkStart w:name="z546" w:id="543"/>
    <w:p>
      <w:pPr>
        <w:spacing w:after="0"/>
        <w:ind w:left="0"/>
        <w:jc w:val="left"/>
      </w:pPr>
      <w:r>
        <w:rPr>
          <w:rFonts w:ascii="Times New Roman"/>
          <w:b/>
          <w:i w:val="false"/>
          <w:color w:val="000000"/>
        </w:rPr>
        <w:t xml:space="preserve"> 16-тарау. Іске қосу-жөндеу жұмыстарына қойылатын талаптар</w:t>
      </w:r>
    </w:p>
    <w:bookmarkEnd w:id="543"/>
    <w:bookmarkStart w:name="z547" w:id="544"/>
    <w:p>
      <w:pPr>
        <w:spacing w:after="0"/>
        <w:ind w:left="0"/>
        <w:jc w:val="both"/>
      </w:pPr>
      <w:r>
        <w:rPr>
          <w:rFonts w:ascii="Times New Roman"/>
          <w:b w:val="false"/>
          <w:i w:val="false"/>
          <w:color w:val="000000"/>
          <w:sz w:val="28"/>
        </w:rPr>
        <w:t xml:space="preserve">
      351. Осы құрылыс нормаларында электротехникалық құрылғылар бойынша іске қосу-жөндеу жұмыстарына қойылатын талаптар белгіленеді. Іске-қосу-жөндеу жұмыстарын орындау кезінде нормативтік құжаттарға сәйкес техникалық шарттарға жауап беретін құралдар, аппараттар, монтаждау бұйымдары қолданылуы тиіс. </w:t>
      </w:r>
    </w:p>
    <w:bookmarkEnd w:id="544"/>
    <w:bookmarkStart w:name="z548" w:id="545"/>
    <w:p>
      <w:pPr>
        <w:spacing w:after="0"/>
        <w:ind w:left="0"/>
        <w:jc w:val="both"/>
      </w:pPr>
      <w:r>
        <w:rPr>
          <w:rFonts w:ascii="Times New Roman"/>
          <w:b w:val="false"/>
          <w:i w:val="false"/>
          <w:color w:val="000000"/>
          <w:sz w:val="28"/>
        </w:rPr>
        <w:t xml:space="preserve">
      352. Іске қосу-жөндеу жұмыстары жобаға сәйкес орындалады. </w:t>
      </w:r>
    </w:p>
    <w:bookmarkEnd w:id="545"/>
    <w:bookmarkStart w:name="z549" w:id="546"/>
    <w:p>
      <w:pPr>
        <w:spacing w:after="0"/>
        <w:ind w:left="0"/>
        <w:jc w:val="both"/>
      </w:pPr>
      <w:r>
        <w:rPr>
          <w:rFonts w:ascii="Times New Roman"/>
          <w:b w:val="false"/>
          <w:i w:val="false"/>
          <w:color w:val="000000"/>
          <w:sz w:val="28"/>
        </w:rPr>
        <w:t xml:space="preserve">
      353. Іске қосу-жөндеу жұмыстары жобада тағайындалған электрлік параметрлер мен режимдерді қамтамасыз ету мақсатында электр жабдығын тексеру, баптау және сынаудан тұратын жұмыстар кешені болып табылады. </w:t>
      </w:r>
    </w:p>
    <w:bookmarkEnd w:id="546"/>
    <w:bookmarkStart w:name="z550" w:id="547"/>
    <w:p>
      <w:pPr>
        <w:spacing w:after="0"/>
        <w:ind w:left="0"/>
        <w:jc w:val="both"/>
      </w:pPr>
      <w:r>
        <w:rPr>
          <w:rFonts w:ascii="Times New Roman"/>
          <w:b w:val="false"/>
          <w:i w:val="false"/>
          <w:color w:val="000000"/>
          <w:sz w:val="28"/>
        </w:rPr>
        <w:t xml:space="preserve">
      354. Іске қосу-жөндеу жұмыстарын орындау кезінде ЭҚҚ, Электр қондырғыларын пайдалану кезіндегі қауіпсіздік техникасы қағидаларының Тұтынушылардың электр қондырғыларын техникалық пайдалану қағидаларының талаптарын, жобаны, жабдықтарды дайындаушы кәсіпорындардың қолдану құжаттамасын басшылыққа алу қажет. </w:t>
      </w:r>
    </w:p>
    <w:bookmarkEnd w:id="547"/>
    <w:p>
      <w:pPr>
        <w:spacing w:after="0"/>
        <w:ind w:left="0"/>
        <w:jc w:val="both"/>
      </w:pPr>
      <w:r>
        <w:rPr>
          <w:rFonts w:ascii="Times New Roman"/>
          <w:b w:val="false"/>
          <w:i w:val="false"/>
          <w:color w:val="000000"/>
          <w:sz w:val="28"/>
        </w:rPr>
        <w:t xml:space="preserve">
      Іске қосу-жөндеу жұмыстарын орындау кезінде еңбек қауіпсіздігі мен өндірістік тазалыққа қатысты жалпы жағдайларды тапсырыс беруші қамтамасыз етеді. </w:t>
      </w:r>
    </w:p>
    <w:bookmarkStart w:name="z551" w:id="548"/>
    <w:p>
      <w:pPr>
        <w:spacing w:after="0"/>
        <w:ind w:left="0"/>
        <w:jc w:val="both"/>
      </w:pPr>
      <w:r>
        <w:rPr>
          <w:rFonts w:ascii="Times New Roman"/>
          <w:b w:val="false"/>
          <w:i w:val="false"/>
          <w:color w:val="000000"/>
          <w:sz w:val="28"/>
        </w:rPr>
        <w:t xml:space="preserve">
      355. Электротехникалық құрылғылар бойынша іске қосу-жөндеу жұмыстары төрт кезеңде (бөлікте) жүзеге асырылады. </w:t>
      </w:r>
    </w:p>
    <w:bookmarkEnd w:id="548"/>
    <w:bookmarkStart w:name="z552" w:id="549"/>
    <w:p>
      <w:pPr>
        <w:spacing w:after="0"/>
        <w:ind w:left="0"/>
        <w:jc w:val="both"/>
      </w:pPr>
      <w:r>
        <w:rPr>
          <w:rFonts w:ascii="Times New Roman"/>
          <w:b w:val="false"/>
          <w:i w:val="false"/>
          <w:color w:val="000000"/>
          <w:sz w:val="28"/>
        </w:rPr>
        <w:t xml:space="preserve">
      356. Бірінші (дайындық) кезеңде іске қосу-жөндеу жұмыстарын жүргізу ұйымы: </w:t>
      </w:r>
    </w:p>
    <w:bookmarkEnd w:id="549"/>
    <w:p>
      <w:pPr>
        <w:spacing w:after="0"/>
        <w:ind w:left="0"/>
        <w:jc w:val="both"/>
      </w:pPr>
      <w:r>
        <w:rPr>
          <w:rFonts w:ascii="Times New Roman"/>
          <w:b w:val="false"/>
          <w:i w:val="false"/>
          <w:color w:val="000000"/>
          <w:sz w:val="28"/>
        </w:rPr>
        <w:t>
      1) жұмыс бағдарламасын және іске қосу-жөндеу жұмыстарын жүргізу жобасын, соның ішінде, қауіпсіздік техникасы бойынша іс-шараларды әзірлеуі (дайындаушы кәсіпорындардың жобалық және қолдану құжаттамасының негізінде);</w:t>
      </w:r>
    </w:p>
    <w:p>
      <w:pPr>
        <w:spacing w:after="0"/>
        <w:ind w:left="0"/>
        <w:jc w:val="both"/>
      </w:pPr>
      <w:r>
        <w:rPr>
          <w:rFonts w:ascii="Times New Roman"/>
          <w:b w:val="false"/>
          <w:i w:val="false"/>
          <w:color w:val="000000"/>
          <w:sz w:val="28"/>
        </w:rPr>
        <w:t xml:space="preserve">
      2) тапсырыс берушіге жұмыс бағдарламасын және жұмыстарды жүргізу жобасын әзірлеу кезінде анықталған жобаға қатысты ескертулерді жеткізуі; </w:t>
      </w:r>
    </w:p>
    <w:p>
      <w:pPr>
        <w:spacing w:after="0"/>
        <w:ind w:left="0"/>
        <w:jc w:val="both"/>
      </w:pPr>
      <w:r>
        <w:rPr>
          <w:rFonts w:ascii="Times New Roman"/>
          <w:b w:val="false"/>
          <w:i w:val="false"/>
          <w:color w:val="000000"/>
          <w:sz w:val="28"/>
        </w:rPr>
        <w:t xml:space="preserve">
      3) өлшеу аппаратурасы, сынау жабдығы мен құралдар паркін дайындауы қажет. </w:t>
      </w:r>
    </w:p>
    <w:bookmarkStart w:name="z553" w:id="550"/>
    <w:p>
      <w:pPr>
        <w:spacing w:after="0"/>
        <w:ind w:left="0"/>
        <w:jc w:val="both"/>
      </w:pPr>
      <w:r>
        <w:rPr>
          <w:rFonts w:ascii="Times New Roman"/>
          <w:b w:val="false"/>
          <w:i w:val="false"/>
          <w:color w:val="000000"/>
          <w:sz w:val="28"/>
        </w:rPr>
        <w:t>
      357. Іске қосу-жөндеу жұмыстарының бірінші (дайындық) кезеңінде тапсырыс беруші келесілерді қамтамасыз етуі тиіс:</w:t>
      </w:r>
    </w:p>
    <w:bookmarkEnd w:id="550"/>
    <w:p>
      <w:pPr>
        <w:spacing w:after="0"/>
        <w:ind w:left="0"/>
        <w:jc w:val="both"/>
      </w:pPr>
      <w:r>
        <w:rPr>
          <w:rFonts w:ascii="Times New Roman"/>
          <w:b w:val="false"/>
          <w:i w:val="false"/>
          <w:color w:val="000000"/>
          <w:sz w:val="28"/>
        </w:rPr>
        <w:t>
      1) іске қосу-жөндеу ұйымына жұмыстар өндірісіне бекітілген жобаның электротехникалық және технологиялық бөліктерінің екі жиынтығын, дайындаушы кәсіпорындардың қолдану құжаттамасының жиынтығын, реле қорғанысын орнату, бұғаттау және автоматика нұсқаулықтарын, кейбір жағдайларда қуат жүйесімен байланыстырылған нұсқаулықтарды беру;</w:t>
      </w:r>
    </w:p>
    <w:p>
      <w:pPr>
        <w:spacing w:after="0"/>
        <w:ind w:left="0"/>
        <w:jc w:val="both"/>
      </w:pPr>
      <w:r>
        <w:rPr>
          <w:rFonts w:ascii="Times New Roman"/>
          <w:b w:val="false"/>
          <w:i w:val="false"/>
          <w:color w:val="000000"/>
          <w:sz w:val="28"/>
        </w:rPr>
        <w:t>
      2) электротехникалық құрылғының жалпы тағайындаудағы электрмен жабдықтау жүйелеріне жалғануы жағдайында, іске қосу-жөндеу ұйымын электр қуатын пайдалану шартының мазмұнымен және қосымша қуатты қосу бойынша техникалық шарттармен таныстыру;</w:t>
      </w:r>
    </w:p>
    <w:p>
      <w:pPr>
        <w:spacing w:after="0"/>
        <w:ind w:left="0"/>
        <w:jc w:val="both"/>
      </w:pPr>
      <w:r>
        <w:rPr>
          <w:rFonts w:ascii="Times New Roman"/>
          <w:b w:val="false"/>
          <w:i w:val="false"/>
          <w:color w:val="000000"/>
          <w:sz w:val="28"/>
        </w:rPr>
        <w:t>
      3) іске қосу-жөндеу персоналының жұмыс орындарына уақытша және тұрақты электрмен жабдықтау желілерінен қысым беру;</w:t>
      </w:r>
    </w:p>
    <w:p>
      <w:pPr>
        <w:spacing w:after="0"/>
        <w:ind w:left="0"/>
        <w:jc w:val="both"/>
      </w:pPr>
      <w:r>
        <w:rPr>
          <w:rFonts w:ascii="Times New Roman"/>
          <w:b w:val="false"/>
          <w:i w:val="false"/>
          <w:color w:val="000000"/>
          <w:sz w:val="28"/>
        </w:rPr>
        <w:t>
      4) іске қосу-жөндеу жұмыстарын қабылдау жөніндегі жауапты өкілдерді тағайындау;</w:t>
      </w:r>
    </w:p>
    <w:p>
      <w:pPr>
        <w:spacing w:after="0"/>
        <w:ind w:left="0"/>
        <w:jc w:val="both"/>
      </w:pPr>
      <w:r>
        <w:rPr>
          <w:rFonts w:ascii="Times New Roman"/>
          <w:b w:val="false"/>
          <w:i w:val="false"/>
          <w:color w:val="000000"/>
          <w:sz w:val="28"/>
        </w:rPr>
        <w:t>
      5) іске қосу-жөндеу ұйымымен жалпы құрылыс кестесінде бекітілген іске қосу-жөндеу жұмыстарын орындау мерзімдерін келісу;</w:t>
      </w:r>
    </w:p>
    <w:p>
      <w:pPr>
        <w:spacing w:after="0"/>
        <w:ind w:left="0"/>
        <w:jc w:val="both"/>
      </w:pPr>
      <w:r>
        <w:rPr>
          <w:rFonts w:ascii="Times New Roman"/>
          <w:b w:val="false"/>
          <w:i w:val="false"/>
          <w:color w:val="000000"/>
          <w:sz w:val="28"/>
        </w:rPr>
        <w:t xml:space="preserve">
      6) нысанда іске қосу-жөндеу персоналына арналған үй-жай бөлу және мұндай үй-жайлардың күзетілуін қамтамасыз ету. </w:t>
      </w:r>
    </w:p>
    <w:bookmarkStart w:name="z554" w:id="551"/>
    <w:p>
      <w:pPr>
        <w:spacing w:after="0"/>
        <w:ind w:left="0"/>
        <w:jc w:val="both"/>
      </w:pPr>
      <w:r>
        <w:rPr>
          <w:rFonts w:ascii="Times New Roman"/>
          <w:b w:val="false"/>
          <w:i w:val="false"/>
          <w:color w:val="000000"/>
          <w:sz w:val="28"/>
        </w:rPr>
        <w:t>
      358. Іске қосу-жөндеу жұмыстарының екінші кезеңінде электрлік монтаждау жұмыстарымен, қысымды уақытша сызба бойынша беру жұмыстарымен байланысқан жұмыстар орындалуы тиіс. Бірлескен жұмыстарды ағымдағы қауіпсіздік техникасы ережелеріне сәйкес орындау қажет. Бұл кезеңде іске қосу-жөндеу жұмыстарының басталуы құрылыс-монтаждау жұмыстарының дайындық деңгейімен анықталады:</w:t>
      </w:r>
    </w:p>
    <w:bookmarkEnd w:id="551"/>
    <w:p>
      <w:pPr>
        <w:spacing w:after="0"/>
        <w:ind w:left="0"/>
        <w:jc w:val="both"/>
      </w:pPr>
      <w:r>
        <w:rPr>
          <w:rFonts w:ascii="Times New Roman"/>
          <w:b w:val="false"/>
          <w:i w:val="false"/>
          <w:color w:val="000000"/>
          <w:sz w:val="28"/>
        </w:rPr>
        <w:t>
      1) электротехникалық үй-жайларда барлық құрылыс жұмыстары, соның ішінде, қалау жұмыстары аяқталуы тиіс;</w:t>
      </w:r>
    </w:p>
    <w:p>
      <w:pPr>
        <w:spacing w:after="0"/>
        <w:ind w:left="0"/>
        <w:jc w:val="both"/>
      </w:pPr>
      <w:r>
        <w:rPr>
          <w:rFonts w:ascii="Times New Roman"/>
          <w:b w:val="false"/>
          <w:i w:val="false"/>
          <w:color w:val="000000"/>
          <w:sz w:val="28"/>
        </w:rPr>
        <w:t>
      2) барлық ойыстарды, құдықтар мен кабель арналарын жабу қажет;</w:t>
      </w:r>
    </w:p>
    <w:p>
      <w:pPr>
        <w:spacing w:after="0"/>
        <w:ind w:left="0"/>
        <w:jc w:val="both"/>
      </w:pPr>
      <w:r>
        <w:rPr>
          <w:rFonts w:ascii="Times New Roman"/>
          <w:b w:val="false"/>
          <w:i w:val="false"/>
          <w:color w:val="000000"/>
          <w:sz w:val="28"/>
        </w:rPr>
        <w:t>
      3) жарықтандыру, жылыту және желдету жүйелері қосылуы қажет;</w:t>
      </w:r>
    </w:p>
    <w:p>
      <w:pPr>
        <w:spacing w:after="0"/>
        <w:ind w:left="0"/>
        <w:jc w:val="both"/>
      </w:pPr>
      <w:r>
        <w:rPr>
          <w:rFonts w:ascii="Times New Roman"/>
          <w:b w:val="false"/>
          <w:i w:val="false"/>
          <w:color w:val="000000"/>
          <w:sz w:val="28"/>
        </w:rPr>
        <w:t xml:space="preserve">
      4) электр жабдығын орнату және оны жерге тұйықтау жұмыстары аяқталған болуы қажет. </w:t>
      </w:r>
    </w:p>
    <w:p>
      <w:pPr>
        <w:spacing w:after="0"/>
        <w:ind w:left="0"/>
        <w:jc w:val="both"/>
      </w:pPr>
      <w:r>
        <w:rPr>
          <w:rFonts w:ascii="Times New Roman"/>
          <w:b w:val="false"/>
          <w:i w:val="false"/>
          <w:color w:val="000000"/>
          <w:sz w:val="28"/>
        </w:rPr>
        <w:t xml:space="preserve">
      Егер электротехникалық құрылғылар жалпы тағайындаудағы электрмен жабдықтау жүйелеріне қосылатын болса, онда электр қуатының сапа көрсеткіштерін ЭҚҚ талаптарына сәйкес өлшеу және жұмыстардың басталу сәтіндегі электрмен жабдықтау жүйесінің күйін білдіретін хаттама толтыру қажет. </w:t>
      </w:r>
    </w:p>
    <w:p>
      <w:pPr>
        <w:spacing w:after="0"/>
        <w:ind w:left="0"/>
        <w:jc w:val="both"/>
      </w:pPr>
      <w:r>
        <w:rPr>
          <w:rFonts w:ascii="Times New Roman"/>
          <w:b w:val="false"/>
          <w:i w:val="false"/>
          <w:color w:val="000000"/>
          <w:sz w:val="28"/>
        </w:rPr>
        <w:t xml:space="preserve">
      Осы кезеңде іске қосу-жөндеу ұйымы сынау сызбаларынан жекелеген құрылғылар мен функционалдық топтарға қысым беру арқылы орнатылған электр жабдығының тексерісін жүргізеді. Жөнделетін электр жабдығына қысым беру жөндеу аймағында персоналдың болмауы жағдайында ғана және ағымдағы қауіпсіздік техникасы ережелерінің талаптарына сәйкес қауіпсіздік шараларын сақтау кезінде ғана жүзеге асырылуы қажет. </w:t>
      </w:r>
    </w:p>
    <w:bookmarkStart w:name="z555" w:id="552"/>
    <w:p>
      <w:pPr>
        <w:spacing w:after="0"/>
        <w:ind w:left="0"/>
        <w:jc w:val="both"/>
      </w:pPr>
      <w:r>
        <w:rPr>
          <w:rFonts w:ascii="Times New Roman"/>
          <w:b w:val="false"/>
          <w:i w:val="false"/>
          <w:color w:val="000000"/>
          <w:sz w:val="28"/>
        </w:rPr>
        <w:t>
      359. Іске қосу-жөндеу жұмыстарының екінші кезеңінде тапсырыс беруші:</w:t>
      </w:r>
    </w:p>
    <w:bookmarkEnd w:id="552"/>
    <w:p>
      <w:pPr>
        <w:spacing w:after="0"/>
        <w:ind w:left="0"/>
        <w:jc w:val="both"/>
      </w:pPr>
      <w:r>
        <w:rPr>
          <w:rFonts w:ascii="Times New Roman"/>
          <w:b w:val="false"/>
          <w:i w:val="false"/>
          <w:color w:val="000000"/>
          <w:sz w:val="28"/>
        </w:rPr>
        <w:t xml:space="preserve">
      1) іске қосу-жөндеу жұмыстарын жүргізу аймағын уақытша электрмен жабдықтауы қажет; </w:t>
      </w:r>
    </w:p>
    <w:p>
      <w:pPr>
        <w:spacing w:after="0"/>
        <w:ind w:left="0"/>
        <w:jc w:val="both"/>
      </w:pPr>
      <w:r>
        <w:rPr>
          <w:rFonts w:ascii="Times New Roman"/>
          <w:b w:val="false"/>
          <w:i w:val="false"/>
          <w:color w:val="000000"/>
          <w:sz w:val="28"/>
        </w:rPr>
        <w:t>
      2) электр жабдығының консервациясын және қажеттілік жағдайында оның монтаждау алдындағы тексерісін қамтамасыз етуі қажет;</w:t>
      </w:r>
    </w:p>
    <w:p>
      <w:pPr>
        <w:spacing w:after="0"/>
        <w:ind w:left="0"/>
        <w:jc w:val="both"/>
      </w:pPr>
      <w:r>
        <w:rPr>
          <w:rFonts w:ascii="Times New Roman"/>
          <w:b w:val="false"/>
          <w:i w:val="false"/>
          <w:color w:val="000000"/>
          <w:sz w:val="28"/>
        </w:rPr>
        <w:t>
      3) жобалық ұйымдармен жобаны зерттеу кезінде анықталған іске қосу-жөндеу ұйымының ескертулері бойынша сұрақтарды келісу, сонымен қатар, жобалық ұйымдар тарапынан авторлық қадағалауды қамтамасыз етуі қажет;</w:t>
      </w:r>
    </w:p>
    <w:p>
      <w:pPr>
        <w:spacing w:after="0"/>
        <w:ind w:left="0"/>
        <w:jc w:val="both"/>
      </w:pPr>
      <w:r>
        <w:rPr>
          <w:rFonts w:ascii="Times New Roman"/>
          <w:b w:val="false"/>
          <w:i w:val="false"/>
          <w:color w:val="000000"/>
          <w:sz w:val="28"/>
        </w:rPr>
        <w:t>
      4) бракталған жабдықты алмастыруды және жетіспейтін электр жабдығын жеткізуді қамтамасыз етуі қажет;</w:t>
      </w:r>
    </w:p>
    <w:p>
      <w:pPr>
        <w:spacing w:after="0"/>
        <w:ind w:left="0"/>
        <w:jc w:val="both"/>
      </w:pPr>
      <w:r>
        <w:rPr>
          <w:rFonts w:ascii="Times New Roman"/>
          <w:b w:val="false"/>
          <w:i w:val="false"/>
          <w:color w:val="000000"/>
          <w:sz w:val="28"/>
        </w:rPr>
        <w:t>
      5) электрлік өлшеу құралдарының тексерісі мен жөндеуін қамтамасыз етуі қажет;</w:t>
      </w:r>
    </w:p>
    <w:p>
      <w:pPr>
        <w:spacing w:after="0"/>
        <w:ind w:left="0"/>
        <w:jc w:val="both"/>
      </w:pPr>
      <w:r>
        <w:rPr>
          <w:rFonts w:ascii="Times New Roman"/>
          <w:b w:val="false"/>
          <w:i w:val="false"/>
          <w:color w:val="000000"/>
          <w:sz w:val="28"/>
        </w:rPr>
        <w:t xml:space="preserve">
      6) электр жабдықтарының кемшіліктерінің және іске қосу-жөндеу жұмыстарын жүргізу процесі кезінде анықталған монтаждау кемшіліктерінің жойылуын қамтамасыз ету. </w:t>
      </w:r>
    </w:p>
    <w:bookmarkStart w:name="z556" w:id="553"/>
    <w:p>
      <w:pPr>
        <w:spacing w:after="0"/>
        <w:ind w:left="0"/>
        <w:jc w:val="both"/>
      </w:pPr>
      <w:r>
        <w:rPr>
          <w:rFonts w:ascii="Times New Roman"/>
          <w:b w:val="false"/>
          <w:i w:val="false"/>
          <w:color w:val="000000"/>
          <w:sz w:val="28"/>
        </w:rPr>
        <w:t xml:space="preserve">
      360. Іске қосу-жөндеу жұмыстарының екінші кезеңі аяқталысымен және жеке сынақтар басталғанға дейін іске қосу-жөндеу ұйымы тапсырыс берушіге электр жабдығын жоғары қысыммен сынау, жерге тұйықтау және қорғаныс құралдарын баптау хаттамаларының бір даналарын беруі, сонымен қатар, қысым негізінде қосылатын электрмен жабдықтау нысандарының түбегейлі электр сызбаларының бір данасына өзгерістер енгізуі қажет. </w:t>
      </w:r>
    </w:p>
    <w:bookmarkEnd w:id="553"/>
    <w:bookmarkStart w:name="z557" w:id="554"/>
    <w:p>
      <w:pPr>
        <w:spacing w:after="0"/>
        <w:ind w:left="0"/>
        <w:jc w:val="both"/>
      </w:pPr>
      <w:r>
        <w:rPr>
          <w:rFonts w:ascii="Times New Roman"/>
          <w:b w:val="false"/>
          <w:i w:val="false"/>
          <w:color w:val="000000"/>
          <w:sz w:val="28"/>
        </w:rPr>
        <w:t>
      361. Нысанды пайдалануға беру мерзімін қысқарту мақсатында монтаждау аймағынан тыс электр жабдықтарының жекелеген құрылғыларын, функционалдық топтар мен бақылау жүйелерін алдын ала тексеру және баптау әрекеттерінің ойға қонымдылығы туралы сұрақты іске қосу-жөндеу ұйымы тапсырыс берушімен бірлесіп шешуі тиіс, бұл ретте, тапсырыс беруші электр жабдығының орнату орнына жеткізілуін және іске қосу-жөндеу жұмыстары аяқталғаннан кейін оның монтаждау аймағындағы орнату орнына жеткізілуін қамтамасыз етуі қажет.</w:t>
      </w:r>
    </w:p>
    <w:bookmarkEnd w:id="554"/>
    <w:bookmarkStart w:name="z558" w:id="555"/>
    <w:p>
      <w:pPr>
        <w:spacing w:after="0"/>
        <w:ind w:left="0"/>
        <w:jc w:val="both"/>
      </w:pPr>
      <w:r>
        <w:rPr>
          <w:rFonts w:ascii="Times New Roman"/>
          <w:b w:val="false"/>
          <w:i w:val="false"/>
          <w:color w:val="000000"/>
          <w:sz w:val="28"/>
        </w:rPr>
        <w:t>
      362. Іске қосу-жөндеу жұмыстарының үшінші кезеңінде электр жабдығының жекелеген сынақтары жүргізіледі. Бұл кезеңнің басталуы деп берілген электр қондырғысында қолдану режимін енгізу есептеледі, бұдан кейін іске қосу-жөндеу жұмыстары ағымдағы электр қондырғыларында жүргізілетін жұмыстарға жатқызылады. Бұл кезеңде іске қосу-жөндеу ұйымы параметрлерді баптау, электр жабдығының қорғанысы мен сипаттамаларын белгілеу, технологиялық жабдықты жекелеген сынақтарға дайындау мақсатында басқару, қорғаныс және сигнализация сызбаларын, сонымен қатар, электр жабдығын бос жүріспен сынап көру жұмыстарын жүргізеді.</w:t>
      </w:r>
    </w:p>
    <w:bookmarkEnd w:id="555"/>
    <w:bookmarkStart w:name="z559" w:id="556"/>
    <w:p>
      <w:pPr>
        <w:spacing w:after="0"/>
        <w:ind w:left="0"/>
        <w:jc w:val="both"/>
      </w:pPr>
      <w:r>
        <w:rPr>
          <w:rFonts w:ascii="Times New Roman"/>
          <w:b w:val="false"/>
          <w:i w:val="false"/>
          <w:color w:val="000000"/>
          <w:sz w:val="28"/>
        </w:rPr>
        <w:t xml:space="preserve">
      363. Ағымдағы қауіпсіздік техникасының талаптарына сәйкес, электрлік монтаждау және іске қосу-жөндеу жұмыстарын бірлесіп жүргізу кезінде жалпы қауіпсіздік талаптарын нысандағы электрлік монтаждау жұмыстарының жетекшісі қамтамасыз етеді. Қажетті қауіпсіздік шараларының қамтамасыз етілуі, олардың тікелей іске қосу-жөндеу жұмыстарын жүргізу аймағында орындалуына жөндеу жұмыстары персоналының жетекшісі жауапты болады. </w:t>
      </w:r>
    </w:p>
    <w:bookmarkEnd w:id="556"/>
    <w:bookmarkStart w:name="z560" w:id="557"/>
    <w:p>
      <w:pPr>
        <w:spacing w:after="0"/>
        <w:ind w:left="0"/>
        <w:jc w:val="both"/>
      </w:pPr>
      <w:r>
        <w:rPr>
          <w:rFonts w:ascii="Times New Roman"/>
          <w:b w:val="false"/>
          <w:i w:val="false"/>
          <w:color w:val="000000"/>
          <w:sz w:val="28"/>
        </w:rPr>
        <w:t>
      364. Электр қондырғысының жекелеген құрылғылары мен функционалдық топтарында бірлескен кесте бойынша іске қосу-жөндеу жұмыстарын жүргізу кезінде электрлік монтаждау жұмыстарының жетекшісімен жұмыстарды жүргізу жұмыс аймағын нақты анықтау және келісу қажет. Жұмыс аймағы деп сынау сызбасы және сынау сызбасынан қысым берілуі мүмкін электр жабдығы орналасқан кеңістікті есептеу қажет</w:t>
      </w:r>
    </w:p>
    <w:bookmarkEnd w:id="557"/>
    <w:p>
      <w:pPr>
        <w:spacing w:after="0"/>
        <w:ind w:left="0"/>
        <w:jc w:val="both"/>
      </w:pPr>
      <w:r>
        <w:rPr>
          <w:rFonts w:ascii="Times New Roman"/>
          <w:b w:val="false"/>
          <w:i w:val="false"/>
          <w:color w:val="000000"/>
          <w:sz w:val="28"/>
        </w:rPr>
        <w:t xml:space="preserve">
      Іске қосу-жөндеу жұмыстарына қатысы жоқ тұлғалардың жұмыс аймағына қатынауларына тыйым салынады. </w:t>
      </w:r>
    </w:p>
    <w:p>
      <w:pPr>
        <w:spacing w:after="0"/>
        <w:ind w:left="0"/>
        <w:jc w:val="both"/>
      </w:pPr>
      <w:r>
        <w:rPr>
          <w:rFonts w:ascii="Times New Roman"/>
          <w:b w:val="false"/>
          <w:i w:val="false"/>
          <w:color w:val="000000"/>
          <w:sz w:val="28"/>
        </w:rPr>
        <w:t>
      Бірлескен жұмыстарды орындау жағдайында электрлік монтаждау және іске қосу-жөндеу ұйымдары бірлесіп жұмыстарды жүргізу кезіндегі қауіпсіздікті қамтамасыз ету бойынша іс-шаралар жоспарын және жұмыстарды бірлесіп жүргізу кестесін әзірлейді.</w:t>
      </w:r>
    </w:p>
    <w:bookmarkStart w:name="z561" w:id="558"/>
    <w:p>
      <w:pPr>
        <w:spacing w:after="0"/>
        <w:ind w:left="0"/>
        <w:jc w:val="both"/>
      </w:pPr>
      <w:r>
        <w:rPr>
          <w:rFonts w:ascii="Times New Roman"/>
          <w:b w:val="false"/>
          <w:i w:val="false"/>
          <w:color w:val="000000"/>
          <w:sz w:val="28"/>
        </w:rPr>
        <w:t xml:space="preserve">
      365. Іске қосу-жөндеу жұмыстарының үшінші кезеңінде электр жабдығына қызмет көрсету жұмыстарын қолдану персоналының орналасу орындарын, электр желілерін құрастыру және бұзу жұмыстарын қамтамасыз ететін, электротехникалық және технологиялық жабдықтың күйіне техникалық қадағалауды жүзеге асыратын тапсырыс беруші орындайды. </w:t>
      </w:r>
    </w:p>
    <w:bookmarkEnd w:id="558"/>
    <w:bookmarkStart w:name="z562" w:id="559"/>
    <w:p>
      <w:pPr>
        <w:spacing w:after="0"/>
        <w:ind w:left="0"/>
        <w:jc w:val="both"/>
      </w:pPr>
      <w:r>
        <w:rPr>
          <w:rFonts w:ascii="Times New Roman"/>
          <w:b w:val="false"/>
          <w:i w:val="false"/>
          <w:color w:val="000000"/>
          <w:sz w:val="28"/>
        </w:rPr>
        <w:t>
      366. Қолдану режимін енгізу сәтінен бастап, қауіпсіздік талаптарының қамтамасыз етілуін, іске қосу-жөндеу жұмыстарын жүргізу нарядтары мен рұқсатнамаларының рәсімделуін тапсырыс беруші жүзеге асыруы тиіс.</w:t>
      </w:r>
    </w:p>
    <w:bookmarkEnd w:id="559"/>
    <w:bookmarkStart w:name="z563" w:id="560"/>
    <w:p>
      <w:pPr>
        <w:spacing w:after="0"/>
        <w:ind w:left="0"/>
        <w:jc w:val="both"/>
      </w:pPr>
      <w:r>
        <w:rPr>
          <w:rFonts w:ascii="Times New Roman"/>
          <w:b w:val="false"/>
          <w:i w:val="false"/>
          <w:color w:val="000000"/>
          <w:sz w:val="28"/>
        </w:rPr>
        <w:t xml:space="preserve">
      367. Электр жабдығының жеке сынақтары аяқталғаннан кейін технологиялық жабдықтың жеке сынақтары жүргізіледі. Іске қосу-жөндеу ұйымы бұл кезеңде электр қондырғысының параметрлерін, сипаттамалары мен қорғаныс шектерін анықтайды. </w:t>
      </w:r>
    </w:p>
    <w:bookmarkEnd w:id="560"/>
    <w:bookmarkStart w:name="z564" w:id="561"/>
    <w:p>
      <w:pPr>
        <w:spacing w:after="0"/>
        <w:ind w:left="0"/>
        <w:jc w:val="both"/>
      </w:pPr>
      <w:r>
        <w:rPr>
          <w:rFonts w:ascii="Times New Roman"/>
          <w:b w:val="false"/>
          <w:i w:val="false"/>
          <w:color w:val="000000"/>
          <w:sz w:val="28"/>
        </w:rPr>
        <w:t>
      368. Жеке сынақтар жүргізгеннен кейін электр жабдығы қолдануға қабылданған болып есептеледі. Бұл ретте, іске қосу-жөндеу ұйымы тапсырыс берушіге электр жабдығын жоғары қысыммен сынау, жерге тұйықтау және нөлге түсіру құрылғыларын тексеру хаттамаларын, сонымен қатар, электр жабдығын қолдануға қажетті түбегейлі орындаушылық электр сызбаларын табыстайды. Электр жабдығын жөндеуге қатысты өзге хаттамалар тапсырыс берушіге екі айлық мерзім ішінде, ал техникалық күрделі нысандар бойынша нысанды қолдануға қабылдаудан кейінгі төрт айға дейінгі мерзім ішінде бір данадан беріледі.</w:t>
      </w:r>
    </w:p>
    <w:bookmarkEnd w:id="561"/>
    <w:p>
      <w:pPr>
        <w:spacing w:after="0"/>
        <w:ind w:left="0"/>
        <w:jc w:val="both"/>
      </w:pPr>
      <w:r>
        <w:rPr>
          <w:rFonts w:ascii="Times New Roman"/>
          <w:b w:val="false"/>
          <w:i w:val="false"/>
          <w:color w:val="000000"/>
          <w:sz w:val="28"/>
        </w:rPr>
        <w:t xml:space="preserve">
      Үшінші кезеңде іске қосу-жөндеу жұмыстарының аяқталуы электр жабдығының кешенді сынап көру үшін техникалық дайындығы туралы актімен рәсімделеді. </w:t>
      </w:r>
    </w:p>
    <w:bookmarkStart w:name="z565" w:id="562"/>
    <w:p>
      <w:pPr>
        <w:spacing w:after="0"/>
        <w:ind w:left="0"/>
        <w:jc w:val="both"/>
      </w:pPr>
      <w:r>
        <w:rPr>
          <w:rFonts w:ascii="Times New Roman"/>
          <w:b w:val="false"/>
          <w:i w:val="false"/>
          <w:color w:val="000000"/>
          <w:sz w:val="28"/>
        </w:rPr>
        <w:t>
      369. Іске қосу-жөндеу жұмыстарының төртінші кезеңінде бекітілген бағдарлама бойынша электр жабдықтарын кешенді сынап көру жүргізіледі.</w:t>
      </w:r>
    </w:p>
    <w:bookmarkEnd w:id="562"/>
    <w:p>
      <w:pPr>
        <w:spacing w:after="0"/>
        <w:ind w:left="0"/>
        <w:jc w:val="both"/>
      </w:pPr>
      <w:r>
        <w:rPr>
          <w:rFonts w:ascii="Times New Roman"/>
          <w:b w:val="false"/>
          <w:i w:val="false"/>
          <w:color w:val="000000"/>
          <w:sz w:val="28"/>
        </w:rPr>
        <w:t xml:space="preserve">
      Іске қосу-жөндеу жұмыстарының төртінші кезеңінде электр сызбалары мен электр жабдығы жүйелерінің әртүрлі режимдерде өзара әрекеттесуін баптау бойынша жұмыстар орындалады. Мұндай жұмыстар құрамына кіреді: </w:t>
      </w:r>
    </w:p>
    <w:p>
      <w:pPr>
        <w:spacing w:after="0"/>
        <w:ind w:left="0"/>
        <w:jc w:val="both"/>
      </w:pPr>
      <w:r>
        <w:rPr>
          <w:rFonts w:ascii="Times New Roman"/>
          <w:b w:val="false"/>
          <w:i w:val="false"/>
          <w:color w:val="000000"/>
          <w:sz w:val="28"/>
        </w:rPr>
        <w:t xml:space="preserve">
      тағайындалған жұмыс режимдерін қамтамасыз ету мақсатында электр қондырғыларының жекелеген құрылғылары мен функционалдық топтарының өзара байланысын қамтамасыз ету, олардың сипаттамалары мен параметрлерін реттеу және баптау; </w:t>
      </w:r>
    </w:p>
    <w:p>
      <w:pPr>
        <w:spacing w:after="0"/>
        <w:ind w:left="0"/>
        <w:jc w:val="both"/>
      </w:pPr>
      <w:r>
        <w:rPr>
          <w:rFonts w:ascii="Times New Roman"/>
          <w:b w:val="false"/>
          <w:i w:val="false"/>
          <w:color w:val="000000"/>
          <w:sz w:val="28"/>
        </w:rPr>
        <w:t>
      технологиялық жабдықты кешенді сынап көруге дайындау мақсатында барлық жұмыс істеу режимдерінде электр қондырғысын толық сызба бойынша бос жүріспен және қысым әсерінде сынап көру;</w:t>
      </w:r>
    </w:p>
    <w:p>
      <w:pPr>
        <w:spacing w:after="0"/>
        <w:ind w:left="0"/>
        <w:jc w:val="both"/>
      </w:pPr>
      <w:r>
        <w:rPr>
          <w:rFonts w:ascii="Times New Roman"/>
          <w:b w:val="false"/>
          <w:i w:val="false"/>
          <w:color w:val="000000"/>
          <w:sz w:val="28"/>
        </w:rPr>
        <w:t>
      электротехникалық құрылғылардың жалпы тағайындаудағы электрмен жабдықтау жүйелеріне қосылуы жағдайында, электр қуатының сапа көрсеткіштерінің қорытынды өлшеулерін жүргізу және электр қуатын пайдаланушы-тапсырыс берушіге барлық технологиялық режимдерде күш әсерінен жұмыс істеу кезінде электр қуатының сапа көрсеткіштерінің күйін және/немесе өзгеруін белгілейтін тиісті хаттамалар (бастапқы және қорытынды) табыстау.</w:t>
      </w:r>
    </w:p>
    <w:bookmarkStart w:name="z566" w:id="563"/>
    <w:p>
      <w:pPr>
        <w:spacing w:after="0"/>
        <w:ind w:left="0"/>
        <w:jc w:val="both"/>
      </w:pPr>
      <w:r>
        <w:rPr>
          <w:rFonts w:ascii="Times New Roman"/>
          <w:b w:val="false"/>
          <w:i w:val="false"/>
          <w:color w:val="000000"/>
          <w:sz w:val="28"/>
        </w:rPr>
        <w:t xml:space="preserve">
      370. Кешенді сынап көру кезеңінде электр жабдығына қызмет көрсетуді тапсырыс беруші жүзеге асырады. </w:t>
      </w:r>
    </w:p>
    <w:bookmarkEnd w:id="563"/>
    <w:bookmarkStart w:name="z567" w:id="564"/>
    <w:p>
      <w:pPr>
        <w:spacing w:after="0"/>
        <w:ind w:left="0"/>
        <w:jc w:val="both"/>
      </w:pPr>
      <w:r>
        <w:rPr>
          <w:rFonts w:ascii="Times New Roman"/>
          <w:b w:val="false"/>
          <w:i w:val="false"/>
          <w:color w:val="000000"/>
          <w:sz w:val="28"/>
        </w:rPr>
        <w:t>
      371. Төртінші кезеңде іске қосу-жөндеу жұмыстары электр жабдығына жобада қарастырылған электр параметрлеріне және нысанның жобалық қуаттылығын игерудің бастапқы кезеңі үшін белгіленген көлемде өнімнің бірінші топтамасын шығару бойынша тұрақты технологиялық процесті қамтамасыз ететін режимдерге қол жеткізу жағдайында аяқталған деп есептеледі.</w:t>
      </w:r>
    </w:p>
    <w:bookmarkEnd w:id="564"/>
    <w:bookmarkStart w:name="z568" w:id="565"/>
    <w:p>
      <w:pPr>
        <w:spacing w:after="0"/>
        <w:ind w:left="0"/>
        <w:jc w:val="both"/>
      </w:pPr>
      <w:r>
        <w:rPr>
          <w:rFonts w:ascii="Times New Roman"/>
          <w:b w:val="false"/>
          <w:i w:val="false"/>
          <w:color w:val="000000"/>
          <w:sz w:val="28"/>
        </w:rPr>
        <w:t>
      372. Іске қосу-жөндеу ұйымының жұмысы іске қосу-жөндеу жұмыстарын қабылдап алу актісіне қол қою жағдайында орындалған деп есептеледі.</w:t>
      </w:r>
    </w:p>
    <w:bookmarkEnd w:id="565"/>
    <w:p>
      <w:pPr>
        <w:spacing w:after="0"/>
        <w:ind w:left="0"/>
        <w:jc w:val="both"/>
      </w:pPr>
      <w:r>
        <w:rPr>
          <w:rFonts w:ascii="Times New Roman"/>
          <w:b w:val="false"/>
          <w:i w:val="false"/>
          <w:color w:val="000000"/>
          <w:sz w:val="28"/>
        </w:rPr>
        <w:t xml:space="preserve">
      ӘОЖ 721:535.241.46.006.354                               МСЖ 91.040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Түйінді</w:t>
      </w:r>
      <w:r>
        <w:rPr>
          <w:rFonts w:ascii="Times New Roman"/>
          <w:b w:val="false"/>
          <w:i w:val="false"/>
          <w:color w:val="000000"/>
          <w:sz w:val="28"/>
        </w:rPr>
        <w:t xml:space="preserve"> </w:t>
      </w:r>
      <w:r>
        <w:rPr>
          <w:rFonts w:ascii="Times New Roman"/>
          <w:b/>
          <w:i w:val="false"/>
          <w:color w:val="000000"/>
          <w:sz w:val="28"/>
        </w:rPr>
        <w:t>сөздер:</w:t>
      </w:r>
      <w:r>
        <w:rPr>
          <w:rFonts w:ascii="Times New Roman"/>
          <w:b w:val="false"/>
          <w:i w:val="false"/>
          <w:color w:val="000000"/>
          <w:sz w:val="28"/>
        </w:rPr>
        <w:t xml:space="preserve"> жерге тұйықтау, жерге тұйықтау өткізгіші, қысымның тербелуі, </w:t>
      </w:r>
    </w:p>
    <w:p>
      <w:pPr>
        <w:spacing w:after="0"/>
        <w:ind w:left="0"/>
        <w:jc w:val="both"/>
      </w:pPr>
      <w:r>
        <w:rPr>
          <w:rFonts w:ascii="Times New Roman"/>
          <w:b w:val="false"/>
          <w:i w:val="false"/>
          <w:color w:val="000000"/>
          <w:sz w:val="28"/>
        </w:rPr>
        <w:t xml:space="preserve">
      монтаждау бұйымдары, қысымның ауытқуы, тарату құрылғысы, ортақ байланыстыру </w:t>
      </w:r>
    </w:p>
    <w:p>
      <w:pPr>
        <w:spacing w:after="0"/>
        <w:ind w:left="0"/>
        <w:jc w:val="both"/>
      </w:pPr>
      <w:r>
        <w:rPr>
          <w:rFonts w:ascii="Times New Roman"/>
          <w:b w:val="false"/>
          <w:i w:val="false"/>
          <w:color w:val="000000"/>
          <w:sz w:val="28"/>
        </w:rPr>
        <w:t xml:space="preserve">
      нүктесі.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министрлігінің</w:t>
            </w:r>
            <w:r>
              <w:br/>
            </w:r>
            <w:r>
              <w:rPr>
                <w:rFonts w:ascii="Times New Roman"/>
                <w:b w:val="false"/>
                <w:i w:val="false"/>
                <w:color w:val="000000"/>
                <w:sz w:val="20"/>
              </w:rPr>
              <w:t>Құрылыс және тұрғын</w:t>
            </w:r>
            <w:r>
              <w:br/>
            </w:r>
            <w:r>
              <w:rPr>
                <w:rFonts w:ascii="Times New Roman"/>
                <w:b w:val="false"/>
                <w:i w:val="false"/>
                <w:color w:val="000000"/>
                <w:sz w:val="20"/>
              </w:rPr>
              <w:t>үй-коммуналдық-</w:t>
            </w:r>
            <w:r>
              <w:br/>
            </w:r>
            <w:r>
              <w:rPr>
                <w:rFonts w:ascii="Times New Roman"/>
                <w:b w:val="false"/>
                <w:i w:val="false"/>
                <w:color w:val="000000"/>
                <w:sz w:val="20"/>
              </w:rPr>
              <w:t>шаруашылық істері</w:t>
            </w:r>
            <w:r>
              <w:br/>
            </w:r>
            <w:r>
              <w:rPr>
                <w:rFonts w:ascii="Times New Roman"/>
                <w:b w:val="false"/>
                <w:i w:val="false"/>
                <w:color w:val="000000"/>
                <w:sz w:val="20"/>
              </w:rPr>
              <w:t>Комитет төрағасының</w:t>
            </w:r>
            <w:r>
              <w:br/>
            </w:r>
            <w:r>
              <w:rPr>
                <w:rFonts w:ascii="Times New Roman"/>
                <w:b w:val="false"/>
                <w:i w:val="false"/>
                <w:color w:val="000000"/>
                <w:sz w:val="20"/>
              </w:rPr>
              <w:t>2019 жылғы 4 қыркүйектегі</w:t>
            </w:r>
            <w:r>
              <w:br/>
            </w:r>
            <w:r>
              <w:rPr>
                <w:rFonts w:ascii="Times New Roman"/>
                <w:b w:val="false"/>
                <w:i w:val="false"/>
                <w:color w:val="000000"/>
                <w:sz w:val="20"/>
              </w:rPr>
              <w:t xml:space="preserve">№ 131-НҚ бұйрығына </w:t>
            </w:r>
            <w:r>
              <w:br/>
            </w:r>
            <w:r>
              <w:rPr>
                <w:rFonts w:ascii="Times New Roman"/>
                <w:b w:val="false"/>
                <w:i w:val="false"/>
                <w:color w:val="000000"/>
                <w:sz w:val="20"/>
              </w:rPr>
              <w:t>3-қосымша</w:t>
            </w:r>
          </w:p>
        </w:tc>
      </w:tr>
    </w:tbl>
    <w:bookmarkStart w:name="z570" w:id="566"/>
    <w:p>
      <w:pPr>
        <w:spacing w:after="0"/>
        <w:ind w:left="0"/>
        <w:jc w:val="left"/>
      </w:pPr>
      <w:r>
        <w:rPr>
          <w:rFonts w:ascii="Times New Roman"/>
          <w:b/>
          <w:i w:val="false"/>
          <w:color w:val="000000"/>
        </w:rPr>
        <w:t xml:space="preserve"> ҚАЗАҚСТАН РЕСПУБЛИКАСЫНЫҢ ҚҰРЫЛЫС НОРМАЛАРЫ ӨНЕРКӘСІПТІК КӘСІПОРЫНДАРДЫ ЭЛЕКТРМЕН ЖАБДЫҚТАУДЫ ЖОБАЛАУ ҚР ҚН 4.04–08–2019 МАЗМҰНЫ</w:t>
      </w:r>
    </w:p>
    <w:bookmarkEnd w:id="56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сілтемелер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анықтамалар және қысқартулар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кәсіпорындарды электрмен қамтамасыз ету мақсаттары мен міндеттері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кәсіпорындардың электрмен қамтамасыз етілуін жобалауға функционалдық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кәсіпорындардың электрмен қамтамасыз етілуін жобалауға қойылатын жалпы функционалдық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кәсіпорындардың электр қорегінің сенімділігіне және резервтеуге қойылатын функционалдық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кәсіпорындардың электрмен қамтамасыз етілу көздеріне қойылатын функционалдық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кәсіпорындардың жобаланатын қорек кернеуіне қойылатын функционалдық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кәсіпорындардың электрмен қамтамасыз етуін жобалауды ұйымдастыру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 жүйелерінің электрмен қамтамасыз етілуін жобалау барысында қоршаған ортаны және сейсмикалық аудан шарттарын ескеруге қойылатын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кәсіпорындардың электрмен қамтамасыз етілуін жобалау барысында электр жүктемелерді анықтауға қойылатын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тұйықталу тоқтарын есептеуге қойылатын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дабылды, апатқа қарсы автоматиканы ұйымдастыруға және оперативтік тоқтарды қамтамасыз етуге қойылатын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қуатты өтеу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1" w:id="567"/>
    <w:p>
      <w:pPr>
        <w:spacing w:after="0"/>
        <w:ind w:left="0"/>
        <w:jc w:val="left"/>
      </w:pPr>
      <w:r>
        <w:rPr>
          <w:rFonts w:ascii="Times New Roman"/>
          <w:b/>
          <w:i w:val="false"/>
          <w:color w:val="000000"/>
        </w:rPr>
        <w:t xml:space="preserve"> 1-тарау. Қолдану саласы</w:t>
      </w:r>
    </w:p>
    <w:bookmarkEnd w:id="567"/>
    <w:bookmarkStart w:name="z572" w:id="568"/>
    <w:p>
      <w:pPr>
        <w:spacing w:after="0"/>
        <w:ind w:left="0"/>
        <w:jc w:val="both"/>
      </w:pPr>
      <w:r>
        <w:rPr>
          <w:rFonts w:ascii="Times New Roman"/>
          <w:b w:val="false"/>
          <w:i w:val="false"/>
          <w:color w:val="000000"/>
          <w:sz w:val="28"/>
        </w:rPr>
        <w:t>
      1. Осы құрылыс нормаларының құрамында жаңадан салынып жатқан және реконструкцияланып отырған өнеркәсіптік кәсіпорындар мен оларға теңестірілген тұтынушыларды электрмен қамтамасыз ету жүйелерін жобалау бойынша негізгі нұсқаулар берілген.</w:t>
      </w:r>
    </w:p>
    <w:bookmarkEnd w:id="568"/>
    <w:bookmarkStart w:name="z573" w:id="569"/>
    <w:p>
      <w:pPr>
        <w:spacing w:after="0"/>
        <w:ind w:left="0"/>
        <w:jc w:val="both"/>
      </w:pPr>
      <w:r>
        <w:rPr>
          <w:rFonts w:ascii="Times New Roman"/>
          <w:b w:val="false"/>
          <w:i w:val="false"/>
          <w:color w:val="000000"/>
          <w:sz w:val="28"/>
        </w:rPr>
        <w:t>
      2. Осы ережелер талаптарын жекеменшік қалыбына және ведомстволық қарамағына тәуелсіз, электр қуатын энергия жүйелерінен және жекеменшік электр станцияларынан алатын өнеркәсіптік кәсіпорындардың электрмен қамтамасыз ету жүйелерін және қосалқы станцияларын жобалау барысында басшылыққа алу қажет.</w:t>
      </w:r>
    </w:p>
    <w:bookmarkEnd w:id="569"/>
    <w:bookmarkStart w:name="z574" w:id="570"/>
    <w:p>
      <w:pPr>
        <w:spacing w:after="0"/>
        <w:ind w:left="0"/>
        <w:jc w:val="both"/>
      </w:pPr>
      <w:r>
        <w:rPr>
          <w:rFonts w:ascii="Times New Roman"/>
          <w:b w:val="false"/>
          <w:i w:val="false"/>
          <w:color w:val="000000"/>
          <w:sz w:val="28"/>
        </w:rPr>
        <w:t>
      3. Кәсіпорындардың жер асты, жетек және өзге арнайы қондырғылардың электрмен қамтамасыз ету жүйелеріне осы нормалармен қойылатын талаптардан өзге өндіріс пен электрмен қамтамасыз ету ерекшеліктеріне негізделген қосымша талаптар қойылатын болады.</w:t>
      </w:r>
    </w:p>
    <w:bookmarkEnd w:id="570"/>
    <w:bookmarkStart w:name="z575" w:id="571"/>
    <w:p>
      <w:pPr>
        <w:spacing w:after="0"/>
        <w:ind w:left="0"/>
        <w:jc w:val="left"/>
      </w:pPr>
      <w:r>
        <w:rPr>
          <w:rFonts w:ascii="Times New Roman"/>
          <w:b/>
          <w:i w:val="false"/>
          <w:color w:val="000000"/>
        </w:rPr>
        <w:t xml:space="preserve"> 2-тарау. Нормативтік сілтемелер</w:t>
      </w:r>
    </w:p>
    <w:bookmarkEnd w:id="571"/>
    <w:p>
      <w:pPr>
        <w:spacing w:after="0"/>
        <w:ind w:left="0"/>
        <w:jc w:val="both"/>
      </w:pPr>
      <w:r>
        <w:rPr>
          <w:rFonts w:ascii="Times New Roman"/>
          <w:b w:val="false"/>
          <w:i w:val="false"/>
          <w:color w:val="000000"/>
          <w:sz w:val="28"/>
        </w:rPr>
        <w:t>
      Осы құрылыс нормаларын қолдану үшін Қазақстан Республикасының нормативтік құқықтық актілеріне келесі сілтемелер қажет:</w:t>
      </w:r>
    </w:p>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Қазақстан Республикасының 2015 жылғы 23 қарашадағы Кодексі (бұдан әрі – Еңбек кодексі);</w:t>
      </w:r>
    </w:p>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Экологиялық кодексі</w:t>
      </w:r>
      <w:r>
        <w:rPr>
          <w:rFonts w:ascii="Times New Roman"/>
          <w:b w:val="false"/>
          <w:i w:val="false"/>
          <w:color w:val="000000"/>
          <w:sz w:val="28"/>
        </w:rPr>
        <w:t>" Қазақстан Республикасының 2007 жылғы 9 қаңтардағы Кодексі (бұдан әрі – Экологиялық кодекс);</w:t>
      </w:r>
    </w:p>
    <w:p>
      <w:pPr>
        <w:spacing w:after="0"/>
        <w:ind w:left="0"/>
        <w:jc w:val="both"/>
      </w:pPr>
      <w:r>
        <w:rPr>
          <w:rFonts w:ascii="Times New Roman"/>
          <w:b w:val="false"/>
          <w:i w:val="false"/>
          <w:color w:val="000000"/>
          <w:sz w:val="28"/>
        </w:rPr>
        <w:t xml:space="preserve">
      3)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w:t>
      </w:r>
      <w:r>
        <w:rPr>
          <w:rFonts w:ascii="Times New Roman"/>
          <w:b w:val="false"/>
          <w:i w:val="false"/>
          <w:color w:val="000000"/>
          <w:sz w:val="28"/>
        </w:rPr>
        <w:t xml:space="preserve"> (бұдан әрі – Заң);</w:t>
      </w:r>
    </w:p>
    <w:p>
      <w:pPr>
        <w:spacing w:after="0"/>
        <w:ind w:left="0"/>
        <w:jc w:val="both"/>
      </w:pPr>
      <w:r>
        <w:rPr>
          <w:rFonts w:ascii="Times New Roman"/>
          <w:b w:val="false"/>
          <w:i w:val="false"/>
          <w:color w:val="000000"/>
          <w:sz w:val="28"/>
        </w:rPr>
        <w:t xml:space="preserve">
      4) "Электр энергиясын пайдалану қағидаларын бекіту туралы" Қазақстан Республикасы Энергетика министрінің 2015 жылғы 25 ақпандағы № 143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Реестрінде тіркелген № 10403) (бұдан әрі – Электр энергиясын пайдалану қағидалары);</w:t>
      </w:r>
    </w:p>
    <w:p>
      <w:pPr>
        <w:spacing w:after="0"/>
        <w:ind w:left="0"/>
        <w:jc w:val="both"/>
      </w:pPr>
      <w:r>
        <w:rPr>
          <w:rFonts w:ascii="Times New Roman"/>
          <w:b w:val="false"/>
          <w:i w:val="false"/>
          <w:color w:val="000000"/>
          <w:sz w:val="28"/>
        </w:rPr>
        <w:t xml:space="preserve">
      5) "Электр қондырғыларын орнату қағидаларын бекіту туралы" Қазақстан Республикасы Энергетика министрінің 2015 жылғы 20 наурыздағы № 230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Реестрінде тіркелген № 10851) (бұдан әрі - ЭҚҚ);</w:t>
      </w:r>
    </w:p>
    <w:p>
      <w:pPr>
        <w:spacing w:after="0"/>
        <w:ind w:left="0"/>
        <w:jc w:val="both"/>
      </w:pPr>
      <w:r>
        <w:rPr>
          <w:rFonts w:ascii="Times New Roman"/>
          <w:b w:val="false"/>
          <w:i w:val="false"/>
          <w:color w:val="000000"/>
          <w:sz w:val="28"/>
        </w:rPr>
        <w:t xml:space="preserve">
      6) "Тұтынушылардың электр қондырғыларын техникалық пайдалану қағидаларын бекіту туралы" Қазақстан Республикасы Энергетика министрінің 2015 жылғы 30 наурыздағы № 246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Реестрінде тіркелген № 10949) (бұдан әрі – Тұтынушылардың электр қондырғыларын техникалық пайдалану қағидалары);</w:t>
      </w:r>
    </w:p>
    <w:p>
      <w:pPr>
        <w:spacing w:after="0"/>
        <w:ind w:left="0"/>
        <w:jc w:val="both"/>
      </w:pPr>
      <w:r>
        <w:rPr>
          <w:rFonts w:ascii="Times New Roman"/>
          <w:b w:val="false"/>
          <w:i w:val="false"/>
          <w:color w:val="000000"/>
          <w:sz w:val="28"/>
        </w:rPr>
        <w:t xml:space="preserve">
      7) "Электр қондырғыларын пайдалану кезіндегі қауіпсіздік техникасы қағидаларын бекіту туралы" Қазақстан Республикасы Энергетика министрінің 2015 жылғы 31 наурыздағы № 253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Реестрінде тіркелген № 10907) (бұдан әрі – Электр қондырғыларын пайдалану кезіндегі қауіпсіздік техникасы қағидалары);</w:t>
      </w:r>
    </w:p>
    <w:p>
      <w:pPr>
        <w:spacing w:after="0"/>
        <w:ind w:left="0"/>
        <w:jc w:val="both"/>
      </w:pPr>
      <w:r>
        <w:rPr>
          <w:rFonts w:ascii="Times New Roman"/>
          <w:b w:val="false"/>
          <w:i w:val="false"/>
          <w:color w:val="000000"/>
          <w:sz w:val="28"/>
        </w:rPr>
        <w:t xml:space="preserve">
      8) "Құрылыс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Реестрінде тіркелген № 12684) (бұдан әрі – Құрылыс саласындағы құрылыс салуды ұйымдастыру және рұқсат беру рәсімдерінен өту қағидалары);</w:t>
      </w:r>
    </w:p>
    <w:p>
      <w:pPr>
        <w:spacing w:after="0"/>
        <w:ind w:left="0"/>
        <w:jc w:val="both"/>
      </w:pPr>
      <w:r>
        <w:rPr>
          <w:rFonts w:ascii="Times New Roman"/>
          <w:b w:val="false"/>
          <w:i w:val="false"/>
          <w:color w:val="000000"/>
          <w:sz w:val="28"/>
        </w:rPr>
        <w:t xml:space="preserve">
      9) "Өрт қауіпсіздігіне қойылатын жалпы талаптар" техникалық регламентін бекіту туралы" Қазақстан Республикасы Ішкі істер министрінің 2017 жылғы 23 маусымдағы № 439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Реестрінде тіркелген № 15501) (бұдан әрі – "Өрт қауіпсіздігіне қойылатын жалпы талаптар" ТР).</w:t>
      </w:r>
    </w:p>
    <w:p>
      <w:pPr>
        <w:spacing w:after="0"/>
        <w:ind w:left="0"/>
        <w:jc w:val="both"/>
      </w:pPr>
      <w:r>
        <w:rPr>
          <w:rFonts w:ascii="Times New Roman"/>
          <w:b w:val="false"/>
          <w:i w:val="false"/>
          <w:color w:val="000000"/>
          <w:sz w:val="28"/>
        </w:rPr>
        <w:t>
      Ескертпе* - Пайдаланған кезде ағымдағы жағдай бойынша жыл сайын жасалатын және ай сайын басып шығарылатын, ағымдағы жылы жарияланған ақпараттық бюллетеньдерге – журналдар мен стандарттардың ақпараттық көрсеткіштеріне сәйкес келетін "Қазақстан Республикасының аумағында қолданылатын сәулет, қала құрылысы және құрылыс саласындағы нормативтік-құқықтық актілердің және нормативтік-техникалық құжаттардың тізбесі" ақпараттық каталогтары бойынша сілтемелік құжаттардың қолданылуын тексерген орынды.</w:t>
      </w:r>
    </w:p>
    <w:bookmarkStart w:name="z576" w:id="572"/>
    <w:p>
      <w:pPr>
        <w:spacing w:after="0"/>
        <w:ind w:left="0"/>
        <w:jc w:val="left"/>
      </w:pPr>
      <w:r>
        <w:rPr>
          <w:rFonts w:ascii="Times New Roman"/>
          <w:b/>
          <w:i w:val="false"/>
          <w:color w:val="000000"/>
        </w:rPr>
        <w:t xml:space="preserve"> 3-тарау. Терминдер, анықтамалар және қысқартулар</w:t>
      </w:r>
    </w:p>
    <w:bookmarkEnd w:id="572"/>
    <w:bookmarkStart w:name="z577" w:id="573"/>
    <w:p>
      <w:pPr>
        <w:spacing w:after="0"/>
        <w:ind w:left="0"/>
        <w:jc w:val="both"/>
      </w:pPr>
      <w:r>
        <w:rPr>
          <w:rFonts w:ascii="Times New Roman"/>
          <w:b w:val="false"/>
          <w:i w:val="false"/>
          <w:color w:val="000000"/>
          <w:sz w:val="28"/>
        </w:rPr>
        <w:t>
      4. Осы Құрылыс нормаларында тиісті анықтамалары берілген келесі терминдер, анықтамалар және қысқартулар қолданылады:</w:t>
      </w:r>
    </w:p>
    <w:bookmarkEnd w:id="573"/>
    <w:p>
      <w:pPr>
        <w:spacing w:after="0"/>
        <w:ind w:left="0"/>
        <w:jc w:val="both"/>
      </w:pPr>
      <w:r>
        <w:rPr>
          <w:rFonts w:ascii="Times New Roman"/>
          <w:b w:val="false"/>
          <w:i w:val="false"/>
          <w:color w:val="000000"/>
          <w:sz w:val="28"/>
        </w:rPr>
        <w:t>
      1) апатқа қарсы автоматика – энергожүйедегі апаттық режимдердің дамуын шектеу және тоқтатуға арналған автоматты құрылғылар кешені.</w:t>
      </w:r>
    </w:p>
    <w:p>
      <w:pPr>
        <w:spacing w:after="0"/>
        <w:ind w:left="0"/>
        <w:jc w:val="both"/>
      </w:pPr>
      <w:r>
        <w:rPr>
          <w:rFonts w:ascii="Times New Roman"/>
          <w:b w:val="false"/>
          <w:i w:val="false"/>
          <w:color w:val="000000"/>
          <w:sz w:val="28"/>
        </w:rPr>
        <w:t>
      Жедел деп өзінің көмегімен ажыратқыштарды басқару және қорғаныс, автоматика, және түрлі дабылдар тізбектерінің қорегі жүзеге асырылатын тоқ аталады;</w:t>
      </w:r>
    </w:p>
    <w:p>
      <w:pPr>
        <w:spacing w:after="0"/>
        <w:ind w:left="0"/>
        <w:jc w:val="both"/>
      </w:pPr>
      <w:r>
        <w:rPr>
          <w:rFonts w:ascii="Times New Roman"/>
          <w:b w:val="false"/>
          <w:i w:val="false"/>
          <w:color w:val="000000"/>
          <w:sz w:val="28"/>
        </w:rPr>
        <w:t xml:space="preserve">
      2) реактивті қуатты өтеу – электр энергетикалық жүйе торабында кернеуді реттеу мақсатымен, ал тарату желілерінде электр қуатының шығындарын азайту мақсатымен реактивті қуат теңгеріміне арнайы әсер. Өтеуші құрылғыларды қолдана отырып жүзеге асырылады; </w:t>
      </w:r>
    </w:p>
    <w:p>
      <w:pPr>
        <w:spacing w:after="0"/>
        <w:ind w:left="0"/>
        <w:jc w:val="both"/>
      </w:pPr>
      <w:r>
        <w:rPr>
          <w:rFonts w:ascii="Times New Roman"/>
          <w:b w:val="false"/>
          <w:i w:val="false"/>
          <w:color w:val="000000"/>
          <w:sz w:val="28"/>
        </w:rPr>
        <w:t xml:space="preserve">
      3) тұтынушы – технологиялық процесспен біріктірілген және нақты аумақта орналасқан электр қабылдаушы немесе электр қабылдаушылар тобы; </w:t>
      </w:r>
    </w:p>
    <w:p>
      <w:pPr>
        <w:spacing w:after="0"/>
        <w:ind w:left="0"/>
        <w:jc w:val="both"/>
      </w:pPr>
      <w:r>
        <w:rPr>
          <w:rFonts w:ascii="Times New Roman"/>
          <w:b w:val="false"/>
          <w:i w:val="false"/>
          <w:color w:val="000000"/>
          <w:sz w:val="28"/>
        </w:rPr>
        <w:t xml:space="preserve">
      4) электр қабылдағыш – электр қуатын қуаттың басқа түріне түрлендіруге арналған аппарат, агрегат, механизм; </w:t>
      </w:r>
    </w:p>
    <w:p>
      <w:pPr>
        <w:spacing w:after="0"/>
        <w:ind w:left="0"/>
        <w:jc w:val="both"/>
      </w:pPr>
      <w:r>
        <w:rPr>
          <w:rFonts w:ascii="Times New Roman"/>
          <w:b w:val="false"/>
          <w:i w:val="false"/>
          <w:color w:val="000000"/>
          <w:sz w:val="28"/>
        </w:rPr>
        <w:t>
      5) ҚТ – қысқаша тұйықталу.</w:t>
      </w:r>
    </w:p>
    <w:p>
      <w:pPr>
        <w:spacing w:after="0"/>
        <w:ind w:left="0"/>
        <w:jc w:val="both"/>
      </w:pPr>
      <w:r>
        <w:rPr>
          <w:rFonts w:ascii="Times New Roman"/>
          <w:b w:val="false"/>
          <w:i w:val="false"/>
          <w:color w:val="000000"/>
          <w:sz w:val="28"/>
        </w:rPr>
        <w:t>
      6) ҮТП – үздіксіз технологиялық процесс;</w:t>
      </w:r>
    </w:p>
    <w:p>
      <w:pPr>
        <w:spacing w:after="0"/>
        <w:ind w:left="0"/>
        <w:jc w:val="both"/>
      </w:pPr>
      <w:r>
        <w:rPr>
          <w:rFonts w:ascii="Times New Roman"/>
          <w:b w:val="false"/>
          <w:i w:val="false"/>
          <w:color w:val="000000"/>
          <w:sz w:val="28"/>
        </w:rPr>
        <w:t>
      7) ТҚ – трансформаторлық қосалқы станция;</w:t>
      </w:r>
    </w:p>
    <w:p>
      <w:pPr>
        <w:spacing w:after="0"/>
        <w:ind w:left="0"/>
        <w:jc w:val="both"/>
      </w:pPr>
      <w:r>
        <w:rPr>
          <w:rFonts w:ascii="Times New Roman"/>
          <w:b w:val="false"/>
          <w:i w:val="false"/>
          <w:color w:val="000000"/>
          <w:sz w:val="28"/>
        </w:rPr>
        <w:t>
      8) ЭҚ – электр қабылдағыш.</w:t>
      </w:r>
    </w:p>
    <w:bookmarkStart w:name="z578" w:id="574"/>
    <w:p>
      <w:pPr>
        <w:spacing w:after="0"/>
        <w:ind w:left="0"/>
        <w:jc w:val="left"/>
      </w:pPr>
      <w:r>
        <w:rPr>
          <w:rFonts w:ascii="Times New Roman"/>
          <w:b/>
          <w:i w:val="false"/>
          <w:color w:val="000000"/>
        </w:rPr>
        <w:t xml:space="preserve"> 4-тарау. Өнеркәсіптік кәсіпорындарды электрмен қамтамасыз ету мақсаттары мен міндеттері</w:t>
      </w:r>
    </w:p>
    <w:bookmarkEnd w:id="574"/>
    <w:bookmarkStart w:name="z579" w:id="575"/>
    <w:p>
      <w:pPr>
        <w:spacing w:after="0"/>
        <w:ind w:left="0"/>
        <w:jc w:val="both"/>
      </w:pPr>
      <w:r>
        <w:rPr>
          <w:rFonts w:ascii="Times New Roman"/>
          <w:b w:val="false"/>
          <w:i w:val="false"/>
          <w:color w:val="000000"/>
          <w:sz w:val="28"/>
        </w:rPr>
        <w:t xml:space="preserve">
      5. Өнеркәсіптік кәсіпорындарды электрмен қамтамасыз етуді жобалау барысындағы негізгі анықтаушы жайттар болып қорек көздерінің, электр қуатын тұтынушыларының сипаттамалары және ең бастысы, резервтеуді қамтамасыз ету мүмкіндігін ескере отырып, электрмен қамтамасыз етудің үздіксіздігіне және электр қуатының сапасына, электрмен қамтамасыз етудің үзілістерінің және шектеулерінің рұқсатты уақытына, жиілігіне және ұзақтығына қойылатын талаптар табылуы тиіс. </w:t>
      </w:r>
    </w:p>
    <w:bookmarkEnd w:id="575"/>
    <w:p>
      <w:pPr>
        <w:spacing w:after="0"/>
        <w:ind w:left="0"/>
        <w:jc w:val="both"/>
      </w:pPr>
      <w:r>
        <w:rPr>
          <w:rFonts w:ascii="Times New Roman"/>
          <w:b w:val="false"/>
          <w:i w:val="false"/>
          <w:color w:val="000000"/>
          <w:sz w:val="28"/>
        </w:rPr>
        <w:t>
      Барлық осы жайттар электрмен қамтамасыз ету жобасының технологиялық бөлімінде көрсетілуі қажет.</w:t>
      </w:r>
    </w:p>
    <w:bookmarkStart w:name="z580" w:id="576"/>
    <w:p>
      <w:pPr>
        <w:spacing w:after="0"/>
        <w:ind w:left="0"/>
        <w:jc w:val="both"/>
      </w:pPr>
      <w:r>
        <w:rPr>
          <w:rFonts w:ascii="Times New Roman"/>
          <w:b w:val="false"/>
          <w:i w:val="false"/>
          <w:color w:val="000000"/>
          <w:sz w:val="28"/>
        </w:rPr>
        <w:t>
      6. Өнеркәсіптік кәсіпорындарды электрмен қамтамасыз ету мақсаттары және міндеттері болып келесілер табылады:</w:t>
      </w:r>
    </w:p>
    <w:bookmarkEnd w:id="576"/>
    <w:p>
      <w:pPr>
        <w:spacing w:after="0"/>
        <w:ind w:left="0"/>
        <w:jc w:val="both"/>
      </w:pPr>
      <w:r>
        <w:rPr>
          <w:rFonts w:ascii="Times New Roman"/>
          <w:b w:val="false"/>
          <w:i w:val="false"/>
          <w:color w:val="000000"/>
          <w:sz w:val="28"/>
        </w:rPr>
        <w:t>
      1) үздіксіз электрмен қамтамасыз етуді ұйымдастыру;</w:t>
      </w:r>
    </w:p>
    <w:p>
      <w:pPr>
        <w:spacing w:after="0"/>
        <w:ind w:left="0"/>
        <w:jc w:val="both"/>
      </w:pPr>
      <w:r>
        <w:rPr>
          <w:rFonts w:ascii="Times New Roman"/>
          <w:b w:val="false"/>
          <w:i w:val="false"/>
          <w:color w:val="000000"/>
          <w:sz w:val="28"/>
        </w:rPr>
        <w:t>
      2) барлық тұтынушыларды кәсіпорын жұмыс кестесімен белгіленген белгілі режимдерге сәйкес электрмен қамтамасыз ету;</w:t>
      </w:r>
    </w:p>
    <w:p>
      <w:pPr>
        <w:spacing w:after="0"/>
        <w:ind w:left="0"/>
        <w:jc w:val="both"/>
      </w:pPr>
      <w:r>
        <w:rPr>
          <w:rFonts w:ascii="Times New Roman"/>
          <w:b w:val="false"/>
          <w:i w:val="false"/>
          <w:color w:val="000000"/>
          <w:sz w:val="28"/>
        </w:rPr>
        <w:t>
      3) тұтынушыларды қалыпты және апаттан кейінгі режимдерде электрмен қамтамасыз етудің жобалық үздіксіздігімен қажетті сапалы электрмен қамтамасыз ету;</w:t>
      </w:r>
    </w:p>
    <w:p>
      <w:pPr>
        <w:spacing w:after="0"/>
        <w:ind w:left="0"/>
        <w:jc w:val="both"/>
      </w:pPr>
      <w:r>
        <w:rPr>
          <w:rFonts w:ascii="Times New Roman"/>
          <w:b w:val="false"/>
          <w:i w:val="false"/>
          <w:color w:val="000000"/>
          <w:sz w:val="28"/>
        </w:rPr>
        <w:t>
      4) жұмысшы және қызмет көрсетуші қызметкерлердің қауіпсіздігін қамтамасыз ету шараларын орындау;</w:t>
      </w:r>
    </w:p>
    <w:p>
      <w:pPr>
        <w:spacing w:after="0"/>
        <w:ind w:left="0"/>
        <w:jc w:val="both"/>
      </w:pPr>
      <w:r>
        <w:rPr>
          <w:rFonts w:ascii="Times New Roman"/>
          <w:b w:val="false"/>
          <w:i w:val="false"/>
          <w:color w:val="000000"/>
          <w:sz w:val="28"/>
        </w:rPr>
        <w:t xml:space="preserve">
      5) қуат қорларын үнемді және тиімді пайдалануды қамтамасыз ету; </w:t>
      </w:r>
    </w:p>
    <w:p>
      <w:pPr>
        <w:spacing w:after="0"/>
        <w:ind w:left="0"/>
        <w:jc w:val="both"/>
      </w:pPr>
      <w:r>
        <w:rPr>
          <w:rFonts w:ascii="Times New Roman"/>
          <w:b w:val="false"/>
          <w:i w:val="false"/>
          <w:color w:val="000000"/>
          <w:sz w:val="28"/>
        </w:rPr>
        <w:t>
      6) реактивті электр қуатының түзілуін азайту;</w:t>
      </w:r>
    </w:p>
    <w:p>
      <w:pPr>
        <w:spacing w:after="0"/>
        <w:ind w:left="0"/>
        <w:jc w:val="both"/>
      </w:pPr>
      <w:r>
        <w:rPr>
          <w:rFonts w:ascii="Times New Roman"/>
          <w:b w:val="false"/>
          <w:i w:val="false"/>
          <w:color w:val="000000"/>
          <w:sz w:val="28"/>
        </w:rPr>
        <w:t>
      7) жұмыс істеушілердің қауіпсіздігі мен еңбегін қорғау талаптарының толық орындалуын қамтамасыз ету;</w:t>
      </w:r>
    </w:p>
    <w:p>
      <w:pPr>
        <w:spacing w:after="0"/>
        <w:ind w:left="0"/>
        <w:jc w:val="both"/>
      </w:pPr>
      <w:r>
        <w:rPr>
          <w:rFonts w:ascii="Times New Roman"/>
          <w:b w:val="false"/>
          <w:i w:val="false"/>
          <w:color w:val="000000"/>
          <w:sz w:val="28"/>
        </w:rPr>
        <w:t>
      8) өрт және экологиялық қауіпсіздік талаптарын қамтамасыз ету.</w:t>
      </w:r>
    </w:p>
    <w:bookmarkStart w:name="z581" w:id="577"/>
    <w:p>
      <w:pPr>
        <w:spacing w:after="0"/>
        <w:ind w:left="0"/>
        <w:jc w:val="both"/>
      </w:pPr>
      <w:r>
        <w:rPr>
          <w:rFonts w:ascii="Times New Roman"/>
          <w:b w:val="false"/>
          <w:i w:val="false"/>
          <w:color w:val="000000"/>
          <w:sz w:val="28"/>
        </w:rPr>
        <w:t xml:space="preserve">
      7. Өнеркәсіптік кәсіпорындардың электр бөлімдерін жобалау барысында Заңның </w:t>
      </w:r>
      <w:r>
        <w:rPr>
          <w:rFonts w:ascii="Times New Roman"/>
          <w:b w:val="false"/>
          <w:i w:val="false"/>
          <w:color w:val="000000"/>
          <w:sz w:val="28"/>
        </w:rPr>
        <w:t>20-бабы</w:t>
      </w:r>
      <w:r>
        <w:rPr>
          <w:rFonts w:ascii="Times New Roman"/>
          <w:b w:val="false"/>
          <w:i w:val="false"/>
          <w:color w:val="000000"/>
          <w:sz w:val="28"/>
        </w:rPr>
        <w:t xml:space="preserve"> 23-16) тармақшасына сәйкес бекітілген сәулет, қала құрылысы және құрылыс саласындағы мемлекеттік нормативтердің (бұдан әрі – сәулет, қала құрылысы және құрылыс саласындағы мемлекеттік нормативтер) талаптарына сәйкес қоршаған орта жағдайларын ескеру қажет. </w:t>
      </w:r>
    </w:p>
    <w:bookmarkEnd w:id="577"/>
    <w:p>
      <w:pPr>
        <w:spacing w:after="0"/>
        <w:ind w:left="0"/>
        <w:jc w:val="both"/>
      </w:pPr>
      <w:r>
        <w:rPr>
          <w:rFonts w:ascii="Times New Roman"/>
          <w:b w:val="false"/>
          <w:i w:val="false"/>
          <w:color w:val="000000"/>
          <w:sz w:val="28"/>
        </w:rPr>
        <w:t xml:space="preserve">
      Осы мақсатта сәулет, қала құрылысы және құрылыс саласындағы мемлекеттік нормативтер талаптарын ескере отырып, қоршаған ортаның іс жүзіндегі температурасын және сыртқы әсерлерден қорғанысты ескеретін электрмен қамтамасыз ету жүйесінің құрал-жабдықтары мен элементтерін таңдау жүзеге асырылады. </w:t>
      </w:r>
    </w:p>
    <w:p>
      <w:pPr>
        <w:spacing w:after="0"/>
        <w:ind w:left="0"/>
        <w:jc w:val="both"/>
      </w:pPr>
      <w:r>
        <w:rPr>
          <w:rFonts w:ascii="Times New Roman"/>
          <w:b w:val="false"/>
          <w:i w:val="false"/>
          <w:color w:val="000000"/>
          <w:sz w:val="28"/>
        </w:rPr>
        <w:t>
      Электр құрал-жабдықтарын орналастыру сәулет, қала құрылысы және құрылыс саласындағы мемлекеттік нормативтер талаптарына сәйкес жүзеге асырылуы тиіс.</w:t>
      </w:r>
    </w:p>
    <w:bookmarkStart w:name="z582" w:id="578"/>
    <w:p>
      <w:pPr>
        <w:spacing w:after="0"/>
        <w:ind w:left="0"/>
        <w:jc w:val="both"/>
      </w:pPr>
      <w:r>
        <w:rPr>
          <w:rFonts w:ascii="Times New Roman"/>
          <w:b w:val="false"/>
          <w:i w:val="false"/>
          <w:color w:val="000000"/>
          <w:sz w:val="28"/>
        </w:rPr>
        <w:t>
      8. Өнеркәсіптік кәсіпорындардың электрмен қамтамасыз етуін жобалау барысында келесілерді қамтамасыз ету қажет:</w:t>
      </w:r>
    </w:p>
    <w:bookmarkEnd w:id="578"/>
    <w:p>
      <w:pPr>
        <w:spacing w:after="0"/>
        <w:ind w:left="0"/>
        <w:jc w:val="both"/>
      </w:pPr>
      <w:r>
        <w:rPr>
          <w:rFonts w:ascii="Times New Roman"/>
          <w:b w:val="false"/>
          <w:i w:val="false"/>
          <w:color w:val="000000"/>
          <w:sz w:val="28"/>
        </w:rPr>
        <w:t>
      1) өнеркәсіптік кәсіпорындарды электрмен қамтамасыз етудің жобалары желілер мен трансформаторлардағы шығындарды азайтуға септігін тигізетін шешімдерді;</w:t>
      </w:r>
    </w:p>
    <w:p>
      <w:pPr>
        <w:spacing w:after="0"/>
        <w:ind w:left="0"/>
        <w:jc w:val="both"/>
      </w:pPr>
      <w:r>
        <w:rPr>
          <w:rFonts w:ascii="Times New Roman"/>
          <w:b w:val="false"/>
          <w:i w:val="false"/>
          <w:color w:val="000000"/>
          <w:sz w:val="28"/>
        </w:rPr>
        <w:t>
      2) электрмен қамтамасыз ету жүйесі шығындар, жыл сайынғы күтім шығындары, қуат шығындарының және тапшы материалдар мен құрал-жабдықтардың шығындалуы бойынша тиімді болуын, бұл жағдайда электрмен қамтамасыз ету жүйесінің тиімділігі мен сенімділігіне қол жеткізу заманауи құрал-жабдықтарды, кәсіпорын желілерінің бірін бірі резервтеуі, және көршілес өнеркәсіптік, коммуналдық және өзге ірі электр тұтынушыларының жүйелерін біріктіру мүмкіндігін қарастыра отырып жүзеге асырылуы тиіс;</w:t>
      </w:r>
    </w:p>
    <w:p>
      <w:pPr>
        <w:spacing w:after="0"/>
        <w:ind w:left="0"/>
        <w:jc w:val="both"/>
      </w:pPr>
      <w:r>
        <w:rPr>
          <w:rFonts w:ascii="Times New Roman"/>
          <w:b w:val="false"/>
          <w:i w:val="false"/>
          <w:color w:val="000000"/>
          <w:sz w:val="28"/>
        </w:rPr>
        <w:t xml:space="preserve">
      3) электр желілері және қосалқы станциялар өнеркәсіптік кәсіпорындардың ортақ кешеніне өзге өндірістік құрылымдар мен коммуникациялар сияқты үйлесімді кірістірілген түрде жобалануы тиіс. </w:t>
      </w:r>
    </w:p>
    <w:p>
      <w:pPr>
        <w:spacing w:after="0"/>
        <w:ind w:left="0"/>
        <w:jc w:val="both"/>
      </w:pPr>
      <w:r>
        <w:rPr>
          <w:rFonts w:ascii="Times New Roman"/>
          <w:b w:val="false"/>
          <w:i w:val="false"/>
          <w:color w:val="000000"/>
          <w:sz w:val="28"/>
        </w:rPr>
        <w:t>
      Ол үшін жобалау барысында олар құрылыс және технологиялық бөлімдермен, құрылыс кезектілігімен және жалпы бас жоспармен толықтай үйлестірілулері тиіс.</w:t>
      </w:r>
    </w:p>
    <w:bookmarkStart w:name="z583" w:id="579"/>
    <w:p>
      <w:pPr>
        <w:spacing w:after="0"/>
        <w:ind w:left="0"/>
        <w:jc w:val="both"/>
      </w:pPr>
      <w:r>
        <w:rPr>
          <w:rFonts w:ascii="Times New Roman"/>
          <w:b w:val="false"/>
          <w:i w:val="false"/>
          <w:color w:val="000000"/>
          <w:sz w:val="28"/>
        </w:rPr>
        <w:t xml:space="preserve">
      9. Өнеркәсіптік кәсіпорындардың электрмен қамтамасыз ету жүйелері апаттан кейінгі режимде қажетті қайта қосулар мен қайта жалғауларды орындағаннан кейін, негізгі өндірістердің жұмысын қамтамасыз ететіндей салынулары тиіс. </w:t>
      </w:r>
    </w:p>
    <w:bookmarkEnd w:id="579"/>
    <w:p>
      <w:pPr>
        <w:spacing w:after="0"/>
        <w:ind w:left="0"/>
        <w:jc w:val="both"/>
      </w:pPr>
      <w:r>
        <w:rPr>
          <w:rFonts w:ascii="Times New Roman"/>
          <w:b w:val="false"/>
          <w:i w:val="false"/>
          <w:color w:val="000000"/>
          <w:sz w:val="28"/>
        </w:rPr>
        <w:t xml:space="preserve">
      Бұл жағдайда резервтеудің барлық қосымша көздері мен мүмкіндіктері, соның ішінде қалыпты жағдайда тиімсіз болатын (түрлі аралық жалғағыштар, екінші кезектегі кернеулердегі байланыстар), ЭҚҚ сәйкес орындалатындары да қолданылады. </w:t>
      </w:r>
    </w:p>
    <w:p>
      <w:pPr>
        <w:spacing w:after="0"/>
        <w:ind w:left="0"/>
        <w:jc w:val="both"/>
      </w:pPr>
      <w:r>
        <w:rPr>
          <w:rFonts w:ascii="Times New Roman"/>
          <w:b w:val="false"/>
          <w:i w:val="false"/>
          <w:color w:val="000000"/>
          <w:sz w:val="28"/>
        </w:rPr>
        <w:t>
      Апаттан кейінгі режимдерде жеткізілетін қуатты ішінара шектеуге және электр қабылдағыштардың қорегін уақытша үзуге рұқсат етіледі.</w:t>
      </w:r>
    </w:p>
    <w:bookmarkStart w:name="z584" w:id="580"/>
    <w:p>
      <w:pPr>
        <w:spacing w:after="0"/>
        <w:ind w:left="0"/>
        <w:jc w:val="both"/>
      </w:pPr>
      <w:r>
        <w:rPr>
          <w:rFonts w:ascii="Times New Roman"/>
          <w:b w:val="false"/>
          <w:i w:val="false"/>
          <w:color w:val="000000"/>
          <w:sz w:val="28"/>
        </w:rPr>
        <w:t xml:space="preserve">
      10. Жобаланып отырған өнеркәсіптік кәсіпорынның электрмен қамтамасыз етілуінің сапасы мен сенімділігіне қойылатын талаптар өндірісті технологиялық жобалау барысында әр электр тұтынушы үшін бөлек белгіленеді. </w:t>
      </w:r>
    </w:p>
    <w:bookmarkEnd w:id="580"/>
    <w:bookmarkStart w:name="z585" w:id="581"/>
    <w:p>
      <w:pPr>
        <w:spacing w:after="0"/>
        <w:ind w:left="0"/>
        <w:jc w:val="both"/>
      </w:pPr>
      <w:r>
        <w:rPr>
          <w:rFonts w:ascii="Times New Roman"/>
          <w:b w:val="false"/>
          <w:i w:val="false"/>
          <w:color w:val="000000"/>
          <w:sz w:val="28"/>
        </w:rPr>
        <w:t xml:space="preserve">
      11. Электрмен қамтамасыз ету схемаларына қойылатын талаптар кәсіпорынның үлкендігіне, оның тұтынатын қуаттарына, электр жүктемелері сипатына, қоршаған орта және өзге жайттарға байланысты болады. </w:t>
      </w:r>
    </w:p>
    <w:bookmarkEnd w:id="581"/>
    <w:p>
      <w:pPr>
        <w:spacing w:after="0"/>
        <w:ind w:left="0"/>
        <w:jc w:val="both"/>
      </w:pPr>
      <w:r>
        <w:rPr>
          <w:rFonts w:ascii="Times New Roman"/>
          <w:b w:val="false"/>
          <w:i w:val="false"/>
          <w:color w:val="000000"/>
          <w:sz w:val="28"/>
        </w:rPr>
        <w:t>
      Өнеркәсіптік кәсіпорындар (нысандар) белгіленген қуаттарына байланысты келесідей бөлінеді:</w:t>
      </w:r>
    </w:p>
    <w:p>
      <w:pPr>
        <w:spacing w:after="0"/>
        <w:ind w:left="0"/>
        <w:jc w:val="both"/>
      </w:pPr>
      <w:r>
        <w:rPr>
          <w:rFonts w:ascii="Times New Roman"/>
          <w:b w:val="false"/>
          <w:i w:val="false"/>
          <w:color w:val="000000"/>
          <w:sz w:val="28"/>
        </w:rPr>
        <w:t>
      шағын, белгіленген қуаты 5 мегаватқа (бұдан әрі – МВт) дейін;</w:t>
      </w:r>
    </w:p>
    <w:p>
      <w:pPr>
        <w:spacing w:after="0"/>
        <w:ind w:left="0"/>
        <w:jc w:val="both"/>
      </w:pPr>
      <w:r>
        <w:rPr>
          <w:rFonts w:ascii="Times New Roman"/>
          <w:b w:val="false"/>
          <w:i w:val="false"/>
          <w:color w:val="000000"/>
          <w:sz w:val="28"/>
        </w:rPr>
        <w:t>
      орташа, белгіленген қуаты 5 МВт көп, бірақ 75 МВт аз;</w:t>
      </w:r>
    </w:p>
    <w:p>
      <w:pPr>
        <w:spacing w:after="0"/>
        <w:ind w:left="0"/>
        <w:jc w:val="both"/>
      </w:pPr>
      <w:r>
        <w:rPr>
          <w:rFonts w:ascii="Times New Roman"/>
          <w:b w:val="false"/>
          <w:i w:val="false"/>
          <w:color w:val="000000"/>
          <w:sz w:val="28"/>
        </w:rPr>
        <w:t>
      ірі, белгіленген қуаты 75 МВт және одан да көп.</w:t>
      </w:r>
    </w:p>
    <w:bookmarkStart w:name="z586" w:id="582"/>
    <w:p>
      <w:pPr>
        <w:spacing w:after="0"/>
        <w:ind w:left="0"/>
        <w:jc w:val="left"/>
      </w:pPr>
      <w:r>
        <w:rPr>
          <w:rFonts w:ascii="Times New Roman"/>
          <w:b/>
          <w:i w:val="false"/>
          <w:color w:val="000000"/>
        </w:rPr>
        <w:t xml:space="preserve"> 5-тарау. Өнеркәсіптік кәсіпорындардың электрмен қамтамасыз етілуін жобалауға функционалдық талаптар</w:t>
      </w:r>
    </w:p>
    <w:bookmarkEnd w:id="582"/>
    <w:bookmarkStart w:name="z587" w:id="583"/>
    <w:p>
      <w:pPr>
        <w:spacing w:after="0"/>
        <w:ind w:left="0"/>
        <w:jc w:val="left"/>
      </w:pPr>
      <w:r>
        <w:rPr>
          <w:rFonts w:ascii="Times New Roman"/>
          <w:b/>
          <w:i w:val="false"/>
          <w:color w:val="000000"/>
        </w:rPr>
        <w:t xml:space="preserve"> 1-параграф. Өнеркәсіптік кәсіпорындардың электрмен қамтамасыз етілуін жобалауға қойылатын жалпы функционалдық талаптар</w:t>
      </w:r>
    </w:p>
    <w:bookmarkEnd w:id="583"/>
    <w:bookmarkStart w:name="z588" w:id="584"/>
    <w:p>
      <w:pPr>
        <w:spacing w:after="0"/>
        <w:ind w:left="0"/>
        <w:jc w:val="both"/>
      </w:pPr>
      <w:r>
        <w:rPr>
          <w:rFonts w:ascii="Times New Roman"/>
          <w:b w:val="false"/>
          <w:i w:val="false"/>
          <w:color w:val="000000"/>
          <w:sz w:val="28"/>
        </w:rPr>
        <w:t>
      12. Өнеркәсіптік кәсіпорындардың электрмен қамтамасыз етілуін жобалау барысындағы негізгі анықтаушы жайттар болып қорек көздерінің, электр қуатын тұтынушыларының сипаттамалары және ең бастысы, жобаның технологиялық бөлімінде резервтеуді қамтамасыз ету мүмкіндігін ескере отырып, электрмен қамтамасыз етудің үздіксіздігі, электр қауіпсіздігінің талаптары табылады.</w:t>
      </w:r>
    </w:p>
    <w:bookmarkEnd w:id="584"/>
    <w:bookmarkStart w:name="z589" w:id="585"/>
    <w:p>
      <w:pPr>
        <w:spacing w:after="0"/>
        <w:ind w:left="0"/>
        <w:jc w:val="both"/>
      </w:pPr>
      <w:r>
        <w:rPr>
          <w:rFonts w:ascii="Times New Roman"/>
          <w:b w:val="false"/>
          <w:i w:val="false"/>
          <w:color w:val="000000"/>
          <w:sz w:val="28"/>
        </w:rPr>
        <w:t>
      13. Өнеркәсіптік кәсіпорындардың электрмен қамтамасыз ету желілерін қуат жүйелері желісіне қосу қуат жеткізуші ұйыммен Электр қуатын пайдалану қағидаларына, ЭҚҚ, Тұтынушылардың электр құрылғыларын техникалық пайдалану қағидаларына және Электр құрылғыларын пайдалану барысындағы қауіпсіздік техникасы қағидаларына сәйкес берілетін қосылуға техникалық шарттарға сәйкес жүзеге асырылады.</w:t>
      </w:r>
    </w:p>
    <w:bookmarkEnd w:id="585"/>
    <w:bookmarkStart w:name="z590" w:id="586"/>
    <w:p>
      <w:pPr>
        <w:spacing w:after="0"/>
        <w:ind w:left="0"/>
        <w:jc w:val="both"/>
      </w:pPr>
      <w:r>
        <w:rPr>
          <w:rFonts w:ascii="Times New Roman"/>
          <w:b w:val="false"/>
          <w:i w:val="false"/>
          <w:color w:val="000000"/>
          <w:sz w:val="28"/>
        </w:rPr>
        <w:t>
      14. Өнеркәсіптік кәсіпорындардың электрмен қамтамасыз етілуінің схемалары келесі негізгі ұстанымдарды ескере отырып әзірленулері тиіс:</w:t>
      </w:r>
    </w:p>
    <w:bookmarkEnd w:id="586"/>
    <w:p>
      <w:pPr>
        <w:spacing w:after="0"/>
        <w:ind w:left="0"/>
        <w:jc w:val="both"/>
      </w:pPr>
      <w:r>
        <w:rPr>
          <w:rFonts w:ascii="Times New Roman"/>
          <w:b w:val="false"/>
          <w:i w:val="false"/>
          <w:color w:val="000000"/>
          <w:sz w:val="28"/>
        </w:rPr>
        <w:t>
      1) қорек көздері электр қуатын тұтынушыларға барынша жақын орналасулары тиіс;</w:t>
      </w:r>
    </w:p>
    <w:p>
      <w:pPr>
        <w:spacing w:after="0"/>
        <w:ind w:left="0"/>
        <w:jc w:val="both"/>
      </w:pPr>
      <w:r>
        <w:rPr>
          <w:rFonts w:ascii="Times New Roman"/>
          <w:b w:val="false"/>
          <w:i w:val="false"/>
          <w:color w:val="000000"/>
          <w:sz w:val="28"/>
        </w:rPr>
        <w:t>
      2) әр кернеудегі электр қуатын трансформациялау және тарату сатыларының саны барынша аз болуы тиіс;</w:t>
      </w:r>
    </w:p>
    <w:p>
      <w:pPr>
        <w:spacing w:after="0"/>
        <w:ind w:left="0"/>
        <w:jc w:val="both"/>
      </w:pPr>
      <w:r>
        <w:rPr>
          <w:rFonts w:ascii="Times New Roman"/>
          <w:b w:val="false"/>
          <w:i w:val="false"/>
          <w:color w:val="000000"/>
          <w:sz w:val="28"/>
        </w:rPr>
        <w:t>
      3) электр қуатын таратуды магистральді схемалармен жүзеге асыру ұсынылады. Себепті жағдайларда радиалды схемаларды пайдалануға рұқсат етіледі;</w:t>
      </w:r>
    </w:p>
    <w:p>
      <w:pPr>
        <w:spacing w:after="0"/>
        <w:ind w:left="0"/>
        <w:jc w:val="both"/>
      </w:pPr>
      <w:r>
        <w:rPr>
          <w:rFonts w:ascii="Times New Roman"/>
          <w:b w:val="false"/>
          <w:i w:val="false"/>
          <w:color w:val="000000"/>
          <w:sz w:val="28"/>
        </w:rPr>
        <w:t>
      4) электрмен қамтамасыз ету және қосалқы станциялардың электр жалғауларының схемаларын сенімділік пен резервтеудің қажетті деңгейі электр құрал-жабдықтарының және өткізгіштердің ең аз мөлшерімен қамтамасыз етілетіндей орындау қажет;</w:t>
      </w:r>
    </w:p>
    <w:p>
      <w:pPr>
        <w:spacing w:after="0"/>
        <w:ind w:left="0"/>
        <w:jc w:val="both"/>
      </w:pPr>
      <w:r>
        <w:rPr>
          <w:rFonts w:ascii="Times New Roman"/>
          <w:b w:val="false"/>
          <w:i w:val="false"/>
          <w:color w:val="000000"/>
          <w:sz w:val="28"/>
        </w:rPr>
        <w:t>
      5) электрмен қамтамасыз ету схемалары кәсіпорынның технологиялық схемасын ескере отырып блокты ұстанымға сәйкес орындалуы тиіс. Параллель технологиялық желілердің электр қабылдағыштарының қоректенуін қосалқы станциялардың шиналарының әр түрлі бөліктерінен жүзеге асыру қажет, өзара байланысты технологиялық агрегаттар секцияның бір шинасынан қорек алады. Екінші кезекті тізбектердің қорегі параллель технологиялық ағындардың қуат тізбектерінің қорегі қандай да бір қайта қосылғанда үзілмеулері тиіс;</w:t>
      </w:r>
    </w:p>
    <w:p>
      <w:pPr>
        <w:spacing w:after="0"/>
        <w:ind w:left="0"/>
        <w:jc w:val="both"/>
      </w:pPr>
      <w:r>
        <w:rPr>
          <w:rFonts w:ascii="Times New Roman"/>
          <w:b w:val="false"/>
          <w:i w:val="false"/>
          <w:color w:val="000000"/>
          <w:sz w:val="28"/>
        </w:rPr>
        <w:t>
      6) электр қабылдағыштары қоректенудің резервтелуін талап ететін кәсіпорынның электрмен қамтамасыз ету схемаларын құру барысында электр қуатын тарату жүйесінің барлық тізбектеріндегі шиналарды, соның ішінде цехтің екі трансформаторлы қосалқы станцияларының ең төмен кернеу шиналарын бөлуді жүзеге асыру қажет;</w:t>
      </w:r>
    </w:p>
    <w:p>
      <w:pPr>
        <w:spacing w:after="0"/>
        <w:ind w:left="0"/>
        <w:jc w:val="both"/>
      </w:pPr>
      <w:r>
        <w:rPr>
          <w:rFonts w:ascii="Times New Roman"/>
          <w:b w:val="false"/>
          <w:i w:val="false"/>
          <w:color w:val="000000"/>
          <w:sz w:val="28"/>
        </w:rPr>
        <w:t>
      7) электр желісінің барлық элементтерінің жүктеулері болуы тиіс. Резервті, жұмыс істемейтін желі элементтерінің болуы негізделіп, барынша аз болуы қажет;</w:t>
      </w:r>
    </w:p>
    <w:p>
      <w:pPr>
        <w:spacing w:after="0"/>
        <w:ind w:left="0"/>
        <w:jc w:val="both"/>
      </w:pPr>
      <w:r>
        <w:rPr>
          <w:rFonts w:ascii="Times New Roman"/>
          <w:b w:val="false"/>
          <w:i w:val="false"/>
          <w:color w:val="000000"/>
          <w:sz w:val="28"/>
        </w:rPr>
        <w:t>
      8) желілердің, трансформаторлардың жеке жұмысын қолдану қажет. Себепті жағдайларда, электрмен қамтамасыз етуші ұйыммен келісе отырып, электрмен қамтамасыз ету жүйесінің элементтерінің параллельді жұмысына рұқсат берілуі мүмкін;</w:t>
      </w:r>
    </w:p>
    <w:p>
      <w:pPr>
        <w:spacing w:after="0"/>
        <w:ind w:left="0"/>
        <w:jc w:val="both"/>
      </w:pPr>
      <w:r>
        <w:rPr>
          <w:rFonts w:ascii="Times New Roman"/>
          <w:b w:val="false"/>
          <w:i w:val="false"/>
          <w:color w:val="000000"/>
          <w:sz w:val="28"/>
        </w:rPr>
        <w:t>
      9) трансформаторлардың қуаты мен өткізгіштердің қимасын таңдау орнатылатын реактивтік қуатты өтеу құралдарын ескере отырып жүзеге асырылады.</w:t>
      </w:r>
    </w:p>
    <w:bookmarkStart w:name="z591" w:id="587"/>
    <w:p>
      <w:pPr>
        <w:spacing w:after="0"/>
        <w:ind w:left="0"/>
        <w:jc w:val="both"/>
      </w:pPr>
      <w:r>
        <w:rPr>
          <w:rFonts w:ascii="Times New Roman"/>
          <w:b w:val="false"/>
          <w:i w:val="false"/>
          <w:color w:val="000000"/>
          <w:sz w:val="28"/>
        </w:rPr>
        <w:t>
      15. Өнеркәсіптік кәсіпорынның электрмен қамтамасыз ету жүйесін жобалау барысында жоспарлы жөндеудің апатқа сәйкес келуі немесе апаттың басқа апатпен үйлесуі тек I санаттың ерекше тобындағы электр қабылдағыштары үшін және күрделі, үздіксіз қалпына ұзағынан технологиялық процессті өндірістердің келтірілетін I санатты электр қабылдағыштар үшін ғана ескеру қажет.</w:t>
      </w:r>
    </w:p>
    <w:bookmarkEnd w:id="587"/>
    <w:bookmarkStart w:name="z592" w:id="588"/>
    <w:p>
      <w:pPr>
        <w:spacing w:after="0"/>
        <w:ind w:left="0"/>
        <w:jc w:val="both"/>
      </w:pPr>
      <w:r>
        <w:rPr>
          <w:rFonts w:ascii="Times New Roman"/>
          <w:b w:val="false"/>
          <w:i w:val="false"/>
          <w:color w:val="000000"/>
          <w:sz w:val="28"/>
        </w:rPr>
        <w:t>
      16. Әрбір өнеркәсіп кәсіпорнында қуат жүйелерінің максимумы сағаттарында немесе электр қуатын жіберудің режимді (апаттан кейінгі немесе жөндеу режимдерінің) шектелуі кезеңдерінде электрмен қамтамасыз етудің III санатына жатқызылған электр қабылдағыштарды орталықтан өшіру мүмкіндігі қарастырылуы тиіс.</w:t>
      </w:r>
    </w:p>
    <w:bookmarkEnd w:id="588"/>
    <w:bookmarkStart w:name="z593" w:id="589"/>
    <w:p>
      <w:pPr>
        <w:spacing w:after="0"/>
        <w:ind w:left="0"/>
        <w:jc w:val="both"/>
      </w:pPr>
      <w:r>
        <w:rPr>
          <w:rFonts w:ascii="Times New Roman"/>
          <w:b w:val="false"/>
          <w:i w:val="false"/>
          <w:color w:val="000000"/>
          <w:sz w:val="28"/>
        </w:rPr>
        <w:t>
      17. Қуатты көп тұтынатын өнеркәсіптік кәсіпорындарды жобалау барысында тапсырыс берушімен бірлесе отырып келесі жайттар қарастырылуы тиіс:</w:t>
      </w:r>
    </w:p>
    <w:bookmarkEnd w:id="589"/>
    <w:p>
      <w:pPr>
        <w:spacing w:after="0"/>
        <w:ind w:left="0"/>
        <w:jc w:val="both"/>
      </w:pPr>
      <w:r>
        <w:rPr>
          <w:rFonts w:ascii="Times New Roman"/>
          <w:b w:val="false"/>
          <w:i w:val="false"/>
          <w:color w:val="000000"/>
          <w:sz w:val="28"/>
        </w:rPr>
        <w:t>
      1) қуат жүйелерінің максимумы сағаттарында кәсіпорынның жүктеуін ішінара жеңілдету мақсатымен ірі электр қабылдағыштарды өшіру мүмкіндігін;</w:t>
      </w:r>
    </w:p>
    <w:p>
      <w:pPr>
        <w:spacing w:after="0"/>
        <w:ind w:left="0"/>
        <w:jc w:val="both"/>
      </w:pPr>
      <w:r>
        <w:rPr>
          <w:rFonts w:ascii="Times New Roman"/>
          <w:b w:val="false"/>
          <w:i w:val="false"/>
          <w:color w:val="000000"/>
          <w:sz w:val="28"/>
        </w:rPr>
        <w:t>
      2) жобалау барысында қолданылатын, жүйелердегі электр қуатының сапасын ескеретін техникалық құралдардың электр-магнитті үйлесімдігін;</w:t>
      </w:r>
    </w:p>
    <w:p>
      <w:pPr>
        <w:spacing w:after="0"/>
        <w:ind w:left="0"/>
        <w:jc w:val="both"/>
      </w:pPr>
      <w:r>
        <w:rPr>
          <w:rFonts w:ascii="Times New Roman"/>
          <w:b w:val="false"/>
          <w:i w:val="false"/>
          <w:color w:val="000000"/>
          <w:sz w:val="28"/>
        </w:rPr>
        <w:t>
      3) қуат жүйелерінің максимумы сағаттарында өшіру немесе жүктеуді азайту мақсатымен ірі технологиялық агрегаттарды орнатудың экономикалық тиімділігі.</w:t>
      </w:r>
    </w:p>
    <w:bookmarkStart w:name="z594" w:id="590"/>
    <w:p>
      <w:pPr>
        <w:spacing w:after="0"/>
        <w:ind w:left="0"/>
        <w:jc w:val="both"/>
      </w:pPr>
      <w:r>
        <w:rPr>
          <w:rFonts w:ascii="Times New Roman"/>
          <w:b w:val="false"/>
          <w:i w:val="false"/>
          <w:color w:val="000000"/>
          <w:sz w:val="28"/>
        </w:rPr>
        <w:t>
      18. Қосалқы станциялардың түрін, қуатын және өзге параметрлерін таңдау және олардың орналасуы электр жүктемелерінің сипатымен және олардың кәсіпорынның бас жоспарында орналасуына негізделуі тиіс. Бұл жағдайда сәулет-құрылыстық және пайдаланушылық талаптар, технологиялық құрал-жабдықтардың орналасуы, қоршаған орта шарттары, қопарылысқа-өртке қарсы және экологиялық қауіпсіздік талаптары да ескерілуі тиіс.</w:t>
      </w:r>
    </w:p>
    <w:bookmarkEnd w:id="590"/>
    <w:bookmarkStart w:name="z595" w:id="591"/>
    <w:p>
      <w:pPr>
        <w:spacing w:after="0"/>
        <w:ind w:left="0"/>
        <w:jc w:val="both"/>
      </w:pPr>
      <w:r>
        <w:rPr>
          <w:rFonts w:ascii="Times New Roman"/>
          <w:b w:val="false"/>
          <w:i w:val="false"/>
          <w:color w:val="000000"/>
          <w:sz w:val="28"/>
        </w:rPr>
        <w:t>
      19. Қосалқы станциялардың және тарату құрылғыларының электр жалғауларының схемалары кәсіпорынның жалпы электрмен қамтамасыз ету схемаларына негізделе отырып таңдалуы және келесі талаптарға сәйкес келулері тиіс:</w:t>
      </w:r>
    </w:p>
    <w:bookmarkEnd w:id="591"/>
    <w:p>
      <w:pPr>
        <w:spacing w:after="0"/>
        <w:ind w:left="0"/>
        <w:jc w:val="both"/>
      </w:pPr>
      <w:r>
        <w:rPr>
          <w:rFonts w:ascii="Times New Roman"/>
          <w:b w:val="false"/>
          <w:i w:val="false"/>
          <w:color w:val="000000"/>
          <w:sz w:val="28"/>
        </w:rPr>
        <w:t>
      1) қалыпты және апаттан кейінгі режимдерде тұтынушылардың электрмен қамтамасыз етілуінің сенімділігін және қуаттың тең таралуын қамтамасыз етуі;</w:t>
      </w:r>
    </w:p>
    <w:p>
      <w:pPr>
        <w:spacing w:after="0"/>
        <w:ind w:left="0"/>
        <w:jc w:val="both"/>
      </w:pPr>
      <w:r>
        <w:rPr>
          <w:rFonts w:ascii="Times New Roman"/>
          <w:b w:val="false"/>
          <w:i w:val="false"/>
          <w:color w:val="000000"/>
          <w:sz w:val="28"/>
        </w:rPr>
        <w:t>
      2) даму мүмкіндіктерін ескеруі;</w:t>
      </w:r>
    </w:p>
    <w:p>
      <w:pPr>
        <w:spacing w:after="0"/>
        <w:ind w:left="0"/>
        <w:jc w:val="both"/>
      </w:pPr>
      <w:r>
        <w:rPr>
          <w:rFonts w:ascii="Times New Roman"/>
          <w:b w:val="false"/>
          <w:i w:val="false"/>
          <w:color w:val="000000"/>
          <w:sz w:val="28"/>
        </w:rPr>
        <w:t>
      3) сатылы түрде кеңею мүмкіндігін қамтамасыз етуі;</w:t>
      </w:r>
    </w:p>
    <w:p>
      <w:pPr>
        <w:spacing w:after="0"/>
        <w:ind w:left="0"/>
        <w:jc w:val="both"/>
      </w:pPr>
      <w:r>
        <w:rPr>
          <w:rFonts w:ascii="Times New Roman"/>
          <w:b w:val="false"/>
          <w:i w:val="false"/>
          <w:color w:val="000000"/>
          <w:sz w:val="28"/>
        </w:rPr>
        <w:t>
      4) автоматтандыру элементтерінің кеңінен қолдануын және апатқа қарсы автоматиканың талаптарын ескеруі;</w:t>
      </w:r>
    </w:p>
    <w:p>
      <w:pPr>
        <w:spacing w:after="0"/>
        <w:ind w:left="0"/>
        <w:jc w:val="both"/>
      </w:pPr>
      <w:r>
        <w:rPr>
          <w:rFonts w:ascii="Times New Roman"/>
          <w:b w:val="false"/>
          <w:i w:val="false"/>
          <w:color w:val="000000"/>
          <w:sz w:val="28"/>
        </w:rPr>
        <w:t>
      5) схеманың жеке элементтеріндегі жөндеу және пайдалану жұмыстарын көрші жалғауларды ажыратпай орындау мүмкіндігін қамтамасыз етуі.</w:t>
      </w:r>
    </w:p>
    <w:bookmarkStart w:name="z596" w:id="592"/>
    <w:p>
      <w:pPr>
        <w:spacing w:after="0"/>
        <w:ind w:left="0"/>
        <w:jc w:val="both"/>
      </w:pPr>
      <w:r>
        <w:rPr>
          <w:rFonts w:ascii="Times New Roman"/>
          <w:b w:val="false"/>
          <w:i w:val="false"/>
          <w:color w:val="000000"/>
          <w:sz w:val="28"/>
        </w:rPr>
        <w:t>
      20. Өнеркәсіптік кәсіпорындардың қосалқы станцияларының трансформаторларының саны мен қуатын таңдау барысында келесі ережелерді ескеру қажет:</w:t>
      </w:r>
    </w:p>
    <w:bookmarkEnd w:id="592"/>
    <w:p>
      <w:pPr>
        <w:spacing w:after="0"/>
        <w:ind w:left="0"/>
        <w:jc w:val="both"/>
      </w:pPr>
      <w:r>
        <w:rPr>
          <w:rFonts w:ascii="Times New Roman"/>
          <w:b w:val="false"/>
          <w:i w:val="false"/>
          <w:color w:val="000000"/>
          <w:sz w:val="28"/>
        </w:rPr>
        <w:t>
      1) трансформаторлар саны екіден көп емес қабылданады. Екіден көп трансформаторды орнату тек жобада сәйкес негіздеме болған жағдайда ғана қабылдана алады. Жүктеме біртіндеп арту жағдайында тұтынушылардың қоректенуі ең төмен кернеу желілерімен резервтелу шартымен пайдаланудың алғашқы кезеңінде бір трансформаторды орнатуға рұқсат етіледі;</w:t>
      </w:r>
    </w:p>
    <w:p>
      <w:pPr>
        <w:spacing w:after="0"/>
        <w:ind w:left="0"/>
        <w:jc w:val="both"/>
      </w:pPr>
      <w:r>
        <w:rPr>
          <w:rFonts w:ascii="Times New Roman"/>
          <w:b w:val="false"/>
          <w:i w:val="false"/>
          <w:color w:val="000000"/>
          <w:sz w:val="28"/>
        </w:rPr>
        <w:t>
      2) трансформаторлардың қуаты олардың кез-келгенін ажырату жағдайында жұмыс істеп тұрғандары трансформаторлардың асырма жүктемесін ескере отырып, жалпы өндіріс жұмысын жалғастыру үшін қажетті саны электр қабылдағыштардың қоректендірілуін қамтамасыз ете алатындай таңдалады;</w:t>
      </w:r>
    </w:p>
    <w:p>
      <w:pPr>
        <w:spacing w:after="0"/>
        <w:ind w:left="0"/>
        <w:jc w:val="both"/>
      </w:pPr>
      <w:r>
        <w:rPr>
          <w:rFonts w:ascii="Times New Roman"/>
          <w:b w:val="false"/>
          <w:i w:val="false"/>
          <w:color w:val="000000"/>
          <w:sz w:val="28"/>
        </w:rPr>
        <w:t>
      3) қосалқы станцияларда қуаттары бірдей трансформаторларды орнату ұсынылады;</w:t>
      </w:r>
    </w:p>
    <w:p>
      <w:pPr>
        <w:spacing w:after="0"/>
        <w:ind w:left="0"/>
        <w:jc w:val="both"/>
      </w:pPr>
      <w:r>
        <w:rPr>
          <w:rFonts w:ascii="Times New Roman"/>
          <w:b w:val="false"/>
          <w:i w:val="false"/>
          <w:color w:val="000000"/>
          <w:sz w:val="28"/>
        </w:rPr>
        <w:t>
      4) бір трансформаторлы қосалқы станцияларды III санаттағы электр қабылдағыштарды қоректендіру үшін пайдалану қажет. Бір трансформаторлы қосалқы станцияларды II санаттағы электр қабылдағыштарды қоректендіру үшін пайдалануға трансформатор ажыратылғанда ең төменгі кернеу тарапында қоректендіруді резервтеудің қажетті деңгейі қамтамасыз етілген жағдайда рұқсат етіледі;</w:t>
      </w:r>
    </w:p>
    <w:p>
      <w:pPr>
        <w:spacing w:after="0"/>
        <w:ind w:left="0"/>
        <w:jc w:val="both"/>
      </w:pPr>
      <w:r>
        <w:rPr>
          <w:rFonts w:ascii="Times New Roman"/>
          <w:b w:val="false"/>
          <w:i w:val="false"/>
          <w:color w:val="000000"/>
          <w:sz w:val="28"/>
        </w:rPr>
        <w:t>
      5) электр жүктемесі есепті мәннен асырылған жағдайда қосалқы станциялардың қуатын арттыруды трансформаторларды қуаттырақ трансформаторларға ауыстыру жолымен жүзеге асыру ұсынылады, бұл мүмкіндік қосалқы станциялардың құрылыс бөлігін жобалау барысында қарастырылуы тиіс. Қолданыстағы қосалқы станцияларда қосымша трансформаторларды орнату экономикалық тұрғыдан негізделуі тиіс;</w:t>
      </w:r>
    </w:p>
    <w:p>
      <w:pPr>
        <w:spacing w:after="0"/>
        <w:ind w:left="0"/>
        <w:jc w:val="both"/>
      </w:pPr>
      <w:r>
        <w:rPr>
          <w:rFonts w:ascii="Times New Roman"/>
          <w:b w:val="false"/>
          <w:i w:val="false"/>
          <w:color w:val="000000"/>
          <w:sz w:val="28"/>
        </w:rPr>
        <w:t>
      6) кенет ауытқулы жүктемелерді қоректендіруші трансформаторлардың қуатын таңдауды жүктеменің орташа квадраты, тоқ шыңдарының жиілігі мен мәндеріне негізделе отырып, трансформаторды өндіруші зауытпен келісу арқылы жүзеге асыру қажет.</w:t>
      </w:r>
    </w:p>
    <w:bookmarkStart w:name="z597" w:id="593"/>
    <w:p>
      <w:pPr>
        <w:spacing w:after="0"/>
        <w:ind w:left="0"/>
        <w:jc w:val="both"/>
      </w:pPr>
      <w:r>
        <w:rPr>
          <w:rFonts w:ascii="Times New Roman"/>
          <w:b w:val="false"/>
          <w:i w:val="false"/>
          <w:color w:val="000000"/>
          <w:sz w:val="28"/>
        </w:rPr>
        <w:t>
      21. Майлы трансформаторлар үшін апаттан кейінгі рұқсат етілген асыра жүктемелерді өндіруші зауыттардың техникалық шарттарына сәйкес анықтау қажет, бұл жағдайда өнеркәсіптік кәсіпорындардың қосалқы станциялары үшін рұқсат етілген апаттық асырма жүктемені ескеру қажет:</w:t>
      </w:r>
    </w:p>
    <w:bookmarkEnd w:id="593"/>
    <w:p>
      <w:pPr>
        <w:spacing w:after="0"/>
        <w:ind w:left="0"/>
        <w:jc w:val="both"/>
      </w:pPr>
      <w:r>
        <w:rPr>
          <w:rFonts w:ascii="Times New Roman"/>
          <w:b w:val="false"/>
          <w:i w:val="false"/>
          <w:color w:val="000000"/>
          <w:sz w:val="28"/>
        </w:rPr>
        <w:t>
      1) апаттық асырма жүктеменің бір тәуліктік есептік ұзақтығы келесідей қабылданады:</w:t>
      </w:r>
    </w:p>
    <w:p>
      <w:pPr>
        <w:spacing w:after="0"/>
        <w:ind w:left="0"/>
        <w:jc w:val="both"/>
      </w:pPr>
      <w:r>
        <w:rPr>
          <w:rFonts w:ascii="Times New Roman"/>
          <w:b w:val="false"/>
          <w:i w:val="false"/>
          <w:color w:val="000000"/>
          <w:sz w:val="28"/>
        </w:rPr>
        <w:t>
      2) бір ауысымды жұмыс жағдайында 4 сағатқа (бұдан әрі – сағ.) дейін;</w:t>
      </w:r>
    </w:p>
    <w:p>
      <w:pPr>
        <w:spacing w:after="0"/>
        <w:ind w:left="0"/>
        <w:jc w:val="both"/>
      </w:pPr>
      <w:r>
        <w:rPr>
          <w:rFonts w:ascii="Times New Roman"/>
          <w:b w:val="false"/>
          <w:i w:val="false"/>
          <w:color w:val="000000"/>
          <w:sz w:val="28"/>
        </w:rPr>
        <w:t>
      3) екі ауысымды жұмыс жағдайында 8 сағ. дейін;</w:t>
      </w:r>
    </w:p>
    <w:p>
      <w:pPr>
        <w:spacing w:after="0"/>
        <w:ind w:left="0"/>
        <w:jc w:val="both"/>
      </w:pPr>
      <w:r>
        <w:rPr>
          <w:rFonts w:ascii="Times New Roman"/>
          <w:b w:val="false"/>
          <w:i w:val="false"/>
          <w:color w:val="000000"/>
          <w:sz w:val="28"/>
        </w:rPr>
        <w:t>
      4) үш ауысымды жұмыс жағдайында 12 сағ. бастап, 24 сағ. дейін;</w:t>
      </w:r>
    </w:p>
    <w:p>
      <w:pPr>
        <w:spacing w:after="0"/>
        <w:ind w:left="0"/>
        <w:jc w:val="both"/>
      </w:pPr>
      <w:r>
        <w:rPr>
          <w:rFonts w:ascii="Times New Roman"/>
          <w:b w:val="false"/>
          <w:i w:val="false"/>
          <w:color w:val="000000"/>
          <w:sz w:val="28"/>
        </w:rPr>
        <w:t>
      5) трансформаторлардың рұқсат етілген апаттық асырма жүктемелерін жобалық асырма жүктеме бойынша, 0,8 аспайтын деп қабылдау қажет;</w:t>
      </w:r>
    </w:p>
    <w:p>
      <w:pPr>
        <w:spacing w:after="0"/>
        <w:ind w:left="0"/>
        <w:jc w:val="both"/>
      </w:pPr>
      <w:r>
        <w:rPr>
          <w:rFonts w:ascii="Times New Roman"/>
          <w:b w:val="false"/>
          <w:i w:val="false"/>
          <w:color w:val="000000"/>
          <w:sz w:val="28"/>
        </w:rPr>
        <w:t>
      6) қуаты 100 мегаволь амперден (бұдан әрі – MBА) асатын трансформаторлардың рұқсатты жүктемелері және апаттық асырма жүктемелері пайдалану жөніндегі нұсқаулықтарда; ал құрғақ трансформаторлар және жанбайтын құрғақ диэлектрикті трансформаторлар үшін стандарттарда немесе трансформаторлардың нақты түрлерінің техникалық шарттарында көрсетіледі.</w:t>
      </w:r>
    </w:p>
    <w:bookmarkStart w:name="z598" w:id="594"/>
    <w:p>
      <w:pPr>
        <w:spacing w:after="0"/>
        <w:ind w:left="0"/>
        <w:jc w:val="both"/>
      </w:pPr>
      <w:r>
        <w:rPr>
          <w:rFonts w:ascii="Times New Roman"/>
          <w:b w:val="false"/>
          <w:i w:val="false"/>
          <w:color w:val="000000"/>
          <w:sz w:val="28"/>
        </w:rPr>
        <w:t xml:space="preserve">
      22. Сыртта орнату үшін майлы трансформаторлар, іште орнату үшін – майлы және құрғақ трансформаторлар қолданылады. </w:t>
      </w:r>
    </w:p>
    <w:bookmarkEnd w:id="594"/>
    <w:p>
      <w:pPr>
        <w:spacing w:after="0"/>
        <w:ind w:left="0"/>
        <w:jc w:val="both"/>
      </w:pPr>
      <w:r>
        <w:rPr>
          <w:rFonts w:ascii="Times New Roman"/>
          <w:b w:val="false"/>
          <w:i w:val="false"/>
          <w:color w:val="000000"/>
          <w:sz w:val="28"/>
        </w:rPr>
        <w:t xml:space="preserve">
      Совтолды трансформаторларды қолдануға рұқсат етілмейді. </w:t>
      </w:r>
    </w:p>
    <w:bookmarkStart w:name="z599" w:id="595"/>
    <w:p>
      <w:pPr>
        <w:spacing w:after="0"/>
        <w:ind w:left="0"/>
        <w:jc w:val="both"/>
      </w:pPr>
      <w:r>
        <w:rPr>
          <w:rFonts w:ascii="Times New Roman"/>
          <w:b w:val="false"/>
          <w:i w:val="false"/>
          <w:color w:val="000000"/>
          <w:sz w:val="28"/>
        </w:rPr>
        <w:t>
      23. Қуатты көп тұтынатын өнеркәсіптік кәсіпорындардың электрмен қамтамасыз етілуі ең аз шығынмен ұқсас нұсқаларды техникалық-экономикалық салыстыру негізінде таңдалуы тиіс. Техникалық-экономикалық салыстыруды жүзеге асыру барысында өнеркәсіптік кәсіпорындардың электрмен қамтамасыз етілуінің құрылысының, элементтерінің құнының ең жоғарғы көрсеткіштерін және Техникалық-экономикалық есептеулерді орындау бойынша әдістемелік құралдарды пайдалану қажет.</w:t>
      </w:r>
    </w:p>
    <w:bookmarkEnd w:id="595"/>
    <w:bookmarkStart w:name="z600" w:id="596"/>
    <w:p>
      <w:pPr>
        <w:spacing w:after="0"/>
        <w:ind w:left="0"/>
        <w:jc w:val="both"/>
      </w:pPr>
      <w:r>
        <w:rPr>
          <w:rFonts w:ascii="Times New Roman"/>
          <w:b w:val="false"/>
          <w:i w:val="false"/>
          <w:color w:val="000000"/>
          <w:sz w:val="28"/>
        </w:rPr>
        <w:t>
      24. Электрмен қамтамасыз етілу схемасымен қажетті жағдайда сәйкес механизмдердің электр қозғалтқыштарының өздігінен қосылуы қамтамасыз етіледі.</w:t>
      </w:r>
    </w:p>
    <w:bookmarkEnd w:id="596"/>
    <w:bookmarkStart w:name="z601" w:id="597"/>
    <w:p>
      <w:pPr>
        <w:spacing w:after="0"/>
        <w:ind w:left="0"/>
        <w:jc w:val="both"/>
      </w:pPr>
      <w:r>
        <w:rPr>
          <w:rFonts w:ascii="Times New Roman"/>
          <w:b w:val="false"/>
          <w:i w:val="false"/>
          <w:color w:val="000000"/>
          <w:sz w:val="28"/>
        </w:rPr>
        <w:t xml:space="preserve">
      25. Жобалау тәжірибесінде қуатты көп тұтынатын өнеркәсіптік кәсіпорындардың электрмен қамтамасыз етілуін сыртқы электрмен қамтамасыз ету (қуат жүйесінің кәсіпорынның электр қуатын қабылдау орнына дейінгі электр желілері) және ішкі электрмен қамтамасыз ету (қабылдау орнына кәсіпорынның тұтынушыларына дейінгі желілер) жүйесіне бөлуге рұқсат етіледі. </w:t>
      </w:r>
    </w:p>
    <w:bookmarkEnd w:id="597"/>
    <w:p>
      <w:pPr>
        <w:spacing w:after="0"/>
        <w:ind w:left="0"/>
        <w:jc w:val="both"/>
      </w:pPr>
      <w:r>
        <w:rPr>
          <w:rFonts w:ascii="Times New Roman"/>
          <w:b w:val="false"/>
          <w:i w:val="false"/>
          <w:color w:val="000000"/>
          <w:sz w:val="28"/>
        </w:rPr>
        <w:t xml:space="preserve">
      Бұл жағдайда сыртқы және ішкі электрмен қамтамасыз етілу жобаларын әзірлеу әртүрлі ұйымдармен және әртүрлі мерзімде жүргізіледі. Өнеркәсіптік кәсіпорынның электрмен қамтамасыз ету жобасын әзірлеу барысында жалпы қоректің тәуелсіз көздерін, энергия жүйесіндегі желілерде әртүрлі бұзылуларында қорек берудегі үзіліс ұзақтығын, релелік қорғаныстың әсер ету уақытын және автоматиканы және тағы басқаны анықтау бөлігінде міндетті өзара келісім жүргізілуі тиіс. </w:t>
      </w:r>
    </w:p>
    <w:bookmarkStart w:name="z602" w:id="598"/>
    <w:p>
      <w:pPr>
        <w:spacing w:after="0"/>
        <w:ind w:left="0"/>
        <w:jc w:val="both"/>
      </w:pPr>
      <w:r>
        <w:rPr>
          <w:rFonts w:ascii="Times New Roman"/>
          <w:b w:val="false"/>
          <w:i w:val="false"/>
          <w:color w:val="000000"/>
          <w:sz w:val="28"/>
        </w:rPr>
        <w:t xml:space="preserve">
      26. Өнеркәсіптік кәсіпорынның электрмен қамтамасыз ету жүйесі оның құрылысының кезектілігін ескеруі тиіс. Ғимараттың келесі кезектегі құрылысы әрекет ететін өндірістің электрмен қамтамасыз етуін бұзуға немесе сенімділігін төмендетуге әкелмеуі тиіс. </w:t>
      </w:r>
    </w:p>
    <w:bookmarkEnd w:id="598"/>
    <w:p>
      <w:pPr>
        <w:spacing w:after="0"/>
        <w:ind w:left="0"/>
        <w:jc w:val="both"/>
      </w:pPr>
      <w:r>
        <w:rPr>
          <w:rFonts w:ascii="Times New Roman"/>
          <w:b w:val="false"/>
          <w:i w:val="false"/>
          <w:color w:val="000000"/>
          <w:sz w:val="28"/>
        </w:rPr>
        <w:t xml:space="preserve">
      Электрмен қамтамасыз ету жүйесі электрмен қамтамасыз ету жүйесін түпкілікті қайта конструкциялаусыз кәсіпорынмен электр қуатын ықтималды тұтыну өсімін қамтамасыз етуі тиіс. </w:t>
      </w:r>
    </w:p>
    <w:bookmarkStart w:name="z603" w:id="599"/>
    <w:p>
      <w:pPr>
        <w:spacing w:after="0"/>
        <w:ind w:left="0"/>
        <w:jc w:val="both"/>
      </w:pPr>
      <w:r>
        <w:rPr>
          <w:rFonts w:ascii="Times New Roman"/>
          <w:b w:val="false"/>
          <w:i w:val="false"/>
          <w:color w:val="000000"/>
          <w:sz w:val="28"/>
        </w:rPr>
        <w:t xml:space="preserve">
      27. Қосалқы станциялардың орналасу орнын, электр беру желілерін, тоқ сымдарын, кабельді құрылыстарды орынды орналастыруға бөлінген аймақты цехтар мен басты жоспарды жобалаудың әр түрлі кезеңдерінде басты жобалық ұйыммен ортақтаса отырып анықтау қажет. Бұл жағдайда тереңінен енгізу жүйесін жүзеге асыру кәсіпорынның басты жоспарын алдын ала ортақтаса қайта жасау негізінде жүргізілуі тиіс. </w:t>
      </w:r>
    </w:p>
    <w:bookmarkEnd w:id="599"/>
    <w:bookmarkStart w:name="z604" w:id="600"/>
    <w:p>
      <w:pPr>
        <w:spacing w:after="0"/>
        <w:ind w:left="0"/>
        <w:jc w:val="both"/>
      </w:pPr>
      <w:r>
        <w:rPr>
          <w:rFonts w:ascii="Times New Roman"/>
          <w:b w:val="false"/>
          <w:i w:val="false"/>
          <w:color w:val="000000"/>
          <w:sz w:val="28"/>
        </w:rPr>
        <w:t xml:space="preserve">
      28. Жобалау барысында өнеркәсіптік кәсіпорынның электрмен қамтамасыз ету жүйесі олардың жергілікті электрмен қамтамасыз етуге орынсыз шығындарды болдырмау мақсатында шеттегі жақын жердегі тұтынушылардың электр қуатындағы қажеттілігі ескерілуі тиіс. </w:t>
      </w:r>
    </w:p>
    <w:bookmarkEnd w:id="600"/>
    <w:bookmarkStart w:name="z605" w:id="601"/>
    <w:p>
      <w:pPr>
        <w:spacing w:after="0"/>
        <w:ind w:left="0"/>
        <w:jc w:val="both"/>
      </w:pPr>
      <w:r>
        <w:rPr>
          <w:rFonts w:ascii="Times New Roman"/>
          <w:b w:val="false"/>
          <w:i w:val="false"/>
          <w:color w:val="000000"/>
          <w:sz w:val="28"/>
        </w:rPr>
        <w:t>
      29. Өнеркәсіптік кәсіпорынды электрмен қамтамасыз ету және қосалқы станцияларды қоректендіретін электр құрал-жабдықтарын жобалау барысында, барлық жағдайларда, ескерілуі тиіс:</w:t>
      </w:r>
    </w:p>
    <w:bookmarkEnd w:id="601"/>
    <w:p>
      <w:pPr>
        <w:spacing w:after="0"/>
        <w:ind w:left="0"/>
        <w:jc w:val="both"/>
      </w:pPr>
      <w:r>
        <w:rPr>
          <w:rFonts w:ascii="Times New Roman"/>
          <w:b w:val="false"/>
          <w:i w:val="false"/>
          <w:color w:val="000000"/>
          <w:sz w:val="28"/>
        </w:rPr>
        <w:t xml:space="preserve">
      1) жобаланып отырған кәсіпорынның орналасу орнының климаттық шарттары; </w:t>
      </w:r>
    </w:p>
    <w:p>
      <w:pPr>
        <w:spacing w:after="0"/>
        <w:ind w:left="0"/>
        <w:jc w:val="both"/>
      </w:pPr>
      <w:r>
        <w:rPr>
          <w:rFonts w:ascii="Times New Roman"/>
          <w:b w:val="false"/>
          <w:i w:val="false"/>
          <w:color w:val="000000"/>
          <w:sz w:val="28"/>
        </w:rPr>
        <w:t>
      2) "Өрт қауіпсіздігіне қойылатын жалпы талаптар" ТР талаптарына сәйкес өрт қауіпсіздігі;</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Экологиялық кодекс</w:t>
      </w:r>
      <w:r>
        <w:rPr>
          <w:rFonts w:ascii="Times New Roman"/>
          <w:b w:val="false"/>
          <w:i w:val="false"/>
          <w:color w:val="000000"/>
          <w:sz w:val="28"/>
        </w:rPr>
        <w:t xml:space="preserve"> талаптарына сәйкес қоршаған ортаның ластануы;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Еңбек кодексінің</w:t>
      </w:r>
      <w:r>
        <w:rPr>
          <w:rFonts w:ascii="Times New Roman"/>
          <w:b w:val="false"/>
          <w:i w:val="false"/>
          <w:color w:val="000000"/>
          <w:sz w:val="28"/>
        </w:rPr>
        <w:t>, Тұтынушылардың электр қондырғыларын техникалық пайдалану қағидаларының және Электр қондырғыларын пайдалану кезіндегі қауіпсіздік техникасы қағидаларының талаптарына сәйкес еңбекті қорғау талаптары.</w:t>
      </w:r>
    </w:p>
    <w:bookmarkStart w:name="z606" w:id="602"/>
    <w:p>
      <w:pPr>
        <w:spacing w:after="0"/>
        <w:ind w:left="0"/>
        <w:jc w:val="both"/>
      </w:pPr>
      <w:r>
        <w:rPr>
          <w:rFonts w:ascii="Times New Roman"/>
          <w:b w:val="false"/>
          <w:i w:val="false"/>
          <w:color w:val="000000"/>
          <w:sz w:val="28"/>
        </w:rPr>
        <w:t xml:space="preserve">
      30. Электрмен қамтамасыз етілетін нысандарында жиынтықты ірі блокты электр техникалық құрылғылар қолданылады. Сызбалы және конструктивті шешімдерді максималды деңгейде бірыңғайластыру қажет. </w:t>
      </w:r>
    </w:p>
    <w:bookmarkEnd w:id="602"/>
    <w:bookmarkStart w:name="z607" w:id="603"/>
    <w:p>
      <w:pPr>
        <w:spacing w:after="0"/>
        <w:ind w:left="0"/>
        <w:jc w:val="both"/>
      </w:pPr>
      <w:r>
        <w:rPr>
          <w:rFonts w:ascii="Times New Roman"/>
          <w:b w:val="false"/>
          <w:i w:val="false"/>
          <w:color w:val="000000"/>
          <w:sz w:val="28"/>
        </w:rPr>
        <w:t xml:space="preserve">
      31. Өнеркәсіптік кәсіпорындарды жобалау барысында индустриалды әдістермен электр монтаждау жұмыстарды жүргізу мүмкіндігін қамтамасыз ететін шаралар қарастырылуы тиіс. </w:t>
      </w:r>
    </w:p>
    <w:bookmarkEnd w:id="603"/>
    <w:bookmarkStart w:name="z608" w:id="604"/>
    <w:p>
      <w:pPr>
        <w:spacing w:after="0"/>
        <w:ind w:left="0"/>
        <w:jc w:val="both"/>
      </w:pPr>
      <w:r>
        <w:rPr>
          <w:rFonts w:ascii="Times New Roman"/>
          <w:b w:val="false"/>
          <w:i w:val="false"/>
          <w:color w:val="000000"/>
          <w:sz w:val="28"/>
        </w:rPr>
        <w:t xml:space="preserve">
      32. Қосалқы станциялар автоматика, сигнализация құрылғыларын қолдана отырып, тұрақты кезекші қызметкерсіз оларды пайдалануы ескеріліп жобалануы тиіс. </w:t>
      </w:r>
    </w:p>
    <w:bookmarkEnd w:id="604"/>
    <w:bookmarkStart w:name="z609" w:id="605"/>
    <w:p>
      <w:pPr>
        <w:spacing w:after="0"/>
        <w:ind w:left="0"/>
        <w:jc w:val="both"/>
      </w:pPr>
      <w:r>
        <w:rPr>
          <w:rFonts w:ascii="Times New Roman"/>
          <w:b w:val="false"/>
          <w:i w:val="false"/>
          <w:color w:val="000000"/>
          <w:sz w:val="28"/>
        </w:rPr>
        <w:t xml:space="preserve">
      33. Егер қосалқы станция әр түрлі ұйымдардың қызметкерлерімен қызмет көрсетілетін болса, онда тек олармен үй-жайға қызмет көрсетілетін және құрал-жабдықтарға олармен қызмет көрсетілетін әрбір ұйымның қызметкеріне рұқсатты қамтамасыз ететін шараларды қарастыру қажет. </w:t>
      </w:r>
    </w:p>
    <w:bookmarkEnd w:id="605"/>
    <w:bookmarkStart w:name="z610" w:id="606"/>
    <w:p>
      <w:pPr>
        <w:spacing w:after="0"/>
        <w:ind w:left="0"/>
        <w:jc w:val="both"/>
      </w:pPr>
      <w:r>
        <w:rPr>
          <w:rFonts w:ascii="Times New Roman"/>
          <w:b w:val="false"/>
          <w:i w:val="false"/>
          <w:color w:val="000000"/>
          <w:sz w:val="28"/>
        </w:rPr>
        <w:t xml:space="preserve">
      34. Таза және ластанған атмосферасы бар аудандарда орналасқан жоғары вольтті желілерді оқшаулауды, таратушы құрылғылардың электр құрал-жабдықтарын сыртынан оқшаулауды және 6 кВ бастап, 500 кВ-ға дейінгі кернеу класының трансформаторларын таңдау таза және ластанған атмосферасы бар аудандарда оқшаулауды жобалау бойынша берілген көрсетулерге сәйкес жүргізу қажет. </w:t>
      </w:r>
    </w:p>
    <w:bookmarkEnd w:id="606"/>
    <w:bookmarkStart w:name="z611" w:id="607"/>
    <w:p>
      <w:pPr>
        <w:spacing w:after="0"/>
        <w:ind w:left="0"/>
        <w:jc w:val="both"/>
      </w:pPr>
      <w:r>
        <w:rPr>
          <w:rFonts w:ascii="Times New Roman"/>
          <w:b w:val="false"/>
          <w:i w:val="false"/>
          <w:color w:val="000000"/>
          <w:sz w:val="28"/>
        </w:rPr>
        <w:t xml:space="preserve">
      35. Жабық және ашық таратушы құрылғыларды, қосалқы станцияларды және электр берудің ауалық желілерін найзағайдан қорғауды жобалау барысында ЭҚҚ және сәулет, қала құрылысы және құрылыс саласындағы мемлекеттік нормативтер талаптарын басшылыққа алу қажет. </w:t>
      </w:r>
    </w:p>
    <w:bookmarkEnd w:id="607"/>
    <w:p>
      <w:pPr>
        <w:spacing w:after="0"/>
        <w:ind w:left="0"/>
        <w:jc w:val="both"/>
      </w:pPr>
      <w:r>
        <w:rPr>
          <w:rFonts w:ascii="Times New Roman"/>
          <w:b w:val="false"/>
          <w:i w:val="false"/>
          <w:color w:val="000000"/>
          <w:sz w:val="28"/>
        </w:rPr>
        <w:t xml:space="preserve">
      Өндірістік ғимараттарда және құрылыстарда орналасқан электрмен қамтамасыз ету сынадарын найзағайдан қорғау ЭҚҚ және сәулет, қала құрылысы және құрылыс саласындағы мемлекеттік нормативтер талаптарына сәйкес орындалуы тиіс. </w:t>
      </w:r>
    </w:p>
    <w:bookmarkStart w:name="z612" w:id="608"/>
    <w:p>
      <w:pPr>
        <w:spacing w:after="0"/>
        <w:ind w:left="0"/>
        <w:jc w:val="left"/>
      </w:pPr>
      <w:r>
        <w:rPr>
          <w:rFonts w:ascii="Times New Roman"/>
          <w:b/>
          <w:i w:val="false"/>
          <w:color w:val="000000"/>
        </w:rPr>
        <w:t xml:space="preserve"> 2-параграф. Өнеркәсіптік кәсіпорындардың электр қорегінің сенімділігіне және резервтеуге қойылатын функционалдық талаптар</w:t>
      </w:r>
    </w:p>
    <w:bookmarkEnd w:id="608"/>
    <w:bookmarkStart w:name="z613" w:id="609"/>
    <w:p>
      <w:pPr>
        <w:spacing w:after="0"/>
        <w:ind w:left="0"/>
        <w:jc w:val="both"/>
      </w:pPr>
      <w:r>
        <w:rPr>
          <w:rFonts w:ascii="Times New Roman"/>
          <w:b w:val="false"/>
          <w:i w:val="false"/>
          <w:color w:val="000000"/>
          <w:sz w:val="28"/>
        </w:rPr>
        <w:t xml:space="preserve">
      36. Технологиялық құрал-жабдықтар мен инженерлік коммуникациялар өнеркәсіптік кәсіпорындардың электр қуатын негізгі тұтынушылар болып табылады. Кәсіпорында қолданылатын технологияларға байланысты электрмен қамтамасыз етілу сапасы мен сенгімділігіне қойылатын талаптар елеулі түрде өзгеруі мүмкін. </w:t>
      </w:r>
    </w:p>
    <w:bookmarkEnd w:id="609"/>
    <w:bookmarkStart w:name="z614" w:id="610"/>
    <w:p>
      <w:pPr>
        <w:spacing w:after="0"/>
        <w:ind w:left="0"/>
        <w:jc w:val="both"/>
      </w:pPr>
      <w:r>
        <w:rPr>
          <w:rFonts w:ascii="Times New Roman"/>
          <w:b w:val="false"/>
          <w:i w:val="false"/>
          <w:color w:val="000000"/>
          <w:sz w:val="28"/>
        </w:rPr>
        <w:t xml:space="preserve">
      37. Электрмен қамтамасыз етілуін жобалау барысында сенімділік бойынша ЭҚ санатының түсінігі өнеркәсіптік кәсіпорындардың электрмен қамтамасыз етілуінде толығымен тұтынушыға, соның ішінде цехтарға, учаскелерге, корпустарға қатысты болмай, көрсетілген түрі нақты жеке ЭҚ ғана қатысты болады. Тұтынушы ретінде нақты өнеркәсіптік кәсіпорын үшін электрмен қамтамасыз етудің сенімділік санатының (I, II және III) ЭҚ әртүрлі пропорция үйлесімдігіндегі сипатта ғана болуы тиіс. </w:t>
      </w:r>
    </w:p>
    <w:bookmarkEnd w:id="610"/>
    <w:bookmarkStart w:name="z615" w:id="611"/>
    <w:p>
      <w:pPr>
        <w:spacing w:after="0"/>
        <w:ind w:left="0"/>
        <w:jc w:val="both"/>
      </w:pPr>
      <w:r>
        <w:rPr>
          <w:rFonts w:ascii="Times New Roman"/>
          <w:b w:val="false"/>
          <w:i w:val="false"/>
          <w:color w:val="000000"/>
          <w:sz w:val="28"/>
        </w:rPr>
        <w:t>
      38. Электрмен қамтамасыз етілудің сенімділік бойынша ЭҚ санаттау ЭҚҚ талаптарына сәйкес жүргізілуі тиіс. Бұл жағдайда жоғары санатқа ЭҚ негізсіз жатқызуға рұқсат етілмейді, әсіресе:</w:t>
      </w:r>
    </w:p>
    <w:bookmarkEnd w:id="611"/>
    <w:p>
      <w:pPr>
        <w:spacing w:after="0"/>
        <w:ind w:left="0"/>
        <w:jc w:val="both"/>
      </w:pPr>
      <w:r>
        <w:rPr>
          <w:rFonts w:ascii="Times New Roman"/>
          <w:b w:val="false"/>
          <w:i w:val="false"/>
          <w:color w:val="000000"/>
          <w:sz w:val="28"/>
        </w:rPr>
        <w:t>
      1) қоймаларда жұмыс істейтін ЭҚ, қосалқы технологиялық операцияларды орындайтын аралық жинақтаушылар, кәсіпорынның инженерлік қамтамасыз ету жабдығының бір бөлігі, цехтар мен ғимараттар ЭҚҚ сәйкес ІІІ санатқа жатқызылуы тиіс. Көрсетілген электр қабылдағыштарды ІІ санатқа жатқызу орнатылатын трансформаторлардың қуатын ғана емес, тұтынушылардың қорегін резервтеуді қамтамасыз ету бойынша энергияны қамтамасыз ететін ұйымдарға қойылатын талаптарды да орынсыз көтеруіне әкеледі;</w:t>
      </w:r>
    </w:p>
    <w:p>
      <w:pPr>
        <w:spacing w:after="0"/>
        <w:ind w:left="0"/>
        <w:jc w:val="both"/>
      </w:pPr>
      <w:r>
        <w:rPr>
          <w:rFonts w:ascii="Times New Roman"/>
          <w:b w:val="false"/>
          <w:i w:val="false"/>
          <w:color w:val="000000"/>
          <w:sz w:val="28"/>
        </w:rPr>
        <w:t>
      2) ЭҚҚ сәйкес ІІ санатқа апаттан кейінгі режимде негізгі өндірістің жұмысын жалғастыруға мүмкін болмайтын осындай технологиялық және басқа да құрал-жабдықтарды ғана жатқызу қажет. Бұл жағдайда, өшіру жағдайы өнімдерді жаппай өндірмеуге әкелуі мүмкін болатын ЭҚ "толықтай өндіріске айтарлықтай залал" келтіреді деген шешімді негізге алып, көбінесе қате ұғыммен ІІ санатқа емес, І санатқа жатқызып жатады. Көрсетілген түрі ірі өндірістің ЭҚ ІІ-ден І-санатқа ауыстыруда негіз болмауы тиіс. "Айтарлықтай залал және өнімді өндірмеу" түсінігі бір кәсіпорынға немесе нысанға емес, өндіріс, өңір, сала топтарына жатқызылуы тиіс;</w:t>
      </w:r>
    </w:p>
    <w:p>
      <w:pPr>
        <w:spacing w:after="0"/>
        <w:ind w:left="0"/>
        <w:jc w:val="both"/>
      </w:pPr>
      <w:r>
        <w:rPr>
          <w:rFonts w:ascii="Times New Roman"/>
          <w:b w:val="false"/>
          <w:i w:val="false"/>
          <w:color w:val="000000"/>
          <w:sz w:val="28"/>
        </w:rPr>
        <w:t>
      3) сенімділіктің І санатына апатқа қарсы автоматиканың (өте шамалы уақыт) әрекет ету (іске қосу) уақытында электрмен қамтамасыз етуде іркіліске жол беретін технологиялық тұтынушылар жатқызылуы тиіс;</w:t>
      </w:r>
    </w:p>
    <w:p>
      <w:pPr>
        <w:spacing w:after="0"/>
        <w:ind w:left="0"/>
        <w:jc w:val="both"/>
      </w:pPr>
      <w:r>
        <w:rPr>
          <w:rFonts w:ascii="Times New Roman"/>
          <w:b w:val="false"/>
          <w:i w:val="false"/>
          <w:color w:val="000000"/>
          <w:sz w:val="28"/>
        </w:rPr>
        <w:t xml:space="preserve">
      4) сенімділіктің бірінші ерекше санатына жұмыста мүлдем үзіліс жасауға жол берілмейтін технологиялық тұтынушылар жатқызылуы тиіс; </w:t>
      </w:r>
    </w:p>
    <w:p>
      <w:pPr>
        <w:spacing w:after="0"/>
        <w:ind w:left="0"/>
        <w:jc w:val="both"/>
      </w:pPr>
      <w:r>
        <w:rPr>
          <w:rFonts w:ascii="Times New Roman"/>
          <w:b w:val="false"/>
          <w:i w:val="false"/>
          <w:color w:val="000000"/>
          <w:sz w:val="28"/>
        </w:rPr>
        <w:t xml:space="preserve">
      5) электр қондырғыларды жобалау барысында егер осы электр қабылдағыштар І санатқа жатқызылатын жағдайда кейбір өндірістердің басқару жүйелерін І санаттың ерекше топтарының электр қабылдағыштарына жатқызуға рұқсат етілмейді; </w:t>
      </w:r>
    </w:p>
    <w:p>
      <w:pPr>
        <w:spacing w:after="0"/>
        <w:ind w:left="0"/>
        <w:jc w:val="both"/>
      </w:pPr>
      <w:r>
        <w:rPr>
          <w:rFonts w:ascii="Times New Roman"/>
          <w:b w:val="false"/>
          <w:i w:val="false"/>
          <w:color w:val="000000"/>
          <w:sz w:val="28"/>
        </w:rPr>
        <w:t>
      6) уақыттың нақты көлемінде жұмыс істейтін және І санаттың ерекше топтарының ЭҚ жататын ақпараттық жүйелер І санаттың ерекше топтарының ЭҚ жатқызылуы тиіс;</w:t>
      </w:r>
    </w:p>
    <w:p>
      <w:pPr>
        <w:spacing w:after="0"/>
        <w:ind w:left="0"/>
        <w:jc w:val="both"/>
      </w:pPr>
      <w:r>
        <w:rPr>
          <w:rFonts w:ascii="Times New Roman"/>
          <w:b w:val="false"/>
          <w:i w:val="false"/>
          <w:color w:val="000000"/>
          <w:sz w:val="28"/>
        </w:rPr>
        <w:t xml:space="preserve">
      7) І санаттағы ЭҚ ерекше топқа негізсіз жатқызу жалпы электрмен қамтамасыз етудің өнеркәсіптік кәсіпорынның жүйесіне шыққан шығынды айтарлықтай қымбаттатады. </w:t>
      </w:r>
    </w:p>
    <w:bookmarkStart w:name="z616" w:id="612"/>
    <w:p>
      <w:pPr>
        <w:spacing w:after="0"/>
        <w:ind w:left="0"/>
        <w:jc w:val="both"/>
      </w:pPr>
      <w:r>
        <w:rPr>
          <w:rFonts w:ascii="Times New Roman"/>
          <w:b w:val="false"/>
          <w:i w:val="false"/>
          <w:color w:val="000000"/>
          <w:sz w:val="28"/>
        </w:rPr>
        <w:t xml:space="preserve">
      39. Тұтынушыны электрмен қамтамасыз ету сенімділігі резервтеудің талап етілетін деңгейін орындаумен қамтамасыз етілуі тиіс. </w:t>
      </w:r>
    </w:p>
    <w:bookmarkEnd w:id="612"/>
    <w:p>
      <w:pPr>
        <w:spacing w:after="0"/>
        <w:ind w:left="0"/>
        <w:jc w:val="both"/>
      </w:pPr>
      <w:r>
        <w:rPr>
          <w:rFonts w:ascii="Times New Roman"/>
          <w:b w:val="false"/>
          <w:i w:val="false"/>
          <w:color w:val="000000"/>
          <w:sz w:val="28"/>
        </w:rPr>
        <w:t xml:space="preserve">
      Апаттан кейінгі режимде негізгі өндірістің жұмысын жалғастыру үшін І және ІІ санатқа жатқызылған барлық ЭҚ жұмыс істеуі қамтамасыз етілуі тиіс. Апаттан кейінгі режимде негізгі өндірістің ЭҚ жұмыс істеуін жалғастыру резервтеу есебінен болуы тиіс. </w:t>
      </w:r>
    </w:p>
    <w:p>
      <w:pPr>
        <w:spacing w:after="0"/>
        <w:ind w:left="0"/>
        <w:jc w:val="both"/>
      </w:pPr>
      <w:r>
        <w:rPr>
          <w:rFonts w:ascii="Times New Roman"/>
          <w:b w:val="false"/>
          <w:i w:val="false"/>
          <w:color w:val="000000"/>
          <w:sz w:val="28"/>
        </w:rPr>
        <w:t xml:space="preserve">
      ЭҚ қорегін резервтеу талап етілмейді. </w:t>
      </w:r>
    </w:p>
    <w:bookmarkStart w:name="z617" w:id="613"/>
    <w:p>
      <w:pPr>
        <w:spacing w:after="0"/>
        <w:ind w:left="0"/>
        <w:jc w:val="both"/>
      </w:pPr>
      <w:r>
        <w:rPr>
          <w:rFonts w:ascii="Times New Roman"/>
          <w:b w:val="false"/>
          <w:i w:val="false"/>
          <w:color w:val="000000"/>
          <w:sz w:val="28"/>
        </w:rPr>
        <w:t xml:space="preserve">
      40. Жобалау барысында әрбір тұтынушы үшін жұмысы негізгі өндірістің жұмысын жалғастыруға қажетті (І және ІІ санаттағы ЭҚ) ЭҚ электр жүктемесінің қатынасы жалпы тұтынушының жиынтық электр жүктемесіне тең келетін резервтеуді талап етілетін деңгейін анықтау қажет. </w:t>
      </w:r>
    </w:p>
    <w:bookmarkEnd w:id="613"/>
    <w:bookmarkStart w:name="z618" w:id="614"/>
    <w:p>
      <w:pPr>
        <w:spacing w:after="0"/>
        <w:ind w:left="0"/>
        <w:jc w:val="both"/>
      </w:pPr>
      <w:r>
        <w:rPr>
          <w:rFonts w:ascii="Times New Roman"/>
          <w:b w:val="false"/>
          <w:i w:val="false"/>
          <w:color w:val="000000"/>
          <w:sz w:val="28"/>
        </w:rPr>
        <w:t xml:space="preserve">
      41. Өнеркәсіптік кәсіпорындар үшін резервтеудің талап етілетін деңгейінің мәні 1-ден бастап (ІІІ санаттағы ЭҚ жоқ, және 100%-ға электрмен қамтамасыз ету жүйесінде бұзылулар барысында электр жүктемесінің жалпы қорегін резервтеу қамтамасыз етілуі тиіс), 0-ге дейін (І және ІІ санаттағы ЭҚ жоқ, жүктеме қорегін резервтеу мүлдім талап етілмейді) өзгеріп тұруы тиіс. </w:t>
      </w:r>
    </w:p>
    <w:bookmarkEnd w:id="614"/>
    <w:bookmarkStart w:name="z619" w:id="615"/>
    <w:p>
      <w:pPr>
        <w:spacing w:after="0"/>
        <w:ind w:left="0"/>
        <w:jc w:val="both"/>
      </w:pPr>
      <w:r>
        <w:rPr>
          <w:rFonts w:ascii="Times New Roman"/>
          <w:b w:val="false"/>
          <w:i w:val="false"/>
          <w:color w:val="000000"/>
          <w:sz w:val="28"/>
        </w:rPr>
        <w:t>
      42. Жобалау барысында электрмен қамтамасыз ету сызбасының элементтерін таңдау болжамдалатын апатты режим деректері бойынша жүргізіледі және орнатылатын электр құрал-жабдықтарының шамадан тыс жүктеу қабілетін ескере отырып, резервтеудің талап етілетін деңгейге сәйкес барлық жағдайларда орындалуы тиіс.</w:t>
      </w:r>
    </w:p>
    <w:bookmarkEnd w:id="615"/>
    <w:bookmarkStart w:name="z620" w:id="616"/>
    <w:p>
      <w:pPr>
        <w:spacing w:after="0"/>
        <w:ind w:left="0"/>
        <w:jc w:val="both"/>
      </w:pPr>
      <w:r>
        <w:rPr>
          <w:rFonts w:ascii="Times New Roman"/>
          <w:b w:val="false"/>
          <w:i w:val="false"/>
          <w:color w:val="000000"/>
          <w:sz w:val="28"/>
        </w:rPr>
        <w:t xml:space="preserve">
      43. Электрмен қамтамасыз ету жүйесі бұзылғанда, жұмыс режимін қалпына келтіруге ұзақ уақытты талап ететін күрделі ҮТП бар өнеркәсіптік кәсіпорынды электрмен қамтамасыз ету сенімділігі қажет етілетін, резервтеу дәрежесімен және электрмен қамтамасыз ету жүйесінде бұзылулар барысындағы үзіліс ұзақтығымен қатар оның электрмен қамтамасыз етудің сол кәсіпорынның ҮТП сақтап қалуы мүмкін болатын шекті рұқсатты үзіліс уақытымен салыстыра отырып анықталуы тиіс. </w:t>
      </w:r>
    </w:p>
    <w:bookmarkEnd w:id="616"/>
    <w:p>
      <w:pPr>
        <w:spacing w:after="0"/>
        <w:ind w:left="0"/>
        <w:jc w:val="both"/>
      </w:pPr>
      <w:r>
        <w:rPr>
          <w:rFonts w:ascii="Times New Roman"/>
          <w:b w:val="false"/>
          <w:i w:val="false"/>
          <w:color w:val="000000"/>
          <w:sz w:val="28"/>
        </w:rPr>
        <w:t xml:space="preserve">
      ҮТП толық қамтамасыз ету мүмкін болмағанда электрмен қамтамасыз етудің қосымша технологиялық резервтелуі жүзеге асырылуы тиіс. </w:t>
      </w:r>
    </w:p>
    <w:bookmarkStart w:name="z621" w:id="617"/>
    <w:p>
      <w:pPr>
        <w:spacing w:after="0"/>
        <w:ind w:left="0"/>
        <w:jc w:val="both"/>
      </w:pPr>
      <w:r>
        <w:rPr>
          <w:rFonts w:ascii="Times New Roman"/>
          <w:b w:val="false"/>
          <w:i w:val="false"/>
          <w:color w:val="000000"/>
          <w:sz w:val="28"/>
        </w:rPr>
        <w:t>
      44. ҮТП бірге кәсіпорынды электрмен қамтамасыз ету жобасын әзірлеу, жобалауға берілген техникалық тапсырма негізінде және энергияны үнемдейтін ұйыммен, сондай-ақ, технологияларды және технолгиялық апатқа қарсы автоматиканы жобалауды орындайтын ұйыммен жобаны толық келісе отырып, жүргізілуі тиіс.</w:t>
      </w:r>
    </w:p>
    <w:bookmarkEnd w:id="617"/>
    <w:bookmarkStart w:name="z622" w:id="618"/>
    <w:p>
      <w:pPr>
        <w:spacing w:after="0"/>
        <w:ind w:left="0"/>
        <w:jc w:val="left"/>
      </w:pPr>
      <w:r>
        <w:rPr>
          <w:rFonts w:ascii="Times New Roman"/>
          <w:b/>
          <w:i w:val="false"/>
          <w:color w:val="000000"/>
        </w:rPr>
        <w:t xml:space="preserve"> 3-параграф. Өнеркәсіптік кәсіпорындардың электрмен қамтамасыз етілу көздеріне қойылатын функционалдық талаптар</w:t>
      </w:r>
    </w:p>
    <w:bookmarkEnd w:id="618"/>
    <w:bookmarkStart w:name="z623" w:id="619"/>
    <w:p>
      <w:pPr>
        <w:spacing w:after="0"/>
        <w:ind w:left="0"/>
        <w:jc w:val="both"/>
      </w:pPr>
      <w:r>
        <w:rPr>
          <w:rFonts w:ascii="Times New Roman"/>
          <w:b w:val="false"/>
          <w:i w:val="false"/>
          <w:color w:val="000000"/>
          <w:sz w:val="28"/>
        </w:rPr>
        <w:t xml:space="preserve">
      45. Өнеркәсіптік кәсіпорындардың электрмен қамтамасыз етілудің негізгі көздері болып энергия жүйесінің электр қондырғылары (қосалқы станциялар, электр беру желілері, электр станциялары) табылады. </w:t>
      </w:r>
    </w:p>
    <w:bookmarkEnd w:id="619"/>
    <w:p>
      <w:pPr>
        <w:spacing w:after="0"/>
        <w:ind w:left="0"/>
        <w:jc w:val="both"/>
      </w:pPr>
      <w:r>
        <w:rPr>
          <w:rFonts w:ascii="Times New Roman"/>
          <w:b w:val="false"/>
          <w:i w:val="false"/>
          <w:color w:val="000000"/>
          <w:sz w:val="28"/>
        </w:rPr>
        <w:t xml:space="preserve">
      Энергия жүйесімен байланысы жоқ ауданда өнеркәсіптік кәсіпорнының құрылысы барысында электрмен қамтамасыз етудің дербес көзі ретінде жеке меншік автономды электр генерациялаушы станция құрылуы тиіс. </w:t>
      </w:r>
    </w:p>
    <w:bookmarkStart w:name="z624" w:id="620"/>
    <w:p>
      <w:pPr>
        <w:spacing w:after="0"/>
        <w:ind w:left="0"/>
        <w:jc w:val="both"/>
      </w:pPr>
      <w:r>
        <w:rPr>
          <w:rFonts w:ascii="Times New Roman"/>
          <w:b w:val="false"/>
          <w:i w:val="false"/>
          <w:color w:val="000000"/>
          <w:sz w:val="28"/>
        </w:rPr>
        <w:t>
      46. Ірі өнеркәсіптік кәсіпорындарда орталықтандырылған электрмен қамтамасыз ету барысында қоректің жеке меншік көзін құру қарастырылады:</w:t>
      </w:r>
    </w:p>
    <w:bookmarkEnd w:id="620"/>
    <w:p>
      <w:pPr>
        <w:spacing w:after="0"/>
        <w:ind w:left="0"/>
        <w:jc w:val="both"/>
      </w:pPr>
      <w:r>
        <w:rPr>
          <w:rFonts w:ascii="Times New Roman"/>
          <w:b w:val="false"/>
          <w:i w:val="false"/>
          <w:color w:val="000000"/>
          <w:sz w:val="28"/>
        </w:rPr>
        <w:t>
      1) энергия жүйесінің жеткіліксіз қуаты барысында;</w:t>
      </w:r>
    </w:p>
    <w:p>
      <w:pPr>
        <w:spacing w:after="0"/>
        <w:ind w:left="0"/>
        <w:jc w:val="both"/>
      </w:pPr>
      <w:r>
        <w:rPr>
          <w:rFonts w:ascii="Times New Roman"/>
          <w:b w:val="false"/>
          <w:i w:val="false"/>
          <w:color w:val="000000"/>
          <w:sz w:val="28"/>
        </w:rPr>
        <w:t>
      2) өндірістік мақсаттар үшін буда және ыстық суда айтарлықтай қажеттілік барысында;</w:t>
      </w:r>
    </w:p>
    <w:p>
      <w:pPr>
        <w:spacing w:after="0"/>
        <w:ind w:left="0"/>
        <w:jc w:val="both"/>
      </w:pPr>
      <w:r>
        <w:rPr>
          <w:rFonts w:ascii="Times New Roman"/>
          <w:b w:val="false"/>
          <w:i w:val="false"/>
          <w:color w:val="000000"/>
          <w:sz w:val="28"/>
        </w:rPr>
        <w:t>
      3) кәсіпорында қалдық жанармай (газ және тағы басқа) бар болғанда және оны электр станциялар үшін мақсатты түрде қолдануда;</w:t>
      </w:r>
    </w:p>
    <w:p>
      <w:pPr>
        <w:spacing w:after="0"/>
        <w:ind w:left="0"/>
        <w:jc w:val="both"/>
      </w:pPr>
      <w:r>
        <w:rPr>
          <w:rFonts w:ascii="Times New Roman"/>
          <w:b w:val="false"/>
          <w:i w:val="false"/>
          <w:color w:val="000000"/>
          <w:sz w:val="28"/>
        </w:rPr>
        <w:t>
      4) қоректің үздіксіздігіне, жеке меншік электр көзі электрмен қамтамасыз етуді резервтеуге қажет болған жағдайда, жоғары талаптардың бар болуы кезінде.</w:t>
      </w:r>
    </w:p>
    <w:bookmarkStart w:name="z625" w:id="621"/>
    <w:p>
      <w:pPr>
        <w:spacing w:after="0"/>
        <w:ind w:left="0"/>
        <w:jc w:val="both"/>
      </w:pPr>
      <w:r>
        <w:rPr>
          <w:rFonts w:ascii="Times New Roman"/>
          <w:b w:val="false"/>
          <w:i w:val="false"/>
          <w:color w:val="000000"/>
          <w:sz w:val="28"/>
        </w:rPr>
        <w:t xml:space="preserve">
      47. Қоректің жеке меншік көзі ретінде қолданылатын электр генерациялаушы станциялар энергия жүйесінің жақын арадағы электр желілерімен электрлік түрде байланысуы тиіс. Байланыс не тікелей басты кернеуде, немесе байланыс трансформаторлары арқылы жоғарлатылған кернеуде жүзеге асырыла алады. </w:t>
      </w:r>
    </w:p>
    <w:bookmarkEnd w:id="621"/>
    <w:p>
      <w:pPr>
        <w:spacing w:after="0"/>
        <w:ind w:left="0"/>
        <w:jc w:val="both"/>
      </w:pPr>
      <w:r>
        <w:rPr>
          <w:rFonts w:ascii="Times New Roman"/>
          <w:b w:val="false"/>
          <w:i w:val="false"/>
          <w:color w:val="000000"/>
          <w:sz w:val="28"/>
        </w:rPr>
        <w:t>
      Желілер мен байланыс трансформаторларының өткізгіштік қасиеті келесілер арқылы анықталады:</w:t>
      </w:r>
    </w:p>
    <w:p>
      <w:pPr>
        <w:spacing w:after="0"/>
        <w:ind w:left="0"/>
        <w:jc w:val="both"/>
      </w:pPr>
      <w:r>
        <w:rPr>
          <w:rFonts w:ascii="Times New Roman"/>
          <w:b w:val="false"/>
          <w:i w:val="false"/>
          <w:color w:val="000000"/>
          <w:sz w:val="28"/>
        </w:rPr>
        <w:t>
      егер кәсіпорынның барлық жүктемесі жеке меншік электр станциясымен өтелетін болса, желінің өткізгіштік қасиеті және энергия жүйесімен байланысатын трансформаторлар келесілерді қамтамасыз етуі тиіс:</w:t>
      </w:r>
    </w:p>
    <w:p>
      <w:pPr>
        <w:spacing w:after="0"/>
        <w:ind w:left="0"/>
        <w:jc w:val="both"/>
      </w:pPr>
      <w:r>
        <w:rPr>
          <w:rFonts w:ascii="Times New Roman"/>
          <w:b w:val="false"/>
          <w:i w:val="false"/>
          <w:color w:val="000000"/>
          <w:sz w:val="28"/>
        </w:rPr>
        <w:t>
      ең қуатты генератор істен шыққанда жетіспейтін қуатты алу;</w:t>
      </w:r>
    </w:p>
    <w:p>
      <w:pPr>
        <w:spacing w:after="0"/>
        <w:ind w:left="0"/>
        <w:jc w:val="both"/>
      </w:pPr>
      <w:r>
        <w:rPr>
          <w:rFonts w:ascii="Times New Roman"/>
          <w:b w:val="false"/>
          <w:i w:val="false"/>
          <w:color w:val="000000"/>
          <w:sz w:val="28"/>
        </w:rPr>
        <w:t>
      барлық ықтималды режимдерде электр станцияның артық қуатын энергия жүйесіне беру;</w:t>
      </w:r>
    </w:p>
    <w:p>
      <w:pPr>
        <w:spacing w:after="0"/>
        <w:ind w:left="0"/>
        <w:jc w:val="both"/>
      </w:pPr>
      <w:r>
        <w:rPr>
          <w:rFonts w:ascii="Times New Roman"/>
          <w:b w:val="false"/>
          <w:i w:val="false"/>
          <w:color w:val="000000"/>
          <w:sz w:val="28"/>
        </w:rPr>
        <w:t xml:space="preserve">
      жеке меншік электр станцияның қуаты кәсіпорынның барлық жүктемесін өтеуге жеткіліксіз болса, онда байланыстың бір трансформаторы істен шыққанда, байланыс трансформаторларының және жеке меншік электр станция генераторларының қалған қуаты І және ІІ санаттағы электр қабылдағыштардың қорегін қамтамасыз етуі тиіс. </w:t>
      </w:r>
    </w:p>
    <w:bookmarkStart w:name="z626" w:id="622"/>
    <w:p>
      <w:pPr>
        <w:spacing w:after="0"/>
        <w:ind w:left="0"/>
        <w:jc w:val="both"/>
      </w:pPr>
      <w:r>
        <w:rPr>
          <w:rFonts w:ascii="Times New Roman"/>
          <w:b w:val="false"/>
          <w:i w:val="false"/>
          <w:color w:val="000000"/>
          <w:sz w:val="28"/>
        </w:rPr>
        <w:t xml:space="preserve">
      48. I және II санаттағы электр қабылдағыштары бар өнеркәсіптік кәсіпорны қоректің екі тәуелсіз өзара резервтелетін көзден электр энергиясымен қамтамасыз етілуі тиіс. Қоректің тәуелсіз көздерін таңдау қосылуға техникалық шарттарда қоректің сыртқы көздерінің сипаттамаларын көрсететін энергиямен қамтамасыз етуші ұйыммен жүзеге асырылады. </w:t>
      </w:r>
    </w:p>
    <w:bookmarkEnd w:id="622"/>
    <w:p>
      <w:pPr>
        <w:spacing w:after="0"/>
        <w:ind w:left="0"/>
        <w:jc w:val="both"/>
      </w:pPr>
      <w:r>
        <w:rPr>
          <w:rFonts w:ascii="Times New Roman"/>
          <w:b w:val="false"/>
          <w:i w:val="false"/>
          <w:color w:val="000000"/>
          <w:sz w:val="28"/>
        </w:rPr>
        <w:t>
      Көрсетілген сипаттамалардан кәсіпорынды электрмен қамтамасыз етуін жобалауды әзірлеуші келесілерді ескере отырып, қоректің тәуелсіз көздерінің бірі апатты түрде өшірілгенде электр қабылдағыштардың үздіксіз қорегін анықтайтын факторлардың біріне ерекше назар аударуы тиіс:</w:t>
      </w:r>
    </w:p>
    <w:p>
      <w:pPr>
        <w:spacing w:after="0"/>
        <w:ind w:left="0"/>
        <w:jc w:val="both"/>
      </w:pPr>
      <w:r>
        <w:rPr>
          <w:rFonts w:ascii="Times New Roman"/>
          <w:b w:val="false"/>
          <w:i w:val="false"/>
          <w:color w:val="000000"/>
          <w:sz w:val="28"/>
        </w:rPr>
        <w:t>
      апаттан кейінгі режимдегі қоректің қалған көзінде кернеудің белгіленген мәні кем дегенде 0,9Uн болуы тиіс, мұндағы Uн – қалыпты кернеу мәні;</w:t>
      </w:r>
    </w:p>
    <w:p>
      <w:pPr>
        <w:spacing w:after="0"/>
        <w:ind w:left="0"/>
        <w:jc w:val="both"/>
      </w:pPr>
      <w:r>
        <w:rPr>
          <w:rFonts w:ascii="Times New Roman"/>
          <w:b w:val="false"/>
          <w:i w:val="false"/>
          <w:color w:val="000000"/>
          <w:sz w:val="28"/>
        </w:rPr>
        <w:t>
      қорек көзінің бірін және релелік қорғаныс әрекетін және автоматиканы апатты түрде өшіргенде қоректің қалған көзі кернеудің қысқа мерзімді төмендеу орнына ие бола алады. Егер кернеудің сәтсіз мәні мен оның ұзақтығы электр қабылдағыштарды қоректің қалған көзінде өшіруді туындататындай болса, онда бұл қорек көздері тәуелсіз деп есептелінбейді. ҚТ барысында қоректің резервтелетін көзінде қалдық кернеудің мәні қоректің резервтелетін көзінде кем дегенде 0,7Uн болуы тиіс;</w:t>
      </w:r>
    </w:p>
    <w:p>
      <w:pPr>
        <w:spacing w:after="0"/>
        <w:ind w:left="0"/>
        <w:jc w:val="both"/>
      </w:pPr>
      <w:r>
        <w:rPr>
          <w:rFonts w:ascii="Times New Roman"/>
          <w:b w:val="false"/>
          <w:i w:val="false"/>
          <w:color w:val="000000"/>
          <w:sz w:val="28"/>
        </w:rPr>
        <w:t xml:space="preserve">
      апаттан кейінгі режимде қоректің тәуелсіз көздер қуаты кәсіпорынды электрмен қамтамасыз ету жүйесін резервтеудің талап етілетін деңгейі арқылы анықталады. </w:t>
      </w:r>
    </w:p>
    <w:bookmarkStart w:name="z627" w:id="623"/>
    <w:p>
      <w:pPr>
        <w:spacing w:after="0"/>
        <w:ind w:left="0"/>
        <w:jc w:val="both"/>
      </w:pPr>
      <w:r>
        <w:rPr>
          <w:rFonts w:ascii="Times New Roman"/>
          <w:b w:val="false"/>
          <w:i w:val="false"/>
          <w:color w:val="000000"/>
          <w:sz w:val="28"/>
        </w:rPr>
        <w:t xml:space="preserve">
      49. I және II санаттағы электр қабылдағыштары бар кәсіпорынды электрмен қамтамасыз ететін қоректің тәуелсіз көздері саны дәйекті жағдайларда екіден артық (мысалы, қоректің тәуелсіз көздерінің бірі жеткіліксіз сенімділікте қолайсыз шарттарда төселетін ұзын желілерде) болып қабылданады. </w:t>
      </w:r>
    </w:p>
    <w:bookmarkEnd w:id="623"/>
    <w:bookmarkStart w:name="z628" w:id="624"/>
    <w:p>
      <w:pPr>
        <w:spacing w:after="0"/>
        <w:ind w:left="0"/>
        <w:jc w:val="both"/>
      </w:pPr>
      <w:r>
        <w:rPr>
          <w:rFonts w:ascii="Times New Roman"/>
          <w:b w:val="false"/>
          <w:i w:val="false"/>
          <w:color w:val="000000"/>
          <w:sz w:val="28"/>
        </w:rPr>
        <w:t xml:space="preserve">
      50. І санаттағы ерекше тобының электр қабылдағыштарын электрмен қамтамасыз ету үшін қоректің үшінші тәуелсіз көзінен қосымша қорек қарастырылуы тиіс. </w:t>
      </w:r>
    </w:p>
    <w:bookmarkEnd w:id="624"/>
    <w:p>
      <w:pPr>
        <w:spacing w:after="0"/>
        <w:ind w:left="0"/>
        <w:jc w:val="both"/>
      </w:pPr>
      <w:r>
        <w:rPr>
          <w:rFonts w:ascii="Times New Roman"/>
          <w:b w:val="false"/>
          <w:i w:val="false"/>
          <w:color w:val="000000"/>
          <w:sz w:val="28"/>
        </w:rPr>
        <w:t xml:space="preserve">
      Осындай қорек көздері ретінде жеке меншік электр станциялары және энергия жүйесінің электр станциялары (әсіресе, генератор кернеуінің шиналары), үздіксіз қорек агрегаттары, аккумуляторлық батареялар және тағы басқалар қолданыла алады. </w:t>
      </w:r>
    </w:p>
    <w:p>
      <w:pPr>
        <w:spacing w:after="0"/>
        <w:ind w:left="0"/>
        <w:jc w:val="both"/>
      </w:pPr>
      <w:r>
        <w:rPr>
          <w:rFonts w:ascii="Times New Roman"/>
          <w:b w:val="false"/>
          <w:i w:val="false"/>
          <w:color w:val="000000"/>
          <w:sz w:val="28"/>
        </w:rPr>
        <w:t>
      Өндірістің апатсыз тоқтатылуы қоректің үшінші тәуелсіз көзін белгілеу арқылы қамтамасыз етіледі. Қоректің екі негізгі тәуелсіз көзін өшіргенде өндіріс жұмысын жалғастыру үшін пайдалану мақсатымен үшінші көздің қуатын арттыру, жобада негізделген есепті орындағанда ғана рұқсат етіледі. Бұл жағдайда қажетті қуат есебі II және III санаттағы электр қабылдағыштарды есептемей жүргізіледі.</w:t>
      </w:r>
    </w:p>
    <w:bookmarkStart w:name="z629" w:id="625"/>
    <w:p>
      <w:pPr>
        <w:spacing w:after="0"/>
        <w:ind w:left="0"/>
        <w:jc w:val="both"/>
      </w:pPr>
      <w:r>
        <w:rPr>
          <w:rFonts w:ascii="Times New Roman"/>
          <w:b w:val="false"/>
          <w:i w:val="false"/>
          <w:color w:val="000000"/>
          <w:sz w:val="28"/>
        </w:rPr>
        <w:t xml:space="preserve">
      51. І санаттағы ерекше топтың электр қабылдағыштары үшін қоректің үшінші тәуелсіз көзі ретінде электр станцияларды немесе оның жеке генераторларын қолдану. ауыр жүйелі апаттар жағдайында осы көздің сақталуын қамтамасыз ететін арнайы шараларды қабылдаған кезде мүмкін. Осындай шараларға энергия жүйесімен және реттеудің жылдам әрекет ететін жүйесімен қоректің осы көзін байланыстыруда бөлетін автоматика құрылғысын қолдану жатады. </w:t>
      </w:r>
    </w:p>
    <w:bookmarkEnd w:id="625"/>
    <w:bookmarkStart w:name="z630" w:id="626"/>
    <w:p>
      <w:pPr>
        <w:spacing w:after="0"/>
        <w:ind w:left="0"/>
        <w:jc w:val="both"/>
      </w:pPr>
      <w:r>
        <w:rPr>
          <w:rFonts w:ascii="Times New Roman"/>
          <w:b w:val="false"/>
          <w:i w:val="false"/>
          <w:color w:val="000000"/>
          <w:sz w:val="28"/>
        </w:rPr>
        <w:t>
      52. І санаттағы ерекше топтың электр қабылдағыштарын электрмен қамтамасыз ету сызбасы келесілерді қамтамасыз етуі тиіс:</w:t>
      </w:r>
    </w:p>
    <w:bookmarkEnd w:id="626"/>
    <w:p>
      <w:pPr>
        <w:spacing w:after="0"/>
        <w:ind w:left="0"/>
        <w:jc w:val="both"/>
      </w:pPr>
      <w:r>
        <w:rPr>
          <w:rFonts w:ascii="Times New Roman"/>
          <w:b w:val="false"/>
          <w:i w:val="false"/>
          <w:color w:val="000000"/>
          <w:sz w:val="28"/>
        </w:rPr>
        <w:t>
      1) үшінші тәуелсіз көздің тұрақты дайын болуын және қоректің екі негізгі көзде кернеу жоқ болғанда оның автоматты түрде қосылуын;</w:t>
      </w:r>
    </w:p>
    <w:p>
      <w:pPr>
        <w:spacing w:after="0"/>
        <w:ind w:left="0"/>
        <w:jc w:val="both"/>
      </w:pPr>
      <w:r>
        <w:rPr>
          <w:rFonts w:ascii="Times New Roman"/>
          <w:b w:val="false"/>
          <w:i w:val="false"/>
          <w:color w:val="000000"/>
          <w:sz w:val="28"/>
        </w:rPr>
        <w:t>
      2) қоректің екі негізгі көзінің бірі істен шыққанда тәуелсіз көзді ыстық резервтеу режиміне ауыстыруды.</w:t>
      </w:r>
    </w:p>
    <w:p>
      <w:pPr>
        <w:spacing w:after="0"/>
        <w:ind w:left="0"/>
        <w:jc w:val="both"/>
      </w:pPr>
      <w:r>
        <w:rPr>
          <w:rFonts w:ascii="Times New Roman"/>
          <w:b w:val="false"/>
          <w:i w:val="false"/>
          <w:color w:val="000000"/>
          <w:sz w:val="28"/>
        </w:rPr>
        <w:t xml:space="preserve">
      Негізделген жағдайларда қоректің үшінші тәуелсіз көзін қолмен қосуға рұқсат етіледі. </w:t>
      </w:r>
    </w:p>
    <w:bookmarkStart w:name="z631" w:id="627"/>
    <w:p>
      <w:pPr>
        <w:spacing w:after="0"/>
        <w:ind w:left="0"/>
        <w:jc w:val="left"/>
      </w:pPr>
      <w:r>
        <w:rPr>
          <w:rFonts w:ascii="Times New Roman"/>
          <w:b/>
          <w:i w:val="false"/>
          <w:color w:val="000000"/>
        </w:rPr>
        <w:t xml:space="preserve"> 4-параграф. Өнеркәсіптік кәсіпорындардың жобаланатын қорек кернеуіне қойылатын функционалдық талаптар</w:t>
      </w:r>
    </w:p>
    <w:bookmarkEnd w:id="627"/>
    <w:bookmarkStart w:name="z632" w:id="628"/>
    <w:p>
      <w:pPr>
        <w:spacing w:after="0"/>
        <w:ind w:left="0"/>
        <w:jc w:val="both"/>
      </w:pPr>
      <w:r>
        <w:rPr>
          <w:rFonts w:ascii="Times New Roman"/>
          <w:b w:val="false"/>
          <w:i w:val="false"/>
          <w:color w:val="000000"/>
          <w:sz w:val="28"/>
        </w:rPr>
        <w:t>
      53. Энергия жүйесінің желісінен кәсіпорындардың энергияны көп қажет ететін қорегі 110 кВ, 220 кВ немесе 380 кВ кернеуде жүзеге асырылуы тиіс. Қоректенетін желінің кернеуін таңдау кәсіпорынның тұтынатын қуатына және осы аудандағы энергия жүйесінің желі кернеуіне байланысты болады. Таңдау бір мағыналы емес кезде қоректенетін желінің кернеуі салыстыруға болатын нұсқаларды техникалық-экономикалық салыстыру негізінде қабылдануы тиіс.</w:t>
      </w:r>
    </w:p>
    <w:bookmarkEnd w:id="628"/>
    <w:bookmarkStart w:name="z633" w:id="629"/>
    <w:p>
      <w:pPr>
        <w:spacing w:after="0"/>
        <w:ind w:left="0"/>
        <w:jc w:val="both"/>
      </w:pPr>
      <w:r>
        <w:rPr>
          <w:rFonts w:ascii="Times New Roman"/>
          <w:b w:val="false"/>
          <w:i w:val="false"/>
          <w:color w:val="000000"/>
          <w:sz w:val="28"/>
        </w:rPr>
        <w:t xml:space="preserve">
      54. Айтарлықтай жүктемеден кәсіпорындардың қоректенуін 6 кВ, 10 кВ, 35 кВ сирек кернеуде энергия жүйесінің желісінен жүзеге асыру қажет. Қоректенетін желінің кернеуін таңдау кәсіпорынның тұтынатын қуатына қарай энергиямен қамтамасыз ететін ұйым жүзеге асырады. Аз жүктемесі бар кәсіпорындардың қоректенуі не энергия жүйесінің желісінен, немесе көрші кәсіпорынның 0,4 кВ желісінен 0,4 кВ кернеуде жүзеге асырыла алады. </w:t>
      </w:r>
    </w:p>
    <w:bookmarkEnd w:id="629"/>
    <w:bookmarkStart w:name="z634" w:id="630"/>
    <w:p>
      <w:pPr>
        <w:spacing w:after="0"/>
        <w:ind w:left="0"/>
        <w:jc w:val="both"/>
      </w:pPr>
      <w:r>
        <w:rPr>
          <w:rFonts w:ascii="Times New Roman"/>
          <w:b w:val="false"/>
          <w:i w:val="false"/>
          <w:color w:val="000000"/>
          <w:sz w:val="28"/>
        </w:rPr>
        <w:t>
      55. Өнеркәсіптік кәсіпорындардың таратушы желісін (электр қуатының қабылдау пунктінен таратушы және трансформаторлық қосалқы станцияларға дейін) 10 кВ кернеуінде орындау қажет.</w:t>
      </w:r>
    </w:p>
    <w:bookmarkEnd w:id="630"/>
    <w:bookmarkStart w:name="z635" w:id="631"/>
    <w:p>
      <w:pPr>
        <w:spacing w:after="0"/>
        <w:ind w:left="0"/>
        <w:jc w:val="both"/>
      </w:pPr>
      <w:r>
        <w:rPr>
          <w:rFonts w:ascii="Times New Roman"/>
          <w:b w:val="false"/>
          <w:i w:val="false"/>
          <w:color w:val="000000"/>
          <w:sz w:val="28"/>
        </w:rPr>
        <w:t xml:space="preserve">
      56. 6 кВ кернеуді таратушы ретінде пайдалануды шектеу қажет. 6 кВ кернеуді қолдану, (500 киловатт (бұдан әрі – кВт) дейін) шамалы қуатты 6 кВ қозғалтқыштардың айтарлықтай көлемі, сондай-ақ, бұрын 6 кВ кернеуіне жобаланған, әрекет етуші өндірісті реконструкциялау және кеңейту жағдайында, кәсіпорындар үшін тиімді. </w:t>
      </w:r>
    </w:p>
    <w:bookmarkEnd w:id="631"/>
    <w:bookmarkStart w:name="z636" w:id="632"/>
    <w:p>
      <w:pPr>
        <w:spacing w:after="0"/>
        <w:ind w:left="0"/>
        <w:jc w:val="both"/>
      </w:pPr>
      <w:r>
        <w:rPr>
          <w:rFonts w:ascii="Times New Roman"/>
          <w:b w:val="false"/>
          <w:i w:val="false"/>
          <w:color w:val="000000"/>
          <w:sz w:val="28"/>
        </w:rPr>
        <w:t>
      57. Бірнеше тереңінен енгізілген қосалқы станциялар (ТЕҚС) құрылысы барысында энергияны көп қажет ететін өндірістің таратушы желісін 110 кВ кернеуде орындау қажет.</w:t>
      </w:r>
    </w:p>
    <w:bookmarkEnd w:id="632"/>
    <w:bookmarkStart w:name="z637" w:id="633"/>
    <w:p>
      <w:pPr>
        <w:spacing w:after="0"/>
        <w:ind w:left="0"/>
        <w:jc w:val="both"/>
      </w:pPr>
      <w:r>
        <w:rPr>
          <w:rFonts w:ascii="Times New Roman"/>
          <w:b w:val="false"/>
          <w:i w:val="false"/>
          <w:color w:val="000000"/>
          <w:sz w:val="28"/>
        </w:rPr>
        <w:t>
      58. Кәсіпорын үшін таратушы ретінде 35 кВ кернеуді пайдалану келесі шарттарда қабылдана алады: энергия жүйесінің ең жақын желілерінде 35 кВ кернеу бар, кәсіпорында жоғары кернеудегі электр қозғалтқыштар жоқ және ТҚ цехтық 35/0,4 кВ саны шамалы болғанда.</w:t>
      </w:r>
    </w:p>
    <w:bookmarkEnd w:id="633"/>
    <w:bookmarkStart w:name="z638" w:id="634"/>
    <w:p>
      <w:pPr>
        <w:spacing w:after="0"/>
        <w:ind w:left="0"/>
        <w:jc w:val="both"/>
      </w:pPr>
      <w:r>
        <w:rPr>
          <w:rFonts w:ascii="Times New Roman"/>
          <w:b w:val="false"/>
          <w:i w:val="false"/>
          <w:color w:val="000000"/>
          <w:sz w:val="28"/>
        </w:rPr>
        <w:t>
      59. 380 В орнына 660 В кернеуді пайдаланғанда келесілерді ескеру қажет:</w:t>
      </w:r>
    </w:p>
    <w:bookmarkEnd w:id="634"/>
    <w:p>
      <w:pPr>
        <w:spacing w:after="0"/>
        <w:ind w:left="0"/>
        <w:jc w:val="both"/>
      </w:pPr>
      <w:r>
        <w:rPr>
          <w:rFonts w:ascii="Times New Roman"/>
          <w:b w:val="false"/>
          <w:i w:val="false"/>
          <w:color w:val="000000"/>
          <w:sz w:val="28"/>
        </w:rPr>
        <w:t>
      1) 660 В кернеуіне люминесценттті шамдар, қыздыратын шамдар, 380 В кернеуімен қоректенетін электр сымдардың тиристорлы түрлендіргіштері, автоматтандыру құралдарының қондырғылары және бақылау-өлшеу аспаптары, орындаушы механизмдер, 0,4 кВт дейінгі электр қозғалтқыштар және тағы басқалар келтірілмейді. Бір нысанға 660 және 380 В кернеудегі желісін құру қажеттілігі 660 В кернеуін пайдалану тиімділігін азайтады;</w:t>
      </w:r>
    </w:p>
    <w:p>
      <w:pPr>
        <w:spacing w:after="0"/>
        <w:ind w:left="0"/>
        <w:jc w:val="both"/>
      </w:pPr>
      <w:r>
        <w:rPr>
          <w:rFonts w:ascii="Times New Roman"/>
          <w:b w:val="false"/>
          <w:i w:val="false"/>
          <w:color w:val="000000"/>
          <w:sz w:val="28"/>
        </w:rPr>
        <w:t>
      2) алдымен 660 В кернеуін, келесі белгілерді сипаттайтын, қайта салынатын нысандарға қолдану қажет:</w:t>
      </w:r>
    </w:p>
    <w:p>
      <w:pPr>
        <w:spacing w:after="0"/>
        <w:ind w:left="0"/>
        <w:jc w:val="both"/>
      </w:pPr>
      <w:r>
        <w:rPr>
          <w:rFonts w:ascii="Times New Roman"/>
          <w:b w:val="false"/>
          <w:i w:val="false"/>
          <w:color w:val="000000"/>
          <w:sz w:val="28"/>
        </w:rPr>
        <w:t>
      3) 660 В кернеуін пайдалану 380 В тармақталған желісінің құрылысынан бас тартуға мүмкіндік береді;</w:t>
      </w:r>
    </w:p>
    <w:p>
      <w:pPr>
        <w:spacing w:after="0"/>
        <w:ind w:left="0"/>
        <w:jc w:val="both"/>
      </w:pPr>
      <w:r>
        <w:rPr>
          <w:rFonts w:ascii="Times New Roman"/>
          <w:b w:val="false"/>
          <w:i w:val="false"/>
          <w:color w:val="000000"/>
          <w:sz w:val="28"/>
        </w:rPr>
        <w:t>
      4) ЭП негізгі бөлігін қуаты 10 кВт асатын айнымалы тоқтың төменгі вольтті реттелмейтін электр қозғалтқыштары құрайды;</w:t>
      </w:r>
    </w:p>
    <w:p>
      <w:pPr>
        <w:spacing w:after="0"/>
        <w:ind w:left="0"/>
        <w:jc w:val="both"/>
      </w:pPr>
      <w:r>
        <w:rPr>
          <w:rFonts w:ascii="Times New Roman"/>
          <w:b w:val="false"/>
          <w:i w:val="false"/>
          <w:color w:val="000000"/>
          <w:sz w:val="28"/>
        </w:rPr>
        <w:t>
      5) қоректенетін кабель мен төменгі кернеудегі таратушы желінің ұзындықтары ұзындықпен ерекшеленеді;</w:t>
      </w:r>
    </w:p>
    <w:p>
      <w:pPr>
        <w:spacing w:after="0"/>
        <w:ind w:left="0"/>
        <w:jc w:val="both"/>
      </w:pPr>
      <w:r>
        <w:rPr>
          <w:rFonts w:ascii="Times New Roman"/>
          <w:b w:val="false"/>
          <w:i w:val="false"/>
          <w:color w:val="000000"/>
          <w:sz w:val="28"/>
        </w:rPr>
        <w:t>
      6) технологиялық құрал-жабдықтың (станоктарды, автоматты желілерді, сыққыштарды, термиялық және дәнекерлеу құрал-жабдықтарды, крандарды және тағы басқаларды) жеткізушілері жиынтықты электр құрал-жабдықтарын және 660 В кернеудегі басқару жүйесін жеткізуді қамтамасыз етеді;</w:t>
      </w:r>
    </w:p>
    <w:p>
      <w:pPr>
        <w:spacing w:after="0"/>
        <w:ind w:left="0"/>
        <w:jc w:val="both"/>
      </w:pPr>
      <w:r>
        <w:rPr>
          <w:rFonts w:ascii="Times New Roman"/>
          <w:b w:val="false"/>
          <w:i w:val="false"/>
          <w:color w:val="000000"/>
          <w:sz w:val="28"/>
        </w:rPr>
        <w:t>
      7) қуаты 250 кВт бастап, 500 кВт дейінгі электр қозғалтқыштарды 6 кВ кернеуінен 660 В кернеуіне ауыстыру үнемдеу жағынан қолайсыз. Осындай электр қозғалтқыштардың қорегін 10 кВ кернеуінде немесе 10/6 кВ трансформаторлардан (жеке немесе топтық) орындау қажет. Қозғалтқыштардың бірқатар санында 6 кВ 110 кВ х 220/6/10 кВ кернеумен жарық ораумен трансформатордан оларды қоректену мүмкіндігін қарастыру қажет;</w:t>
      </w:r>
    </w:p>
    <w:p>
      <w:pPr>
        <w:spacing w:after="0"/>
        <w:ind w:left="0"/>
        <w:jc w:val="both"/>
      </w:pPr>
      <w:r>
        <w:rPr>
          <w:rFonts w:ascii="Times New Roman"/>
          <w:b w:val="false"/>
          <w:i w:val="false"/>
          <w:color w:val="000000"/>
          <w:sz w:val="28"/>
        </w:rPr>
        <w:t>
      8) 660 В қондырғыларды жерге тұйықталған бейтараппен қолдану қажет;</w:t>
      </w:r>
    </w:p>
    <w:p>
      <w:pPr>
        <w:spacing w:after="0"/>
        <w:ind w:left="0"/>
        <w:jc w:val="both"/>
      </w:pPr>
      <w:r>
        <w:rPr>
          <w:rFonts w:ascii="Times New Roman"/>
          <w:b w:val="false"/>
          <w:i w:val="false"/>
          <w:color w:val="000000"/>
          <w:sz w:val="28"/>
        </w:rPr>
        <w:t>
      9) 660 В электр қозғалтқыштарын басқару тізбегін 660/220 В жеке төмендетілген трансформаторлардан 220 В кернеудегі қорекпен қабылдау ұсынылады.</w:t>
      </w:r>
    </w:p>
    <w:bookmarkStart w:name="z639" w:id="635"/>
    <w:p>
      <w:pPr>
        <w:spacing w:after="0"/>
        <w:ind w:left="0"/>
        <w:jc w:val="both"/>
      </w:pPr>
      <w:r>
        <w:rPr>
          <w:rFonts w:ascii="Times New Roman"/>
          <w:b w:val="false"/>
          <w:i w:val="false"/>
          <w:color w:val="000000"/>
          <w:sz w:val="28"/>
        </w:rPr>
        <w:t xml:space="preserve">
      60. Есептік нүкте болып өнеркәсіптік кәсіпорынның энергияны қамтамасыз ететін ұйым желісіне қосылған нүкте табылады. Есептік нүкте тұтынушы мен энергия жүйесі арасындағы теңгерімдік айыру шегімен сәйкес келеді. </w:t>
      </w:r>
    </w:p>
    <w:bookmarkEnd w:id="635"/>
    <w:bookmarkStart w:name="z640" w:id="636"/>
    <w:p>
      <w:pPr>
        <w:spacing w:after="0"/>
        <w:ind w:left="0"/>
        <w:jc w:val="both"/>
      </w:pPr>
      <w:r>
        <w:rPr>
          <w:rFonts w:ascii="Times New Roman"/>
          <w:b w:val="false"/>
          <w:i w:val="false"/>
          <w:color w:val="000000"/>
          <w:sz w:val="28"/>
        </w:rPr>
        <w:t xml:space="preserve">
      61. Энергияны қамтамасыз ететін ұйым есептік нүкте үшін Электр қуатын пайдалану қағидаларының және ЭҚҚ талаптарына сәйкес электр қуатының сапа көрсеткішінің нормаланатын мәнінде тұтынушының рұқсатты есептік салымдарының мәнін анықтауы тиіс. </w:t>
      </w:r>
    </w:p>
    <w:bookmarkEnd w:id="636"/>
    <w:bookmarkStart w:name="z641" w:id="637"/>
    <w:p>
      <w:pPr>
        <w:spacing w:after="0"/>
        <w:ind w:left="0"/>
        <w:jc w:val="both"/>
      </w:pPr>
      <w:r>
        <w:rPr>
          <w:rFonts w:ascii="Times New Roman"/>
          <w:b w:val="false"/>
          <w:i w:val="false"/>
          <w:color w:val="000000"/>
          <w:sz w:val="28"/>
        </w:rPr>
        <w:t xml:space="preserve">
      62. Өнеркәсіптік кәсіпорынның электрмен қамтамасыз ету жүйесін жобалау барысында есептік нүктеде рұқсатты есептік салымдардың белгіленген мәндерін қамтамасыз ететін және электр қуатының сапа көрсеткішін бақылауды және талдау жүргізуді жүзеге асыруға мүмкіндік беретін шаралар мен құрылғыны қарастыру қажет. </w:t>
      </w:r>
    </w:p>
    <w:bookmarkEnd w:id="637"/>
    <w:bookmarkStart w:name="z642" w:id="638"/>
    <w:p>
      <w:pPr>
        <w:spacing w:after="0"/>
        <w:ind w:left="0"/>
        <w:jc w:val="left"/>
      </w:pPr>
      <w:r>
        <w:rPr>
          <w:rFonts w:ascii="Times New Roman"/>
          <w:b/>
          <w:i w:val="false"/>
          <w:color w:val="000000"/>
        </w:rPr>
        <w:t xml:space="preserve"> 6-тарау. Өнеркәсіптік кәсіпорындардың электрмен қамтамасыз етуін жобалауды ұйымдастыру</w:t>
      </w:r>
    </w:p>
    <w:bookmarkEnd w:id="638"/>
    <w:bookmarkStart w:name="z643" w:id="639"/>
    <w:p>
      <w:pPr>
        <w:spacing w:after="0"/>
        <w:ind w:left="0"/>
        <w:jc w:val="both"/>
      </w:pPr>
      <w:r>
        <w:rPr>
          <w:rFonts w:ascii="Times New Roman"/>
          <w:b w:val="false"/>
          <w:i w:val="false"/>
          <w:color w:val="000000"/>
          <w:sz w:val="28"/>
        </w:rPr>
        <w:t xml:space="preserve">
      63. Өнеркәсіптік кәсіпорындардың жобаларының құрылыстық және технологиялық бөліктерін жобалайтын ұйымдар, өнеркәсіптік кәсіпорындардың бас жоспарларын құру барысында кернеулері 110 кВ және одан жоғары ауалық немесе кабельдік желілердің, кернеуі 35 кВ дейінгі тоқ өткізгіштердің, кабельді құрылымдардың және тағы басқалар өтуіне арналған аумақтардың (дәліздердің) болуын ескерулері тиіс </w:t>
      </w:r>
    </w:p>
    <w:bookmarkEnd w:id="639"/>
    <w:p>
      <w:pPr>
        <w:spacing w:after="0"/>
        <w:ind w:left="0"/>
        <w:jc w:val="both"/>
      </w:pPr>
      <w:r>
        <w:rPr>
          <w:rFonts w:ascii="Times New Roman"/>
          <w:b w:val="false"/>
          <w:i w:val="false"/>
          <w:color w:val="000000"/>
          <w:sz w:val="28"/>
        </w:rPr>
        <w:t>
      Қоректендіруші ауалық немесе кабельдік желілердің өту аумақтары әр жобаланып отырған өнеркәсіптік кәсіпорынның электрмен қамтамасыз ету жүйесін дамыту мүмкіндіктерін және ЭҚҚ және Электр қуатын пайдалану қағидаларының талаптарын ескере отырып есептелуі тиіс.</w:t>
      </w:r>
    </w:p>
    <w:bookmarkStart w:name="z644" w:id="640"/>
    <w:p>
      <w:pPr>
        <w:spacing w:after="0"/>
        <w:ind w:left="0"/>
        <w:jc w:val="both"/>
      </w:pPr>
      <w:r>
        <w:rPr>
          <w:rFonts w:ascii="Times New Roman"/>
          <w:b w:val="false"/>
          <w:i w:val="false"/>
          <w:color w:val="000000"/>
          <w:sz w:val="28"/>
        </w:rPr>
        <w:t xml:space="preserve">
      64. Ірі өнеркәсіптік кәсіпорындардың немесе өнеркәсіптік кешендердің электрмен қамтамасыз етуін жобалау барысында сәйкес шеберханалары мен зертханаларын, электр құрал-жабдықтарын жөндеу, сынау және оңдау үшін қажетті аспаптары мен аппараттары бар кәсіпорындардың электр шаруашылығын пайдалану үшін қажетті қосалқы құрылымдар мен құрылғылар ескерілуі тиіс. </w:t>
      </w:r>
    </w:p>
    <w:bookmarkEnd w:id="640"/>
    <w:p>
      <w:pPr>
        <w:spacing w:after="0"/>
        <w:ind w:left="0"/>
        <w:jc w:val="both"/>
      </w:pPr>
      <w:r>
        <w:rPr>
          <w:rFonts w:ascii="Times New Roman"/>
          <w:b w:val="false"/>
          <w:i w:val="false"/>
          <w:color w:val="000000"/>
          <w:sz w:val="28"/>
        </w:rPr>
        <w:t xml:space="preserve">
      Аталмыш құрылымдар мен құрылғыларды көрші орташа және шағын кәсіпорындардың электр шаруашылығы қажеттіліктері үшін пайдалану мүмкіндігімен ескере отырып қарастыру қажет. </w:t>
      </w:r>
    </w:p>
    <w:bookmarkStart w:name="z645" w:id="641"/>
    <w:p>
      <w:pPr>
        <w:spacing w:after="0"/>
        <w:ind w:left="0"/>
        <w:jc w:val="both"/>
      </w:pPr>
      <w:r>
        <w:rPr>
          <w:rFonts w:ascii="Times New Roman"/>
          <w:b w:val="false"/>
          <w:i w:val="false"/>
          <w:color w:val="000000"/>
          <w:sz w:val="28"/>
        </w:rPr>
        <w:t>
      65. Өнеркәсіптік кәсіпорынның электрмен қамтамасыз етуінің жобасын жүзеге асыру барысында қосалқы станцияларды, соның ішінде 6 кВ және одан жоғары түрлендіруші, ауалық желілерді, кернеуі 1 кВ дейін және одан жоғары цех аралық кабель желілерін, сыртқы жарықтандыру қондырғыларын және желілерін, трансформатор-май шаруашылығын және тағы басқаны күтуге арналған желілер цехы (учаскесі) және қосалқы станциялар жайларын және құрал-жабдықтарын қарастыру қажет.</w:t>
      </w:r>
    </w:p>
    <w:bookmarkEnd w:id="641"/>
    <w:bookmarkStart w:name="z646" w:id="642"/>
    <w:p>
      <w:pPr>
        <w:spacing w:after="0"/>
        <w:ind w:left="0"/>
        <w:jc w:val="both"/>
      </w:pPr>
      <w:r>
        <w:rPr>
          <w:rFonts w:ascii="Times New Roman"/>
          <w:b w:val="false"/>
          <w:i w:val="false"/>
          <w:color w:val="000000"/>
          <w:sz w:val="28"/>
        </w:rPr>
        <w:t>
      66. Электр техникалық жайларды жобалау барысында жайлардың және электр құрал-жабдықтардың түстік әрленуі бөлігіндегі техникалық эстетика талаптары ескерілуі тиіс.</w:t>
      </w:r>
    </w:p>
    <w:bookmarkEnd w:id="642"/>
    <w:bookmarkStart w:name="z647" w:id="643"/>
    <w:p>
      <w:pPr>
        <w:spacing w:after="0"/>
        <w:ind w:left="0"/>
        <w:jc w:val="both"/>
      </w:pPr>
      <w:r>
        <w:rPr>
          <w:rFonts w:ascii="Times New Roman"/>
          <w:b w:val="false"/>
          <w:i w:val="false"/>
          <w:color w:val="000000"/>
          <w:sz w:val="28"/>
        </w:rPr>
        <w:t>
      67. Өнеркәсіптік торап құрамына кіретін өнеркәсіптік кәсіпорындар тобының электрмен қамтамасыз етілуін жобалау барысында осы өнеркәсіптік кәсіпорындар тобына кіретін барлық нысандарда электр бөлігінің, электр құрал-жабдықтарының және кәріздің схемалық және конструкциялық шешімдерінің барынша бірыңғай болуын қарастыру қажет.</w:t>
      </w:r>
    </w:p>
    <w:bookmarkEnd w:id="643"/>
    <w:bookmarkStart w:name="z648" w:id="644"/>
    <w:p>
      <w:pPr>
        <w:spacing w:after="0"/>
        <w:ind w:left="0"/>
        <w:jc w:val="both"/>
      </w:pPr>
      <w:r>
        <w:rPr>
          <w:rFonts w:ascii="Times New Roman"/>
          <w:b w:val="false"/>
          <w:i w:val="false"/>
          <w:color w:val="000000"/>
          <w:sz w:val="28"/>
        </w:rPr>
        <w:t>
      68. Өнеркәсіптік кәсіпорындардың электрмен қамтамасыз етілуін жобалау ұзақтығы, жобалық құжаттаманың әзірлену, келістіру, бекіту тәртібі және құрамы сәулет, қала құрылысы және құрылыс саласындағы мемлекеттік нормативтер талаптарына сәйкес келуі тиіс.</w:t>
      </w:r>
    </w:p>
    <w:bookmarkEnd w:id="644"/>
    <w:bookmarkStart w:name="z649" w:id="645"/>
    <w:p>
      <w:pPr>
        <w:spacing w:after="0"/>
        <w:ind w:left="0"/>
        <w:jc w:val="both"/>
      </w:pPr>
      <w:r>
        <w:rPr>
          <w:rFonts w:ascii="Times New Roman"/>
          <w:b w:val="false"/>
          <w:i w:val="false"/>
          <w:color w:val="000000"/>
          <w:sz w:val="28"/>
        </w:rPr>
        <w:t>
      69. Өнеркәсіптік кәсіпорындардың электрмен қамтамасыз етілуін жобалауды ұйымдастыру барысындағы инженерлік-геодезиялық ізденістер сәулет, қала құрылысы және құрылыс саласындағы мемлекеттік нормативтер талаптарына сәйкес орындалулары тиіс.</w:t>
      </w:r>
    </w:p>
    <w:bookmarkEnd w:id="645"/>
    <w:bookmarkStart w:name="z650" w:id="646"/>
    <w:p>
      <w:pPr>
        <w:spacing w:after="0"/>
        <w:ind w:left="0"/>
        <w:jc w:val="both"/>
      </w:pPr>
      <w:r>
        <w:rPr>
          <w:rFonts w:ascii="Times New Roman"/>
          <w:b w:val="false"/>
          <w:i w:val="false"/>
          <w:color w:val="000000"/>
          <w:sz w:val="28"/>
        </w:rPr>
        <w:t>
      70. Өнеркәсіптік кәсіпорынның электрмен қамтамасыз ету жүйесін әзірлеу барысындағы жұмыс құжаттамасының рәсімделуі, оның құрамы сәулет, қала құрылысы және құрылыс саласындағы мемлекеттік нормативтер талаптарына сәйкес келуі тиіс.</w:t>
      </w:r>
    </w:p>
    <w:bookmarkEnd w:id="646"/>
    <w:bookmarkStart w:name="z651" w:id="647"/>
    <w:p>
      <w:pPr>
        <w:spacing w:after="0"/>
        <w:ind w:left="0"/>
        <w:jc w:val="both"/>
      </w:pPr>
      <w:r>
        <w:rPr>
          <w:rFonts w:ascii="Times New Roman"/>
          <w:b w:val="false"/>
          <w:i w:val="false"/>
          <w:color w:val="000000"/>
          <w:sz w:val="28"/>
        </w:rPr>
        <w:t>
      71. Жинақтағы импорттық құрал-жабдықтар және халықаралық ұлттық органдардың лицензиясы бойынша әзірленген құрал-жабдықтар негізінде құрылатын кәсіпорындарды (нысандарды) жобалау сәулет, қала құрылысы және құрылыс саласындағы мемлекеттік нормативтер талаптарына сәйкес орындалулары тиіс.</w:t>
      </w:r>
    </w:p>
    <w:bookmarkEnd w:id="647"/>
    <w:bookmarkStart w:name="z652" w:id="648"/>
    <w:p>
      <w:pPr>
        <w:spacing w:after="0"/>
        <w:ind w:left="0"/>
        <w:jc w:val="both"/>
      </w:pPr>
      <w:r>
        <w:rPr>
          <w:rFonts w:ascii="Times New Roman"/>
          <w:b w:val="false"/>
          <w:i w:val="false"/>
          <w:color w:val="000000"/>
          <w:sz w:val="28"/>
        </w:rPr>
        <w:t>
      72. Өнеркәсіптік кәсіпорынның электрмен қамтамасыз етілуінің жобалық шешімдерінде жаппай өндіріспен игерілмеген жаңа электр құрал-жабдықтарын пайдалану тапсырыс берушімен және сол құрал-жабдықты өндіруші зауытпен келісім бойынша жүзеге асырылуы тиіс.</w:t>
      </w:r>
    </w:p>
    <w:bookmarkEnd w:id="648"/>
    <w:bookmarkStart w:name="z653" w:id="649"/>
    <w:p>
      <w:pPr>
        <w:spacing w:after="0"/>
        <w:ind w:left="0"/>
        <w:jc w:val="both"/>
      </w:pPr>
      <w:r>
        <w:rPr>
          <w:rFonts w:ascii="Times New Roman"/>
          <w:b w:val="false"/>
          <w:i w:val="false"/>
          <w:color w:val="000000"/>
          <w:sz w:val="28"/>
        </w:rPr>
        <w:t>
      73. Осы құрылыс нормаларының талаптарынан және ұсыныстарынан ауытқу жобада негізделулері тиіс. Қауіпсіздік (электр, өрт, экологиялық және тағы басқа қауіпсіздік) талаптарынан ауытқу белгіленген тәртіпте келісілулері тиіс.</w:t>
      </w:r>
    </w:p>
    <w:bookmarkEnd w:id="649"/>
    <w:bookmarkStart w:name="z654" w:id="650"/>
    <w:p>
      <w:pPr>
        <w:spacing w:after="0"/>
        <w:ind w:left="0"/>
        <w:jc w:val="left"/>
      </w:pPr>
      <w:r>
        <w:rPr>
          <w:rFonts w:ascii="Times New Roman"/>
          <w:b/>
          <w:i w:val="false"/>
          <w:color w:val="000000"/>
        </w:rPr>
        <w:t xml:space="preserve"> 7-тарау. Өнеркәсіптік кәсіпорындар жүйелерінің электрмен қамтамасыз етілуін жобалау барысында қоршаған ортаны және сейсмикалық аудан шарттарын ескеруге қойылатын талаптар</w:t>
      </w:r>
    </w:p>
    <w:bookmarkEnd w:id="650"/>
    <w:bookmarkStart w:name="z655" w:id="651"/>
    <w:p>
      <w:pPr>
        <w:spacing w:after="0"/>
        <w:ind w:left="0"/>
        <w:jc w:val="both"/>
      </w:pPr>
      <w:r>
        <w:rPr>
          <w:rFonts w:ascii="Times New Roman"/>
          <w:b w:val="false"/>
          <w:i w:val="false"/>
          <w:color w:val="000000"/>
          <w:sz w:val="28"/>
        </w:rPr>
        <w:t xml:space="preserve">
      74. Өнеркәсіптік кәсіпорындардың электрмен қамтамасыз етілуін жобалау барысында электр қондырғыларына қоршаған ортаның және ауданның сейсмикалық қасиетінің әсерін және жобаланатын электр қондырғылардың қоршаған ортаға әсерін ескеру қажет. </w:t>
      </w:r>
    </w:p>
    <w:bookmarkEnd w:id="651"/>
    <w:p>
      <w:pPr>
        <w:spacing w:after="0"/>
        <w:ind w:left="0"/>
        <w:jc w:val="both"/>
      </w:pPr>
      <w:r>
        <w:rPr>
          <w:rFonts w:ascii="Times New Roman"/>
          <w:b w:val="false"/>
          <w:i w:val="false"/>
          <w:color w:val="000000"/>
          <w:sz w:val="28"/>
        </w:rPr>
        <w:t xml:space="preserve">
      Қолайсыз сыртқы факторлар сымдардың және электр құрал-жабдықтарының металл бөлшектерінің тот басуына, оқшаулау кедергісінің төмендеуінен тоқ жылыстауының пайда болуына, электр желі элементтерінің өткізгіштік қасиетінің азаюына, оқшаулаудың бұзылуына және жабылуына, ақыры – электр қондырғының істен шығуына әкеледі. </w:t>
      </w:r>
    </w:p>
    <w:bookmarkStart w:name="z656" w:id="652"/>
    <w:p>
      <w:pPr>
        <w:spacing w:after="0"/>
        <w:ind w:left="0"/>
        <w:jc w:val="both"/>
      </w:pPr>
      <w:r>
        <w:rPr>
          <w:rFonts w:ascii="Times New Roman"/>
          <w:b w:val="false"/>
          <w:i w:val="false"/>
          <w:color w:val="000000"/>
          <w:sz w:val="28"/>
        </w:rPr>
        <w:t xml:space="preserve">
      75. Сонымен қатар кейбір жағдайларда электр қондырғыларының өздері қоршаған ортаға қауіп төндіреді, өйткені, сымдардың, электр құрал-жабдықтар мен электр қабылдағыштардың рұқсат етілгеннен жоғары деңгейде қызуы, электр ұшқындары және доғалар үй-жайларда және қолайсыз шарттары бар аймақта өрттің және қопарылыстың шығуына себепкер болуы мүмкін. Электр қондырғылардың жеке элементтері тоқ өткізетін және қозғалатын бөлшектерге ықтималды қол ұшы тию себебінен адамдарға қауіп төндіреді. </w:t>
      </w:r>
    </w:p>
    <w:bookmarkEnd w:id="652"/>
    <w:bookmarkStart w:name="z657" w:id="653"/>
    <w:p>
      <w:pPr>
        <w:spacing w:after="0"/>
        <w:ind w:left="0"/>
        <w:jc w:val="both"/>
      </w:pPr>
      <w:r>
        <w:rPr>
          <w:rFonts w:ascii="Times New Roman"/>
          <w:b w:val="false"/>
          <w:i w:val="false"/>
          <w:color w:val="000000"/>
          <w:sz w:val="28"/>
        </w:rPr>
        <w:t>
      76. Қоршаған орта әсері макро-және микрошарттармен анықталады:</w:t>
      </w:r>
    </w:p>
    <w:bookmarkEnd w:id="653"/>
    <w:p>
      <w:pPr>
        <w:spacing w:after="0"/>
        <w:ind w:left="0"/>
        <w:jc w:val="both"/>
      </w:pPr>
      <w:r>
        <w:rPr>
          <w:rFonts w:ascii="Times New Roman"/>
          <w:b w:val="false"/>
          <w:i w:val="false"/>
          <w:color w:val="000000"/>
          <w:sz w:val="28"/>
        </w:rPr>
        <w:t>
      1) макрошарттар табиғат әсерлерімен негізделеді және:</w:t>
      </w:r>
    </w:p>
    <w:p>
      <w:pPr>
        <w:spacing w:after="0"/>
        <w:ind w:left="0"/>
        <w:jc w:val="both"/>
      </w:pPr>
      <w:r>
        <w:rPr>
          <w:rFonts w:ascii="Times New Roman"/>
          <w:b w:val="false"/>
          <w:i w:val="false"/>
          <w:color w:val="000000"/>
          <w:sz w:val="28"/>
        </w:rPr>
        <w:t>
      2) қоршаған ортаның температурасымен;</w:t>
      </w:r>
    </w:p>
    <w:p>
      <w:pPr>
        <w:spacing w:after="0"/>
        <w:ind w:left="0"/>
        <w:jc w:val="both"/>
      </w:pPr>
      <w:r>
        <w:rPr>
          <w:rFonts w:ascii="Times New Roman"/>
          <w:b w:val="false"/>
          <w:i w:val="false"/>
          <w:color w:val="000000"/>
          <w:sz w:val="28"/>
        </w:rPr>
        <w:t>
      3) ауа ылғалдылығымен;</w:t>
      </w:r>
    </w:p>
    <w:p>
      <w:pPr>
        <w:spacing w:after="0"/>
        <w:ind w:left="0"/>
        <w:jc w:val="both"/>
      </w:pPr>
      <w:r>
        <w:rPr>
          <w:rFonts w:ascii="Times New Roman"/>
          <w:b w:val="false"/>
          <w:i w:val="false"/>
          <w:color w:val="000000"/>
          <w:sz w:val="28"/>
        </w:rPr>
        <w:t>
      4) атмосфералық жауын-шашынмен;</w:t>
      </w:r>
    </w:p>
    <w:p>
      <w:pPr>
        <w:spacing w:after="0"/>
        <w:ind w:left="0"/>
        <w:jc w:val="both"/>
      </w:pPr>
      <w:r>
        <w:rPr>
          <w:rFonts w:ascii="Times New Roman"/>
          <w:b w:val="false"/>
          <w:i w:val="false"/>
          <w:color w:val="000000"/>
          <w:sz w:val="28"/>
        </w:rPr>
        <w:t>
      5) көктайғақ-қатқақ қабатталу қарқындылығымен және тығыздығымен;</w:t>
      </w:r>
    </w:p>
    <w:p>
      <w:pPr>
        <w:spacing w:after="0"/>
        <w:ind w:left="0"/>
        <w:jc w:val="both"/>
      </w:pPr>
      <w:r>
        <w:rPr>
          <w:rFonts w:ascii="Times New Roman"/>
          <w:b w:val="false"/>
          <w:i w:val="false"/>
          <w:color w:val="000000"/>
          <w:sz w:val="28"/>
        </w:rPr>
        <w:t>
      6) найзағайлы әрекеттермен;</w:t>
      </w:r>
    </w:p>
    <w:p>
      <w:pPr>
        <w:spacing w:after="0"/>
        <w:ind w:left="0"/>
        <w:jc w:val="both"/>
      </w:pPr>
      <w:r>
        <w:rPr>
          <w:rFonts w:ascii="Times New Roman"/>
          <w:b w:val="false"/>
          <w:i w:val="false"/>
          <w:color w:val="000000"/>
          <w:sz w:val="28"/>
        </w:rPr>
        <w:t>
      7) желдің бағытымен және жылдамдығымен;</w:t>
      </w:r>
    </w:p>
    <w:p>
      <w:pPr>
        <w:spacing w:after="0"/>
        <w:ind w:left="0"/>
        <w:jc w:val="both"/>
      </w:pPr>
      <w:r>
        <w:rPr>
          <w:rFonts w:ascii="Times New Roman"/>
          <w:b w:val="false"/>
          <w:i w:val="false"/>
          <w:color w:val="000000"/>
          <w:sz w:val="28"/>
        </w:rPr>
        <w:t>
      8) күн сәулесімен;</w:t>
      </w:r>
    </w:p>
    <w:p>
      <w:pPr>
        <w:spacing w:after="0"/>
        <w:ind w:left="0"/>
        <w:jc w:val="both"/>
      </w:pPr>
      <w:r>
        <w:rPr>
          <w:rFonts w:ascii="Times New Roman"/>
          <w:b w:val="false"/>
          <w:i w:val="false"/>
          <w:color w:val="000000"/>
          <w:sz w:val="28"/>
        </w:rPr>
        <w:t>
      9) жердің қасиетімен;</w:t>
      </w:r>
    </w:p>
    <w:p>
      <w:pPr>
        <w:spacing w:after="0"/>
        <w:ind w:left="0"/>
        <w:jc w:val="both"/>
      </w:pPr>
      <w:r>
        <w:rPr>
          <w:rFonts w:ascii="Times New Roman"/>
          <w:b w:val="false"/>
          <w:i w:val="false"/>
          <w:color w:val="000000"/>
          <w:sz w:val="28"/>
        </w:rPr>
        <w:t>
      10) жер асты суларының деңгейімен;</w:t>
      </w:r>
    </w:p>
    <w:p>
      <w:pPr>
        <w:spacing w:after="0"/>
        <w:ind w:left="0"/>
        <w:jc w:val="both"/>
      </w:pPr>
      <w:r>
        <w:rPr>
          <w:rFonts w:ascii="Times New Roman"/>
          <w:b w:val="false"/>
          <w:i w:val="false"/>
          <w:color w:val="000000"/>
          <w:sz w:val="28"/>
        </w:rPr>
        <w:t>
      11) көп жауын-шашындағы су басумен;</w:t>
      </w:r>
    </w:p>
    <w:p>
      <w:pPr>
        <w:spacing w:after="0"/>
        <w:ind w:left="0"/>
        <w:jc w:val="both"/>
      </w:pPr>
      <w:r>
        <w:rPr>
          <w:rFonts w:ascii="Times New Roman"/>
          <w:b w:val="false"/>
          <w:i w:val="false"/>
          <w:color w:val="000000"/>
          <w:sz w:val="28"/>
        </w:rPr>
        <w:t>
      12) сейсмикалық түрмен;</w:t>
      </w:r>
    </w:p>
    <w:p>
      <w:pPr>
        <w:spacing w:after="0"/>
        <w:ind w:left="0"/>
        <w:jc w:val="both"/>
      </w:pPr>
      <w:r>
        <w:rPr>
          <w:rFonts w:ascii="Times New Roman"/>
          <w:b w:val="false"/>
          <w:i w:val="false"/>
          <w:color w:val="000000"/>
          <w:sz w:val="28"/>
        </w:rPr>
        <w:t>
      13) теңіз деңгейінен жоғары құрылыс алаңының биіктігімен сипатталады.</w:t>
      </w:r>
    </w:p>
    <w:p>
      <w:pPr>
        <w:spacing w:after="0"/>
        <w:ind w:left="0"/>
        <w:jc w:val="both"/>
      </w:pPr>
      <w:r>
        <w:rPr>
          <w:rFonts w:ascii="Times New Roman"/>
          <w:b w:val="false"/>
          <w:i w:val="false"/>
          <w:color w:val="000000"/>
          <w:sz w:val="28"/>
        </w:rPr>
        <w:t>
      14) микрошарттармен төменде көрсетілгендей, өндірістік қызметпен туындаған қоршаған ортаға ерекше әсерлер анықталады:</w:t>
      </w:r>
    </w:p>
    <w:p>
      <w:pPr>
        <w:spacing w:after="0"/>
        <w:ind w:left="0"/>
        <w:jc w:val="both"/>
      </w:pPr>
      <w:r>
        <w:rPr>
          <w:rFonts w:ascii="Times New Roman"/>
          <w:b w:val="false"/>
          <w:i w:val="false"/>
          <w:color w:val="000000"/>
          <w:sz w:val="28"/>
        </w:rPr>
        <w:t>
      15) ауа (шаңмен, түтінмен және химиялық газдармен ластану себебінен) мен жердің (химиялық заттармен және улы қоспалармен ластану себебінен) агрессвитілігі;</w:t>
      </w:r>
    </w:p>
    <w:p>
      <w:pPr>
        <w:spacing w:after="0"/>
        <w:ind w:left="0"/>
        <w:jc w:val="both"/>
      </w:pPr>
      <w:r>
        <w:rPr>
          <w:rFonts w:ascii="Times New Roman"/>
          <w:b w:val="false"/>
          <w:i w:val="false"/>
          <w:color w:val="000000"/>
          <w:sz w:val="28"/>
        </w:rPr>
        <w:t>
      16) тоқ өткізетін қоспалар мен шаңдардың пайда болуы;</w:t>
      </w:r>
    </w:p>
    <w:p>
      <w:pPr>
        <w:spacing w:after="0"/>
        <w:ind w:left="0"/>
        <w:jc w:val="both"/>
      </w:pPr>
      <w:r>
        <w:rPr>
          <w:rFonts w:ascii="Times New Roman"/>
          <w:b w:val="false"/>
          <w:i w:val="false"/>
          <w:color w:val="000000"/>
          <w:sz w:val="28"/>
        </w:rPr>
        <w:t>
      17) инженерлік құрылыстар мен өнеркәсіптік кәсіпорынның технологиялық құрылыстары бар болу себебінен ауаның ылғалдылығы;</w:t>
      </w:r>
    </w:p>
    <w:p>
      <w:pPr>
        <w:spacing w:after="0"/>
        <w:ind w:left="0"/>
        <w:jc w:val="both"/>
      </w:pPr>
      <w:r>
        <w:rPr>
          <w:rFonts w:ascii="Times New Roman"/>
          <w:b w:val="false"/>
          <w:i w:val="false"/>
          <w:color w:val="000000"/>
          <w:sz w:val="28"/>
        </w:rPr>
        <w:t>
      18) өндірістік үй-жайлардың өрт шығу қаупі мен қопарылыс қаупі және тұтанатын, қопарылатын заттарды пайдаланатын аймақ;</w:t>
      </w:r>
    </w:p>
    <w:p>
      <w:pPr>
        <w:spacing w:after="0"/>
        <w:ind w:left="0"/>
        <w:jc w:val="both"/>
      </w:pPr>
      <w:r>
        <w:rPr>
          <w:rFonts w:ascii="Times New Roman"/>
          <w:b w:val="false"/>
          <w:i w:val="false"/>
          <w:color w:val="000000"/>
          <w:sz w:val="28"/>
        </w:rPr>
        <w:t>
      19) жылу энергиялық және электр термиялық қондырғылардың жылу бөлінуден туындаған атмосфераның, сондай-ақ, жерге төселген кабель желілерінің жылу сәулелену салдарынан жердің термиялық жүктемелері;</w:t>
      </w:r>
    </w:p>
    <w:p>
      <w:pPr>
        <w:spacing w:after="0"/>
        <w:ind w:left="0"/>
        <w:jc w:val="both"/>
      </w:pPr>
      <w:r>
        <w:rPr>
          <w:rFonts w:ascii="Times New Roman"/>
          <w:b w:val="false"/>
          <w:i w:val="false"/>
          <w:color w:val="000000"/>
          <w:sz w:val="28"/>
        </w:rPr>
        <w:t>
      20) шуыл жүктемелері мен электр жетектердің және тағы басқаның жұмысынан туындаған дірілдер.</w:t>
      </w:r>
    </w:p>
    <w:bookmarkStart w:name="z658" w:id="654"/>
    <w:p>
      <w:pPr>
        <w:spacing w:after="0"/>
        <w:ind w:left="0"/>
        <w:jc w:val="both"/>
      </w:pPr>
      <w:r>
        <w:rPr>
          <w:rFonts w:ascii="Times New Roman"/>
          <w:b w:val="false"/>
          <w:i w:val="false"/>
          <w:color w:val="000000"/>
          <w:sz w:val="28"/>
        </w:rPr>
        <w:t xml:space="preserve">
      77. Сейсмикалық аудандарда орналасқан өнеркәсіптік кәсіпорындардың электрмен қамтамасыз етілуін жобалау сәулет, қала құрылысы және құрылыс саласындағы мемлекеттік нормативтер талаптарын ескере отырып орындалуы тиіс. </w:t>
      </w:r>
    </w:p>
    <w:bookmarkEnd w:id="654"/>
    <w:bookmarkStart w:name="z659" w:id="655"/>
    <w:p>
      <w:pPr>
        <w:spacing w:after="0"/>
        <w:ind w:left="0"/>
        <w:jc w:val="left"/>
      </w:pPr>
      <w:r>
        <w:rPr>
          <w:rFonts w:ascii="Times New Roman"/>
          <w:b/>
          <w:i w:val="false"/>
          <w:color w:val="000000"/>
        </w:rPr>
        <w:t xml:space="preserve"> 8-тарау. Өнеркәсіптік кәсіпорындардың электрмен қамтамасыз етілуін жобалау барысында электр жүктемелерді анықтауға қойылатын талаптар</w:t>
      </w:r>
    </w:p>
    <w:bookmarkEnd w:id="655"/>
    <w:bookmarkStart w:name="z660" w:id="656"/>
    <w:p>
      <w:pPr>
        <w:spacing w:after="0"/>
        <w:ind w:left="0"/>
        <w:jc w:val="both"/>
      </w:pPr>
      <w:r>
        <w:rPr>
          <w:rFonts w:ascii="Times New Roman"/>
          <w:b w:val="false"/>
          <w:i w:val="false"/>
          <w:color w:val="000000"/>
          <w:sz w:val="28"/>
        </w:rPr>
        <w:t xml:space="preserve">
      78. Жобаланатын өнеркәсіптік кәсіпорындардың электр жүктемелерін анықтау жобалаудың барлық кезеңінде (техникалық-экономикалық негіздеу, жоба, жұмыс жобасы, жұмыс құжаттамасы) электрмен қамтамасыз ету жүйесін әзірлегенде жүргізілуі тиіс. </w:t>
      </w:r>
    </w:p>
    <w:bookmarkEnd w:id="656"/>
    <w:bookmarkStart w:name="z661" w:id="657"/>
    <w:p>
      <w:pPr>
        <w:spacing w:after="0"/>
        <w:ind w:left="0"/>
        <w:jc w:val="both"/>
      </w:pPr>
      <w:r>
        <w:rPr>
          <w:rFonts w:ascii="Times New Roman"/>
          <w:b w:val="false"/>
          <w:i w:val="false"/>
          <w:color w:val="000000"/>
          <w:sz w:val="28"/>
        </w:rPr>
        <w:t xml:space="preserve">
      79. Жобалауға берілген техникалық тапсырма кезеңінде жоба алды анықтау барысында оның энергия жүйесінің желілеріне ықтималды қосулы мәселелерін шешуге мүмкіндік беретін өнеркәсіптік кәсіпорынның нәтиже беретін электр жүктемесі анықталуы тиіс. </w:t>
      </w:r>
    </w:p>
    <w:bookmarkEnd w:id="657"/>
    <w:bookmarkStart w:name="z662" w:id="658"/>
    <w:p>
      <w:pPr>
        <w:spacing w:after="0"/>
        <w:ind w:left="0"/>
        <w:jc w:val="both"/>
      </w:pPr>
      <w:r>
        <w:rPr>
          <w:rFonts w:ascii="Times New Roman"/>
          <w:b w:val="false"/>
          <w:i w:val="false"/>
          <w:color w:val="000000"/>
          <w:sz w:val="28"/>
        </w:rPr>
        <w:t xml:space="preserve">
      80. Күтілетін электр жүктеме не ұқсас кәсіпорынның нақтылы электр тұтыну дерегімен, немесе жобаланып отырған өнеркәсіптік кәсіпорынның электр қабылдағыштардың жиынтық белгіленген қуаты жөніндегі деректер бар кезінде сұраныс коэффициентінің анықталған мәнімен, немесе электр тұтынудың үлесті көрсеткіштері арқылы анықталады. </w:t>
      </w:r>
    </w:p>
    <w:bookmarkEnd w:id="658"/>
    <w:bookmarkStart w:name="z663" w:id="659"/>
    <w:p>
      <w:pPr>
        <w:spacing w:after="0"/>
        <w:ind w:left="0"/>
        <w:jc w:val="both"/>
      </w:pPr>
      <w:r>
        <w:rPr>
          <w:rFonts w:ascii="Times New Roman"/>
          <w:b w:val="false"/>
          <w:i w:val="false"/>
          <w:color w:val="000000"/>
          <w:sz w:val="28"/>
        </w:rPr>
        <w:t xml:space="preserve">
      81. Жобаланып отырған өнеркәсіптік кәсіпорынның электр жүктемесінің барлық алғашқы жобаланатын мәндері жобалауға берілген техникалық тапсырмада көрсетілуі тиіс. </w:t>
      </w:r>
    </w:p>
    <w:bookmarkEnd w:id="659"/>
    <w:bookmarkStart w:name="z664" w:id="660"/>
    <w:p>
      <w:pPr>
        <w:spacing w:after="0"/>
        <w:ind w:left="0"/>
        <w:jc w:val="left"/>
      </w:pPr>
      <w:r>
        <w:rPr>
          <w:rFonts w:ascii="Times New Roman"/>
          <w:b/>
          <w:i w:val="false"/>
          <w:color w:val="000000"/>
        </w:rPr>
        <w:t xml:space="preserve"> 9-тарау. Қысқа тұйықталу тоқтарын есептеуге қойылатын талаптар</w:t>
      </w:r>
    </w:p>
    <w:bookmarkEnd w:id="660"/>
    <w:bookmarkStart w:name="z665" w:id="661"/>
    <w:p>
      <w:pPr>
        <w:spacing w:after="0"/>
        <w:ind w:left="0"/>
        <w:jc w:val="both"/>
      </w:pPr>
      <w:r>
        <w:rPr>
          <w:rFonts w:ascii="Times New Roman"/>
          <w:b w:val="false"/>
          <w:i w:val="false"/>
          <w:color w:val="000000"/>
          <w:sz w:val="28"/>
        </w:rPr>
        <w:t xml:space="preserve">
      82. ҚТ тоқтарын есептеу өнеркәсіптік кәсіпорынды электрмен қамтамасыз етудің жобалатын жүйесіне сәйкес жүргізілуі тиіс. </w:t>
      </w:r>
    </w:p>
    <w:bookmarkEnd w:id="661"/>
    <w:bookmarkStart w:name="z666" w:id="662"/>
    <w:p>
      <w:pPr>
        <w:spacing w:after="0"/>
        <w:ind w:left="0"/>
        <w:jc w:val="both"/>
      </w:pPr>
      <w:r>
        <w:rPr>
          <w:rFonts w:ascii="Times New Roman"/>
          <w:b w:val="false"/>
          <w:i w:val="false"/>
          <w:color w:val="000000"/>
          <w:sz w:val="28"/>
        </w:rPr>
        <w:t xml:space="preserve">
      83. Өнеркәсіптік кәсіпорынды электрмен қамтамасыз ету жобасында жобада қолданылатын құрал-жабдыққа, аппараттар мен сымдарға сәйкес және релелік қорғаныс бойынша есептер мен электр қуатының сапа параметрлері бойынша ескеріле отырып, ҚТ тоқтарын есептеу деректері жүргізіледі. </w:t>
      </w:r>
    </w:p>
    <w:bookmarkEnd w:id="662"/>
    <w:bookmarkStart w:name="z667" w:id="663"/>
    <w:p>
      <w:pPr>
        <w:spacing w:after="0"/>
        <w:ind w:left="0"/>
        <w:jc w:val="both"/>
      </w:pPr>
      <w:r>
        <w:rPr>
          <w:rFonts w:ascii="Times New Roman"/>
          <w:b w:val="false"/>
          <w:i w:val="false"/>
          <w:color w:val="000000"/>
          <w:sz w:val="28"/>
        </w:rPr>
        <w:t xml:space="preserve">
      84. ҚТ тоқтарын есептеу, ҚТ электр динамикалық және термиялық әсерлер ЭҚҚ ережелеріне сәйкес орындалады. </w:t>
      </w:r>
    </w:p>
    <w:bookmarkEnd w:id="663"/>
    <w:bookmarkStart w:name="z668" w:id="664"/>
    <w:p>
      <w:pPr>
        <w:spacing w:after="0"/>
        <w:ind w:left="0"/>
        <w:jc w:val="left"/>
      </w:pPr>
      <w:r>
        <w:rPr>
          <w:rFonts w:ascii="Times New Roman"/>
          <w:b/>
          <w:i w:val="false"/>
          <w:color w:val="000000"/>
        </w:rPr>
        <w:t xml:space="preserve"> 10-тарау. Басқаруды, дабылды, апатқа қарсы автоматиканы ұйымдастыруға және оперативтік тоқтарды қамтамасыз етуге қойылатын талаптар</w:t>
      </w:r>
    </w:p>
    <w:bookmarkEnd w:id="664"/>
    <w:bookmarkStart w:name="z669" w:id="665"/>
    <w:p>
      <w:pPr>
        <w:spacing w:after="0"/>
        <w:ind w:left="0"/>
        <w:jc w:val="both"/>
      </w:pPr>
      <w:r>
        <w:rPr>
          <w:rFonts w:ascii="Times New Roman"/>
          <w:b w:val="false"/>
          <w:i w:val="false"/>
          <w:color w:val="000000"/>
          <w:sz w:val="28"/>
        </w:rPr>
        <w:t xml:space="preserve">
      85. Энергияны көп қажет ететін өнеркәсіптік кәсіпорындар үшін телемеханика және есептеуіш техника құралдарын қолдана отырып, электрмен қамтамасыз етудің орталықтандырылған (диспетчерлік) басқару жүйесі қарастырылуы тиіс. </w:t>
      </w:r>
    </w:p>
    <w:bookmarkEnd w:id="665"/>
    <w:bookmarkStart w:name="z670" w:id="666"/>
    <w:p>
      <w:pPr>
        <w:spacing w:after="0"/>
        <w:ind w:left="0"/>
        <w:jc w:val="both"/>
      </w:pPr>
      <w:r>
        <w:rPr>
          <w:rFonts w:ascii="Times New Roman"/>
          <w:b w:val="false"/>
          <w:i w:val="false"/>
          <w:color w:val="000000"/>
          <w:sz w:val="28"/>
        </w:rPr>
        <w:t xml:space="preserve">
      86. Өнеркәсіптік кәсіпорындарды электрмен қамтамасыз етудің жеке қорғанысты және апатқа қарсы автоматиканы таңдау жобалауға берілген техникалық тапсырмаға, энергиямен қамтамасыз ететін ұйыммен берілген техникалық шарттарға, ЭҚҚ талаптарына және жобаланып отырған өнеркәсіптік кәсіпорынның электрмен қамтамасыз етудің техникалық сипаттамасына сәйкес орындалуы тиіс. </w:t>
      </w:r>
    </w:p>
    <w:bookmarkEnd w:id="666"/>
    <w:bookmarkStart w:name="z671" w:id="667"/>
    <w:p>
      <w:pPr>
        <w:spacing w:after="0"/>
        <w:ind w:left="0"/>
        <w:jc w:val="both"/>
      </w:pPr>
      <w:r>
        <w:rPr>
          <w:rFonts w:ascii="Times New Roman"/>
          <w:b w:val="false"/>
          <w:i w:val="false"/>
          <w:color w:val="000000"/>
          <w:sz w:val="28"/>
        </w:rPr>
        <w:t>
      87. Электрмен қамтамасыз етудің автоматтандырылған жүйесі өнеркәсіптік кәсіпорынның электрмен қамтамасыз етудің техникалық сипаттамаларын ескере отырып, энергия тасушының барлық түрлерін (электр энергиясы, газ, су, ауа және жылумен қамтамасыз ету) басқару мен бақылауды жүзеге асыратын кәсіпорынның энергия шаруашылығын басқарудың автоматтандырылған жүйе құрамында жасалуы тиіс.</w:t>
      </w:r>
    </w:p>
    <w:bookmarkEnd w:id="667"/>
    <w:bookmarkStart w:name="z672" w:id="668"/>
    <w:p>
      <w:pPr>
        <w:spacing w:after="0"/>
        <w:ind w:left="0"/>
        <w:jc w:val="both"/>
      </w:pPr>
      <w:r>
        <w:rPr>
          <w:rFonts w:ascii="Times New Roman"/>
          <w:b w:val="false"/>
          <w:i w:val="false"/>
          <w:color w:val="000000"/>
          <w:sz w:val="28"/>
        </w:rPr>
        <w:t xml:space="preserve">
      88. Кәсіпорынның энергия шаруашылығын басқарудың автоматтандырылған жүйесін жобалау барысында оны сәулет, қала құрылысы және құрылыс саласындағы мемлекеттік нормативтер талаптарына сәйкес кәсіпорынды басқарудың жалпы автоматтандырылған жүйесіне қосу мүмкіндігі қарастырылуы тиіс. </w:t>
      </w:r>
    </w:p>
    <w:bookmarkEnd w:id="668"/>
    <w:bookmarkStart w:name="z673" w:id="669"/>
    <w:p>
      <w:pPr>
        <w:spacing w:after="0"/>
        <w:ind w:left="0"/>
        <w:jc w:val="both"/>
      </w:pPr>
      <w:r>
        <w:rPr>
          <w:rFonts w:ascii="Times New Roman"/>
          <w:b w:val="false"/>
          <w:i w:val="false"/>
          <w:color w:val="000000"/>
          <w:sz w:val="28"/>
        </w:rPr>
        <w:t xml:space="preserve">
      89. Электрмен қамтамасыз ету жүйесінің телемеханизация көлемі қосалқы станцияларда (резервті автоматты түрде қосу, автоматты түрде қайта қосу құрылғысы, автоматты жиілік жүктеме) автоматиканың қарастырылатын деңгейін ескере отырып диспетчерлік басқару мен бақылау тапсырмаларымен анықталып, сәулет, қала құрылысы және құрылыс саласындағы мемлекеттік нормативтер талаптарына сәйкес жобалануы тиіс. </w:t>
      </w:r>
    </w:p>
    <w:bookmarkEnd w:id="669"/>
    <w:p>
      <w:pPr>
        <w:spacing w:after="0"/>
        <w:ind w:left="0"/>
        <w:jc w:val="both"/>
      </w:pPr>
      <w:r>
        <w:rPr>
          <w:rFonts w:ascii="Times New Roman"/>
          <w:b w:val="false"/>
          <w:i w:val="false"/>
          <w:color w:val="000000"/>
          <w:sz w:val="28"/>
        </w:rPr>
        <w:t xml:space="preserve">
      Телемеханизация көлемі өнеркәсіптік кәсіпорынды жобалауға берілген техникалық тапсырмаға сәйкес жобада негізделуі тиіс. </w:t>
      </w:r>
    </w:p>
    <w:bookmarkStart w:name="z674" w:id="670"/>
    <w:p>
      <w:pPr>
        <w:spacing w:after="0"/>
        <w:ind w:left="0"/>
        <w:jc w:val="both"/>
      </w:pPr>
      <w:r>
        <w:rPr>
          <w:rFonts w:ascii="Times New Roman"/>
          <w:b w:val="false"/>
          <w:i w:val="false"/>
          <w:color w:val="000000"/>
          <w:sz w:val="28"/>
        </w:rPr>
        <w:t>
      90. Телемеханика мен есептеуіш техниканың құралдарын пайдалану келесілерді қамтамасыз етуі тиіс:</w:t>
      </w:r>
    </w:p>
    <w:bookmarkEnd w:id="670"/>
    <w:p>
      <w:pPr>
        <w:spacing w:after="0"/>
        <w:ind w:left="0"/>
        <w:jc w:val="both"/>
      </w:pPr>
      <w:r>
        <w:rPr>
          <w:rFonts w:ascii="Times New Roman"/>
          <w:b w:val="false"/>
          <w:i w:val="false"/>
          <w:color w:val="000000"/>
          <w:sz w:val="28"/>
        </w:rPr>
        <w:t>
      1) диспетчер пунктінде электрмен қамтамасыз ету жүйесінің негізгі элементтер күйі мен жағдайын көрсету және диспетчер пунктіне ескертетін және апатты сигналдарды жіберу;</w:t>
      </w:r>
    </w:p>
    <w:p>
      <w:pPr>
        <w:spacing w:after="0"/>
        <w:ind w:left="0"/>
        <w:jc w:val="both"/>
      </w:pPr>
      <w:r>
        <w:rPr>
          <w:rFonts w:ascii="Times New Roman"/>
          <w:b w:val="false"/>
          <w:i w:val="false"/>
          <w:color w:val="000000"/>
          <w:sz w:val="28"/>
        </w:rPr>
        <w:t>
      2) жүйені ықтималды жылдам басқару;</w:t>
      </w:r>
    </w:p>
    <w:p>
      <w:pPr>
        <w:spacing w:after="0"/>
        <w:ind w:left="0"/>
        <w:jc w:val="both"/>
      </w:pPr>
      <w:r>
        <w:rPr>
          <w:rFonts w:ascii="Times New Roman"/>
          <w:b w:val="false"/>
          <w:i w:val="false"/>
          <w:color w:val="000000"/>
          <w:sz w:val="28"/>
        </w:rPr>
        <w:t>
      3) ең тиімді пайдалану режимдерін орнату;</w:t>
      </w:r>
    </w:p>
    <w:p>
      <w:pPr>
        <w:spacing w:after="0"/>
        <w:ind w:left="0"/>
        <w:jc w:val="both"/>
      </w:pPr>
      <w:r>
        <w:rPr>
          <w:rFonts w:ascii="Times New Roman"/>
          <w:b w:val="false"/>
          <w:i w:val="false"/>
          <w:color w:val="000000"/>
          <w:sz w:val="28"/>
        </w:rPr>
        <w:t>
      4) апат салдарын жылдам ауыздықтау;</w:t>
      </w:r>
    </w:p>
    <w:p>
      <w:pPr>
        <w:spacing w:after="0"/>
        <w:ind w:left="0"/>
        <w:jc w:val="both"/>
      </w:pPr>
      <w:r>
        <w:rPr>
          <w:rFonts w:ascii="Times New Roman"/>
          <w:b w:val="false"/>
          <w:i w:val="false"/>
          <w:color w:val="000000"/>
          <w:sz w:val="28"/>
        </w:rPr>
        <w:t>
      5) қызмет көрсетуші персоналдар санын қысқарту;</w:t>
      </w:r>
    </w:p>
    <w:p>
      <w:pPr>
        <w:spacing w:after="0"/>
        <w:ind w:left="0"/>
        <w:jc w:val="both"/>
      </w:pPr>
      <w:r>
        <w:rPr>
          <w:rFonts w:ascii="Times New Roman"/>
          <w:b w:val="false"/>
          <w:i w:val="false"/>
          <w:color w:val="000000"/>
          <w:sz w:val="28"/>
        </w:rPr>
        <w:t>
      6) электр қуатының автоматтандырылған есеп жүйесіне ақпаратты жинау және жіберу.</w:t>
      </w:r>
    </w:p>
    <w:bookmarkStart w:name="z675" w:id="671"/>
    <w:p>
      <w:pPr>
        <w:spacing w:after="0"/>
        <w:ind w:left="0"/>
        <w:jc w:val="both"/>
      </w:pPr>
      <w:r>
        <w:rPr>
          <w:rFonts w:ascii="Times New Roman"/>
          <w:b w:val="false"/>
          <w:i w:val="false"/>
          <w:color w:val="000000"/>
          <w:sz w:val="28"/>
        </w:rPr>
        <w:t>
      91. Апатқа қарсы автоматика құрылғысының негізгі арнауы болып:</w:t>
      </w:r>
    </w:p>
    <w:bookmarkEnd w:id="671"/>
    <w:p>
      <w:pPr>
        <w:spacing w:after="0"/>
        <w:ind w:left="0"/>
        <w:jc w:val="both"/>
      </w:pPr>
      <w:r>
        <w:rPr>
          <w:rFonts w:ascii="Times New Roman"/>
          <w:b w:val="false"/>
          <w:i w:val="false"/>
          <w:color w:val="000000"/>
          <w:sz w:val="28"/>
        </w:rPr>
        <w:t>
      1) қалыпты және апаттан кейінгі режимдерде электр беру желілерінің статикалық тұрақтылығының бұзылуын ескерту;</w:t>
      </w:r>
    </w:p>
    <w:p>
      <w:pPr>
        <w:spacing w:after="0"/>
        <w:ind w:left="0"/>
        <w:jc w:val="both"/>
      </w:pPr>
      <w:r>
        <w:rPr>
          <w:rFonts w:ascii="Times New Roman"/>
          <w:b w:val="false"/>
          <w:i w:val="false"/>
          <w:color w:val="000000"/>
          <w:sz w:val="28"/>
        </w:rPr>
        <w:t>
      2) автоматты реттеу құрылғыларымен немесе басқа да апатқа қарсы автоматикамен оны сақтау тұрақтылық және мүмкін емес шегіне жақындаған жағдайда асинхронды режимді ескерту;</w:t>
      </w:r>
    </w:p>
    <w:p>
      <w:pPr>
        <w:spacing w:after="0"/>
        <w:ind w:left="0"/>
        <w:jc w:val="both"/>
      </w:pPr>
      <w:r>
        <w:rPr>
          <w:rFonts w:ascii="Times New Roman"/>
          <w:b w:val="false"/>
          <w:i w:val="false"/>
          <w:color w:val="000000"/>
          <w:sz w:val="28"/>
        </w:rPr>
        <w:t>
      3) қайта синхрондау тұрақтылығы бұзылған немесе алдын ала қарастырылған қималарда электрмен қамтамасыз ету жүйесін селективті бөлу жағдайында асинхронды режимді жою;</w:t>
      </w:r>
    </w:p>
    <w:p>
      <w:pPr>
        <w:spacing w:after="0"/>
        <w:ind w:left="0"/>
        <w:jc w:val="both"/>
      </w:pPr>
      <w:r>
        <w:rPr>
          <w:rFonts w:ascii="Times New Roman"/>
          <w:b w:val="false"/>
          <w:i w:val="false"/>
          <w:color w:val="000000"/>
          <w:sz w:val="28"/>
        </w:rPr>
        <w:t>
      4) электр берудің ұзын желілерін бір жақты өшіру жағдайында кернеудің қауіпті көтерілуін ескерту.</w:t>
      </w:r>
    </w:p>
    <w:bookmarkStart w:name="z676" w:id="672"/>
    <w:p>
      <w:pPr>
        <w:spacing w:after="0"/>
        <w:ind w:left="0"/>
        <w:jc w:val="both"/>
      </w:pPr>
      <w:r>
        <w:rPr>
          <w:rFonts w:ascii="Times New Roman"/>
          <w:b w:val="false"/>
          <w:i w:val="false"/>
          <w:color w:val="000000"/>
          <w:sz w:val="28"/>
        </w:rPr>
        <w:t>
      92. Апатқа қарсы автоматика құрылғыларына келесі талаптар қойылуы тиіс:</w:t>
      </w:r>
    </w:p>
    <w:bookmarkEnd w:id="672"/>
    <w:p>
      <w:pPr>
        <w:spacing w:after="0"/>
        <w:ind w:left="0"/>
        <w:jc w:val="both"/>
      </w:pPr>
      <w:r>
        <w:rPr>
          <w:rFonts w:ascii="Times New Roman"/>
          <w:b w:val="false"/>
          <w:i w:val="false"/>
          <w:color w:val="000000"/>
          <w:sz w:val="28"/>
        </w:rPr>
        <w:t>
      1) өнеркәсіптік кәсіпорынды электрмен қамтамасыз етудің (агрегаттың) динамикалық тұрақтылығының бұзылуының алдын алуға арналған апатқа қарсы автоматика құрылғысы үшін басты болып табылатын жылдам әрекет ету;</w:t>
      </w:r>
    </w:p>
    <w:p>
      <w:pPr>
        <w:spacing w:after="0"/>
        <w:ind w:left="0"/>
        <w:jc w:val="both"/>
      </w:pPr>
      <w:r>
        <w:rPr>
          <w:rFonts w:ascii="Times New Roman"/>
          <w:b w:val="false"/>
          <w:i w:val="false"/>
          <w:color w:val="000000"/>
          <w:sz w:val="28"/>
        </w:rPr>
        <w:t>
      2) селективтілік, яғни, апатқа қарсы автоматика құрылғысының нысандарды, түрлерді және жұмыстың қалыпты режимінің бұзылуын тиімді жоюды қамтамасыз ететін әсер етудің ең аз қажетті көлемді таңдау қабілеті. Бұл жағдайда қалыпты режимнің туындаған бұзылуына апатқа қарсы автоматиканың бірнеше құрылғылары әсер ететін болса, онда олардың жиынтық әсері де әсер етудің ең аз қажетті көлемінде бұзылуды тиімді жою талабын қанағаттандыруы тиіс;</w:t>
      </w:r>
    </w:p>
    <w:p>
      <w:pPr>
        <w:spacing w:after="0"/>
        <w:ind w:left="0"/>
        <w:jc w:val="both"/>
      </w:pPr>
      <w:r>
        <w:rPr>
          <w:rFonts w:ascii="Times New Roman"/>
          <w:b w:val="false"/>
          <w:i w:val="false"/>
          <w:color w:val="000000"/>
          <w:sz w:val="28"/>
        </w:rPr>
        <w:t>
      3) сезімталдық, бұл оларға деп есептелген әрекеттерге қалыпты режимнің осындай ауытқуларға және бұзылуларға апатқа қарсы автоматиканың өлшеу органдарының әсер ету қабілеті;</w:t>
      </w:r>
    </w:p>
    <w:p>
      <w:pPr>
        <w:spacing w:after="0"/>
        <w:ind w:left="0"/>
        <w:jc w:val="both"/>
      </w:pPr>
      <w:r>
        <w:rPr>
          <w:rFonts w:ascii="Times New Roman"/>
          <w:b w:val="false"/>
          <w:i w:val="false"/>
          <w:color w:val="000000"/>
          <w:sz w:val="28"/>
        </w:rPr>
        <w:t>
      4) сенімділік, жұмыстың қалыпты режимі бұзылғанда апатқа қарсы автоматика құрылғысының тоқтаусыз әрекеті және олардың әсері қарастырылғанда әрекет етпеуі.</w:t>
      </w:r>
    </w:p>
    <w:bookmarkStart w:name="z677" w:id="673"/>
    <w:p>
      <w:pPr>
        <w:spacing w:after="0"/>
        <w:ind w:left="0"/>
        <w:jc w:val="both"/>
      </w:pPr>
      <w:r>
        <w:rPr>
          <w:rFonts w:ascii="Times New Roman"/>
          <w:b w:val="false"/>
          <w:i w:val="false"/>
          <w:color w:val="000000"/>
          <w:sz w:val="28"/>
        </w:rPr>
        <w:t xml:space="preserve">
      93. Басқару жүйесінің жұмысының бұзылуы жалпы апатқа қарсы автоматика жүйесінің жұмысына әсер етпеуі тиіс. </w:t>
      </w:r>
    </w:p>
    <w:bookmarkEnd w:id="673"/>
    <w:bookmarkStart w:name="z678" w:id="674"/>
    <w:p>
      <w:pPr>
        <w:spacing w:after="0"/>
        <w:ind w:left="0"/>
        <w:jc w:val="both"/>
      </w:pPr>
      <w:r>
        <w:rPr>
          <w:rFonts w:ascii="Times New Roman"/>
          <w:b w:val="false"/>
          <w:i w:val="false"/>
          <w:color w:val="000000"/>
          <w:sz w:val="28"/>
        </w:rPr>
        <w:t xml:space="preserve">
      94. Апатқа қарсы автоматика жүйелері процестің қалыпты үрдісінің кездейсоқ және қысқы мерзімді бұзылу сигналдарының, соның ішінде электр қоректің резервті немесе апатты көзіне ауысып қосылы жағдайында олардың іске қосылуын болдыртпауы тиіс. </w:t>
      </w:r>
    </w:p>
    <w:bookmarkEnd w:id="674"/>
    <w:bookmarkStart w:name="z679" w:id="675"/>
    <w:p>
      <w:pPr>
        <w:spacing w:after="0"/>
        <w:ind w:left="0"/>
        <w:jc w:val="both"/>
      </w:pPr>
      <w:r>
        <w:rPr>
          <w:rFonts w:ascii="Times New Roman"/>
          <w:b w:val="false"/>
          <w:i w:val="false"/>
          <w:color w:val="000000"/>
          <w:sz w:val="28"/>
        </w:rPr>
        <w:t xml:space="preserve">
      95. Жарылыс қаупінің І санаттағы блоктары бар технологиялық нысандар үшін өзін-өзі тексеретін және жөнделген күйдің жарық индикациясымен жабдықталған апатқа қарсы автоматиканың электронды жүйелерін қарастыру қажет. </w:t>
      </w:r>
    </w:p>
    <w:bookmarkEnd w:id="675"/>
    <w:bookmarkStart w:name="z680" w:id="676"/>
    <w:p>
      <w:pPr>
        <w:spacing w:after="0"/>
        <w:ind w:left="0"/>
        <w:jc w:val="both"/>
      </w:pPr>
      <w:r>
        <w:rPr>
          <w:rFonts w:ascii="Times New Roman"/>
          <w:b w:val="false"/>
          <w:i w:val="false"/>
          <w:color w:val="000000"/>
          <w:sz w:val="28"/>
        </w:rPr>
        <w:t xml:space="preserve">
      96. Жарылыс қаупінің II және III санаттағы блоктары бар нысандардың апатқа қарсы автоматика жүйесі үшін осы жүйелердің жөнделген күйін мерзімді бақылайтын құралдар мен әдістер қарастырылуы тиіс. </w:t>
      </w:r>
    </w:p>
    <w:bookmarkEnd w:id="676"/>
    <w:bookmarkStart w:name="z681" w:id="677"/>
    <w:p>
      <w:pPr>
        <w:spacing w:after="0"/>
        <w:ind w:left="0"/>
        <w:jc w:val="both"/>
      </w:pPr>
      <w:r>
        <w:rPr>
          <w:rFonts w:ascii="Times New Roman"/>
          <w:b w:val="false"/>
          <w:i w:val="false"/>
          <w:color w:val="000000"/>
          <w:sz w:val="28"/>
        </w:rPr>
        <w:t xml:space="preserve">
      97. Жарылыс қаупінің І санаттағы блоктары бар технологиялық нысандарға арналған апатқа қарсы автоматика жүйелері мен олардың элементтерін таңдағанда резервтелетін электронды және микропроцессорлық жүйелер қолданылуы тиіс. </w:t>
      </w:r>
    </w:p>
    <w:bookmarkEnd w:id="677"/>
    <w:bookmarkStart w:name="z682" w:id="678"/>
    <w:p>
      <w:pPr>
        <w:spacing w:after="0"/>
        <w:ind w:left="0"/>
        <w:jc w:val="both"/>
      </w:pPr>
      <w:r>
        <w:rPr>
          <w:rFonts w:ascii="Times New Roman"/>
          <w:b w:val="false"/>
          <w:i w:val="false"/>
          <w:color w:val="000000"/>
          <w:sz w:val="28"/>
        </w:rPr>
        <w:t xml:space="preserve">
      98. Апатқа қарсы автоматика жүйесінің сенімділігі әртүрлі (қосарланатын) аппараттық резервтеумен, уақытша және артық атқарылыммен және тексеру мен өзін-өзі тексеру жүйелерінің болуымен қамтамасыз етілуі тиіс. </w:t>
      </w:r>
    </w:p>
    <w:bookmarkEnd w:id="678"/>
    <w:bookmarkStart w:name="z683" w:id="679"/>
    <w:p>
      <w:pPr>
        <w:spacing w:after="0"/>
        <w:ind w:left="0"/>
        <w:jc w:val="both"/>
      </w:pPr>
      <w:r>
        <w:rPr>
          <w:rFonts w:ascii="Times New Roman"/>
          <w:b w:val="false"/>
          <w:i w:val="false"/>
          <w:color w:val="000000"/>
          <w:sz w:val="28"/>
        </w:rPr>
        <w:t xml:space="preserve">
      99. Апатқа қарсы автоматика жүйелерінде қолмен қайта бұғаттауға рұқсат етілмейді. </w:t>
      </w:r>
    </w:p>
    <w:bookmarkEnd w:id="679"/>
    <w:bookmarkStart w:name="z684" w:id="680"/>
    <w:p>
      <w:pPr>
        <w:spacing w:after="0"/>
        <w:ind w:left="0"/>
        <w:jc w:val="both"/>
      </w:pPr>
      <w:r>
        <w:rPr>
          <w:rFonts w:ascii="Times New Roman"/>
          <w:b w:val="false"/>
          <w:i w:val="false"/>
          <w:color w:val="000000"/>
          <w:sz w:val="28"/>
        </w:rPr>
        <w:t xml:space="preserve">
      100. Апатқа қарсы автоматиканы қоректендіру жылдам тоқ жүйелерімен жүзеге асырылуы тиіс. Жылдам тоқ көзінде ҚТ кезінде кернеудің жеткілікті көлемі мен қуаты және релелік қорғаныс пен автоматика құрылғыларының әрекет етуіне қалыпты емес режимі, сондай-ақ, сенімді түрде өшіріп-қосатын ажыратқыштары бар болуы тиіс. </w:t>
      </w:r>
    </w:p>
    <w:bookmarkEnd w:id="680"/>
    <w:bookmarkStart w:name="z685" w:id="681"/>
    <w:p>
      <w:pPr>
        <w:spacing w:after="0"/>
        <w:ind w:left="0"/>
        <w:jc w:val="both"/>
      </w:pPr>
      <w:r>
        <w:rPr>
          <w:rFonts w:ascii="Times New Roman"/>
          <w:b w:val="false"/>
          <w:i w:val="false"/>
          <w:color w:val="000000"/>
          <w:sz w:val="28"/>
        </w:rPr>
        <w:t xml:space="preserve">
      101. Жылдам тоқ қондырғысын жобалау тоқ түрін таңдауға, жүктемені есептеуге, қорек көзінің түрін таңдауға, жылдам тоқ желісінің электр сызбасын жасауға және жұмыс режимін таңдауға келтіріледі. </w:t>
      </w:r>
    </w:p>
    <w:bookmarkEnd w:id="681"/>
    <w:bookmarkStart w:name="z686" w:id="682"/>
    <w:p>
      <w:pPr>
        <w:spacing w:after="0"/>
        <w:ind w:left="0"/>
        <w:jc w:val="both"/>
      </w:pPr>
      <w:r>
        <w:rPr>
          <w:rFonts w:ascii="Times New Roman"/>
          <w:b w:val="false"/>
          <w:i w:val="false"/>
          <w:color w:val="000000"/>
          <w:sz w:val="28"/>
        </w:rPr>
        <w:t xml:space="preserve">
      102. Жылдам тоқ жүйелеріне қойылатын негізгі талап болып басты тоқ тізбектеріндегі қысқа тұйықталуда және басқа да қалыпты емес режимдерде жоғары сенімділік табылады. </w:t>
      </w:r>
    </w:p>
    <w:bookmarkEnd w:id="682"/>
    <w:bookmarkStart w:name="z687" w:id="683"/>
    <w:p>
      <w:pPr>
        <w:spacing w:after="0"/>
        <w:ind w:left="0"/>
        <w:jc w:val="both"/>
      </w:pPr>
      <w:r>
        <w:rPr>
          <w:rFonts w:ascii="Times New Roman"/>
          <w:b w:val="false"/>
          <w:i w:val="false"/>
          <w:color w:val="000000"/>
          <w:sz w:val="28"/>
        </w:rPr>
        <w:t xml:space="preserve">
      103. Қосалқы станцияларда жылдам тоқтың келесі жүйелері қолданылады: </w:t>
      </w:r>
    </w:p>
    <w:bookmarkEnd w:id="683"/>
    <w:p>
      <w:pPr>
        <w:spacing w:after="0"/>
        <w:ind w:left="0"/>
        <w:jc w:val="both"/>
      </w:pPr>
      <w:r>
        <w:rPr>
          <w:rFonts w:ascii="Times New Roman"/>
          <w:b w:val="false"/>
          <w:i w:val="false"/>
          <w:color w:val="000000"/>
          <w:sz w:val="28"/>
        </w:rPr>
        <w:t xml:space="preserve">
      1) тұрақты жылдам тоқ – қорек көзі ретінде аккумуляторлық батареялар қолданылатын жылдам тізбектің қорек жүйесі; </w:t>
      </w:r>
    </w:p>
    <w:p>
      <w:pPr>
        <w:spacing w:after="0"/>
        <w:ind w:left="0"/>
        <w:jc w:val="both"/>
      </w:pPr>
      <w:r>
        <w:rPr>
          <w:rFonts w:ascii="Times New Roman"/>
          <w:b w:val="false"/>
          <w:i w:val="false"/>
          <w:color w:val="000000"/>
          <w:sz w:val="28"/>
        </w:rPr>
        <w:t xml:space="preserve">
      2) айнымалы жылдам тоқ – қоректің негізгі көздері ретінде қосылған жерлерді қорғайтын тоқтың өлшеу трансформаторлары, кернеудің өлшеу трансформаторлары, өзінің қажеттіліктер трансформаторлары қолданылатын жылдам тізбектің қорек жүйесі. Импульстік әрекет етудің қосымша қорек көзі ретінде алдын ала зарядталған конденсаторлар қолданылады; </w:t>
      </w:r>
    </w:p>
    <w:p>
      <w:pPr>
        <w:spacing w:after="0"/>
        <w:ind w:left="0"/>
        <w:jc w:val="both"/>
      </w:pPr>
      <w:r>
        <w:rPr>
          <w:rFonts w:ascii="Times New Roman"/>
          <w:b w:val="false"/>
          <w:i w:val="false"/>
          <w:color w:val="000000"/>
          <w:sz w:val="28"/>
        </w:rPr>
        <w:t xml:space="preserve">
      3) түзетілген жылдам тоқ – қорек блоктары немесе түзеткіш күш құрылғылары арқылы айнымалы тоқ тұрақты (түхетілген) түрге түрленетін жылдам тізбектердің айнымалы тоқпен қоректенетін жүйесі. Импульстік әрекет етудің қосымша қорек көзі ретінде алдын ала зарядталған конденсаторлар қолданылады; </w:t>
      </w:r>
    </w:p>
    <w:p>
      <w:pPr>
        <w:spacing w:after="0"/>
        <w:ind w:left="0"/>
        <w:jc w:val="both"/>
      </w:pPr>
      <w:r>
        <w:rPr>
          <w:rFonts w:ascii="Times New Roman"/>
          <w:b w:val="false"/>
          <w:i w:val="false"/>
          <w:color w:val="000000"/>
          <w:sz w:val="28"/>
        </w:rPr>
        <w:t xml:space="preserve">
      4) жылдам тоқтың аралас жүйесі – жылдам тоқтың әр түрлі жүйелері (тұрақты немесе түзетілген, айнымалы және түзетілген) қолданылатын жылдам тізбектердің қорек жүйесі. </w:t>
      </w:r>
    </w:p>
    <w:bookmarkStart w:name="z688" w:id="684"/>
    <w:p>
      <w:pPr>
        <w:spacing w:after="0"/>
        <w:ind w:left="0"/>
        <w:jc w:val="both"/>
      </w:pPr>
      <w:r>
        <w:rPr>
          <w:rFonts w:ascii="Times New Roman"/>
          <w:b w:val="false"/>
          <w:i w:val="false"/>
          <w:color w:val="000000"/>
          <w:sz w:val="28"/>
        </w:rPr>
        <w:t xml:space="preserve">
      104. Жылдам тоқ жүйелерінде келесілер ажыратылады: </w:t>
      </w:r>
    </w:p>
    <w:bookmarkEnd w:id="684"/>
    <w:p>
      <w:pPr>
        <w:spacing w:after="0"/>
        <w:ind w:left="0"/>
        <w:jc w:val="both"/>
      </w:pPr>
      <w:r>
        <w:rPr>
          <w:rFonts w:ascii="Times New Roman"/>
          <w:b w:val="false"/>
          <w:i w:val="false"/>
          <w:color w:val="000000"/>
          <w:sz w:val="28"/>
        </w:rPr>
        <w:t>
      1) жылдам тізбектердің қорек жүйесінің жұмысы осы электр қондырғының (электр қосалқы станциясының) жұмыс режиміне байланысты болғанда пайда болатын тәуелді қорек;</w:t>
      </w:r>
    </w:p>
    <w:p>
      <w:pPr>
        <w:spacing w:after="0"/>
        <w:ind w:left="0"/>
        <w:jc w:val="both"/>
      </w:pPr>
      <w:r>
        <w:rPr>
          <w:rFonts w:ascii="Times New Roman"/>
          <w:b w:val="false"/>
          <w:i w:val="false"/>
          <w:color w:val="000000"/>
          <w:sz w:val="28"/>
        </w:rPr>
        <w:t xml:space="preserve">
      2) жылдам тізбектердің қорек жүйесінің жұмысы осы электр қондырғының жұмыс режиміне байланысты болмағанда пайда болатын тәуелсіз қорек. </w:t>
      </w:r>
    </w:p>
    <w:bookmarkStart w:name="z689" w:id="685"/>
    <w:p>
      <w:pPr>
        <w:spacing w:after="0"/>
        <w:ind w:left="0"/>
        <w:jc w:val="left"/>
      </w:pPr>
      <w:r>
        <w:rPr>
          <w:rFonts w:ascii="Times New Roman"/>
          <w:b/>
          <w:i w:val="false"/>
          <w:color w:val="000000"/>
        </w:rPr>
        <w:t xml:space="preserve"> 11-тарау. Реактивті қуатты өтеу</w:t>
      </w:r>
    </w:p>
    <w:bookmarkEnd w:id="685"/>
    <w:bookmarkStart w:name="z690" w:id="686"/>
    <w:p>
      <w:pPr>
        <w:spacing w:after="0"/>
        <w:ind w:left="0"/>
        <w:jc w:val="both"/>
      </w:pPr>
      <w:r>
        <w:rPr>
          <w:rFonts w:ascii="Times New Roman"/>
          <w:b w:val="false"/>
          <w:i w:val="false"/>
          <w:color w:val="000000"/>
          <w:sz w:val="28"/>
        </w:rPr>
        <w:t xml:space="preserve">
      105. Өнеркәсіптік кәсіпорындардың реактивті қуатты өтеу (РҚӨ) қондырғыларын жобалау жалпы арнаудағы электр желісінен және өзгеше (сызықты емес, күрт айнымалы, симметриялық емес) салмақты электр желілерінен бөлек, ЭҚҚ талаптарына сәйкес жүргізілуі тиіс. </w:t>
      </w:r>
    </w:p>
    <w:bookmarkEnd w:id="686"/>
    <w:bookmarkStart w:name="z691" w:id="687"/>
    <w:p>
      <w:pPr>
        <w:spacing w:after="0"/>
        <w:ind w:left="0"/>
        <w:jc w:val="both"/>
      </w:pPr>
      <w:r>
        <w:rPr>
          <w:rFonts w:ascii="Times New Roman"/>
          <w:b w:val="false"/>
          <w:i w:val="false"/>
          <w:color w:val="000000"/>
          <w:sz w:val="28"/>
        </w:rPr>
        <w:t xml:space="preserve">
      106. Реактивті қуатты өтеу жүйелерімен міндетті түрде негізгі электр қабылдағыштары асинхронды қозғалтқыштар болып табылатын өнеркәсіптік кәсіпорындар қамтамасыз етілуі тиіс. Өнеркәсіптік кәсіпорында реактивті қуатты өтеу шаралары: </w:t>
      </w:r>
    </w:p>
    <w:bookmarkEnd w:id="687"/>
    <w:p>
      <w:pPr>
        <w:spacing w:after="0"/>
        <w:ind w:left="0"/>
        <w:jc w:val="both"/>
      </w:pPr>
      <w:r>
        <w:rPr>
          <w:rFonts w:ascii="Times New Roman"/>
          <w:b w:val="false"/>
          <w:i w:val="false"/>
          <w:color w:val="000000"/>
          <w:sz w:val="28"/>
        </w:rPr>
        <w:t>
      1) трансформаторларға жүктемені азайтуға, олардың қызмет ету мерзімін ұзартуға;</w:t>
      </w:r>
    </w:p>
    <w:p>
      <w:pPr>
        <w:spacing w:after="0"/>
        <w:ind w:left="0"/>
        <w:jc w:val="both"/>
      </w:pPr>
      <w:r>
        <w:rPr>
          <w:rFonts w:ascii="Times New Roman"/>
          <w:b w:val="false"/>
          <w:i w:val="false"/>
          <w:color w:val="000000"/>
          <w:sz w:val="28"/>
        </w:rPr>
        <w:t>
      2) сымдарға, кабельдерге жүктемені азайтуға, оларды аз қима бойынша қолдануға;</w:t>
      </w:r>
    </w:p>
    <w:p>
      <w:pPr>
        <w:spacing w:after="0"/>
        <w:ind w:left="0"/>
        <w:jc w:val="both"/>
      </w:pPr>
      <w:r>
        <w:rPr>
          <w:rFonts w:ascii="Times New Roman"/>
          <w:b w:val="false"/>
          <w:i w:val="false"/>
          <w:color w:val="000000"/>
          <w:sz w:val="28"/>
        </w:rPr>
        <w:t xml:space="preserve">
      3) электр қабылдағыштарда электр қуатының сапасын (кернеу қалпын бұзылуды азайту есебінен) жақсартуға; </w:t>
      </w:r>
    </w:p>
    <w:p>
      <w:pPr>
        <w:spacing w:after="0"/>
        <w:ind w:left="0"/>
        <w:jc w:val="both"/>
      </w:pPr>
      <w:r>
        <w:rPr>
          <w:rFonts w:ascii="Times New Roman"/>
          <w:b w:val="false"/>
          <w:i w:val="false"/>
          <w:color w:val="000000"/>
          <w:sz w:val="28"/>
        </w:rPr>
        <w:t>
      4) тізбектердегі тоқтарды азайту есебінен коммутациялық аппаратқа жүктемені азайтуға;</w:t>
      </w:r>
    </w:p>
    <w:p>
      <w:pPr>
        <w:spacing w:after="0"/>
        <w:ind w:left="0"/>
        <w:jc w:val="both"/>
      </w:pPr>
      <w:r>
        <w:rPr>
          <w:rFonts w:ascii="Times New Roman"/>
          <w:b w:val="false"/>
          <w:i w:val="false"/>
          <w:color w:val="000000"/>
          <w:sz w:val="28"/>
        </w:rPr>
        <w:t>
      5) электр энергия шығынын төмендетуге мүмкіндік береді.</w:t>
      </w:r>
    </w:p>
    <w:p>
      <w:pPr>
        <w:spacing w:after="0"/>
        <w:ind w:left="0"/>
        <w:jc w:val="both"/>
      </w:pPr>
      <w:r>
        <w:rPr>
          <w:rFonts w:ascii="Times New Roman"/>
          <w:b w:val="false"/>
          <w:i w:val="false"/>
          <w:color w:val="000000"/>
          <w:sz w:val="28"/>
        </w:rPr>
        <w:t xml:space="preserve">
      ӘӨЖ 721:535.241.46.006.354                                     МСЖ 91.040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Негізгі</w:t>
      </w:r>
      <w:r>
        <w:rPr>
          <w:rFonts w:ascii="Times New Roman"/>
          <w:b w:val="false"/>
          <w:i w:val="false"/>
          <w:color w:val="000000"/>
          <w:sz w:val="28"/>
        </w:rPr>
        <w:t xml:space="preserve"> </w:t>
      </w:r>
      <w:r>
        <w:rPr>
          <w:rFonts w:ascii="Times New Roman"/>
          <w:b/>
          <w:i w:val="false"/>
          <w:color w:val="000000"/>
          <w:sz w:val="28"/>
        </w:rPr>
        <w:t>сөздер:</w:t>
      </w:r>
      <w:r>
        <w:rPr>
          <w:rFonts w:ascii="Times New Roman"/>
          <w:b w:val="false"/>
          <w:i w:val="false"/>
          <w:color w:val="000000"/>
          <w:sz w:val="28"/>
        </w:rPr>
        <w:t xml:space="preserve"> реактивті қуатты өтеу, қысқы тұйықталу, апатқа қарсы автоматика, </w:t>
      </w:r>
    </w:p>
    <w:p>
      <w:pPr>
        <w:spacing w:after="0"/>
        <w:ind w:left="0"/>
        <w:jc w:val="both"/>
      </w:pPr>
      <w:r>
        <w:rPr>
          <w:rFonts w:ascii="Times New Roman"/>
          <w:b w:val="false"/>
          <w:i w:val="false"/>
          <w:color w:val="000000"/>
          <w:sz w:val="28"/>
        </w:rPr>
        <w:t xml:space="preserve">
      электрмен қамтамасыз ету жүйесі, электр қабылдағыш, өнеркәсіптік кәсіпорындарды </w:t>
      </w:r>
    </w:p>
    <w:p>
      <w:pPr>
        <w:spacing w:after="0"/>
        <w:ind w:left="0"/>
        <w:jc w:val="both"/>
      </w:pPr>
      <w:r>
        <w:rPr>
          <w:rFonts w:ascii="Times New Roman"/>
          <w:b w:val="false"/>
          <w:i w:val="false"/>
          <w:color w:val="000000"/>
          <w:sz w:val="28"/>
        </w:rPr>
        <w:t xml:space="preserve">
      электрмен қамтамасыз ету.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