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bfee" w14:textId="ccab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шарттар жасасу кезінде авансты қамтамасыз ету түрі ретінде өнім берушінің жауапкершілігін сақтандыру шартын қолдану жөніндегі пилоттық жобаны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18 қыркүйектегі № 1018 бұйрығы. Қазақстан Республикасының Әділет министрлігінде 2019 жылғы 18 қыркүйекте № 19396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Түркістан қаласының құрылысы шеңберінде Қазақстан Республикасының Үкіметі анықтаған тұлғалармен құрылыс жөніндегі жұмыстарды мемлекеттік сатып алу туралы шарттарды жасасу кезінде авансты қамтамасыз ету түрі ретінде өнім берушінің жауапкершілігін сақтандыру шартын қолдану жөніндегі пилоттық жоба іске асырылсын.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заңнамасы департаменті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14"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көзделген</w:t>
      </w:r>
      <w:r>
        <w:rPr>
          <w:rFonts w:ascii="Times New Roman"/>
          <w:b w:val="false"/>
          <w:i w:val="false"/>
          <w:color w:val="000000"/>
          <w:sz w:val="28"/>
        </w:rPr>
        <w:t xml:space="preserve">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1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Бұл ретте осы бұйрықтың 2-тармағының үшінші, төртінші, бесінші, алтыншы, жетінші, сегізінші және оныншы абзацтары 2020 жылғы 31 желтоқсанға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xml:space="preserve">№ 1018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18 қыркүйектегі</w:t>
            </w:r>
            <w:r>
              <w:br/>
            </w:r>
            <w:r>
              <w:rPr>
                <w:rFonts w:ascii="Times New Roman"/>
                <w:b w:val="false"/>
                <w:i w:val="false"/>
                <w:color w:val="000000"/>
                <w:sz w:val="20"/>
              </w:rPr>
              <w:t xml:space="preserve">№ 1018 бұйрығына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