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53b1" w14:textId="1915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Жұмыстар мен жұмысшы кәсіптерінің бірыңғай тарифтік-біліктілік анықтамалығын (60-шығарылым)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2019 жылғы 24 қыркүйектегі № 509 бұйрығы. Қазақстан Республикасының Әділет министрлігінде 2019 жылғы 25 қыркүйекте № 19410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Жұмыстар мен жұмысшы кәсіптерінің бірыңғай тарифтік-біліктілік </w:t>
      </w:r>
      <w:r>
        <w:rPr>
          <w:rFonts w:ascii="Times New Roman"/>
          <w:b w:val="false"/>
          <w:i w:val="false"/>
          <w:color w:val="000000"/>
          <w:sz w:val="28"/>
        </w:rPr>
        <w:t>анықтамалығы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(60-шығарылым)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"Жұмысшылардың жұмыстары мен кәсіптерінің бірыңғай тарифтік-біліктілік анықтамалығын (60-шығарылым) бекіту туралы" Қазақстан Республикасы Еңбек және халықты әлеуметтік қорғау министрінің 2012 жылғы 24 желтоқсандағы № 495-ө-м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8231 болып тіркелген, 2013 жылғы 5 қазандағы № 227 (28166) "Егемен Қазақстан" газетінде жарияланған)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бірінші вице-министрі Е.Ж. Жылқыбаевқа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Жұмыстар мен жұмысшы кәсіптерінің бірыңғай тарифтік-біліктілік анықтамалығы (60-шығарылым)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Кіріспе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Жұмыстар мен жұмысшы кәсіптерінің бірыңғай тарифтік біліктілік анықтамалығы (60-шығарылым) (бұдан әрі – БТБА) ойыншық өндірісі жұмыстарын қамтиды.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БТБА Қазақстан Республикасының Еңбек және халықты әлеуметтік қорғау министрлігі әзірлеген.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Тарифтік-біліктілік сипаттамалар осы БТБА-да көрсетілген өндірістер мен жұмыс түрлері бар ұйымдардың меншік нысанына және ұйымдық-құқықтық нысанына қарамастан, олардағы жұмыстарды тарификациялаған және жұмысшылардың біліктілік разрядтарын белгілеген кезде қолданылады.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Ойыншық өндірісі жұмыстарына арналған разрядтар бойынша жұмысшы кәсіптерінің тарифтік-біліктілік сипаттамалары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Бөлшектер мен ойыншықтарды кептіруші, 2-разряд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материалдардан жасалған бөлшектер мен ойыншықтарды бу, электр және калорифер кептіру камераларында кептіру;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камераларын жұмысқа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кептірудің температуралық режимдерін орнату және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бұйымдарды кептіру шкафтарына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режимін қадағалау;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кептіргеннен кейін ойыншық бөлшектерінің сапасын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камераларының жұмысындағы ұсақ кемшіліктерді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камераларына салу және түсіру;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кептіру сапасын кезеңімен тексеру.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Білуге тиіс: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ойыншықтың түрлері, бөлшектерді, ойыншықтарды кептірудің технологиялық процесі, конструкциялар;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жабдықтарының жұмыс істеу принципі және пайдалану қағидалары;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 және материалдардың техникалық сипаттамалары;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өлшеу аспаптарын пайдалану қағидалары;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кептірілген бұйымдардың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өртке қарсы қауіпсіздік қағидалары.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Бөлшектер мен ойыншықтарды формалаушы, 2-разряд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сипаттамасы: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жабдықта целлулоидты массаны формалау;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 массаны белгілі мөлшердегі брусоктарға кесу және құрғақ қабатын механикалық пышақпен алып тастау;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гильотинді қайшы, масса кескіш және механикалық пышақтарды жұмысқа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кескіштердің жұмыс режимін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массаны тығыздау процесін қадағалау;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 массаның даярлығын салмағына және тығыздығына қарай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брикеттеуге арналған масса кескіш целлулоидты брусоктарды бірнеше рет қайталап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диаметрдегі целлулоидты түтіктер жасау және белгілі мөлшердегі брикеттерге қайшымен кесу;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брикет сапасын тексеру және оларды ыдысқа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кесетін аспапты қайрау және түзету.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Білуге тиіс: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 масса жасау рецептурасы, оның түрлері мен қасиеті;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 массаның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кескіштің жұмыс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гильотинді қайшы, механикалық пышақ және масса кескіштің құрылымы мен техникалық сипаттамалары;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кесетін аспапты қайрау және түзету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жабдықтарда қауіпсіз жұмыс істеу ережесі.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Бөлшектер мен ойыншықтарды формалаушы, 3-разряд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сипаттамасы: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жабдықтарда целлулоидты түтіктен жасалған бөлшектер мен ойыншықтарды формалау;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дайындаманы ыстық суда жұмсарту және оған оны суық суда бекіте отырып белгіленген үлгі бойынша қажетті форманы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целлулоидтың формасы, суреті, мөлшері және сапасы бойынша бұйымның әрбір түріне фильера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 бұйымдардың сапасын тексеру және оларды пачкаларға жинақтау.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Білуге тиіс: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целлулоидтан жасалған ойыншық бөлшектерін формалаудың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целлулоидты қыздырғанда және суытқандағы физикалық-химиялық қасиеті;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қолданылатын фильера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 жұмыс істеу ережесі.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Музыкалық және дыбыс шығаратын ойыншықтарды құрастырушы, 3-разряд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Жұмыс сипаттамасы: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дыбыс планкасы түбітін, клавиатурасын, дек, дискілерін құрастыру және олардың ішінен музыкалық ойыншықтар мен дыбыс шығаратын аспаптарды монтаждау.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Білуге тиіс: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тораптарды құрастыру және монтаждау кезектілігі;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арналған музыкалық ойыншықтар мен дыбыс шығаратын аспаптардың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білім негіздері;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ойыншықтардың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ақауды жою тәсілдері.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үлгілері: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балалайка, гитара –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органдар, түбіт гармоника камерасы, үрмелі гармоника-құрастыру.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Музыкалық және дыбыс шығаратын ойыншықтарды құрастырушы, 4-разряд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Жұмыс сипаттамасы: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соқпалы клавишалы және клавишалы механизмдер мен музыкалық ойыншық корпустарының тораптарын, дыбыс шығару бөлігін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ойыншықтардың жиналатын тораптарының сапасын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жиналған бөлшектер мен тораптардың өзара іс-әрекетін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диапазон бойынша белгіленген үндестілікке сәйкес құрастыру және дыбыстау сапасын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үлгідегі дыбыс шығаратын аспаптарды құрастыру, теңшеу және реттеу.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Білуге тиіс: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ойыншықтар корпусындағы бөлшектер мен тораптарды бекіту шектеулері мен орнату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тораптар мен механизмдерді бекіту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дыбыс шығаратын аспаптарды құрастыру жолдары мен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материалдарға және жинақталған музыкалық ойыншықтарға және дыбыс шығаратын аспаптарға қойылатын техникалық талаптар.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Жұмыс үлгілері: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металлофон – жинақтау және пластиналарды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пианино және рояльдар – корпустарын құрастыру, дыбыс өзекшелерін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дыбыс планкалары – резонаторларға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дыбыс шығаратын аспаптар – құрастыру және теңшеу;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резонаторлар және гармоника, саксофон, кларнет және флейтаның дыбыс пластинкалары – монтаждау және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шкатулкалар – құрастыру және теңшеу.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Музыкалық ойыншықтарды күйге келтіруші, 3-разряд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Жұмыс сипаттамасы: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шертпелі, соқпалы дыбыс шығаратын, соқпалы музыкалық ойыншықтар мен серіппелі дыбыс аспаптарын күйге келтіру;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дыбыс шығару үндестігін естіп немесе бақылау аспаптары бойынша таңдау және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аспаптарын дайындау.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Білуге тиіс: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шертпелі, соқпалы дыбыс шығаратын, соқпалы музыкалық ойыншықтар мен серіппелі дыбыс аспаптарын күйге келтіру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білім негіздері;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аспаптарымен жұмыс істеу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ойыншықтардың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ойыншықтардың түр-түрі.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Музыкалық ойыншықтарды күйге келтіруші, 4-разряд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Жұмыс сипаттамасы: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ішекті ысқыш, клавишалық, дыбыс шығаратын, үрмелі музыкалық ойыншықтарды, әуен шығаратын ойыншықтарды және механикалық музыкалық ойыншықтарды күйге келтіру;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үндестігін естіп немесе бақылау аспаптармен таңдау және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ойнатып және естіп күйге келтіру сапасын тексеру.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Білуге тиіс: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ішекті ысқыш, клавишалық, дыбыс шығаратын, үрмелі музыкалық ойыншықтарды, әуен шығаратын ойыншықтарды және механикалық музыкалық ойыншықтарды күйге келтіру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күйге келтіру әдістері мен бақылау аспаптарымен жұмыс істеу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материалдардың сапасына қойылатын талаптар.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Ойыншық безендіруші, 1-разряд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Жұмыс сипаттамасы: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анағұрлым жоғары білікті безендірушінің басшылығымен ойыншықтарды безендіру жұмыстарын орындау;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костюмдерді үтіктеу және оларды ойыншықтардың түрлеріне және мөлшеріне қарай жинақтау;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тозаңнан және қоқыстан арылту, тігістерін тарау;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қораптар мен целлофан пакеттерге орау.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Білуге тиіс: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бойынша қарапайым ойыншықтарды безендіру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үтіктеу және жинақтау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орау тәсілдері.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Жұмыс үлгілері: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жануар, мал, құс ойыншықтар – алжапқыш, баскиім, жабындарын, тоқымдарын және өзге де өңдеулерін кигізу.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Ойыншық безендіруші, 2-разряд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Жұмыс сипаттамасы: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безендіру жөніндегі қарапайым жұмыстарды орындау, мұрын, мұрт, құйрық, саусақ, құлақ, бас және беттерін тігу, кестелеп тігу, жапсыру;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ойыншықтарға көздерін жапсыру немесе қою;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бетін белгілеу;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күрделі емес үлгідегі париктерге шаш жапсыру, өру, безендіру және бұрым өру;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мақтамен безендіру және оларды ойыншық фигуркаларына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 монтаждау каркасын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бетіне клейстер жағу және оған әйнек қар себу;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қуыршақтың түрі және мөлшеріне қарай бөлшектерін жасау,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қуыршақтарды киіндіру;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талшық бұрымдарын металл тарақпен тарау;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тұғырына бекіту.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Білуге тиіс: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безендірудің технологиялық процесі, түрлі материалдардан безендіру бөлшектерін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безендіру кезектілігі;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ойыншыққа клейстер жағу тәсілі және әйнекке қар себу, париктерді безендіру жолдары;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көздерін қою және желімдеу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мұрын, мұрт, құйрық, саусақ, құлақ, бас және беттерін тігу;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кестелеп тігу, жапсыру;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дайын өнімнің сапасына қойылатын талаптар.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Жұмыс үлгілері: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аяз атаның фигуркасы – безендіру бөлшектерін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спортшы бейнесі – безендіру бөлшектерін жасау.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Ойыншық безендіруші, 3-разряд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Жұмыс сипаттамасы: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безендіру жөніндегі орташа күрделіктегі жұмыстарды орындау;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тұғырын жасау және оған ойыншық фигуркаларын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материалдардан түрлі үлгідегі бас киімдерді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түсіне, ұзындығына, қалыңдығына қарай жасанды талшықтарды таңдау, оны тігін машинасымен тігу және тесьмамен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қуыршақтарды безендіру және көз мұрындарын пневмосығыммен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дәнекерлегіш арқылы пластмасса қуыршақтың басына дәке қалпақты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шаштың күрдегі үлгісімен жасалған жасанды талшық париктерді қолмен бұйралау;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 фигуркаларындағы құйрық, аяқ, тұмсықтарын монтаждау және оларға скульптуралық форма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мен малдардың аяқтарына табан тігу немесе желімдеу;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образды ойыншықтарды киіндіру;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бекіту тұғырларын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ойыншықтарға скульптуралық форма беру.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Білуге тиіс: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режимдері;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ұлт қуыршақтарының киім стилі және сипаты;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капрон талшықтың қасиеті мен өңдеу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скульптуралық формасы;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көрсетілетін машиналардың құрылымы мен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 мен даяр ойыншықтардың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даяр бұйымдардың техникалық шарттары.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Жұмыс үлгілері: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жануарлар, аңдар, құстар, көкөніс, ертегі кейіпкерлері – безендіру,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жануарлар, аңдар, құстар, қар қыздары бейнеленген жұмсақ ойыншақтары – безендіру, көзін, құлағын, мұрнын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қуыршақтар – көп бөлшекті костюмдерді кигізу, бас киім жасау, парик тігу, бұйралау;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шырша ойыншықтары – безендіру, монтаждау.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Ойыншық безендіруші, 4-разряд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Жұмыс сипаттамасы: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безендіру жөніндегі күрделі жұмыстарды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әшекейлерін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заманауи киіну стилін ұстана отырып, түрлі халықтардың костюмі кигізілген қуыршақтардың эскиздері мен нобайын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қуыршақтың ұлттық киімдерін көркемдеп безендіру;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киім, аяқ киім, бас киім, әшекей стильдері мен үлгілерін әзірлеу және оларды ойыншық мөлшері мен фигурасына қарай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ұлт қуыршақтарының шаштарын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 сценасы ансамблін бейнелейтін сюжеттік-образдық ойыншықтарды безендіру;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түріне қарай көркемдеп безендіру материалдарын эскиз бойынша іріктеу;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тапсырыс бойынша ойыншық үлгілерін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тәсілдермен ойыншықтарға әшекейлерін бекіту.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Білуге тиіс: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сурет салу негіздері;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түсті киім ансамблін ұлттық және өзге де ерекшеліктерді көрсете отырып киім, бас киім, шаш және аяқ киім түсті ансамблін әзірлеу ережесі әзірлеу ережесі;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жұмсақ ойыншықтар жасаудың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және сызбаны оқу;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дайын өнімдердің сапасына қойылатын талаптар.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Жұмыс үлгілері: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ертегілердің сюжетіне құрылған ойыншықтар – эскиз бойынша безендіру;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театр ойыншықтары – безендіру.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Ойыншық бөлшектерін жинақтаушы, 2-разряд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 сипаттамасы: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материалдарды, түсі мен түрлеріне қарай жиынтықтарға орташа күрделіктегі құрылымдағы ойыншық бөлшектерін жинақтау;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 сандарын есептеу;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жинақталатын бөлшектерді, бұйымдар мен материалдарды сұрыптау;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бөлшектердің толық жиынтығын тексеру және есептеу;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жиынтықтарын өңдеуге дайындау және жіберу.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Білуге тиіс: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бөлшектер мен бұйымдарды жиынтықтау ережесі мен орау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жинақтаушы бұйым бөлшектерінің номенклатурасы, мөлшері мен қызметі;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жекелеген ойыншық тораптарын жинақтауда бөлшектердің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 өнімнің сұрыптылығы;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жинақталатын өнімнің сапасына қойылатын талаптар.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Жұмыс үлгілері: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құрастыру: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жасанды шырша бөлшектерін;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мата, тері, плюш, поролон, ағаш ойыншық дайындамаларынан пішілген бөлшектерді;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шылдырмақтар – жинақтау.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Ойыншық бөлшектерін жинақтаушы, 3-разряд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Жұмыс сипаттамасы: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материалдарды, түсі мен түрлеріне қарай күрделі құрылымдағы ойыншық бөлшектері мен тораптарын жинақтау;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сызбалар мен эскиздер бойынша олардың мөлшерін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тораптарды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сапасыз бөлшектер мен тораптарды қайтару;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конвейерге жинақтау;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жинақталған бөлшектер мен тораптарды қораптар мен пачкаларға сұрыптау және қалау;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жазба және нөмірлерді бөлшектер мен жинақталатын бұйымдарға жағу;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стеллажға қалау.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Білуге тиіс: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жинақтау ережесі мен жолдары;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өңделетін бұйым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жинақталатын бөлшектер мен бұйымдардың мемлекеттік стандарты;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тораптардың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аспабы мен оларды бөлшектерді жинақтауда және сұрыптауда пайдалану ережесі.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Жұмыс үлгілері: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ойыншық бөлшектерін: баскиім, аяқкиім, костюмдер, көз механизмдері, түрлі қуыршақ, жануарлардың париктерін – жинақтау;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пластмасса және металл ойыншық бөлшектері – жинақтау;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дыбыс шығаратын ойыншықтар – жинақтау;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қуыршақ, жануарлар мен құстардың қолдары, аяқтары, бас және кеуделері – түсіне, мөлшеріне қарай таңдау.</w:t>
      </w:r>
    </w:p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Ойыншық бөлшектерін өңдеуші, 3-разряд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Жұмыс сипаттамасы: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пластмасса, металл, ағаш, ағаш үгінді массасынан және өзге де материалдардан жасалған ойыншық бөлшектері мен ойыншықтарды өңдеу;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тегістеу станоктарында, құрылғыларда ойыншық бөлшектері мен ойыншықтарды қолмен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беттеріндегі жік, жапсарларды, тегіс емес, майысқан жерлерін тегістеу;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кептіргеннен кейін ойыншық беттеріндегі жіктер мен тегіс емес жерлерін тегістеу станоктарында және қолмен тазалау;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шашу әдісімен, қылқаламмен немесе тампонмен шашу әдісімен ойыншық бөлшектерінің бетіндегі бор-желіммен және желіммен сырлау;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механизацияланған тәсілмен немесе қолмен желімдеу;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бор-желім және желім ерітінділерді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 бұйымды тексеру және табылған ақаулықтарды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шашқыштарды жұмысқа дайындау және оларды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манометр компрессоры көрсеткіштерін қадағалау.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Білуге тиіс: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материалдардан жасалған ойыншықтарды өңдеу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 әзірлеу рецептурасы мен тәсілі;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шпатлевкалау және сырлауға әзірлеу әдісі;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сығымдағышта және қолмен желімдеу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шпатлевкалау, сырлау және тегістеу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сығымдағыш, тегістеу станогының, бояу шашқыштың құрылымы мен оларда жұмыс істеудің қауіпсіз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өңдеу материалдарына қойылатын талаптар.</w:t>
      </w:r>
    </w:p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Ойыншық бөлшектерін сығымдаушы, 3-разряд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Жұмыс сипаттамасы: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 сығымдарда және электрмен қыздырылатын сығымдарда ойыншық бөлшектерді;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үгінді массадан жасалған, шырша ойыншықтарын және мата салу арқылы қуыршақтарға арналған маскаларды сығымдау;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картон, қағаз, резина және өзге де материалдардан жасалған ойыншық және дыбыс аспаптарының жекелеген бөлшектерін суықтай тәсілмен сығымдау;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 сығымын жұмысқа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 формалардың электр жылытқыштарын іске қосу және ажырату;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сығым формаларын ағаш үгінді массамен толтыру;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сығымдау және қысыммен ұстау;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сығымдау формасы бөлшектерін алу және оларды тазалау;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сығым формасын және сығым массасы қалдықтарынан тазалау.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Білуге тиіс: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 құрылымы және онда қауіпсіз жұмыс істеу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сығымдаудың температуралық және технологиялық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 формаларын орнату әдістері мен оларға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сығымдау формалы электржылытқышты электр желіге қосу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мезгілде тиеу үшін сығымдау формасының сыйымдылығы;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 және материалдардың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механикалық алғыштардың жұмыс істеу принципі.</w:t>
      </w:r>
    </w:p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Ойыншық құрастырушы, 2-разряд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Жұмыс сипаттамасы: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материалдан жасалған ойыншықтарды жоғары жиіліктегі токпен бөлшектерін дәнекерлеп, жекелеген бөлшектерді шлицпен, бұрандалы және өзге де біріктіру түрлерімен бекіте отырып қолмен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тігістерін тегістеу;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көлеміне қарай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лапкалардың және өзге де біріктіру түрлері арқылы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резина, пластмасса және өзге де дөңгелектерді шиналарға отырғызу, осьтерін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кеуделерінде саңылау тесу және аяқ-қолдарын таспалы шарнирмен біріктіру;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көлемді ойыншықтардың бөлшектеріне қолмен немесе толтыру машиналарында түрлі материал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аяқ-қолдарындағы шарнирлерді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ойыншықтардың шарнирленген саңылауларын тігу;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 бойынша бөлшектерді тегістеу;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құрастыру сапасын тексеру.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Білуге тиіс: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ойыншықтардың түрлері және оларды құрастыру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құрастыруда қолданылатын материалдардың техникалық сипаттамасы;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 дайындау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сызба және эскиздерді оқу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құрастыру және толтыру жолдары мен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 материалдарының сапасына қойылатын талаптар.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Жұмыс үлгілері: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шелек, пистолет, каталка, конструктор, түрлі конфигурациялы механикалық, көлік, пирамида бөлшектері, арба, жәшік, баған, дөңгелек, фара, руль – құрастыру және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20 сантиметрге дейінгі қуыршақтар – аяқ-қолдарын құрастыру.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Ойыншық құрастырушы, 3-разряд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Жұмыс сипаттамасы: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сызбалар мен эскиздер бойынша алдын ала жинақталған бөлшектерден, микроқозғалтқышпен жабдықталған түрлі ойыншықтарды қолмен, құрылғыларда және станоктарда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арналған түрлі барабандардың жекелеген бөлшектерін тораптарға және даяр бұйымдарға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үгінді массасы бөлшектерінен жасалған ойыншықтарды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шип, шкант, шпунт және тараққа бөлшектерді желіммен жапсыру;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резіңке, фальцевті тігін және өзге де қосу түрлері, ілгіш, шарнирдің жәрдемімен ойыншықтарды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үлгілер және көлемі бойынша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кесу, теңестіру және өлшеу;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желім, шеге және шуруптар арқылы ойыншықтардың ортасын дәлдеу және тұғырларына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бұйымдарды тегістеу, теңдеу, тығыздау және тиісті форма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 ілмектерді шарнир дискілерге орнату және жануар, мал ойыншықтардың, қуыршақтардың аяқ-қолдары мен корпустарын шарнирлеу станогында немесе қолмен шарнирлеу;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көлемдегі ойыншықтардың бөлшектерін қолмен немесе толтыру машинасында материалға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 формаларын түзету;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 және эмульсия рецептурасын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инерциялық және бұрамалы механизмдерді құрастырылатын механикалық ойыншықтардың корпустарына алдын ала реттей отырып құрастыру, монтаждау және орнату және қисық кеткен жерлерін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ақаулықтарын жоя отырып айналып тұратын тораптардың өзара іс-әрекетін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кесетін аспаптардың, құрылғыларды қайрау, түзету және термоөңдеу;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сығымдау құрылғыларын баптау, реттеу.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Білуге тиіс: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ойыншықтардың түрлері және оларды құрастыру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тұғырларына бекіту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кеуделері формаларын теңестіру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желімдеуде, құрастыруда, монтаждауда қолданылатын материалдардың физикалық, химиялық қасиеттері;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орташа күрделіктегі сызбалар мен эскиздерді оқу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инерциялық және бұрамалы механизмдерді монтаждау тәртібі;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корпусындағы механизмдердің түрлері мен орнату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аяқ-қолдарын біріктіру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шарнир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толтыру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барабандарын құрастыру ерекшеліктері;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 сапасына қойылатын талаптар.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Жұмыс үлгілері: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ойыншықтарды құрастыру: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автомобильдер, тракторлар, тепловоздар, дизель, көтергіш кран, электротехникалық ойыншықтар, конструкторлар, бильярдтар, жануарлар фигуркалары;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 барабандары;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шырша ойыншықтары, гирляндалар, шырша бұтақтары, синтетикалық материалдар мен пленкалардан жасалған шыршалар;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"күшік-ксилофонист" тәріздес құрамалы ойыншықтар;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байка, плюш, жасанды түбіт және өзге де материалдан жасалған жұмсақ ойыншықтар;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қуыршақтар.</w:t>
      </w:r>
    </w:p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Ойыншық құрастырушы, 4-разряд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Жұмыс сипаттамасы: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микроэлектр қозғалтқышпен және қозғалыс механизмімен жабдықталған тораптар мен ойыншықтардың бөлшектерін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дәнекерлеу электр нүктелік аппаратында біріктіру;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 жүйесін және магнит сымды құрастыру, магнит ағынын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контактілі пластина және клеммаларды монтаждау және біріктіру;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контактілі пластиналарды корпусқа электр дәнекерлегішпен дәнекерлеу;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механикалық ойыншық корпусындағы микроэлектр қозғалтқыш және редукторды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микроэлектр қозғалтқыш жұмысын реттеу және баптау;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жиналған тораптарының өзара іс-әрекетін өңдеу;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пультпен басқару қорабындағы бөлшектерді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микоэлектр қозғалтқышты электр батареяларды біріктіру;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кинематикасын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дәнекерлегіш және нүктелік дәнекерлеу аппаратын жұмысқа дайындау, оларды реттеу және баптау;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жаппай өндіріске жіберу, көрмелерге, жәрмеңкелерге көрсету үшін және сараптау кеңесіне арналған ойыншық үлгілерін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бетінше жасалған үлгі және сызба бойынша материалды таңдау және пішу;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целлулоидтан, полистиролдан және өзге де материалдардан жасалған ойыншықтардың көз механизмдері бөлшектерін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көздерін айналдыруды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даяр бұйымдарға орнатуда оларды монтаждау.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Білуге тиіс: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микроэлектр қозғалтқышты ойыншықтың редукторларының түрлері және құрастыру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кинематикасы мен бұрамалы электрленген, жүретін ойыншық;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күрделі сызбалар мен эскиздерді оқу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нүктелік пісіру аппараттарының құрылымы және жұмыс істеу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құрастыруға эскиздерді, сызбаларды әзірлеу тәртібі және солар бойынша ойыншық үлгілерін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 мен құрылғылардың қызмет көрсету және баптау ережесі.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Жұмыс үлгілері: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автомобиль, тракторлар;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баржалар, теплоходтар – микроқозғалтқышты және басқару пультымен ойыншықтарды құрастыру.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Ойыншық құрастырушы, 5-разряд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Жұмыс сипаттамасы: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 бастарындағы көз механизмдерін құрастыру және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 механизмін орнату үшін пластмасса қуыршақтың басындағы желке тұсын ашу;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 формасы бойынша көз саңылауын кесу, тазалау;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қуыршақтың түрлі жағдайда көзінің қозғалуын дұрыс құрастыру және параллельдігін сақтай отырып қуыршақтың басындағы көз механизмін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үгіндісі массасынан жасалған қуыршақтың басындағы көз механизмдерін бекіту бөлшектеріне гипс ерітіндісін құю;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пластина шұңқырлары мен ұштарын пісіру және пластмасса қуыршақтың басына оларды дәнекерлеу;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 механизмі қозғалысын реттеу және көздеріне дұрыс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суретшінің көзқарасы бойынша қуыршақтың түрлі жағдайда көзін орналастыру;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монтаждалған көз механизмдерінің сапасын тексеру.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Білуге тиіс: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қуыршақтың басындағы көз механизмін құрастыру және монтаждау кезектілігі;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дәнекерлеу жолдары;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құрылғыларды монтаждау,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механизмдерін құрастыру және монтаждау сапасына қойылатын талаптар.</w:t>
      </w:r>
    </w:p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Ойыншық материалдарын бояушы, 3-разряд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Жұмыс сипаттамасы: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режимге сәйкес қуыршақ киімі мен бөлшектерінің, греж, штапельді, мыс аммиакты және өзге де жасанды талшықтарды, түрлі маталар мен материалдарды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рецептура бойынша бояу ерітінділерін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бұлауды су және бояйтын ерітіндімен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материалын бұлауға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ерітіндісінің қажетті деңгейі мен концентрациясын ұстау;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түсіру, шаю, сығу;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кептіру материалдарын дайындау.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Білуге тиіс: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 бояудың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қолданылатын жабдықтардың құрылымы;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ерітіндісі материалдарын салу және түсірудің тәртібі мен қауіпсіз тәсілі;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бояудың температуралық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бояйтын ерітінділердің рецептурасы мен жасау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бояу және даяр бұйымдардың сапасына қойылатын талаптар.</w:t>
      </w:r>
    </w:p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Ойыншық материалдары мен бөлшектерін дайындаушы, 2-разряд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Жұмыс сипаттамасы: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картоннан, қағаздан, целлофаннан, металданған картоннан, түрлі пленкалардан, маталардан, ағаштан және өзге де материалдардан жасалған тік сызықты формадағы, шырша безендіруге арналған және каркас ойыншықтардың бөлшектерін арамен, станокта, штампымен, қайшымен және арнайы құрылғымен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жайма материалдарын бояу, шырша пленкасын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сымнан жасанды шыршалардың, түрлі геометриялық фигуралардың бөлшектерін станоктар мен құрылғыларда қолмен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шырша каркасына қағаз жапсыру;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пісіру және дәнекерлеу арқылы құрылғыларда жасанды шырша, ойыншықтардың каркасын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сымдарды пештерде күйдіру, кесінділерге кесу;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шарнирлерді біріктіру үшін түйін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ағашты дайындамаға жару және кесілетін ойыншықтардың контурларын кесу.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Білуге тиіс: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көрсетілетін жабдықтарды қолдану принципі;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каркастарды жасау процесі және олардың қызметі;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аспаптар мен құрылғыларды қауіпсіз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 сұрыптары, маркалары мен кесінділері;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сымды күйдіру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пісіру және дәнекерлеу әдістері;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жыныстары мен кемшіліктері;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даярланған бөлшектер мен ойыншық каркастарының сапасына қойылатын талаптар.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Жұмыс үлгілері: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түрлі мөлшердегі және формадағы қуыршақ, жануарлар, құстар мен өзге де ойыншықтардың каркасын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металданған картон, мата, целлофан жаймалар, картон және өзге де материалдар – пішу;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синтетикалық пленка – пішу, кесу.</w:t>
      </w:r>
    </w:p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Ойыншық материалдары мен бөлшектерін дайындаушы, 3-разряд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Жұмыс сипаттамасы: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бұйымға скульптуралық форма бере отырып металл каркасқа орап станоктарда шар және конус тәрізді (көкөніс, жеміс, жидек және тағы өзге деталдарды) ойыншықтардың бөлшектерін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ойыншықтардың - адамның, жануарлардың, құстар мен аңдардың металл, ағаш және картон каркастарына қолмен мақта орау;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мақтаны тазалау және пластқа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бетіне қолмен скульптуралық форманы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үшін клейстер жағу, оны бояуға кептіру және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жасалатын ойыншықтардың түріне және формасына қарай станоктарды реттеу.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Білуге тиіс: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көрсетілетін жабдықтардың құрылымы, мақта ойыншықтардың бөлшектерін жасау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клейстер жасау рецептурасы мен тәсілдері;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дайындаманы кептіру режимі;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даяр өнімнің мемлекеттік стандарттары мен техникалық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 бөлшектерін жасау сапасын бақылау тәсілдері.</w:t>
      </w:r>
    </w:p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Ойыншыққа сурет салушы, 3-разряд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Жұмыс сипаттамасы: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материалдан жасалған ойыншық беттерін бір-екі түске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костюмдеріне сурет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боялған ойыншықтарды кептіру;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эталонға сәйкес сурет салу, түсі және реңкі сапасын тексеру;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 бөлшектерін формасы мен мөлшеріне қарай таңдау.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Білуге тиіс: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эскиз, үлгі, трафарет бойынша сурет салу технологиясы;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боялатын ойыншықтардың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кептіру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даяр бұйымдардың сапасына қойылатын талаптар.</w:t>
      </w:r>
    </w:p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Ойыншыққа сурет салушы, 4-разряд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Жұмыс сипаттамасы: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материалдан жасалған ойыншық беттерін үш-бес түске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 париктерді шаш түсіне қарай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ойыншықтарға өз бетінше құрастырылған орнаменттерді салу және жағу;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үлгісіне сәйкес колер жасауда баяу тоны мен түсін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рецептура бойынша бояу және лактарды әзірлеу.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Білуге тиіс: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ойыншықтарға көркем сурет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бояудың құрамы мен химиялық қасиеті;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бояу, лак әзірлеу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қайталап түрлі түс және реңктегі бояу жаққанда ойыншық бетін өңдеу кезектілігі;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бетінше жасалған эскиз бойынша сурет салу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тақырыптағы өз бетінше жасалған эскиз бойынша сурет салу және бояуларды таңдау ережесі.</w:t>
      </w:r>
    </w:p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Ойыншыққа сурет салушы, 5-разряд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Жұмыс сипаттамасы: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материалдан жасалған ойыншық беттерін алты-жеті түске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ойыншыққа көркемдеп сурет салу үшін эскиз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ойыншықтардағы көркемөнер композицияларды безендіру, қуыршақ беттеріне көркемдеп сурет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сурет үлгісін жасау.</w:t>
      </w:r>
    </w:p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Білуге тиіс: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ойыншықтарға көркем сурет салу негіздері мен жолдары;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композициядағы эскиз, сурет үлгілерін жасау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қолданбалы өнер негізі;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материалдың және даяр өнімнің сапасына қойылатын талаптар.</w:t>
      </w:r>
    </w:p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Ойыншықтарды бояушы, 2-разряд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Жұмыс сипаттамасы: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бояу шашқышпен, қылқаламмен немесе бір-екі түске аунатып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сырлау, елеусіз өңдей және белгілі бір үлгіге жетілдіре отырып сурет және әшекей салу;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сырлау, ұстау және бояудың берілген рецептурасы бойынша әзірлеу.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Білуге тиіс: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 бөлшектерін бояу, сырлау, ұстау технологиялық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бояу, сырлау және ұстау ерітінділерін әзірлеу рецептурасы;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материалдың түріне қарай ойыншықтарды бояу әдісі;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қолданылатын бояғыштардың сапасы және ойыншықтардың бояу және өңдеу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шашқыш құрылымдары мен қауіпсіз жұмыс принципі;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шашқыштардың құрылымы мен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бояу шашқышты реттеу ережесі.</w:t>
      </w:r>
    </w:p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Ойыншықтарды бояушы, 3-разряд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Жұмыс сипаттамасы: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барабандарда бояу шашқышпен, қылқаламмен немесе үш түске аунатып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бөлшектерін шелкография әдісімен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синтетикалық материал барабандарында бояу пигменттерін мөлшерлеу және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рецептура бойынша түрлі бояу колерлерін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ойыншықтың материалына, түріне және мөлшеріне қарай галт барабанның айналу жылдамдығын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бояғыш жұмысын және ойыншық көлемін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бұйымының түрі мен сапасына қарай бояғыш компоненттерін таңдау;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галт барабандары мен бояғыштарды жұмысқа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ойыншықтардың боялған бөлшектерін, синтетикалық материалдарды салу, түсіру және кептіру;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шашқыштардың жұмыс процесінде туындаған ақаулықтарды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компрессордан сығым ауаның жіберілуін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 манометрі көрсеткіштерін қадағалау.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Білуге тиіс: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галт барабандарында бұйымдарды бояудың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бояу ерітінділерін әзірлеу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материалдардың, бояғыштар мен даяр өнімдердің сапасына қойылатын талаптар.</w:t>
      </w:r>
    </w:p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Ойыншықтарды күйдіріп өңдеуші, 3-разряд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Жұмыс сипаттамасы: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әшекейлеуге жататын ойыншық бөлшектерін газ жандырғылармен күйдіру;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күйдіруге дайындау, тексеру және оның сапасын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 жандырғылардың жұмыс істеу режимін айқындау;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газдың жіберілуін және жандырғы жалынын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бөлшектерді бірнеше рет күйдіру;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күйдіру сапасын тексеру және бөлшектерді қалау.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Білуге тиіс: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ойыншықтарды күйдірудің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ойыншықтардың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 жандырғыларының құрылымы және қызметі және оларды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 баллондарды ауыстырудың қауіпсіз әдістері мен орнату;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полиэтилен дайындамалардың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ережесі.</w:t>
      </w:r>
    </w:p>
    <w:bookmarkStart w:name="z1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Ойыншықты сығымдау және өңдеуге арналған материалдарын дайындаушы, 2-разряд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Жұмыс сипаттамасы: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уату машиналарында кесек ағаш қалдықтарды, ойыншық өндірісі қалдықтарын, пластикалық массаларды уатып сығымдау материалдарын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механикалық елекпен елеу: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түсетін материалдардың сапасы мен ылғалдығына қарай берілген рецептура бойынша түрлі қоспалар мен массаларды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рецепті бойынша ағаш аралайтын масса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қолмен және механикалық қоспаларда шпатлевка, сырлау және клейстер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уату машиналары мен механикалық елек араластырғышын баптау.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Білуге тиіс: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механикалық уатқыш, араластырғыш және електің жұмыс принципі қауіпсіз қызмет көрсету және баптау;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елек нөмірлері, тальк және бордың құрамы;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пластмасса, шпаклевка, сырлау және клейстер жасау рецептурасы;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құрамдас бөлігін мөлшерлеу және оларды араластырғышқа салу кезектілігі;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мен даяр өнімнің (пластмасса, шпатлевка, сырлау және өзге материалдар және даяр өнім) сапасына қойылатын талаптар.</w:t>
      </w:r>
    </w:p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Электроойындарды құрастырушы, 3-разряд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Жұмыс сипаттамасы: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құрылғыға шнур және сымды орай отырып электроойын бөлшектерін тораптарға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сымды, трубканы, өткізгішті және шнурды ұзындығы бойынша кесу;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өткізгіштердің ұштарын тазалау және оларға клемма дәнекерлей отырып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каустикалық сода ерітіндісінде сымды өңдеу және майсыздандыру;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 алаңында магниттеу және магнитті құрылғыда мөлшеріне қарай кесу;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электроойын қалқанындағы саңылауды тесу, қапсырманы қалау;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тораптардың өзара іс-әрекетін монтаждау сапасын тексеру және электроойынның дұрыс жұмыс істеуін тексеру.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Білуге тиіс: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бөлшектердің түрлері және торапқа құрастыру технологиялық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электроойындарын жасауда қолданылатын материалдардың техникалық сипаттамасы;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қарапайым сызбалар мен электросхемаларды оқу;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электроаспабын қауіпсіз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электроойындарының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магниттерді магниттеу ережесі мен тәсілдері.</w:t>
      </w:r>
    </w:p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Электроойындарды құрастырушы, 4-разряд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Жұмыс сипаттамасы: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сымдарды, клеммаларды, батареялы және лампалы контактілерді монтаждай отырып электроойындарды құрастыру;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қосу клеммаларын, лампалы контакті, электролампа, батареяларды орнату;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лампалы контактісі бар біріктіру тораптарын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шнурды патронға біріктіру және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белгісі бар электролампа клеммасын монтаждау;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тораптардың өзара іс-әрекетін монтаждау сапасын және электроойындарының дұрыс жұмыс істеуін тексеру.</w:t>
      </w:r>
    </w:p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Білуге тиіс: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электроойындардың түрлері;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электросхемаларды монтаждай отырып бөлшектер мен тораптарды құрастырудың технологиялық процесі;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электроойын қалқанындағы сымдарды монтаждау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электороойындарын құрастыруда қолданылатын материалдардың қасиеті;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біріктіру тәсімдерін пайдалану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электротехника негіздері;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сызбаларды оқу;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слесарлық аспапты қайрау, түзету және термоөңдеу;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электроойындарының сапасына қойылатын талаптар.</w:t>
      </w:r>
    </w:p>
    <w:bookmarkStart w:name="z1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Электрмен түктеуші, 2-разряд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Жұмыс сипаттамасы: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анағұрлым жоғары білікті электрмен түктеушінің басшылығымен электр статикалық алаңда түрлі маркадағы түктеу машинасында ойыншықтарды, өзге бөлшектер мен бұйымдарды түктеу;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талшықты түк кескіште кесу;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греж және жасанды талшықты түсіне, ұзындығына, эластикалығына және қалыңдығына қарай сұрыптау;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рецептура бойынша желім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талшықтың жекелеген тұлымдарын жапсыру және оларды кептіру камерасы мен аппараттарда кептіру;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талшықты ыстық су құйылған бұлауға салып шаю арқылы тазалау;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кептіру камераларында түкті кептіру;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түкті елек арқылы елеу және жалпы массадан ұсақ түкті айыру;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түктің ұзындығы бойынша түк кескіште пышақты орнату.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Білуге тиіс: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талшықтың химиялық қасиеті және оны өңдеу технологиясы;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желім әзірлеу тәсілдері және оны талшыққа салу жолдары;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 кескіштің құрылымы және онымен жұмыс істеу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 кескіштің жұмыс істеу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талшықты кептірудің технологиялық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жасанды талшық, желім, түктің сапасына қойылатын талаптар;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арқылы түкті елеу әдісі мен кезектілігі.</w:t>
      </w:r>
    </w:p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Электрмен түктеуші, 3-разряд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Жұмыс сипаттамасы: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кернеудегі электр статикалық алаңда түрлі маркадағы түктеу машинасында ойыншықтарды, өзге бөлшектер мен бұйымдарды түктеу;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ойыншықтардың бетіне түктің біркелкі жайылуы үшін оны қолмен дірілдету;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түктің ұзындығына сәйкес аппарат форсункасы ағынын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колер май бояуын әзірлеу, түкті және ойыншықты түктеуге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түрлі ойыншықтарды ұстағышқа орнату және оны түктеу уақытында реттеу;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бояу шашқышпен майлы бояу жағып қолмен бояу;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түктелген ойыншықтарды кептіру, тазалау және жинақтау.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Білуге тиіс: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түктеудің технологиялық режимі және оны реттеудің ережесі;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түктеу аппараттарының, электр кептіргіштің құрылымы;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түктелетін ойыншықтарды бояу әдістері және түк жағу тәсілдері;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түктелетін ойыншықтарды кептірудің технологиялық режимі;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аппараттан ауаның жіберілу ағыны реттеу тәсілі,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ойыншықтың сапасына қойылатын талаптар.</w:t>
      </w:r>
    </w:p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Жұмысшы кәсіптерінің алфавиттік көрсеткіші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Жұмысшы кәсіптерінің алфавиттік көрсеткіші (60-шығарылымы) БТБА-ға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мен жұмысшы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кәсіптерінің бірыңғай тарифтік-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анықтамалығына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(60-шығарылым)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Жұмысшы кәсіптерінің алфавиттік көрсеткіші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Кәсіптердің атауы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Разрядтар диапазоны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мен ойыншықтарды кептіруші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мен ойыншықтарды формалаушы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және дыбыс шығаратын ойыншықтарды құрастырушы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ойыншықтарды күйге келтіруші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безендіруші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бөлшектерін жинақтаушы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бөлшектерін өңдеуші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бөлшектерін сығымдаушы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құрастырушы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материалдарын бояушы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материалдары мен бөлшектерін дайындаушы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Ойыншыққа сурет салушы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бояушы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күйдіріп өңдеуші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Ойыншықты сығымдау және өңдеуге арналған материалдарын дайындаушы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Электроойындарды құрастырушы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түктеуші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