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1d4f" w14:textId="dfa1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туралы" Қазақстан Республикасы Қаржы министрінің 2015 жылғы 18 қыркүйектегі № 489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2019 жылғы 20 қыркүйектегі № 1028 бұйрығы. Қазақстан Республикасының Әділет министрлігінде 2019 жылғы 26 қыркүйекте № 19413 болып тіркелді. Күші жойылды - Қазақстан Республикасы Қаржы министрінің м.а. 2022 жылғы 29 желтоқсандағы № 1341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м.а. 29.12.2022 </w:t>
      </w:r>
      <w:r>
        <w:rPr>
          <w:rFonts w:ascii="Times New Roman"/>
          <w:b w:val="false"/>
          <w:i w:val="false"/>
          <w:color w:val="ff0000"/>
          <w:sz w:val="28"/>
        </w:rPr>
        <w:t>№ 1341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туралы" Қазақстан Республикасы Қаржы министрінің 2015 жылғы 18 қыркүйектегі № 489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тізілімінде № 12200 тіркеліп, "Әділет" ақпараттық-құқықтық жүйесінде 2015 жылғы 10 қарашада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Қаржы министрлігі Қазынашылық комитетіне және оның аумақтық бөлімшелеріне арналған арнайы автокөліктің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 Қазынашылық комитетінің Нұр-Сұлтан қаласы бойынша қазынашылық департаменті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Қазынашылық комитеті заңнамада белгіленген тәртіппен: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Қаржы министрлігінің интернет-ресурсында орналастырылуын;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