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e76e2" w14:textId="7fe76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"Солтүстік Қазақстан облысы жергілікті атқарушы органының мемлекеттік бағалы қағаздар шығаруының шарттарын, көлемін және нысаналы мақсатын айқындау туралы" Қазақстан Республикасы Премьер-Министрі бірінші орынбасарының – Қазақстан Республикасы Қаржы министрінің 2019 жылғы 4 сәуірдегі № 300 бұйрығына өзгеріс енгізу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Бірінші орынбасары - Қазақстан Республикасы Қаржы министрінің 2019 жылғы 20 қыркүйектегі № 1032 бұйрығы. Қазақстан Республикасының Әділет министрлігінде 2019 жылғы 26 қыркүйекте № 19414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жергілікті атқарушы органының мемлекеттік бағалы қағаздар шығаруының шарттарын, көлемін және нысаналы мақсатын айқындау туралы" Қазақстан Республикасы Қазақстан Республикасы Премьер-Министрі бірінші орынбасарының – Қазақстан Республикасы Қаржы министрінің 2019 жылғы 4 сәуірдегі № 300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18496 болып тіркелген, 2019 жылғы 23 сәуірде Қазақстан Республикасы нормативтік құқықтық актілерінің эталондық бақылау банкінің жүйесінде жарияланған) мынадай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1-тармақтың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көлемі – 4 948 315 600 (төрт миллиард тоғыз жүз қырық сегіз миллион үш жүз он бес мың алты жүз) теңгеден артық емес;".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Қаржы министрлігінің Мемлекеттік қарыз алу департаменті заңнамада белгіленген тәртіппен: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бұйрықтың Қазақстан Республикасы Қаржы министрлігінің интернет-ресурсында орналастырылуын;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 Қазақстан Республикасы Әділет министрлігінде мемлекеттік тіркелгеннен кейін он жұмыс күні ішінде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2) тармақшаларында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іс-шаралардың орындалуы туралы мәліметтерді Қазақстан Республикасы Қаржы министрлігінің Заң қызметі департаментіне ұсынуды қамтамасыз етсін.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 алғашқы ресми жарияланған күнінен кейін күнтізбелік он күн өткен соң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 Премьер-Министрінің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Бірінші Орынбасары- Қаржы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