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5194" w14:textId="0985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30 қыркүйектегі № ҚР ДСМ-130 бұйрығы. Қазақстан Республикасының Әділет министрлігінде 2019 жылғы 1 қазанда № 19423 болып тіркелді. Күші жойылды - Қазақстан Республикасы Денсаулық сақтау министрінің м.а. 2021 жылғы 20 қаңтардағы № ҚР ДСМ-7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20.01.2021 </w:t>
      </w:r>
      <w:r>
        <w:rPr>
          <w:rFonts w:ascii="Times New Roman"/>
          <w:b w:val="false"/>
          <w:i w:val="false"/>
          <w:color w:val="ff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63-бабының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63-1-бабының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2017 жылғы 21 қарашада № 16002 болып тіркелген Қазақстан Республикасы нормативтік құқықтық актілерінің эталондық бақылау банкінде 2017 жылғы 28 қарашада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Еуразиялық экономикалық комиссияның 2016 жылғы 12 ақпандағы № 46 шешімімен бекітілген Медициналық бұйымдарды тіркеу және қауіпсіздігін, сапасы мен тиімділігін сараптау қағидаларына және Еуразиялық экономикалық комиссияның 2016 жылғы 3 қарашадағы № 78 шешімімен бекітілген Медициналық қолдануға арналған дәрілік заттарды тіркеу және сараптау қағидаларына сәйкес, дәрілік заттар мен медициналық бұйымдарды мемлекеттік тіркеу, қайта тіркеу және тіркеу дерекнамасына өзгерістер енгізу кезінде сараптама жүргізу жөніндегі мемлекеттік монополия субъектісі іске асыратын көрсетілетін қызметтерге бағалар;</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заңнамасына сәйкес дәрілік заттар мен медициналық бұйымдарды мемлекеттік тіркеу, қайта тіркеу және тіркеу дерекнамасына өзгерістер енгізу кезінде сараптама жүргізу жөніндегі мемлекеттік монополия субъектісі іске асыратын көрсетілетін қызметтерге бағалар";</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Республикасында тіркелген дәрілік заттар мен медициналық бұйымдардың қауіпсіздігі мен сапасына бағалау жүргізу жөніндегі мемлекеттік монополия субъектісі іске асыратын көрсетілетін қызметтерге бағалар белгіленсін.";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комиссияның 2016 жылғы 12 ақпандағы № 46 және 2016 жылғы 3 қарашадағы № 78 шешімдерімен қабылданған Еуразиялық экономикалық одақтың Бірыңғай қағидаларына сәйкес дәрілік заттарды, медициналық бұйымдарды (медициналық мақсаттағы бұйымдар мен медициналық техниканы) мемлекеттік тіркеу, қайта тіркеу және тіркеу дерекнамасына өзгерістер енгізу кезінде сараптама жүргізу бойынша мемлекеттік монополия субъектісі іске асыратын қызметтерге </w:t>
      </w:r>
      <w:r>
        <w:rPr>
          <w:rFonts w:ascii="Times New Roman"/>
          <w:b w:val="false"/>
          <w:i w:val="false"/>
          <w:color w:val="000000"/>
          <w:sz w:val="28"/>
        </w:rPr>
        <w:t>бағалар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заңнамасына сәйкес дәрілік заттарды және медициналық бұйымдарды мемлекеттік тіркеу, қайта тіркеу және тіркеу дерекнамасына өзгерістер енгізу кезінде сараптама жүргізу бойынша мемлекеттік монополия субъектісі іске асыратын қызметтерге </w:t>
      </w:r>
      <w:r>
        <w:rPr>
          <w:rFonts w:ascii="Times New Roman"/>
          <w:b w:val="false"/>
          <w:i w:val="false"/>
          <w:color w:val="000000"/>
          <w:sz w:val="28"/>
        </w:rPr>
        <w:t>бағалар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тіркелген дәрілік заттар мен медициналық бұйымдардың қауіпсіздігі мен сапасына бағалау жүргізу бойынша мемлекеттік монополия субъектісі іске асыратын қызметтерге </w:t>
      </w:r>
      <w:r>
        <w:rPr>
          <w:rFonts w:ascii="Times New Roman"/>
          <w:b w:val="false"/>
          <w:i w:val="false"/>
          <w:color w:val="000000"/>
          <w:sz w:val="28"/>
        </w:rPr>
        <w:t>бағалар</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 ресми жарияланған күнінен кейін оны Қазақстан Республикасы Денсаулық сақтау министрлігінің ресми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бақылауын Қазақстан Республикасының жетекшілік ететін Денсаулық сақтау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қыркүйектегі</w:t>
            </w:r>
            <w:r>
              <w:br/>
            </w:r>
            <w:r>
              <w:rPr>
                <w:rFonts w:ascii="Times New Roman"/>
                <w:b w:val="false"/>
                <w:i w:val="false"/>
                <w:color w:val="000000"/>
                <w:sz w:val="20"/>
              </w:rPr>
              <w:t>№ ҚР ДСМ-130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671 бұйрығына</w:t>
            </w:r>
            <w:r>
              <w:br/>
            </w:r>
            <w:r>
              <w:rPr>
                <w:rFonts w:ascii="Times New Roman"/>
                <w:b w:val="false"/>
                <w:i w:val="false"/>
                <w:color w:val="000000"/>
                <w:sz w:val="20"/>
              </w:rPr>
              <w:t>1-қосымша</w:t>
            </w:r>
          </w:p>
        </w:tc>
      </w:tr>
    </w:tbl>
    <w:bookmarkStart w:name="z19" w:id="15"/>
    <w:p>
      <w:pPr>
        <w:spacing w:after="0"/>
        <w:ind w:left="0"/>
        <w:jc w:val="left"/>
      </w:pPr>
      <w:r>
        <w:rPr>
          <w:rFonts w:ascii="Times New Roman"/>
          <w:b/>
          <w:i w:val="false"/>
          <w:color w:val="000000"/>
        </w:rPr>
        <w:t xml:space="preserve"> Еуразиялық экономикалық комиссияның 2016 жылғы 12 ақпандағы № 46 шешімімен бекітілген Медициналық бұйымдарды тіркеу және қауіпсіздігін, сапасы мен тиімділігін сараптау қағидаларына және Еуразиялық экономикалық комиссияның 2016 жылғы 3 қарашадағы № 78 шешімімен бекітілген Медициналық қолдануға арналған дәрілік заттарды тіркеу және сараптау қағидаларына сәйкес, дәрілік заттар мен медициналық бұйымдарды мемлекеттік тіркеу, қайта тіркеу және тіркеу дерекнамасына өзгерістер енгізу кезінде сараптама жүргізу жөніндегі мемлекеттік монополия субъектісі іске асыратын көрсетілетін қызметтерге бағалар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2"/>
        <w:gridCol w:w="1379"/>
        <w:gridCol w:w="495"/>
        <w:gridCol w:w="1554"/>
      </w:tblGrid>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Жұмыстардың атауы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құн салығынсыз баға теңгемен көрсетілген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комиссияның 2016 жылғы 12 ақпандағы № 46 шешімімен бекітілген Медициналық бұйымдарды тіркеу және қауіпсіздігін, сапасы мен тиімділігін сараптау қағидаларына және Еуразиялық экономикалық комиссияның 2016 жылғы 3 қарашадағы № 78 шешімімен (референтті мемлекет және тану мемлекеті ретінде) бекітілген Медициналық қолдануға арналған дәрілік заттарды тіркеу және сараптау қағидаларына сәйкес, дәрілік заттар мен медициналық бұйымдарды мемлекеттік тіркеу, қайта тіркеу және тіркеу дерекнамасына өзгерістер енгізу кезіндегі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Дәрілік заттарды тіркеу кезіндегі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1 579 541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1 465 769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1 702 488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1 394 870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биологиялық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1 671 615</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1 573 052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биологиялық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1 772 301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1 676 228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1 344 801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1 221 583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1 652 951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1 419 127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бір компонентті дәрілік препарат (Биосимиляр)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1 552 514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1 466 365</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көп компонентті дәрілік препарат (Биосимиляр)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1 617 683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1 545 254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1 302 132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1 173 672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1 675 144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1 420 957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жинақ</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1 260 737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прекурсор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1 123 568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дәрілік препарат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679 680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631 674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Өсімдіктектес дәрілік препарат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863 314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788 373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827 694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Дәрілік заттарды қайта тіркеу кезіндегі сараптама (тіркеуді растау, тіркеу дерекнамасын халықаралық шарттардың және Еуразиялық экономикалық одақтың құқықтарын қамтитын актілердің талаптарына сәйкестікке келтіру)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693 346</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757 022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725 302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биологиялық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734 662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702 750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биологиялық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917 840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901 505</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599 349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562 746</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801 307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786 234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бір компонентті дәрілік препарат (Биосимиляр)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855 233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837 730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көп компонентті дәрілік препарат (Биосимиляр)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877 224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787 263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бір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788 169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733 099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көп компонентті дәрілік препарат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801 745</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782 636</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жинақ</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прекурсор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749 692</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дәрілік препарат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581 161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555 351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Өсімдіктектес дәрілік препарат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630 238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626 767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Дәрілік заттардың тіркеу дерекнамасына өзгерістер енгізу кезіндегі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түріндегі талдамалық сараптамасы жоқ дәрілік заттардың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126 954</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түріндегі талдамалық сараптамасы бар дәрілік заттардың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976 841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түріндегі талдамалық сараптамасы жоқ дәрілік заттардың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510 910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түрдегі талдамалық сараптамасы бар дәрілік заттардың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1 135 006</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түрдегі талдамалық сараптамасы жоқ дәрілік заттардың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651 539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Медициналық бұйымдарды тіркеу (қайта тіркеу) кезіндегі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308 335</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396 928</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457 219</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Еуразиялық экономикалық комиссияның 2016 жылғы 12 ақпандағы № 46 шешімімен бекітілген Медициналық бұйымдарды тіркеу және қауіпсіздігін, сапасы мен тиімділігін сараптау қағидаларына және Еуразиялық экономикалық комиссияның 2016 жылғы 3 қарашадағы № 78 шешімімен бекітілген Медициналық қолдануға арналған дәрілік заттарды тіркеу және сараптау қағидаларына сәйкес медициналық бұйымдарды тіркеу/қайта тіркеу кезіндегі зертханалық сынақтар (талдамалық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264 213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193 211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371 027</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213 716</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405 693</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 - базалық мөлшерлеме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519 780</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281 521</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Медициналық бұйымдардың тіркеу дерекнамасына өзгерістер енгізу кезіндегі сараптама
</w:t>
            </w:r>
          </w:p>
        </w:tc>
      </w:tr>
      <w:tr>
        <w:trPr>
          <w:trHeight w:val="30" w:hRule="atLeast"/>
        </w:trPr>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бұйымдарың тіркеу дерекнамасына өзгерістер енгізу кезіндегі сараптама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қыркүйектегі</w:t>
            </w:r>
            <w:r>
              <w:br/>
            </w:r>
            <w:r>
              <w:rPr>
                <w:rFonts w:ascii="Times New Roman"/>
                <w:b w:val="false"/>
                <w:i w:val="false"/>
                <w:color w:val="000000"/>
                <w:sz w:val="20"/>
              </w:rPr>
              <w:t>№ ҚР ДСМ-130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671 бұйрығына</w:t>
            </w:r>
            <w:r>
              <w:br/>
            </w:r>
            <w:r>
              <w:rPr>
                <w:rFonts w:ascii="Times New Roman"/>
                <w:b w:val="false"/>
                <w:i w:val="false"/>
                <w:color w:val="000000"/>
                <w:sz w:val="20"/>
              </w:rPr>
              <w:t>2-қосымша</w:t>
            </w:r>
          </w:p>
        </w:tc>
      </w:tr>
    </w:tbl>
    <w:bookmarkStart w:name="z22" w:id="16"/>
    <w:p>
      <w:pPr>
        <w:spacing w:after="0"/>
        <w:ind w:left="0"/>
        <w:jc w:val="left"/>
      </w:pPr>
      <w:r>
        <w:rPr>
          <w:rFonts w:ascii="Times New Roman"/>
          <w:b/>
          <w:i w:val="false"/>
          <w:color w:val="000000"/>
        </w:rPr>
        <w:t xml:space="preserve"> Қазақстан Республикасының заңнамасына сәйкес дәрілік заттар мен медициналық бұйымдарды мемлекеттік тіркеу, қайта тіркеу және тіркеу дерекнамасына өзгерістер енгізу кезінде сараптама жүргізу жөніндегі мемлекеттік монополия субъектісі іске асыратын көрсетілетін қызметтерге бағалар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1"/>
        <w:gridCol w:w="5520"/>
        <w:gridCol w:w="832"/>
        <w:gridCol w:w="2467"/>
      </w:tblGrid>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Жұмыстардың атауы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құн салығынсыз баға теңгемен көрсетілген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Қазақстан Республикасына әкелінетін дәрілік заттарды және медициналық бұйымдарды мемлекеттік тіркеу, қайта тіркеу және тіркеу дерекнамасына өзгерістер енгізу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 Дәрілік заттарды мемлекеттік тіркеу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1 401 552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1 121 196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1 350 891</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1 095 386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748 079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590 192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711 181</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1 648 097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1 272 695</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1 567 382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1 231 160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1 234 878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993 047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1 161 950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323 762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396 031</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315 510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183 795</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Дәрілік заттарды мемлекеттік қайта тіркеу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1 266 959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929 580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1 233 180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912 352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555 610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444 248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531 014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431 855</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1 224 339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1 062 538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1 170 527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1 034 858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1 003 929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882 980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955 316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858 684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223 595</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254 272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216 457</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353 189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239 933</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154 343</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Дәрілік заттардың тіркеу дерекнамасына өзгерістер енгізу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тіркеу дерекнамасына өзгерістер енгізу кезіндегі сараптамалық жұмыстар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194 128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жоқ тіркеу дерекнамасына өзгерістер енгізу кезіндегі сараптамалық жұмыстар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Медициналық бұйымдарды тіркеу (қайта тіркеу) кезіндегі сараптама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w:t>
            </w:r>
            <w:r>
              <w:br/>
            </w:r>
            <w:r>
              <w:rPr>
                <w:rFonts w:ascii="Times New Roman"/>
                <w:b w:val="false"/>
                <w:i w:val="false"/>
                <w:color w:val="000000"/>
                <w:sz w:val="20"/>
              </w:rPr>
              <w:t>
гемофильтрлер,</w:t>
            </w:r>
            <w:r>
              <w:br/>
            </w:r>
            <w:r>
              <w:rPr>
                <w:rFonts w:ascii="Times New Roman"/>
                <w:b w:val="false"/>
                <w:i w:val="false"/>
                <w:color w:val="000000"/>
                <w:sz w:val="20"/>
              </w:rPr>
              <w:t>
лейкофильтрлер, гемоконцентраторлар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408 601</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Гемоконтейнерлерді,</w:t>
            </w:r>
            <w:r>
              <w:br/>
            </w:r>
            <w:r>
              <w:rPr>
                <w:rFonts w:ascii="Times New Roman"/>
                <w:b w:val="false"/>
                <w:i w:val="false"/>
                <w:color w:val="000000"/>
                <w:sz w:val="20"/>
              </w:rPr>
              <w:t>
гемофильтрлерді,</w:t>
            </w:r>
            <w:r>
              <w:br/>
            </w:r>
            <w:r>
              <w:rPr>
                <w:rFonts w:ascii="Times New Roman"/>
                <w:b w:val="false"/>
                <w:i w:val="false"/>
                <w:color w:val="000000"/>
                <w:sz w:val="20"/>
              </w:rPr>
              <w:t>
лейкофильтрлерді, гемоконцентраторларды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w:t>
            </w:r>
            <w:r>
              <w:br/>
            </w:r>
            <w:r>
              <w:rPr>
                <w:rFonts w:ascii="Times New Roman"/>
                <w:b w:val="false"/>
                <w:i w:val="false"/>
                <w:color w:val="000000"/>
                <w:sz w:val="20"/>
              </w:rPr>
              <w:t>
(хирургиялық инелерді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инелерді түрлендіру</w:t>
            </w:r>
            <w:r>
              <w:br/>
            </w:r>
            <w:r>
              <w:rPr>
                <w:rFonts w:ascii="Times New Roman"/>
                <w:b w:val="false"/>
                <w:i w:val="false"/>
                <w:color w:val="000000"/>
                <w:sz w:val="20"/>
              </w:rPr>
              <w:t>
(хирургиялық инелерді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w:t>
            </w:r>
            <w:r>
              <w:br/>
            </w:r>
            <w:r>
              <w:rPr>
                <w:rFonts w:ascii="Times New Roman"/>
                <w:b w:val="false"/>
                <w:i w:val="false"/>
                <w:color w:val="000000"/>
                <w:sz w:val="20"/>
              </w:rPr>
              <w:t>
(имплантталатындарды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бұйымдарды түрлендіру</w:t>
            </w:r>
            <w:r>
              <w:br/>
            </w:r>
            <w:r>
              <w:rPr>
                <w:rFonts w:ascii="Times New Roman"/>
                <w:b w:val="false"/>
                <w:i w:val="false"/>
                <w:color w:val="000000"/>
                <w:sz w:val="20"/>
              </w:rPr>
              <w:t>
(имплантталатындарды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270 306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 тамыр катетерлері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257 174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бұйымдарды, тамыр катетерлерін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97 123</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10 аталымға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56 027</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10 аталымға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11-ден 20 дейінгі атауы бар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98 803</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11-ден 20 -ға дейінгі атауы бар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20-дан астам атауы бар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154 012</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20-дан астам атауы бар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99 503</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426 040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421 975</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128 567</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катетерлерді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158 557</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(101-ден 500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236 429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(101-ден 500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(501-ден 1000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303 689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(51-ден100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207 990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(51-ден100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(1000-нан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(1000-нан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82 822</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 жиынтықтар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жиынтықтарды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 құрауыштарға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 құрауыштарға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59 587</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85 907</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117 631</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60 387</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таңғыштарды, оның ішінде пішінді және эластик таңғыштарды, бұрауларды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 биопсиялық материал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материалдарын, биопсиялық материалды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100 473</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шприцтерді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Медициналық бұйымдардың тіркеу дерекнамасына өзгерістер енгізу (1 түрдегі) кезіндегі сараптама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(1 түрдегі) енгізу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(1 түрдегі) енгізу кезінде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сараптамасыз медициналық бұйымдардың тіркеу дерекнамасына өзгерістер </w:t>
            </w:r>
            <w:r>
              <w:br/>
            </w:r>
            <w:r>
              <w:rPr>
                <w:rFonts w:ascii="Times New Roman"/>
                <w:b w:val="false"/>
                <w:i w:val="false"/>
                <w:color w:val="000000"/>
                <w:sz w:val="20"/>
              </w:rPr>
              <w:t>
(1 түрдегі) енгізу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сараптамасыз медициналық бұйымдардың тіркеу дерекнамасына өзгерістер </w:t>
            </w:r>
            <w:r>
              <w:br/>
            </w:r>
            <w:r>
              <w:rPr>
                <w:rFonts w:ascii="Times New Roman"/>
                <w:b w:val="false"/>
                <w:i w:val="false"/>
                <w:color w:val="000000"/>
                <w:sz w:val="20"/>
              </w:rPr>
              <w:t>
(1 түрдегі) енгізу кезінде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Медициналық бұйымдарды (медициналық техниканы) тіркеу және қайта тіркеу кезіндегі сараптама жұмыстары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1 және 2 а қауіпсіздік класы -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70 497</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2 б және 3 қауіпсіздік класы -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343 850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кешендер -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515 789</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Медициналық бұйымдардың (медициналық техниканың) тіркеу дерекнамасына өзгерістер (1 түрдегі) енгізу кезіндегі сараптама жұмыстары</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жоқ медициналық бұйымдардың тіркеу дерекнамасына өзгерістер (1 түрдегі) енгізу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Отандық өндірушілер үшін дәрілік заттар мен медициналық бұйымдарды мемлекеттік тіркеу, қайта тіркеу және олардың тіркеу дерекнамасына өзгерістер енгізу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Дәрілік заттарды тіркеу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Дәрілік заттарды мемлекеттік қайта тіркеу кезіндегі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195 016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Дәрілік заттардың тіркеу дерекнамасына өзгерістер енгізу кезіндегі (1 түрдегі) сараптама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тіркеу дерекнамасына өзгерістер (1 түрдегі) енгізу кезіндегі сараптама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жоқ тіркеу дерекнамасына өзгерістер (1 түрдегі) енгізу кезіндегі сараптама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Медициналық бұйымдарды тіркеу кезіндегі сараптама ***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 гемофильтрлер, лейкофильтрлер, гемоконцентраторлар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Гемоконтейнерлерді, гемофильтрлерді, лейкофильтрлерді, гемоконцентраторларды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 (хирургиялық инелерді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инелерді түрлендіру (хирургиялық инелерді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 (имплантталатындарды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39 956,00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бұйымдарды түрлендіру (имплантталатындарды қоспағанда)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Трансфузия, перфузия және инфузия үшін пайдаланылатын бұйымдар, </w:t>
            </w:r>
            <w:r>
              <w:br/>
            </w:r>
            <w:r>
              <w:rPr>
                <w:rFonts w:ascii="Times New Roman"/>
                <w:b w:val="false"/>
                <w:i w:val="false"/>
                <w:color w:val="000000"/>
                <w:sz w:val="20"/>
              </w:rPr>
              <w:t>
тамыр катетерлері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Трансфузия, перфузия және инфузия үшін пайдаланылатын бұйымдарды, </w:t>
            </w:r>
            <w:r>
              <w:br/>
            </w:r>
            <w:r>
              <w:rPr>
                <w:rFonts w:ascii="Times New Roman"/>
                <w:b w:val="false"/>
                <w:i w:val="false"/>
                <w:color w:val="000000"/>
                <w:sz w:val="20"/>
              </w:rPr>
              <w:t>
тамыр катетерлерін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дәрі, спрей, гель, жақпамай, таблетка, крем түрлеріндегі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тамшыдәрі, гель, жақпамай, таблетка, крем түрлеріндегі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10 атауға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10 атауға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11-ден 20 атауға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11-ден 20 атауға дейінгі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20 атаудан астам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20 атаудан астам жинақ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бақылауға және жыныстық жолмен берілетін инфекциялардан қорғауға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катетерлерді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(101-ден 500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(101-ден 500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(501-ден 1000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(51-ден100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(1000-нан астам құрамдауыш)</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(1000-нан астам құрамдауыш)</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қабатты қорғау құралдары, жиынтықтар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қабатты қорғау құралдарын, жиынтықтарды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 құрамдауыштарға дейін)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(10-нан астам құрамдауыштар)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30 955</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таңғыштарды, оның ішінде пішінді және эластик таңғыштарды, бұрауларды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 биопсиялық материал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материалдарын, биопсиялық материалды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23 620</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82 382</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материалын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37 774</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100 306</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шприцтерді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Медициналық бұйымдардың тіркеу дерекнамасына өзгерістер енгізу (1 түрдегі) кезіндегі сараптама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сараптамасыз медициналық бұйымдардың тіркеу дерекнамасына өзгерістер </w:t>
            </w:r>
            <w:r>
              <w:br/>
            </w:r>
            <w:r>
              <w:rPr>
                <w:rFonts w:ascii="Times New Roman"/>
                <w:b w:val="false"/>
                <w:i w:val="false"/>
                <w:color w:val="000000"/>
                <w:sz w:val="20"/>
              </w:rPr>
              <w:t>
(1 түрдегі) енгізу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сараптамасыз медициналық бұйымдардың тіркеу дерекнамасына өзгерістер </w:t>
            </w:r>
            <w:r>
              <w:br/>
            </w:r>
            <w:r>
              <w:rPr>
                <w:rFonts w:ascii="Times New Roman"/>
                <w:b w:val="false"/>
                <w:i w:val="false"/>
                <w:color w:val="000000"/>
                <w:sz w:val="20"/>
              </w:rPr>
              <w:t>
(1 түрдегі) енгізу кезінде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 бар медициналық бұйымдардың тіркеу дерекнамасына өзгерістер </w:t>
            </w:r>
            <w:r>
              <w:br/>
            </w:r>
            <w:r>
              <w:rPr>
                <w:rFonts w:ascii="Times New Roman"/>
                <w:b w:val="false"/>
                <w:i w:val="false"/>
                <w:color w:val="000000"/>
                <w:sz w:val="20"/>
              </w:rPr>
              <w:t>
(1 түрдегі) енгізу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 бар медициналық бұйымдардың тіркеу дерекнамасына өзгерістер </w:t>
            </w:r>
            <w:r>
              <w:br/>
            </w:r>
            <w:r>
              <w:rPr>
                <w:rFonts w:ascii="Times New Roman"/>
                <w:b w:val="false"/>
                <w:i w:val="false"/>
                <w:color w:val="000000"/>
                <w:sz w:val="20"/>
              </w:rPr>
              <w:t>
(1 түрдегі) енгізу кезінде түрлендіру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bl>
    <w:bookmarkStart w:name="z23"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*GMP (джиэмпи) – дәрілік заттардың айналысы саласындағы тиісті фармацевтикалық практикалар – дәрілік заттардың өмірлік циклының барлық кезеңдеріне қолданылатын денсаулық сақтау саласындағы стандарттар: тиісті өндірістік практика.</w:t>
      </w:r>
    </w:p>
    <w:p>
      <w:pPr>
        <w:spacing w:after="0"/>
        <w:ind w:left="0"/>
        <w:jc w:val="both"/>
      </w:pPr>
      <w:r>
        <w:rPr>
          <w:rFonts w:ascii="Times New Roman"/>
          <w:b w:val="false"/>
          <w:i w:val="false"/>
          <w:color w:val="000000"/>
          <w:sz w:val="28"/>
        </w:rPr>
        <w:t>
      ** іn vіtro (ин витро) – тест-жүйе ретінде көпжасушалы біртұтас организмдер емес, микроорганизмдер немесе біртұтас организмдерден немесе олардың имитациясынан оқшауланған материал пайдаланылатын зерттеулер.</w:t>
      </w:r>
    </w:p>
    <w:p>
      <w:pPr>
        <w:spacing w:after="0"/>
        <w:ind w:left="0"/>
        <w:jc w:val="both"/>
      </w:pPr>
      <w:r>
        <w:rPr>
          <w:rFonts w:ascii="Times New Roman"/>
          <w:b w:val="false"/>
          <w:i w:val="false"/>
          <w:color w:val="000000"/>
          <w:sz w:val="28"/>
        </w:rPr>
        <w:t>
      ***Қазақстан Республикасында өндірілген (отандық өндірушілер үшін) медициналық техниканы, медициналық бұйымдарды қайта тіркеу кезіндегі сараптама жүргізуге тіркеу куәлігінің қолданылу мерзімінің өтіп кетуіне байланысты тіркеу құнының 50%-ы төленеді.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қыркүйектегі</w:t>
            </w:r>
            <w:r>
              <w:br/>
            </w:r>
            <w:r>
              <w:rPr>
                <w:rFonts w:ascii="Times New Roman"/>
                <w:b w:val="false"/>
                <w:i w:val="false"/>
                <w:color w:val="000000"/>
                <w:sz w:val="20"/>
              </w:rPr>
              <w:t>№ ҚР ДСМ-130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671 бұйрығына</w:t>
            </w:r>
            <w:r>
              <w:br/>
            </w:r>
            <w:r>
              <w:rPr>
                <w:rFonts w:ascii="Times New Roman"/>
                <w:b w:val="false"/>
                <w:i w:val="false"/>
                <w:color w:val="000000"/>
                <w:sz w:val="20"/>
              </w:rPr>
              <w:t>3-қосымша</w:t>
            </w:r>
          </w:p>
        </w:tc>
      </w:tr>
    </w:tbl>
    <w:bookmarkStart w:name="z26" w:id="18"/>
    <w:p>
      <w:pPr>
        <w:spacing w:after="0"/>
        <w:ind w:left="0"/>
        <w:jc w:val="left"/>
      </w:pPr>
      <w:r>
        <w:rPr>
          <w:rFonts w:ascii="Times New Roman"/>
          <w:b/>
          <w:i w:val="false"/>
          <w:color w:val="000000"/>
        </w:rPr>
        <w:t xml:space="preserve"> Қазақстан Республикасында тіркелген дәрілік заттар мен медициналық бұйымдардың қауіпсіздігі мен сапасына бағалау жүргізу жөніндегі мемлекеттік монополия субъектісі іске асыратын көрсетілетін қызметтерге бағалар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3579"/>
        <w:gridCol w:w="2141"/>
        <w:gridCol w:w="2663"/>
      </w:tblGrid>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Қызметтердің (жұмыстардың) атауы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құн салығынсыз баға теңгемен көрсетілген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Декларациялау арқылы дәрілік заттар мен медициналық бұйымдардың қауіпсіздігі мен сапасын бағалау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Декларациялау арқылы дәрілік заттар мен медициналық бұйымдардың қауіпсіздігі мен сапасын бағалау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Құжаттық сараптама: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жүргізбей-ақ қауіпсіздігі мен сапасы туралы қорытындының қолданылу мерзімін ұзарту кезіндегі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мен сапасы туралы қорытындының көшірмесін ресімдеу кезіндегі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көшірме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мен сапасы туралы қорытындының телнұсқасын ресімдеу кезіндегі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Әр партияның (серияның) дәрілік заттары мен медициналық бұйымдарының қауіпсіздігі мен сапасын бағалау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көп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71 545</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бір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59 555</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көп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97 152</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бір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гомеопоэздік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өсімдік тектес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33 191</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балк-өнім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дәрілік заттарының қауіпсіздігі мен сапасын бағалау – дәрілік өсімдік шикізаты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32 244</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медициналық бұйымдарының қауіпсіздігі мен сапасын бағалау - 1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55 335</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медициналық бұйымдарының қауіпсіздігі мен сапасын бағалау - 2А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медициналық бұйымдарының қауіпсіздігі мен сапасын бағалау - 2Б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84 122</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медициналық бұйымдарының қауіпсіздігі мен сапасын бағалау - 3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115 967</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Дәрілік заттар мен медициналық бұйымдардың қауіпсіздігі мен сапасын сериялық бағалау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 талаптарын бағалау: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мен сапасын сериялық бағалау кезіндегі - 1 өндірістік цех</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сараптама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480 546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Зертханалық сынақтар: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көп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бір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көп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бір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57 902</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Гомеопоэздік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өсімдік тектес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балк-өнім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50 281</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сериялық бағалау кезіндегі – дәрілік өсімдік шикізаты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 мен сапасын сериялық бағалау кезіндегі - 1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 мен сапасын сериялық бағалау кезіндегі - 2А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 мен сапасын сериялық бағалау кезіндегі - 2Б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 мен сапасын сериялық бағалау кезіндегі - 3 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103 972</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Нарықтан алып тасталған дәрілік заттар мен медициналық бұйымдардың үлгілерінің зертханалық сынақтары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көп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бір компонентті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көп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бір компонентті биологиялық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57 902</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Гомеопоэздік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өсімдік тектес дәрілік препарат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балк-өнім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50 281</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дәрілік зат үлгілерінің зертханалық сынақтары – дәрілік өсімдік шикізаты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медициналық бұйым үлгілерінің зертханалық сынақтары - 1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медициналық бұйым үлгілерінің зертханалық сынақтары - 2А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56 180</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медициналық бұйым үлгілерінің зертханалық сынақтары - 2Б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алып тасталған медициналық бұйым үлгілерінің зертханалық сынақтары - 3 класс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