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06e0" w14:textId="d0c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 тұрғын үй комиссиялары қызметінің қағидаларын бекіту туралы" Қазақстан Республикасы Ішкі істер министрінің 2017 жылғы 10 тамыздағы № 548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25 қыркүйектегі № 829 бұйрығы. Қазақстан Республикасының Әділет министрлігінде 2019 жылғы 1 қазанда № 19427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 тұрғын үй комиссиялары қызметінің қағидаларын бекіту туралы" Қазақстан Республикасы Ішкі істер министрінің 2017 жылғы 10 тамыздағы № 548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15640 болып тіркелген, Қазақстан Республикасы нормативтік құқықтық актілердің эталондық бақылау банкінде 2017 жылғы 19 қыркүйекте жариялаған)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ұланы тұрғын үй комиссиялары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Тұрғын үй комиссиясы мынадай мәселелерді қарайды: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қызметшілерді және олардың отбасы мүшелерін тұрғын жайға мұқтаж деп тану;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қызметшілерге қызметтік тұрғын үй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қызметшілерге тұрғын үй төлемдерін тағайындау;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әскери қызметшілердің қызметтік тұрғын үйді жекешелендіру;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бұған дейін жалға берілген қызметтік тұрғын үйді айырбастау;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қызметтік тұрғын үйді жалға алу шартын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тұрғын үй заңнамасында белгіленген өзге де мәселелер.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Тұрғын үй комиссиясы осы Қағидалардың 9-тармағында көзделген мәселелерді қарауды: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2018 жылғы 12 ақпандағы № 49 қаулысымен бекітілген Әскери қызметшілерді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2018 жылғы 12 ақпандағы № 50 қаулысымен бекітілген Ақшалай өтемақыны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2013 жылғы 2 шілдедегі № 673 қаулысымен бекітілген Мемлекеттік тұрғын үй қорынан берілетін тұрғын үйлерді жекешелендіру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1 желтоқсандағы № 1420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жүзеге асырады.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Тұрғын үй комиссиясы айына кемінде бір рет отырыс өткізеді. Егер тұрғын үй комиссиясының отырысына тұрғын комиссиясының мүшелері жалпы санының кемінде үштен екісі қатысса, отырыс заңды деп есептеледі.".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(Р.Ф.Жақсылықов)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 генерал-лейтенант Р.Ф. Жақсылықовқа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