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e9f5" w14:textId="0c7e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 қазандағы № ҚР ДСМ-132 бұйрығы. Қазақстан Республикасының Әділет министрлігінде 2019 жылғы 4 қазанда № 19442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2)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11303 болып тіркелген, "Әділет" ақпараттық-құқықтық жүйесінде 2015 жылғы 25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"Денсаулық сақтау саласы кадрларының біліктілігін арттырудан және қайта даярлаудан өткені туралы құжаттар беру мемлекеттік көрсетілетін қызмет стандарты бекітілсін";</w:t>
      </w:r>
    </w:p>
    <w:bookmarkEnd w:id="3"/>
    <w:bookmarkStart w:name="z7" w:id="4"/>
    <w:p>
      <w:pPr>
        <w:spacing w:after="0"/>
        <w:ind w:left="0"/>
        <w:jc w:val="both"/>
      </w:pP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 Ә. Әбішевке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3 қазандағы</w:t>
            </w:r>
            <w:r>
              <w:br/>
            </w:r>
            <w:r>
              <w:rPr>
                <w:rFonts w:ascii="Times New Roman"/>
                <w:b w:val="false"/>
                <w:i w:val="false"/>
                <w:color w:val="000000"/>
                <w:sz w:val="20"/>
              </w:rPr>
              <w:t>№ ҚР ДСМ-132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297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"Денсаулық сақтау саласы кадрларының біліктілігін арттырудан және қайта даярлаудан өткені туралы құжаттарды беру" мемлекеттік көрсетілетін қызмет стандарты</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"Денсаулық сақтау саласы кадрларының біліктілігін арттырудан және қайта даярлаудан өткені туралы құжаттарды беру" мемлекеттік көрсетілетін қызмет (бұдан әрі – мемлекеттік көрсетілетін қызмет).</w:t>
      </w:r>
    </w:p>
    <w:bookmarkEnd w:id="13"/>
    <w:bookmarkStart w:name="z19"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4"/>
    <w:bookmarkStart w:name="z20" w:id="15"/>
    <w:p>
      <w:pPr>
        <w:spacing w:after="0"/>
        <w:ind w:left="0"/>
        <w:jc w:val="both"/>
      </w:pPr>
      <w:r>
        <w:rPr>
          <w:rFonts w:ascii="Times New Roman"/>
          <w:b w:val="false"/>
          <w:i w:val="false"/>
          <w:color w:val="000000"/>
          <w:sz w:val="28"/>
        </w:rPr>
        <w:t>
      3. Мемлекеттік қызметті денсаулық сақтау саласындағы білім беру ұйымдары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Мемлекеттік қызметті көрсету нәтижесін қағаз жеткізгіште беру көрсетілетін қызметті берушіге тікелей жүгіну арқылы не көрсетілетін қызметті алушының электрондық сұрау салуы негізінде "электрондық үкімет" веб-порталы арқылы электрондық форматта жүргізіледі.</w:t>
      </w:r>
    </w:p>
    <w:bookmarkStart w:name="z21"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22" w:id="17"/>
    <w:p>
      <w:pPr>
        <w:spacing w:after="0"/>
        <w:ind w:left="0"/>
        <w:jc w:val="both"/>
      </w:pPr>
      <w:r>
        <w:rPr>
          <w:rFonts w:ascii="Times New Roman"/>
          <w:b w:val="false"/>
          <w:i w:val="false"/>
          <w:color w:val="000000"/>
          <w:sz w:val="28"/>
        </w:rPr>
        <w:t>
      4. Мемлекеттік қызмет көрсету мерзімі:</w:t>
      </w:r>
    </w:p>
    <w:bookmarkEnd w:id="17"/>
    <w:bookmarkStart w:name="z23" w:id="18"/>
    <w:p>
      <w:pPr>
        <w:spacing w:after="0"/>
        <w:ind w:left="0"/>
        <w:jc w:val="both"/>
      </w:pPr>
      <w:r>
        <w:rPr>
          <w:rFonts w:ascii="Times New Roman"/>
          <w:b w:val="false"/>
          <w:i w:val="false"/>
          <w:color w:val="000000"/>
          <w:sz w:val="28"/>
        </w:rPr>
        <w:t>
      1) оқу бағдарламасын толық меңгерген сәттен бастап, біліктілігін арттырудан және қайта даярлаудан өту туралы құжатты беру – біліктілікті арттыру және қайта даярлау курстарының ұзақтығына қарамастан оқу аяқталғаннан кейін 1 (бір) күн;</w:t>
      </w:r>
    </w:p>
    <w:bookmarkEnd w:id="18"/>
    <w:bookmarkStart w:name="z24" w:id="19"/>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минуттан аса;</w:t>
      </w:r>
    </w:p>
    <w:bookmarkEnd w:id="19"/>
    <w:bookmarkStart w:name="z25" w:id="20"/>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End w:id="20"/>
    <w:bookmarkStart w:name="z26" w:id="2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1"/>
    <w:bookmarkStart w:name="z27" w:id="22"/>
    <w:p>
      <w:pPr>
        <w:spacing w:after="0"/>
        <w:ind w:left="0"/>
        <w:jc w:val="both"/>
      </w:pPr>
      <w:r>
        <w:rPr>
          <w:rFonts w:ascii="Times New Roman"/>
          <w:b w:val="false"/>
          <w:i w:val="false"/>
          <w:color w:val="000000"/>
          <w:sz w:val="28"/>
        </w:rPr>
        <w:t xml:space="preserve">
      6. Мемлекеттік қызметті көрсету нәтижесі – "Медицина және фармацевтика кадрларының біліктілігін арттыру және қайта даярлау ережесін,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құжаттар (Нормативтік құқықтық актілерді мемлекеттік тіркеу тізілімінде № 5904 болып тіркелген) 2010 жылы Қазақстан Республикасы орталық атқарушы және өзге де орталық мемлекеттік органдарының актілер жинағында № 2 жарияланған,):</w:t>
      </w:r>
    </w:p>
    <w:bookmarkEnd w:id="22"/>
    <w:bookmarkStart w:name="z28" w:id="23"/>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даярлау жөніндегі құжаттар: денсаулық сақтау саласының кадрларын қайта даярлау туралы куәлік;</w:t>
      </w:r>
    </w:p>
    <w:bookmarkEnd w:id="23"/>
    <w:bookmarkStart w:name="z29" w:id="24"/>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біліктілігін арттырудан өткені туралы: біліктілігін арттыру туралы куәлік;</w:t>
      </w:r>
    </w:p>
    <w:bookmarkEnd w:id="24"/>
    <w:bookmarkStart w:name="z30" w:id="25"/>
    <w:p>
      <w:pPr>
        <w:spacing w:after="0"/>
        <w:ind w:left="0"/>
        <w:jc w:val="both"/>
      </w:pPr>
      <w:r>
        <w:rPr>
          <w:rFonts w:ascii="Times New Roman"/>
          <w:b w:val="false"/>
          <w:i w:val="false"/>
          <w:color w:val="000000"/>
          <w:sz w:val="28"/>
        </w:rPr>
        <w:t>
      7. Мемлекеттік қызмет - жеке тұлғаларға (бұдан әрі – көрсетілетін қызметті алушы) тегін көрсетіледі.</w:t>
      </w:r>
    </w:p>
    <w:bookmarkEnd w:id="25"/>
    <w:bookmarkStart w:name="z31" w:id="26"/>
    <w:p>
      <w:pPr>
        <w:spacing w:after="0"/>
        <w:ind w:left="0"/>
        <w:jc w:val="both"/>
      </w:pPr>
      <w:r>
        <w:rPr>
          <w:rFonts w:ascii="Times New Roman"/>
          <w:b w:val="false"/>
          <w:i w:val="false"/>
          <w:color w:val="000000"/>
          <w:sz w:val="28"/>
        </w:rPr>
        <w:t>
      8. Мемлекеттік қызмет көрсету кестесі:</w:t>
      </w:r>
    </w:p>
    <w:bookmarkEnd w:id="26"/>
    <w:bookmarkStart w:name="z32" w:id="27"/>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9:00-ден 18:00-ге дейін.</w:t>
      </w:r>
    </w:p>
    <w:bookmarkEnd w:id="27"/>
    <w:bookmarkStart w:name="z33" w:id="28"/>
    <w:p>
      <w:pPr>
        <w:spacing w:after="0"/>
        <w:ind w:left="0"/>
        <w:jc w:val="both"/>
      </w:pPr>
      <w:r>
        <w:rPr>
          <w:rFonts w:ascii="Times New Roman"/>
          <w:b w:val="false"/>
          <w:i w:val="false"/>
          <w:color w:val="000000"/>
          <w:sz w:val="28"/>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өтінішті қабылдау және мемлекеттік қызмет көрсету нәтижесін беру келесі жұмыс күні жүзеге асырылады).</w:t>
      </w:r>
    </w:p>
    <w:bookmarkEnd w:id="28"/>
    <w:bookmarkStart w:name="z34" w:id="29"/>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29"/>
    <w:bookmarkStart w:name="z35" w:id="30"/>
    <w:p>
      <w:pPr>
        <w:spacing w:after="0"/>
        <w:ind w:left="0"/>
        <w:jc w:val="both"/>
      </w:pPr>
      <w:r>
        <w:rPr>
          <w:rFonts w:ascii="Times New Roman"/>
          <w:b w:val="false"/>
          <w:i w:val="false"/>
          <w:color w:val="000000"/>
          <w:sz w:val="28"/>
        </w:rPr>
        <w:t>
      1) көрсетілетін қызметті берушіге: тікелей жүгінген кезде сәйкестендіру үшін жеке басын куәландыратын құжат;;</w:t>
      </w:r>
    </w:p>
    <w:bookmarkEnd w:id="30"/>
    <w:bookmarkStart w:name="z36" w:id="31"/>
    <w:p>
      <w:pPr>
        <w:spacing w:after="0"/>
        <w:ind w:left="0"/>
        <w:jc w:val="both"/>
      </w:pPr>
      <w:r>
        <w:rPr>
          <w:rFonts w:ascii="Times New Roman"/>
          <w:b w:val="false"/>
          <w:i w:val="false"/>
          <w:color w:val="000000"/>
          <w:sz w:val="28"/>
        </w:rPr>
        <w:t>
      2) "электрондық үкімет" веб-порталына: электрондық сұрау салу.</w:t>
      </w:r>
    </w:p>
    <w:bookmarkEnd w:id="31"/>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bookmarkStart w:name="z37" w:id="32"/>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 көрсетуден бас тартуға негіз болып табылады.</w:t>
      </w:r>
    </w:p>
    <w:bookmarkEnd w:id="32"/>
    <w:bookmarkStart w:name="z38" w:id="33"/>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берушілердің және (немесе) олардың лауазымды адамдарының мемлекеттік қызметтер</w:t>
      </w:r>
    </w:p>
    <w:bookmarkEnd w:id="33"/>
    <w:bookmarkStart w:name="z39" w:id="3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34"/>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8-800-080-7777, 1414 телефоны арқылы мемлекеттік қызмет көрсету мәселесі жөніндегі бірыңғай байланыс-орталығы арқылы алуға болады.</w:t>
      </w:r>
    </w:p>
    <w:p>
      <w:pPr>
        <w:spacing w:after="0"/>
        <w:ind w:left="0"/>
        <w:jc w:val="both"/>
      </w:pPr>
      <w:r>
        <w:rPr>
          <w:rFonts w:ascii="Times New Roman"/>
          <w:b w:val="false"/>
          <w:i w:val="false"/>
          <w:color w:val="000000"/>
          <w:sz w:val="28"/>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шағымды өңдеуі барысында (жеткізу, тіркеу, орындау туралы белгі, шағымды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40" w:id="35"/>
    <w:p>
      <w:pPr>
        <w:spacing w:after="0"/>
        <w:ind w:left="0"/>
        <w:jc w:val="left"/>
      </w:pPr>
      <w:r>
        <w:rPr>
          <w:rFonts w:ascii="Times New Roman"/>
          <w:b/>
          <w:i w:val="false"/>
          <w:color w:val="000000"/>
        </w:rPr>
        <w:t xml:space="preserve"> 4-тарау. Мемлекеттік қызметті көрсетудің өзге де талаптар</w:t>
      </w:r>
    </w:p>
    <w:bookmarkEnd w:id="35"/>
    <w:bookmarkStart w:name="z41" w:id="36"/>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сондай-ақ денсаулық сақтау саласындағы білім беру ұйымдарының интернет – ресурсында не көрсетілетін қызметті берушінің үй-жайларында орналастырылған.</w:t>
      </w:r>
    </w:p>
    <w:bookmarkEnd w:id="36"/>
    <w:bookmarkStart w:name="z42" w:id="37"/>
    <w:p>
      <w:pPr>
        <w:spacing w:after="0"/>
        <w:ind w:left="0"/>
        <w:jc w:val="both"/>
      </w:pPr>
      <w:r>
        <w:rPr>
          <w:rFonts w:ascii="Times New Roman"/>
          <w:b w:val="false"/>
          <w:i w:val="false"/>
          <w:color w:val="000000"/>
          <w:sz w:val="28"/>
        </w:rPr>
        <w:t>
      13. Көрсетілетін қызмет алушының мемлекеттік қызметті көрсету мәселелері бойынша бірыңғай байланыс орталығы арқылы қашықтан қол жеткізу режимінде мемлекеттік қызметті көрсету тәртібі мен статусы туралы ақпаратты алу мүмкіндігі бар портал арқылы электрондық нысанда алуға мүмкіндігі бар.</w:t>
      </w:r>
    </w:p>
    <w:bookmarkEnd w:id="37"/>
    <w:bookmarkStart w:name="z43" w:id="38"/>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орналастырылған.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w:t>
            </w:r>
            <w:r>
              <w:br/>
            </w:r>
            <w:r>
              <w:rPr>
                <w:rFonts w:ascii="Times New Roman"/>
                <w:b w:val="false"/>
                <w:i w:val="false"/>
                <w:color w:val="000000"/>
                <w:sz w:val="20"/>
              </w:rPr>
              <w:t xml:space="preserve">кадрларын біліктілігін </w:t>
            </w:r>
            <w:r>
              <w:br/>
            </w:r>
            <w:r>
              <w:rPr>
                <w:rFonts w:ascii="Times New Roman"/>
                <w:b w:val="false"/>
                <w:i w:val="false"/>
                <w:color w:val="000000"/>
                <w:sz w:val="20"/>
              </w:rPr>
              <w:t xml:space="preserve">арттырудан және қайта </w:t>
            </w:r>
            <w:r>
              <w:br/>
            </w:r>
            <w:r>
              <w:rPr>
                <w:rFonts w:ascii="Times New Roman"/>
                <w:b w:val="false"/>
                <w:i w:val="false"/>
                <w:color w:val="000000"/>
                <w:sz w:val="20"/>
              </w:rPr>
              <w:t>даярлаудан өткізу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39"/>
    <w:p>
      <w:pPr>
        <w:spacing w:after="0"/>
        <w:ind w:left="0"/>
        <w:jc w:val="left"/>
      </w:pPr>
      <w:r>
        <w:rPr>
          <w:rFonts w:ascii="Times New Roman"/>
          <w:b/>
          <w:i w:val="false"/>
          <w:color w:val="000000"/>
        </w:rPr>
        <w:t xml:space="preserve"> Біліктілікті арттыру туралы куәлік  № _____</w:t>
      </w:r>
    </w:p>
    <w:bookmarkEnd w:id="39"/>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20__ жылғы "___"_______________ бастап "___" ___________________ дейін </w:t>
      </w:r>
    </w:p>
    <w:p>
      <w:pPr>
        <w:spacing w:after="0"/>
        <w:ind w:left="0"/>
        <w:jc w:val="both"/>
      </w:pPr>
      <w:r>
        <w:rPr>
          <w:rFonts w:ascii="Times New Roman"/>
          <w:b w:val="false"/>
          <w:i w:val="false"/>
          <w:color w:val="000000"/>
          <w:sz w:val="28"/>
        </w:rPr>
        <w:t xml:space="preserve">
      _________________________________________________ мамандығы бойынша </w:t>
      </w:r>
    </w:p>
    <w:p>
      <w:pPr>
        <w:spacing w:after="0"/>
        <w:ind w:left="0"/>
        <w:jc w:val="both"/>
      </w:pPr>
      <w:r>
        <w:rPr>
          <w:rFonts w:ascii="Times New Roman"/>
          <w:b w:val="false"/>
          <w:i w:val="false"/>
          <w:color w:val="000000"/>
          <w:sz w:val="28"/>
        </w:rPr>
        <w:t xml:space="preserve">
      ______________________________________________________ циклі бойынша </w:t>
      </w:r>
    </w:p>
    <w:p>
      <w:pPr>
        <w:spacing w:after="0"/>
        <w:ind w:left="0"/>
        <w:jc w:val="both"/>
      </w:pPr>
      <w:r>
        <w:rPr>
          <w:rFonts w:ascii="Times New Roman"/>
          <w:b w:val="false"/>
          <w:i w:val="false"/>
          <w:color w:val="000000"/>
          <w:sz w:val="28"/>
        </w:rPr>
        <w:t xml:space="preserve">
      _____________ сағат көлемінде біліктілікті арттырудан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(басшының Т.А.Ә.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саласының </w:t>
            </w:r>
            <w:r>
              <w:br/>
            </w:r>
            <w:r>
              <w:rPr>
                <w:rFonts w:ascii="Times New Roman"/>
                <w:b w:val="false"/>
                <w:i w:val="false"/>
                <w:color w:val="000000"/>
                <w:sz w:val="20"/>
              </w:rPr>
              <w:t xml:space="preserve">кадрларын біліктілігін </w:t>
            </w:r>
            <w:r>
              <w:br/>
            </w:r>
            <w:r>
              <w:rPr>
                <w:rFonts w:ascii="Times New Roman"/>
                <w:b w:val="false"/>
                <w:i w:val="false"/>
                <w:color w:val="000000"/>
                <w:sz w:val="20"/>
              </w:rPr>
              <w:t xml:space="preserve">арттырудан және қайта </w:t>
            </w:r>
            <w:r>
              <w:br/>
            </w:r>
            <w:r>
              <w:rPr>
                <w:rFonts w:ascii="Times New Roman"/>
                <w:b w:val="false"/>
                <w:i w:val="false"/>
                <w:color w:val="000000"/>
                <w:sz w:val="20"/>
              </w:rPr>
              <w:t>даярлаудан өткізу туралы</w:t>
            </w:r>
            <w:r>
              <w:br/>
            </w:r>
            <w:r>
              <w:rPr>
                <w:rFonts w:ascii="Times New Roman"/>
                <w:b w:val="false"/>
                <w:i w:val="false"/>
                <w:color w:val="000000"/>
                <w:sz w:val="20"/>
              </w:rPr>
              <w:t>құжаттарды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Қайта даярлау туралы куәлік  № _____</w:t>
      </w:r>
    </w:p>
    <w:bookmarkEnd w:id="40"/>
    <w:p>
      <w:pPr>
        <w:spacing w:after="0"/>
        <w:ind w:left="0"/>
        <w:jc w:val="both"/>
      </w:pPr>
      <w:r>
        <w:rPr>
          <w:rFonts w:ascii="Times New Roman"/>
          <w:b w:val="false"/>
          <w:i w:val="false"/>
          <w:color w:val="000000"/>
          <w:sz w:val="28"/>
        </w:rPr>
        <w:t xml:space="preserve">
      Осымен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20__ жылғы "___"______________ бастап "___" _____________________ дейін </w:t>
      </w:r>
    </w:p>
    <w:p>
      <w:pPr>
        <w:spacing w:after="0"/>
        <w:ind w:left="0"/>
        <w:jc w:val="both"/>
      </w:pPr>
      <w:r>
        <w:rPr>
          <w:rFonts w:ascii="Times New Roman"/>
          <w:b w:val="false"/>
          <w:i w:val="false"/>
          <w:color w:val="000000"/>
          <w:sz w:val="28"/>
        </w:rPr>
        <w:t xml:space="preserve">
      _________________________________________________ мамандығы бойынша </w:t>
      </w:r>
    </w:p>
    <w:p>
      <w:pPr>
        <w:spacing w:after="0"/>
        <w:ind w:left="0"/>
        <w:jc w:val="both"/>
      </w:pPr>
      <w:r>
        <w:rPr>
          <w:rFonts w:ascii="Times New Roman"/>
          <w:b w:val="false"/>
          <w:i w:val="false"/>
          <w:color w:val="000000"/>
          <w:sz w:val="28"/>
        </w:rPr>
        <w:t xml:space="preserve">
      жалпы ________ сағат көлемінде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(басшының Т.А.Ә. (бар болса),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