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cb87" w14:textId="8f0c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авиациялық іздестіру-құтқару қызметі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27 қыркүйектегі № 770 бұйрығы. Қазақстан Республикасының Әділет министрлігінде 2019 жылғы 4 қазанда № 19447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30.07.2024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авиациясының авиациялық іздестіру-құтқару қызметі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27 қыркүйектегі</w:t>
            </w:r>
            <w:r>
              <w:br/>
            </w:r>
            <w:r>
              <w:rPr>
                <w:rFonts w:ascii="Times New Roman"/>
                <w:b w:val="false"/>
                <w:i w:val="false"/>
                <w:color w:val="000000"/>
                <w:sz w:val="20"/>
              </w:rPr>
              <w:t>№ 770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мемлекеттік авиациясының авиациялық іздестіру-құтқару қызметі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мемлекеттік авиациясының авиациялық іздестіру-құтқару қызметі жөніндегі нұсқаулық (бұдан әрі – Нұсқаулық) мемлекеттік авиацияның ұшуын іздестіру-құтқарумен қамтамасыз етуді ұйымдастыру мәселелерін нақтылайды және "Қазақстан Республикасының әуе кеңістігін пайдалану және авиация қызметі туралы" Қазақстан Республикасының Заңы 15-бабының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30.07.2024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Мемлекеттік авиацияның ұшуын іздестіру-құтқарумен қамтамасыз ету апат туралы сенімді хабардар етуге, іздестіру-құтқару күштері мен құралдарын қолданудың жоғары тиімділігіне, ұшқыш құрамының авариялық жағдайлардағы іс-қимылдарға әзірлігіне және автономды өмір сүру жағдайларында төзімділікке қол жеткізуіне бағытталған іс-шараларды ұйымдастыруды және жүзеге асыруды қамтиды.</w:t>
      </w:r>
    </w:p>
    <w:bookmarkEnd w:id="12"/>
    <w:bookmarkStart w:name="z15" w:id="13"/>
    <w:p>
      <w:pPr>
        <w:spacing w:after="0"/>
        <w:ind w:left="0"/>
        <w:jc w:val="both"/>
      </w:pPr>
      <w:r>
        <w:rPr>
          <w:rFonts w:ascii="Times New Roman"/>
          <w:b w:val="false"/>
          <w:i w:val="false"/>
          <w:color w:val="000000"/>
          <w:sz w:val="28"/>
        </w:rPr>
        <w:t>
      3. Мемлекеттік авиацияның ұшуын іздестіру-құтқарумен қамтамасыз ету:</w:t>
      </w:r>
    </w:p>
    <w:bookmarkEnd w:id="13"/>
    <w:bookmarkStart w:name="z16" w:id="14"/>
    <w:p>
      <w:pPr>
        <w:spacing w:after="0"/>
        <w:ind w:left="0"/>
        <w:jc w:val="both"/>
      </w:pPr>
      <w:r>
        <w:rPr>
          <w:rFonts w:ascii="Times New Roman"/>
          <w:b w:val="false"/>
          <w:i w:val="false"/>
          <w:color w:val="000000"/>
          <w:sz w:val="28"/>
        </w:rPr>
        <w:t>
      1) мемлекеттік авиацияның ұшуын іздестіру-құтқарумен қамтамасыз етуді ұйымдастыруды;</w:t>
      </w:r>
    </w:p>
    <w:bookmarkEnd w:id="14"/>
    <w:bookmarkStart w:name="z17" w:id="15"/>
    <w:p>
      <w:pPr>
        <w:spacing w:after="0"/>
        <w:ind w:left="0"/>
        <w:jc w:val="both"/>
      </w:pPr>
      <w:r>
        <w:rPr>
          <w:rFonts w:ascii="Times New Roman"/>
          <w:b w:val="false"/>
          <w:i w:val="false"/>
          <w:color w:val="000000"/>
          <w:sz w:val="28"/>
        </w:rPr>
        <w:t>
      2) іздестіру-құтқару күштері мен құралдарының және ұшуды басқару органдарының кезекшілігін ұйымдастыруды;</w:t>
      </w:r>
    </w:p>
    <w:bookmarkEnd w:id="15"/>
    <w:bookmarkStart w:name="z18" w:id="16"/>
    <w:p>
      <w:pPr>
        <w:spacing w:after="0"/>
        <w:ind w:left="0"/>
        <w:jc w:val="both"/>
      </w:pPr>
      <w:r>
        <w:rPr>
          <w:rFonts w:ascii="Times New Roman"/>
          <w:b w:val="false"/>
          <w:i w:val="false"/>
          <w:color w:val="000000"/>
          <w:sz w:val="28"/>
        </w:rPr>
        <w:t>
      3) апатқа ұшырау жағдайындағы немесе апатқа ұшыраған әуе кемелері туралы хабарларды қабылдау мен беруді ұйымдастыруды;</w:t>
      </w:r>
    </w:p>
    <w:bookmarkEnd w:id="16"/>
    <w:bookmarkStart w:name="z19" w:id="17"/>
    <w:p>
      <w:pPr>
        <w:spacing w:after="0"/>
        <w:ind w:left="0"/>
        <w:jc w:val="both"/>
      </w:pPr>
      <w:r>
        <w:rPr>
          <w:rFonts w:ascii="Times New Roman"/>
          <w:b w:val="false"/>
          <w:i w:val="false"/>
          <w:color w:val="000000"/>
          <w:sz w:val="28"/>
        </w:rPr>
        <w:t>
      4) ұшқыш құрамын арнайы даярлауды;</w:t>
      </w:r>
    </w:p>
    <w:bookmarkEnd w:id="17"/>
    <w:bookmarkStart w:name="z20" w:id="18"/>
    <w:p>
      <w:pPr>
        <w:spacing w:after="0"/>
        <w:ind w:left="0"/>
        <w:jc w:val="both"/>
      </w:pPr>
      <w:r>
        <w:rPr>
          <w:rFonts w:ascii="Times New Roman"/>
          <w:b w:val="false"/>
          <w:i w:val="false"/>
          <w:color w:val="000000"/>
          <w:sz w:val="28"/>
        </w:rPr>
        <w:t>
      5) апатқа ұшырау жағдайындағы немесе апатқа ұшыраған әуе кемесі экипажының іс-қимылдарын;</w:t>
      </w:r>
    </w:p>
    <w:bookmarkEnd w:id="18"/>
    <w:bookmarkStart w:name="z21" w:id="19"/>
    <w:p>
      <w:pPr>
        <w:spacing w:after="0"/>
        <w:ind w:left="0"/>
        <w:jc w:val="both"/>
      </w:pPr>
      <w:r>
        <w:rPr>
          <w:rFonts w:ascii="Times New Roman"/>
          <w:b w:val="false"/>
          <w:i w:val="false"/>
          <w:color w:val="000000"/>
          <w:sz w:val="28"/>
        </w:rPr>
        <w:t>
      6) құрлыққа мәжбүрлі түрде қонғаннан немесе парашютпен жерге түскеннен кейінгі әуе кемесі экипажының іс-қимылдарын;</w:t>
      </w:r>
    </w:p>
    <w:bookmarkEnd w:id="19"/>
    <w:bookmarkStart w:name="z22" w:id="20"/>
    <w:p>
      <w:pPr>
        <w:spacing w:after="0"/>
        <w:ind w:left="0"/>
        <w:jc w:val="both"/>
      </w:pPr>
      <w:r>
        <w:rPr>
          <w:rFonts w:ascii="Times New Roman"/>
          <w:b w:val="false"/>
          <w:i w:val="false"/>
          <w:color w:val="000000"/>
          <w:sz w:val="28"/>
        </w:rPr>
        <w:t>
      7) суға мәжбүрлі түрде қонған немесе парашютпен суға түскен кездегі әуе кемесі экипажының іс-қимылдарын;</w:t>
      </w:r>
    </w:p>
    <w:bookmarkEnd w:id="20"/>
    <w:bookmarkStart w:name="z23" w:id="21"/>
    <w:p>
      <w:pPr>
        <w:spacing w:after="0"/>
        <w:ind w:left="0"/>
        <w:jc w:val="both"/>
      </w:pPr>
      <w:r>
        <w:rPr>
          <w:rFonts w:ascii="Times New Roman"/>
          <w:b w:val="false"/>
          <w:i w:val="false"/>
          <w:color w:val="000000"/>
          <w:sz w:val="28"/>
        </w:rPr>
        <w:t>
      8) іздестіру-құтқару жұмыстарын ұйымдастыруды;</w:t>
      </w:r>
    </w:p>
    <w:bookmarkEnd w:id="21"/>
    <w:bookmarkStart w:name="z24" w:id="22"/>
    <w:p>
      <w:pPr>
        <w:spacing w:after="0"/>
        <w:ind w:left="0"/>
        <w:jc w:val="both"/>
      </w:pPr>
      <w:r>
        <w:rPr>
          <w:rFonts w:ascii="Times New Roman"/>
          <w:b w:val="false"/>
          <w:i w:val="false"/>
          <w:color w:val="000000"/>
          <w:sz w:val="28"/>
        </w:rPr>
        <w:t>
      9) авариялық хабардар етуді;</w:t>
      </w:r>
    </w:p>
    <w:bookmarkEnd w:id="22"/>
    <w:bookmarkStart w:name="z25" w:id="23"/>
    <w:p>
      <w:pPr>
        <w:spacing w:after="0"/>
        <w:ind w:left="0"/>
        <w:jc w:val="both"/>
      </w:pPr>
      <w:r>
        <w:rPr>
          <w:rFonts w:ascii="Times New Roman"/>
          <w:b w:val="false"/>
          <w:i w:val="false"/>
          <w:color w:val="000000"/>
          <w:sz w:val="28"/>
        </w:rPr>
        <w:t>
      10) іздестіру-құтқару жұмыстарын жүргізу кезіндегі іздестіру-құтқару күштері мен құралдарын;</w:t>
      </w:r>
    </w:p>
    <w:bookmarkEnd w:id="23"/>
    <w:bookmarkStart w:name="z26" w:id="24"/>
    <w:p>
      <w:pPr>
        <w:spacing w:after="0"/>
        <w:ind w:left="0"/>
        <w:jc w:val="both"/>
      </w:pPr>
      <w:r>
        <w:rPr>
          <w:rFonts w:ascii="Times New Roman"/>
          <w:b w:val="false"/>
          <w:i w:val="false"/>
          <w:color w:val="000000"/>
          <w:sz w:val="28"/>
        </w:rPr>
        <w:t>
      11) апатқа ұшырағандарды іздестіру кезіндегі іздестіру-құтқару әуе кемесінің экипажын;</w:t>
      </w:r>
    </w:p>
    <w:bookmarkEnd w:id="24"/>
    <w:bookmarkStart w:name="z27" w:id="25"/>
    <w:p>
      <w:pPr>
        <w:spacing w:after="0"/>
        <w:ind w:left="0"/>
        <w:jc w:val="both"/>
      </w:pPr>
      <w:r>
        <w:rPr>
          <w:rFonts w:ascii="Times New Roman"/>
          <w:b w:val="false"/>
          <w:i w:val="false"/>
          <w:color w:val="000000"/>
          <w:sz w:val="28"/>
        </w:rPr>
        <w:t>
      12) апатқа ұшырағандарға көмек көрсету және эвакуациялау кезіндегі іздестіру-құтқару тікұшағы экипажының іс-қимылдарын;</w:t>
      </w:r>
    </w:p>
    <w:bookmarkEnd w:id="25"/>
    <w:bookmarkStart w:name="z28" w:id="26"/>
    <w:p>
      <w:pPr>
        <w:spacing w:after="0"/>
        <w:ind w:left="0"/>
        <w:jc w:val="both"/>
      </w:pPr>
      <w:r>
        <w:rPr>
          <w:rFonts w:ascii="Times New Roman"/>
          <w:b w:val="false"/>
          <w:i w:val="false"/>
          <w:color w:val="000000"/>
          <w:sz w:val="28"/>
        </w:rPr>
        <w:t>
      13) құтқарушы парашюттік-десанттық топтардың және жерүсті іздестіру-құтқару командаларының жеке құрамын жұмысқа даярлауды;</w:t>
      </w:r>
    </w:p>
    <w:bookmarkEnd w:id="26"/>
    <w:bookmarkStart w:name="z29" w:id="27"/>
    <w:p>
      <w:pPr>
        <w:spacing w:after="0"/>
        <w:ind w:left="0"/>
        <w:jc w:val="both"/>
      </w:pPr>
      <w:r>
        <w:rPr>
          <w:rFonts w:ascii="Times New Roman"/>
          <w:b w:val="false"/>
          <w:i w:val="false"/>
          <w:color w:val="000000"/>
          <w:sz w:val="28"/>
        </w:rPr>
        <w:t>
      14) іздестіру-құтқару күштері мен құралдарын басқаруды.</w:t>
      </w:r>
    </w:p>
    <w:bookmarkEnd w:id="27"/>
    <w:bookmarkStart w:name="z30" w:id="28"/>
    <w:p>
      <w:pPr>
        <w:spacing w:after="0"/>
        <w:ind w:left="0"/>
        <w:jc w:val="both"/>
      </w:pPr>
      <w:r>
        <w:rPr>
          <w:rFonts w:ascii="Times New Roman"/>
          <w:b w:val="false"/>
          <w:i w:val="false"/>
          <w:color w:val="000000"/>
          <w:sz w:val="28"/>
        </w:rPr>
        <w:t>
      4. Қазақстан Республикасының іздестіру-құтқару аудандары шегінде апатқа ұшыраған мемлекеттік авиацияның әуе кемелерінің экипаждары мен жолаушыларын іздестіруді және құтқаруды жүргізу кезіндегі қызметтердің іс-қимылдарын үйлестіруді қамтамасыз ететін мемлекеттік авиацияның жедел органы мемлекеттік авиацияның басқару пункті базасында құрылатын Мемлекеттік авиацияның қосалқы үйлестіру орталығы (бұдан әрі – МА ҚҮО) болып табылады.</w:t>
      </w:r>
    </w:p>
    <w:bookmarkEnd w:id="28"/>
    <w:bookmarkStart w:name="z31" w:id="29"/>
    <w:p>
      <w:pPr>
        <w:spacing w:after="0"/>
        <w:ind w:left="0"/>
        <w:jc w:val="both"/>
      </w:pPr>
      <w:r>
        <w:rPr>
          <w:rFonts w:ascii="Times New Roman"/>
          <w:b w:val="false"/>
          <w:i w:val="false"/>
          <w:color w:val="000000"/>
          <w:sz w:val="28"/>
        </w:rPr>
        <w:t>
      5. Қазақстан Республикасының аумағында ұшуды іздестіру-құтқарумен қамтамасыз етуге жауапты аудандар белгіленеді, онда Қағидаларға сәйкес іздестіру-құтқару жұмыстарының үйлестірушілері тағайындалады.</w:t>
      </w:r>
    </w:p>
    <w:bookmarkEnd w:id="29"/>
    <w:bookmarkStart w:name="z32" w:id="30"/>
    <w:p>
      <w:pPr>
        <w:spacing w:after="0"/>
        <w:ind w:left="0"/>
        <w:jc w:val="both"/>
      </w:pPr>
      <w:r>
        <w:rPr>
          <w:rFonts w:ascii="Times New Roman"/>
          <w:b w:val="false"/>
          <w:i w:val="false"/>
          <w:color w:val="000000"/>
          <w:sz w:val="28"/>
        </w:rPr>
        <w:t>
      6. Іздестіру-құтқару жұмыстарын орындау, авариялар, апаттар және зілзала кезінде көмек көрсету үшін әуе кемесінің шұғыл ұшуына шешімді мемлекеттік авиацияны басқару органдары қабылдайды.</w:t>
      </w:r>
    </w:p>
    <w:bookmarkEnd w:id="30"/>
    <w:p>
      <w:pPr>
        <w:spacing w:after="0"/>
        <w:ind w:left="0"/>
        <w:jc w:val="both"/>
      </w:pPr>
      <w:r>
        <w:rPr>
          <w:rFonts w:ascii="Times New Roman"/>
          <w:b w:val="false"/>
          <w:i w:val="false"/>
          <w:color w:val="000000"/>
          <w:sz w:val="28"/>
        </w:rPr>
        <w:t>
      Әуе кеңістігін пайдалануға сұрау салуды алысымен дереу рұқсат беріледі.</w:t>
      </w:r>
    </w:p>
    <w:bookmarkStart w:name="z33" w:id="31"/>
    <w:p>
      <w:pPr>
        <w:spacing w:after="0"/>
        <w:ind w:left="0"/>
        <w:jc w:val="both"/>
      </w:pPr>
      <w:r>
        <w:rPr>
          <w:rFonts w:ascii="Times New Roman"/>
          <w:b w:val="false"/>
          <w:i w:val="false"/>
          <w:color w:val="000000"/>
          <w:sz w:val="28"/>
        </w:rPr>
        <w:t>
      7. Апат сигналын алған кезде, сондай-ақ олардың әзірлігін тексеру кезінде кезекші іздестіру-құтқару әуе кемелеріне және жерүсті іздестіру-құтқару командаларының шығуына команда беру құқығы:</w:t>
      </w:r>
    </w:p>
    <w:bookmarkEnd w:id="31"/>
    <w:bookmarkStart w:name="z34" w:id="32"/>
    <w:p>
      <w:pPr>
        <w:spacing w:after="0"/>
        <w:ind w:left="0"/>
        <w:jc w:val="both"/>
      </w:pPr>
      <w:r>
        <w:rPr>
          <w:rFonts w:ascii="Times New Roman"/>
          <w:b w:val="false"/>
          <w:i w:val="false"/>
          <w:color w:val="000000"/>
          <w:sz w:val="28"/>
        </w:rPr>
        <w:t>
      1) Қазақстан Республикасы Қарулы Күштері Әуе қорғанысы күштерінің бас қолбасшысына;</w:t>
      </w:r>
    </w:p>
    <w:bookmarkEnd w:id="32"/>
    <w:bookmarkStart w:name="z35" w:id="33"/>
    <w:p>
      <w:pPr>
        <w:spacing w:after="0"/>
        <w:ind w:left="0"/>
        <w:jc w:val="both"/>
      </w:pPr>
      <w:r>
        <w:rPr>
          <w:rFonts w:ascii="Times New Roman"/>
          <w:b w:val="false"/>
          <w:i w:val="false"/>
          <w:color w:val="000000"/>
          <w:sz w:val="28"/>
        </w:rPr>
        <w:t>
      2) Қазақстан Республикасы Қарулы Күштері Әуе қорғанысы күштері Әскери-әуе күштерінің қолбасшысына;</w:t>
      </w:r>
    </w:p>
    <w:bookmarkEnd w:id="33"/>
    <w:bookmarkStart w:name="z36" w:id="34"/>
    <w:p>
      <w:pPr>
        <w:spacing w:after="0"/>
        <w:ind w:left="0"/>
        <w:jc w:val="both"/>
      </w:pPr>
      <w:r>
        <w:rPr>
          <w:rFonts w:ascii="Times New Roman"/>
          <w:b w:val="false"/>
          <w:i w:val="false"/>
          <w:color w:val="000000"/>
          <w:sz w:val="28"/>
        </w:rPr>
        <w:t>
      3) Қазақстан Республикасы Ұлттық қауіпсіздік комитеті Авиациялық қызметінің директорына;</w:t>
      </w:r>
    </w:p>
    <w:bookmarkEnd w:id="34"/>
    <w:bookmarkStart w:name="z37" w:id="35"/>
    <w:p>
      <w:pPr>
        <w:spacing w:after="0"/>
        <w:ind w:left="0"/>
        <w:jc w:val="both"/>
      </w:pPr>
      <w:r>
        <w:rPr>
          <w:rFonts w:ascii="Times New Roman"/>
          <w:b w:val="false"/>
          <w:i w:val="false"/>
          <w:color w:val="000000"/>
          <w:sz w:val="28"/>
        </w:rPr>
        <w:t>
      4) Қазақстан Республикасы Ұлттық ұланының бас қолбасшысына;</w:t>
      </w:r>
    </w:p>
    <w:bookmarkEnd w:id="35"/>
    <w:bookmarkStart w:name="z38" w:id="36"/>
    <w:p>
      <w:pPr>
        <w:spacing w:after="0"/>
        <w:ind w:left="0"/>
        <w:jc w:val="both"/>
      </w:pPr>
      <w:r>
        <w:rPr>
          <w:rFonts w:ascii="Times New Roman"/>
          <w:b w:val="false"/>
          <w:i w:val="false"/>
          <w:color w:val="000000"/>
          <w:sz w:val="28"/>
        </w:rPr>
        <w:t>
      5) мемлекеттік авиация басқару органдарының іздестіру-құтқару және парашюттік-десанттық қызметінің бастықтарына;</w:t>
      </w:r>
    </w:p>
    <w:bookmarkEnd w:id="36"/>
    <w:bookmarkStart w:name="z39" w:id="37"/>
    <w:p>
      <w:pPr>
        <w:spacing w:after="0"/>
        <w:ind w:left="0"/>
        <w:jc w:val="both"/>
      </w:pPr>
      <w:r>
        <w:rPr>
          <w:rFonts w:ascii="Times New Roman"/>
          <w:b w:val="false"/>
          <w:i w:val="false"/>
          <w:color w:val="000000"/>
          <w:sz w:val="28"/>
        </w:rPr>
        <w:t>
      6) МА ҚҮО жедел кезекшісіне;</w:t>
      </w:r>
    </w:p>
    <w:bookmarkEnd w:id="37"/>
    <w:bookmarkStart w:name="z40" w:id="38"/>
    <w:p>
      <w:pPr>
        <w:spacing w:after="0"/>
        <w:ind w:left="0"/>
        <w:jc w:val="both"/>
      </w:pPr>
      <w:r>
        <w:rPr>
          <w:rFonts w:ascii="Times New Roman"/>
          <w:b w:val="false"/>
          <w:i w:val="false"/>
          <w:color w:val="000000"/>
          <w:sz w:val="28"/>
        </w:rPr>
        <w:t>
      7) жауапкершілік ауданындағы іздеу және құтқару үйлестірушісіне;</w:t>
      </w:r>
    </w:p>
    <w:bookmarkEnd w:id="38"/>
    <w:bookmarkStart w:name="z41" w:id="39"/>
    <w:p>
      <w:pPr>
        <w:spacing w:after="0"/>
        <w:ind w:left="0"/>
        <w:jc w:val="both"/>
      </w:pPr>
      <w:r>
        <w:rPr>
          <w:rFonts w:ascii="Times New Roman"/>
          <w:b w:val="false"/>
          <w:i w:val="false"/>
          <w:color w:val="000000"/>
          <w:sz w:val="28"/>
        </w:rPr>
        <w:t>
      8) кезекші авиациялық іздестіру-құтқару құралдарының орналасу әуеайлағының командалық пунктіне;</w:t>
      </w:r>
    </w:p>
    <w:bookmarkEnd w:id="39"/>
    <w:bookmarkStart w:name="z42" w:id="40"/>
    <w:p>
      <w:pPr>
        <w:spacing w:after="0"/>
        <w:ind w:left="0"/>
        <w:jc w:val="both"/>
      </w:pPr>
      <w:r>
        <w:rPr>
          <w:rFonts w:ascii="Times New Roman"/>
          <w:b w:val="false"/>
          <w:i w:val="false"/>
          <w:color w:val="000000"/>
          <w:sz w:val="28"/>
        </w:rPr>
        <w:t>
      9) авиациялық бөлімдердің командалық пунктіне (ұшуды басқару пунктіне);</w:t>
      </w:r>
    </w:p>
    <w:bookmarkEnd w:id="40"/>
    <w:bookmarkStart w:name="z43" w:id="41"/>
    <w:p>
      <w:pPr>
        <w:spacing w:after="0"/>
        <w:ind w:left="0"/>
        <w:jc w:val="both"/>
      </w:pPr>
      <w:r>
        <w:rPr>
          <w:rFonts w:ascii="Times New Roman"/>
          <w:b w:val="false"/>
          <w:i w:val="false"/>
          <w:color w:val="000000"/>
          <w:sz w:val="28"/>
        </w:rPr>
        <w:t>
      10) кезекші іздестіру-құтқару күштері мен құралдары тағайындалған командирлерге (бастықтарға) беріледі.</w:t>
      </w:r>
    </w:p>
    <w:bookmarkEnd w:id="41"/>
    <w:p>
      <w:pPr>
        <w:spacing w:after="0"/>
        <w:ind w:left="0"/>
        <w:jc w:val="both"/>
      </w:pPr>
      <w:r>
        <w:rPr>
          <w:rFonts w:ascii="Times New Roman"/>
          <w:b w:val="false"/>
          <w:i w:val="false"/>
          <w:color w:val="000000"/>
          <w:sz w:val="28"/>
        </w:rPr>
        <w:t>
      Кезекші іздестіру-құтқару әуе кемелерінің әзірлігін тексеру кезінде олардың ұшуы алдын ала МА ҚҮО-мен және аудандық әуе қозғалысын басқару орталығымен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Қорғаныс министрінің 21.09.2020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8. Іздестіру-құтқару әуе кемелерінің экипаждарын, құтқарушы паршюттік-десанттық топтарды, жерүсті іздестіру-құтқару командаларын арнайы даярлау және олардың іздестіру-құтқару жұмыстарын жүргізуге әзірлігі авиациялық бөлімдердің командирлеріне (әскери институттың бастығына), қарамағында әуе кемелері бар тиісті уәкілетті органдар мен мемлекеттік мекемелерге жүктеледі.</w:t>
      </w:r>
    </w:p>
    <w:bookmarkEnd w:id="42"/>
    <w:bookmarkStart w:name="z45" w:id="43"/>
    <w:p>
      <w:pPr>
        <w:spacing w:after="0"/>
        <w:ind w:left="0"/>
        <w:jc w:val="left"/>
      </w:pPr>
      <w:r>
        <w:rPr>
          <w:rFonts w:ascii="Times New Roman"/>
          <w:b/>
          <w:i w:val="false"/>
          <w:color w:val="000000"/>
        </w:rPr>
        <w:t xml:space="preserve"> 2-тарау. Мемлекеттік авиацияның ұшуын іздестіру-құтқарумен қамтамасыз етуді ұйымдастыру</w:t>
      </w:r>
    </w:p>
    <w:bookmarkEnd w:id="43"/>
    <w:bookmarkStart w:name="z46" w:id="44"/>
    <w:p>
      <w:pPr>
        <w:spacing w:after="0"/>
        <w:ind w:left="0"/>
        <w:jc w:val="both"/>
      </w:pPr>
      <w:r>
        <w:rPr>
          <w:rFonts w:ascii="Times New Roman"/>
          <w:b w:val="false"/>
          <w:i w:val="false"/>
          <w:color w:val="000000"/>
          <w:sz w:val="28"/>
        </w:rPr>
        <w:t>
      9. Әуеайлақ ауданында апатқа ұшыраған әуе кемелерінің экипаждары мен жолаушыларын іздестіру мен құтқаруды ұйымдастыру авиациялық бөлімдерден (әскери институттан), олардың ведомстволық тиесілігіне қарамастан, осы әуеайлақта орналасқан мемлекеттік мекемелердің күштері мен құралдарын тарта отырып, әуеайлақтың аға авиациялық бастығына жүктеледі.</w:t>
      </w:r>
    </w:p>
    <w:bookmarkEnd w:id="44"/>
    <w:bookmarkStart w:name="z47" w:id="45"/>
    <w:p>
      <w:pPr>
        <w:spacing w:after="0"/>
        <w:ind w:left="0"/>
        <w:jc w:val="both"/>
      </w:pPr>
      <w:r>
        <w:rPr>
          <w:rFonts w:ascii="Times New Roman"/>
          <w:b w:val="false"/>
          <w:i w:val="false"/>
          <w:color w:val="000000"/>
          <w:sz w:val="28"/>
        </w:rPr>
        <w:t>
      10. Теңіз акваториясы мен ішкі су тоғандары ауданында апатқа ұшырау жағдайындағы әуе кемелерінің экипаждары мен жолаушыларын іздестіру мен құтқаруды ұйымдастыру кезекші теңіздік іздестіру-құтқару күштерімен өзара іс-қимыл жасай отырып, корабльдер (кемелер) командирлеріне (капитандарына) жүктеледі.</w:t>
      </w:r>
    </w:p>
    <w:bookmarkEnd w:id="45"/>
    <w:bookmarkStart w:name="z48" w:id="46"/>
    <w:p>
      <w:pPr>
        <w:spacing w:after="0"/>
        <w:ind w:left="0"/>
        <w:jc w:val="both"/>
      </w:pPr>
      <w:r>
        <w:rPr>
          <w:rFonts w:ascii="Times New Roman"/>
          <w:b w:val="false"/>
          <w:i w:val="false"/>
          <w:color w:val="000000"/>
          <w:sz w:val="28"/>
        </w:rPr>
        <w:t>
      11. Әуе кемесінің апатқа ұшырауы кезінде жауапкершілік ауданындағы іздестіру-құтқару жұмыстарының басшысы іздестіру-құтқару жұмыстарының үйлестірушісі болып табылады, ал ұзақ іздестіру кезінде және ерекше жағдайларда (зілзала, көп орынды әуе кемелерінің экипаждары мен жолаушыларын, теңіз және өзен кемелерінің командалары мен жолаушыларын, корабльдердің жеке құрамын құтқару кезінде) бір немесе бірнеше уәкілетті органның, мемлекеттік мекеменің, ұйымның күштері мен құралдарын тарту қажет болғанда, іздестіру-құтқару жұмыстарының үйлестірушісі Қағидаларға сәйкес тағайындалады.</w:t>
      </w:r>
    </w:p>
    <w:bookmarkEnd w:id="46"/>
    <w:bookmarkStart w:name="z49" w:id="47"/>
    <w:p>
      <w:pPr>
        <w:spacing w:after="0"/>
        <w:ind w:left="0"/>
        <w:jc w:val="both"/>
      </w:pPr>
      <w:r>
        <w:rPr>
          <w:rFonts w:ascii="Times New Roman"/>
          <w:b w:val="false"/>
          <w:i w:val="false"/>
          <w:color w:val="000000"/>
          <w:sz w:val="28"/>
        </w:rPr>
        <w:t>
      12. Авиациялық бөлімдердің командирлері (әскери институттың бастығы), сондай-ақ ұшуды іздестіру-құтқарумен қамтамасыз ету ауданында орналасқан мемлекеттік авиацияның ұшу бөлімшелері бар мемлекеттік мекемелер мен ұйымдардың басшылары олардың ведомстволық тиесілігіне қарамастан іздестіру-құтқару күштері мен құралдарын ұйымдастыру мәселелері бойынша Қазақстан Республикасы Қарулы Күштері Әуе қорғанысы күштері Әскери-әуе күштерінің қолбасшысына бағынады.</w:t>
      </w:r>
    </w:p>
    <w:bookmarkEnd w:id="47"/>
    <w:p>
      <w:pPr>
        <w:spacing w:after="0"/>
        <w:ind w:left="0"/>
        <w:jc w:val="both"/>
      </w:pPr>
      <w:r>
        <w:rPr>
          <w:rFonts w:ascii="Times New Roman"/>
          <w:b w:val="false"/>
          <w:i w:val="false"/>
          <w:color w:val="000000"/>
          <w:sz w:val="28"/>
        </w:rPr>
        <w:t>
      Мемлекеттік авиацияның әуеайлақтарына кезекші іздестіру күштері мен құралдарын бөлу мемлекеттік авиацияның ұшу бөлімшелері бар мемлекеттік мекемелер мен ұйымдардың басшыларымен келісілген кестемен айқындалады.</w:t>
      </w:r>
    </w:p>
    <w:bookmarkStart w:name="z50" w:id="48"/>
    <w:p>
      <w:pPr>
        <w:spacing w:after="0"/>
        <w:ind w:left="0"/>
        <w:jc w:val="both"/>
      </w:pPr>
      <w:r>
        <w:rPr>
          <w:rFonts w:ascii="Times New Roman"/>
          <w:b w:val="false"/>
          <w:i w:val="false"/>
          <w:color w:val="000000"/>
          <w:sz w:val="28"/>
        </w:rPr>
        <w:t>
      13. Іздестіру-құтқару жұмыстарын медициналық қамтамасыз етуді авиациялық бөлімдер медицина қызметтерінің бастықтары ұйымдастырады. Апатқа ұшыраған әуе кемесінің экипаждары мен жолаушыларына медициналық көмек көрсету жөніндегі жұмыстарды ұйымдастыру мен жүргізуге басшылық жасауды іздестіру-құтқару жұмыстарын жүргізуші авиациялық бөлімнің, ұйымның медицина қызметінің бастығы, ал олар болмаған жағдайда жақын гарнизонның медицина қызметінің бастығы жүзеге асырады. Апатқа ұшыраған әуе кемесінің экипаж мүшелері мен жолаушыларына алғашқы медициналық көмек көрсетуді кезекші іздестіру-құтқару күштерінің құрамына кіретін құтқарушы парашюттік-десанттық топтар мен жерүсті іздестіру-құтқару командаларының медициналық персоналы жүзеге асырады.</w:t>
      </w:r>
    </w:p>
    <w:bookmarkEnd w:id="48"/>
    <w:bookmarkStart w:name="z51" w:id="49"/>
    <w:p>
      <w:pPr>
        <w:spacing w:after="0"/>
        <w:ind w:left="0"/>
        <w:jc w:val="left"/>
      </w:pPr>
      <w:r>
        <w:rPr>
          <w:rFonts w:ascii="Times New Roman"/>
          <w:b/>
          <w:i w:val="false"/>
          <w:color w:val="000000"/>
        </w:rPr>
        <w:t xml:space="preserve"> 3-тарау. Іздестіру-құтқару күштері мен құралдарының және ұшуды басқару органдарының кезекшілігін ұйымдастыру</w:t>
      </w:r>
    </w:p>
    <w:bookmarkEnd w:id="49"/>
    <w:bookmarkStart w:name="z52" w:id="50"/>
    <w:p>
      <w:pPr>
        <w:spacing w:after="0"/>
        <w:ind w:left="0"/>
        <w:jc w:val="both"/>
      </w:pPr>
      <w:r>
        <w:rPr>
          <w:rFonts w:ascii="Times New Roman"/>
          <w:b w:val="false"/>
          <w:i w:val="false"/>
          <w:color w:val="000000"/>
          <w:sz w:val="28"/>
        </w:rPr>
        <w:t>
      14. Апатқа ұшырағандарды іздестіру мен құтқаруды қамтамасыз ету үшін:</w:t>
      </w:r>
    </w:p>
    <w:bookmarkEnd w:id="50"/>
    <w:bookmarkStart w:name="z53" w:id="51"/>
    <w:p>
      <w:pPr>
        <w:spacing w:after="0"/>
        <w:ind w:left="0"/>
        <w:jc w:val="both"/>
      </w:pPr>
      <w:r>
        <w:rPr>
          <w:rFonts w:ascii="Times New Roman"/>
          <w:b w:val="false"/>
          <w:i w:val="false"/>
          <w:color w:val="000000"/>
          <w:sz w:val="28"/>
        </w:rPr>
        <w:t>
      1) мемлекеттік авиацияның авиациялық бөлімдері бөлетін әуе кемелері;</w:t>
      </w:r>
    </w:p>
    <w:bookmarkEnd w:id="51"/>
    <w:bookmarkStart w:name="z54" w:id="52"/>
    <w:p>
      <w:pPr>
        <w:spacing w:after="0"/>
        <w:ind w:left="0"/>
        <w:jc w:val="both"/>
      </w:pPr>
      <w:r>
        <w:rPr>
          <w:rFonts w:ascii="Times New Roman"/>
          <w:b w:val="false"/>
          <w:i w:val="false"/>
          <w:color w:val="000000"/>
          <w:sz w:val="28"/>
        </w:rPr>
        <w:t>
      2) қажет болған кезде авариялық-құтқару құралдары, ұшуды орындау кезеңінде мемлекеттік авиацияның барлық әуеайлақтарындағы іздестіру-құтқару әуе кемелері;</w:t>
      </w:r>
    </w:p>
    <w:bookmarkEnd w:id="52"/>
    <w:bookmarkStart w:name="z55" w:id="53"/>
    <w:p>
      <w:pPr>
        <w:spacing w:after="0"/>
        <w:ind w:left="0"/>
        <w:jc w:val="both"/>
      </w:pPr>
      <w:r>
        <w:rPr>
          <w:rFonts w:ascii="Times New Roman"/>
          <w:b w:val="false"/>
          <w:i w:val="false"/>
          <w:color w:val="000000"/>
          <w:sz w:val="28"/>
        </w:rPr>
        <w:t>
      3) уәкілетті органдар мен мемлекеттік мекемелердің басқару пункттері есептоптары;</w:t>
      </w:r>
    </w:p>
    <w:bookmarkEnd w:id="53"/>
    <w:bookmarkStart w:name="z56" w:id="54"/>
    <w:p>
      <w:pPr>
        <w:spacing w:after="0"/>
        <w:ind w:left="0"/>
        <w:jc w:val="both"/>
      </w:pPr>
      <w:r>
        <w:rPr>
          <w:rFonts w:ascii="Times New Roman"/>
          <w:b w:val="false"/>
          <w:i w:val="false"/>
          <w:color w:val="000000"/>
          <w:sz w:val="28"/>
        </w:rPr>
        <w:t>
      4) апатқа ұшыраған әуе және теңіз кемелерінің экипаждары беретін апат сигналдарын бірге қабылдау және пеленгілеу үшін уәкілетті органдар мен мемлекеттік мекемелердің радиотехникалық құралдары іздестіру-құтқару күштері мен құралдарының кезекшілігі ұйымдастырылады.</w:t>
      </w:r>
    </w:p>
    <w:bookmarkEnd w:id="54"/>
    <w:bookmarkStart w:name="z57" w:id="55"/>
    <w:p>
      <w:pPr>
        <w:spacing w:after="0"/>
        <w:ind w:left="0"/>
        <w:jc w:val="both"/>
      </w:pPr>
      <w:r>
        <w:rPr>
          <w:rFonts w:ascii="Times New Roman"/>
          <w:b w:val="false"/>
          <w:i w:val="false"/>
          <w:color w:val="000000"/>
          <w:sz w:val="28"/>
        </w:rPr>
        <w:t>
      15. Іздестіру-құтқару әуе кемелерінің экипаждары Қағидаларға және осы Нұсқаулыққа сәйкес кезекшілік атқарады.</w:t>
      </w:r>
    </w:p>
    <w:bookmarkEnd w:id="55"/>
    <w:p>
      <w:pPr>
        <w:spacing w:after="0"/>
        <w:ind w:left="0"/>
        <w:jc w:val="both"/>
      </w:pPr>
      <w:r>
        <w:rPr>
          <w:rFonts w:ascii="Times New Roman"/>
          <w:b w:val="false"/>
          <w:i w:val="false"/>
          <w:color w:val="000000"/>
          <w:sz w:val="28"/>
        </w:rPr>
        <w:t>
      Кезекшілікке бөлінетін іздестіру-құтқару әуе кемелері Қағидаларға сәйкес құтқару мүлкінің және керек-жарағының жиынтығымен жабдықталады.</w:t>
      </w:r>
    </w:p>
    <w:bookmarkStart w:name="z58" w:id="56"/>
    <w:p>
      <w:pPr>
        <w:spacing w:after="0"/>
        <w:ind w:left="0"/>
        <w:jc w:val="both"/>
      </w:pPr>
      <w:r>
        <w:rPr>
          <w:rFonts w:ascii="Times New Roman"/>
          <w:b w:val="false"/>
          <w:i w:val="false"/>
          <w:color w:val="000000"/>
          <w:sz w:val="28"/>
        </w:rPr>
        <w:t>
      16. Іздестіру-құтқару жұмыстарын жүргізу үшін барлық әуеайлақтар мен авиациялық полигондарда құрамына инженерлік-техникалық құрамның 8 – 10 адамы (оның ішінде, медицина қызметкері мен радист) кіретін штаттық және штаттан тыс жерүсті іздестіру-құтқару, авариялық-құтқару командалары құрылады. Жерүсті іздестіру-құтқару командалары авиациялық бөлім командирінің (әскери институт бастығының) бұйрығымен тағайындалады. Жерүсті іздестіру-құтқару командаларын іздестіру-құтқару жұмыстары ауданына жеткізу үшін жүріп өту мүмкіндігі жоғары автокөлік немесе арнайы іздестіру техникасы бөлінеді. Олар елді мекендерден қашықта ұзақ болған кезде жүріп өту мүмкіндігі жоғары көліктік-тұрмыстық автомобиль бөлінеді. Автомобиль жеке құрамды орналастыруға арналған бөлікпен және жерүсті іздестіру-құтқару командаларының мүлкіне арналған бөлікпен жабдықталады.</w:t>
      </w:r>
    </w:p>
    <w:bookmarkEnd w:id="56"/>
    <w:p>
      <w:pPr>
        <w:spacing w:after="0"/>
        <w:ind w:left="0"/>
        <w:jc w:val="both"/>
      </w:pPr>
      <w:r>
        <w:rPr>
          <w:rFonts w:ascii="Times New Roman"/>
          <w:b w:val="false"/>
          <w:i w:val="false"/>
          <w:color w:val="000000"/>
          <w:sz w:val="28"/>
        </w:rPr>
        <w:t>
      Жерүсті іздестіру-құтқару командалары Қағидаларға сәйкес құтқару мүлкімен және керек-жарағымен жабдықталады.</w:t>
      </w:r>
    </w:p>
    <w:bookmarkStart w:name="z59" w:id="57"/>
    <w:p>
      <w:pPr>
        <w:spacing w:after="0"/>
        <w:ind w:left="0"/>
        <w:jc w:val="both"/>
      </w:pPr>
      <w:r>
        <w:rPr>
          <w:rFonts w:ascii="Times New Roman"/>
          <w:b w:val="false"/>
          <w:i w:val="false"/>
          <w:color w:val="000000"/>
          <w:sz w:val="28"/>
        </w:rPr>
        <w:t>
      17. Іздестіру-құтқару әуе кемелері экипаждарының құрамына әртүрлі климаттық- географиялық жағдайларда күндіз және түнде парашютпен секіруге даярланған авариялық бөлімнің жеке құрамынан және іздестіру-құтқару және парашюттік-десанттық қызметтің жеке құрамынан тұратын штаттық және штаттан тыс құтқарушы парашюттік-десанттық топтар кіреді. Штаттан тыс құтқарушы парашюттік-десанттық тобы авиациялық бөлім командирінің (әскери институт бастығының) бұйрығымен тағайындалады. Мемлекеттік авиацияның ұшуын іздестіру-құтқарумен қамтамасыз ету бойынша кезекшілікке 2-3 парашютші, оның ішінде медициналық қызметкер тағайындалады. Құтқарушы парашюттік-десанттық топ кезекшілік атқару кезінде әуе кемесі іздестіру-құтқару экипажының командиріне, ұшу жетекшісіне бағынады, ал десантталғаннан кейін қалыптасқан жағдайға сәйкес әрекет етеді. Құтқарушы парашюттік-десанттық топтардың жетекшілері авиациялық бөлім командирінің (әскери институт бастығының) шешімімен тағайындалады.</w:t>
      </w:r>
    </w:p>
    <w:bookmarkEnd w:id="57"/>
    <w:p>
      <w:pPr>
        <w:spacing w:after="0"/>
        <w:ind w:left="0"/>
        <w:jc w:val="both"/>
      </w:pPr>
      <w:r>
        <w:rPr>
          <w:rFonts w:ascii="Times New Roman"/>
          <w:b w:val="false"/>
          <w:i w:val="false"/>
          <w:color w:val="000000"/>
          <w:sz w:val="28"/>
        </w:rPr>
        <w:t>
      Құтқарушы парашюттік-десанттық топ ұшуды жүргізу кезеңінде, сондай-ақ әуеайлақ "қосалқы" болып табылған жағдайда (басқа авиациялық бөлімдер үшін) кезекшілік атқарады. Құтқарушы парашюттік-десанттық топтар жеке құрамының қажетті даярлық деңгейін ұстау үшін ай сайын парашютпен оқу-жаттығу секірулерін іс жүзінде орындаумен жаттықтырулар өткізіледі.</w:t>
      </w:r>
    </w:p>
    <w:p>
      <w:pPr>
        <w:spacing w:after="0"/>
        <w:ind w:left="0"/>
        <w:jc w:val="both"/>
      </w:pPr>
      <w:r>
        <w:rPr>
          <w:rFonts w:ascii="Times New Roman"/>
          <w:b w:val="false"/>
          <w:i w:val="false"/>
          <w:color w:val="000000"/>
          <w:sz w:val="28"/>
        </w:rPr>
        <w:t>
      Құтқарушы парашюттік-десанттық топтың жеке құрамы тиісті даярлықтан өткен соң парашют-тандеммен ("тандем" типті арнайы мақсаттағы парашютпен) қажет болған кезде апатқа ұшырағандарға медициналық қызметкерды (кез келген басқа маманды) немесе жүкті жеткізуді жүргізеді.</w:t>
      </w:r>
    </w:p>
    <w:p>
      <w:pPr>
        <w:spacing w:after="0"/>
        <w:ind w:left="0"/>
        <w:jc w:val="both"/>
      </w:pPr>
      <w:r>
        <w:rPr>
          <w:rFonts w:ascii="Times New Roman"/>
          <w:b w:val="false"/>
          <w:i w:val="false"/>
          <w:color w:val="000000"/>
          <w:sz w:val="28"/>
        </w:rPr>
        <w:t>
      Құтқарушы парашюттік-десанттық топтар Қағидаларға сәйкес құтқару мүлкімен және керек-жарағымен жабдықталады.</w:t>
      </w:r>
    </w:p>
    <w:p>
      <w:pPr>
        <w:spacing w:after="0"/>
        <w:ind w:left="0"/>
        <w:jc w:val="both"/>
      </w:pPr>
      <w:r>
        <w:rPr>
          <w:rFonts w:ascii="Times New Roman"/>
          <w:b w:val="false"/>
          <w:i w:val="false"/>
          <w:color w:val="000000"/>
          <w:sz w:val="28"/>
        </w:rPr>
        <w:t>
      Ұшу және қону, сондай-ақ аймақтарда ұшуды орындау теңіздің немесе су тоғандарының үстімен жүргізілетін әуеайлақтарда бортында құтқарушылары бар құтқару катерлерімен (немесе басқа кемелермен) қамтамасыз етіледі.</w:t>
      </w:r>
    </w:p>
    <w:bookmarkStart w:name="z60" w:id="58"/>
    <w:p>
      <w:pPr>
        <w:spacing w:after="0"/>
        <w:ind w:left="0"/>
        <w:jc w:val="both"/>
      </w:pPr>
      <w:r>
        <w:rPr>
          <w:rFonts w:ascii="Times New Roman"/>
          <w:b w:val="false"/>
          <w:i w:val="false"/>
          <w:color w:val="000000"/>
          <w:sz w:val="28"/>
        </w:rPr>
        <w:t>
      18. Іздестіру-құтқару жұмыстарын жүргізу үшін:</w:t>
      </w:r>
    </w:p>
    <w:bookmarkEnd w:id="58"/>
    <w:bookmarkStart w:name="z61" w:id="59"/>
    <w:p>
      <w:pPr>
        <w:spacing w:after="0"/>
        <w:ind w:left="0"/>
        <w:jc w:val="both"/>
      </w:pPr>
      <w:r>
        <w:rPr>
          <w:rFonts w:ascii="Times New Roman"/>
          <w:b w:val="false"/>
          <w:i w:val="false"/>
          <w:color w:val="000000"/>
          <w:sz w:val="28"/>
        </w:rPr>
        <w:t>
      1) әскери бөлімдер мен жергілікті атқарушы органдар азаматтық ұйымдарының жерүсті және жүзу көлік құралдары;</w:t>
      </w:r>
    </w:p>
    <w:bookmarkEnd w:id="59"/>
    <w:bookmarkStart w:name="z62" w:id="60"/>
    <w:p>
      <w:pPr>
        <w:spacing w:after="0"/>
        <w:ind w:left="0"/>
        <w:jc w:val="both"/>
      </w:pPr>
      <w:r>
        <w:rPr>
          <w:rFonts w:ascii="Times New Roman"/>
          <w:b w:val="false"/>
          <w:i w:val="false"/>
          <w:color w:val="000000"/>
          <w:sz w:val="28"/>
        </w:rPr>
        <w:t>
      2) көзбен шолу және эвакуациялау жұмыстарын орындау үшін арнайы іздестіру-құтқару жабдығы жоқ әскери бөлімдер мен авиакомпаниялардың әуе кемелері;</w:t>
      </w:r>
    </w:p>
    <w:bookmarkEnd w:id="60"/>
    <w:bookmarkStart w:name="z63" w:id="61"/>
    <w:p>
      <w:pPr>
        <w:spacing w:after="0"/>
        <w:ind w:left="0"/>
        <w:jc w:val="both"/>
      </w:pPr>
      <w:r>
        <w:rPr>
          <w:rFonts w:ascii="Times New Roman"/>
          <w:b w:val="false"/>
          <w:i w:val="false"/>
          <w:color w:val="000000"/>
          <w:sz w:val="28"/>
        </w:rPr>
        <w:t>
      3) әскери бөлімдер мен жергілікті атқарушы органдар азаматтық мекемелерінің жеке құрамы қосымша тартылады.</w:t>
      </w:r>
    </w:p>
    <w:bookmarkEnd w:id="61"/>
    <w:bookmarkStart w:name="z64" w:id="62"/>
    <w:p>
      <w:pPr>
        <w:spacing w:after="0"/>
        <w:ind w:left="0"/>
        <w:jc w:val="both"/>
      </w:pPr>
      <w:r>
        <w:rPr>
          <w:rFonts w:ascii="Times New Roman"/>
          <w:b w:val="false"/>
          <w:i w:val="false"/>
          <w:color w:val="000000"/>
          <w:sz w:val="28"/>
        </w:rPr>
        <w:t>
      19. Мемлекеттік мекеменің ұшуын іздестіру-құтқарумен қамтамасыз ету бойынша кезекшілікті атқаруға іздестіру-құтқару жұмыстарын жүргізуге даярланған 3-ші және одан жоғары сыныпты ұшқыштар (штурмандар) тартылады.</w:t>
      </w:r>
    </w:p>
    <w:bookmarkEnd w:id="62"/>
    <w:p>
      <w:pPr>
        <w:spacing w:after="0"/>
        <w:ind w:left="0"/>
        <w:jc w:val="both"/>
      </w:pPr>
      <w:r>
        <w:rPr>
          <w:rFonts w:ascii="Times New Roman"/>
          <w:b w:val="false"/>
          <w:i w:val="false"/>
          <w:color w:val="000000"/>
          <w:sz w:val="28"/>
        </w:rPr>
        <w:t>
      Таныс емес және белгіленбеген алаңдарға қонуды орындауға, құрлық пен су бетінде қалықтап тұру режимінен құтқарушыларды түсіруге және апатқа ұшырағандарды көтеруге тиісті рұқсаты бар тікұшақтар экипаждары тартылады.</w:t>
      </w:r>
    </w:p>
    <w:p>
      <w:pPr>
        <w:spacing w:after="0"/>
        <w:ind w:left="0"/>
        <w:jc w:val="both"/>
      </w:pPr>
      <w:r>
        <w:rPr>
          <w:rFonts w:ascii="Times New Roman"/>
          <w:b w:val="false"/>
          <w:i w:val="false"/>
          <w:color w:val="000000"/>
          <w:sz w:val="28"/>
        </w:rPr>
        <w:t>
      Кезекші іздестіру-құтқару әуе кемелерінің экипаждары:</w:t>
      </w:r>
    </w:p>
    <w:bookmarkStart w:name="z65" w:id="63"/>
    <w:p>
      <w:pPr>
        <w:spacing w:after="0"/>
        <w:ind w:left="0"/>
        <w:jc w:val="both"/>
      </w:pPr>
      <w:r>
        <w:rPr>
          <w:rFonts w:ascii="Times New Roman"/>
          <w:b w:val="false"/>
          <w:i w:val="false"/>
          <w:color w:val="000000"/>
          <w:sz w:val="28"/>
        </w:rPr>
        <w:t>
      1) апатқа ұшыраған әуе кемелерінің экипаждары мен жолаушыларын іздестіру мен табуды жүзеге асырады;</w:t>
      </w:r>
    </w:p>
    <w:bookmarkEnd w:id="63"/>
    <w:bookmarkStart w:name="z66" w:id="64"/>
    <w:p>
      <w:pPr>
        <w:spacing w:after="0"/>
        <w:ind w:left="0"/>
        <w:jc w:val="both"/>
      </w:pPr>
      <w:r>
        <w:rPr>
          <w:rFonts w:ascii="Times New Roman"/>
          <w:b w:val="false"/>
          <w:i w:val="false"/>
          <w:color w:val="000000"/>
          <w:sz w:val="28"/>
        </w:rPr>
        <w:t>
      2) апатқа ұшырағандармен радиобайланысты орнатады, олардың нақты жай-күйін және әуе кемесінің жай-күйін анықтайды;</w:t>
      </w:r>
    </w:p>
    <w:bookmarkEnd w:id="64"/>
    <w:bookmarkStart w:name="z67" w:id="65"/>
    <w:p>
      <w:pPr>
        <w:spacing w:after="0"/>
        <w:ind w:left="0"/>
        <w:jc w:val="both"/>
      </w:pPr>
      <w:r>
        <w:rPr>
          <w:rFonts w:ascii="Times New Roman"/>
          <w:b w:val="false"/>
          <w:i w:val="false"/>
          <w:color w:val="000000"/>
          <w:sz w:val="28"/>
        </w:rPr>
        <w:t>
      3) апатқа ұшырағандарға оларға көмек көрсетуге қабілетті күштер мен құралдарды алып барады;</w:t>
      </w:r>
    </w:p>
    <w:bookmarkEnd w:id="65"/>
    <w:bookmarkStart w:name="z68" w:id="66"/>
    <w:p>
      <w:pPr>
        <w:spacing w:after="0"/>
        <w:ind w:left="0"/>
        <w:jc w:val="both"/>
      </w:pPr>
      <w:r>
        <w:rPr>
          <w:rFonts w:ascii="Times New Roman"/>
          <w:b w:val="false"/>
          <w:i w:val="false"/>
          <w:color w:val="000000"/>
          <w:sz w:val="28"/>
        </w:rPr>
        <w:t>
      4) құтқарушы парашюттік-десанттық топтарды десант етіп түсіреді, авариялық-құтқару мүлкі мен керек-жарағын дәлдеп тастайды;</w:t>
      </w:r>
    </w:p>
    <w:bookmarkEnd w:id="66"/>
    <w:bookmarkStart w:name="z69" w:id="67"/>
    <w:p>
      <w:pPr>
        <w:spacing w:after="0"/>
        <w:ind w:left="0"/>
        <w:jc w:val="both"/>
      </w:pPr>
      <w:r>
        <w:rPr>
          <w:rFonts w:ascii="Times New Roman"/>
          <w:b w:val="false"/>
          <w:i w:val="false"/>
          <w:color w:val="000000"/>
          <w:sz w:val="28"/>
        </w:rPr>
        <w:t>
      5) әуеден қону алаңын таңдайды, оның қонуға және ұшып шығуға жарамдылығын айқындайды;</w:t>
      </w:r>
    </w:p>
    <w:bookmarkEnd w:id="67"/>
    <w:bookmarkStart w:name="z70" w:id="68"/>
    <w:p>
      <w:pPr>
        <w:spacing w:after="0"/>
        <w:ind w:left="0"/>
        <w:jc w:val="both"/>
      </w:pPr>
      <w:r>
        <w:rPr>
          <w:rFonts w:ascii="Times New Roman"/>
          <w:b w:val="false"/>
          <w:i w:val="false"/>
          <w:color w:val="000000"/>
          <w:sz w:val="28"/>
        </w:rPr>
        <w:t>
      6) апатқа ұшырағандарды құрлық пен су бетінде қалықтап тұру режимінен эвакуациялайды;</w:t>
      </w:r>
    </w:p>
    <w:bookmarkEnd w:id="68"/>
    <w:bookmarkStart w:name="z71" w:id="69"/>
    <w:p>
      <w:pPr>
        <w:spacing w:after="0"/>
        <w:ind w:left="0"/>
        <w:jc w:val="both"/>
      </w:pPr>
      <w:r>
        <w:rPr>
          <w:rFonts w:ascii="Times New Roman"/>
          <w:b w:val="false"/>
          <w:i w:val="false"/>
          <w:color w:val="000000"/>
          <w:sz w:val="28"/>
        </w:rPr>
        <w:t>
      7) апатқа ұшырағандарға жақын жердегі елді мекенге, жолға, өзенге немесе эвакуациялау ыңғайлы болатын орынға шығу үшін нысана көрсетеді;</w:t>
      </w:r>
    </w:p>
    <w:bookmarkEnd w:id="69"/>
    <w:bookmarkStart w:name="z72" w:id="70"/>
    <w:p>
      <w:pPr>
        <w:spacing w:after="0"/>
        <w:ind w:left="0"/>
        <w:jc w:val="both"/>
      </w:pPr>
      <w:r>
        <w:rPr>
          <w:rFonts w:ascii="Times New Roman"/>
          <w:b w:val="false"/>
          <w:i w:val="false"/>
          <w:color w:val="000000"/>
          <w:sz w:val="28"/>
        </w:rPr>
        <w:t>
      8) апатқа ұшыраған адамдарды әуе кемесінен алып шығады және оларға алғашқы медициналық көмек көрсетеді;</w:t>
      </w:r>
    </w:p>
    <w:bookmarkEnd w:id="70"/>
    <w:bookmarkStart w:name="z73" w:id="71"/>
    <w:p>
      <w:pPr>
        <w:spacing w:after="0"/>
        <w:ind w:left="0"/>
        <w:jc w:val="both"/>
      </w:pPr>
      <w:r>
        <w:rPr>
          <w:rFonts w:ascii="Times New Roman"/>
          <w:b w:val="false"/>
          <w:i w:val="false"/>
          <w:color w:val="000000"/>
          <w:sz w:val="28"/>
        </w:rPr>
        <w:t>
      9) зардап шеккендерді емдеу мекемелеріне эвакуациялайды;</w:t>
      </w:r>
    </w:p>
    <w:bookmarkEnd w:id="71"/>
    <w:bookmarkStart w:name="z74" w:id="72"/>
    <w:p>
      <w:pPr>
        <w:spacing w:after="0"/>
        <w:ind w:left="0"/>
        <w:jc w:val="both"/>
      </w:pPr>
      <w:r>
        <w:rPr>
          <w:rFonts w:ascii="Times New Roman"/>
          <w:b w:val="false"/>
          <w:i w:val="false"/>
          <w:color w:val="000000"/>
          <w:sz w:val="28"/>
        </w:rPr>
        <w:t>
      10) апатқа ұшыраған әуе кемесіндегі өртті оқшаулайды және сөндіреді;</w:t>
      </w:r>
    </w:p>
    <w:bookmarkEnd w:id="72"/>
    <w:bookmarkStart w:name="z75" w:id="73"/>
    <w:p>
      <w:pPr>
        <w:spacing w:after="0"/>
        <w:ind w:left="0"/>
        <w:jc w:val="both"/>
      </w:pPr>
      <w:r>
        <w:rPr>
          <w:rFonts w:ascii="Times New Roman"/>
          <w:b w:val="false"/>
          <w:i w:val="false"/>
          <w:color w:val="000000"/>
          <w:sz w:val="28"/>
        </w:rPr>
        <w:t>
      11) командалық пунктке іздеу мен құтқару барысы мен нәтижелері туралы баяндайды.</w:t>
      </w:r>
    </w:p>
    <w:bookmarkEnd w:id="73"/>
    <w:bookmarkStart w:name="z76" w:id="74"/>
    <w:p>
      <w:pPr>
        <w:spacing w:after="0"/>
        <w:ind w:left="0"/>
        <w:jc w:val="both"/>
      </w:pPr>
      <w:r>
        <w:rPr>
          <w:rFonts w:ascii="Times New Roman"/>
          <w:b w:val="false"/>
          <w:i w:val="false"/>
          <w:color w:val="000000"/>
          <w:sz w:val="28"/>
        </w:rPr>
        <w:t>
      20. МА ҚҮО кезекші ауысымы ұшуға және ұшып өтуге өтінімдер негізінде бір тәулікке іздестіру-құтқару күштері мен құралдарының кезекшілігін нақтылайды және жоспарын жасайды, Авиацияның жұмыс жоспарына (бір тәулікке) қосымша болып табылатын жоспарды Қазақстан Республикасы Қарулы Күштері Әуе қорғанысы күштері Әскери-әуе күштері іздестіру-құтқару және парашюттік-десанттық қызметінің бастығы келіседі.</w:t>
      </w:r>
    </w:p>
    <w:bookmarkEnd w:id="74"/>
    <w:bookmarkStart w:name="z77" w:id="75"/>
    <w:p>
      <w:pPr>
        <w:spacing w:after="0"/>
        <w:ind w:left="0"/>
        <w:jc w:val="both"/>
      </w:pPr>
      <w:r>
        <w:rPr>
          <w:rFonts w:ascii="Times New Roman"/>
          <w:b w:val="false"/>
          <w:i w:val="false"/>
          <w:color w:val="000000"/>
          <w:sz w:val="28"/>
        </w:rPr>
        <w:t>
      21. Кезекшілік жоспарында:</w:t>
      </w:r>
    </w:p>
    <w:bookmarkEnd w:id="75"/>
    <w:bookmarkStart w:name="z78" w:id="76"/>
    <w:p>
      <w:pPr>
        <w:spacing w:after="0"/>
        <w:ind w:left="0"/>
        <w:jc w:val="both"/>
      </w:pPr>
      <w:r>
        <w:rPr>
          <w:rFonts w:ascii="Times New Roman"/>
          <w:b w:val="false"/>
          <w:i w:val="false"/>
          <w:color w:val="000000"/>
          <w:sz w:val="28"/>
        </w:rPr>
        <w:t>
      1) бөлінген іздестіру-құтқару тікұшақтары мен ұшақтарының саны мен типі, олардың ведомстволық тиесілігі;</w:t>
      </w:r>
    </w:p>
    <w:bookmarkEnd w:id="76"/>
    <w:bookmarkStart w:name="z79" w:id="77"/>
    <w:p>
      <w:pPr>
        <w:spacing w:after="0"/>
        <w:ind w:left="0"/>
        <w:jc w:val="both"/>
      </w:pPr>
      <w:r>
        <w:rPr>
          <w:rFonts w:ascii="Times New Roman"/>
          <w:b w:val="false"/>
          <w:i w:val="false"/>
          <w:color w:val="000000"/>
          <w:sz w:val="28"/>
        </w:rPr>
        <w:t>
      2) орналасу әуеайлағы;</w:t>
      </w:r>
    </w:p>
    <w:bookmarkEnd w:id="77"/>
    <w:bookmarkStart w:name="z80" w:id="78"/>
    <w:p>
      <w:pPr>
        <w:spacing w:after="0"/>
        <w:ind w:left="0"/>
        <w:jc w:val="both"/>
      </w:pPr>
      <w:r>
        <w:rPr>
          <w:rFonts w:ascii="Times New Roman"/>
          <w:b w:val="false"/>
          <w:i w:val="false"/>
          <w:color w:val="000000"/>
          <w:sz w:val="28"/>
        </w:rPr>
        <w:t>
      3) экипаждар командирлерінің тегі мен шақыру белгілері;</w:t>
      </w:r>
    </w:p>
    <w:bookmarkEnd w:id="78"/>
    <w:bookmarkStart w:name="z81" w:id="79"/>
    <w:p>
      <w:pPr>
        <w:spacing w:after="0"/>
        <w:ind w:left="0"/>
        <w:jc w:val="both"/>
      </w:pPr>
      <w:r>
        <w:rPr>
          <w:rFonts w:ascii="Times New Roman"/>
          <w:b w:val="false"/>
          <w:i w:val="false"/>
          <w:color w:val="000000"/>
          <w:sz w:val="28"/>
        </w:rPr>
        <w:t>
      4) ұшып шығу және қону, іздестіру-құтқару жұмыстарын көзбен шолып жүргізу үшін ауа райының минимумы;</w:t>
      </w:r>
    </w:p>
    <w:bookmarkEnd w:id="79"/>
    <w:bookmarkStart w:name="z82" w:id="80"/>
    <w:p>
      <w:pPr>
        <w:spacing w:after="0"/>
        <w:ind w:left="0"/>
        <w:jc w:val="both"/>
      </w:pPr>
      <w:r>
        <w:rPr>
          <w:rFonts w:ascii="Times New Roman"/>
          <w:b w:val="false"/>
          <w:i w:val="false"/>
          <w:color w:val="000000"/>
          <w:sz w:val="28"/>
        </w:rPr>
        <w:t>
      5) экипаждарға рұқсат етілген іздестіру-құтқару жұмыстарының негізгі түрлері;</w:t>
      </w:r>
    </w:p>
    <w:bookmarkEnd w:id="80"/>
    <w:bookmarkStart w:name="z83" w:id="81"/>
    <w:p>
      <w:pPr>
        <w:spacing w:after="0"/>
        <w:ind w:left="0"/>
        <w:jc w:val="both"/>
      </w:pPr>
      <w:r>
        <w:rPr>
          <w:rFonts w:ascii="Times New Roman"/>
          <w:b w:val="false"/>
          <w:i w:val="false"/>
          <w:color w:val="000000"/>
          <w:sz w:val="28"/>
        </w:rPr>
        <w:t>
      6) күндіз және түнде ауа райының минимумы кезінде экипаждардың соңғы ұшқан күні;</w:t>
      </w:r>
    </w:p>
    <w:bookmarkEnd w:id="81"/>
    <w:bookmarkStart w:name="z84" w:id="82"/>
    <w:p>
      <w:pPr>
        <w:spacing w:after="0"/>
        <w:ind w:left="0"/>
        <w:jc w:val="both"/>
      </w:pPr>
      <w:r>
        <w:rPr>
          <w:rFonts w:ascii="Times New Roman"/>
          <w:b w:val="false"/>
          <w:i w:val="false"/>
          <w:color w:val="000000"/>
          <w:sz w:val="28"/>
        </w:rPr>
        <w:t>
      7) даярланған құтқарушы парашюттік-десанттық топтардың болуы, олардың жер бетінің әртүрлі төсемдеріне десантталуға рұқсатының бар болуы;</w:t>
      </w:r>
    </w:p>
    <w:bookmarkEnd w:id="82"/>
    <w:bookmarkStart w:name="z85" w:id="83"/>
    <w:p>
      <w:pPr>
        <w:spacing w:after="0"/>
        <w:ind w:left="0"/>
        <w:jc w:val="both"/>
      </w:pPr>
      <w:r>
        <w:rPr>
          <w:rFonts w:ascii="Times New Roman"/>
          <w:b w:val="false"/>
          <w:i w:val="false"/>
          <w:color w:val="000000"/>
          <w:sz w:val="28"/>
        </w:rPr>
        <w:t>
      8) жерүсті іздестіру-құтқару командасы туралы мәліметтер;</w:t>
      </w:r>
    </w:p>
    <w:bookmarkEnd w:id="83"/>
    <w:bookmarkStart w:name="z86" w:id="84"/>
    <w:p>
      <w:pPr>
        <w:spacing w:after="0"/>
        <w:ind w:left="0"/>
        <w:jc w:val="both"/>
      </w:pPr>
      <w:r>
        <w:rPr>
          <w:rFonts w:ascii="Times New Roman"/>
          <w:b w:val="false"/>
          <w:i w:val="false"/>
          <w:color w:val="000000"/>
          <w:sz w:val="28"/>
        </w:rPr>
        <w:t>
      9) теңіздегі іздестіру-құтқару күштері мен құралдары туралы мәліметтер (қажет болған кезде);</w:t>
      </w:r>
    </w:p>
    <w:bookmarkEnd w:id="84"/>
    <w:bookmarkStart w:name="z87" w:id="85"/>
    <w:p>
      <w:pPr>
        <w:spacing w:after="0"/>
        <w:ind w:left="0"/>
        <w:jc w:val="both"/>
      </w:pPr>
      <w:r>
        <w:rPr>
          <w:rFonts w:ascii="Times New Roman"/>
          <w:b w:val="false"/>
          <w:i w:val="false"/>
          <w:color w:val="000000"/>
          <w:sz w:val="28"/>
        </w:rPr>
        <w:t>
      10) кезекші күштер мен құралдарды шақыру схемасы көрсетіледі.</w:t>
      </w:r>
    </w:p>
    <w:bookmarkEnd w:id="85"/>
    <w:bookmarkStart w:name="z88" w:id="86"/>
    <w:p>
      <w:pPr>
        <w:spacing w:after="0"/>
        <w:ind w:left="0"/>
        <w:jc w:val="both"/>
      </w:pPr>
      <w:r>
        <w:rPr>
          <w:rFonts w:ascii="Times New Roman"/>
          <w:b w:val="false"/>
          <w:i w:val="false"/>
          <w:color w:val="000000"/>
          <w:sz w:val="28"/>
        </w:rPr>
        <w:t>
      22. Жоспарды бекіткеннен кейін МА ҚҮО есептобы әуе қозғалысын басқару органдары мен мемлекеттік авиацияның әуеайлақтарына жақын тұрған кезекші іздестіру-құтқару күштері мен құралдарының саны мен орналасуы туралы мәліметтерді жеткізеді, олар осы әуеайлақтардағы жоспарлы ұшу кестелеріне енгізіледі және ұшу алды даярлығында ұшқыш құрамына жеткізіледі.</w:t>
      </w:r>
    </w:p>
    <w:bookmarkEnd w:id="86"/>
    <w:p>
      <w:pPr>
        <w:spacing w:after="0"/>
        <w:ind w:left="0"/>
        <w:jc w:val="both"/>
      </w:pPr>
      <w:r>
        <w:rPr>
          <w:rFonts w:ascii="Times New Roman"/>
          <w:b w:val="false"/>
          <w:i w:val="false"/>
          <w:color w:val="000000"/>
          <w:sz w:val="28"/>
        </w:rPr>
        <w:t>
      Іздестіру-құтқарумен қамтамасыз ету аймағындағы кезекші іздестіру-құтқару күштері мен құралдары туралы мәліметтер олардың сұрау салуы бойынша мүдделі уәкілетті органдар мен мемлекеттік мекемелердің командалық (диспетчерлік) пункттеріне жеткізіледі.</w:t>
      </w:r>
    </w:p>
    <w:bookmarkStart w:name="z89" w:id="87"/>
    <w:p>
      <w:pPr>
        <w:spacing w:after="0"/>
        <w:ind w:left="0"/>
        <w:jc w:val="both"/>
      </w:pPr>
      <w:r>
        <w:rPr>
          <w:rFonts w:ascii="Times New Roman"/>
          <w:b w:val="false"/>
          <w:i w:val="false"/>
          <w:color w:val="000000"/>
          <w:sz w:val="28"/>
        </w:rPr>
        <w:t>
      23. Авиациялық бөлімдердің (әскери институттың) командалық пункттерінде алдағы тәулікке (ұшу күніне) бөлінген кезекші іздестіру-құтқару күштері мен құралдары туралы мәліметтер түсірілетін (кесте түрінде) мемлекеттік авиацияның ұшуды іздестіру-құтқарумен қамтамасыз ету жөніндегі карта-планшеті жүргізіледі. Әуе қозғалысын басқару орталықтарында әуе кеңістігін пайдалану жоспарларына мемлекеттік авиацияның ұшуын іздестіру-құтқарумен қамтамасыз ету үшін бөлінген әуе кемелері туралы мәліметтер енгізіледі.</w:t>
      </w:r>
    </w:p>
    <w:bookmarkEnd w:id="87"/>
    <w:bookmarkStart w:name="z90" w:id="88"/>
    <w:p>
      <w:pPr>
        <w:spacing w:after="0"/>
        <w:ind w:left="0"/>
        <w:jc w:val="both"/>
      </w:pPr>
      <w:r>
        <w:rPr>
          <w:rFonts w:ascii="Times New Roman"/>
          <w:b w:val="false"/>
          <w:i w:val="false"/>
          <w:color w:val="000000"/>
          <w:sz w:val="28"/>
        </w:rPr>
        <w:t>
      24. Кезекші іздестіру-құтқару күштері мен құралдарына әзірліктің мынадай 3 деңгейі белгіленеді:</w:t>
      </w:r>
    </w:p>
    <w:bookmarkEnd w:id="88"/>
    <w:bookmarkStart w:name="z91" w:id="89"/>
    <w:p>
      <w:pPr>
        <w:spacing w:after="0"/>
        <w:ind w:left="0"/>
        <w:jc w:val="both"/>
      </w:pPr>
      <w:r>
        <w:rPr>
          <w:rFonts w:ascii="Times New Roman"/>
          <w:b w:val="false"/>
          <w:i w:val="false"/>
          <w:color w:val="000000"/>
          <w:sz w:val="28"/>
        </w:rPr>
        <w:t>
      1) № 1 әзірлік:</w:t>
      </w:r>
    </w:p>
    <w:bookmarkEnd w:id="89"/>
    <w:p>
      <w:pPr>
        <w:spacing w:after="0"/>
        <w:ind w:left="0"/>
        <w:jc w:val="both"/>
      </w:pPr>
      <w:r>
        <w:rPr>
          <w:rFonts w:ascii="Times New Roman"/>
          <w:b w:val="false"/>
          <w:i w:val="false"/>
          <w:color w:val="000000"/>
          <w:sz w:val="28"/>
        </w:rPr>
        <w:t>
      іздестіруші әуе кемелері дереу ұшуға әзір, қозғалтқыштары сынақтан өткізілген, жерүсті электрмен қоректендіру көздері қосылған, авариялық-құтқару мүлкі әуе кемесінің бортында және дереу пайдалануға әзір;</w:t>
      </w:r>
    </w:p>
    <w:p>
      <w:pPr>
        <w:spacing w:after="0"/>
        <w:ind w:left="0"/>
        <w:jc w:val="both"/>
      </w:pPr>
      <w:r>
        <w:rPr>
          <w:rFonts w:ascii="Times New Roman"/>
          <w:b w:val="false"/>
          <w:i w:val="false"/>
          <w:color w:val="000000"/>
          <w:sz w:val="28"/>
        </w:rPr>
        <w:t>
      ұшқыш құрамы, құтқарушы парашюттік-десанттық топ әуе кемесінде, ал техникалық құрам – әуе кемесі жанында;</w:t>
      </w:r>
    </w:p>
    <w:p>
      <w:pPr>
        <w:spacing w:after="0"/>
        <w:ind w:left="0"/>
        <w:jc w:val="both"/>
      </w:pPr>
      <w:r>
        <w:rPr>
          <w:rFonts w:ascii="Times New Roman"/>
          <w:b w:val="false"/>
          <w:i w:val="false"/>
          <w:color w:val="000000"/>
          <w:sz w:val="28"/>
        </w:rPr>
        <w:t>
      экипажға міндет қойылған және қажет болған кезде ұшуда радио арқылы нақтыланады, экипаж командирі ұшуды басқару пунктімен радиобайланыста;</w:t>
      </w:r>
    </w:p>
    <w:p>
      <w:pPr>
        <w:spacing w:after="0"/>
        <w:ind w:left="0"/>
        <w:jc w:val="both"/>
      </w:pPr>
      <w:r>
        <w:rPr>
          <w:rFonts w:ascii="Times New Roman"/>
          <w:b w:val="false"/>
          <w:i w:val="false"/>
          <w:color w:val="000000"/>
          <w:sz w:val="28"/>
        </w:rPr>
        <w:t>
      жерүсті іздестіру-құтқару командасы тапсырманы орындау үшін дереу шығуға дайын;</w:t>
      </w:r>
    </w:p>
    <w:p>
      <w:pPr>
        <w:spacing w:after="0"/>
        <w:ind w:left="0"/>
        <w:jc w:val="both"/>
      </w:pPr>
      <w:r>
        <w:rPr>
          <w:rFonts w:ascii="Times New Roman"/>
          <w:b w:val="false"/>
          <w:i w:val="false"/>
          <w:color w:val="000000"/>
          <w:sz w:val="28"/>
        </w:rPr>
        <w:t>
      тікұшақтардың ұшып шығуы мен жерүсті іздестіру-құтқару командасының шығуы – 10 минуттан кешіктірмей;</w:t>
      </w:r>
    </w:p>
    <w:p>
      <w:pPr>
        <w:spacing w:after="0"/>
        <w:ind w:left="0"/>
        <w:jc w:val="both"/>
      </w:pPr>
      <w:r>
        <w:rPr>
          <w:rFonts w:ascii="Times New Roman"/>
          <w:b w:val="false"/>
          <w:i w:val="false"/>
          <w:color w:val="000000"/>
          <w:sz w:val="28"/>
        </w:rPr>
        <w:t>
      ұшақтың ұшып шығуы – команда берілгеннен кейін 15 минуттан кейін;</w:t>
      </w:r>
    </w:p>
    <w:bookmarkStart w:name="z92" w:id="90"/>
    <w:p>
      <w:pPr>
        <w:spacing w:after="0"/>
        <w:ind w:left="0"/>
        <w:jc w:val="both"/>
      </w:pPr>
      <w:r>
        <w:rPr>
          <w:rFonts w:ascii="Times New Roman"/>
          <w:b w:val="false"/>
          <w:i w:val="false"/>
          <w:color w:val="000000"/>
          <w:sz w:val="28"/>
        </w:rPr>
        <w:t>
      2) № 2 әзірлік:</w:t>
      </w:r>
    </w:p>
    <w:bookmarkEnd w:id="90"/>
    <w:p>
      <w:pPr>
        <w:spacing w:after="0"/>
        <w:ind w:left="0"/>
        <w:jc w:val="both"/>
      </w:pPr>
      <w:r>
        <w:rPr>
          <w:rFonts w:ascii="Times New Roman"/>
          <w:b w:val="false"/>
          <w:i w:val="false"/>
          <w:color w:val="000000"/>
          <w:sz w:val="28"/>
        </w:rPr>
        <w:t>
      іздестіруші әуе кемелері ұшуға әзір, қозғалтқыштары сынақтан өткізілген, авариялық-құтқару мүлкі бортта және пайдалануға әзір;</w:t>
      </w:r>
    </w:p>
    <w:p>
      <w:pPr>
        <w:spacing w:after="0"/>
        <w:ind w:left="0"/>
        <w:jc w:val="both"/>
      </w:pPr>
      <w:r>
        <w:rPr>
          <w:rFonts w:ascii="Times New Roman"/>
          <w:b w:val="false"/>
          <w:i w:val="false"/>
          <w:color w:val="000000"/>
          <w:sz w:val="28"/>
        </w:rPr>
        <w:t>
      ұшқыш және техникалық құрам, құтқарушы парашюттік-десанттық топ әуе кемесіне жақын арнайы бөлінген орында;</w:t>
      </w:r>
    </w:p>
    <w:p>
      <w:pPr>
        <w:spacing w:after="0"/>
        <w:ind w:left="0"/>
        <w:jc w:val="both"/>
      </w:pPr>
      <w:r>
        <w:rPr>
          <w:rFonts w:ascii="Times New Roman"/>
          <w:b w:val="false"/>
          <w:i w:val="false"/>
          <w:color w:val="000000"/>
          <w:sz w:val="28"/>
        </w:rPr>
        <w:t>
      экипажға ұшуды ұйымдастыру және іздестіру әдісі бойынша нұсқаулар берілді;</w:t>
      </w:r>
    </w:p>
    <w:p>
      <w:pPr>
        <w:spacing w:after="0"/>
        <w:ind w:left="0"/>
        <w:jc w:val="both"/>
      </w:pPr>
      <w:r>
        <w:rPr>
          <w:rFonts w:ascii="Times New Roman"/>
          <w:b w:val="false"/>
          <w:i w:val="false"/>
          <w:color w:val="000000"/>
          <w:sz w:val="28"/>
        </w:rPr>
        <w:t>
      іздестіру жөніндегі тапсырма ұшар алдында және қажет болған кезде ұшуда нақтыланады;</w:t>
      </w:r>
    </w:p>
    <w:p>
      <w:pPr>
        <w:spacing w:after="0"/>
        <w:ind w:left="0"/>
        <w:jc w:val="both"/>
      </w:pPr>
      <w:r>
        <w:rPr>
          <w:rFonts w:ascii="Times New Roman"/>
          <w:b w:val="false"/>
          <w:i w:val="false"/>
          <w:color w:val="000000"/>
          <w:sz w:val="28"/>
        </w:rPr>
        <w:t>
      жерүсті іздестіру-құтқару командасының жеке құрамы авиациялық бөлім командирі айқындаған орында, жерүсті іздестіру-құтқару командасының мүлкі мен керек-жарақ жиналған және тапсырманы орындауға шығуға дайындалған көлік құралдарына тиелген, көлік құралдарының болу орны әуеайлақ ауданында ұшуды жүргізу жөніндегі нұсқаулықта көрсетілген;</w:t>
      </w:r>
    </w:p>
    <w:p>
      <w:pPr>
        <w:spacing w:after="0"/>
        <w:ind w:left="0"/>
        <w:jc w:val="both"/>
      </w:pPr>
      <w:r>
        <w:rPr>
          <w:rFonts w:ascii="Times New Roman"/>
          <w:b w:val="false"/>
          <w:i w:val="false"/>
          <w:color w:val="000000"/>
          <w:sz w:val="28"/>
        </w:rPr>
        <w:t>
      тікұшақтардың ұшуы мен жерүсті іздестіру-құтқару командасының шығуы – команда берілгеннен кейін кешіктірмей 20 минуттан кейін;</w:t>
      </w:r>
    </w:p>
    <w:p>
      <w:pPr>
        <w:spacing w:after="0"/>
        <w:ind w:left="0"/>
        <w:jc w:val="both"/>
      </w:pPr>
      <w:r>
        <w:rPr>
          <w:rFonts w:ascii="Times New Roman"/>
          <w:b w:val="false"/>
          <w:i w:val="false"/>
          <w:color w:val="000000"/>
          <w:sz w:val="28"/>
        </w:rPr>
        <w:t>
      ұшақтың ұшып шығуы – команда берілгеннен кейін 30 минуттан кейін;</w:t>
      </w:r>
    </w:p>
    <w:bookmarkStart w:name="z93" w:id="91"/>
    <w:p>
      <w:pPr>
        <w:spacing w:after="0"/>
        <w:ind w:left="0"/>
        <w:jc w:val="both"/>
      </w:pPr>
      <w:r>
        <w:rPr>
          <w:rFonts w:ascii="Times New Roman"/>
          <w:b w:val="false"/>
          <w:i w:val="false"/>
          <w:color w:val="000000"/>
          <w:sz w:val="28"/>
        </w:rPr>
        <w:t>
      3) № 3 әзірлік:</w:t>
      </w:r>
    </w:p>
    <w:bookmarkEnd w:id="91"/>
    <w:p>
      <w:pPr>
        <w:spacing w:after="0"/>
        <w:ind w:left="0"/>
        <w:jc w:val="both"/>
      </w:pPr>
      <w:r>
        <w:rPr>
          <w:rFonts w:ascii="Times New Roman"/>
          <w:b w:val="false"/>
          <w:i w:val="false"/>
          <w:color w:val="000000"/>
          <w:sz w:val="28"/>
        </w:rPr>
        <w:t>
      іздестіруші әуе кемесі, автомобиль және іздестіру-құтқару құралдары қолдануға дайын және белгіленген орында (әуеайлақта, тұрақта немесе гаражда) болады;</w:t>
      </w:r>
    </w:p>
    <w:p>
      <w:pPr>
        <w:spacing w:after="0"/>
        <w:ind w:left="0"/>
        <w:jc w:val="both"/>
      </w:pPr>
      <w:r>
        <w:rPr>
          <w:rFonts w:ascii="Times New Roman"/>
          <w:b w:val="false"/>
          <w:i w:val="false"/>
          <w:color w:val="000000"/>
          <w:sz w:val="28"/>
        </w:rPr>
        <w:t>
      ұшқыш, техникалық және құтқарушы парашюттік-десанттық топтың және жерүсті іздестіру-құтқару командасының жеке құрамы сабақта, жұмыста немесе демалуда болады;</w:t>
      </w:r>
    </w:p>
    <w:p>
      <w:pPr>
        <w:spacing w:after="0"/>
        <w:ind w:left="0"/>
        <w:jc w:val="both"/>
      </w:pPr>
      <w:r>
        <w:rPr>
          <w:rFonts w:ascii="Times New Roman"/>
          <w:b w:val="false"/>
          <w:i w:val="false"/>
          <w:color w:val="000000"/>
          <w:sz w:val="28"/>
        </w:rPr>
        <w:t>
      іздестіруші әуе кемесінің ұшып шығуы, жерүсті іздестіру-құтқару командасының шығуы жазда – 30 минуттан, қыста 45 минуттан кеш емес;</w:t>
      </w:r>
    </w:p>
    <w:p>
      <w:pPr>
        <w:spacing w:after="0"/>
        <w:ind w:left="0"/>
        <w:jc w:val="both"/>
      </w:pPr>
      <w:r>
        <w:rPr>
          <w:rFonts w:ascii="Times New Roman"/>
          <w:b w:val="false"/>
          <w:i w:val="false"/>
          <w:color w:val="000000"/>
          <w:sz w:val="28"/>
        </w:rPr>
        <w:t>
      № 3 әзірлікте тұрған Қазақстан Республикасы Ұлттық қауіпсіздік комитеті Авиация қызметі іздестіру-құтқару ӘК-нің ұшып шығуы үшін қажетті уақыт аралығы жазда – 2 сағат 30 минутты және қыста – 3 сағатты құрайды;</w:t>
      </w:r>
    </w:p>
    <w:p>
      <w:pPr>
        <w:spacing w:after="0"/>
        <w:ind w:left="0"/>
        <w:jc w:val="both"/>
      </w:pPr>
      <w:r>
        <w:rPr>
          <w:rFonts w:ascii="Times New Roman"/>
          <w:b w:val="false"/>
          <w:i w:val="false"/>
          <w:color w:val="000000"/>
          <w:sz w:val="28"/>
        </w:rPr>
        <w:t>
      демалу уақытында, жұмыстан тыс уақытта ұшып шығу уақыты 2 сағат 30 минуттан кеш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Қорғаныс министрінің 30.07.2024 </w:t>
      </w:r>
      <w:r>
        <w:rPr>
          <w:rFonts w:ascii="Times New Roman"/>
          <w:b w:val="false"/>
          <w:i w:val="false"/>
          <w:color w:val="00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25. Іздестіруші әуе кемелерінің экипаждарының әзірлікке ауысу уақыты:</w:t>
      </w:r>
    </w:p>
    <w:bookmarkEnd w:id="92"/>
    <w:p>
      <w:pPr>
        <w:spacing w:after="0"/>
        <w:ind w:left="0"/>
        <w:jc w:val="both"/>
      </w:pPr>
      <w:r>
        <w:rPr>
          <w:rFonts w:ascii="Times New Roman"/>
          <w:b w:val="false"/>
          <w:i w:val="false"/>
          <w:color w:val="000000"/>
          <w:sz w:val="28"/>
        </w:rPr>
        <w:t>
      № 3 әзірліктен № 2 әзірлікке – 10 минут (демалу жағдайынан, жұмыстан тыс уақытта – 2 сағат 10 минут);</w:t>
      </w:r>
    </w:p>
    <w:p>
      <w:pPr>
        <w:spacing w:after="0"/>
        <w:ind w:left="0"/>
        <w:jc w:val="both"/>
      </w:pPr>
      <w:r>
        <w:rPr>
          <w:rFonts w:ascii="Times New Roman"/>
          <w:b w:val="false"/>
          <w:i w:val="false"/>
          <w:color w:val="000000"/>
          <w:sz w:val="28"/>
        </w:rPr>
        <w:t>
      № 3 әзірліктен № 1 әзірлікке – 20 минут (демалу жағдайынан, жұмыстан тыс уақытта – 2 сағат 20 минут);</w:t>
      </w:r>
    </w:p>
    <w:p>
      <w:pPr>
        <w:spacing w:after="0"/>
        <w:ind w:left="0"/>
        <w:jc w:val="both"/>
      </w:pPr>
      <w:r>
        <w:rPr>
          <w:rFonts w:ascii="Times New Roman"/>
          <w:b w:val="false"/>
          <w:i w:val="false"/>
          <w:color w:val="000000"/>
          <w:sz w:val="28"/>
        </w:rPr>
        <w:t>
      № 2 әзірліктен № 1 әзірлікке – 10 минут.</w:t>
      </w:r>
    </w:p>
    <w:bookmarkStart w:name="z95" w:id="93"/>
    <w:p>
      <w:pPr>
        <w:spacing w:after="0"/>
        <w:ind w:left="0"/>
        <w:jc w:val="both"/>
      </w:pPr>
      <w:r>
        <w:rPr>
          <w:rFonts w:ascii="Times New Roman"/>
          <w:b w:val="false"/>
          <w:i w:val="false"/>
          <w:color w:val="000000"/>
          <w:sz w:val="28"/>
        </w:rPr>
        <w:t>
      26. Іздестіруші әуе кемелері экипаждарының болу уақыты:</w:t>
      </w:r>
    </w:p>
    <w:bookmarkEnd w:id="93"/>
    <w:p>
      <w:pPr>
        <w:spacing w:after="0"/>
        <w:ind w:left="0"/>
        <w:jc w:val="both"/>
      </w:pPr>
      <w:r>
        <w:rPr>
          <w:rFonts w:ascii="Times New Roman"/>
          <w:b w:val="false"/>
          <w:i w:val="false"/>
          <w:color w:val="000000"/>
          <w:sz w:val="28"/>
        </w:rPr>
        <w:t>
      № 1 әзірлікте – 2 сағаттан аспайды;</w:t>
      </w:r>
    </w:p>
    <w:p>
      <w:pPr>
        <w:spacing w:after="0"/>
        <w:ind w:left="0"/>
        <w:jc w:val="both"/>
      </w:pPr>
      <w:r>
        <w:rPr>
          <w:rFonts w:ascii="Times New Roman"/>
          <w:b w:val="false"/>
          <w:i w:val="false"/>
          <w:color w:val="000000"/>
          <w:sz w:val="28"/>
        </w:rPr>
        <w:t>
      № 2 әзірлікте – тәулік бойы (2 тәуліктен аспайды);</w:t>
      </w:r>
    </w:p>
    <w:p>
      <w:pPr>
        <w:spacing w:after="0"/>
        <w:ind w:left="0"/>
        <w:jc w:val="both"/>
      </w:pPr>
      <w:r>
        <w:rPr>
          <w:rFonts w:ascii="Times New Roman"/>
          <w:b w:val="false"/>
          <w:i w:val="false"/>
          <w:color w:val="000000"/>
          <w:sz w:val="28"/>
        </w:rPr>
        <w:t>
      № 2 әзірлікте кезекшілік атқару кезінде, № 3 әзірлікке ауысумен тек ұшу кезеңінде – 7 тәулік;</w:t>
      </w:r>
    </w:p>
    <w:p>
      <w:pPr>
        <w:spacing w:after="0"/>
        <w:ind w:left="0"/>
        <w:jc w:val="both"/>
      </w:pPr>
      <w:r>
        <w:rPr>
          <w:rFonts w:ascii="Times New Roman"/>
          <w:b w:val="false"/>
          <w:i w:val="false"/>
          <w:color w:val="000000"/>
          <w:sz w:val="28"/>
        </w:rPr>
        <w:t>
      № 3 әзірлікте – 15 тәуліктен аспайды.</w:t>
      </w:r>
    </w:p>
    <w:bookmarkStart w:name="z96" w:id="94"/>
    <w:p>
      <w:pPr>
        <w:spacing w:after="0"/>
        <w:ind w:left="0"/>
        <w:jc w:val="both"/>
      </w:pPr>
      <w:r>
        <w:rPr>
          <w:rFonts w:ascii="Times New Roman"/>
          <w:b w:val="false"/>
          <w:i w:val="false"/>
          <w:color w:val="000000"/>
          <w:sz w:val="28"/>
        </w:rPr>
        <w:t>
      27. Ұшуды жүргізу, әуе кемелерінің ұшып өтуі кезеңінде және әуеайлақ қосалқы болған жағдайларда мемлекеттік авиацияның ұшуын іздестіру-құтқарумен қамтамасыз ету үшін бөлінген іздестіру-құтқару әуе кемелерінің экипаждары, жерүсті іздестіру-құтқару тобы, құтқарушы парашюттік-десанттық топ № 2 әзірлікте болады. Оларды № 1 әзірлікке ауыстыру авариялық жағдай туындаған кезде жүргізіледі.</w:t>
      </w:r>
    </w:p>
    <w:bookmarkEnd w:id="94"/>
    <w:bookmarkStart w:name="z97" w:id="95"/>
    <w:p>
      <w:pPr>
        <w:spacing w:after="0"/>
        <w:ind w:left="0"/>
        <w:jc w:val="both"/>
      </w:pPr>
      <w:r>
        <w:rPr>
          <w:rFonts w:ascii="Times New Roman"/>
          <w:b w:val="false"/>
          <w:i w:val="false"/>
          <w:color w:val="000000"/>
          <w:sz w:val="28"/>
        </w:rPr>
        <w:t>
      28. № 1 және № 2 әзірліктегі кезекші іздестіру-құтқару ұшақтары мен тікұшақтарының экипаждарын, құтқарушы парашюттік-десанттық топтың жеке құрамын іздестіру-құтқару міндеттерін орындауға байланысты емес мақсаттар үшін пайдалануға жол берілмейді.</w:t>
      </w:r>
    </w:p>
    <w:bookmarkEnd w:id="95"/>
    <w:p>
      <w:pPr>
        <w:spacing w:after="0"/>
        <w:ind w:left="0"/>
        <w:jc w:val="both"/>
      </w:pPr>
      <w:r>
        <w:rPr>
          <w:rFonts w:ascii="Times New Roman"/>
          <w:b w:val="false"/>
          <w:i w:val="false"/>
          <w:color w:val="000000"/>
          <w:sz w:val="28"/>
        </w:rPr>
        <w:t>
      Кезекшілікке бөлінген іздестіру-құтқару әуе кемесін және экипажын апатқа ұшырау жағдайындағы немесе апатқа ұшыраған әуе кемесінің жолаушыларын және экипажын іздестіру мен құтқару мақсатынан басқа, мыналар:</w:t>
      </w:r>
    </w:p>
    <w:bookmarkStart w:name="z98" w:id="96"/>
    <w:p>
      <w:pPr>
        <w:spacing w:after="0"/>
        <w:ind w:left="0"/>
        <w:jc w:val="both"/>
      </w:pPr>
      <w:r>
        <w:rPr>
          <w:rFonts w:ascii="Times New Roman"/>
          <w:b w:val="false"/>
          <w:i w:val="false"/>
          <w:color w:val="000000"/>
          <w:sz w:val="28"/>
        </w:rPr>
        <w:t>
      1) іздестіру-құтқару әуе кеме экипажының жауапкершілік аумағында жаттығу мақсатындағы ұшу;</w:t>
      </w:r>
    </w:p>
    <w:bookmarkEnd w:id="96"/>
    <w:bookmarkStart w:name="z99" w:id="97"/>
    <w:p>
      <w:pPr>
        <w:spacing w:after="0"/>
        <w:ind w:left="0"/>
        <w:jc w:val="both"/>
      </w:pPr>
      <w:r>
        <w:rPr>
          <w:rFonts w:ascii="Times New Roman"/>
          <w:b w:val="false"/>
          <w:i w:val="false"/>
          <w:color w:val="000000"/>
          <w:sz w:val="28"/>
        </w:rPr>
        <w:t>
      2) табиғи және техногендік сипаттағы төтенше жағдайларды жоюға көмек көрсету;</w:t>
      </w:r>
    </w:p>
    <w:bookmarkEnd w:id="97"/>
    <w:bookmarkStart w:name="z100" w:id="98"/>
    <w:p>
      <w:pPr>
        <w:spacing w:after="0"/>
        <w:ind w:left="0"/>
        <w:jc w:val="both"/>
      </w:pPr>
      <w:r>
        <w:rPr>
          <w:rFonts w:ascii="Times New Roman"/>
          <w:b w:val="false"/>
          <w:i w:val="false"/>
          <w:color w:val="000000"/>
          <w:sz w:val="28"/>
        </w:rPr>
        <w:t>
      3) іздестіруге ұшып шығуға белгіленген мерзімдерін сақтаған жағдайда, орналасқан әуеайлақ ауданындағы өндірістік қызмет үшін қолдануға рұқсат етіледі.</w:t>
      </w:r>
    </w:p>
    <w:bookmarkEnd w:id="98"/>
    <w:bookmarkStart w:name="z101" w:id="99"/>
    <w:p>
      <w:pPr>
        <w:spacing w:after="0"/>
        <w:ind w:left="0"/>
        <w:jc w:val="both"/>
      </w:pPr>
      <w:r>
        <w:rPr>
          <w:rFonts w:ascii="Times New Roman"/>
          <w:b w:val="false"/>
          <w:i w:val="false"/>
          <w:color w:val="000000"/>
          <w:sz w:val="28"/>
        </w:rPr>
        <w:t>
      29. Өздерінің іздестіру-құтқару әуе кемелері жоқ әуеайлақтарда мемлекеттік авиацияның ұшуын іздестіру-құтқарумен қамтамасыз ету бойынша тәулік бойы кезекшілік атқару үшін авиациялық бөлімдерінен іздестіру-құтқару әуе кемелерінің экипаждары іссапарға жіберіледі. Олардың кезекшілікке даярлығы және әзірлігін бақылауды экипаждар іссапарға жіберілген бөлімдердің командирлері жүзеге асырады.</w:t>
      </w:r>
    </w:p>
    <w:bookmarkEnd w:id="99"/>
    <w:bookmarkStart w:name="z102" w:id="100"/>
    <w:p>
      <w:pPr>
        <w:spacing w:after="0"/>
        <w:ind w:left="0"/>
        <w:jc w:val="both"/>
      </w:pPr>
      <w:r>
        <w:rPr>
          <w:rFonts w:ascii="Times New Roman"/>
          <w:b w:val="false"/>
          <w:i w:val="false"/>
          <w:color w:val="000000"/>
          <w:sz w:val="28"/>
        </w:rPr>
        <w:t>
      30. Мемлекеттік авиацияның ұшуын іздестіру-құтқарумен қамтамасыз ету жөніндегі кезекшілік үшін басқа әуеайлаққа келген соң экипаж командирі аға авиация бастығына өзін таныстырады, кезекшілікті атқаруға әзір екені туралы баяндайды және нұсқау беруден өтеді. Одан әрі экипажды ұшуға даярлауды және әзірлігін бақылауды ол қарамағына келген әскери бөлімнің командирі жүзеге асырады.</w:t>
      </w:r>
    </w:p>
    <w:bookmarkEnd w:id="100"/>
    <w:bookmarkStart w:name="z103" w:id="101"/>
    <w:p>
      <w:pPr>
        <w:spacing w:after="0"/>
        <w:ind w:left="0"/>
        <w:jc w:val="both"/>
      </w:pPr>
      <w:r>
        <w:rPr>
          <w:rFonts w:ascii="Times New Roman"/>
          <w:b w:val="false"/>
          <w:i w:val="false"/>
          <w:color w:val="000000"/>
          <w:sz w:val="28"/>
        </w:rPr>
        <w:t>
      31. Кезекші күштер мен құралдар бөлінетін немесе бағынатын авиациялық бөлімнің командирлері (әскери институт бастығы) олардың уақытылы бөлінуін, оларды даярлауды және барлық қауіпсіздік шараларын сақтаумен нормативтермен белгіленген уақытта іздестіру-құтқару жұмыстарын жүргізуін қамтамасыз етеді.</w:t>
      </w:r>
    </w:p>
    <w:bookmarkEnd w:id="101"/>
    <w:bookmarkStart w:name="z104" w:id="102"/>
    <w:p>
      <w:pPr>
        <w:spacing w:after="0"/>
        <w:ind w:left="0"/>
        <w:jc w:val="both"/>
      </w:pPr>
      <w:r>
        <w:rPr>
          <w:rFonts w:ascii="Times New Roman"/>
          <w:b w:val="false"/>
          <w:i w:val="false"/>
          <w:color w:val="000000"/>
          <w:sz w:val="28"/>
        </w:rPr>
        <w:t>
      32. Әуедегі және жерүсті іздестіру-құтқару күштері мен құралдарының авариялық-құтқару мүлкімен, керек-жарағымен және жүріп өту мүмкіндігі жоғары көлікпен жабдықталуын іздестіру күштері орналасқан әскери бөлім (әскери институт, бөлімше) жүзеге асырады. Әуе кемесі мемлекеттік авиацияның ұшуын іздестіру-құтқарумен қамтамасыз ету бойынша кезекшілік үшін басқа әуеайлаққа келген жағдайда авариялық-құтқару мүлкімен жабдықтау әуе кемесі келген әскери бөлімге (әскери институтқа, бөлімшеге) жүктеледі.</w:t>
      </w:r>
    </w:p>
    <w:bookmarkEnd w:id="102"/>
    <w:p>
      <w:pPr>
        <w:spacing w:after="0"/>
        <w:ind w:left="0"/>
        <w:jc w:val="both"/>
      </w:pPr>
      <w:r>
        <w:rPr>
          <w:rFonts w:ascii="Times New Roman"/>
          <w:b w:val="false"/>
          <w:i w:val="false"/>
          <w:color w:val="000000"/>
          <w:sz w:val="28"/>
        </w:rPr>
        <w:t>
      Іздестіру-құтқару әуе кемелерін, құтқарушы парашюттік-десанттық топты авариялық-құтқару мүлкімен жабдықтауды авиациялық бөлім (әскери институт) іздестіру-құтқару және парашюттік-десанттық қызметінің бастығы жүзеге асырады.</w:t>
      </w:r>
    </w:p>
    <w:p>
      <w:pPr>
        <w:spacing w:after="0"/>
        <w:ind w:left="0"/>
        <w:jc w:val="both"/>
      </w:pPr>
      <w:r>
        <w:rPr>
          <w:rFonts w:ascii="Times New Roman"/>
          <w:b w:val="false"/>
          <w:i w:val="false"/>
          <w:color w:val="000000"/>
          <w:sz w:val="28"/>
        </w:rPr>
        <w:t>
      Жерүсті іздестіру-құтқару командасын авариялық-құтқару мүлкімен жабдықтауды авиациялық бөлім (әскери институт) жерүсті іздестіру-құтқару командасының бастығы жүзеге асырады, авариялық-құтқару мүлкі жерүсті іздестіру-құтқару командасының автомобилінде сақталады.</w:t>
      </w:r>
    </w:p>
    <w:bookmarkStart w:name="z105" w:id="103"/>
    <w:p>
      <w:pPr>
        <w:spacing w:after="0"/>
        <w:ind w:left="0"/>
        <w:jc w:val="left"/>
      </w:pPr>
      <w:r>
        <w:rPr>
          <w:rFonts w:ascii="Times New Roman"/>
          <w:b/>
          <w:i w:val="false"/>
          <w:color w:val="000000"/>
        </w:rPr>
        <w:t xml:space="preserve"> 4-тарау. Апатқа ұшырау жағдайындағы немесе апатқа ұшыраған әуе кемелері туралы хабарламаларды қабылдау мен беруді ұйымдастыру</w:t>
      </w:r>
    </w:p>
    <w:bookmarkEnd w:id="103"/>
    <w:bookmarkStart w:name="z106" w:id="104"/>
    <w:p>
      <w:pPr>
        <w:spacing w:after="0"/>
        <w:ind w:left="0"/>
        <w:jc w:val="both"/>
      </w:pPr>
      <w:r>
        <w:rPr>
          <w:rFonts w:ascii="Times New Roman"/>
          <w:b w:val="false"/>
          <w:i w:val="false"/>
          <w:color w:val="000000"/>
          <w:sz w:val="28"/>
        </w:rPr>
        <w:t>
      33. Апатқа ұшырау жағдайындағы немесе апатқа ұшыраған әуе кемелерінің экипаждары мен жолаушыларын уақытылы табу және оларға көмек көрсету үшін бірыңғай халықаралық "SOS" ("Апатқа ұшырадым") сигналы белгіленген. Сигналдың жеделдігі мен қауіптілік туралы ескерту авиациялық "Щ-кодта" (әуе кемесінің экипажымен әуе қозғалысына қызмет көрсету органдардың диспетчерлері арасындағы байланыс үшін кодтық белгілеу мен қысқарту) көрсетілген. Қазақстан Республикасының аумағында апат туралы ақпарат қабылдау үшін радиоқұралдар кезекшілігі ұйымдастырылады.</w:t>
      </w:r>
    </w:p>
    <w:bookmarkEnd w:id="104"/>
    <w:bookmarkStart w:name="z107" w:id="105"/>
    <w:p>
      <w:pPr>
        <w:spacing w:after="0"/>
        <w:ind w:left="0"/>
        <w:jc w:val="both"/>
      </w:pPr>
      <w:r>
        <w:rPr>
          <w:rFonts w:ascii="Times New Roman"/>
          <w:b w:val="false"/>
          <w:i w:val="false"/>
          <w:color w:val="000000"/>
          <w:sz w:val="28"/>
        </w:rPr>
        <w:t>
      34. Радиоқұралдар кезекшілігі:</w:t>
      </w:r>
    </w:p>
    <w:bookmarkEnd w:id="105"/>
    <w:bookmarkStart w:name="z108" w:id="106"/>
    <w:p>
      <w:pPr>
        <w:spacing w:after="0"/>
        <w:ind w:left="0"/>
        <w:jc w:val="both"/>
      </w:pPr>
      <w:r>
        <w:rPr>
          <w:rFonts w:ascii="Times New Roman"/>
          <w:b w:val="false"/>
          <w:i w:val="false"/>
          <w:color w:val="000000"/>
          <w:sz w:val="28"/>
        </w:rPr>
        <w:t>
      1) Қазақстан Республикасы Қарулы Күштері Әуе қорғанысы күштері, Қазақстан Республикасы Ұлттық қауіпсіздік комитеті Авиациялық қызметі, радиотехникалық бөлімдерінің байланыс және радиопеленгілеу тораптарында ұшуды радиобайланыспен және радиожарық-техникалық қамтамасыз ету құралдарының регламенттерінде көрсетілген қысқа радиотолқындарда, радиопеленгілеу жиіліктерінде – тәулік бойы;</w:t>
      </w:r>
    </w:p>
    <w:bookmarkEnd w:id="106"/>
    <w:bookmarkStart w:name="z109" w:id="107"/>
    <w:p>
      <w:pPr>
        <w:spacing w:after="0"/>
        <w:ind w:left="0"/>
        <w:jc w:val="both"/>
      </w:pPr>
      <w:r>
        <w:rPr>
          <w:rFonts w:ascii="Times New Roman"/>
          <w:b w:val="false"/>
          <w:i w:val="false"/>
          <w:color w:val="000000"/>
          <w:sz w:val="28"/>
        </w:rPr>
        <w:t>
      2) 2182 кГц, 4182 кГц (теңіз қызметтері) және 8364 кГц, 12546 кГц авариялық жиіліктерінде МА ҚҮО-дан команда бойынша – апат туралы хабарлама алынғаннан кейін;</w:t>
      </w:r>
    </w:p>
    <w:bookmarkEnd w:id="107"/>
    <w:bookmarkStart w:name="z110" w:id="108"/>
    <w:p>
      <w:pPr>
        <w:spacing w:after="0"/>
        <w:ind w:left="0"/>
        <w:jc w:val="both"/>
      </w:pPr>
      <w:r>
        <w:rPr>
          <w:rFonts w:ascii="Times New Roman"/>
          <w:b w:val="false"/>
          <w:i w:val="false"/>
          <w:color w:val="000000"/>
          <w:sz w:val="28"/>
        </w:rPr>
        <w:t>
      3) мемлекеттік авиацияның, оның ішінде қосалқы ретінде бөлінген әуеайлақтарында 121,5 МГц жиілігінде ультрақысқа толқынды радиопеленгаторларда – ұшуды жүргізу кезеңінде;</w:t>
      </w:r>
    </w:p>
    <w:bookmarkEnd w:id="108"/>
    <w:bookmarkStart w:name="z111" w:id="109"/>
    <w:p>
      <w:pPr>
        <w:spacing w:after="0"/>
        <w:ind w:left="0"/>
        <w:jc w:val="both"/>
      </w:pPr>
      <w:r>
        <w:rPr>
          <w:rFonts w:ascii="Times New Roman"/>
          <w:b w:val="false"/>
          <w:i w:val="false"/>
          <w:color w:val="000000"/>
          <w:sz w:val="28"/>
        </w:rPr>
        <w:t>
      4) жауынгерлік қызмет аудандарындағы және теңізге шығатын жерлердегі Қазақстан Республикасы Қарулы Күштері Әскери-теңіз күштерінің құтқарушы корабльдері мен кемелерінде авариялық жиіліктерде (орташа толқынды және қысқа толқынды диапазондарда) апат сигналдарын қабылдау –тәулік бойы (Халықаралық радиобайланыс регламентіне сәйкес), ал 121,5 МГц жиілікте – ұшуды жоспарлайтын ұйымдардың өтінімдері бойынша;</w:t>
      </w:r>
    </w:p>
    <w:bookmarkEnd w:id="109"/>
    <w:bookmarkStart w:name="z112" w:id="110"/>
    <w:p>
      <w:pPr>
        <w:spacing w:after="0"/>
        <w:ind w:left="0"/>
        <w:jc w:val="both"/>
      </w:pPr>
      <w:r>
        <w:rPr>
          <w:rFonts w:ascii="Times New Roman"/>
          <w:b w:val="false"/>
          <w:i w:val="false"/>
          <w:color w:val="000000"/>
          <w:sz w:val="28"/>
        </w:rPr>
        <w:t>
      5) 121,5 МГц жиілікте аудандық әуе қозғалысын басқару орталықтарында – тәулік бойы.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Қорғаныс министрінің 21.09.2020 </w:t>
      </w:r>
      <w:r>
        <w:rPr>
          <w:rFonts w:ascii="Times New Roman"/>
          <w:b w:val="false"/>
          <w:i w:val="false"/>
          <w:color w:val="000000"/>
          <w:sz w:val="28"/>
        </w:rPr>
        <w:t>№ 467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11"/>
    <w:p>
      <w:pPr>
        <w:spacing w:after="0"/>
        <w:ind w:left="0"/>
        <w:jc w:val="both"/>
      </w:pPr>
      <w:r>
        <w:rPr>
          <w:rFonts w:ascii="Times New Roman"/>
          <w:b w:val="false"/>
          <w:i w:val="false"/>
          <w:color w:val="000000"/>
          <w:sz w:val="28"/>
        </w:rPr>
        <w:t>
      35. Апат сигналдары бортта бар барлық байланыс және хабардар ету құралдарымен беріледі:</w:t>
      </w:r>
    </w:p>
    <w:bookmarkEnd w:id="111"/>
    <w:bookmarkStart w:name="z114" w:id="112"/>
    <w:p>
      <w:pPr>
        <w:spacing w:after="0"/>
        <w:ind w:left="0"/>
        <w:jc w:val="both"/>
      </w:pPr>
      <w:r>
        <w:rPr>
          <w:rFonts w:ascii="Times New Roman"/>
          <w:b w:val="false"/>
          <w:i w:val="false"/>
          <w:color w:val="000000"/>
          <w:sz w:val="28"/>
        </w:rPr>
        <w:t>
      1) УҚТ және ҚТ-радиостанциялармен (телефон режимінде);</w:t>
      </w:r>
    </w:p>
    <w:bookmarkEnd w:id="112"/>
    <w:bookmarkStart w:name="z115" w:id="113"/>
    <w:p>
      <w:pPr>
        <w:spacing w:after="0"/>
        <w:ind w:left="0"/>
        <w:jc w:val="both"/>
      </w:pPr>
      <w:r>
        <w:rPr>
          <w:rFonts w:ascii="Times New Roman"/>
          <w:b w:val="false"/>
          <w:i w:val="false"/>
          <w:color w:val="000000"/>
          <w:sz w:val="28"/>
        </w:rPr>
        <w:t>
      2) байланыстырушы ҚТ-радиостанциялармен (телефон режимінде);</w:t>
      </w:r>
    </w:p>
    <w:bookmarkEnd w:id="113"/>
    <w:bookmarkStart w:name="z116" w:id="114"/>
    <w:p>
      <w:pPr>
        <w:spacing w:after="0"/>
        <w:ind w:left="0"/>
        <w:jc w:val="both"/>
      </w:pPr>
      <w:r>
        <w:rPr>
          <w:rFonts w:ascii="Times New Roman"/>
          <w:b w:val="false"/>
          <w:i w:val="false"/>
          <w:color w:val="000000"/>
          <w:sz w:val="28"/>
        </w:rPr>
        <w:t>
      3) тану аппаратурасымен беріледі.</w:t>
      </w:r>
    </w:p>
    <w:bookmarkEnd w:id="114"/>
    <w:p>
      <w:pPr>
        <w:spacing w:after="0"/>
        <w:ind w:left="0"/>
        <w:jc w:val="both"/>
      </w:pPr>
      <w:r>
        <w:rPr>
          <w:rFonts w:ascii="Times New Roman"/>
          <w:b w:val="false"/>
          <w:i w:val="false"/>
          <w:color w:val="000000"/>
          <w:sz w:val="28"/>
        </w:rPr>
        <w:t>
      Сигналдар әуе кемесі командирінің нұсқауымен беріледі.</w:t>
      </w:r>
    </w:p>
    <w:bookmarkStart w:name="z117" w:id="115"/>
    <w:p>
      <w:pPr>
        <w:spacing w:after="0"/>
        <w:ind w:left="0"/>
        <w:jc w:val="both"/>
      </w:pPr>
      <w:r>
        <w:rPr>
          <w:rFonts w:ascii="Times New Roman"/>
          <w:b w:val="false"/>
          <w:i w:val="false"/>
          <w:color w:val="000000"/>
          <w:sz w:val="28"/>
        </w:rPr>
        <w:t>
      36. Апат туралы хабарламаларды беру алғашқыда бортында авариялық жағдай қалыптасқан әуе кемесімен байланыс болған қолданыстағы ұшуды басқару арналарымен жүзеге асырылады және ортақ байланыс арналары және 121,5 (243), (406,025) МГц, 2182, 4182, 8364, 12546 кГц авариялық желілерінде пеленгілеу арқылы, сондай-ақ "Бәріне, бәріне..." деген сөзбен тану жүйесі арқылы қайталанады.</w:t>
      </w:r>
    </w:p>
    <w:bookmarkEnd w:id="115"/>
    <w:bookmarkStart w:name="z118" w:id="116"/>
    <w:p>
      <w:pPr>
        <w:spacing w:after="0"/>
        <w:ind w:left="0"/>
        <w:jc w:val="both"/>
      </w:pPr>
      <w:r>
        <w:rPr>
          <w:rFonts w:ascii="Times New Roman"/>
          <w:b w:val="false"/>
          <w:i w:val="false"/>
          <w:color w:val="000000"/>
          <w:sz w:val="28"/>
        </w:rPr>
        <w:t>
      37. Апатқа ұшырау жағдайындағы немесе апатқа ұшыраған әуе кемелері туралы хабарламаларды қабылдау мен беруді ұйымдастыру, радиобайланыс жүргізу кезіндегі іс-қимылдар тәртібі Қағидаларға сәйкес жүзеге асырылады.</w:t>
      </w:r>
    </w:p>
    <w:bookmarkEnd w:id="116"/>
    <w:bookmarkStart w:name="z119" w:id="117"/>
    <w:p>
      <w:pPr>
        <w:spacing w:after="0"/>
        <w:ind w:left="0"/>
        <w:jc w:val="both"/>
      </w:pPr>
      <w:r>
        <w:rPr>
          <w:rFonts w:ascii="Times New Roman"/>
          <w:b w:val="false"/>
          <w:i w:val="false"/>
          <w:color w:val="000000"/>
          <w:sz w:val="28"/>
        </w:rPr>
        <w:t>
      38. Ұшуды байланыспен және радиотехникалық қамтамасыз ету құралдарының барлық түрінің есептоптары олардың ведомстволық тиесілігіне қарамастан, әуе кемесінің апатқа ұшырауы туралы хабарлама алынған кезде дереу әуе кемесін табу, оның координаттарын айқындау, олармен радиобайланыс орнату, апаттың сипатын және экипаж командирінің одан әрі іс-қимылдар туралы шешімін анықтау үшін радиотехникалық құралдарды іске қосады. Алынған ақпаратты ұшуды басқару пунктіне немесе өзінің командиріне (бастығына) баяндайды.</w:t>
      </w:r>
    </w:p>
    <w:bookmarkEnd w:id="117"/>
    <w:bookmarkStart w:name="z120" w:id="118"/>
    <w:p>
      <w:pPr>
        <w:spacing w:after="0"/>
        <w:ind w:left="0"/>
        <w:jc w:val="both"/>
      </w:pPr>
      <w:r>
        <w:rPr>
          <w:rFonts w:ascii="Times New Roman"/>
          <w:b w:val="false"/>
          <w:i w:val="false"/>
          <w:color w:val="000000"/>
          <w:sz w:val="28"/>
        </w:rPr>
        <w:t>
      39. Әуеайлақтағы ұшуды байланыспен және радиотехникалық қамтамасыз ету құралдарының іздестіру-құтқару жұмыстарымен уақтылы қамтамасыз етуге әзір болуы авиациялық бөлімнің (әскери институттың) байланыс бастығына жүктеледі.</w:t>
      </w:r>
    </w:p>
    <w:bookmarkEnd w:id="118"/>
    <w:p>
      <w:pPr>
        <w:spacing w:after="0"/>
        <w:ind w:left="0"/>
        <w:jc w:val="both"/>
      </w:pPr>
      <w:r>
        <w:rPr>
          <w:rFonts w:ascii="Times New Roman"/>
          <w:b w:val="false"/>
          <w:i w:val="false"/>
          <w:color w:val="000000"/>
          <w:sz w:val="28"/>
        </w:rPr>
        <w:t>
      Әуеайлақтағы ұшудың барлық байланыс және радиотехникалық қамтамасыз ету құралдарын апатқа ұшыраған әуе кемесі экипажына көмек көрсету үшін дереу қолдану апат туралы хабарламаны қабылдаған ұшу жетекшісіне (әуе кемесін қабылдау және ұшыру жөніндегі кезекшіге) жүктеледі.</w:t>
      </w:r>
    </w:p>
    <w:bookmarkStart w:name="z121" w:id="119"/>
    <w:p>
      <w:pPr>
        <w:spacing w:after="0"/>
        <w:ind w:left="0"/>
        <w:jc w:val="both"/>
      </w:pPr>
      <w:r>
        <w:rPr>
          <w:rFonts w:ascii="Times New Roman"/>
          <w:b w:val="false"/>
          <w:i w:val="false"/>
          <w:color w:val="000000"/>
          <w:sz w:val="28"/>
        </w:rPr>
        <w:t>
      40. Байланыстың телефон арналарын ұсыну, сондай-ақ апатқа ұшыраған әуе кемесіне, оның экипажы мен жолаушыларына көмек көрсету туралы жеделхаттарды қабылдау және беру бірінші кезекте жүргізіледі. Апат туралы хабарламамен байланысты радиоалмасу басқа хабарламаларға қарағанда басымдыққа ие.</w:t>
      </w:r>
    </w:p>
    <w:bookmarkEnd w:id="119"/>
    <w:bookmarkStart w:name="z122" w:id="120"/>
    <w:p>
      <w:pPr>
        <w:spacing w:after="0"/>
        <w:ind w:left="0"/>
        <w:jc w:val="both"/>
      </w:pPr>
      <w:r>
        <w:rPr>
          <w:rFonts w:ascii="Times New Roman"/>
          <w:b w:val="false"/>
          <w:i w:val="false"/>
          <w:color w:val="000000"/>
          <w:sz w:val="28"/>
        </w:rPr>
        <w:t>
      41. Егер апатты ескерту жөнінде қабылданған шаралардың нәтижесінде экипаж әуеайлаққа дейін одан әрі ұшу қауіпсіздігіне сенімді болса, басқару пунктіне қауіптің сейілгені туралы хабарламаны беру қажет.</w:t>
      </w:r>
    </w:p>
    <w:bookmarkEnd w:id="120"/>
    <w:bookmarkStart w:name="z123" w:id="121"/>
    <w:p>
      <w:pPr>
        <w:spacing w:after="0"/>
        <w:ind w:left="0"/>
        <w:jc w:val="left"/>
      </w:pPr>
      <w:r>
        <w:rPr>
          <w:rFonts w:ascii="Times New Roman"/>
          <w:b/>
          <w:i w:val="false"/>
          <w:color w:val="000000"/>
        </w:rPr>
        <w:t xml:space="preserve"> 5-тарау. Ұшқыш құрамын арнайы даярлау</w:t>
      </w:r>
    </w:p>
    <w:bookmarkEnd w:id="121"/>
    <w:bookmarkStart w:name="z124" w:id="122"/>
    <w:p>
      <w:pPr>
        <w:spacing w:after="0"/>
        <w:ind w:left="0"/>
        <w:jc w:val="both"/>
      </w:pPr>
      <w:r>
        <w:rPr>
          <w:rFonts w:ascii="Times New Roman"/>
          <w:b w:val="false"/>
          <w:i w:val="false"/>
          <w:color w:val="000000"/>
          <w:sz w:val="28"/>
        </w:rPr>
        <w:t>
      42 Мемлекеттік авиация әуе кемелерінің ұшқыш кұрамы авариялық-құтқару даярлығы және әуе кемесі бортында әртүрлі физикалық-географиялық және климаттық жағдайларда апат жағдайы туындағанда жолаушыларға көмек көрсету жөніндегі арнаулы бағдарлама бойынша даярлықтан өтеді, экипажбенжолаушыларды міндетті түрде мұндай жағдайларда борттағы жеке және авариялық-құтқару құралдарын қолдану ережелерімен таныстыруы қажет.</w:t>
      </w:r>
    </w:p>
    <w:bookmarkEnd w:id="122"/>
    <w:p>
      <w:pPr>
        <w:spacing w:after="0"/>
        <w:ind w:left="0"/>
        <w:jc w:val="both"/>
      </w:pPr>
      <w:r>
        <w:rPr>
          <w:rFonts w:ascii="Times New Roman"/>
          <w:b w:val="false"/>
          <w:i w:val="false"/>
          <w:color w:val="000000"/>
          <w:sz w:val="28"/>
        </w:rPr>
        <w:t>
      Құтқару парашютінсіз (аспалы жүйелерді кимей) ұшуға тек бейбіт уақытта жолаушыларды тасымалдау кезінде әуе кемелерінде және құтқару парашюттері көзделмеген әуе кемелерінде орындауға жол беріледі.</w:t>
      </w:r>
    </w:p>
    <w:p>
      <w:pPr>
        <w:spacing w:after="0"/>
        <w:ind w:left="0"/>
        <w:jc w:val="both"/>
      </w:pPr>
      <w:r>
        <w:rPr>
          <w:rFonts w:ascii="Times New Roman"/>
          <w:b w:val="false"/>
          <w:i w:val="false"/>
          <w:color w:val="000000"/>
          <w:sz w:val="28"/>
        </w:rPr>
        <w:t>
      Жоғарыда көрсетілген талаптарды бұзумен ұшуды орындауға жол берілмейді.</w:t>
      </w:r>
    </w:p>
    <w:bookmarkStart w:name="z125" w:id="123"/>
    <w:p>
      <w:pPr>
        <w:spacing w:after="0"/>
        <w:ind w:left="0"/>
        <w:jc w:val="both"/>
      </w:pPr>
      <w:r>
        <w:rPr>
          <w:rFonts w:ascii="Times New Roman"/>
          <w:b w:val="false"/>
          <w:i w:val="false"/>
          <w:color w:val="000000"/>
          <w:sz w:val="28"/>
        </w:rPr>
        <w:t>
      43. Құтқару даярлығы мемлекеттік авиацияның барлық ұшқыш құрамы үшін міндетті болып табылады және мыналарды қамтиды:</w:t>
      </w:r>
    </w:p>
    <w:bookmarkEnd w:id="123"/>
    <w:bookmarkStart w:name="z126" w:id="124"/>
    <w:p>
      <w:pPr>
        <w:spacing w:after="0"/>
        <w:ind w:left="0"/>
        <w:jc w:val="both"/>
      </w:pPr>
      <w:r>
        <w:rPr>
          <w:rFonts w:ascii="Times New Roman"/>
          <w:b w:val="false"/>
          <w:i w:val="false"/>
          <w:color w:val="000000"/>
          <w:sz w:val="28"/>
        </w:rPr>
        <w:t>
      1) теориялық даярлықты:</w:t>
      </w:r>
    </w:p>
    <w:bookmarkEnd w:id="124"/>
    <w:p>
      <w:pPr>
        <w:spacing w:after="0"/>
        <w:ind w:left="0"/>
        <w:jc w:val="both"/>
      </w:pPr>
      <w:r>
        <w:rPr>
          <w:rFonts w:ascii="Times New Roman"/>
          <w:b w:val="false"/>
          <w:i w:val="false"/>
          <w:color w:val="000000"/>
          <w:sz w:val="28"/>
        </w:rPr>
        <w:t>
      тіршілік әрекетін қамтамасыз ету жүйелерінің құралдарын зерделеу;</w:t>
      </w:r>
    </w:p>
    <w:p>
      <w:pPr>
        <w:spacing w:after="0"/>
        <w:ind w:left="0"/>
        <w:jc w:val="both"/>
      </w:pPr>
      <w:r>
        <w:rPr>
          <w:rFonts w:ascii="Times New Roman"/>
          <w:b w:val="false"/>
          <w:i w:val="false"/>
          <w:color w:val="000000"/>
          <w:sz w:val="28"/>
        </w:rPr>
        <w:t>
      ұшқыш құрамының ұшуда әуе кемесін мәжбүрлі тастап кету бойынша әрекет етуді зерделеу;</w:t>
      </w:r>
    </w:p>
    <w:p>
      <w:pPr>
        <w:spacing w:after="0"/>
        <w:ind w:left="0"/>
        <w:jc w:val="both"/>
      </w:pPr>
      <w:r>
        <w:rPr>
          <w:rFonts w:ascii="Times New Roman"/>
          <w:b w:val="false"/>
          <w:i w:val="false"/>
          <w:color w:val="000000"/>
          <w:sz w:val="28"/>
        </w:rPr>
        <w:t>
      ұшқыш құрамының әуе кемесінің әуеайлақтан тыс жерде мәжбүрлі қонғаннан кейін немесе парашютпен жерге түскеннен кейін әрекет етуді зерделеу;</w:t>
      </w:r>
    </w:p>
    <w:p>
      <w:pPr>
        <w:spacing w:after="0"/>
        <w:ind w:left="0"/>
        <w:jc w:val="both"/>
      </w:pPr>
      <w:r>
        <w:rPr>
          <w:rFonts w:ascii="Times New Roman"/>
          <w:b w:val="false"/>
          <w:i w:val="false"/>
          <w:color w:val="000000"/>
          <w:sz w:val="28"/>
        </w:rPr>
        <w:t>
      тәсілдерді және апат орнынан эвакуациялау кезінде әрекет етуді зерделеу;</w:t>
      </w:r>
    </w:p>
    <w:bookmarkStart w:name="z127" w:id="125"/>
    <w:p>
      <w:pPr>
        <w:spacing w:after="0"/>
        <w:ind w:left="0"/>
        <w:jc w:val="both"/>
      </w:pPr>
      <w:r>
        <w:rPr>
          <w:rFonts w:ascii="Times New Roman"/>
          <w:b w:val="false"/>
          <w:i w:val="false"/>
          <w:color w:val="000000"/>
          <w:sz w:val="28"/>
        </w:rPr>
        <w:t>
      2) практикалық даярлықты:</w:t>
      </w:r>
    </w:p>
    <w:bookmarkEnd w:id="125"/>
    <w:p>
      <w:pPr>
        <w:spacing w:after="0"/>
        <w:ind w:left="0"/>
        <w:jc w:val="both"/>
      </w:pPr>
      <w:r>
        <w:rPr>
          <w:rFonts w:ascii="Times New Roman"/>
          <w:b w:val="false"/>
          <w:i w:val="false"/>
          <w:color w:val="000000"/>
          <w:sz w:val="28"/>
        </w:rPr>
        <w:t>
      әуе кемесін мәжбүрлі тастап кету бойынша жаттығулар;</w:t>
      </w:r>
    </w:p>
    <w:p>
      <w:pPr>
        <w:spacing w:after="0"/>
        <w:ind w:left="0"/>
        <w:jc w:val="both"/>
      </w:pPr>
      <w:r>
        <w:rPr>
          <w:rFonts w:ascii="Times New Roman"/>
          <w:b w:val="false"/>
          <w:i w:val="false"/>
          <w:color w:val="000000"/>
          <w:sz w:val="28"/>
        </w:rPr>
        <w:t>
      авариялық радиостанциялар көмегімен радиобайланыс жүргізу жөніндегі жаттығулар;</w:t>
      </w:r>
    </w:p>
    <w:p>
      <w:pPr>
        <w:spacing w:after="0"/>
        <w:ind w:left="0"/>
        <w:jc w:val="both"/>
      </w:pPr>
      <w:r>
        <w:rPr>
          <w:rFonts w:ascii="Times New Roman"/>
          <w:b w:val="false"/>
          <w:i w:val="false"/>
          <w:color w:val="000000"/>
          <w:sz w:val="28"/>
        </w:rPr>
        <w:t>
      өзіне және өзара көмек көрсету жөніндегі жаттығулар;</w:t>
      </w:r>
    </w:p>
    <w:p>
      <w:pPr>
        <w:spacing w:after="0"/>
        <w:ind w:left="0"/>
        <w:jc w:val="both"/>
      </w:pPr>
      <w:r>
        <w:rPr>
          <w:rFonts w:ascii="Times New Roman"/>
          <w:b w:val="false"/>
          <w:i w:val="false"/>
          <w:color w:val="000000"/>
          <w:sz w:val="28"/>
        </w:rPr>
        <w:t>
      аман қалу қағидаларын және апат орнынан эвакуациялау тәсілдерін пысықтаумен кешенді жаттығулар;</w:t>
      </w:r>
    </w:p>
    <w:p>
      <w:pPr>
        <w:spacing w:after="0"/>
        <w:ind w:left="0"/>
        <w:jc w:val="both"/>
      </w:pPr>
      <w:r>
        <w:rPr>
          <w:rFonts w:ascii="Times New Roman"/>
          <w:b w:val="false"/>
          <w:i w:val="false"/>
          <w:color w:val="000000"/>
          <w:sz w:val="28"/>
        </w:rPr>
        <w:t>
      ұшуға жіберуге сынақ жаттығулары.</w:t>
      </w:r>
    </w:p>
    <w:p>
      <w:pPr>
        <w:spacing w:after="0"/>
        <w:ind w:left="0"/>
        <w:jc w:val="both"/>
      </w:pPr>
      <w:r>
        <w:rPr>
          <w:rFonts w:ascii="Times New Roman"/>
          <w:b w:val="false"/>
          <w:i w:val="false"/>
          <w:color w:val="000000"/>
          <w:sz w:val="28"/>
        </w:rPr>
        <w:t>
      Мемлекеттік авиацияның ұшқыш құрамы құтқару және парашюттік даярлық дағдыларын ұдайы шынықтырады.</w:t>
      </w:r>
    </w:p>
    <w:bookmarkStart w:name="z128" w:id="126"/>
    <w:p>
      <w:pPr>
        <w:spacing w:after="0"/>
        <w:ind w:left="0"/>
        <w:jc w:val="both"/>
      </w:pPr>
      <w:r>
        <w:rPr>
          <w:rFonts w:ascii="Times New Roman"/>
          <w:b w:val="false"/>
          <w:i w:val="false"/>
          <w:color w:val="000000"/>
          <w:sz w:val="28"/>
        </w:rPr>
        <w:t>
      44. Мемлекеттік авиацияның ұшқыш құрамымен сабақтар және жаттығулар өткізу үшін инженерлік-авиациялық қызмет, штурмандық және медициналық қызмет мамандары, байланыс мамандары тартылады және мыналарды қамтиды:</w:t>
      </w:r>
    </w:p>
    <w:bookmarkEnd w:id="126"/>
    <w:bookmarkStart w:name="z129" w:id="127"/>
    <w:p>
      <w:pPr>
        <w:spacing w:after="0"/>
        <w:ind w:left="0"/>
        <w:jc w:val="both"/>
      </w:pPr>
      <w:r>
        <w:rPr>
          <w:rFonts w:ascii="Times New Roman"/>
          <w:b w:val="false"/>
          <w:i w:val="false"/>
          <w:color w:val="000000"/>
          <w:sz w:val="28"/>
        </w:rPr>
        <w:t>
      1) ұшқыш құрамымен әуе кемесі кабинасын мәжбүрлі тастап кету жөніндегі жаттығуларды буын және одан жоғарыр командирі өткізеді;</w:t>
      </w:r>
    </w:p>
    <w:bookmarkEnd w:id="127"/>
    <w:bookmarkStart w:name="z130" w:id="128"/>
    <w:p>
      <w:pPr>
        <w:spacing w:after="0"/>
        <w:ind w:left="0"/>
        <w:jc w:val="both"/>
      </w:pPr>
      <w:r>
        <w:rPr>
          <w:rFonts w:ascii="Times New Roman"/>
          <w:b w:val="false"/>
          <w:i w:val="false"/>
          <w:color w:val="000000"/>
          <w:sz w:val="28"/>
        </w:rPr>
        <w:t>
      2) ұшқыш құрамымен, ұшуды басқару тобының жеке құрамымен және командалық пункт есебімен мәжбүрлі тастап кету жөніндегі жаттығуларды эскадрилья және одан жоғары командир орынбасары немесе ұшу жетекшісі өткізеді;</w:t>
      </w:r>
    </w:p>
    <w:bookmarkEnd w:id="128"/>
    <w:bookmarkStart w:name="z131" w:id="129"/>
    <w:p>
      <w:pPr>
        <w:spacing w:after="0"/>
        <w:ind w:left="0"/>
        <w:jc w:val="both"/>
      </w:pPr>
      <w:r>
        <w:rPr>
          <w:rFonts w:ascii="Times New Roman"/>
          <w:b w:val="false"/>
          <w:i w:val="false"/>
          <w:color w:val="000000"/>
          <w:sz w:val="28"/>
        </w:rPr>
        <w:t>
      3) авариялық жағдайларда радиобайланыс жүргізу жөніндегі жаттығуларды байланыс бастығы өткізеді;</w:t>
      </w:r>
    </w:p>
    <w:bookmarkEnd w:id="129"/>
    <w:bookmarkStart w:name="z132" w:id="130"/>
    <w:p>
      <w:pPr>
        <w:spacing w:after="0"/>
        <w:ind w:left="0"/>
        <w:jc w:val="both"/>
      </w:pPr>
      <w:r>
        <w:rPr>
          <w:rFonts w:ascii="Times New Roman"/>
          <w:b w:val="false"/>
          <w:i w:val="false"/>
          <w:color w:val="000000"/>
          <w:sz w:val="28"/>
        </w:rPr>
        <w:t>
      4) жергілікті жерде бейімделу жөніндегі жаттығуларды бөлім штурманы өткізеді;</w:t>
      </w:r>
    </w:p>
    <w:bookmarkEnd w:id="130"/>
    <w:bookmarkStart w:name="z133" w:id="131"/>
    <w:p>
      <w:pPr>
        <w:spacing w:after="0"/>
        <w:ind w:left="0"/>
        <w:jc w:val="both"/>
      </w:pPr>
      <w:r>
        <w:rPr>
          <w:rFonts w:ascii="Times New Roman"/>
          <w:b w:val="false"/>
          <w:i w:val="false"/>
          <w:color w:val="000000"/>
          <w:sz w:val="28"/>
        </w:rPr>
        <w:t>
      5) өзіне және өзара көмек көрсету жөнідегі жаттығуларды медициналық қызмет бастығы өткізеді;</w:t>
      </w:r>
    </w:p>
    <w:bookmarkEnd w:id="131"/>
    <w:bookmarkStart w:name="z134" w:id="132"/>
    <w:p>
      <w:pPr>
        <w:spacing w:after="0"/>
        <w:ind w:left="0"/>
        <w:jc w:val="both"/>
      </w:pPr>
      <w:r>
        <w:rPr>
          <w:rFonts w:ascii="Times New Roman"/>
          <w:b w:val="false"/>
          <w:i w:val="false"/>
          <w:color w:val="000000"/>
          <w:sz w:val="28"/>
        </w:rPr>
        <w:t>
      6) пиротехникалық сигналдық құралдарды қолдануда жаттығуларды авиациялық қару-жарақ қызметінің бастығы өткізеді.</w:t>
      </w:r>
    </w:p>
    <w:bookmarkEnd w:id="132"/>
    <w:bookmarkStart w:name="z135" w:id="133"/>
    <w:p>
      <w:pPr>
        <w:spacing w:after="0"/>
        <w:ind w:left="0"/>
        <w:jc w:val="both"/>
      </w:pPr>
      <w:r>
        <w:rPr>
          <w:rFonts w:ascii="Times New Roman"/>
          <w:b w:val="false"/>
          <w:i w:val="false"/>
          <w:color w:val="000000"/>
          <w:sz w:val="28"/>
        </w:rPr>
        <w:t>
      45. Әуе кемесін авариялық тастап кету құралдары бойынша, алып жүрілетін авариялық қосалқы қор заттарын пайдалану бойынша, парашютпен жерге түскеннен кейін әрекет ету бойынша сынақ жаттығулары мен білімін тексеру жылына екі рет:</w:t>
      </w:r>
    </w:p>
    <w:bookmarkEnd w:id="133"/>
    <w:bookmarkStart w:name="z136" w:id="134"/>
    <w:p>
      <w:pPr>
        <w:spacing w:after="0"/>
        <w:ind w:left="0"/>
        <w:jc w:val="both"/>
      </w:pPr>
      <w:r>
        <w:rPr>
          <w:rFonts w:ascii="Times New Roman"/>
          <w:b w:val="false"/>
          <w:i w:val="false"/>
          <w:color w:val="000000"/>
          <w:sz w:val="28"/>
        </w:rPr>
        <w:t>
      1) авиациялық бөлім (әскери институт) іздестіру-құтқару және парашюттік-десанттық қызмет бастығы – авиациялық бөлім командиріне дейінгіні қоса алғандағы ұшқыш құрамымен;</w:t>
      </w:r>
    </w:p>
    <w:bookmarkEnd w:id="134"/>
    <w:bookmarkStart w:name="z137" w:id="135"/>
    <w:p>
      <w:pPr>
        <w:spacing w:after="0"/>
        <w:ind w:left="0"/>
        <w:jc w:val="both"/>
      </w:pPr>
      <w:r>
        <w:rPr>
          <w:rFonts w:ascii="Times New Roman"/>
          <w:b w:val="false"/>
          <w:i w:val="false"/>
          <w:color w:val="000000"/>
          <w:sz w:val="28"/>
        </w:rPr>
        <w:t>
      2) мемлекеттік авиация басқару органдары іздестіру-құтқару және парашюттік-десанттық қызметінің аға офицері немесе бастығы – авиациялық бөлім (әскери институт) командирінен бастап барлық мемлекеттік авиация басшы ұшқыш құрамына дейін жүргізіледі.</w:t>
      </w:r>
    </w:p>
    <w:bookmarkEnd w:id="135"/>
    <w:bookmarkStart w:name="z138" w:id="136"/>
    <w:p>
      <w:pPr>
        <w:spacing w:after="0"/>
        <w:ind w:left="0"/>
        <w:jc w:val="both"/>
      </w:pPr>
      <w:r>
        <w:rPr>
          <w:rFonts w:ascii="Times New Roman"/>
          <w:b w:val="false"/>
          <w:i w:val="false"/>
          <w:color w:val="000000"/>
          <w:sz w:val="28"/>
        </w:rPr>
        <w:t>
      46. Ұшқыш құрамын аман қалуға даярлау кәсіби тұрғыдан қалыптасудың барлық кезеңінде (әскери институтта, оқу-жаттығу авиациялық орталықтарда, авиациялық бөлімдерде) жүргізіледі және:</w:t>
      </w:r>
    </w:p>
    <w:bookmarkEnd w:id="136"/>
    <w:bookmarkStart w:name="z139" w:id="137"/>
    <w:p>
      <w:pPr>
        <w:spacing w:after="0"/>
        <w:ind w:left="0"/>
        <w:jc w:val="both"/>
      </w:pPr>
      <w:r>
        <w:rPr>
          <w:rFonts w:ascii="Times New Roman"/>
          <w:b w:val="false"/>
          <w:i w:val="false"/>
          <w:color w:val="000000"/>
          <w:sz w:val="28"/>
        </w:rPr>
        <w:t>
      1) мәжбүрлі қонғаннан кейін немесе парашютпен жерге (су бетіне) түскеннен кейін әрекет етуді пысықтауды;</w:t>
      </w:r>
    </w:p>
    <w:bookmarkEnd w:id="137"/>
    <w:bookmarkStart w:name="z140" w:id="138"/>
    <w:p>
      <w:pPr>
        <w:spacing w:after="0"/>
        <w:ind w:left="0"/>
        <w:jc w:val="both"/>
      </w:pPr>
      <w:r>
        <w:rPr>
          <w:rFonts w:ascii="Times New Roman"/>
          <w:b w:val="false"/>
          <w:i w:val="false"/>
          <w:color w:val="000000"/>
          <w:sz w:val="28"/>
        </w:rPr>
        <w:t>
      2) аман қалу мүдделерінде құтқару құралдары мен тіршілікті қамтамасыз ету құралдарын, арнайы жабдық пен қолда бар құралдарды қолданудағы практикалық дағдыларды жетілдіруді;</w:t>
      </w:r>
    </w:p>
    <w:bookmarkEnd w:id="138"/>
    <w:bookmarkStart w:name="z141" w:id="139"/>
    <w:p>
      <w:pPr>
        <w:spacing w:after="0"/>
        <w:ind w:left="0"/>
        <w:jc w:val="both"/>
      </w:pPr>
      <w:r>
        <w:rPr>
          <w:rFonts w:ascii="Times New Roman"/>
          <w:b w:val="false"/>
          <w:i w:val="false"/>
          <w:color w:val="000000"/>
          <w:sz w:val="28"/>
        </w:rPr>
        <w:t>
      3) бейбіт және соғыс уақытында адам жоқ жерлерде аман қалу үшін қажетті әрекет етуді оқытып-үйретуді;</w:t>
      </w:r>
    </w:p>
    <w:bookmarkEnd w:id="139"/>
    <w:bookmarkStart w:name="z142" w:id="140"/>
    <w:p>
      <w:pPr>
        <w:spacing w:after="0"/>
        <w:ind w:left="0"/>
        <w:jc w:val="both"/>
      </w:pPr>
      <w:r>
        <w:rPr>
          <w:rFonts w:ascii="Times New Roman"/>
          <w:b w:val="false"/>
          <w:i w:val="false"/>
          <w:color w:val="000000"/>
          <w:sz w:val="28"/>
        </w:rPr>
        <w:t>
      4) құрлықта және су бетінде апатқа ұшырағандарды эвакуациялау тәсілдерін пысықтауды қамтиды.</w:t>
      </w:r>
    </w:p>
    <w:bookmarkEnd w:id="140"/>
    <w:bookmarkStart w:name="z143" w:id="141"/>
    <w:p>
      <w:pPr>
        <w:spacing w:after="0"/>
        <w:ind w:left="0"/>
        <w:jc w:val="both"/>
      </w:pPr>
      <w:r>
        <w:rPr>
          <w:rFonts w:ascii="Times New Roman"/>
          <w:b w:val="false"/>
          <w:i w:val="false"/>
          <w:color w:val="000000"/>
          <w:sz w:val="28"/>
        </w:rPr>
        <w:t>
      47. Аман қалу мәселелері бойынша ұшқыш құрамы:</w:t>
      </w:r>
    </w:p>
    <w:bookmarkEnd w:id="141"/>
    <w:bookmarkStart w:name="z144" w:id="142"/>
    <w:p>
      <w:pPr>
        <w:spacing w:after="0"/>
        <w:ind w:left="0"/>
        <w:jc w:val="both"/>
      </w:pPr>
      <w:r>
        <w:rPr>
          <w:rFonts w:ascii="Times New Roman"/>
          <w:b w:val="false"/>
          <w:i w:val="false"/>
          <w:color w:val="000000"/>
          <w:sz w:val="28"/>
        </w:rPr>
        <w:t>
      1) ұшу аудандарының климаттық-географиялық ерекшеліктерін;</w:t>
      </w:r>
    </w:p>
    <w:bookmarkEnd w:id="142"/>
    <w:bookmarkStart w:name="z145" w:id="143"/>
    <w:p>
      <w:pPr>
        <w:spacing w:after="0"/>
        <w:ind w:left="0"/>
        <w:jc w:val="both"/>
      </w:pPr>
      <w:r>
        <w:rPr>
          <w:rFonts w:ascii="Times New Roman"/>
          <w:b w:val="false"/>
          <w:i w:val="false"/>
          <w:color w:val="000000"/>
          <w:sz w:val="28"/>
        </w:rPr>
        <w:t>
      2) аман қалу жағдайларында адамға кері әсер ететін табиғи ортаның факторларын;</w:t>
      </w:r>
    </w:p>
    <w:bookmarkEnd w:id="143"/>
    <w:bookmarkStart w:name="z146" w:id="144"/>
    <w:p>
      <w:pPr>
        <w:spacing w:after="0"/>
        <w:ind w:left="0"/>
        <w:jc w:val="both"/>
      </w:pPr>
      <w:r>
        <w:rPr>
          <w:rFonts w:ascii="Times New Roman"/>
          <w:b w:val="false"/>
          <w:i w:val="false"/>
          <w:color w:val="000000"/>
          <w:sz w:val="28"/>
        </w:rPr>
        <w:t>
      3) адам жоқ жерлерге мәжбүрлі қонғаннан кейін және әртүрлі климаттық-географиялық аймақтарда аман қалудың негізгі қағидаттарын, әрекет ету және топ құрамында немесе жеке аман қалуды ұйымдастыру жүйелілігін;</w:t>
      </w:r>
    </w:p>
    <w:bookmarkEnd w:id="144"/>
    <w:bookmarkStart w:name="z147" w:id="145"/>
    <w:p>
      <w:pPr>
        <w:spacing w:after="0"/>
        <w:ind w:left="0"/>
        <w:jc w:val="both"/>
      </w:pPr>
      <w:r>
        <w:rPr>
          <w:rFonts w:ascii="Times New Roman"/>
          <w:b w:val="false"/>
          <w:i w:val="false"/>
          <w:color w:val="000000"/>
          <w:sz w:val="28"/>
        </w:rPr>
        <w:t>
      4) Алып жүрілетін авариялық қорлар құрамын және олардың жиынтығы заттарын пайдалану қағидаларын;</w:t>
      </w:r>
    </w:p>
    <w:bookmarkEnd w:id="145"/>
    <w:bookmarkStart w:name="z148" w:id="146"/>
    <w:p>
      <w:pPr>
        <w:spacing w:after="0"/>
        <w:ind w:left="0"/>
        <w:jc w:val="both"/>
      </w:pPr>
      <w:r>
        <w:rPr>
          <w:rFonts w:ascii="Times New Roman"/>
          <w:b w:val="false"/>
          <w:i w:val="false"/>
          <w:color w:val="000000"/>
          <w:sz w:val="28"/>
        </w:rPr>
        <w:t>
      5) авиациялық құтқару-жүзу құралдарының, авариялық радиостанциялардың және құтқарушы әуе кемесі бортына эвакуациялау құралдарының құрылымы мен пайдалану қағидаларын зерделейді;</w:t>
      </w:r>
    </w:p>
    <w:bookmarkEnd w:id="146"/>
    <w:bookmarkStart w:name="z149" w:id="147"/>
    <w:p>
      <w:pPr>
        <w:spacing w:after="0"/>
        <w:ind w:left="0"/>
        <w:jc w:val="both"/>
      </w:pPr>
      <w:r>
        <w:rPr>
          <w:rFonts w:ascii="Times New Roman"/>
          <w:b w:val="false"/>
          <w:i w:val="false"/>
          <w:color w:val="000000"/>
          <w:sz w:val="28"/>
        </w:rPr>
        <w:t>
      6) қарсылас бақылайтын аумақта аман қалу кезін мыналарды зерделеу қажет:</w:t>
      </w:r>
    </w:p>
    <w:bookmarkEnd w:id="147"/>
    <w:p>
      <w:pPr>
        <w:spacing w:after="0"/>
        <w:ind w:left="0"/>
        <w:jc w:val="both"/>
      </w:pPr>
      <w:r>
        <w:rPr>
          <w:rFonts w:ascii="Times New Roman"/>
          <w:b w:val="false"/>
          <w:i w:val="false"/>
          <w:color w:val="000000"/>
          <w:sz w:val="28"/>
        </w:rPr>
        <w:t>
      экстремалды жағдайдан туындаған стрестік ахуалға төзу;</w:t>
      </w:r>
    </w:p>
    <w:p>
      <w:pPr>
        <w:spacing w:after="0"/>
        <w:ind w:left="0"/>
        <w:jc w:val="both"/>
      </w:pPr>
      <w:r>
        <w:rPr>
          <w:rFonts w:ascii="Times New Roman"/>
          <w:b w:val="false"/>
          <w:i w:val="false"/>
          <w:color w:val="000000"/>
          <w:sz w:val="28"/>
        </w:rPr>
        <w:t>
      авариялық радиобайланыс құралдарын, іздестіруші әуе кемелерімен штаттық сонымен қатар қолға түскен құралдармен ақпарат алмасу үшін көрнекі сигналдарын беру құралдарын қолдану;</w:t>
      </w:r>
    </w:p>
    <w:p>
      <w:pPr>
        <w:spacing w:after="0"/>
        <w:ind w:left="0"/>
        <w:jc w:val="both"/>
      </w:pPr>
      <w:r>
        <w:rPr>
          <w:rFonts w:ascii="Times New Roman"/>
          <w:b w:val="false"/>
          <w:i w:val="false"/>
          <w:color w:val="000000"/>
          <w:sz w:val="28"/>
        </w:rPr>
        <w:t>
      зардап шеккендерге алғашқы медициналық көмек көрсету;</w:t>
      </w:r>
    </w:p>
    <w:p>
      <w:pPr>
        <w:spacing w:after="0"/>
        <w:ind w:left="0"/>
        <w:jc w:val="both"/>
      </w:pPr>
      <w:r>
        <w:rPr>
          <w:rFonts w:ascii="Times New Roman"/>
          <w:b w:val="false"/>
          <w:i w:val="false"/>
          <w:color w:val="000000"/>
          <w:sz w:val="28"/>
        </w:rPr>
        <w:t>
      алып жүрілетін авариялық қор заттарын, құтқару-жүзу құралдарын, аман қалу жағдайларындағы өмірді және жұмысқа қабілетін сақтап қалу үшін жабдықтар мен қолда бар құралдарды тиімді пайдалану;</w:t>
      </w:r>
    </w:p>
    <w:p>
      <w:pPr>
        <w:spacing w:after="0"/>
        <w:ind w:left="0"/>
        <w:jc w:val="both"/>
      </w:pPr>
      <w:r>
        <w:rPr>
          <w:rFonts w:ascii="Times New Roman"/>
          <w:b w:val="false"/>
          <w:i w:val="false"/>
          <w:color w:val="000000"/>
          <w:sz w:val="28"/>
        </w:rPr>
        <w:t>
      сыртқы ортаның қолайсыз факторларынан қорғану, уақытша лагерь жасау, жергілікті жер ресурстарынан су мен тағам табуды;</w:t>
      </w:r>
    </w:p>
    <w:p>
      <w:pPr>
        <w:spacing w:after="0"/>
        <w:ind w:left="0"/>
        <w:jc w:val="both"/>
      </w:pPr>
      <w:r>
        <w:rPr>
          <w:rFonts w:ascii="Times New Roman"/>
          <w:b w:val="false"/>
          <w:i w:val="false"/>
          <w:color w:val="000000"/>
          <w:sz w:val="28"/>
        </w:rPr>
        <w:t>
      өзі тұрған жерде бейімделу мен айқындау;</w:t>
      </w:r>
    </w:p>
    <w:p>
      <w:pPr>
        <w:spacing w:after="0"/>
        <w:ind w:left="0"/>
        <w:jc w:val="both"/>
      </w:pPr>
      <w:r>
        <w:rPr>
          <w:rFonts w:ascii="Times New Roman"/>
          <w:b w:val="false"/>
          <w:i w:val="false"/>
          <w:color w:val="000000"/>
          <w:sz w:val="28"/>
        </w:rPr>
        <w:t>
      әртүрлі климаттық-географиялық аймақтарға өту;</w:t>
      </w:r>
    </w:p>
    <w:p>
      <w:pPr>
        <w:spacing w:after="0"/>
        <w:ind w:left="0"/>
        <w:jc w:val="both"/>
      </w:pPr>
      <w:r>
        <w:rPr>
          <w:rFonts w:ascii="Times New Roman"/>
          <w:b w:val="false"/>
          <w:i w:val="false"/>
          <w:color w:val="000000"/>
          <w:sz w:val="28"/>
        </w:rPr>
        <w:t>
      құтқару әуе кемесі бортында эвакуациялау құралдарын қолдану.</w:t>
      </w:r>
    </w:p>
    <w:bookmarkStart w:name="z150" w:id="148"/>
    <w:p>
      <w:pPr>
        <w:spacing w:after="0"/>
        <w:ind w:left="0"/>
        <w:jc w:val="both"/>
      </w:pPr>
      <w:r>
        <w:rPr>
          <w:rFonts w:ascii="Times New Roman"/>
          <w:b w:val="false"/>
          <w:i w:val="false"/>
          <w:color w:val="000000"/>
          <w:sz w:val="28"/>
        </w:rPr>
        <w:t>
      48. Авиациялық бөлімдерде (әскери институтта) аман қалуға даярлауды ұшу аудандарының климаттық-географиялық аймақтарына сәйкес жүргізу қажет. Қалған климаттық аймақтар бойынша ұсыным сипатындағы мәліметтер беріледі.</w:t>
      </w:r>
    </w:p>
    <w:bookmarkEnd w:id="148"/>
    <w:bookmarkStart w:name="z151" w:id="149"/>
    <w:p>
      <w:pPr>
        <w:spacing w:after="0"/>
        <w:ind w:left="0"/>
        <w:jc w:val="both"/>
      </w:pPr>
      <w:r>
        <w:rPr>
          <w:rFonts w:ascii="Times New Roman"/>
          <w:b w:val="false"/>
          <w:i w:val="false"/>
          <w:color w:val="000000"/>
          <w:sz w:val="28"/>
        </w:rPr>
        <w:t>
      49. Ұшқыш құрамын аман қалуға даярлау міндеттерін табысты шешу:</w:t>
      </w:r>
    </w:p>
    <w:bookmarkEnd w:id="149"/>
    <w:bookmarkStart w:name="z152" w:id="150"/>
    <w:p>
      <w:pPr>
        <w:spacing w:after="0"/>
        <w:ind w:left="0"/>
        <w:jc w:val="both"/>
      </w:pPr>
      <w:r>
        <w:rPr>
          <w:rFonts w:ascii="Times New Roman"/>
          <w:b w:val="false"/>
          <w:i w:val="false"/>
          <w:color w:val="000000"/>
          <w:sz w:val="28"/>
        </w:rPr>
        <w:t>
      1) жергілікті жерлерде (суда) авариялық-құтқару құралдарын қолданумен арнайы жаттықтыруларды үнемі жүргізумен;</w:t>
      </w:r>
    </w:p>
    <w:bookmarkEnd w:id="150"/>
    <w:bookmarkStart w:name="z153" w:id="151"/>
    <w:p>
      <w:pPr>
        <w:spacing w:after="0"/>
        <w:ind w:left="0"/>
        <w:jc w:val="both"/>
      </w:pPr>
      <w:r>
        <w:rPr>
          <w:rFonts w:ascii="Times New Roman"/>
          <w:b w:val="false"/>
          <w:i w:val="false"/>
          <w:color w:val="000000"/>
          <w:sz w:val="28"/>
        </w:rPr>
        <w:t>
      2) ұшқыш құрамының ұшуды іздестіру-құтқарумен қамтамасыз ету және аман қалу жөніндегі жабдықталған оқу базасының бар болуымен;</w:t>
      </w:r>
    </w:p>
    <w:bookmarkEnd w:id="151"/>
    <w:bookmarkStart w:name="z154" w:id="152"/>
    <w:p>
      <w:pPr>
        <w:spacing w:after="0"/>
        <w:ind w:left="0"/>
        <w:jc w:val="both"/>
      </w:pPr>
      <w:r>
        <w:rPr>
          <w:rFonts w:ascii="Times New Roman"/>
          <w:b w:val="false"/>
          <w:i w:val="false"/>
          <w:color w:val="000000"/>
          <w:sz w:val="28"/>
        </w:rPr>
        <w:t>
      3) ұшқыш құрамын оқытып-үйрету үшін медицина қызметінің, дене шынықтыру, барлау және басқа да қызметтердің мамандарын тартумен қол жеткізіледі.</w:t>
      </w:r>
    </w:p>
    <w:bookmarkEnd w:id="152"/>
    <w:bookmarkStart w:name="z155" w:id="153"/>
    <w:p>
      <w:pPr>
        <w:spacing w:after="0"/>
        <w:ind w:left="0"/>
        <w:jc w:val="both"/>
      </w:pPr>
      <w:r>
        <w:rPr>
          <w:rFonts w:ascii="Times New Roman"/>
          <w:b w:val="false"/>
          <w:i w:val="false"/>
          <w:color w:val="000000"/>
          <w:sz w:val="28"/>
        </w:rPr>
        <w:t>
      50. Мәжбүрлі жерге қону (суға қону) кезінде тіршілік әрекетін қамтамасыз ету үшін әуе кемелері экипаждарының мүшелері алып жүрілетін авариялық қорлар мен қолда бар құралдарды пайдаланады.</w:t>
      </w:r>
    </w:p>
    <w:bookmarkEnd w:id="153"/>
    <w:p>
      <w:pPr>
        <w:spacing w:after="0"/>
        <w:ind w:left="0"/>
        <w:jc w:val="both"/>
      </w:pPr>
      <w:r>
        <w:rPr>
          <w:rFonts w:ascii="Times New Roman"/>
          <w:b w:val="false"/>
          <w:i w:val="false"/>
          <w:color w:val="000000"/>
          <w:sz w:val="28"/>
        </w:rPr>
        <w:t>
      Алып жүрілетін авариялық қорлар парашюттер ранецтерінде (парашюттік жүйелерде), катапульттеу креслоларының отырғыштарында немесе экипаж мүшелерінің жарақтарында (киім-кешегінде) орналастырылады.</w:t>
      </w:r>
    </w:p>
    <w:p>
      <w:pPr>
        <w:spacing w:after="0"/>
        <w:ind w:left="0"/>
        <w:jc w:val="both"/>
      </w:pPr>
      <w:r>
        <w:rPr>
          <w:rFonts w:ascii="Times New Roman"/>
          <w:b w:val="false"/>
          <w:i w:val="false"/>
          <w:color w:val="000000"/>
          <w:sz w:val="28"/>
        </w:rPr>
        <w:t>
      Егер апатқа ұшырағандарды эвакуациялау қиындап кетсе, әуе кемесі экипажының мүшелері мен жолаушыларының тіршілік әрекетін қолдау үшін құтқару жарақтарын, мүлікті және арнайы жүктерді парашюттік-десанттық тәсілмен десанттау жасалады.</w:t>
      </w:r>
    </w:p>
    <w:bookmarkStart w:name="z156" w:id="154"/>
    <w:p>
      <w:pPr>
        <w:spacing w:after="0"/>
        <w:ind w:left="0"/>
        <w:jc w:val="left"/>
      </w:pPr>
      <w:r>
        <w:rPr>
          <w:rFonts w:ascii="Times New Roman"/>
          <w:b/>
          <w:i w:val="false"/>
          <w:color w:val="000000"/>
        </w:rPr>
        <w:t xml:space="preserve"> 6-тарау. Апатқа ұшырайтын немесе ұшыраған әуе кемесі экипажының әрекет етуі</w:t>
      </w:r>
    </w:p>
    <w:bookmarkEnd w:id="154"/>
    <w:bookmarkStart w:name="z157" w:id="155"/>
    <w:p>
      <w:pPr>
        <w:spacing w:after="0"/>
        <w:ind w:left="0"/>
        <w:jc w:val="both"/>
      </w:pPr>
      <w:r>
        <w:rPr>
          <w:rFonts w:ascii="Times New Roman"/>
          <w:b w:val="false"/>
          <w:i w:val="false"/>
          <w:color w:val="000000"/>
          <w:sz w:val="28"/>
        </w:rPr>
        <w:t>
      51. Апатқа ұшыраған әуе кемесінің экипаждары мен жолаушыларына уақтылы көмек көрсету бортта авариялық-құтқару құралдарының бар болуына және экипажда оларды пайдаланудағы мықты дағдылардың болуына байланысты, олар осы құралдарды практикалық қолдану бойынша сабақтар мен жаттықтыруларды жүйелі түрде өткізумен қол жеткізіледі.</w:t>
      </w:r>
    </w:p>
    <w:bookmarkEnd w:id="155"/>
    <w:p>
      <w:pPr>
        <w:spacing w:after="0"/>
        <w:ind w:left="0"/>
        <w:jc w:val="both"/>
      </w:pPr>
      <w:r>
        <w:rPr>
          <w:rFonts w:ascii="Times New Roman"/>
          <w:b w:val="false"/>
          <w:i w:val="false"/>
          <w:color w:val="000000"/>
          <w:sz w:val="28"/>
        </w:rPr>
        <w:t>
      Әуе кемелері тізбесі әуе кемелерінің түріне және ұшу ауданына байланысты болатын борттық апаттық-құтқару құралдарымен жарақтандырылады.</w:t>
      </w:r>
    </w:p>
    <w:bookmarkStart w:name="z158" w:id="156"/>
    <w:p>
      <w:pPr>
        <w:spacing w:after="0"/>
        <w:ind w:left="0"/>
        <w:jc w:val="both"/>
      </w:pPr>
      <w:r>
        <w:rPr>
          <w:rFonts w:ascii="Times New Roman"/>
          <w:b w:val="false"/>
          <w:i w:val="false"/>
          <w:color w:val="000000"/>
          <w:sz w:val="28"/>
        </w:rPr>
        <w:t>
      52. Әуеде авариялық жағдай туындаған кезде әуе кемесінің командирі әуеде бірінші кезекте жолаушылардың және экипаж мүшелерінің өмірін сақтап қалуға әрекет етумен пәрменділікпен етеді.</w:t>
      </w:r>
    </w:p>
    <w:bookmarkEnd w:id="156"/>
    <w:bookmarkStart w:name="z159" w:id="157"/>
    <w:p>
      <w:pPr>
        <w:spacing w:after="0"/>
        <w:ind w:left="0"/>
        <w:jc w:val="both"/>
      </w:pPr>
      <w:r>
        <w:rPr>
          <w:rFonts w:ascii="Times New Roman"/>
          <w:b w:val="false"/>
          <w:i w:val="false"/>
          <w:color w:val="000000"/>
          <w:sz w:val="28"/>
        </w:rPr>
        <w:t>
      53. Ұшу қауіпсіздігіне қауіп төндіретін барлық авариялық жағдайларда әуе кемесінің экипажы бір уақытта "Апат" сигналын қосумен "Апатқа ұшыраудамын" сигналын береді.</w:t>
      </w:r>
    </w:p>
    <w:bookmarkEnd w:id="157"/>
    <w:bookmarkStart w:name="z160" w:id="158"/>
    <w:p>
      <w:pPr>
        <w:spacing w:after="0"/>
        <w:ind w:left="0"/>
        <w:jc w:val="both"/>
      </w:pPr>
      <w:r>
        <w:rPr>
          <w:rFonts w:ascii="Times New Roman"/>
          <w:b w:val="false"/>
          <w:i w:val="false"/>
          <w:color w:val="000000"/>
          <w:sz w:val="28"/>
        </w:rPr>
        <w:t>
      54. Мәжбүрлі қонуға шешім қабылдау кезінде әуе кемесінің командирі тікелей басшылық жасауды жүзеге асыратын командалық пунктке (әуе қозғалысын басқарудың аудандық орталығына), (ал мүмкін болмаған кезде – ең жақын тұрған әуе қозғалысын басқару органына) қону орны мен уақытын хабарлайды. Штурман (ұшқыш-штурман) барлық экипаж мүшелеріне әуе кемесінің тұрған жерін, жел бағыты мен жылдамдығын, жақын әуеайлаққа немесе елді мекенге дейінгі бағыт пен арақашықтықты, ал теңіз бетінде – жағалауға дейінгі бағыт пен арақашықтықты хабарлайды.</w:t>
      </w:r>
    </w:p>
    <w:bookmarkEnd w:id="158"/>
    <w:bookmarkStart w:name="z161" w:id="159"/>
    <w:p>
      <w:pPr>
        <w:spacing w:after="0"/>
        <w:ind w:left="0"/>
        <w:jc w:val="both"/>
      </w:pPr>
      <w:r>
        <w:rPr>
          <w:rFonts w:ascii="Times New Roman"/>
          <w:b w:val="false"/>
          <w:i w:val="false"/>
          <w:color w:val="000000"/>
          <w:sz w:val="28"/>
        </w:rPr>
        <w:t>
      55. Әуе кемесінің командирі әуе кемесінен парашютпен және (немесе) катапульттеумен кетуге шешім қабылдағаннан кейін мынадай әрекет етуді жүзеге асырады:</w:t>
      </w:r>
    </w:p>
    <w:bookmarkEnd w:id="159"/>
    <w:bookmarkStart w:name="z162" w:id="160"/>
    <w:p>
      <w:pPr>
        <w:spacing w:after="0"/>
        <w:ind w:left="0"/>
        <w:jc w:val="both"/>
      </w:pPr>
      <w:r>
        <w:rPr>
          <w:rFonts w:ascii="Times New Roman"/>
          <w:b w:val="false"/>
          <w:i w:val="false"/>
          <w:color w:val="000000"/>
          <w:sz w:val="28"/>
        </w:rPr>
        <w:t>
      1) мүмкіндігінше әуе кемесін экипаж мүшелері жерге түскен қауіпсіздікті қамтамасыз ететін және әуе кемесі құлаған кезде тұрғындарға залал келтірмейтін ауданға шығарады;</w:t>
      </w:r>
    </w:p>
    <w:bookmarkEnd w:id="160"/>
    <w:bookmarkStart w:name="z163" w:id="161"/>
    <w:p>
      <w:pPr>
        <w:spacing w:after="0"/>
        <w:ind w:left="0"/>
        <w:jc w:val="both"/>
      </w:pPr>
      <w:r>
        <w:rPr>
          <w:rFonts w:ascii="Times New Roman"/>
          <w:b w:val="false"/>
          <w:i w:val="false"/>
          <w:color w:val="000000"/>
          <w:sz w:val="28"/>
        </w:rPr>
        <w:t>
      2) жерге түскеннен кейін экипаж мүшелерінің жиналатын орнын айқындайды;</w:t>
      </w:r>
    </w:p>
    <w:bookmarkEnd w:id="161"/>
    <w:bookmarkStart w:name="z164" w:id="162"/>
    <w:p>
      <w:pPr>
        <w:spacing w:after="0"/>
        <w:ind w:left="0"/>
        <w:jc w:val="both"/>
      </w:pPr>
      <w:r>
        <w:rPr>
          <w:rFonts w:ascii="Times New Roman"/>
          <w:b w:val="false"/>
          <w:i w:val="false"/>
          <w:color w:val="000000"/>
          <w:sz w:val="28"/>
        </w:rPr>
        <w:t>
      3) әуе кемесін тастап кетуге команда береді.</w:t>
      </w:r>
    </w:p>
    <w:bookmarkEnd w:id="162"/>
    <w:p>
      <w:pPr>
        <w:spacing w:after="0"/>
        <w:ind w:left="0"/>
        <w:jc w:val="both"/>
      </w:pPr>
      <w:r>
        <w:rPr>
          <w:rFonts w:ascii="Times New Roman"/>
          <w:b w:val="false"/>
          <w:i w:val="false"/>
          <w:color w:val="000000"/>
          <w:sz w:val="28"/>
        </w:rPr>
        <w:t>
      Ұшуда әуе кемесін тастап кетерде экипаж борттағы автоматты түрде апат туралы сигнал беретін құралды қосулы қалдырады. Экипаж мүшелері әуе кемесін тастап кету кезінде әуе кемесін ұшуда пайдалану жөніндегі басшылық (экипажға нұсқаулығы) талаптарына сәйкес әрекет етеді.</w:t>
      </w:r>
    </w:p>
    <w:bookmarkStart w:name="z165" w:id="163"/>
    <w:p>
      <w:pPr>
        <w:spacing w:after="0"/>
        <w:ind w:left="0"/>
        <w:jc w:val="left"/>
      </w:pPr>
      <w:r>
        <w:rPr>
          <w:rFonts w:ascii="Times New Roman"/>
          <w:b/>
          <w:i w:val="false"/>
          <w:color w:val="000000"/>
        </w:rPr>
        <w:t xml:space="preserve"> 7-тарау. Әуе кемесі экипажының мәжбүрлі қонғаннан кейін және парашютпен құрлыққа түскеннен кейін әрекет етуі</w:t>
      </w:r>
    </w:p>
    <w:bookmarkEnd w:id="163"/>
    <w:bookmarkStart w:name="z166" w:id="164"/>
    <w:p>
      <w:pPr>
        <w:spacing w:after="0"/>
        <w:ind w:left="0"/>
        <w:jc w:val="both"/>
      </w:pPr>
      <w:r>
        <w:rPr>
          <w:rFonts w:ascii="Times New Roman"/>
          <w:b w:val="false"/>
          <w:i w:val="false"/>
          <w:color w:val="000000"/>
          <w:sz w:val="28"/>
        </w:rPr>
        <w:t>
      57. Әуеайлақтан тыс жерге мәжбүрлі қонған әуе кемесі экипажы:</w:t>
      </w:r>
    </w:p>
    <w:bookmarkEnd w:id="164"/>
    <w:bookmarkStart w:name="z167" w:id="165"/>
    <w:p>
      <w:pPr>
        <w:spacing w:after="0"/>
        <w:ind w:left="0"/>
        <w:jc w:val="both"/>
      </w:pPr>
      <w:r>
        <w:rPr>
          <w:rFonts w:ascii="Times New Roman"/>
          <w:b w:val="false"/>
          <w:i w:val="false"/>
          <w:color w:val="000000"/>
          <w:sz w:val="28"/>
        </w:rPr>
        <w:t>
      1) әуе кемесінен жолаушыларды және зардап шеккен экипаж мүшелерін қауіпсіз жерге (кемінде 100 м) дереу эвакуациялайды;</w:t>
      </w:r>
    </w:p>
    <w:bookmarkEnd w:id="165"/>
    <w:bookmarkStart w:name="z168" w:id="166"/>
    <w:p>
      <w:pPr>
        <w:spacing w:after="0"/>
        <w:ind w:left="0"/>
        <w:jc w:val="both"/>
      </w:pPr>
      <w:r>
        <w:rPr>
          <w:rFonts w:ascii="Times New Roman"/>
          <w:b w:val="false"/>
          <w:i w:val="false"/>
          <w:color w:val="000000"/>
          <w:sz w:val="28"/>
        </w:rPr>
        <w:t>
      2) әуе кемесін тастап кетерде мүмкіндігінше топтық және жеке авариялық-құтқару құралдары мен парашюттерді өзімен бірге алады;</w:t>
      </w:r>
    </w:p>
    <w:bookmarkEnd w:id="166"/>
    <w:bookmarkStart w:name="z169" w:id="167"/>
    <w:p>
      <w:pPr>
        <w:spacing w:after="0"/>
        <w:ind w:left="0"/>
        <w:jc w:val="both"/>
      </w:pPr>
      <w:r>
        <w:rPr>
          <w:rFonts w:ascii="Times New Roman"/>
          <w:b w:val="false"/>
          <w:i w:val="false"/>
          <w:color w:val="000000"/>
          <w:sz w:val="28"/>
        </w:rPr>
        <w:t>
      3) зардап шеккен экипаж мүшелері мен жолаушыларға медициналық көмек көрсетеді;</w:t>
      </w:r>
    </w:p>
    <w:bookmarkEnd w:id="167"/>
    <w:bookmarkStart w:name="z170" w:id="168"/>
    <w:p>
      <w:pPr>
        <w:spacing w:after="0"/>
        <w:ind w:left="0"/>
        <w:jc w:val="both"/>
      </w:pPr>
      <w:r>
        <w:rPr>
          <w:rFonts w:ascii="Times New Roman"/>
          <w:b w:val="false"/>
          <w:i w:val="false"/>
          <w:color w:val="000000"/>
          <w:sz w:val="28"/>
        </w:rPr>
        <w:t>
      4) авариялық радиостанцияларды жұмысқа даярлайды және апат туралы хабар береді;</w:t>
      </w:r>
    </w:p>
    <w:bookmarkEnd w:id="168"/>
    <w:bookmarkStart w:name="z171" w:id="169"/>
    <w:p>
      <w:pPr>
        <w:spacing w:after="0"/>
        <w:ind w:left="0"/>
        <w:jc w:val="both"/>
      </w:pPr>
      <w:r>
        <w:rPr>
          <w:rFonts w:ascii="Times New Roman"/>
          <w:b w:val="false"/>
          <w:i w:val="false"/>
          <w:color w:val="000000"/>
          <w:sz w:val="28"/>
        </w:rPr>
        <w:t>
      5) көрнекі дабылдама құралдарын дереу қолдануға дайындайды;</w:t>
      </w:r>
    </w:p>
    <w:bookmarkEnd w:id="169"/>
    <w:bookmarkStart w:name="z172" w:id="170"/>
    <w:p>
      <w:pPr>
        <w:spacing w:after="0"/>
        <w:ind w:left="0"/>
        <w:jc w:val="both"/>
      </w:pPr>
      <w:r>
        <w:rPr>
          <w:rFonts w:ascii="Times New Roman"/>
          <w:b w:val="false"/>
          <w:i w:val="false"/>
          <w:color w:val="000000"/>
          <w:sz w:val="28"/>
        </w:rPr>
        <w:t>
      6) өзінің тұрған жерін нақтылайды;</w:t>
      </w:r>
    </w:p>
    <w:bookmarkEnd w:id="170"/>
    <w:bookmarkStart w:name="z173" w:id="171"/>
    <w:p>
      <w:pPr>
        <w:spacing w:after="0"/>
        <w:ind w:left="0"/>
        <w:jc w:val="both"/>
      </w:pPr>
      <w:r>
        <w:rPr>
          <w:rFonts w:ascii="Times New Roman"/>
          <w:b w:val="false"/>
          <w:i w:val="false"/>
          <w:color w:val="000000"/>
          <w:sz w:val="28"/>
        </w:rPr>
        <w:t>
      7) жақын әуеайлақпен немесе елді мекенмен байланыс орнату бойынша шаралар қабылдайды;</w:t>
      </w:r>
    </w:p>
    <w:bookmarkEnd w:id="171"/>
    <w:bookmarkStart w:name="z174" w:id="172"/>
    <w:p>
      <w:pPr>
        <w:spacing w:after="0"/>
        <w:ind w:left="0"/>
        <w:jc w:val="both"/>
      </w:pPr>
      <w:r>
        <w:rPr>
          <w:rFonts w:ascii="Times New Roman"/>
          <w:b w:val="false"/>
          <w:i w:val="false"/>
          <w:color w:val="000000"/>
          <w:sz w:val="28"/>
        </w:rPr>
        <w:t>
      8) іздестіру-құтқару тікұшағының қонуы үшін алаңды таңдайды және дайындайды.</w:t>
      </w:r>
    </w:p>
    <w:bookmarkEnd w:id="172"/>
    <w:p>
      <w:pPr>
        <w:spacing w:after="0"/>
        <w:ind w:left="0"/>
        <w:jc w:val="both"/>
      </w:pPr>
      <w:r>
        <w:rPr>
          <w:rFonts w:ascii="Times New Roman"/>
          <w:b w:val="false"/>
          <w:i w:val="false"/>
          <w:color w:val="000000"/>
          <w:sz w:val="28"/>
        </w:rPr>
        <w:t>
      Әуе кемесі мәжбүрлі қонған жердегі барлық жұмысқа экипаж командирі басшылық жасайды.</w:t>
      </w:r>
    </w:p>
    <w:bookmarkStart w:name="z175" w:id="173"/>
    <w:p>
      <w:pPr>
        <w:spacing w:after="0"/>
        <w:ind w:left="0"/>
        <w:jc w:val="both"/>
      </w:pPr>
      <w:r>
        <w:rPr>
          <w:rFonts w:ascii="Times New Roman"/>
          <w:b w:val="false"/>
          <w:i w:val="false"/>
          <w:color w:val="000000"/>
          <w:sz w:val="28"/>
        </w:rPr>
        <w:t>
      58. Әуе кемесін оның жай-күйін айқындау үшін қарап тексереді. Жасырын өрт ошақтарының бар болуына және отын багының және оқ-дәрілердің жарылу мүмкіндігіне назар аударады. Отынның немесе майдың ағуы байқалса, ағуды тоқтатуға немесе аварияға ұшырағандардың мұқтаждығы үшін ағып жатқан жанар-жағар май материалдарын жинауға (сигнал беру оттарын жағуға, жылыну мен жарық беруге) шаралар қабылдау қажет. Өрт шыққан жағдайда оны борттағы және қолда бар құралдар көмегімен өшіреді.</w:t>
      </w:r>
    </w:p>
    <w:bookmarkEnd w:id="173"/>
    <w:bookmarkStart w:name="z176" w:id="174"/>
    <w:p>
      <w:pPr>
        <w:spacing w:after="0"/>
        <w:ind w:left="0"/>
        <w:jc w:val="both"/>
      </w:pPr>
      <w:r>
        <w:rPr>
          <w:rFonts w:ascii="Times New Roman"/>
          <w:b w:val="false"/>
          <w:i w:val="false"/>
          <w:color w:val="000000"/>
          <w:sz w:val="28"/>
        </w:rPr>
        <w:t>
      59. Парашютпен жерге түскеннен кейін экипаж мүшелері командир көрсеткен жерге өзімен бірге алып жүрілетін авариялық қорды және парашюттерді алып келеді.</w:t>
      </w:r>
    </w:p>
    <w:bookmarkEnd w:id="174"/>
    <w:p>
      <w:pPr>
        <w:spacing w:after="0"/>
        <w:ind w:left="0"/>
        <w:jc w:val="both"/>
      </w:pPr>
      <w:r>
        <w:rPr>
          <w:rFonts w:ascii="Times New Roman"/>
          <w:b w:val="false"/>
          <w:i w:val="false"/>
          <w:color w:val="000000"/>
          <w:sz w:val="28"/>
        </w:rPr>
        <w:t>
      Экипаж мүшелері жерге қонған кезде бір-бірін көрмейтін жағдайларда (орманда, тауда, түнде) авариялық-құтқару радиостанцияларын, дыбыстық сигналдарды, пиротехникалық және қолда бар құралдарды экипажды жинау пайдалану қажет.</w:t>
      </w:r>
    </w:p>
    <w:p>
      <w:pPr>
        <w:spacing w:after="0"/>
        <w:ind w:left="0"/>
        <w:jc w:val="both"/>
      </w:pPr>
      <w:r>
        <w:rPr>
          <w:rFonts w:ascii="Times New Roman"/>
          <w:b w:val="false"/>
          <w:i w:val="false"/>
          <w:color w:val="000000"/>
          <w:sz w:val="28"/>
        </w:rPr>
        <w:t>
      Егер жиын орнына барлық экипаж мүшелерінің барлығы келмесе, командир оларды іздестіруге шаралар қабылдайды.</w:t>
      </w:r>
    </w:p>
    <w:bookmarkStart w:name="z177" w:id="175"/>
    <w:p>
      <w:pPr>
        <w:spacing w:after="0"/>
        <w:ind w:left="0"/>
        <w:jc w:val="both"/>
      </w:pPr>
      <w:r>
        <w:rPr>
          <w:rFonts w:ascii="Times New Roman"/>
          <w:b w:val="false"/>
          <w:i w:val="false"/>
          <w:color w:val="000000"/>
          <w:sz w:val="28"/>
        </w:rPr>
        <w:t>
      60. Жағдайды бағалағаннан кейін экипаж командирі одан әрі әрекет етуге шешім қабылдайды.</w:t>
      </w:r>
    </w:p>
    <w:bookmarkEnd w:id="175"/>
    <w:p>
      <w:pPr>
        <w:spacing w:after="0"/>
        <w:ind w:left="0"/>
        <w:jc w:val="both"/>
      </w:pPr>
      <w:r>
        <w:rPr>
          <w:rFonts w:ascii="Times New Roman"/>
          <w:b w:val="false"/>
          <w:i w:val="false"/>
          <w:color w:val="000000"/>
          <w:sz w:val="28"/>
        </w:rPr>
        <w:t>
      Жерге түскен (жиналған) жерде қалған орында болады. Бұл іздестіруді жеңілдетеді және адамдарды сыртқы ортаның әсер етуінен қорғау бойынша анағұрлым тиімді шаралар қабылдауға, құтқарушылар келгенге дейін олардың күші мен денсаулығын сақтауға мүмкіндік береді.</w:t>
      </w:r>
    </w:p>
    <w:bookmarkStart w:name="z178" w:id="176"/>
    <w:p>
      <w:pPr>
        <w:spacing w:after="0"/>
        <w:ind w:left="0"/>
        <w:jc w:val="both"/>
      </w:pPr>
      <w:r>
        <w:rPr>
          <w:rFonts w:ascii="Times New Roman"/>
          <w:b w:val="false"/>
          <w:i w:val="false"/>
          <w:color w:val="000000"/>
          <w:sz w:val="28"/>
        </w:rPr>
        <w:t>
      61. Мәжбүрлі қонған жерде қалуға шешім:</w:t>
      </w:r>
    </w:p>
    <w:bookmarkEnd w:id="176"/>
    <w:bookmarkStart w:name="z179" w:id="177"/>
    <w:p>
      <w:pPr>
        <w:spacing w:after="0"/>
        <w:ind w:left="0"/>
        <w:jc w:val="both"/>
      </w:pPr>
      <w:r>
        <w:rPr>
          <w:rFonts w:ascii="Times New Roman"/>
          <w:b w:val="false"/>
          <w:i w:val="false"/>
          <w:color w:val="000000"/>
          <w:sz w:val="28"/>
        </w:rPr>
        <w:t>
      1) экипаж апат сигналын немесе оқиға орны туралы хабарламаны әуеде немесе қонғаннан кейін берген;</w:t>
      </w:r>
    </w:p>
    <w:bookmarkEnd w:id="177"/>
    <w:bookmarkStart w:name="z180" w:id="178"/>
    <w:p>
      <w:pPr>
        <w:spacing w:after="0"/>
        <w:ind w:left="0"/>
        <w:jc w:val="both"/>
      </w:pPr>
      <w:r>
        <w:rPr>
          <w:rFonts w:ascii="Times New Roman"/>
          <w:b w:val="false"/>
          <w:i w:val="false"/>
          <w:color w:val="000000"/>
          <w:sz w:val="28"/>
        </w:rPr>
        <w:t>
      2) егер жерге түсу орны айқындалмаған, жергілікті жер таныс емес және өту қиын (тау, орман, терең сай, батпақ, қалың қар) болған;</w:t>
      </w:r>
    </w:p>
    <w:bookmarkEnd w:id="178"/>
    <w:bookmarkStart w:name="z181" w:id="179"/>
    <w:p>
      <w:pPr>
        <w:spacing w:after="0"/>
        <w:ind w:left="0"/>
        <w:jc w:val="both"/>
      </w:pPr>
      <w:r>
        <w:rPr>
          <w:rFonts w:ascii="Times New Roman"/>
          <w:b w:val="false"/>
          <w:i w:val="false"/>
          <w:color w:val="000000"/>
          <w:sz w:val="28"/>
        </w:rPr>
        <w:t>
      3) жақын елді мекеннің бағыты және оның қашықтығы белгісіз болған;</w:t>
      </w:r>
    </w:p>
    <w:bookmarkEnd w:id="179"/>
    <w:bookmarkStart w:name="z182" w:id="180"/>
    <w:p>
      <w:pPr>
        <w:spacing w:after="0"/>
        <w:ind w:left="0"/>
        <w:jc w:val="both"/>
      </w:pPr>
      <w:r>
        <w:rPr>
          <w:rFonts w:ascii="Times New Roman"/>
          <w:b w:val="false"/>
          <w:i w:val="false"/>
          <w:color w:val="000000"/>
          <w:sz w:val="28"/>
        </w:rPr>
        <w:t>
      4) егер экипаждың көп жолаушылары мен мүшелері алған жарақаттарынан дербес қозғала алмаған;</w:t>
      </w:r>
    </w:p>
    <w:bookmarkEnd w:id="180"/>
    <w:bookmarkStart w:name="z183" w:id="181"/>
    <w:p>
      <w:pPr>
        <w:spacing w:after="0"/>
        <w:ind w:left="0"/>
        <w:jc w:val="both"/>
      </w:pPr>
      <w:r>
        <w:rPr>
          <w:rFonts w:ascii="Times New Roman"/>
          <w:b w:val="false"/>
          <w:i w:val="false"/>
          <w:color w:val="000000"/>
          <w:sz w:val="28"/>
        </w:rPr>
        <w:t>
      5) жергілікті жер ашық болған жағдайларда қабылданады.</w:t>
      </w:r>
    </w:p>
    <w:bookmarkEnd w:id="181"/>
    <w:bookmarkStart w:name="z184" w:id="182"/>
    <w:p>
      <w:pPr>
        <w:spacing w:after="0"/>
        <w:ind w:left="0"/>
        <w:jc w:val="both"/>
      </w:pPr>
      <w:r>
        <w:rPr>
          <w:rFonts w:ascii="Times New Roman"/>
          <w:b w:val="false"/>
          <w:i w:val="false"/>
          <w:color w:val="000000"/>
          <w:sz w:val="28"/>
        </w:rPr>
        <w:t>
      62. Мәжбүрлі қонған жерде қалу шешімін қабылдай отырып, әуе кемесінің командирі (экипаж мүшесі):</w:t>
      </w:r>
    </w:p>
    <w:bookmarkEnd w:id="182"/>
    <w:bookmarkStart w:name="z185" w:id="183"/>
    <w:p>
      <w:pPr>
        <w:spacing w:after="0"/>
        <w:ind w:left="0"/>
        <w:jc w:val="both"/>
      </w:pPr>
      <w:r>
        <w:rPr>
          <w:rFonts w:ascii="Times New Roman"/>
          <w:b w:val="false"/>
          <w:i w:val="false"/>
          <w:color w:val="000000"/>
          <w:sz w:val="28"/>
        </w:rPr>
        <w:t>
      1) іздестіру ұшақтары (тікұшақтары) және жердегі іздестіру-құтқару командалары экипаждарына уақтылы сигнал беру мақсатында тәулік бойы әуеге және қоршаған жерге қадағалау орнатады;</w:t>
      </w:r>
    </w:p>
    <w:bookmarkEnd w:id="183"/>
    <w:bookmarkStart w:name="z186" w:id="184"/>
    <w:p>
      <w:pPr>
        <w:spacing w:after="0"/>
        <w:ind w:left="0"/>
        <w:jc w:val="both"/>
      </w:pPr>
      <w:r>
        <w:rPr>
          <w:rFonts w:ascii="Times New Roman"/>
          <w:b w:val="false"/>
          <w:i w:val="false"/>
          <w:color w:val="000000"/>
          <w:sz w:val="28"/>
        </w:rPr>
        <w:t>
      2) жараланғандар мен сырқаттанғандарға күтімді ұйымдастырады;</w:t>
      </w:r>
    </w:p>
    <w:bookmarkEnd w:id="184"/>
    <w:bookmarkStart w:name="z187" w:id="185"/>
    <w:p>
      <w:pPr>
        <w:spacing w:after="0"/>
        <w:ind w:left="0"/>
        <w:jc w:val="both"/>
      </w:pPr>
      <w:r>
        <w:rPr>
          <w:rFonts w:ascii="Times New Roman"/>
          <w:b w:val="false"/>
          <w:i w:val="false"/>
          <w:color w:val="000000"/>
          <w:sz w:val="28"/>
        </w:rPr>
        <w:t>
      3) қолда бар жарақ пен мүлікті, су және тағам қорларын есепке алады және оларды жұмсау нормаларын белгілейді;</w:t>
      </w:r>
    </w:p>
    <w:bookmarkEnd w:id="185"/>
    <w:bookmarkStart w:name="z188" w:id="186"/>
    <w:p>
      <w:pPr>
        <w:spacing w:after="0"/>
        <w:ind w:left="0"/>
        <w:jc w:val="both"/>
      </w:pPr>
      <w:r>
        <w:rPr>
          <w:rFonts w:ascii="Times New Roman"/>
          <w:b w:val="false"/>
          <w:i w:val="false"/>
          <w:color w:val="000000"/>
          <w:sz w:val="28"/>
        </w:rPr>
        <w:t>
      4) адамдар үшін бүркемелеулер жасауды ұйымдастырады;</w:t>
      </w:r>
    </w:p>
    <w:bookmarkEnd w:id="186"/>
    <w:bookmarkStart w:name="z189" w:id="187"/>
    <w:p>
      <w:pPr>
        <w:spacing w:after="0"/>
        <w:ind w:left="0"/>
        <w:jc w:val="both"/>
      </w:pPr>
      <w:r>
        <w:rPr>
          <w:rFonts w:ascii="Times New Roman"/>
          <w:b w:val="false"/>
          <w:i w:val="false"/>
          <w:color w:val="000000"/>
          <w:sz w:val="28"/>
        </w:rPr>
        <w:t>
      5) жергілікті жердің мүмкіндіктерін пайдаланып тағам және су табуды ұйымдастырады (аңшылық, балық аулау, жеміс, саңырауқұлақ, өсімдік жинау);</w:t>
      </w:r>
    </w:p>
    <w:bookmarkEnd w:id="187"/>
    <w:bookmarkStart w:name="z190" w:id="188"/>
    <w:p>
      <w:pPr>
        <w:spacing w:after="0"/>
        <w:ind w:left="0"/>
        <w:jc w:val="both"/>
      </w:pPr>
      <w:r>
        <w:rPr>
          <w:rFonts w:ascii="Times New Roman"/>
          <w:b w:val="false"/>
          <w:i w:val="false"/>
          <w:color w:val="000000"/>
          <w:sz w:val="28"/>
        </w:rPr>
        <w:t>
      6) сырқаттану мен улану профилактикалық іс-шараларын жүргізеді.</w:t>
      </w:r>
    </w:p>
    <w:bookmarkEnd w:id="188"/>
    <w:bookmarkStart w:name="z191" w:id="189"/>
    <w:p>
      <w:pPr>
        <w:spacing w:after="0"/>
        <w:ind w:left="0"/>
        <w:jc w:val="both"/>
      </w:pPr>
      <w:r>
        <w:rPr>
          <w:rFonts w:ascii="Times New Roman"/>
          <w:b w:val="false"/>
          <w:i w:val="false"/>
          <w:color w:val="000000"/>
          <w:sz w:val="28"/>
        </w:rPr>
        <w:t>
      63. Мәжбүрлі қонған жерден кету туралы шешім:</w:t>
      </w:r>
    </w:p>
    <w:bookmarkEnd w:id="189"/>
    <w:bookmarkStart w:name="z192" w:id="190"/>
    <w:p>
      <w:pPr>
        <w:spacing w:after="0"/>
        <w:ind w:left="0"/>
        <w:jc w:val="both"/>
      </w:pPr>
      <w:r>
        <w:rPr>
          <w:rFonts w:ascii="Times New Roman"/>
          <w:b w:val="false"/>
          <w:i w:val="false"/>
          <w:color w:val="000000"/>
          <w:sz w:val="28"/>
        </w:rPr>
        <w:t>
      1) егер елді мекен орналасқан жері белгілі болса, оған дейінгі арақашықтық жақын болса және экипаж мүшелері мен жолаушылардың денсаулық жағдайы тәуліктің жарық мезгілінде жүруге мүмкіндік берсе;</w:t>
      </w:r>
    </w:p>
    <w:bookmarkEnd w:id="190"/>
    <w:bookmarkStart w:name="z193" w:id="191"/>
    <w:p>
      <w:pPr>
        <w:spacing w:after="0"/>
        <w:ind w:left="0"/>
        <w:jc w:val="both"/>
      </w:pPr>
      <w:r>
        <w:rPr>
          <w:rFonts w:ascii="Times New Roman"/>
          <w:b w:val="false"/>
          <w:i w:val="false"/>
          <w:color w:val="000000"/>
          <w:sz w:val="28"/>
        </w:rPr>
        <w:t>
      2) егер экипаж мүшелері парашютпен түсіп келе жатқанда жақын жерде соқпақты, жолды, өзен немесе тұрғынжайды байқаса;</w:t>
      </w:r>
    </w:p>
    <w:bookmarkEnd w:id="191"/>
    <w:bookmarkStart w:name="z194" w:id="192"/>
    <w:p>
      <w:pPr>
        <w:spacing w:after="0"/>
        <w:ind w:left="0"/>
        <w:jc w:val="both"/>
      </w:pPr>
      <w:r>
        <w:rPr>
          <w:rFonts w:ascii="Times New Roman"/>
          <w:b w:val="false"/>
          <w:i w:val="false"/>
          <w:color w:val="000000"/>
          <w:sz w:val="28"/>
        </w:rPr>
        <w:t>
      3) өміріне тікелей қатер төнген жағдайда;</w:t>
      </w:r>
    </w:p>
    <w:bookmarkEnd w:id="192"/>
    <w:bookmarkStart w:name="z195" w:id="193"/>
    <w:p>
      <w:pPr>
        <w:spacing w:after="0"/>
        <w:ind w:left="0"/>
        <w:jc w:val="both"/>
      </w:pPr>
      <w:r>
        <w:rPr>
          <w:rFonts w:ascii="Times New Roman"/>
          <w:b w:val="false"/>
          <w:i w:val="false"/>
          <w:color w:val="000000"/>
          <w:sz w:val="28"/>
        </w:rPr>
        <w:t>
      4) егер әуе кемесін және ондағы адамдарды қалың ағаштардан анықтау қиын болса, ал дабылдама құралдары болмаса;</w:t>
      </w:r>
    </w:p>
    <w:bookmarkEnd w:id="193"/>
    <w:bookmarkStart w:name="z196" w:id="194"/>
    <w:p>
      <w:pPr>
        <w:spacing w:after="0"/>
        <w:ind w:left="0"/>
        <w:jc w:val="both"/>
      </w:pPr>
      <w:r>
        <w:rPr>
          <w:rFonts w:ascii="Times New Roman"/>
          <w:b w:val="false"/>
          <w:i w:val="false"/>
          <w:color w:val="000000"/>
          <w:sz w:val="28"/>
        </w:rPr>
        <w:t>
      5) егер үш тәулік бойы байланыс және көмек болмаса қабылданады.</w:t>
      </w:r>
    </w:p>
    <w:bookmarkEnd w:id="194"/>
    <w:bookmarkStart w:name="z197" w:id="195"/>
    <w:p>
      <w:pPr>
        <w:spacing w:after="0"/>
        <w:ind w:left="0"/>
        <w:jc w:val="both"/>
      </w:pPr>
      <w:r>
        <w:rPr>
          <w:rFonts w:ascii="Times New Roman"/>
          <w:b w:val="false"/>
          <w:i w:val="false"/>
          <w:color w:val="000000"/>
          <w:sz w:val="28"/>
        </w:rPr>
        <w:t>
      64. Мәжбүрлі қонған жерден кету туралы шешім қабылдап, әуе кемесінің командирі:</w:t>
      </w:r>
    </w:p>
    <w:bookmarkEnd w:id="195"/>
    <w:bookmarkStart w:name="z198" w:id="196"/>
    <w:p>
      <w:pPr>
        <w:spacing w:after="0"/>
        <w:ind w:left="0"/>
        <w:jc w:val="both"/>
      </w:pPr>
      <w:r>
        <w:rPr>
          <w:rFonts w:ascii="Times New Roman"/>
          <w:b w:val="false"/>
          <w:i w:val="false"/>
          <w:color w:val="000000"/>
          <w:sz w:val="28"/>
        </w:rPr>
        <w:t>
      1) міндеттерді бөледі;</w:t>
      </w:r>
    </w:p>
    <w:bookmarkEnd w:id="196"/>
    <w:bookmarkStart w:name="z199" w:id="197"/>
    <w:p>
      <w:pPr>
        <w:spacing w:after="0"/>
        <w:ind w:left="0"/>
        <w:jc w:val="both"/>
      </w:pPr>
      <w:r>
        <w:rPr>
          <w:rFonts w:ascii="Times New Roman"/>
          <w:b w:val="false"/>
          <w:i w:val="false"/>
          <w:color w:val="000000"/>
          <w:sz w:val="28"/>
        </w:rPr>
        <w:t>
      2) маршрут бағытын айқындайды, қажет болған кезде оны картаға салады, өту кезеңдері бойынша уақытты есептейді;</w:t>
      </w:r>
    </w:p>
    <w:bookmarkEnd w:id="197"/>
    <w:bookmarkStart w:name="z200" w:id="198"/>
    <w:p>
      <w:pPr>
        <w:spacing w:after="0"/>
        <w:ind w:left="0"/>
        <w:jc w:val="both"/>
      </w:pPr>
      <w:r>
        <w:rPr>
          <w:rFonts w:ascii="Times New Roman"/>
          <w:b w:val="false"/>
          <w:i w:val="false"/>
          <w:color w:val="000000"/>
          <w:sz w:val="28"/>
        </w:rPr>
        <w:t>
      3) адам жоқ жерлерде дербес тіршілік етуді қамтамасыз ету үшін өзімен бірге алу қажет болған мүлік пен жабдықты таңдайды және дайындайды;</w:t>
      </w:r>
    </w:p>
    <w:bookmarkEnd w:id="198"/>
    <w:bookmarkStart w:name="z201" w:id="199"/>
    <w:p>
      <w:pPr>
        <w:spacing w:after="0"/>
        <w:ind w:left="0"/>
        <w:jc w:val="both"/>
      </w:pPr>
      <w:r>
        <w:rPr>
          <w:rFonts w:ascii="Times New Roman"/>
          <w:b w:val="false"/>
          <w:i w:val="false"/>
          <w:color w:val="000000"/>
          <w:sz w:val="28"/>
        </w:rPr>
        <w:t>
      4) іздестіру әуе кемесі пайда болған кезде оларды шұғыл пайдалану үшін дабылдама құралдары мен байланыс құралдарын дайындайды және жолдарды дайындайды;</w:t>
      </w:r>
    </w:p>
    <w:bookmarkEnd w:id="199"/>
    <w:bookmarkStart w:name="z202" w:id="200"/>
    <w:p>
      <w:pPr>
        <w:spacing w:after="0"/>
        <w:ind w:left="0"/>
        <w:jc w:val="both"/>
      </w:pPr>
      <w:r>
        <w:rPr>
          <w:rFonts w:ascii="Times New Roman"/>
          <w:b w:val="false"/>
          <w:i w:val="false"/>
          <w:color w:val="000000"/>
          <w:sz w:val="28"/>
        </w:rPr>
        <w:t>
      5) зардап шеккендерді тасымалдауға немесе дербес жүруге дайындайды (зембіл, балдақтар, сүретпелер жасайды);</w:t>
      </w:r>
    </w:p>
    <w:bookmarkEnd w:id="200"/>
    <w:bookmarkStart w:name="z203" w:id="201"/>
    <w:p>
      <w:pPr>
        <w:spacing w:after="0"/>
        <w:ind w:left="0"/>
        <w:jc w:val="both"/>
      </w:pPr>
      <w:r>
        <w:rPr>
          <w:rFonts w:ascii="Times New Roman"/>
          <w:b w:val="false"/>
          <w:i w:val="false"/>
          <w:color w:val="000000"/>
          <w:sz w:val="28"/>
        </w:rPr>
        <w:t>
      6) экипаж мүшелері мен жолаушылар арасында азық пен суды бөледі;</w:t>
      </w:r>
    </w:p>
    <w:bookmarkEnd w:id="201"/>
    <w:bookmarkStart w:name="z204" w:id="202"/>
    <w:p>
      <w:pPr>
        <w:spacing w:after="0"/>
        <w:ind w:left="0"/>
        <w:jc w:val="both"/>
      </w:pPr>
      <w:r>
        <w:rPr>
          <w:rFonts w:ascii="Times New Roman"/>
          <w:b w:val="false"/>
          <w:i w:val="false"/>
          <w:color w:val="000000"/>
          <w:sz w:val="28"/>
        </w:rPr>
        <w:t>
      7) оқиға болған жерде маршрут бағытын, кеткен уақытын, адамдардың денсаулық жағдайын көрсетумен қағаз қалдырады;</w:t>
      </w:r>
    </w:p>
    <w:bookmarkEnd w:id="202"/>
    <w:bookmarkStart w:name="z205" w:id="203"/>
    <w:p>
      <w:pPr>
        <w:spacing w:after="0"/>
        <w:ind w:left="0"/>
        <w:jc w:val="both"/>
      </w:pPr>
      <w:r>
        <w:rPr>
          <w:rFonts w:ascii="Times New Roman"/>
          <w:b w:val="false"/>
          <w:i w:val="false"/>
          <w:color w:val="000000"/>
          <w:sz w:val="28"/>
        </w:rPr>
        <w:t>
      8) оқиға болған жерде қозғалыс бағытын белгілейді (жебе қою, ағаштарға белгі соғу).</w:t>
      </w:r>
    </w:p>
    <w:bookmarkEnd w:id="203"/>
    <w:bookmarkStart w:name="z206" w:id="204"/>
    <w:p>
      <w:pPr>
        <w:spacing w:after="0"/>
        <w:ind w:left="0"/>
        <w:jc w:val="both"/>
      </w:pPr>
      <w:r>
        <w:rPr>
          <w:rFonts w:ascii="Times New Roman"/>
          <w:b w:val="false"/>
          <w:i w:val="false"/>
          <w:color w:val="000000"/>
          <w:sz w:val="28"/>
        </w:rPr>
        <w:t>
      65. Өз орындарын белгілеу үшін алып жүрілетін авариялық қорда және әуе кемесі бортында бар авариялық радиостанциялар мен сигнал беру құралдарынан басқа, экипаж қолда бар материалдарды (парашют матасын, қаптарды, ағаш бөлшектерін, тастарды, күлді, отынды) қолданады.</w:t>
      </w:r>
    </w:p>
    <w:bookmarkEnd w:id="204"/>
    <w:bookmarkStart w:name="z207" w:id="205"/>
    <w:p>
      <w:pPr>
        <w:spacing w:after="0"/>
        <w:ind w:left="0"/>
        <w:jc w:val="both"/>
      </w:pPr>
      <w:r>
        <w:rPr>
          <w:rFonts w:ascii="Times New Roman"/>
          <w:b w:val="false"/>
          <w:i w:val="false"/>
          <w:color w:val="000000"/>
          <w:sz w:val="28"/>
        </w:rPr>
        <w:t>
      66. Іздестіру-құтқару әуе кемесі мен апатқа ұшырағандар арасында ақпарат алмасу үшін авариялық радиостанциялар болмаған немесе істен шыққан кезде көрнекі белгілері, әуе кемесінің эволюциясы және сигнал беру зымырандары пайдаланылады.</w:t>
      </w:r>
    </w:p>
    <w:bookmarkEnd w:id="205"/>
    <w:p>
      <w:pPr>
        <w:spacing w:after="0"/>
        <w:ind w:left="0"/>
        <w:jc w:val="both"/>
      </w:pPr>
      <w:r>
        <w:rPr>
          <w:rFonts w:ascii="Times New Roman"/>
          <w:b w:val="false"/>
          <w:i w:val="false"/>
          <w:color w:val="000000"/>
          <w:sz w:val="28"/>
        </w:rPr>
        <w:t xml:space="preserve">
      Көрнекі белгілер мен сигналдар, көрнекі дабылдама құралдары және оларды қолдану жөніндегі ұсынымдар Қағидаларға </w:t>
      </w:r>
      <w:r>
        <w:rPr>
          <w:rFonts w:ascii="Times New Roman"/>
          <w:b w:val="false"/>
          <w:i w:val="false"/>
          <w:color w:val="000000"/>
          <w:sz w:val="28"/>
        </w:rPr>
        <w:t>9-қосымшада</w:t>
      </w:r>
      <w:r>
        <w:rPr>
          <w:rFonts w:ascii="Times New Roman"/>
          <w:b w:val="false"/>
          <w:i w:val="false"/>
          <w:color w:val="000000"/>
          <w:sz w:val="28"/>
        </w:rPr>
        <w:t xml:space="preserve"> келтірілген.</w:t>
      </w:r>
    </w:p>
    <w:bookmarkStart w:name="z208" w:id="206"/>
    <w:p>
      <w:pPr>
        <w:spacing w:after="0"/>
        <w:ind w:left="0"/>
        <w:jc w:val="left"/>
      </w:pPr>
      <w:r>
        <w:rPr>
          <w:rFonts w:ascii="Times New Roman"/>
          <w:b/>
          <w:i w:val="false"/>
          <w:color w:val="000000"/>
        </w:rPr>
        <w:t xml:space="preserve"> 8-тарау. Әуе кемесі экипажының мәжбүрлі суға қонған немесе парашютпен сулы жерге түскен кезде әрекет етуі</w:t>
      </w:r>
    </w:p>
    <w:bookmarkEnd w:id="206"/>
    <w:bookmarkStart w:name="z209" w:id="207"/>
    <w:p>
      <w:pPr>
        <w:spacing w:after="0"/>
        <w:ind w:left="0"/>
        <w:jc w:val="both"/>
      </w:pPr>
      <w:r>
        <w:rPr>
          <w:rFonts w:ascii="Times New Roman"/>
          <w:b w:val="false"/>
          <w:i w:val="false"/>
          <w:color w:val="000000"/>
          <w:sz w:val="28"/>
        </w:rPr>
        <w:t>
      67. Мәжбүрлі суға қону немесе сулы жерге парашютпен әуе кемесін тастау туралы шешімді экипаж командирі:</w:t>
      </w:r>
    </w:p>
    <w:bookmarkEnd w:id="207"/>
    <w:bookmarkStart w:name="z210" w:id="208"/>
    <w:p>
      <w:pPr>
        <w:spacing w:after="0"/>
        <w:ind w:left="0"/>
        <w:jc w:val="both"/>
      </w:pPr>
      <w:r>
        <w:rPr>
          <w:rFonts w:ascii="Times New Roman"/>
          <w:b w:val="false"/>
          <w:i w:val="false"/>
          <w:color w:val="000000"/>
          <w:sz w:val="28"/>
        </w:rPr>
        <w:t>
      1) әуе кемесінің бортында авариялық жағдайдың дамуы және оның ықтимал нәтижесі;</w:t>
      </w:r>
    </w:p>
    <w:bookmarkEnd w:id="208"/>
    <w:bookmarkStart w:name="z211" w:id="209"/>
    <w:p>
      <w:pPr>
        <w:spacing w:after="0"/>
        <w:ind w:left="0"/>
        <w:jc w:val="both"/>
      </w:pPr>
      <w:r>
        <w:rPr>
          <w:rFonts w:ascii="Times New Roman"/>
          <w:b w:val="false"/>
          <w:i w:val="false"/>
          <w:color w:val="000000"/>
          <w:sz w:val="28"/>
        </w:rPr>
        <w:t>
      2) әуе кемесінің түрі мен жарақталуы;</w:t>
      </w:r>
    </w:p>
    <w:bookmarkEnd w:id="209"/>
    <w:bookmarkStart w:name="z212" w:id="210"/>
    <w:p>
      <w:pPr>
        <w:spacing w:after="0"/>
        <w:ind w:left="0"/>
        <w:jc w:val="both"/>
      </w:pPr>
      <w:r>
        <w:rPr>
          <w:rFonts w:ascii="Times New Roman"/>
          <w:b w:val="false"/>
          <w:i w:val="false"/>
          <w:color w:val="000000"/>
          <w:sz w:val="28"/>
        </w:rPr>
        <w:t>
      3) су бетінің жағдайы мен жел жылдамдығы;</w:t>
      </w:r>
    </w:p>
    <w:bookmarkEnd w:id="210"/>
    <w:bookmarkStart w:name="z213" w:id="211"/>
    <w:p>
      <w:pPr>
        <w:spacing w:after="0"/>
        <w:ind w:left="0"/>
        <w:jc w:val="both"/>
      </w:pPr>
      <w:r>
        <w:rPr>
          <w:rFonts w:ascii="Times New Roman"/>
          <w:b w:val="false"/>
          <w:i w:val="false"/>
          <w:color w:val="000000"/>
          <w:sz w:val="28"/>
        </w:rPr>
        <w:t>
      4) әуе кемесі экипажының арнайы даярлығы және жабдықталуы факторларын ескере отырып қабылдайды.</w:t>
      </w:r>
    </w:p>
    <w:bookmarkEnd w:id="211"/>
    <w:bookmarkStart w:name="z214" w:id="212"/>
    <w:p>
      <w:pPr>
        <w:spacing w:after="0"/>
        <w:ind w:left="0"/>
        <w:jc w:val="both"/>
      </w:pPr>
      <w:r>
        <w:rPr>
          <w:rFonts w:ascii="Times New Roman"/>
          <w:b w:val="false"/>
          <w:i w:val="false"/>
          <w:color w:val="000000"/>
          <w:sz w:val="28"/>
        </w:rPr>
        <w:t>
      68. Мәжбүрлі қону алдында әуе кемесі экипажының командирі:</w:t>
      </w:r>
    </w:p>
    <w:bookmarkEnd w:id="212"/>
    <w:bookmarkStart w:name="z215" w:id="213"/>
    <w:p>
      <w:pPr>
        <w:spacing w:after="0"/>
        <w:ind w:left="0"/>
        <w:jc w:val="both"/>
      </w:pPr>
      <w:r>
        <w:rPr>
          <w:rFonts w:ascii="Times New Roman"/>
          <w:b w:val="false"/>
          <w:i w:val="false"/>
          <w:color w:val="000000"/>
          <w:sz w:val="28"/>
        </w:rPr>
        <w:t>
      1) пайдалану үшін жеке және топтық жүзу құралдарын, алып жүрілетін және борттағы авариялық қорларды, авариялық радиобайланыс құралдарын және басқа да қажетті жабдықтар мен құралдарды дайындау;</w:t>
      </w:r>
    </w:p>
    <w:bookmarkEnd w:id="213"/>
    <w:bookmarkStart w:name="z216" w:id="214"/>
    <w:p>
      <w:pPr>
        <w:spacing w:after="0"/>
        <w:ind w:left="0"/>
        <w:jc w:val="both"/>
      </w:pPr>
      <w:r>
        <w:rPr>
          <w:rFonts w:ascii="Times New Roman"/>
          <w:b w:val="false"/>
          <w:i w:val="false"/>
          <w:color w:val="000000"/>
          <w:sz w:val="28"/>
        </w:rPr>
        <w:t>
      2) әрбір жолаушы мен экипаж мүшесіне құтқару кеудешесін (белдігін) кию, бірақ оған әуе кемесі ішінде ауа толтырмау;</w:t>
      </w:r>
    </w:p>
    <w:bookmarkEnd w:id="214"/>
    <w:bookmarkStart w:name="z217" w:id="215"/>
    <w:p>
      <w:pPr>
        <w:spacing w:after="0"/>
        <w:ind w:left="0"/>
        <w:jc w:val="both"/>
      </w:pPr>
      <w:r>
        <w:rPr>
          <w:rFonts w:ascii="Times New Roman"/>
          <w:b w:val="false"/>
          <w:i w:val="false"/>
          <w:color w:val="000000"/>
          <w:sz w:val="28"/>
        </w:rPr>
        <w:t>
      3) байлау белбеулерін тағу командаларын береді.</w:t>
      </w:r>
    </w:p>
    <w:bookmarkEnd w:id="215"/>
    <w:p>
      <w:pPr>
        <w:spacing w:after="0"/>
        <w:ind w:left="0"/>
        <w:jc w:val="both"/>
      </w:pPr>
      <w:r>
        <w:rPr>
          <w:rFonts w:ascii="Times New Roman"/>
          <w:b w:val="false"/>
          <w:i w:val="false"/>
          <w:color w:val="000000"/>
          <w:sz w:val="28"/>
        </w:rPr>
        <w:t>
      Экипаж командирі негізгі және қосалқы люктерді (шығу орнын) ашу тәртібін көрсетеді.</w:t>
      </w:r>
    </w:p>
    <w:p>
      <w:pPr>
        <w:spacing w:after="0"/>
        <w:ind w:left="0"/>
        <w:jc w:val="both"/>
      </w:pPr>
      <w:r>
        <w:rPr>
          <w:rFonts w:ascii="Times New Roman"/>
          <w:b w:val="false"/>
          <w:i w:val="false"/>
          <w:color w:val="000000"/>
          <w:sz w:val="28"/>
        </w:rPr>
        <w:t>
      Экипаж мүшелері ӘК-ны ұшып пайдалану жөніндегі нұсқаулық (экипажға нұсқаулық) талаптарына сәйкес әрекет етеді.</w:t>
      </w:r>
    </w:p>
    <w:bookmarkStart w:name="z218" w:id="216"/>
    <w:p>
      <w:pPr>
        <w:spacing w:after="0"/>
        <w:ind w:left="0"/>
        <w:jc w:val="both"/>
      </w:pPr>
      <w:r>
        <w:rPr>
          <w:rFonts w:ascii="Times New Roman"/>
          <w:b w:val="false"/>
          <w:i w:val="false"/>
          <w:color w:val="000000"/>
          <w:sz w:val="28"/>
        </w:rPr>
        <w:t>
      69. Су бетіне мәжбүрлі қонған әуе кемесін тастап кету экипаж командирінің бұйрығымен глиссирлеу аяқталғаннан кейін жүзеге асырылады.</w:t>
      </w:r>
    </w:p>
    <w:bookmarkEnd w:id="216"/>
    <w:bookmarkStart w:name="z219" w:id="217"/>
    <w:p>
      <w:pPr>
        <w:spacing w:after="0"/>
        <w:ind w:left="0"/>
        <w:jc w:val="both"/>
      </w:pPr>
      <w:r>
        <w:rPr>
          <w:rFonts w:ascii="Times New Roman"/>
          <w:b w:val="false"/>
          <w:i w:val="false"/>
          <w:color w:val="000000"/>
          <w:sz w:val="28"/>
        </w:rPr>
        <w:t>
      70. Әуе кемесін су бетінде тастап кету кезінде экипаж:</w:t>
      </w:r>
    </w:p>
    <w:bookmarkEnd w:id="217"/>
    <w:bookmarkStart w:name="z220" w:id="218"/>
    <w:p>
      <w:pPr>
        <w:spacing w:after="0"/>
        <w:ind w:left="0"/>
        <w:jc w:val="both"/>
      </w:pPr>
      <w:r>
        <w:rPr>
          <w:rFonts w:ascii="Times New Roman"/>
          <w:b w:val="false"/>
          <w:i w:val="false"/>
          <w:color w:val="000000"/>
          <w:sz w:val="28"/>
        </w:rPr>
        <w:t>
      1) есіктер мен люктерді ашады, суға құтқару-жүзу құралдарын түсіреді;</w:t>
      </w:r>
    </w:p>
    <w:bookmarkEnd w:id="218"/>
    <w:bookmarkStart w:name="z221" w:id="219"/>
    <w:p>
      <w:pPr>
        <w:spacing w:after="0"/>
        <w:ind w:left="0"/>
        <w:jc w:val="both"/>
      </w:pPr>
      <w:r>
        <w:rPr>
          <w:rFonts w:ascii="Times New Roman"/>
          <w:b w:val="false"/>
          <w:i w:val="false"/>
          <w:color w:val="000000"/>
          <w:sz w:val="28"/>
        </w:rPr>
        <w:t>
      2) жүзу құралдарына бірінші кезекте жараланғандар мен жолаушыларды түсіреді;</w:t>
      </w:r>
    </w:p>
    <w:bookmarkEnd w:id="219"/>
    <w:bookmarkStart w:name="z222" w:id="220"/>
    <w:p>
      <w:pPr>
        <w:spacing w:after="0"/>
        <w:ind w:left="0"/>
        <w:jc w:val="both"/>
      </w:pPr>
      <w:r>
        <w:rPr>
          <w:rFonts w:ascii="Times New Roman"/>
          <w:b w:val="false"/>
          <w:i w:val="false"/>
          <w:color w:val="000000"/>
          <w:sz w:val="28"/>
        </w:rPr>
        <w:t>
      3) жүзу құралдарына су, азық-түлік және жабдық қорын тиейді;</w:t>
      </w:r>
    </w:p>
    <w:bookmarkEnd w:id="220"/>
    <w:bookmarkStart w:name="z223" w:id="221"/>
    <w:p>
      <w:pPr>
        <w:spacing w:after="0"/>
        <w:ind w:left="0"/>
        <w:jc w:val="both"/>
      </w:pPr>
      <w:r>
        <w:rPr>
          <w:rFonts w:ascii="Times New Roman"/>
          <w:b w:val="false"/>
          <w:i w:val="false"/>
          <w:color w:val="000000"/>
          <w:sz w:val="28"/>
        </w:rPr>
        <w:t>
      4) барлық экипаж мүшелерінің бар болуын тексереді және оларды жүзу құралдарына жібереді;</w:t>
      </w:r>
    </w:p>
    <w:bookmarkEnd w:id="221"/>
    <w:bookmarkStart w:name="z224" w:id="222"/>
    <w:p>
      <w:pPr>
        <w:spacing w:after="0"/>
        <w:ind w:left="0"/>
        <w:jc w:val="both"/>
      </w:pPr>
      <w:r>
        <w:rPr>
          <w:rFonts w:ascii="Times New Roman"/>
          <w:b w:val="false"/>
          <w:i w:val="false"/>
          <w:color w:val="000000"/>
          <w:sz w:val="28"/>
        </w:rPr>
        <w:t>
      5) әуе кемесінен қауіпсіз орынға (кемінде 100 м) жүзіп өтеді;</w:t>
      </w:r>
    </w:p>
    <w:bookmarkEnd w:id="222"/>
    <w:bookmarkStart w:name="z225" w:id="223"/>
    <w:p>
      <w:pPr>
        <w:spacing w:after="0"/>
        <w:ind w:left="0"/>
        <w:jc w:val="both"/>
      </w:pPr>
      <w:r>
        <w:rPr>
          <w:rFonts w:ascii="Times New Roman"/>
          <w:b w:val="false"/>
          <w:i w:val="false"/>
          <w:color w:val="000000"/>
          <w:sz w:val="28"/>
        </w:rPr>
        <w:t>
      6) салдар мен қайықтарды жақындатып жинайды және оларды ұзындығы 12 метр арқандармен (3 салдан, қайықтан) бір-біріне байлайды.</w:t>
      </w:r>
    </w:p>
    <w:bookmarkEnd w:id="223"/>
    <w:bookmarkStart w:name="z226" w:id="224"/>
    <w:p>
      <w:pPr>
        <w:spacing w:after="0"/>
        <w:ind w:left="0"/>
        <w:jc w:val="both"/>
      </w:pPr>
      <w:r>
        <w:rPr>
          <w:rFonts w:ascii="Times New Roman"/>
          <w:b w:val="false"/>
          <w:i w:val="false"/>
          <w:color w:val="000000"/>
          <w:sz w:val="28"/>
        </w:rPr>
        <w:t>
      71. Жүзу құралдарында болған кезде әуе кемесі экипажының командирі:</w:t>
      </w:r>
    </w:p>
    <w:bookmarkEnd w:id="224"/>
    <w:bookmarkStart w:name="z227" w:id="225"/>
    <w:p>
      <w:pPr>
        <w:spacing w:after="0"/>
        <w:ind w:left="0"/>
        <w:jc w:val="both"/>
      </w:pPr>
      <w:r>
        <w:rPr>
          <w:rFonts w:ascii="Times New Roman"/>
          <w:b w:val="false"/>
          <w:i w:val="false"/>
          <w:color w:val="000000"/>
          <w:sz w:val="28"/>
        </w:rPr>
        <w:t>
      1) зардап шеккендерге алғашқы медициналық көмек көрсетуді ұйымдастырады;</w:t>
      </w:r>
    </w:p>
    <w:bookmarkEnd w:id="225"/>
    <w:bookmarkStart w:name="z228" w:id="226"/>
    <w:p>
      <w:pPr>
        <w:spacing w:after="0"/>
        <w:ind w:left="0"/>
        <w:jc w:val="both"/>
      </w:pPr>
      <w:r>
        <w:rPr>
          <w:rFonts w:ascii="Times New Roman"/>
          <w:b w:val="false"/>
          <w:i w:val="false"/>
          <w:color w:val="000000"/>
          <w:sz w:val="28"/>
        </w:rPr>
        <w:t>
      2) авариялық радиостанциялар мен радиобуйларды іске қосады, сондай-ақ көрнекі дабылдама құралдарын қолдануды дайындайды;</w:t>
      </w:r>
    </w:p>
    <w:bookmarkEnd w:id="226"/>
    <w:bookmarkStart w:name="z229" w:id="227"/>
    <w:p>
      <w:pPr>
        <w:spacing w:after="0"/>
        <w:ind w:left="0"/>
        <w:jc w:val="both"/>
      </w:pPr>
      <w:r>
        <w:rPr>
          <w:rFonts w:ascii="Times New Roman"/>
          <w:b w:val="false"/>
          <w:i w:val="false"/>
          <w:color w:val="000000"/>
          <w:sz w:val="28"/>
        </w:rPr>
        <w:t>
      3) өзінің тұрған жерін айқындайды және картада әуе кемесі түскен жерді белгілейді;</w:t>
      </w:r>
    </w:p>
    <w:bookmarkEnd w:id="227"/>
    <w:bookmarkStart w:name="z230" w:id="228"/>
    <w:p>
      <w:pPr>
        <w:spacing w:after="0"/>
        <w:ind w:left="0"/>
        <w:jc w:val="both"/>
      </w:pPr>
      <w:r>
        <w:rPr>
          <w:rFonts w:ascii="Times New Roman"/>
          <w:b w:val="false"/>
          <w:i w:val="false"/>
          <w:color w:val="000000"/>
          <w:sz w:val="28"/>
        </w:rPr>
        <w:t>
      4) ауыз су мен тамақ қорларын есептейді және қажет болған кезде оларды тұтынудың тәуліктік нормасын белгілейді;</w:t>
      </w:r>
    </w:p>
    <w:bookmarkEnd w:id="228"/>
    <w:bookmarkStart w:name="z231" w:id="229"/>
    <w:p>
      <w:pPr>
        <w:spacing w:after="0"/>
        <w:ind w:left="0"/>
        <w:jc w:val="both"/>
      </w:pPr>
      <w:r>
        <w:rPr>
          <w:rFonts w:ascii="Times New Roman"/>
          <w:b w:val="false"/>
          <w:i w:val="false"/>
          <w:color w:val="000000"/>
          <w:sz w:val="28"/>
        </w:rPr>
        <w:t>
      5) теңізде, әуеге және жүзу құралдарын қадағалау бойынша кезекшілік ұйымдастырады;</w:t>
      </w:r>
    </w:p>
    <w:bookmarkEnd w:id="229"/>
    <w:bookmarkStart w:name="z232" w:id="230"/>
    <w:p>
      <w:pPr>
        <w:spacing w:after="0"/>
        <w:ind w:left="0"/>
        <w:jc w:val="both"/>
      </w:pPr>
      <w:r>
        <w:rPr>
          <w:rFonts w:ascii="Times New Roman"/>
          <w:b w:val="false"/>
          <w:i w:val="false"/>
          <w:color w:val="000000"/>
          <w:sz w:val="28"/>
        </w:rPr>
        <w:t>
      6) әуе кемесі, корабльдер және теңіз кемелері пайда болған кезде олармен радиобайланысты орнатуға, қолда бар пиротехникалық және жарық - техникалық құралдармен белгі беруге шаралар қабылдайды.</w:t>
      </w:r>
    </w:p>
    <w:bookmarkEnd w:id="230"/>
    <w:bookmarkStart w:name="z233" w:id="231"/>
    <w:p>
      <w:pPr>
        <w:spacing w:after="0"/>
        <w:ind w:left="0"/>
        <w:jc w:val="both"/>
      </w:pPr>
      <w:r>
        <w:rPr>
          <w:rFonts w:ascii="Times New Roman"/>
          <w:b w:val="false"/>
          <w:i w:val="false"/>
          <w:color w:val="000000"/>
          <w:sz w:val="28"/>
        </w:rPr>
        <w:t>
      72. Әуе кемесін парашютпен тастау кезінде түсу кезеңінде жүзу құралдарын пайдалануға дайындау, ал суға түскен сәтте ағыспен алып кетуді болдырмау үшін ілмек жүйесін (жіптері бар күмбез) шешу және қайыққа (салға) міну, одан кейін парашютті жинап, қайықты (салды) судан тазарту, қайықта барлық қолда бар заттарды бекіту және авариялық радиостанцияны қосу қажет.</w:t>
      </w:r>
    </w:p>
    <w:bookmarkEnd w:id="231"/>
    <w:p>
      <w:pPr>
        <w:spacing w:after="0"/>
        <w:ind w:left="0"/>
        <w:jc w:val="both"/>
      </w:pPr>
      <w:r>
        <w:rPr>
          <w:rFonts w:ascii="Times New Roman"/>
          <w:b w:val="false"/>
          <w:i w:val="false"/>
          <w:color w:val="000000"/>
          <w:sz w:val="28"/>
        </w:rPr>
        <w:t>
      Апат ауданында әуе кемесі, корабльдер немесе басқа да кемелер пайда болған кезде пиротехникалық, сигнал беру құралдарын, сондай-ақ суды бояу заттары мен сигнал беру айналарын пайдалана отырып белгі беру қажет.</w:t>
      </w:r>
    </w:p>
    <w:bookmarkStart w:name="z234" w:id="232"/>
    <w:p>
      <w:pPr>
        <w:spacing w:after="0"/>
        <w:ind w:left="0"/>
        <w:jc w:val="both"/>
      </w:pPr>
      <w:r>
        <w:rPr>
          <w:rFonts w:ascii="Times New Roman"/>
          <w:b w:val="false"/>
          <w:i w:val="false"/>
          <w:color w:val="000000"/>
          <w:sz w:val="28"/>
        </w:rPr>
        <w:t>
      73. Теңізге мәжбүрлі қонғаннан (парашютпен суға түскеннен) кейін экипаж мүшелеріне өз өмірі мен жұмысқа қабілетін, сондай-ақ жолаушылардың өмірін сақтап қалу үшін алып жүрілетін авариялық қордағы арнайы жадынамалар ұсынымдарын басшылыққа алады.</w:t>
      </w:r>
    </w:p>
    <w:bookmarkEnd w:id="232"/>
    <w:bookmarkStart w:name="z235" w:id="233"/>
    <w:p>
      <w:pPr>
        <w:spacing w:after="0"/>
        <w:ind w:left="0"/>
        <w:jc w:val="left"/>
      </w:pPr>
      <w:r>
        <w:rPr>
          <w:rFonts w:ascii="Times New Roman"/>
          <w:b/>
          <w:i w:val="false"/>
          <w:color w:val="000000"/>
        </w:rPr>
        <w:t xml:space="preserve"> 9-тарау. Іздестіру-құтқару жұмыстарын ұйымдастыру</w:t>
      </w:r>
    </w:p>
    <w:bookmarkEnd w:id="233"/>
    <w:bookmarkStart w:name="z236" w:id="234"/>
    <w:p>
      <w:pPr>
        <w:spacing w:after="0"/>
        <w:ind w:left="0"/>
        <w:jc w:val="both"/>
      </w:pPr>
      <w:r>
        <w:rPr>
          <w:rFonts w:ascii="Times New Roman"/>
          <w:b w:val="false"/>
          <w:i w:val="false"/>
          <w:color w:val="000000"/>
          <w:sz w:val="28"/>
        </w:rPr>
        <w:t>
      74. Іздестіру-құтқару жұмыстары:</w:t>
      </w:r>
    </w:p>
    <w:bookmarkEnd w:id="234"/>
    <w:bookmarkStart w:name="z237" w:id="235"/>
    <w:p>
      <w:pPr>
        <w:spacing w:after="0"/>
        <w:ind w:left="0"/>
        <w:jc w:val="both"/>
      </w:pPr>
      <w:r>
        <w:rPr>
          <w:rFonts w:ascii="Times New Roman"/>
          <w:b w:val="false"/>
          <w:i w:val="false"/>
          <w:color w:val="000000"/>
          <w:sz w:val="28"/>
        </w:rPr>
        <w:t>
      1) кезекші іздестіру-құтқару күштері мен құралдарының ұшып шығуын ұйымдастыруды;</w:t>
      </w:r>
    </w:p>
    <w:bookmarkEnd w:id="235"/>
    <w:bookmarkStart w:name="z238" w:id="236"/>
    <w:p>
      <w:pPr>
        <w:spacing w:after="0"/>
        <w:ind w:left="0"/>
        <w:jc w:val="both"/>
      </w:pPr>
      <w:r>
        <w:rPr>
          <w:rFonts w:ascii="Times New Roman"/>
          <w:b w:val="false"/>
          <w:i w:val="false"/>
          <w:color w:val="000000"/>
          <w:sz w:val="28"/>
        </w:rPr>
        <w:t>
      2) апатқа ұшыраған әуе кемесінің экипажы мен жолаушыларын іздестіруді;</w:t>
      </w:r>
    </w:p>
    <w:bookmarkEnd w:id="236"/>
    <w:bookmarkStart w:name="z239" w:id="237"/>
    <w:p>
      <w:pPr>
        <w:spacing w:after="0"/>
        <w:ind w:left="0"/>
        <w:jc w:val="both"/>
      </w:pPr>
      <w:r>
        <w:rPr>
          <w:rFonts w:ascii="Times New Roman"/>
          <w:b w:val="false"/>
          <w:i w:val="false"/>
          <w:color w:val="000000"/>
          <w:sz w:val="28"/>
        </w:rPr>
        <w:t>
      3) іздестіру-құтқару күштері мен құралдарын басқаруды, олардың өзара іс-қимылы мен күшейтуді ұйымдастыруды;</w:t>
      </w:r>
    </w:p>
    <w:bookmarkEnd w:id="237"/>
    <w:bookmarkStart w:name="z240" w:id="238"/>
    <w:p>
      <w:pPr>
        <w:spacing w:after="0"/>
        <w:ind w:left="0"/>
        <w:jc w:val="both"/>
      </w:pPr>
      <w:r>
        <w:rPr>
          <w:rFonts w:ascii="Times New Roman"/>
          <w:b w:val="false"/>
          <w:i w:val="false"/>
          <w:color w:val="000000"/>
          <w:sz w:val="28"/>
        </w:rPr>
        <w:t>
      4) апатқа ұшыраған әуе кемесінің экипажы мен жолаушыларына, кемелер командалары мен жолаушыларына және корабльдердің жеке құрамына көмек көрсетуді;</w:t>
      </w:r>
    </w:p>
    <w:bookmarkEnd w:id="238"/>
    <w:bookmarkStart w:name="z241" w:id="239"/>
    <w:p>
      <w:pPr>
        <w:spacing w:after="0"/>
        <w:ind w:left="0"/>
        <w:jc w:val="both"/>
      </w:pPr>
      <w:r>
        <w:rPr>
          <w:rFonts w:ascii="Times New Roman"/>
          <w:b w:val="false"/>
          <w:i w:val="false"/>
          <w:color w:val="000000"/>
          <w:sz w:val="28"/>
        </w:rPr>
        <w:t>
      5) апатқа ұшырағандарды эвакуациялауды қамтиды.</w:t>
      </w:r>
    </w:p>
    <w:bookmarkEnd w:id="239"/>
    <w:bookmarkStart w:name="z242" w:id="240"/>
    <w:p>
      <w:pPr>
        <w:spacing w:after="0"/>
        <w:ind w:left="0"/>
        <w:jc w:val="both"/>
      </w:pPr>
      <w:r>
        <w:rPr>
          <w:rFonts w:ascii="Times New Roman"/>
          <w:b w:val="false"/>
          <w:i w:val="false"/>
          <w:color w:val="000000"/>
          <w:sz w:val="28"/>
        </w:rPr>
        <w:t>
      75. Іздестіру-құтқару жұмыстарын авиациялық бөлімдер командирлері (әскери институт бастығы, уәкілетті органдар мен мемлекеттік мекемелердің іздестіру-құтқару жұмыстарына жауапты адамдары) ұйымдастырады және жүргізеді және тиісті ұшуды басқару пункттері арқылы оларды басқарады. Авиациялық бөлімдердің штаттық командирі болмаған кезде іздестіру-құтқару жұмыстарын ұшу жетекшісі немесе бөлім (әскери институт) іздестіру-құтқару және парашюттік-десанттық қызметінің бастығы жүргізеді.</w:t>
      </w:r>
    </w:p>
    <w:bookmarkEnd w:id="240"/>
    <w:bookmarkStart w:name="z243" w:id="241"/>
    <w:p>
      <w:pPr>
        <w:spacing w:after="0"/>
        <w:ind w:left="0"/>
        <w:jc w:val="both"/>
      </w:pPr>
      <w:r>
        <w:rPr>
          <w:rFonts w:ascii="Times New Roman"/>
          <w:b w:val="false"/>
          <w:i w:val="false"/>
          <w:color w:val="000000"/>
          <w:sz w:val="28"/>
        </w:rPr>
        <w:t>
      76. Іздестіру-құтқару жұмыстары:</w:t>
      </w:r>
    </w:p>
    <w:bookmarkEnd w:id="241"/>
    <w:bookmarkStart w:name="z244" w:id="242"/>
    <w:p>
      <w:pPr>
        <w:spacing w:after="0"/>
        <w:ind w:left="0"/>
        <w:jc w:val="both"/>
      </w:pPr>
      <w:r>
        <w:rPr>
          <w:rFonts w:ascii="Times New Roman"/>
          <w:b w:val="false"/>
          <w:i w:val="false"/>
          <w:color w:val="000000"/>
          <w:sz w:val="28"/>
        </w:rPr>
        <w:t>
      1) әуе кемесі бортынан апат дабылын алған кезде;</w:t>
      </w:r>
    </w:p>
    <w:bookmarkEnd w:id="242"/>
    <w:bookmarkStart w:name="z245" w:id="243"/>
    <w:p>
      <w:pPr>
        <w:spacing w:after="0"/>
        <w:ind w:left="0"/>
        <w:jc w:val="both"/>
      </w:pPr>
      <w:r>
        <w:rPr>
          <w:rFonts w:ascii="Times New Roman"/>
          <w:b w:val="false"/>
          <w:i w:val="false"/>
          <w:color w:val="000000"/>
          <w:sz w:val="28"/>
        </w:rPr>
        <w:t>
      2) апатты қадағалаған әуе кемесінің экипажынан баяндау алған кезде;</w:t>
      </w:r>
    </w:p>
    <w:bookmarkEnd w:id="243"/>
    <w:bookmarkStart w:name="z246" w:id="244"/>
    <w:p>
      <w:pPr>
        <w:spacing w:after="0"/>
        <w:ind w:left="0"/>
        <w:jc w:val="both"/>
      </w:pPr>
      <w:r>
        <w:rPr>
          <w:rFonts w:ascii="Times New Roman"/>
          <w:b w:val="false"/>
          <w:i w:val="false"/>
          <w:color w:val="000000"/>
          <w:sz w:val="28"/>
        </w:rPr>
        <w:t>
      3) авариялық радиостанциялар (радиобуйлар) сигналдарын қабылдаған кезде;</w:t>
      </w:r>
    </w:p>
    <w:bookmarkEnd w:id="244"/>
    <w:bookmarkStart w:name="z247" w:id="245"/>
    <w:p>
      <w:pPr>
        <w:spacing w:after="0"/>
        <w:ind w:left="0"/>
        <w:jc w:val="both"/>
      </w:pPr>
      <w:r>
        <w:rPr>
          <w:rFonts w:ascii="Times New Roman"/>
          <w:b w:val="false"/>
          <w:i w:val="false"/>
          <w:color w:val="000000"/>
          <w:sz w:val="28"/>
        </w:rPr>
        <w:t>
      4) апат куәгерлерінің хабарламалары алынған кезде;</w:t>
      </w:r>
    </w:p>
    <w:bookmarkEnd w:id="245"/>
    <w:bookmarkStart w:name="z248" w:id="246"/>
    <w:p>
      <w:pPr>
        <w:spacing w:after="0"/>
        <w:ind w:left="0"/>
        <w:jc w:val="both"/>
      </w:pPr>
      <w:r>
        <w:rPr>
          <w:rFonts w:ascii="Times New Roman"/>
          <w:b w:val="false"/>
          <w:i w:val="false"/>
          <w:color w:val="000000"/>
          <w:sz w:val="28"/>
        </w:rPr>
        <w:t>
      5) егер әуе кемесі есептелген ұшып келу уақытынан кейін 10 минут ішінде белгіленген пунктке келмесе және онымен радиобайланыс 5 минуттан астам уақыт болмаса;</w:t>
      </w:r>
    </w:p>
    <w:bookmarkEnd w:id="246"/>
    <w:bookmarkStart w:name="z249" w:id="247"/>
    <w:p>
      <w:pPr>
        <w:spacing w:after="0"/>
        <w:ind w:left="0"/>
        <w:jc w:val="both"/>
      </w:pPr>
      <w:r>
        <w:rPr>
          <w:rFonts w:ascii="Times New Roman"/>
          <w:b w:val="false"/>
          <w:i w:val="false"/>
          <w:color w:val="000000"/>
          <w:sz w:val="28"/>
        </w:rPr>
        <w:t>
      6) егер әуе трассасы бойынша (трассадан тыс) ұшу кезінде әуе кемесінің экипажымен байланыс жоғалса және оның болатын жері 20 минут ішінде анықталмаса;</w:t>
      </w:r>
    </w:p>
    <w:bookmarkEnd w:id="247"/>
    <w:bookmarkStart w:name="z250" w:id="248"/>
    <w:p>
      <w:pPr>
        <w:spacing w:after="0"/>
        <w:ind w:left="0"/>
        <w:jc w:val="both"/>
      </w:pPr>
      <w:r>
        <w:rPr>
          <w:rFonts w:ascii="Times New Roman"/>
          <w:b w:val="false"/>
          <w:i w:val="false"/>
          <w:color w:val="000000"/>
          <w:sz w:val="28"/>
        </w:rPr>
        <w:t>
      7) егер әуе кемесінің экипажы қонуға рұқсат алса және 10 минут ішінде қонбаса, ал олармен радиобайланыс жоғалса;</w:t>
      </w:r>
    </w:p>
    <w:bookmarkEnd w:id="248"/>
    <w:bookmarkStart w:name="z251" w:id="249"/>
    <w:p>
      <w:pPr>
        <w:spacing w:after="0"/>
        <w:ind w:left="0"/>
        <w:jc w:val="both"/>
      </w:pPr>
      <w:r>
        <w:rPr>
          <w:rFonts w:ascii="Times New Roman"/>
          <w:b w:val="false"/>
          <w:i w:val="false"/>
          <w:color w:val="000000"/>
          <w:sz w:val="28"/>
        </w:rPr>
        <w:t>
      8) әуе кемесінің экипажымен радиобайланыс жоғалған кезде және бір уақытта радиолокациялық жетек белгісі жоғалған кезде немесе радиобайланыс 5 минуттан астам жоғалған кезде, егер радиолокациялық жетек жүргізілмесе;</w:t>
      </w:r>
    </w:p>
    <w:bookmarkEnd w:id="249"/>
    <w:bookmarkStart w:name="z252" w:id="250"/>
    <w:p>
      <w:pPr>
        <w:spacing w:after="0"/>
        <w:ind w:left="0"/>
        <w:jc w:val="both"/>
      </w:pPr>
      <w:r>
        <w:rPr>
          <w:rFonts w:ascii="Times New Roman"/>
          <w:b w:val="false"/>
          <w:i w:val="false"/>
          <w:color w:val="000000"/>
          <w:sz w:val="28"/>
        </w:rPr>
        <w:t>
      9) азаматтық авиация және азаматтық қорғау саласындағы уәкілетті органдар мемлекеттік авиацияның басқару органдарымен келісу бойынша сұрау салған кезде.</w:t>
      </w:r>
    </w:p>
    <w:bookmarkEnd w:id="250"/>
    <w:bookmarkStart w:name="z253" w:id="251"/>
    <w:p>
      <w:pPr>
        <w:spacing w:after="0"/>
        <w:ind w:left="0"/>
        <w:jc w:val="both"/>
      </w:pPr>
      <w:r>
        <w:rPr>
          <w:rFonts w:ascii="Times New Roman"/>
          <w:b w:val="false"/>
          <w:i w:val="false"/>
          <w:color w:val="000000"/>
          <w:sz w:val="28"/>
        </w:rPr>
        <w:t>
      77. Іздестіру-құтқару жұмыстары іздестіру-құтқару әуе кемесінің ұшып шығуына, жердегі іздестіру-құтқару командасының шығуына команда берілген сәттен басталады.</w:t>
      </w:r>
    </w:p>
    <w:bookmarkEnd w:id="251"/>
    <w:bookmarkStart w:name="z254" w:id="252"/>
    <w:p>
      <w:pPr>
        <w:spacing w:after="0"/>
        <w:ind w:left="0"/>
        <w:jc w:val="both"/>
      </w:pPr>
      <w:r>
        <w:rPr>
          <w:rFonts w:ascii="Times New Roman"/>
          <w:b w:val="false"/>
          <w:i w:val="false"/>
          <w:color w:val="000000"/>
          <w:sz w:val="28"/>
        </w:rPr>
        <w:t>
      78. Кезекші іздестіру-құтқару әуе кемесі іздестіру-құтқару жұмыстарын жүргізуге ұшып шыққан кезде авиациялық бөлім командирі (әскери институт бастығы) кезекшілікте іздестіру-құтқару жұмыстарына даярланған әуе кемесінің экипажы бар әуе кемесін алмастыруға шаралар қабылдайды.</w:t>
      </w:r>
    </w:p>
    <w:bookmarkEnd w:id="252"/>
    <w:p>
      <w:pPr>
        <w:spacing w:after="0"/>
        <w:ind w:left="0"/>
        <w:jc w:val="both"/>
      </w:pPr>
      <w:r>
        <w:rPr>
          <w:rFonts w:ascii="Times New Roman"/>
          <w:b w:val="false"/>
          <w:i w:val="false"/>
          <w:color w:val="000000"/>
          <w:sz w:val="28"/>
        </w:rPr>
        <w:t>
      Іздестіру-құтқару жұмыстарын жүргізу кезінде іздестіру-құтқару күштері мен құралдарының күш-жігерін өрістету МА ҚҮО, уәкілетті органдар мен мемлекеттік мекемелердің басқару пункттері арқылы жүзеге асырылады.</w:t>
      </w:r>
    </w:p>
    <w:bookmarkStart w:name="z255" w:id="253"/>
    <w:p>
      <w:pPr>
        <w:spacing w:after="0"/>
        <w:ind w:left="0"/>
        <w:jc w:val="both"/>
      </w:pPr>
      <w:r>
        <w:rPr>
          <w:rFonts w:ascii="Times New Roman"/>
          <w:b w:val="false"/>
          <w:i w:val="false"/>
          <w:color w:val="000000"/>
          <w:sz w:val="28"/>
        </w:rPr>
        <w:t>
      79. Әуе кемесінің жолаушылары мен экипаждарын апат орнынан эвакуациялау Қағидаларға сәйкес жүзеге асырылады.</w:t>
      </w:r>
    </w:p>
    <w:bookmarkEnd w:id="253"/>
    <w:bookmarkStart w:name="z256" w:id="254"/>
    <w:p>
      <w:pPr>
        <w:spacing w:after="0"/>
        <w:ind w:left="0"/>
        <w:jc w:val="both"/>
      </w:pPr>
      <w:r>
        <w:rPr>
          <w:rFonts w:ascii="Times New Roman"/>
          <w:b w:val="false"/>
          <w:i w:val="false"/>
          <w:color w:val="000000"/>
          <w:sz w:val="28"/>
        </w:rPr>
        <w:t>
      80. Іздестіру-құтқару жұмыстары апатқа ұшырағандарды емдеу мекемесіне, жақын жердегі әуеайлаққа (елді мекенге) эвакуациялау аяқталған немесе олардың қаза табу фактілері айқындалған сәтте аяқталды деп саналады.</w:t>
      </w:r>
    </w:p>
    <w:bookmarkEnd w:id="254"/>
    <w:bookmarkStart w:name="z257" w:id="255"/>
    <w:p>
      <w:pPr>
        <w:spacing w:after="0"/>
        <w:ind w:left="0"/>
        <w:jc w:val="both"/>
      </w:pPr>
      <w:r>
        <w:rPr>
          <w:rFonts w:ascii="Times New Roman"/>
          <w:b w:val="false"/>
          <w:i w:val="false"/>
          <w:color w:val="000000"/>
          <w:sz w:val="28"/>
        </w:rPr>
        <w:t>
      81. Әуе кемесін іздестіру үшін алдын ала қабылданған шаралар нәтиже бермеген жағдайларда іздестіруді тоқтату туралы шешімді тергеп-тексеру жөніндегі комиссия төрағасы және жедел штаб жетекшісі қабылдайды.</w:t>
      </w:r>
    </w:p>
    <w:bookmarkEnd w:id="255"/>
    <w:p>
      <w:pPr>
        <w:spacing w:after="0"/>
        <w:ind w:left="0"/>
        <w:jc w:val="both"/>
      </w:pPr>
      <w:r>
        <w:rPr>
          <w:rFonts w:ascii="Times New Roman"/>
          <w:b w:val="false"/>
          <w:i w:val="false"/>
          <w:color w:val="000000"/>
          <w:sz w:val="28"/>
        </w:rPr>
        <w:t>
      Іздестіру ресми түрде тоқтатылған әуе кемесі, егер әуе кемесінің тұрған жері немесе сынған қалдықтары анықталмаса, әуе кемесі із-түссіз жоғалды деп саналады. Оны іздестіру тұрған жері туралы кез келген жаңа мәлімет алынған кезде іздестіру-құтқару жұмыстары тоқтатылған сәттен бері өткен уақытқа қарамастан, дереу жандандырылады.</w:t>
      </w:r>
    </w:p>
    <w:bookmarkStart w:name="z258" w:id="256"/>
    <w:p>
      <w:pPr>
        <w:spacing w:after="0"/>
        <w:ind w:left="0"/>
        <w:jc w:val="both"/>
      </w:pPr>
      <w:r>
        <w:rPr>
          <w:rFonts w:ascii="Times New Roman"/>
          <w:b w:val="false"/>
          <w:i w:val="false"/>
          <w:color w:val="000000"/>
          <w:sz w:val="28"/>
        </w:rPr>
        <w:t>
      82. Іздестіру-құтқару күштері мен құралдары іздестіру-құтқару жұмыстары аяқталғаннан кейін дереу олардың кезекшілік орындарына қайтып оралады және тиісті әзірлік дәрежесіне келтіріледі.</w:t>
      </w:r>
    </w:p>
    <w:bookmarkEnd w:id="256"/>
    <w:bookmarkStart w:name="z259" w:id="257"/>
    <w:p>
      <w:pPr>
        <w:spacing w:after="0"/>
        <w:ind w:left="0"/>
        <w:jc w:val="left"/>
      </w:pPr>
      <w:r>
        <w:rPr>
          <w:rFonts w:ascii="Times New Roman"/>
          <w:b/>
          <w:i w:val="false"/>
          <w:color w:val="000000"/>
        </w:rPr>
        <w:t xml:space="preserve"> 10-тарау. Авариялық хабардар ету</w:t>
      </w:r>
    </w:p>
    <w:bookmarkEnd w:id="257"/>
    <w:bookmarkStart w:name="z260" w:id="258"/>
    <w:p>
      <w:pPr>
        <w:spacing w:after="0"/>
        <w:ind w:left="0"/>
        <w:jc w:val="both"/>
      </w:pPr>
      <w:r>
        <w:rPr>
          <w:rFonts w:ascii="Times New Roman"/>
          <w:b w:val="false"/>
          <w:i w:val="false"/>
          <w:color w:val="000000"/>
          <w:sz w:val="28"/>
        </w:rPr>
        <w:t>
      83. Әуе кемесінің апатқа ұшырауы туралы баяндау (сигнал) алған кезде Іздестіру-құтқару жұмыстарын жүргізу талап етілетін жағдайларда іздестіру және құтқарудың кезекші іздестіру-құтқару күштері мен құралдарын № 1 әзірлікке келтіру, іздестіру-құтқару жұмыстарының басталуы туралы ұшу жетекшілері (жедел кезекшілер, бөлімдер командирлері) шұғыл баяндауды жедел кезекшілер желісі бойынша МА ҚҮО-ға және Әуе қозғалысын басқару бас орталығына ұсынады.</w:t>
      </w:r>
    </w:p>
    <w:bookmarkEnd w:id="258"/>
    <w:bookmarkStart w:name="z261" w:id="259"/>
    <w:p>
      <w:pPr>
        <w:spacing w:after="0"/>
        <w:ind w:left="0"/>
        <w:jc w:val="both"/>
      </w:pPr>
      <w:r>
        <w:rPr>
          <w:rFonts w:ascii="Times New Roman"/>
          <w:b w:val="false"/>
          <w:i w:val="false"/>
          <w:color w:val="000000"/>
          <w:sz w:val="28"/>
        </w:rPr>
        <w:t>
      84. Апатқа ұшыраған әуе кемесі туралы бірінші баяндауда мынадай деректер болады:</w:t>
      </w:r>
    </w:p>
    <w:bookmarkEnd w:id="259"/>
    <w:bookmarkStart w:name="z262" w:id="260"/>
    <w:p>
      <w:pPr>
        <w:spacing w:after="0"/>
        <w:ind w:left="0"/>
        <w:jc w:val="both"/>
      </w:pPr>
      <w:r>
        <w:rPr>
          <w:rFonts w:ascii="Times New Roman"/>
          <w:b w:val="false"/>
          <w:i w:val="false"/>
          <w:color w:val="000000"/>
          <w:sz w:val="28"/>
        </w:rPr>
        <w:t>
      1) апат туралы ақпарат алған уақыт, көзі;</w:t>
      </w:r>
    </w:p>
    <w:bookmarkEnd w:id="260"/>
    <w:bookmarkStart w:name="z263" w:id="261"/>
    <w:p>
      <w:pPr>
        <w:spacing w:after="0"/>
        <w:ind w:left="0"/>
        <w:jc w:val="both"/>
      </w:pPr>
      <w:r>
        <w:rPr>
          <w:rFonts w:ascii="Times New Roman"/>
          <w:b w:val="false"/>
          <w:i w:val="false"/>
          <w:color w:val="000000"/>
          <w:sz w:val="28"/>
        </w:rPr>
        <w:t>
      2) апат уақыты, орны және сипаты, әуе кемесінің түрі, апатқа ұшыраған әуе кемесі ұшып шыққан және қонған әуеайлақ;</w:t>
      </w:r>
    </w:p>
    <w:bookmarkEnd w:id="261"/>
    <w:bookmarkStart w:name="z264" w:id="262"/>
    <w:p>
      <w:pPr>
        <w:spacing w:after="0"/>
        <w:ind w:left="0"/>
        <w:jc w:val="both"/>
      </w:pPr>
      <w:r>
        <w:rPr>
          <w:rFonts w:ascii="Times New Roman"/>
          <w:b w:val="false"/>
          <w:i w:val="false"/>
          <w:color w:val="000000"/>
          <w:sz w:val="28"/>
        </w:rPr>
        <w:t>
      3) апатқа ұшыраған әуе кемесінің ведомстволық (мемлекеттік) тиесілілігі;</w:t>
      </w:r>
    </w:p>
    <w:bookmarkEnd w:id="262"/>
    <w:bookmarkStart w:name="z265" w:id="263"/>
    <w:p>
      <w:pPr>
        <w:spacing w:after="0"/>
        <w:ind w:left="0"/>
        <w:jc w:val="both"/>
      </w:pPr>
      <w:r>
        <w:rPr>
          <w:rFonts w:ascii="Times New Roman"/>
          <w:b w:val="false"/>
          <w:i w:val="false"/>
          <w:color w:val="000000"/>
          <w:sz w:val="28"/>
        </w:rPr>
        <w:t>
      4) апатқа ұшырағандарда авариялық-құтқару мүлкі мен жабдықтың бар болуы;</w:t>
      </w:r>
    </w:p>
    <w:bookmarkEnd w:id="263"/>
    <w:bookmarkStart w:name="z266" w:id="264"/>
    <w:p>
      <w:pPr>
        <w:spacing w:after="0"/>
        <w:ind w:left="0"/>
        <w:jc w:val="both"/>
      </w:pPr>
      <w:r>
        <w:rPr>
          <w:rFonts w:ascii="Times New Roman"/>
          <w:b w:val="false"/>
          <w:i w:val="false"/>
          <w:color w:val="000000"/>
          <w:sz w:val="28"/>
        </w:rPr>
        <w:t>
      5) экипаж командирінің тегі мен шақыру сөзі, экипаж құрамы мен жолаушылар саны;</w:t>
      </w:r>
    </w:p>
    <w:bookmarkEnd w:id="264"/>
    <w:bookmarkStart w:name="z267" w:id="265"/>
    <w:p>
      <w:pPr>
        <w:spacing w:after="0"/>
        <w:ind w:left="0"/>
        <w:jc w:val="both"/>
      </w:pPr>
      <w:r>
        <w:rPr>
          <w:rFonts w:ascii="Times New Roman"/>
          <w:b w:val="false"/>
          <w:i w:val="false"/>
          <w:color w:val="000000"/>
          <w:sz w:val="28"/>
        </w:rPr>
        <w:t>
      6) іздестіруді қамтамасыз ету және көмек көрсету бойынша қабылданған шаралар.</w:t>
      </w:r>
    </w:p>
    <w:bookmarkEnd w:id="265"/>
    <w:p>
      <w:pPr>
        <w:spacing w:after="0"/>
        <w:ind w:left="0"/>
        <w:jc w:val="both"/>
      </w:pPr>
      <w:r>
        <w:rPr>
          <w:rFonts w:ascii="Times New Roman"/>
          <w:b w:val="false"/>
          <w:i w:val="false"/>
          <w:color w:val="000000"/>
          <w:sz w:val="28"/>
        </w:rPr>
        <w:t>
      Бірінші баяндауды жедел беру уақтылы іздестіру-құтқару жұмыстарын өрістетуді және апатқа ұшырағандарға көмек көрсетуді қамтамасыз етеді.</w:t>
      </w:r>
    </w:p>
    <w:bookmarkStart w:name="z268" w:id="266"/>
    <w:p>
      <w:pPr>
        <w:spacing w:after="0"/>
        <w:ind w:left="0"/>
        <w:jc w:val="both"/>
      </w:pPr>
      <w:r>
        <w:rPr>
          <w:rFonts w:ascii="Times New Roman"/>
          <w:b w:val="false"/>
          <w:i w:val="false"/>
          <w:color w:val="000000"/>
          <w:sz w:val="28"/>
        </w:rPr>
        <w:t>
      85. Іздестіру-құтқару жұмыстарының жетекшісі (үйлестірушісі):</w:t>
      </w:r>
    </w:p>
    <w:bookmarkEnd w:id="266"/>
    <w:bookmarkStart w:name="z269" w:id="267"/>
    <w:p>
      <w:pPr>
        <w:spacing w:after="0"/>
        <w:ind w:left="0"/>
        <w:jc w:val="both"/>
      </w:pPr>
      <w:r>
        <w:rPr>
          <w:rFonts w:ascii="Times New Roman"/>
          <w:b w:val="false"/>
          <w:i w:val="false"/>
          <w:color w:val="000000"/>
          <w:sz w:val="28"/>
        </w:rPr>
        <w:t>
      1) командалық пункттің апат сигналын алғаны немесе авариялық жағдай туындағаны туралы есебін тыңдайды;</w:t>
      </w:r>
    </w:p>
    <w:bookmarkEnd w:id="267"/>
    <w:bookmarkStart w:name="z270" w:id="268"/>
    <w:p>
      <w:pPr>
        <w:spacing w:after="0"/>
        <w:ind w:left="0"/>
        <w:jc w:val="both"/>
      </w:pPr>
      <w:r>
        <w:rPr>
          <w:rFonts w:ascii="Times New Roman"/>
          <w:b w:val="false"/>
          <w:i w:val="false"/>
          <w:color w:val="000000"/>
          <w:sz w:val="28"/>
        </w:rPr>
        <w:t>
      2) жағдайды бағалайды, іздестіру-құтқару жұмыстарын жүргізу тәртібі бойынша шешім қабылдайды және оны Әуе қорғанысы күштерінің бас қолбасшысына баяндайды;</w:t>
      </w:r>
    </w:p>
    <w:bookmarkEnd w:id="268"/>
    <w:bookmarkStart w:name="z271" w:id="269"/>
    <w:p>
      <w:pPr>
        <w:spacing w:after="0"/>
        <w:ind w:left="0"/>
        <w:jc w:val="both"/>
      </w:pPr>
      <w:r>
        <w:rPr>
          <w:rFonts w:ascii="Times New Roman"/>
          <w:b w:val="false"/>
          <w:i w:val="false"/>
          <w:color w:val="000000"/>
          <w:sz w:val="28"/>
        </w:rPr>
        <w:t>
      3) лауазымды адамдарға іздестіру-құтқару жұмыстарын жүргізуге міндеттер қояды;</w:t>
      </w:r>
    </w:p>
    <w:bookmarkEnd w:id="269"/>
    <w:bookmarkStart w:name="z272" w:id="270"/>
    <w:p>
      <w:pPr>
        <w:spacing w:after="0"/>
        <w:ind w:left="0"/>
        <w:jc w:val="both"/>
      </w:pPr>
      <w:r>
        <w:rPr>
          <w:rFonts w:ascii="Times New Roman"/>
          <w:b w:val="false"/>
          <w:i w:val="false"/>
          <w:color w:val="000000"/>
          <w:sz w:val="28"/>
        </w:rPr>
        <w:t>
      4) басқару органдары арқылы іздестіру-құтқару жұмыстарын жүргізуге басшылық жасайды;</w:t>
      </w:r>
    </w:p>
    <w:bookmarkEnd w:id="270"/>
    <w:bookmarkStart w:name="z273" w:id="271"/>
    <w:p>
      <w:pPr>
        <w:spacing w:after="0"/>
        <w:ind w:left="0"/>
        <w:jc w:val="both"/>
      </w:pPr>
      <w:r>
        <w:rPr>
          <w:rFonts w:ascii="Times New Roman"/>
          <w:b w:val="false"/>
          <w:i w:val="false"/>
          <w:color w:val="000000"/>
          <w:sz w:val="28"/>
        </w:rPr>
        <w:t>
      5) іздестіру-құтқару жұмыстары жүргізілетін ауданда іздестіру-құтқару күштері мен құралдарының өзара іс-қимылын ұйымдастырады;</w:t>
      </w:r>
    </w:p>
    <w:bookmarkEnd w:id="271"/>
    <w:bookmarkStart w:name="z274" w:id="272"/>
    <w:p>
      <w:pPr>
        <w:spacing w:after="0"/>
        <w:ind w:left="0"/>
        <w:jc w:val="both"/>
      </w:pPr>
      <w:r>
        <w:rPr>
          <w:rFonts w:ascii="Times New Roman"/>
          <w:b w:val="false"/>
          <w:i w:val="false"/>
          <w:color w:val="000000"/>
          <w:sz w:val="28"/>
        </w:rPr>
        <w:t>
      6) қажет болған кезде қосымша күштер мен құралдарды бөледі немесе сұратады;</w:t>
      </w:r>
    </w:p>
    <w:bookmarkEnd w:id="272"/>
    <w:bookmarkStart w:name="z275" w:id="273"/>
    <w:p>
      <w:pPr>
        <w:spacing w:after="0"/>
        <w:ind w:left="0"/>
        <w:jc w:val="both"/>
      </w:pPr>
      <w:r>
        <w:rPr>
          <w:rFonts w:ascii="Times New Roman"/>
          <w:b w:val="false"/>
          <w:i w:val="false"/>
          <w:color w:val="000000"/>
          <w:sz w:val="28"/>
        </w:rPr>
        <w:t>
      7) қауіпсіздік шараларының сақталуына бақылауды ұйымдастырады;</w:t>
      </w:r>
    </w:p>
    <w:bookmarkEnd w:id="273"/>
    <w:bookmarkStart w:name="z276" w:id="274"/>
    <w:p>
      <w:pPr>
        <w:spacing w:after="0"/>
        <w:ind w:left="0"/>
        <w:jc w:val="both"/>
      </w:pPr>
      <w:r>
        <w:rPr>
          <w:rFonts w:ascii="Times New Roman"/>
          <w:b w:val="false"/>
          <w:i w:val="false"/>
          <w:color w:val="000000"/>
          <w:sz w:val="28"/>
        </w:rPr>
        <w:t>
      8) әуе кеңістігін пайдаланудың жергілікті режимін белгілейді, ал қажет болған әуе кеңістігін пайдаланудың уақытша режимін белгілеу үшін Әуе қозғалысын басқару бас орталығына жүгінеді.</w:t>
      </w:r>
    </w:p>
    <w:bookmarkEnd w:id="274"/>
    <w:bookmarkStart w:name="z277" w:id="275"/>
    <w:p>
      <w:pPr>
        <w:spacing w:after="0"/>
        <w:ind w:left="0"/>
        <w:jc w:val="both"/>
      </w:pPr>
      <w:r>
        <w:rPr>
          <w:rFonts w:ascii="Times New Roman"/>
          <w:b w:val="false"/>
          <w:i w:val="false"/>
          <w:color w:val="000000"/>
          <w:sz w:val="28"/>
        </w:rPr>
        <w:t>
      86. Іздестіру-құтқару жұмыстарын жүргізуге шешім қабылдау кезінде:</w:t>
      </w:r>
    </w:p>
    <w:bookmarkEnd w:id="275"/>
    <w:bookmarkStart w:name="z278" w:id="276"/>
    <w:p>
      <w:pPr>
        <w:spacing w:after="0"/>
        <w:ind w:left="0"/>
        <w:jc w:val="both"/>
      </w:pPr>
      <w:r>
        <w:rPr>
          <w:rFonts w:ascii="Times New Roman"/>
          <w:b w:val="false"/>
          <w:i w:val="false"/>
          <w:color w:val="000000"/>
          <w:sz w:val="28"/>
        </w:rPr>
        <w:t>
      1) апат ауданынан кезекші іздестіру-құтқару күштері мен құралдарының, сондай-ақ іздестіру-құтқару жұмыстарын жүргізуге тартылатын қосымша құралдардың орналасу орындарының қашықтығын;</w:t>
      </w:r>
    </w:p>
    <w:bookmarkEnd w:id="276"/>
    <w:bookmarkStart w:name="z279" w:id="277"/>
    <w:p>
      <w:pPr>
        <w:spacing w:after="0"/>
        <w:ind w:left="0"/>
        <w:jc w:val="both"/>
      </w:pPr>
      <w:r>
        <w:rPr>
          <w:rFonts w:ascii="Times New Roman"/>
          <w:b w:val="false"/>
          <w:i w:val="false"/>
          <w:color w:val="000000"/>
          <w:sz w:val="28"/>
        </w:rPr>
        <w:t>
      2) іздестіру күштері мен құралдарын физикалық-географиялық және климаттық жағдайлар бойынша қолдану мүмкіндігін;</w:t>
      </w:r>
    </w:p>
    <w:bookmarkEnd w:id="277"/>
    <w:bookmarkStart w:name="z280" w:id="278"/>
    <w:p>
      <w:pPr>
        <w:spacing w:after="0"/>
        <w:ind w:left="0"/>
        <w:jc w:val="both"/>
      </w:pPr>
      <w:r>
        <w:rPr>
          <w:rFonts w:ascii="Times New Roman"/>
          <w:b w:val="false"/>
          <w:i w:val="false"/>
          <w:color w:val="000000"/>
          <w:sz w:val="28"/>
        </w:rPr>
        <w:t>
      3) іздестіру-құтқару әуе кемелері экипаждарының даярлық деңгейін;</w:t>
      </w:r>
    </w:p>
    <w:bookmarkEnd w:id="278"/>
    <w:bookmarkStart w:name="z281" w:id="279"/>
    <w:p>
      <w:pPr>
        <w:spacing w:after="0"/>
        <w:ind w:left="0"/>
        <w:jc w:val="both"/>
      </w:pPr>
      <w:r>
        <w:rPr>
          <w:rFonts w:ascii="Times New Roman"/>
          <w:b w:val="false"/>
          <w:i w:val="false"/>
          <w:color w:val="000000"/>
          <w:sz w:val="28"/>
        </w:rPr>
        <w:t>
      4) қосымша іздестіру-құтқару күштері мен құралдарын тартудың мақсаттылығын;</w:t>
      </w:r>
    </w:p>
    <w:bookmarkEnd w:id="279"/>
    <w:bookmarkStart w:name="z282" w:id="280"/>
    <w:p>
      <w:pPr>
        <w:spacing w:after="0"/>
        <w:ind w:left="0"/>
        <w:jc w:val="both"/>
      </w:pPr>
      <w:r>
        <w:rPr>
          <w:rFonts w:ascii="Times New Roman"/>
          <w:b w:val="false"/>
          <w:i w:val="false"/>
          <w:color w:val="000000"/>
          <w:sz w:val="28"/>
        </w:rPr>
        <w:t>
      5) іздестіру-құтқару күштері мен құралдарының әрекет етуіне ұдайы бақылауды және оларды іздестіру-құтқару жұмыстарын жүргізу кезінде сенімді басқаруды ұйымдастыру мүмкіндігін ескеру қажет.</w:t>
      </w:r>
    </w:p>
    <w:bookmarkEnd w:id="280"/>
    <w:bookmarkStart w:name="z283" w:id="281"/>
    <w:p>
      <w:pPr>
        <w:spacing w:after="0"/>
        <w:ind w:left="0"/>
        <w:jc w:val="both"/>
      </w:pPr>
      <w:r>
        <w:rPr>
          <w:rFonts w:ascii="Times New Roman"/>
          <w:b w:val="false"/>
          <w:i w:val="false"/>
          <w:color w:val="000000"/>
          <w:sz w:val="28"/>
        </w:rPr>
        <w:t>
      87. Авиациялық бөлім (әскери институт) ұшуды басқару пунктінің есептобы іздестіру-құтқару жұмыстарының жоспарын картада ресімдейді, онда іздестіру-құтқару жұмыстары жетекшісінің (үйлестірушісінің) іздестіруді жүргізу жөніндегі шешімі және оның орындалу барысы көрсетіледі.</w:t>
      </w:r>
    </w:p>
    <w:bookmarkEnd w:id="281"/>
    <w:bookmarkStart w:name="z284" w:id="282"/>
    <w:p>
      <w:pPr>
        <w:spacing w:after="0"/>
        <w:ind w:left="0"/>
        <w:jc w:val="both"/>
      </w:pPr>
      <w:r>
        <w:rPr>
          <w:rFonts w:ascii="Times New Roman"/>
          <w:b w:val="false"/>
          <w:i w:val="false"/>
          <w:color w:val="000000"/>
          <w:sz w:val="28"/>
        </w:rPr>
        <w:t>
      88. Іздестіру-құтқарумен қамтамасыз етуге жауапты ауданы бар іздестіру-құтқару жұмыстарының жетекшісі (үйлестірушісі) (авиациялық бөлім командирі, әскери институт бастығы, ұшу жетекшісі) басқару пунктіне келісімен іздестіру-құтқару жұмыстарын ұйымдастырады және жоғары тұрған қолбасшылыққа өткен тәуліктегі іздестіру барысы, оның нәтижелері туралы баяндау жобасын және алдағы тәуліктерге арналған іздестіру-құтқару жұмыстарын жүргізу жоспарын әзірлейді.</w:t>
      </w:r>
    </w:p>
    <w:bookmarkEnd w:id="282"/>
    <w:bookmarkStart w:name="z285" w:id="283"/>
    <w:p>
      <w:pPr>
        <w:spacing w:after="0"/>
        <w:ind w:left="0"/>
        <w:jc w:val="both"/>
      </w:pPr>
      <w:r>
        <w:rPr>
          <w:rFonts w:ascii="Times New Roman"/>
          <w:b w:val="false"/>
          <w:i w:val="false"/>
          <w:color w:val="000000"/>
          <w:sz w:val="28"/>
        </w:rPr>
        <w:t>
      89. Ұшуды басқару пунктінің есептобы әуе қозғалысын басқару орталықтарымен өзара іс-қимылда іздестіру-құтқару әуе кемелерінің ұшу қауіпсіздігін қамтамасыз етеді.</w:t>
      </w:r>
    </w:p>
    <w:bookmarkEnd w:id="283"/>
    <w:bookmarkStart w:name="z286" w:id="284"/>
    <w:p>
      <w:pPr>
        <w:spacing w:after="0"/>
        <w:ind w:left="0"/>
        <w:jc w:val="both"/>
      </w:pPr>
      <w:r>
        <w:rPr>
          <w:rFonts w:ascii="Times New Roman"/>
          <w:b w:val="false"/>
          <w:i w:val="false"/>
          <w:color w:val="000000"/>
          <w:sz w:val="28"/>
        </w:rPr>
        <w:t>
      90. Іздестіру-құтқару жұмыстарын ұйымдастыру және жүргізу кезінде мыналардан алынған апатқа ұшыраған әуе кемесі туралы қосымша ақпарат жиналады:</w:t>
      </w:r>
    </w:p>
    <w:bookmarkEnd w:id="284"/>
    <w:bookmarkStart w:name="z287" w:id="285"/>
    <w:p>
      <w:pPr>
        <w:spacing w:after="0"/>
        <w:ind w:left="0"/>
        <w:jc w:val="both"/>
      </w:pPr>
      <w:r>
        <w:rPr>
          <w:rFonts w:ascii="Times New Roman"/>
          <w:b w:val="false"/>
          <w:i w:val="false"/>
          <w:color w:val="000000"/>
          <w:sz w:val="28"/>
        </w:rPr>
        <w:t>
      1) апатқа ұшыраған әуе кемесі экипажының мүшелерінен олармен байланыс орнаған кезде;</w:t>
      </w:r>
    </w:p>
    <w:bookmarkEnd w:id="285"/>
    <w:bookmarkStart w:name="z288" w:id="286"/>
    <w:p>
      <w:pPr>
        <w:spacing w:after="0"/>
        <w:ind w:left="0"/>
        <w:jc w:val="both"/>
      </w:pPr>
      <w:r>
        <w:rPr>
          <w:rFonts w:ascii="Times New Roman"/>
          <w:b w:val="false"/>
          <w:i w:val="false"/>
          <w:color w:val="000000"/>
          <w:sz w:val="28"/>
        </w:rPr>
        <w:t>
      2) әуе кемесі тиесілі авиациялық бөлім қолбасшылығынан, авиакәсіпорын, ұйым басшысынан, апат себептерін анықтау шамасына қарай (жетекті нақтылау, радиолокациялық станция экрандарынан фотосуреттерді шығару, есептер жасау, ұшу туралы құжаттаманы талдау);</w:t>
      </w:r>
    </w:p>
    <w:bookmarkEnd w:id="286"/>
    <w:bookmarkStart w:name="z289" w:id="287"/>
    <w:p>
      <w:pPr>
        <w:spacing w:after="0"/>
        <w:ind w:left="0"/>
        <w:jc w:val="both"/>
      </w:pPr>
      <w:r>
        <w:rPr>
          <w:rFonts w:ascii="Times New Roman"/>
          <w:b w:val="false"/>
          <w:i w:val="false"/>
          <w:color w:val="000000"/>
          <w:sz w:val="28"/>
        </w:rPr>
        <w:t>
      3) апатқа ұшыраған әуе кемесімен бірлесіп ұшуды орындаған экипаждардан;</w:t>
      </w:r>
    </w:p>
    <w:bookmarkEnd w:id="287"/>
    <w:bookmarkStart w:name="z290" w:id="288"/>
    <w:p>
      <w:pPr>
        <w:spacing w:after="0"/>
        <w:ind w:left="0"/>
        <w:jc w:val="both"/>
      </w:pPr>
      <w:r>
        <w:rPr>
          <w:rFonts w:ascii="Times New Roman"/>
          <w:b w:val="false"/>
          <w:i w:val="false"/>
          <w:color w:val="000000"/>
          <w:sz w:val="28"/>
        </w:rPr>
        <w:t>
      4) апатқа ұшыраған әуе кемесіне радиолокациялық жетекті жүзеге асырған Қазақстан Республикасы Қарулы Күштері Әуе қорғанысы күштерінің радиотехникалық бөлімдерінен;</w:t>
      </w:r>
    </w:p>
    <w:bookmarkEnd w:id="288"/>
    <w:bookmarkStart w:name="z291" w:id="289"/>
    <w:p>
      <w:pPr>
        <w:spacing w:after="0"/>
        <w:ind w:left="0"/>
        <w:jc w:val="both"/>
      </w:pPr>
      <w:r>
        <w:rPr>
          <w:rFonts w:ascii="Times New Roman"/>
          <w:b w:val="false"/>
          <w:i w:val="false"/>
          <w:color w:val="000000"/>
          <w:sz w:val="28"/>
        </w:rPr>
        <w:t>
      5) тұрғындардан;</w:t>
      </w:r>
    </w:p>
    <w:bookmarkEnd w:id="289"/>
    <w:bookmarkStart w:name="z292" w:id="290"/>
    <w:p>
      <w:pPr>
        <w:spacing w:after="0"/>
        <w:ind w:left="0"/>
        <w:jc w:val="both"/>
      </w:pPr>
      <w:r>
        <w:rPr>
          <w:rFonts w:ascii="Times New Roman"/>
          <w:b w:val="false"/>
          <w:i w:val="false"/>
          <w:color w:val="000000"/>
          <w:sz w:val="28"/>
        </w:rPr>
        <w:t>
      6) әуе қозғалысын басқару органдарынан.</w:t>
      </w:r>
    </w:p>
    <w:bookmarkEnd w:id="290"/>
    <w:bookmarkStart w:name="z293" w:id="291"/>
    <w:p>
      <w:pPr>
        <w:spacing w:after="0"/>
        <w:ind w:left="0"/>
        <w:jc w:val="both"/>
      </w:pPr>
      <w:r>
        <w:rPr>
          <w:rFonts w:ascii="Times New Roman"/>
          <w:b w:val="false"/>
          <w:i w:val="false"/>
          <w:color w:val="000000"/>
          <w:sz w:val="28"/>
        </w:rPr>
        <w:t>
      91. Апатқа ұшыраған әуе кемесі туралы қосымша мәліметтер жинау кезінде командалық пункт есептобы:</w:t>
      </w:r>
    </w:p>
    <w:bookmarkEnd w:id="291"/>
    <w:bookmarkStart w:name="z294" w:id="292"/>
    <w:p>
      <w:pPr>
        <w:spacing w:after="0"/>
        <w:ind w:left="0"/>
        <w:jc w:val="both"/>
      </w:pPr>
      <w:r>
        <w:rPr>
          <w:rFonts w:ascii="Times New Roman"/>
          <w:b w:val="false"/>
          <w:i w:val="false"/>
          <w:color w:val="000000"/>
          <w:sz w:val="28"/>
        </w:rPr>
        <w:t>
      1) әуе кемесінің бортында авариялық-құтқару құралдарының бар болуы;</w:t>
      </w:r>
    </w:p>
    <w:bookmarkEnd w:id="292"/>
    <w:bookmarkStart w:name="z295" w:id="293"/>
    <w:p>
      <w:pPr>
        <w:spacing w:after="0"/>
        <w:ind w:left="0"/>
        <w:jc w:val="both"/>
      </w:pPr>
      <w:r>
        <w:rPr>
          <w:rFonts w:ascii="Times New Roman"/>
          <w:b w:val="false"/>
          <w:i w:val="false"/>
          <w:color w:val="000000"/>
          <w:sz w:val="28"/>
        </w:rPr>
        <w:t>
      2) ұшу маршруты, биіктігі және жылдамдығы, қону әуеайлағына келудің есептік уақыты, радиолокациялық жетек деректері және әуе кемесінің экипажымен радиобайланыстың жоғалу уақыты;</w:t>
      </w:r>
    </w:p>
    <w:bookmarkEnd w:id="293"/>
    <w:bookmarkStart w:name="z296" w:id="294"/>
    <w:p>
      <w:pPr>
        <w:spacing w:after="0"/>
        <w:ind w:left="0"/>
        <w:jc w:val="both"/>
      </w:pPr>
      <w:r>
        <w:rPr>
          <w:rFonts w:ascii="Times New Roman"/>
          <w:b w:val="false"/>
          <w:i w:val="false"/>
          <w:color w:val="000000"/>
          <w:sz w:val="28"/>
        </w:rPr>
        <w:t>
      3) метеорологиялық ұшу жағдайлары, апат болған аудандағы ауа райы болжамы, күннің жарық уақытының ұзақтығы;</w:t>
      </w:r>
    </w:p>
    <w:bookmarkEnd w:id="294"/>
    <w:bookmarkStart w:name="z297" w:id="295"/>
    <w:p>
      <w:pPr>
        <w:spacing w:after="0"/>
        <w:ind w:left="0"/>
        <w:jc w:val="both"/>
      </w:pPr>
      <w:r>
        <w:rPr>
          <w:rFonts w:ascii="Times New Roman"/>
          <w:b w:val="false"/>
          <w:i w:val="false"/>
          <w:color w:val="000000"/>
          <w:sz w:val="28"/>
        </w:rPr>
        <w:t>
      4) кезекші іздестіру-құтқару әуе кемесі ұшып шыққан әуеайлақ пен уақыт, жердегі іздестіру-құтқару командасының шығу пункттері мен қозғалыс маршруттары, оларды бағыттау тәсілдері;</w:t>
      </w:r>
    </w:p>
    <w:bookmarkEnd w:id="295"/>
    <w:bookmarkStart w:name="z298" w:id="296"/>
    <w:p>
      <w:pPr>
        <w:spacing w:after="0"/>
        <w:ind w:left="0"/>
        <w:jc w:val="both"/>
      </w:pPr>
      <w:r>
        <w:rPr>
          <w:rFonts w:ascii="Times New Roman"/>
          <w:b w:val="false"/>
          <w:i w:val="false"/>
          <w:color w:val="000000"/>
          <w:sz w:val="28"/>
        </w:rPr>
        <w:t>
      5) іздестіру нәтижелері туралы ақпаратты қорытындылайды.</w:t>
      </w:r>
    </w:p>
    <w:bookmarkEnd w:id="296"/>
    <w:p>
      <w:pPr>
        <w:spacing w:after="0"/>
        <w:ind w:left="0"/>
        <w:jc w:val="both"/>
      </w:pPr>
      <w:r>
        <w:rPr>
          <w:rFonts w:ascii="Times New Roman"/>
          <w:b w:val="false"/>
          <w:i w:val="false"/>
          <w:color w:val="000000"/>
          <w:sz w:val="28"/>
        </w:rPr>
        <w:t>
      Ақпаратты жинақтау және қорытындылау шамасына қарай МА ҚҮО бұл ақпаратты Қазақстан Республикасы Қарулы күштері Әуе қорғанысы күштері Әскери-әуе күштерінің қолбасшысына баяндайды.</w:t>
      </w:r>
    </w:p>
    <w:bookmarkStart w:name="z299" w:id="297"/>
    <w:p>
      <w:pPr>
        <w:spacing w:after="0"/>
        <w:ind w:left="0"/>
        <w:jc w:val="both"/>
      </w:pPr>
      <w:r>
        <w:rPr>
          <w:rFonts w:ascii="Times New Roman"/>
          <w:b w:val="false"/>
          <w:i w:val="false"/>
          <w:color w:val="000000"/>
          <w:sz w:val="28"/>
        </w:rPr>
        <w:t>
      92. Апатқа ұшыраған әуе кемесінің экипажын іздестіру авиациялық құралдармен радиотехникалық іздестіру жүргізуден басталады.</w:t>
      </w:r>
    </w:p>
    <w:bookmarkEnd w:id="297"/>
    <w:p>
      <w:pPr>
        <w:spacing w:after="0"/>
        <w:ind w:left="0"/>
        <w:jc w:val="both"/>
      </w:pPr>
      <w:r>
        <w:rPr>
          <w:rFonts w:ascii="Times New Roman"/>
          <w:b w:val="false"/>
          <w:i w:val="false"/>
          <w:color w:val="000000"/>
          <w:sz w:val="28"/>
        </w:rPr>
        <w:t>
      Егер радиотехникалық іздестіру нәтижесінде апатқа ұшыраған әуе кемесінің экипажы мен жолаушылары табылмаса, авиациялық және жердегі күштері мен құралдарының болжамды апат болған ауданның жергілікті жерін егжей-тегжей көзбен шолып тексеру жүргізуіне шешім қабылданады.</w:t>
      </w:r>
    </w:p>
    <w:bookmarkStart w:name="z300" w:id="298"/>
    <w:p>
      <w:pPr>
        <w:spacing w:after="0"/>
        <w:ind w:left="0"/>
        <w:jc w:val="both"/>
      </w:pPr>
      <w:r>
        <w:rPr>
          <w:rFonts w:ascii="Times New Roman"/>
          <w:b w:val="false"/>
          <w:i w:val="false"/>
          <w:color w:val="000000"/>
          <w:sz w:val="28"/>
        </w:rPr>
        <w:t>
      93. Көзбен шолып іздестіру жүргізуге шешімде:</w:t>
      </w:r>
    </w:p>
    <w:bookmarkEnd w:id="298"/>
    <w:bookmarkStart w:name="z301" w:id="299"/>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көзбен шолып іздестіру торында палеткамен бөлу жүзеге асырылатын іздестіру ауданының және шаршысының шекарасы;</w:t>
      </w:r>
    </w:p>
    <w:bookmarkEnd w:id="299"/>
    <w:bookmarkStart w:name="z302" w:id="300"/>
    <w:p>
      <w:pPr>
        <w:spacing w:after="0"/>
        <w:ind w:left="0"/>
        <w:jc w:val="both"/>
      </w:pPr>
      <w:r>
        <w:rPr>
          <w:rFonts w:ascii="Times New Roman"/>
          <w:b w:val="false"/>
          <w:i w:val="false"/>
          <w:color w:val="000000"/>
          <w:sz w:val="28"/>
        </w:rPr>
        <w:t>
      2) бірінші кезекте тексерілетін шаршылар мен одан әрі іздестіру жүргізу тәртібі;</w:t>
      </w:r>
    </w:p>
    <w:bookmarkEnd w:id="300"/>
    <w:bookmarkStart w:name="z303" w:id="301"/>
    <w:p>
      <w:pPr>
        <w:spacing w:after="0"/>
        <w:ind w:left="0"/>
        <w:jc w:val="both"/>
      </w:pPr>
      <w:r>
        <w:rPr>
          <w:rFonts w:ascii="Times New Roman"/>
          <w:b w:val="false"/>
          <w:i w:val="false"/>
          <w:color w:val="000000"/>
          <w:sz w:val="28"/>
        </w:rPr>
        <w:t>
      3) аэрофототүсірімдер аудандары;</w:t>
      </w:r>
    </w:p>
    <w:bookmarkEnd w:id="301"/>
    <w:bookmarkStart w:name="z304" w:id="302"/>
    <w:p>
      <w:pPr>
        <w:spacing w:after="0"/>
        <w:ind w:left="0"/>
        <w:jc w:val="both"/>
      </w:pPr>
      <w:r>
        <w:rPr>
          <w:rFonts w:ascii="Times New Roman"/>
          <w:b w:val="false"/>
          <w:i w:val="false"/>
          <w:color w:val="000000"/>
          <w:sz w:val="28"/>
        </w:rPr>
        <w:t>
      4) іздестіруді жүзеге асыру үшін авиациялық, жердегі күштері мен құралдарының нарядтары;</w:t>
      </w:r>
    </w:p>
    <w:bookmarkEnd w:id="302"/>
    <w:bookmarkStart w:name="z305" w:id="303"/>
    <w:p>
      <w:pPr>
        <w:spacing w:after="0"/>
        <w:ind w:left="0"/>
        <w:jc w:val="both"/>
      </w:pPr>
      <w:r>
        <w:rPr>
          <w:rFonts w:ascii="Times New Roman"/>
          <w:b w:val="false"/>
          <w:i w:val="false"/>
          <w:color w:val="000000"/>
          <w:sz w:val="28"/>
        </w:rPr>
        <w:t>
      5) іздестіру тәсілдері;</w:t>
      </w:r>
    </w:p>
    <w:bookmarkEnd w:id="303"/>
    <w:bookmarkStart w:name="z306" w:id="304"/>
    <w:p>
      <w:pPr>
        <w:spacing w:after="0"/>
        <w:ind w:left="0"/>
        <w:jc w:val="both"/>
      </w:pPr>
      <w:r>
        <w:rPr>
          <w:rFonts w:ascii="Times New Roman"/>
          <w:b w:val="false"/>
          <w:i w:val="false"/>
          <w:color w:val="000000"/>
          <w:sz w:val="28"/>
        </w:rPr>
        <w:t>
      6) іздестіру-құтқару әуе кемесі орналасқан әуеайлақтар;</w:t>
      </w:r>
    </w:p>
    <w:bookmarkEnd w:id="304"/>
    <w:bookmarkStart w:name="z307" w:id="305"/>
    <w:p>
      <w:pPr>
        <w:spacing w:after="0"/>
        <w:ind w:left="0"/>
        <w:jc w:val="both"/>
      </w:pPr>
      <w:r>
        <w:rPr>
          <w:rFonts w:ascii="Times New Roman"/>
          <w:b w:val="false"/>
          <w:i w:val="false"/>
          <w:color w:val="000000"/>
          <w:sz w:val="28"/>
        </w:rPr>
        <w:t>
      7) қосалқы басқару пункттері және қосымша тартылатын байланыс және радиотехникалық қамтамасыз ету құралдары;</w:t>
      </w:r>
    </w:p>
    <w:bookmarkEnd w:id="305"/>
    <w:bookmarkStart w:name="z308" w:id="306"/>
    <w:p>
      <w:pPr>
        <w:spacing w:after="0"/>
        <w:ind w:left="0"/>
        <w:jc w:val="both"/>
      </w:pPr>
      <w:r>
        <w:rPr>
          <w:rFonts w:ascii="Times New Roman"/>
          <w:b w:val="false"/>
          <w:i w:val="false"/>
          <w:color w:val="000000"/>
          <w:sz w:val="28"/>
        </w:rPr>
        <w:t>
      8) іздестіру-құтқару әуе кемесінің экипажына міндет қою тәртібі, уақыты мен орны;</w:t>
      </w:r>
    </w:p>
    <w:bookmarkEnd w:id="306"/>
    <w:bookmarkStart w:name="z309" w:id="307"/>
    <w:p>
      <w:pPr>
        <w:spacing w:after="0"/>
        <w:ind w:left="0"/>
        <w:jc w:val="both"/>
      </w:pPr>
      <w:r>
        <w:rPr>
          <w:rFonts w:ascii="Times New Roman"/>
          <w:b w:val="false"/>
          <w:i w:val="false"/>
          <w:color w:val="000000"/>
          <w:sz w:val="28"/>
        </w:rPr>
        <w:t>
      9) іздестіруге ұшақтардың, тікұшақтардың ұшып шығу және жердегі іздестіру-құтқару командасының шығу уақыты;</w:t>
      </w:r>
    </w:p>
    <w:bookmarkEnd w:id="307"/>
    <w:bookmarkStart w:name="z310" w:id="308"/>
    <w:p>
      <w:pPr>
        <w:spacing w:after="0"/>
        <w:ind w:left="0"/>
        <w:jc w:val="both"/>
      </w:pPr>
      <w:r>
        <w:rPr>
          <w:rFonts w:ascii="Times New Roman"/>
          <w:b w:val="false"/>
          <w:i w:val="false"/>
          <w:color w:val="000000"/>
          <w:sz w:val="28"/>
        </w:rPr>
        <w:t>
      10) апатқа ұшыраған әуе кемесінің экипажы мен жолаушыларын эвакуациялаудың болжамды тәртібі, тартылатын медициналық күштер (құралдар) мен емдеу мекемелері;</w:t>
      </w:r>
    </w:p>
    <w:bookmarkEnd w:id="308"/>
    <w:bookmarkStart w:name="z311" w:id="309"/>
    <w:p>
      <w:pPr>
        <w:spacing w:after="0"/>
        <w:ind w:left="0"/>
        <w:jc w:val="both"/>
      </w:pPr>
      <w:r>
        <w:rPr>
          <w:rFonts w:ascii="Times New Roman"/>
          <w:b w:val="false"/>
          <w:i w:val="false"/>
          <w:color w:val="000000"/>
          <w:sz w:val="28"/>
        </w:rPr>
        <w:t>
      11) іздестіру-құтқару жұмыстарын жүргізу кезінде ұшу қауіпсіздігін қамтамасыз ету жөніндегі шаралар;</w:t>
      </w:r>
    </w:p>
    <w:bookmarkEnd w:id="309"/>
    <w:bookmarkStart w:name="z312" w:id="310"/>
    <w:p>
      <w:pPr>
        <w:spacing w:after="0"/>
        <w:ind w:left="0"/>
        <w:jc w:val="both"/>
      </w:pPr>
      <w:r>
        <w:rPr>
          <w:rFonts w:ascii="Times New Roman"/>
          <w:b w:val="false"/>
          <w:i w:val="false"/>
          <w:color w:val="000000"/>
          <w:sz w:val="28"/>
        </w:rPr>
        <w:t>
      12) іздестіру нәтижелері туралы жеткізілімдер тәртібі айқындалады.</w:t>
      </w:r>
    </w:p>
    <w:bookmarkEnd w:id="310"/>
    <w:bookmarkStart w:name="z313" w:id="311"/>
    <w:p>
      <w:pPr>
        <w:spacing w:after="0"/>
        <w:ind w:left="0"/>
        <w:jc w:val="both"/>
      </w:pPr>
      <w:r>
        <w:rPr>
          <w:rFonts w:ascii="Times New Roman"/>
          <w:b w:val="false"/>
          <w:i w:val="false"/>
          <w:color w:val="000000"/>
          <w:sz w:val="28"/>
        </w:rPr>
        <w:t>
      94. Іздестіру-құтқару жұмыстарын жүргізуге қатысатын ұшуды басқару пункттері, сондай-ақ іздестіру-құтқару әуе кемесінің экипажы көзбен шолып іздестіруге шешімді мен масштабы 1:200000 немесе 1:500000 карталарда ресімдейді.</w:t>
      </w:r>
    </w:p>
    <w:bookmarkEnd w:id="311"/>
    <w:p>
      <w:pPr>
        <w:spacing w:after="0"/>
        <w:ind w:left="0"/>
        <w:jc w:val="both"/>
      </w:pPr>
      <w:r>
        <w:rPr>
          <w:rFonts w:ascii="Times New Roman"/>
          <w:b w:val="false"/>
          <w:i w:val="false"/>
          <w:color w:val="000000"/>
          <w:sz w:val="28"/>
        </w:rPr>
        <w:t>
      Шешімнің негізінде алдағы тәуліктерге іздестіру-құтқару жұмыстарының жоспары жасалады, оған штаб бастығы және іздестіру-құтқару және паршюттік-десанттық қызметтің бастығы қол қояды, авиациялық бөлімнің командирі (әскери институттың бастығы) немесе іздестіру-құтқару жұмыстарының жетекшісі (үйлестірушісі) бекітеді, МА ҚҮО-ға баяндалады.</w:t>
      </w:r>
    </w:p>
    <w:bookmarkStart w:name="z314" w:id="312"/>
    <w:p>
      <w:pPr>
        <w:spacing w:after="0"/>
        <w:ind w:left="0"/>
        <w:jc w:val="both"/>
      </w:pPr>
      <w:r>
        <w:rPr>
          <w:rFonts w:ascii="Times New Roman"/>
          <w:b w:val="false"/>
          <w:i w:val="false"/>
          <w:color w:val="000000"/>
          <w:sz w:val="28"/>
        </w:rPr>
        <w:t>
      95. Іздестіру-құтқару жұмыстарының жетекшісі (үйлестірушісі) Қазақстан Республикасы Қарулы Күштері Әуе қорғанысы күштері бас қолбасшының бұйрығымен тағайындалатын ерекше жағдайларда іздестіру-құтқару жұмыстарын басқарудың жедел тобы (соның ішінде іздестіру-құтқару жұмыстары ауданындағы ұшуды басқару тобы) құрылады.</w:t>
      </w:r>
    </w:p>
    <w:bookmarkEnd w:id="312"/>
    <w:bookmarkStart w:name="z315" w:id="313"/>
    <w:p>
      <w:pPr>
        <w:spacing w:after="0"/>
        <w:ind w:left="0"/>
        <w:jc w:val="both"/>
      </w:pPr>
      <w:r>
        <w:rPr>
          <w:rFonts w:ascii="Times New Roman"/>
          <w:b w:val="false"/>
          <w:i w:val="false"/>
          <w:color w:val="000000"/>
          <w:sz w:val="28"/>
        </w:rPr>
        <w:t>
      96. Жедел топтың құрамына іздестіру-құтқару, штурмандық, инженерлік-авиациялық, метеорологиялық, медициналық қызметтің, сондай-ақ байланыс, тыл, командалық пункт офицерлері кіреді.</w:t>
      </w:r>
    </w:p>
    <w:bookmarkEnd w:id="313"/>
    <w:bookmarkStart w:name="z316" w:id="314"/>
    <w:p>
      <w:pPr>
        <w:spacing w:after="0"/>
        <w:ind w:left="0"/>
        <w:jc w:val="both"/>
      </w:pPr>
      <w:r>
        <w:rPr>
          <w:rFonts w:ascii="Times New Roman"/>
          <w:b w:val="false"/>
          <w:i w:val="false"/>
          <w:color w:val="000000"/>
          <w:sz w:val="28"/>
        </w:rPr>
        <w:t>
      97. Іздестіру-құтқару жұмыстарын басқарудың жедел тобы:</w:t>
      </w:r>
    </w:p>
    <w:bookmarkEnd w:id="314"/>
    <w:bookmarkStart w:name="z317" w:id="315"/>
    <w:p>
      <w:pPr>
        <w:spacing w:after="0"/>
        <w:ind w:left="0"/>
        <w:jc w:val="both"/>
      </w:pPr>
      <w:r>
        <w:rPr>
          <w:rFonts w:ascii="Times New Roman"/>
          <w:b w:val="false"/>
          <w:i w:val="false"/>
          <w:color w:val="000000"/>
          <w:sz w:val="28"/>
        </w:rPr>
        <w:t>
      1) командалық пункттің есептобы жүргізген іздестіру-құтқару жұмыстарын ұйымдастыру мен жүргізу жөніндегі іс-шараларды талдайды;</w:t>
      </w:r>
    </w:p>
    <w:bookmarkEnd w:id="315"/>
    <w:bookmarkStart w:name="z318" w:id="316"/>
    <w:p>
      <w:pPr>
        <w:spacing w:after="0"/>
        <w:ind w:left="0"/>
        <w:jc w:val="both"/>
      </w:pPr>
      <w:r>
        <w:rPr>
          <w:rFonts w:ascii="Times New Roman"/>
          <w:b w:val="false"/>
          <w:i w:val="false"/>
          <w:color w:val="000000"/>
          <w:sz w:val="28"/>
        </w:rPr>
        <w:t>
      2) іздестіру-құтқару жұмыстарының жетекшісі (үйлестірушісі) жұмысты ұйымдастыру және одан әрі жүргізу, іздестіру әуе кемесі экипажының ұшу қауіпсіздігін және жерүсті іздестіру-құтқару командасы жұмысын қамтамасыз ету бойынша ұсыныстар дайындайды;</w:t>
      </w:r>
    </w:p>
    <w:bookmarkEnd w:id="316"/>
    <w:bookmarkStart w:name="z319" w:id="317"/>
    <w:p>
      <w:pPr>
        <w:spacing w:after="0"/>
        <w:ind w:left="0"/>
        <w:jc w:val="both"/>
      </w:pPr>
      <w:r>
        <w:rPr>
          <w:rFonts w:ascii="Times New Roman"/>
          <w:b w:val="false"/>
          <w:i w:val="false"/>
          <w:color w:val="000000"/>
          <w:sz w:val="28"/>
        </w:rPr>
        <w:t>
      3) іздестіру-құтқару жұмыстарының барысын бақылайды;</w:t>
      </w:r>
    </w:p>
    <w:bookmarkEnd w:id="317"/>
    <w:bookmarkStart w:name="z320" w:id="318"/>
    <w:p>
      <w:pPr>
        <w:spacing w:after="0"/>
        <w:ind w:left="0"/>
        <w:jc w:val="both"/>
      </w:pPr>
      <w:r>
        <w:rPr>
          <w:rFonts w:ascii="Times New Roman"/>
          <w:b w:val="false"/>
          <w:i w:val="false"/>
          <w:color w:val="000000"/>
          <w:sz w:val="28"/>
        </w:rPr>
        <w:t>
      4) іздестіруге қатысатын күштер мен құралдарды үйлестіреді.</w:t>
      </w:r>
    </w:p>
    <w:bookmarkEnd w:id="318"/>
    <w:p>
      <w:pPr>
        <w:spacing w:after="0"/>
        <w:ind w:left="0"/>
        <w:jc w:val="both"/>
      </w:pPr>
      <w:r>
        <w:rPr>
          <w:rFonts w:ascii="Times New Roman"/>
          <w:b w:val="false"/>
          <w:i w:val="false"/>
          <w:color w:val="000000"/>
          <w:sz w:val="28"/>
        </w:rPr>
        <w:t>
      Іздестіру-құтқару жұмыстарын басқарудың жедел тобы іздестіру-құтқару күштері мен құралдарын басқару және іздестіру-құтқару әуе кемесінің ұшу қауіпсіздігін қамтамасыз ету үшін іздестіру ауданындағы ұшуды басқару пунктінің кезекші есептоптарын тартады.</w:t>
      </w:r>
    </w:p>
    <w:bookmarkStart w:name="z321" w:id="319"/>
    <w:p>
      <w:pPr>
        <w:spacing w:after="0"/>
        <w:ind w:left="0"/>
        <w:jc w:val="both"/>
      </w:pPr>
      <w:r>
        <w:rPr>
          <w:rFonts w:ascii="Times New Roman"/>
          <w:b w:val="false"/>
          <w:i w:val="false"/>
          <w:color w:val="000000"/>
          <w:sz w:val="28"/>
        </w:rPr>
        <w:t>
      98. Әуе кемесі су бетінде апатқа ұшыраса, МА ҚҮО есептобы қосымша:</w:t>
      </w:r>
    </w:p>
    <w:bookmarkEnd w:id="319"/>
    <w:bookmarkStart w:name="z322" w:id="320"/>
    <w:p>
      <w:pPr>
        <w:spacing w:after="0"/>
        <w:ind w:left="0"/>
        <w:jc w:val="both"/>
      </w:pPr>
      <w:r>
        <w:rPr>
          <w:rFonts w:ascii="Times New Roman"/>
          <w:b w:val="false"/>
          <w:i w:val="false"/>
          <w:color w:val="000000"/>
          <w:sz w:val="28"/>
        </w:rPr>
        <w:t>
      1) өзара әрекет ететін теңіз күштерінің басқару пунктімен байланыс орнатады;</w:t>
      </w:r>
    </w:p>
    <w:bookmarkEnd w:id="320"/>
    <w:bookmarkStart w:name="z323" w:id="321"/>
    <w:p>
      <w:pPr>
        <w:spacing w:after="0"/>
        <w:ind w:left="0"/>
        <w:jc w:val="both"/>
      </w:pPr>
      <w:r>
        <w:rPr>
          <w:rFonts w:ascii="Times New Roman"/>
          <w:b w:val="false"/>
          <w:i w:val="false"/>
          <w:color w:val="000000"/>
          <w:sz w:val="28"/>
        </w:rPr>
        <w:t>
      2) апат ауданында корабльдер мен кемелердің бар болуы хабар туралы және оларды іздестіру-құтқару жұмыстарын жүргізуге тарту мүмкіндігін, сондай-ақ олардың радиодеректерін (шақыру белгісі мен жиіліктерін) сұратады;</w:t>
      </w:r>
    </w:p>
    <w:bookmarkEnd w:id="321"/>
    <w:bookmarkStart w:name="z324" w:id="322"/>
    <w:p>
      <w:pPr>
        <w:spacing w:after="0"/>
        <w:ind w:left="0"/>
        <w:jc w:val="both"/>
      </w:pPr>
      <w:r>
        <w:rPr>
          <w:rFonts w:ascii="Times New Roman"/>
          <w:b w:val="false"/>
          <w:i w:val="false"/>
          <w:color w:val="000000"/>
          <w:sz w:val="28"/>
        </w:rPr>
        <w:t>
      3) бірлескен іс-қимылдар тәртібін айқындайды;</w:t>
      </w:r>
    </w:p>
    <w:bookmarkEnd w:id="322"/>
    <w:bookmarkStart w:name="z325" w:id="323"/>
    <w:p>
      <w:pPr>
        <w:spacing w:after="0"/>
        <w:ind w:left="0"/>
        <w:jc w:val="both"/>
      </w:pPr>
      <w:r>
        <w:rPr>
          <w:rFonts w:ascii="Times New Roman"/>
          <w:b w:val="false"/>
          <w:i w:val="false"/>
          <w:color w:val="000000"/>
          <w:sz w:val="28"/>
        </w:rPr>
        <w:t>
      4) корабльдер мен кемелердің радиодеректерін (шақыру белгісі мен жиіліктерін) іздестіру-құтқару әуе кемелерінің экипаждарына береді;</w:t>
      </w:r>
    </w:p>
    <w:bookmarkEnd w:id="323"/>
    <w:bookmarkStart w:name="z326" w:id="324"/>
    <w:p>
      <w:pPr>
        <w:spacing w:after="0"/>
        <w:ind w:left="0"/>
        <w:jc w:val="both"/>
      </w:pPr>
      <w:r>
        <w:rPr>
          <w:rFonts w:ascii="Times New Roman"/>
          <w:b w:val="false"/>
          <w:i w:val="false"/>
          <w:color w:val="000000"/>
          <w:sz w:val="28"/>
        </w:rPr>
        <w:t>
      5) апат ауданындағы метеорологиялық және гидрологиялық жағдайды нақтылайды;</w:t>
      </w:r>
    </w:p>
    <w:bookmarkEnd w:id="324"/>
    <w:bookmarkStart w:name="z327" w:id="325"/>
    <w:p>
      <w:pPr>
        <w:spacing w:after="0"/>
        <w:ind w:left="0"/>
        <w:jc w:val="both"/>
      </w:pPr>
      <w:r>
        <w:rPr>
          <w:rFonts w:ascii="Times New Roman"/>
          <w:b w:val="false"/>
          <w:i w:val="false"/>
          <w:color w:val="000000"/>
          <w:sz w:val="28"/>
        </w:rPr>
        <w:t>
      6) апатқа ұшырағандарда жүзу құралдары мен авариялық радиостанциялардың бар болуы туралы ақпаратты қорытындылайды;</w:t>
      </w:r>
    </w:p>
    <w:bookmarkEnd w:id="325"/>
    <w:bookmarkStart w:name="z328" w:id="326"/>
    <w:p>
      <w:pPr>
        <w:spacing w:after="0"/>
        <w:ind w:left="0"/>
        <w:jc w:val="both"/>
      </w:pPr>
      <w:r>
        <w:rPr>
          <w:rFonts w:ascii="Times New Roman"/>
          <w:b w:val="false"/>
          <w:i w:val="false"/>
          <w:color w:val="000000"/>
          <w:sz w:val="28"/>
        </w:rPr>
        <w:t>
      7) іздестіру-құтқару әуе кемелерімен көмек көрсету мүмкіндігін талдайды.</w:t>
      </w:r>
    </w:p>
    <w:bookmarkEnd w:id="326"/>
    <w:bookmarkStart w:name="z329" w:id="327"/>
    <w:p>
      <w:pPr>
        <w:spacing w:after="0"/>
        <w:ind w:left="0"/>
        <w:jc w:val="both"/>
      </w:pPr>
      <w:r>
        <w:rPr>
          <w:rFonts w:ascii="Times New Roman"/>
          <w:b w:val="false"/>
          <w:i w:val="false"/>
          <w:color w:val="000000"/>
          <w:sz w:val="28"/>
        </w:rPr>
        <w:t>
      99. Корабльдің немесе кеменің апаты туралы ақпаратты осы аудандағы МА ҚҮО-ға Қазақстан Республикасы Қарулы Күштерінің Әскери-теңіз күштерін басқару пункті, балық аулау кемелерін басқару пункттері береді.</w:t>
      </w:r>
    </w:p>
    <w:bookmarkEnd w:id="327"/>
    <w:p>
      <w:pPr>
        <w:spacing w:after="0"/>
        <w:ind w:left="0"/>
        <w:jc w:val="both"/>
      </w:pPr>
      <w:r>
        <w:rPr>
          <w:rFonts w:ascii="Times New Roman"/>
          <w:b w:val="false"/>
          <w:i w:val="false"/>
          <w:color w:val="000000"/>
          <w:sz w:val="28"/>
        </w:rPr>
        <w:t>
      Корабльдің немесе өзен кемесінің апаты туралы хабарлама алған кезде МА ҚҮО есептобы осы Нұсқаулықтың 98-тармағына сәйкес әрекет етеді.</w:t>
      </w:r>
    </w:p>
    <w:bookmarkStart w:name="z330" w:id="328"/>
    <w:p>
      <w:pPr>
        <w:spacing w:after="0"/>
        <w:ind w:left="0"/>
        <w:jc w:val="both"/>
      </w:pPr>
      <w:r>
        <w:rPr>
          <w:rFonts w:ascii="Times New Roman"/>
          <w:b w:val="false"/>
          <w:i w:val="false"/>
          <w:color w:val="000000"/>
          <w:sz w:val="28"/>
        </w:rPr>
        <w:t>
      100. Корабльдердің жеке құрамын, кемелердің командалары мен жолаушыларын авиациялық құралдармен іздестіру және құтқару жөніндегі жұмыстарға қатысуға шешім қабылдау үшін бастапқы деректер мыналар болып табылады:</w:t>
      </w:r>
    </w:p>
    <w:bookmarkEnd w:id="328"/>
    <w:bookmarkStart w:name="z331" w:id="329"/>
    <w:p>
      <w:pPr>
        <w:spacing w:after="0"/>
        <w:ind w:left="0"/>
        <w:jc w:val="both"/>
      </w:pPr>
      <w:r>
        <w:rPr>
          <w:rFonts w:ascii="Times New Roman"/>
          <w:b w:val="false"/>
          <w:i w:val="false"/>
          <w:color w:val="000000"/>
          <w:sz w:val="28"/>
        </w:rPr>
        <w:t>
      1) апаттың уақыты, орны, мән-жайлары мен сипаты;</w:t>
      </w:r>
    </w:p>
    <w:bookmarkEnd w:id="329"/>
    <w:bookmarkStart w:name="z332" w:id="330"/>
    <w:p>
      <w:pPr>
        <w:spacing w:after="0"/>
        <w:ind w:left="0"/>
        <w:jc w:val="both"/>
      </w:pPr>
      <w:r>
        <w:rPr>
          <w:rFonts w:ascii="Times New Roman"/>
          <w:b w:val="false"/>
          <w:i w:val="false"/>
          <w:color w:val="000000"/>
          <w:sz w:val="28"/>
        </w:rPr>
        <w:t>
      2) корабльдің (кеменің) сыныбы, оның зақымдану дәрежесі, адамдар (командалар мен жолаушылардың) саны мен жай-күйі;</w:t>
      </w:r>
    </w:p>
    <w:bookmarkEnd w:id="330"/>
    <w:bookmarkStart w:name="z333" w:id="331"/>
    <w:p>
      <w:pPr>
        <w:spacing w:after="0"/>
        <w:ind w:left="0"/>
        <w:jc w:val="both"/>
      </w:pPr>
      <w:r>
        <w:rPr>
          <w:rFonts w:ascii="Times New Roman"/>
          <w:b w:val="false"/>
          <w:i w:val="false"/>
          <w:color w:val="000000"/>
          <w:sz w:val="28"/>
        </w:rPr>
        <w:t>
      3) қажетті көмектің сипаты;</w:t>
      </w:r>
    </w:p>
    <w:bookmarkEnd w:id="331"/>
    <w:bookmarkStart w:name="z334" w:id="332"/>
    <w:p>
      <w:pPr>
        <w:spacing w:after="0"/>
        <w:ind w:left="0"/>
        <w:jc w:val="both"/>
      </w:pPr>
      <w:r>
        <w:rPr>
          <w:rFonts w:ascii="Times New Roman"/>
          <w:b w:val="false"/>
          <w:i w:val="false"/>
          <w:color w:val="000000"/>
          <w:sz w:val="28"/>
        </w:rPr>
        <w:t>
      4) іздестіру-құтқару құралдары орналасқан әуеайлақтағы және апат ауданындағы метеорологиялық жағдайлар, судың температурасы мен теңіздің толқуы;</w:t>
      </w:r>
    </w:p>
    <w:bookmarkEnd w:id="332"/>
    <w:bookmarkStart w:name="z335" w:id="333"/>
    <w:p>
      <w:pPr>
        <w:spacing w:after="0"/>
        <w:ind w:left="0"/>
        <w:jc w:val="both"/>
      </w:pPr>
      <w:r>
        <w:rPr>
          <w:rFonts w:ascii="Times New Roman"/>
          <w:b w:val="false"/>
          <w:i w:val="false"/>
          <w:color w:val="000000"/>
          <w:sz w:val="28"/>
        </w:rPr>
        <w:t>
      5) басқа да ведомстволар жүргізетін құтқару іс-шаралары;</w:t>
      </w:r>
    </w:p>
    <w:bookmarkEnd w:id="333"/>
    <w:bookmarkStart w:name="z336" w:id="334"/>
    <w:p>
      <w:pPr>
        <w:spacing w:after="0"/>
        <w:ind w:left="0"/>
        <w:jc w:val="both"/>
      </w:pPr>
      <w:r>
        <w:rPr>
          <w:rFonts w:ascii="Times New Roman"/>
          <w:b w:val="false"/>
          <w:i w:val="false"/>
          <w:color w:val="000000"/>
          <w:sz w:val="28"/>
        </w:rPr>
        <w:t>
      6) басқару пунктінің, жұмыстар жетекшісінің (үйлестірушісінің) орналасқан орны және байланыс арналарының бар болуы.</w:t>
      </w:r>
    </w:p>
    <w:bookmarkEnd w:id="334"/>
    <w:p>
      <w:pPr>
        <w:spacing w:after="0"/>
        <w:ind w:left="0"/>
        <w:jc w:val="both"/>
      </w:pPr>
      <w:r>
        <w:rPr>
          <w:rFonts w:ascii="Times New Roman"/>
          <w:b w:val="false"/>
          <w:i w:val="false"/>
          <w:color w:val="000000"/>
          <w:sz w:val="28"/>
        </w:rPr>
        <w:t>
      Ақпараттың жинақталуына қарай алынған деректер қорытындыланады, талданады, құтқару жұмыстарында авиациялық құралдарды пайдалану мүмкіндіктері айқындалады. Деректер Қазақстан Республикасы Қарулы Күштері Әуе қорғанысы күштерінің қолбасшылығына баяндалады және Қазақстан Республикасы Қарулы Күштері Әскери-теңіз күштерінің командалық пунктіне хабарланады.</w:t>
      </w:r>
    </w:p>
    <w:bookmarkStart w:name="z337" w:id="335"/>
    <w:p>
      <w:pPr>
        <w:spacing w:after="0"/>
        <w:ind w:left="0"/>
        <w:jc w:val="both"/>
      </w:pPr>
      <w:r>
        <w:rPr>
          <w:rFonts w:ascii="Times New Roman"/>
          <w:b w:val="false"/>
          <w:i w:val="false"/>
          <w:color w:val="000000"/>
          <w:sz w:val="28"/>
        </w:rPr>
        <w:t>
      101. Авариялар мен апаттар, дүлей және экологиялық зілзалалар кезінде қолбасшылықтың іздестіру-құтқарумен қамтамасыз ету жөніндегі, авиациялық құралдармен жұмыс жүргізуге шешімі:</w:t>
      </w:r>
    </w:p>
    <w:bookmarkEnd w:id="335"/>
    <w:bookmarkStart w:name="z338" w:id="336"/>
    <w:p>
      <w:pPr>
        <w:spacing w:after="0"/>
        <w:ind w:left="0"/>
        <w:jc w:val="both"/>
      </w:pPr>
      <w:r>
        <w:rPr>
          <w:rFonts w:ascii="Times New Roman"/>
          <w:b w:val="false"/>
          <w:i w:val="false"/>
          <w:color w:val="000000"/>
          <w:sz w:val="28"/>
        </w:rPr>
        <w:t>
      1) апаттың уақытын, болған орнын, сипатын және ол қамтыған аумақтың көлемдерін;</w:t>
      </w:r>
    </w:p>
    <w:bookmarkEnd w:id="336"/>
    <w:bookmarkStart w:name="z339" w:id="337"/>
    <w:p>
      <w:pPr>
        <w:spacing w:after="0"/>
        <w:ind w:left="0"/>
        <w:jc w:val="both"/>
      </w:pPr>
      <w:r>
        <w:rPr>
          <w:rFonts w:ascii="Times New Roman"/>
          <w:b w:val="false"/>
          <w:i w:val="false"/>
          <w:color w:val="000000"/>
          <w:sz w:val="28"/>
        </w:rPr>
        <w:t>
      2) авиациялық құралдармен көрсетілуі мүмкін көмектің сипаты мен көлемін;</w:t>
      </w:r>
    </w:p>
    <w:bookmarkEnd w:id="337"/>
    <w:bookmarkStart w:name="z340" w:id="338"/>
    <w:p>
      <w:pPr>
        <w:spacing w:after="0"/>
        <w:ind w:left="0"/>
        <w:jc w:val="both"/>
      </w:pPr>
      <w:r>
        <w:rPr>
          <w:rFonts w:ascii="Times New Roman"/>
          <w:b w:val="false"/>
          <w:i w:val="false"/>
          <w:color w:val="000000"/>
          <w:sz w:val="28"/>
        </w:rPr>
        <w:t>
      3) апат ауданының метеорологиялық, климаттық және географиялық жағдайларын;</w:t>
      </w:r>
    </w:p>
    <w:bookmarkEnd w:id="338"/>
    <w:bookmarkStart w:name="z341" w:id="339"/>
    <w:p>
      <w:pPr>
        <w:spacing w:after="0"/>
        <w:ind w:left="0"/>
        <w:jc w:val="both"/>
      </w:pPr>
      <w:r>
        <w:rPr>
          <w:rFonts w:ascii="Times New Roman"/>
          <w:b w:val="false"/>
          <w:i w:val="false"/>
          <w:color w:val="000000"/>
          <w:sz w:val="28"/>
        </w:rPr>
        <w:t>
      4) басқару пункттері мен байланыс арналарының бар болуын;</w:t>
      </w:r>
    </w:p>
    <w:bookmarkEnd w:id="339"/>
    <w:bookmarkStart w:name="z342" w:id="340"/>
    <w:p>
      <w:pPr>
        <w:spacing w:after="0"/>
        <w:ind w:left="0"/>
        <w:jc w:val="both"/>
      </w:pPr>
      <w:r>
        <w:rPr>
          <w:rFonts w:ascii="Times New Roman"/>
          <w:b w:val="false"/>
          <w:i w:val="false"/>
          <w:color w:val="000000"/>
          <w:sz w:val="28"/>
        </w:rPr>
        <w:t>
      5) жүргізілген құтқару іс-шараларының сипатын;</w:t>
      </w:r>
    </w:p>
    <w:bookmarkEnd w:id="340"/>
    <w:bookmarkStart w:name="z343" w:id="341"/>
    <w:p>
      <w:pPr>
        <w:spacing w:after="0"/>
        <w:ind w:left="0"/>
        <w:jc w:val="both"/>
      </w:pPr>
      <w:r>
        <w:rPr>
          <w:rFonts w:ascii="Times New Roman"/>
          <w:b w:val="false"/>
          <w:i w:val="false"/>
          <w:color w:val="000000"/>
          <w:sz w:val="28"/>
        </w:rPr>
        <w:t>
      6) құтқару жұмыстарына қатысуға тартылуы мүмкін авиациялық құралдардың орналасуы мен әзірлігін ескерумен қажет болса жасалады.</w:t>
      </w:r>
    </w:p>
    <w:bookmarkEnd w:id="341"/>
    <w:p>
      <w:pPr>
        <w:spacing w:after="0"/>
        <w:ind w:left="0"/>
        <w:jc w:val="both"/>
      </w:pPr>
      <w:r>
        <w:rPr>
          <w:rFonts w:ascii="Times New Roman"/>
          <w:b w:val="false"/>
          <w:i w:val="false"/>
          <w:color w:val="000000"/>
          <w:sz w:val="28"/>
        </w:rPr>
        <w:t>
      Дүлей зілзала және авиациялық құралдармен көмек көрсету жөніндегі мүмкіндіктер туралы МА ҚҮО есептобы Қазақстан Республикасы Қарулы Күштері Әуе қорғанысы күштерінің бас қолбасшысына баяндайды.</w:t>
      </w:r>
    </w:p>
    <w:p>
      <w:pPr>
        <w:spacing w:after="0"/>
        <w:ind w:left="0"/>
        <w:jc w:val="both"/>
      </w:pPr>
      <w:r>
        <w:rPr>
          <w:rFonts w:ascii="Times New Roman"/>
          <w:b w:val="false"/>
          <w:i w:val="false"/>
          <w:color w:val="000000"/>
          <w:sz w:val="28"/>
        </w:rPr>
        <w:t>
      Нәтижелер дүлей зілзала кезінде іздестіру-құтқару жұмыстарын есепке алу журналында тіркеледі.</w:t>
      </w:r>
    </w:p>
    <w:bookmarkStart w:name="z344" w:id="342"/>
    <w:p>
      <w:pPr>
        <w:spacing w:after="0"/>
        <w:ind w:left="0"/>
        <w:jc w:val="both"/>
      </w:pPr>
      <w:r>
        <w:rPr>
          <w:rFonts w:ascii="Times New Roman"/>
          <w:b w:val="false"/>
          <w:i w:val="false"/>
          <w:color w:val="000000"/>
          <w:sz w:val="28"/>
        </w:rPr>
        <w:t xml:space="preserve">
      102. Кезекші іздестіру-құтқару күштерінің нарядын апатқа ұшыраған әуе кемесінің экипажына кепілді көмек көрсету есебінен іздестіру-құтқару жұмыстарының жетекшісі (үйлестірушісі) белгілейді.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жүргізілген іздестіру-құтқару жұмыстары туралы есеп жоғары тұрған штабқа күнтізбелік 7 күн ішінде жолданады.</w:t>
      </w:r>
    </w:p>
    <w:bookmarkEnd w:id="342"/>
    <w:bookmarkStart w:name="z345" w:id="343"/>
    <w:p>
      <w:pPr>
        <w:spacing w:after="0"/>
        <w:ind w:left="0"/>
        <w:jc w:val="left"/>
      </w:pPr>
      <w:r>
        <w:rPr>
          <w:rFonts w:ascii="Times New Roman"/>
          <w:b/>
          <w:i w:val="false"/>
          <w:color w:val="000000"/>
        </w:rPr>
        <w:t xml:space="preserve"> 11-тарау. Іздестіру-құтқару жұмыстарын жүргізу кезіндегі іздестіру-құтқару күштері мен құралдары</w:t>
      </w:r>
    </w:p>
    <w:bookmarkEnd w:id="343"/>
    <w:bookmarkStart w:name="z346" w:id="344"/>
    <w:p>
      <w:pPr>
        <w:spacing w:after="0"/>
        <w:ind w:left="0"/>
        <w:jc w:val="both"/>
      </w:pPr>
      <w:r>
        <w:rPr>
          <w:rFonts w:ascii="Times New Roman"/>
          <w:b w:val="false"/>
          <w:i w:val="false"/>
          <w:color w:val="000000"/>
          <w:sz w:val="28"/>
        </w:rPr>
        <w:t>
      103. Әуе кемесінің экипажы іздестіру-құтқару жұмыстарын орындауға іздестіру-құтқару дайындығы бағдарламасын орындағаннан кейін авиациялық бөлім (әскери институт, ведомство, ұйым) бойынша бұйрықпен жіберіледі.</w:t>
      </w:r>
    </w:p>
    <w:bookmarkEnd w:id="344"/>
    <w:bookmarkStart w:name="z347" w:id="345"/>
    <w:p>
      <w:pPr>
        <w:spacing w:after="0"/>
        <w:ind w:left="0"/>
        <w:jc w:val="both"/>
      </w:pPr>
      <w:r>
        <w:rPr>
          <w:rFonts w:ascii="Times New Roman"/>
          <w:b w:val="false"/>
          <w:i w:val="false"/>
          <w:color w:val="000000"/>
          <w:sz w:val="28"/>
        </w:rPr>
        <w:t>
      104. Әрбір әуеайлақта кезекші іздестіру-құтқару әуе кемелері тұрақтарының орындары айқындалады.</w:t>
      </w:r>
    </w:p>
    <w:bookmarkEnd w:id="345"/>
    <w:p>
      <w:pPr>
        <w:spacing w:after="0"/>
        <w:ind w:left="0"/>
        <w:jc w:val="both"/>
      </w:pPr>
      <w:r>
        <w:rPr>
          <w:rFonts w:ascii="Times New Roman"/>
          <w:b w:val="false"/>
          <w:i w:val="false"/>
          <w:color w:val="000000"/>
          <w:sz w:val="28"/>
        </w:rPr>
        <w:t>
      Кезекші іздестіру-құтқару әуе кемесінің, құтқару парашюттік-десанттық топтардың экипаждары іздестіру-құтқару әуе кемесіне тікелей жақын жерде, арнайы жабдықталған және командалық пунктпен (ұшу жетекшісімен) телефон (дыбысты) байланысы бар үй-жайда орналасады.</w:t>
      </w:r>
    </w:p>
    <w:bookmarkStart w:name="z348" w:id="346"/>
    <w:p>
      <w:pPr>
        <w:spacing w:after="0"/>
        <w:ind w:left="0"/>
        <w:jc w:val="both"/>
      </w:pPr>
      <w:r>
        <w:rPr>
          <w:rFonts w:ascii="Times New Roman"/>
          <w:b w:val="false"/>
          <w:i w:val="false"/>
          <w:color w:val="000000"/>
          <w:sz w:val="28"/>
        </w:rPr>
        <w:t>
      105. Кезекші экипажға авиация ұшуын іздестіру-құтқарумен қамтамасыз ету бойынша кезекшілікке түсу кезінде нұсқау беруді авиациялық бөлімнің командирі (әскери институт бастығы) немесе оның орынбасары жүргізеді.</w:t>
      </w:r>
    </w:p>
    <w:bookmarkEnd w:id="346"/>
    <w:bookmarkStart w:name="z349" w:id="347"/>
    <w:p>
      <w:pPr>
        <w:spacing w:after="0"/>
        <w:ind w:left="0"/>
        <w:jc w:val="both"/>
      </w:pPr>
      <w:r>
        <w:rPr>
          <w:rFonts w:ascii="Times New Roman"/>
          <w:b w:val="false"/>
          <w:i w:val="false"/>
          <w:color w:val="000000"/>
          <w:sz w:val="28"/>
        </w:rPr>
        <w:t>
      106. Экипаж кезекшілікке түсер алдында:</w:t>
      </w:r>
    </w:p>
    <w:bookmarkEnd w:id="347"/>
    <w:bookmarkStart w:name="z350" w:id="348"/>
    <w:p>
      <w:pPr>
        <w:spacing w:after="0"/>
        <w:ind w:left="0"/>
        <w:jc w:val="both"/>
      </w:pPr>
      <w:r>
        <w:rPr>
          <w:rFonts w:ascii="Times New Roman"/>
          <w:b w:val="false"/>
          <w:i w:val="false"/>
          <w:color w:val="000000"/>
          <w:sz w:val="28"/>
        </w:rPr>
        <w:t>
      1) Қағидалар, осы Нұсқаулық 3 және 5-тарауларының, әуе кемесін пайдалану жөніндегі нұсқаулықтың іздестіру-құтқару жабдығын пайдалануға және іздестіру-құтқару жұмыстарын жүргізу кезінде қауіпсіздік шараларын сақтауға қатысты талаптарын зерделейді;</w:t>
      </w:r>
    </w:p>
    <w:bookmarkEnd w:id="348"/>
    <w:bookmarkStart w:name="z351" w:id="349"/>
    <w:p>
      <w:pPr>
        <w:spacing w:after="0"/>
        <w:ind w:left="0"/>
        <w:jc w:val="both"/>
      </w:pPr>
      <w:r>
        <w:rPr>
          <w:rFonts w:ascii="Times New Roman"/>
          <w:b w:val="false"/>
          <w:i w:val="false"/>
          <w:color w:val="000000"/>
          <w:sz w:val="28"/>
        </w:rPr>
        <w:t>
      2) ұшу ауданындағы байланыс және радиотехникалық қамтамасыз ету құралдарының жиіліктері мен жұмыс режимін нақтылайды;</w:t>
      </w:r>
    </w:p>
    <w:bookmarkEnd w:id="349"/>
    <w:bookmarkStart w:name="z352" w:id="350"/>
    <w:p>
      <w:pPr>
        <w:spacing w:after="0"/>
        <w:ind w:left="0"/>
        <w:jc w:val="both"/>
      </w:pPr>
      <w:r>
        <w:rPr>
          <w:rFonts w:ascii="Times New Roman"/>
          <w:b w:val="false"/>
          <w:i w:val="false"/>
          <w:color w:val="000000"/>
          <w:sz w:val="28"/>
        </w:rPr>
        <w:t>
      3) әуе кемесінің ұшу алды дайындығын жүргізеді, іздестіру радиоаппаратурасы мен десанттық жабдықтың ақаусыздығы мен жұмысқа қабілеттілігіне ерекше назар аудара отырып, оны әзірліктің тиісті дәрежесіне келтіреді;</w:t>
      </w:r>
    </w:p>
    <w:bookmarkEnd w:id="350"/>
    <w:bookmarkStart w:name="z353" w:id="351"/>
    <w:p>
      <w:pPr>
        <w:spacing w:after="0"/>
        <w:ind w:left="0"/>
        <w:jc w:val="both"/>
      </w:pPr>
      <w:r>
        <w:rPr>
          <w:rFonts w:ascii="Times New Roman"/>
          <w:b w:val="false"/>
          <w:i w:val="false"/>
          <w:color w:val="000000"/>
          <w:sz w:val="28"/>
        </w:rPr>
        <w:t>
      4) әуе кемесінің бортындағы авариялық-құтқару мүлкі мен керек-жарағының бар болуын мен жай-күйін тексереді;</w:t>
      </w:r>
    </w:p>
    <w:bookmarkEnd w:id="351"/>
    <w:bookmarkStart w:name="z354" w:id="352"/>
    <w:p>
      <w:pPr>
        <w:spacing w:after="0"/>
        <w:ind w:left="0"/>
        <w:jc w:val="both"/>
      </w:pPr>
      <w:r>
        <w:rPr>
          <w:rFonts w:ascii="Times New Roman"/>
          <w:b w:val="false"/>
          <w:i w:val="false"/>
          <w:color w:val="000000"/>
          <w:sz w:val="28"/>
        </w:rPr>
        <w:t>
      5) құтқару парашюттік-десанттық топтың әзірлігін және оның авариялық-құтқару мүлкімен және керек-жарағымен жасақталуын тексереді;</w:t>
      </w:r>
    </w:p>
    <w:bookmarkEnd w:id="352"/>
    <w:bookmarkStart w:name="z355" w:id="353"/>
    <w:p>
      <w:pPr>
        <w:spacing w:after="0"/>
        <w:ind w:left="0"/>
        <w:jc w:val="both"/>
      </w:pPr>
      <w:r>
        <w:rPr>
          <w:rFonts w:ascii="Times New Roman"/>
          <w:b w:val="false"/>
          <w:i w:val="false"/>
          <w:color w:val="000000"/>
          <w:sz w:val="28"/>
        </w:rPr>
        <w:t>
      6) ауа райының нақты жағдайы мен болжамын зерделейді;</w:t>
      </w:r>
    </w:p>
    <w:bookmarkEnd w:id="353"/>
    <w:bookmarkStart w:name="z356" w:id="354"/>
    <w:p>
      <w:pPr>
        <w:spacing w:after="0"/>
        <w:ind w:left="0"/>
        <w:jc w:val="both"/>
      </w:pPr>
      <w:r>
        <w:rPr>
          <w:rFonts w:ascii="Times New Roman"/>
          <w:b w:val="false"/>
          <w:i w:val="false"/>
          <w:color w:val="000000"/>
          <w:sz w:val="28"/>
        </w:rPr>
        <w:t>
      7) ұшып шығуға команда алу үшін байланыс арналарының ақаулығын тексереді;</w:t>
      </w:r>
    </w:p>
    <w:bookmarkEnd w:id="354"/>
    <w:bookmarkStart w:name="z357" w:id="355"/>
    <w:p>
      <w:pPr>
        <w:spacing w:after="0"/>
        <w:ind w:left="0"/>
        <w:jc w:val="both"/>
      </w:pPr>
      <w:r>
        <w:rPr>
          <w:rFonts w:ascii="Times New Roman"/>
          <w:b w:val="false"/>
          <w:i w:val="false"/>
          <w:color w:val="000000"/>
          <w:sz w:val="28"/>
        </w:rPr>
        <w:t>
      8) ұшу маршрутын, полигондарды, алаңдарды және ұшудың негізгі міндеттерін зерделейді;</w:t>
      </w:r>
    </w:p>
    <w:bookmarkEnd w:id="355"/>
    <w:bookmarkStart w:name="z358" w:id="356"/>
    <w:p>
      <w:pPr>
        <w:spacing w:after="0"/>
        <w:ind w:left="0"/>
        <w:jc w:val="both"/>
      </w:pPr>
      <w:r>
        <w:rPr>
          <w:rFonts w:ascii="Times New Roman"/>
          <w:b w:val="false"/>
          <w:i w:val="false"/>
          <w:color w:val="000000"/>
          <w:sz w:val="28"/>
        </w:rPr>
        <w:t>
      9) ұшу алды медициналық қарап тексеруден өтеді;</w:t>
      </w:r>
    </w:p>
    <w:bookmarkEnd w:id="356"/>
    <w:bookmarkStart w:name="z359" w:id="357"/>
    <w:p>
      <w:pPr>
        <w:spacing w:after="0"/>
        <w:ind w:left="0"/>
        <w:jc w:val="both"/>
      </w:pPr>
      <w:r>
        <w:rPr>
          <w:rFonts w:ascii="Times New Roman"/>
          <w:b w:val="false"/>
          <w:i w:val="false"/>
          <w:color w:val="000000"/>
          <w:sz w:val="28"/>
        </w:rPr>
        <w:t>
      10) ұшқыш құрамына ұшу алдында нұсқау беруге қатысады;</w:t>
      </w:r>
    </w:p>
    <w:bookmarkEnd w:id="357"/>
    <w:bookmarkStart w:name="z360" w:id="358"/>
    <w:p>
      <w:pPr>
        <w:spacing w:after="0"/>
        <w:ind w:left="0"/>
        <w:jc w:val="both"/>
      </w:pPr>
      <w:r>
        <w:rPr>
          <w:rFonts w:ascii="Times New Roman"/>
          <w:b w:val="false"/>
          <w:i w:val="false"/>
          <w:color w:val="000000"/>
          <w:sz w:val="28"/>
        </w:rPr>
        <w:t>
      11) кезекшілікке түскені туралы командалық пункттің жедел кезекшісіне және ұшу жетекшісіне баяндайды.</w:t>
      </w:r>
    </w:p>
    <w:bookmarkEnd w:id="358"/>
    <w:bookmarkStart w:name="z361" w:id="359"/>
    <w:p>
      <w:pPr>
        <w:spacing w:after="0"/>
        <w:ind w:left="0"/>
        <w:jc w:val="both"/>
      </w:pPr>
      <w:r>
        <w:rPr>
          <w:rFonts w:ascii="Times New Roman"/>
          <w:b w:val="false"/>
          <w:i w:val="false"/>
          <w:color w:val="000000"/>
          <w:sz w:val="28"/>
        </w:rPr>
        <w:t>
      107. Кезекші іздестіру-құтқару экипаждарының, жердегі іздестіру-құтқару командасының, құтқарушы парашюттік-десанттық топтың іздестіру-құтқару жұмыстарын жүргізуге әзірлігін бақылауды ұшу жетекшісі (ұшақтарды қабылдау және ұшыру жөніндегі кезекші) жүргізеді, бұл туралы ұшу жетекшісінің журналына жазу жазады.</w:t>
      </w:r>
    </w:p>
    <w:bookmarkEnd w:id="359"/>
    <w:bookmarkStart w:name="z362" w:id="360"/>
    <w:p>
      <w:pPr>
        <w:spacing w:after="0"/>
        <w:ind w:left="0"/>
        <w:jc w:val="both"/>
      </w:pPr>
      <w:r>
        <w:rPr>
          <w:rFonts w:ascii="Times New Roman"/>
          <w:b w:val="false"/>
          <w:i w:val="false"/>
          <w:color w:val="000000"/>
          <w:sz w:val="28"/>
        </w:rPr>
        <w:t xml:space="preserve">
      108. Экипажға міндетті іздестіру-құтқару жұмыстарын жүргізуге авиациялық бөлім командирі (әскери институт бастығы), МА ҚҮО жедел кезекшісі, ұшу жетекшісі немесе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іздестіру-құтқару операциясының үйлестірушісі қояды.</w:t>
      </w:r>
    </w:p>
    <w:bookmarkEnd w:id="360"/>
    <w:bookmarkStart w:name="z363" w:id="361"/>
    <w:p>
      <w:pPr>
        <w:spacing w:after="0"/>
        <w:ind w:left="0"/>
        <w:jc w:val="both"/>
      </w:pPr>
      <w:r>
        <w:rPr>
          <w:rFonts w:ascii="Times New Roman"/>
          <w:b w:val="false"/>
          <w:i w:val="false"/>
          <w:color w:val="000000"/>
          <w:sz w:val="28"/>
        </w:rPr>
        <w:t xml:space="preserve">
      109. Жауынгерлік іс-қимылдар кезіндегі апат туралы сигнал алған жағдайда жеке тану карточкасының деректері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 ҚҮО-ға беріледі, онда олар пысықталады және іздестіру-құтқару жұмыстарын жүргізуге қатысатын барлық органдарға беріледі.</w:t>
      </w:r>
    </w:p>
    <w:bookmarkEnd w:id="361"/>
    <w:bookmarkStart w:name="z364" w:id="362"/>
    <w:p>
      <w:pPr>
        <w:spacing w:after="0"/>
        <w:ind w:left="0"/>
        <w:jc w:val="left"/>
      </w:pPr>
      <w:r>
        <w:rPr>
          <w:rFonts w:ascii="Times New Roman"/>
          <w:b/>
          <w:i w:val="false"/>
          <w:color w:val="000000"/>
        </w:rPr>
        <w:t xml:space="preserve"> 12-тарау. Іздестіру-құтқару әуе кемесі экипажының апатқа ұшырағандарды іздестіру кезіндегі әрекет етуі</w:t>
      </w:r>
    </w:p>
    <w:bookmarkEnd w:id="362"/>
    <w:bookmarkStart w:name="z365" w:id="363"/>
    <w:p>
      <w:pPr>
        <w:spacing w:after="0"/>
        <w:ind w:left="0"/>
        <w:jc w:val="both"/>
      </w:pPr>
      <w:r>
        <w:rPr>
          <w:rFonts w:ascii="Times New Roman"/>
          <w:b w:val="false"/>
          <w:i w:val="false"/>
          <w:color w:val="000000"/>
          <w:sz w:val="28"/>
        </w:rPr>
        <w:t>
      110. Экипаж командирі іздестіру-құтқару жұмыстарын орындауға ұшып шығуға командалар және міндеттер алған кезде:</w:t>
      </w:r>
    </w:p>
    <w:bookmarkEnd w:id="363"/>
    <w:bookmarkStart w:name="z366" w:id="364"/>
    <w:p>
      <w:pPr>
        <w:spacing w:after="0"/>
        <w:ind w:left="0"/>
        <w:jc w:val="both"/>
      </w:pPr>
      <w:r>
        <w:rPr>
          <w:rFonts w:ascii="Times New Roman"/>
          <w:b w:val="false"/>
          <w:i w:val="false"/>
          <w:color w:val="000000"/>
          <w:sz w:val="28"/>
        </w:rPr>
        <w:t>
      1) экипажға, құтқарушы паршюттік-десанттық топқа іздестіру жүргізу, зардап шеккендерді тану бойынша міндет қояды, ұшу жетекшісінің рұқсатымен қозғалтқышты іске қосады, бұру мен ұшып шығуды жүргізеді;</w:t>
      </w:r>
    </w:p>
    <w:bookmarkEnd w:id="364"/>
    <w:bookmarkStart w:name="z367" w:id="365"/>
    <w:p>
      <w:pPr>
        <w:spacing w:after="0"/>
        <w:ind w:left="0"/>
        <w:jc w:val="both"/>
      </w:pPr>
      <w:r>
        <w:rPr>
          <w:rFonts w:ascii="Times New Roman"/>
          <w:b w:val="false"/>
          <w:i w:val="false"/>
          <w:color w:val="000000"/>
          <w:sz w:val="28"/>
        </w:rPr>
        <w:t>
      2) ұшып шыққаннан және белгіленген биіктікті алғаннан кейін іздестіру аппаратурасының борттық кешенін қосады;</w:t>
      </w:r>
    </w:p>
    <w:bookmarkEnd w:id="365"/>
    <w:bookmarkStart w:name="z368" w:id="366"/>
    <w:p>
      <w:pPr>
        <w:spacing w:after="0"/>
        <w:ind w:left="0"/>
        <w:jc w:val="both"/>
      </w:pPr>
      <w:r>
        <w:rPr>
          <w:rFonts w:ascii="Times New Roman"/>
          <w:b w:val="false"/>
          <w:i w:val="false"/>
          <w:color w:val="000000"/>
          <w:sz w:val="28"/>
        </w:rPr>
        <w:t>
      3) ұшу жетекшісімен радиобайланысты үзбей, авариялық байланыс арнасын тыңдауға қосылады;</w:t>
      </w:r>
    </w:p>
    <w:bookmarkEnd w:id="366"/>
    <w:bookmarkStart w:name="z369" w:id="367"/>
    <w:p>
      <w:pPr>
        <w:spacing w:after="0"/>
        <w:ind w:left="0"/>
        <w:jc w:val="both"/>
      </w:pPr>
      <w:r>
        <w:rPr>
          <w:rFonts w:ascii="Times New Roman"/>
          <w:b w:val="false"/>
          <w:i w:val="false"/>
          <w:color w:val="000000"/>
          <w:sz w:val="28"/>
        </w:rPr>
        <w:t>
      4) ұшу жетекшісіне іздестіру нәтижелері туралы ұдайы баяндайды.</w:t>
      </w:r>
    </w:p>
    <w:bookmarkEnd w:id="367"/>
    <w:bookmarkStart w:name="z370" w:id="368"/>
    <w:p>
      <w:pPr>
        <w:spacing w:after="0"/>
        <w:ind w:left="0"/>
        <w:jc w:val="both"/>
      </w:pPr>
      <w:r>
        <w:rPr>
          <w:rFonts w:ascii="Times New Roman"/>
          <w:b w:val="false"/>
          <w:i w:val="false"/>
          <w:color w:val="000000"/>
          <w:sz w:val="28"/>
        </w:rPr>
        <w:t>
      111. Іздестіру ауданына шығу барлық іздестіру құралдарын пайдаланумен, сондай-ақ:</w:t>
      </w:r>
    </w:p>
    <w:bookmarkEnd w:id="368"/>
    <w:bookmarkStart w:name="z371" w:id="369"/>
    <w:p>
      <w:pPr>
        <w:spacing w:after="0"/>
        <w:ind w:left="0"/>
        <w:jc w:val="both"/>
      </w:pPr>
      <w:r>
        <w:rPr>
          <w:rFonts w:ascii="Times New Roman"/>
          <w:b w:val="false"/>
          <w:i w:val="false"/>
          <w:color w:val="000000"/>
          <w:sz w:val="28"/>
        </w:rPr>
        <w:t>
      1) авариялық радиостанция жұмысы кезінде – радиотехникалық іздестіру құралдарының (АРК-УД) көмегімен;</w:t>
      </w:r>
    </w:p>
    <w:bookmarkEnd w:id="369"/>
    <w:bookmarkStart w:name="z372" w:id="370"/>
    <w:p>
      <w:pPr>
        <w:spacing w:after="0"/>
        <w:ind w:left="0"/>
        <w:jc w:val="both"/>
      </w:pPr>
      <w:r>
        <w:rPr>
          <w:rFonts w:ascii="Times New Roman"/>
          <w:b w:val="false"/>
          <w:i w:val="false"/>
          <w:color w:val="000000"/>
          <w:sz w:val="28"/>
        </w:rPr>
        <w:t>
      2) апатқа ұшырағандармен радиобайланыс болған кезде – олардың нысана көрсетуі бойынша;</w:t>
      </w:r>
    </w:p>
    <w:bookmarkEnd w:id="370"/>
    <w:bookmarkStart w:name="z373" w:id="371"/>
    <w:p>
      <w:pPr>
        <w:spacing w:after="0"/>
        <w:ind w:left="0"/>
        <w:jc w:val="both"/>
      </w:pPr>
      <w:r>
        <w:rPr>
          <w:rFonts w:ascii="Times New Roman"/>
          <w:b w:val="false"/>
          <w:i w:val="false"/>
          <w:color w:val="000000"/>
          <w:sz w:val="28"/>
        </w:rPr>
        <w:t>
      3) егер апат болған жер әуесінде басқа әуе кемесі болса – әуе кемесінің командалық радиостанциясын жетек ретінде пайдалана немесе оның нысана көрсетуін қолдана отырып АРК көмегімен;</w:t>
      </w:r>
    </w:p>
    <w:bookmarkEnd w:id="371"/>
    <w:bookmarkStart w:name="z374" w:id="372"/>
    <w:p>
      <w:pPr>
        <w:spacing w:after="0"/>
        <w:ind w:left="0"/>
        <w:jc w:val="both"/>
      </w:pPr>
      <w:r>
        <w:rPr>
          <w:rFonts w:ascii="Times New Roman"/>
          <w:b w:val="false"/>
          <w:i w:val="false"/>
          <w:color w:val="000000"/>
          <w:sz w:val="28"/>
        </w:rPr>
        <w:t>
      4) басқару пунктінің командалары бойынша жүзеге асырылады.</w:t>
      </w:r>
    </w:p>
    <w:bookmarkEnd w:id="372"/>
    <w:bookmarkStart w:name="z375" w:id="373"/>
    <w:p>
      <w:pPr>
        <w:spacing w:after="0"/>
        <w:ind w:left="0"/>
        <w:jc w:val="both"/>
      </w:pPr>
      <w:r>
        <w:rPr>
          <w:rFonts w:ascii="Times New Roman"/>
          <w:b w:val="false"/>
          <w:i w:val="false"/>
          <w:color w:val="000000"/>
          <w:sz w:val="28"/>
        </w:rPr>
        <w:t>
      112. Радиотехникалық құралдармен анықтау қашықтығын ұлғайту үшін апат болған ауданға шығу мынадай биіктік диапазонында орындалады:</w:t>
      </w:r>
    </w:p>
    <w:bookmarkEnd w:id="373"/>
    <w:bookmarkStart w:name="z376" w:id="374"/>
    <w:p>
      <w:pPr>
        <w:spacing w:after="0"/>
        <w:ind w:left="0"/>
        <w:jc w:val="both"/>
      </w:pPr>
      <w:r>
        <w:rPr>
          <w:rFonts w:ascii="Times New Roman"/>
          <w:b w:val="false"/>
          <w:i w:val="false"/>
          <w:color w:val="000000"/>
          <w:sz w:val="28"/>
        </w:rPr>
        <w:t>
      1) ұшақтар үшін – 6000-8100 метр;</w:t>
      </w:r>
    </w:p>
    <w:bookmarkEnd w:id="374"/>
    <w:bookmarkStart w:name="z377" w:id="375"/>
    <w:p>
      <w:pPr>
        <w:spacing w:after="0"/>
        <w:ind w:left="0"/>
        <w:jc w:val="both"/>
      </w:pPr>
      <w:r>
        <w:rPr>
          <w:rFonts w:ascii="Times New Roman"/>
          <w:b w:val="false"/>
          <w:i w:val="false"/>
          <w:color w:val="000000"/>
          <w:sz w:val="28"/>
        </w:rPr>
        <w:t>
      2) тікұшақтар үшін – 600-1200 метр.</w:t>
      </w:r>
    </w:p>
    <w:bookmarkEnd w:id="375"/>
    <w:p>
      <w:pPr>
        <w:spacing w:after="0"/>
        <w:ind w:left="0"/>
        <w:jc w:val="both"/>
      </w:pPr>
      <w:r>
        <w:rPr>
          <w:rFonts w:ascii="Times New Roman"/>
          <w:b w:val="false"/>
          <w:i w:val="false"/>
          <w:color w:val="000000"/>
          <w:sz w:val="28"/>
        </w:rPr>
        <w:t>
      Апатқа ұшырағандарды радиотехникалық аппаратураны пайдаланумен іздестіру негізгі іздестіру әдісі болып табылады.</w:t>
      </w:r>
    </w:p>
    <w:bookmarkStart w:name="z378" w:id="376"/>
    <w:p>
      <w:pPr>
        <w:spacing w:after="0"/>
        <w:ind w:left="0"/>
        <w:jc w:val="both"/>
      </w:pPr>
      <w:r>
        <w:rPr>
          <w:rFonts w:ascii="Times New Roman"/>
          <w:b w:val="false"/>
          <w:i w:val="false"/>
          <w:color w:val="000000"/>
          <w:sz w:val="28"/>
        </w:rPr>
        <w:t>
      113. Іздестіру-құтқару әуе кемесінің авариялық радиомаяктан (радиобуйдан) ұшып өту орны мен уақыты туралы экипаж ұшуды басқару пунктіне баяндайды және апатқа ұшырағандарды көзбен шолып іздестіру үшін төмендеуге рұқсат сұрайды.</w:t>
      </w:r>
    </w:p>
    <w:bookmarkEnd w:id="376"/>
    <w:bookmarkStart w:name="z379" w:id="377"/>
    <w:p>
      <w:pPr>
        <w:spacing w:after="0"/>
        <w:ind w:left="0"/>
        <w:jc w:val="both"/>
      </w:pPr>
      <w:r>
        <w:rPr>
          <w:rFonts w:ascii="Times New Roman"/>
          <w:b w:val="false"/>
          <w:i w:val="false"/>
          <w:color w:val="000000"/>
          <w:sz w:val="28"/>
        </w:rPr>
        <w:t>
      114. Егер болса іздестіру ауданын радиотехникалық құралдар көмегімен тексеру нәтижесінде апатқа ұшырағандар табылмаса және олармен байланыс орнатылмаса, командалық пункт (командалық-диспетчерлік пункт) рұқсатымен борттық іздестіру аппаратуралары кешенінің жұмысына бақылауды сақтаумен көзбен шолып іздестіру жүргізіледі.</w:t>
      </w:r>
    </w:p>
    <w:bookmarkEnd w:id="377"/>
    <w:bookmarkStart w:name="z380" w:id="378"/>
    <w:p>
      <w:pPr>
        <w:spacing w:after="0"/>
        <w:ind w:left="0"/>
        <w:jc w:val="both"/>
      </w:pPr>
      <w:r>
        <w:rPr>
          <w:rFonts w:ascii="Times New Roman"/>
          <w:b w:val="false"/>
          <w:i w:val="false"/>
          <w:color w:val="000000"/>
          <w:sz w:val="28"/>
        </w:rPr>
        <w:t>
      115. Көзбен шолып іздестіру көзбен шолып іздестірудің торлы палеткасы көмегімен айқындалып белгіленген шаршылар бойынша жүзеге асырылады. Палетка әрбір іздестіру-құтқару әуе кемесінің бортында болады. Іздестіру ауданын шаршыларға бөлуді іздестіру-құтқару жұмыстарына тікелей басшылық жасайтын командалық пункт жүргізеді. Іздестіру ауданын шаршылар бойынша тексеру кезектілігі экипажға ұшып шығар алдында немесе ұшу кезінде радио арқылы көрсетіледі.</w:t>
      </w:r>
    </w:p>
    <w:bookmarkEnd w:id="378"/>
    <w:bookmarkStart w:name="z381" w:id="379"/>
    <w:p>
      <w:pPr>
        <w:spacing w:after="0"/>
        <w:ind w:left="0"/>
        <w:jc w:val="both"/>
      </w:pPr>
      <w:r>
        <w:rPr>
          <w:rFonts w:ascii="Times New Roman"/>
          <w:b w:val="false"/>
          <w:i w:val="false"/>
          <w:color w:val="000000"/>
          <w:sz w:val="28"/>
        </w:rPr>
        <w:t>
      116. Көзбен шолу немесе радиотехникалық іздестіру әдісі Қағидаларға сәйкес жүзеге асырылады.</w:t>
      </w:r>
    </w:p>
    <w:bookmarkEnd w:id="379"/>
    <w:bookmarkStart w:name="z382" w:id="380"/>
    <w:p>
      <w:pPr>
        <w:spacing w:after="0"/>
        <w:ind w:left="0"/>
        <w:jc w:val="left"/>
      </w:pPr>
      <w:r>
        <w:rPr>
          <w:rFonts w:ascii="Times New Roman"/>
          <w:b/>
          <w:i w:val="false"/>
          <w:color w:val="000000"/>
        </w:rPr>
        <w:t xml:space="preserve"> 13-тарау. Іздестіру-құтқару тікұшағы экипажының апатқа ұшырағандарға көмек көрсету және эвакуациялау кезінде әрекет етуі</w:t>
      </w:r>
    </w:p>
    <w:bookmarkEnd w:id="380"/>
    <w:bookmarkStart w:name="z383" w:id="381"/>
    <w:p>
      <w:pPr>
        <w:spacing w:after="0"/>
        <w:ind w:left="0"/>
        <w:jc w:val="both"/>
      </w:pPr>
      <w:r>
        <w:rPr>
          <w:rFonts w:ascii="Times New Roman"/>
          <w:b w:val="false"/>
          <w:i w:val="false"/>
          <w:color w:val="000000"/>
          <w:sz w:val="28"/>
        </w:rPr>
        <w:t>
      117. Іздестіру-құтқару тікұшағының экипажы қону алаңын таңдап алып, іздестіру-құтқару жұмыстарын басқару пунктіне оның координаталарын хабарлайды және қонуға рұқсат сұрайды. Ұшу жетекшісімен (командалық пунктпен) радиобайланыс болмаған кезде экипаж командирі қону және апатқа ұшырағандарды эвакуациялау қауіпсіздігін қамтамасыз ететін барлық факторларды ескере отырып, апатқа ұшырағандарды эвакуациялау тәсілін дербес таңдайды.</w:t>
      </w:r>
    </w:p>
    <w:bookmarkEnd w:id="381"/>
    <w:p>
      <w:pPr>
        <w:spacing w:after="0"/>
        <w:ind w:left="0"/>
        <w:jc w:val="both"/>
      </w:pPr>
      <w:r>
        <w:rPr>
          <w:rFonts w:ascii="Times New Roman"/>
          <w:b w:val="false"/>
          <w:i w:val="false"/>
          <w:color w:val="000000"/>
          <w:sz w:val="28"/>
        </w:rPr>
        <w:t xml:space="preserve">
      Тікұшақтарды қондыру үшін алаңдарды таңдау және дайындау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384" w:id="382"/>
    <w:p>
      <w:pPr>
        <w:spacing w:after="0"/>
        <w:ind w:left="0"/>
        <w:jc w:val="both"/>
      </w:pPr>
      <w:r>
        <w:rPr>
          <w:rFonts w:ascii="Times New Roman"/>
          <w:b w:val="false"/>
          <w:i w:val="false"/>
          <w:color w:val="000000"/>
          <w:sz w:val="28"/>
        </w:rPr>
        <w:t>
      118. Қону мүмкін болмаған кезде іздестіру-құтқару тікұшағы экипажының командирі құтқару парашюттік-десанттық топты парашют тәсілімен десанттайды не түсіру құрылғылары немесе лебедка көмегімен қалықтап тұру режимінде оларды түсіреді.</w:t>
      </w:r>
    </w:p>
    <w:bookmarkEnd w:id="382"/>
    <w:bookmarkStart w:name="z385" w:id="383"/>
    <w:p>
      <w:pPr>
        <w:spacing w:after="0"/>
        <w:ind w:left="0"/>
        <w:jc w:val="both"/>
      </w:pPr>
      <w:r>
        <w:rPr>
          <w:rFonts w:ascii="Times New Roman"/>
          <w:b w:val="false"/>
          <w:i w:val="false"/>
          <w:color w:val="000000"/>
          <w:sz w:val="28"/>
        </w:rPr>
        <w:t>
      119. Іздестіру-құтқару тікұшағының экипажы апатқа ұшырағандарға көмек көрсету және эвакуациялау кезінде Қағидаларға сәйкес әрекет етеді.</w:t>
      </w:r>
    </w:p>
    <w:bookmarkEnd w:id="383"/>
    <w:bookmarkStart w:name="z386" w:id="384"/>
    <w:p>
      <w:pPr>
        <w:spacing w:after="0"/>
        <w:ind w:left="0"/>
        <w:jc w:val="left"/>
      </w:pPr>
      <w:r>
        <w:rPr>
          <w:rFonts w:ascii="Times New Roman"/>
          <w:b/>
          <w:i w:val="false"/>
          <w:color w:val="000000"/>
        </w:rPr>
        <w:t xml:space="preserve"> 14-тарау. Құтқару парашюттік-десанттық топтардың және жердегі іздестіру-құтқару командаларының жеке құрамын жұмысқа даярлау</w:t>
      </w:r>
    </w:p>
    <w:bookmarkEnd w:id="384"/>
    <w:bookmarkStart w:name="z387" w:id="385"/>
    <w:p>
      <w:pPr>
        <w:spacing w:after="0"/>
        <w:ind w:left="0"/>
        <w:jc w:val="both"/>
      </w:pPr>
      <w:r>
        <w:rPr>
          <w:rFonts w:ascii="Times New Roman"/>
          <w:b w:val="false"/>
          <w:i w:val="false"/>
          <w:color w:val="000000"/>
          <w:sz w:val="28"/>
        </w:rPr>
        <w:t>
      120. Әрбір авиациялық базада кестеге сәйкес кезекшілік атқаратын кемінде екі құтқарушы паршюттік-десанттық топтар мен жердегі іздестіру-құтқару командалары даярланады.</w:t>
      </w:r>
    </w:p>
    <w:bookmarkEnd w:id="385"/>
    <w:p>
      <w:pPr>
        <w:spacing w:after="0"/>
        <w:ind w:left="0"/>
        <w:jc w:val="both"/>
      </w:pPr>
      <w:r>
        <w:rPr>
          <w:rFonts w:ascii="Times New Roman"/>
          <w:b w:val="false"/>
          <w:i w:val="false"/>
          <w:color w:val="000000"/>
          <w:sz w:val="28"/>
        </w:rPr>
        <w:t>
      Кезекшілік кестесін іздестіру-құтқару және парашюттік-десанттық қызмет бастықтары жасайды және авиациялық бөлім командирі бекітеді.</w:t>
      </w:r>
    </w:p>
    <w:p>
      <w:pPr>
        <w:spacing w:after="0"/>
        <w:ind w:left="0"/>
        <w:jc w:val="both"/>
      </w:pPr>
      <w:r>
        <w:rPr>
          <w:rFonts w:ascii="Times New Roman"/>
          <w:b w:val="false"/>
          <w:i w:val="false"/>
          <w:color w:val="000000"/>
          <w:sz w:val="28"/>
        </w:rPr>
        <w:t>
      Жердегі іздестіру-құтқару командаларының, құтқарушы паршюттік-десанттық топардың кезекшілігін ұйымдастыру және олардың іздестіру-құтқару жұмыстарын жүргізу кезіндегі жұмысы авиациялық бөлім командирі (әскери институт бастығы) бекітетін жердегі іздестіру-құтқару командалары мен құтқарушы паршюттік-десанттық топтарға арналған нұсқаулықта мазмұндалады.</w:t>
      </w:r>
    </w:p>
    <w:bookmarkStart w:name="z388" w:id="386"/>
    <w:p>
      <w:pPr>
        <w:spacing w:after="0"/>
        <w:ind w:left="0"/>
        <w:jc w:val="both"/>
      </w:pPr>
      <w:r>
        <w:rPr>
          <w:rFonts w:ascii="Times New Roman"/>
          <w:b w:val="false"/>
          <w:i w:val="false"/>
          <w:color w:val="000000"/>
          <w:sz w:val="28"/>
        </w:rPr>
        <w:t>
      121. Құтқарушы паршюттік-десанттық топтардың және жердегі іздестіру-құтқару командаларының жеке құрамын даярлауды авиациялық бөлім командирі (әскери институт бастығы) ұйымдастырады. Оларды даярлауды авиациялық бөлімдер (әскери институт) командирінің инженерлік-авиациялық қызмет жөніндегі орынбасарлары, іздестіру-құтқару және парашюттік-десанттық қызмет бастықтары штурмандық, инженерлік-авиациялық, медициналық қызметтер өкілдерін және басқа да мамандарды тартумен жүзеге асырады.</w:t>
      </w:r>
    </w:p>
    <w:bookmarkEnd w:id="386"/>
    <w:bookmarkStart w:name="z389" w:id="387"/>
    <w:p>
      <w:pPr>
        <w:spacing w:after="0"/>
        <w:ind w:left="0"/>
        <w:jc w:val="both"/>
      </w:pPr>
      <w:r>
        <w:rPr>
          <w:rFonts w:ascii="Times New Roman"/>
          <w:b w:val="false"/>
          <w:i w:val="false"/>
          <w:color w:val="000000"/>
          <w:sz w:val="28"/>
        </w:rPr>
        <w:t>
      122. Жердегі іздестіру-құтқару командасы өтімдігі жоғары көлік құралдарымен, байланыс және дабылдама, өрт сөндіру, объективті бақылау, тіршілік әрекетін қамтамасыз ету құралдарымен, қажетті құрал-саймандармен және медициналық мүлікпен жабдықталады.</w:t>
      </w:r>
    </w:p>
    <w:bookmarkEnd w:id="387"/>
    <w:bookmarkStart w:name="z390" w:id="388"/>
    <w:p>
      <w:pPr>
        <w:spacing w:after="0"/>
        <w:ind w:left="0"/>
        <w:jc w:val="both"/>
      </w:pPr>
      <w:r>
        <w:rPr>
          <w:rFonts w:ascii="Times New Roman"/>
          <w:b w:val="false"/>
          <w:i w:val="false"/>
          <w:color w:val="000000"/>
          <w:sz w:val="28"/>
        </w:rPr>
        <w:t>
      123. Жердегі іздестіру-құтқару командасының бастығы кезекшілікке түсер алдында Қағидаларға сәйкес іздестіру-құтқару күштері мен құралдарының әзірлігін тексереді.</w:t>
      </w:r>
    </w:p>
    <w:bookmarkEnd w:id="388"/>
    <w:p>
      <w:pPr>
        <w:spacing w:after="0"/>
        <w:ind w:left="0"/>
        <w:jc w:val="both"/>
      </w:pPr>
      <w:r>
        <w:rPr>
          <w:rFonts w:ascii="Times New Roman"/>
          <w:b w:val="false"/>
          <w:i w:val="false"/>
          <w:color w:val="000000"/>
          <w:sz w:val="28"/>
        </w:rPr>
        <w:t>
      Жердегі іздестіру-құтқару командасының іздестіру-құтқару жұмыстарын жүргізуге әзірлігі туралы оның бастығы бөлім командиріне немесе ұшу жетекшісіне баяндайды.</w:t>
      </w:r>
    </w:p>
    <w:bookmarkStart w:name="z391" w:id="389"/>
    <w:p>
      <w:pPr>
        <w:spacing w:after="0"/>
        <w:ind w:left="0"/>
        <w:jc w:val="both"/>
      </w:pPr>
      <w:r>
        <w:rPr>
          <w:rFonts w:ascii="Times New Roman"/>
          <w:b w:val="false"/>
          <w:i w:val="false"/>
          <w:color w:val="000000"/>
          <w:sz w:val="28"/>
        </w:rPr>
        <w:t>
      124. Жердегі іздестіру-құтқару командасы іздестіру ауданына барған кезде іздестіру-құтқару жұмыстарын басқару пунктімен ұдайы радиобайланысты (тікелей немесе ретранслятор арқылы) ұстайды және оның нұсқаулары бойынша әрекет етеді.</w:t>
      </w:r>
    </w:p>
    <w:bookmarkEnd w:id="389"/>
    <w:p>
      <w:pPr>
        <w:spacing w:after="0"/>
        <w:ind w:left="0"/>
        <w:jc w:val="both"/>
      </w:pPr>
      <w:r>
        <w:rPr>
          <w:rFonts w:ascii="Times New Roman"/>
          <w:b w:val="false"/>
          <w:i w:val="false"/>
          <w:color w:val="000000"/>
          <w:sz w:val="28"/>
        </w:rPr>
        <w:t>
      Жердегі іздестіру-құтқару командасы іздестіру ауданына келгеннен кейін ұшуды басқару пунктімен (қолда бар байланыс түрлері немесе әуе кемесіндегі – реттранслятор арқылы), осы ауданда әрекет ететін іздестіру-құтқару әуе кемелерімен және басқа да іздестіру топтарымен байланысты (радиобайланысты) орнатады.</w:t>
      </w:r>
    </w:p>
    <w:p>
      <w:pPr>
        <w:spacing w:after="0"/>
        <w:ind w:left="0"/>
        <w:jc w:val="both"/>
      </w:pPr>
      <w:r>
        <w:rPr>
          <w:rFonts w:ascii="Times New Roman"/>
          <w:b w:val="false"/>
          <w:i w:val="false"/>
          <w:color w:val="000000"/>
          <w:sz w:val="28"/>
        </w:rPr>
        <w:t>
      Жердегі іздестіру-құтқару командасы мен іздестіру-құтқару әуе кемелері арасында радиобайланыс болмаған кезде "жер-әуе" көрнекі сигналдарының коды пайдаланылады.</w:t>
      </w:r>
    </w:p>
    <w:bookmarkStart w:name="z392" w:id="390"/>
    <w:p>
      <w:pPr>
        <w:spacing w:after="0"/>
        <w:ind w:left="0"/>
        <w:jc w:val="both"/>
      </w:pPr>
      <w:r>
        <w:rPr>
          <w:rFonts w:ascii="Times New Roman"/>
          <w:b w:val="false"/>
          <w:i w:val="false"/>
          <w:color w:val="000000"/>
          <w:sz w:val="28"/>
        </w:rPr>
        <w:t>
      125. Жергілікті жерді қарап тексеру:</w:t>
      </w:r>
    </w:p>
    <w:bookmarkEnd w:id="390"/>
    <w:bookmarkStart w:name="z393" w:id="391"/>
    <w:p>
      <w:pPr>
        <w:spacing w:after="0"/>
        <w:ind w:left="0"/>
        <w:jc w:val="both"/>
      </w:pPr>
      <w:r>
        <w:rPr>
          <w:rFonts w:ascii="Times New Roman"/>
          <w:b w:val="false"/>
          <w:i w:val="false"/>
          <w:color w:val="000000"/>
          <w:sz w:val="28"/>
        </w:rPr>
        <w:t>
      1) қатар қарау;</w:t>
      </w:r>
    </w:p>
    <w:bookmarkEnd w:id="391"/>
    <w:bookmarkStart w:name="z394" w:id="392"/>
    <w:p>
      <w:pPr>
        <w:spacing w:after="0"/>
        <w:ind w:left="0"/>
        <w:jc w:val="both"/>
      </w:pPr>
      <w:r>
        <w:rPr>
          <w:rFonts w:ascii="Times New Roman"/>
          <w:b w:val="false"/>
          <w:i w:val="false"/>
          <w:color w:val="000000"/>
          <w:sz w:val="28"/>
        </w:rPr>
        <w:t>
      2) контурлы іздестіру;</w:t>
      </w:r>
    </w:p>
    <w:bookmarkEnd w:id="392"/>
    <w:bookmarkStart w:name="z395" w:id="393"/>
    <w:p>
      <w:pPr>
        <w:spacing w:after="0"/>
        <w:ind w:left="0"/>
        <w:jc w:val="both"/>
      </w:pPr>
      <w:r>
        <w:rPr>
          <w:rFonts w:ascii="Times New Roman"/>
          <w:b w:val="false"/>
          <w:i w:val="false"/>
          <w:color w:val="000000"/>
          <w:sz w:val="28"/>
        </w:rPr>
        <w:t>
      3) ішінара траектория әдісімен жүргізіледі.</w:t>
      </w:r>
    </w:p>
    <w:bookmarkEnd w:id="393"/>
    <w:p>
      <w:pPr>
        <w:spacing w:after="0"/>
        <w:ind w:left="0"/>
        <w:jc w:val="both"/>
      </w:pPr>
      <w:r>
        <w:rPr>
          <w:rFonts w:ascii="Times New Roman"/>
          <w:b w:val="false"/>
          <w:i w:val="false"/>
          <w:color w:val="000000"/>
          <w:sz w:val="28"/>
        </w:rPr>
        <w:t>
      Жергілікті жерлердегі жағдайға байланысты әдістердің нұсқалары қолданылады.</w:t>
      </w:r>
    </w:p>
    <w:p>
      <w:pPr>
        <w:spacing w:after="0"/>
        <w:ind w:left="0"/>
        <w:jc w:val="both"/>
      </w:pPr>
      <w:r>
        <w:rPr>
          <w:rFonts w:ascii="Times New Roman"/>
          <w:b w:val="false"/>
          <w:i w:val="false"/>
          <w:color w:val="000000"/>
          <w:sz w:val="28"/>
        </w:rPr>
        <w:t>
      Жергілікті жерлерді қарап тексеру кезінде топ мүшелері арасындағы аралық жергілікті жер жағдайларымен айқындалады және көзбен шолу немесе дыбыстау арқылы байланыс қамтамасыз етіледі. Қарау қиын болған жерлерде іздестіру тобының мүшелері арасындағы аралық кемінде 10-20 метрден аспайды.</w:t>
      </w:r>
    </w:p>
    <w:p>
      <w:pPr>
        <w:spacing w:after="0"/>
        <w:ind w:left="0"/>
        <w:jc w:val="both"/>
      </w:pPr>
      <w:r>
        <w:rPr>
          <w:rFonts w:ascii="Times New Roman"/>
          <w:b w:val="false"/>
          <w:i w:val="false"/>
          <w:color w:val="000000"/>
          <w:sz w:val="28"/>
        </w:rPr>
        <w:t>
      Іздестіру топтарына күндізгі тапсырмалар күннің жарық мезгілінде лагерьге қайтып оралу ескеріліп айқындалады.</w:t>
      </w:r>
    </w:p>
    <w:p>
      <w:pPr>
        <w:spacing w:after="0"/>
        <w:ind w:left="0"/>
        <w:jc w:val="both"/>
      </w:pPr>
      <w:r>
        <w:rPr>
          <w:rFonts w:ascii="Times New Roman"/>
          <w:b w:val="false"/>
          <w:i w:val="false"/>
          <w:color w:val="000000"/>
          <w:sz w:val="28"/>
        </w:rPr>
        <w:t>
      Жергілікті жерлерді қарап тексеру кезінде түтіннің, жыралардың, сынған ағаштардың, металл заттардың, жерде және су бетінде жанар-жағармай материалдары іздерінің болуына назар аудару қажет.</w:t>
      </w:r>
    </w:p>
    <w:p>
      <w:pPr>
        <w:spacing w:after="0"/>
        <w:ind w:left="0"/>
        <w:jc w:val="both"/>
      </w:pPr>
      <w:r>
        <w:rPr>
          <w:rFonts w:ascii="Times New Roman"/>
          <w:b w:val="false"/>
          <w:i w:val="false"/>
          <w:color w:val="000000"/>
          <w:sz w:val="28"/>
        </w:rPr>
        <w:t>
      Жұмыс істеп тұрған радиомаякқа шығу үшін тасымалдағыш радиопеленгаторды пайдалану қажет.</w:t>
      </w:r>
    </w:p>
    <w:bookmarkStart w:name="z396" w:id="394"/>
    <w:p>
      <w:pPr>
        <w:spacing w:after="0"/>
        <w:ind w:left="0"/>
        <w:jc w:val="both"/>
      </w:pPr>
      <w:r>
        <w:rPr>
          <w:rFonts w:ascii="Times New Roman"/>
          <w:b w:val="false"/>
          <w:i w:val="false"/>
          <w:color w:val="000000"/>
          <w:sz w:val="28"/>
        </w:rPr>
        <w:t>
      126. Апатқа ұшырағандар анықталған кезде жердегі іздестіру-құтқару командасының бастығы:</w:t>
      </w:r>
    </w:p>
    <w:bookmarkEnd w:id="394"/>
    <w:bookmarkStart w:name="z397" w:id="395"/>
    <w:p>
      <w:pPr>
        <w:spacing w:after="0"/>
        <w:ind w:left="0"/>
        <w:jc w:val="both"/>
      </w:pPr>
      <w:r>
        <w:rPr>
          <w:rFonts w:ascii="Times New Roman"/>
          <w:b w:val="false"/>
          <w:i w:val="false"/>
          <w:color w:val="000000"/>
          <w:sz w:val="28"/>
        </w:rPr>
        <w:t>
      1) апат болған жердегі жағдайды бағалауы;</w:t>
      </w:r>
    </w:p>
    <w:bookmarkEnd w:id="395"/>
    <w:bookmarkStart w:name="z398" w:id="396"/>
    <w:p>
      <w:pPr>
        <w:spacing w:after="0"/>
        <w:ind w:left="0"/>
        <w:jc w:val="both"/>
      </w:pPr>
      <w:r>
        <w:rPr>
          <w:rFonts w:ascii="Times New Roman"/>
          <w:b w:val="false"/>
          <w:i w:val="false"/>
          <w:color w:val="000000"/>
          <w:sz w:val="28"/>
        </w:rPr>
        <w:t>
      2) зардап шеккендердің өмірін сақтап қалуға шараларын қабылдауы;</w:t>
      </w:r>
    </w:p>
    <w:bookmarkEnd w:id="396"/>
    <w:bookmarkStart w:name="z399" w:id="397"/>
    <w:p>
      <w:pPr>
        <w:spacing w:after="0"/>
        <w:ind w:left="0"/>
        <w:jc w:val="both"/>
      </w:pPr>
      <w:r>
        <w:rPr>
          <w:rFonts w:ascii="Times New Roman"/>
          <w:b w:val="false"/>
          <w:i w:val="false"/>
          <w:color w:val="000000"/>
          <w:sz w:val="28"/>
        </w:rPr>
        <w:t>
      3) іздестіру-құтқару жұмыстарын басқару пункттеріне қабылданған шаралар мен қажетті көмек туралы баяндауы;</w:t>
      </w:r>
    </w:p>
    <w:bookmarkEnd w:id="397"/>
    <w:bookmarkStart w:name="z400" w:id="398"/>
    <w:p>
      <w:pPr>
        <w:spacing w:after="0"/>
        <w:ind w:left="0"/>
        <w:jc w:val="both"/>
      </w:pPr>
      <w:r>
        <w:rPr>
          <w:rFonts w:ascii="Times New Roman"/>
          <w:b w:val="false"/>
          <w:i w:val="false"/>
          <w:color w:val="000000"/>
          <w:sz w:val="28"/>
        </w:rPr>
        <w:t>
      4) апат болған жерде болу қауіпсіздігін қамтамасыз етуі (өрт ошақтарын сөндіру, қауіпті жерлерді қоршау);</w:t>
      </w:r>
    </w:p>
    <w:bookmarkEnd w:id="398"/>
    <w:bookmarkStart w:name="z401" w:id="399"/>
    <w:p>
      <w:pPr>
        <w:spacing w:after="0"/>
        <w:ind w:left="0"/>
        <w:jc w:val="both"/>
      </w:pPr>
      <w:r>
        <w:rPr>
          <w:rFonts w:ascii="Times New Roman"/>
          <w:b w:val="false"/>
          <w:i w:val="false"/>
          <w:color w:val="000000"/>
          <w:sz w:val="28"/>
        </w:rPr>
        <w:t>
      5) тікұшақтың қонуы (қону мүмкін болмаған кезде қалықтап тұру) үшін алаңды таңдауы;</w:t>
      </w:r>
    </w:p>
    <w:bookmarkEnd w:id="399"/>
    <w:bookmarkStart w:name="z402" w:id="400"/>
    <w:p>
      <w:pPr>
        <w:spacing w:after="0"/>
        <w:ind w:left="0"/>
        <w:jc w:val="both"/>
      </w:pPr>
      <w:r>
        <w:rPr>
          <w:rFonts w:ascii="Times New Roman"/>
          <w:b w:val="false"/>
          <w:i w:val="false"/>
          <w:color w:val="000000"/>
          <w:sz w:val="28"/>
        </w:rPr>
        <w:t>
      6) апат болған жерді оқиға орнында бөлшектердің жатқан қалпын бұзатын шаралар қабылдағанға дейін суретке түсіруі;</w:t>
      </w:r>
    </w:p>
    <w:bookmarkEnd w:id="400"/>
    <w:bookmarkStart w:name="z403" w:id="401"/>
    <w:p>
      <w:pPr>
        <w:spacing w:after="0"/>
        <w:ind w:left="0"/>
        <w:jc w:val="both"/>
      </w:pPr>
      <w:r>
        <w:rPr>
          <w:rFonts w:ascii="Times New Roman"/>
          <w:b w:val="false"/>
          <w:i w:val="false"/>
          <w:color w:val="000000"/>
          <w:sz w:val="28"/>
        </w:rPr>
        <w:t>
      7) оқиға болған жерді күзетуді қамтамасыз етуі;</w:t>
      </w:r>
    </w:p>
    <w:bookmarkEnd w:id="401"/>
    <w:bookmarkStart w:name="z404" w:id="402"/>
    <w:p>
      <w:pPr>
        <w:spacing w:after="0"/>
        <w:ind w:left="0"/>
        <w:jc w:val="both"/>
      </w:pPr>
      <w:r>
        <w:rPr>
          <w:rFonts w:ascii="Times New Roman"/>
          <w:b w:val="false"/>
          <w:i w:val="false"/>
          <w:color w:val="000000"/>
          <w:sz w:val="28"/>
        </w:rPr>
        <w:t>
      8) объективті бақылау құралдарын сақтау жөнінде шаралар қабылдауы қажет.</w:t>
      </w:r>
    </w:p>
    <w:bookmarkEnd w:id="402"/>
    <w:bookmarkStart w:name="z405" w:id="403"/>
    <w:p>
      <w:pPr>
        <w:spacing w:after="0"/>
        <w:ind w:left="0"/>
        <w:jc w:val="both"/>
      </w:pPr>
      <w:r>
        <w:rPr>
          <w:rFonts w:ascii="Times New Roman"/>
          <w:b w:val="false"/>
          <w:i w:val="false"/>
          <w:color w:val="000000"/>
          <w:sz w:val="28"/>
        </w:rPr>
        <w:t>
      127. Зардап шеккендерді өз күшімен эвакуациялауға шешім қабылдау, қозғалыс маршрутын және оның соңғы нүктесін таңдау туралы (емдеу мекемесі, елді мекен, әуеайлақ) жердегі іздестіру-құтқару командасының бастығы барлық қол жетімді құралдармен іздестіру-құтқару жұмыстарын басқару пунктіне хабарлайды.</w:t>
      </w:r>
    </w:p>
    <w:bookmarkEnd w:id="403"/>
    <w:p>
      <w:pPr>
        <w:spacing w:after="0"/>
        <w:ind w:left="0"/>
        <w:jc w:val="both"/>
      </w:pPr>
      <w:r>
        <w:rPr>
          <w:rFonts w:ascii="Times New Roman"/>
          <w:b w:val="false"/>
          <w:i w:val="false"/>
          <w:color w:val="000000"/>
          <w:sz w:val="28"/>
        </w:rPr>
        <w:t>
      Іздестіру-құтқару жұмыстарын басқару пунктімен байланыс болмаған кезде жердегі іздестіру-құтқару командасының бастығы шешімді дербес қабылдайды.</w:t>
      </w:r>
    </w:p>
    <w:bookmarkStart w:name="z406" w:id="404"/>
    <w:p>
      <w:pPr>
        <w:spacing w:after="0"/>
        <w:ind w:left="0"/>
        <w:jc w:val="both"/>
      </w:pPr>
      <w:r>
        <w:rPr>
          <w:rFonts w:ascii="Times New Roman"/>
          <w:b w:val="false"/>
          <w:i w:val="false"/>
          <w:color w:val="000000"/>
          <w:sz w:val="28"/>
        </w:rPr>
        <w:t>
      128. Құтқарушы парашюттік-десанттық топ іздестіру-құтқару жұмыстарын орындау кезінде парашютпен орманға секіруді толық жиынтықпен ұшу жабдығымен орындайды.</w:t>
      </w:r>
    </w:p>
    <w:bookmarkEnd w:id="404"/>
    <w:p>
      <w:pPr>
        <w:spacing w:after="0"/>
        <w:ind w:left="0"/>
        <w:jc w:val="both"/>
      </w:pPr>
      <w:r>
        <w:rPr>
          <w:rFonts w:ascii="Times New Roman"/>
          <w:b w:val="false"/>
          <w:i w:val="false"/>
          <w:color w:val="000000"/>
          <w:sz w:val="28"/>
        </w:rPr>
        <w:t>
      Суға секіру жеке авиациялық құтқару-жүзу құралдарын (кеудеше, белдік, қайықтар, теңіз құтқару костюмдері) қолданумен орындалады.</w:t>
      </w:r>
    </w:p>
    <w:bookmarkStart w:name="z407" w:id="405"/>
    <w:p>
      <w:pPr>
        <w:spacing w:after="0"/>
        <w:ind w:left="0"/>
        <w:jc w:val="both"/>
      </w:pPr>
      <w:r>
        <w:rPr>
          <w:rFonts w:ascii="Times New Roman"/>
          <w:b w:val="false"/>
          <w:i w:val="false"/>
          <w:color w:val="000000"/>
          <w:sz w:val="28"/>
        </w:rPr>
        <w:t>
      129. Құтқарушы парашюттік-десанттық топқа міндетті командир (орынбасар), ұшу жетекшісі немесе іздестіру-құтқару әуе кемесінің командирі қояды. Қажет болған кезде міндет ұшуда нақтыланады.</w:t>
      </w:r>
    </w:p>
    <w:bookmarkEnd w:id="405"/>
    <w:bookmarkStart w:name="z408" w:id="406"/>
    <w:p>
      <w:pPr>
        <w:spacing w:after="0"/>
        <w:ind w:left="0"/>
        <w:jc w:val="both"/>
      </w:pPr>
      <w:r>
        <w:rPr>
          <w:rFonts w:ascii="Times New Roman"/>
          <w:b w:val="false"/>
          <w:i w:val="false"/>
          <w:color w:val="000000"/>
          <w:sz w:val="28"/>
        </w:rPr>
        <w:t>
      130. Жердегі іздестіру-құтқару командасына апатқа ұшырағандарды іздестіруге және құтқаруға міндетті авиациялық бөлім командирі (оның орынбасары, ұшу жетекшісі) қояды.</w:t>
      </w:r>
    </w:p>
    <w:bookmarkEnd w:id="406"/>
    <w:bookmarkStart w:name="z409" w:id="407"/>
    <w:p>
      <w:pPr>
        <w:spacing w:after="0"/>
        <w:ind w:left="0"/>
        <w:jc w:val="both"/>
      </w:pPr>
      <w:r>
        <w:rPr>
          <w:rFonts w:ascii="Times New Roman"/>
          <w:b w:val="false"/>
          <w:i w:val="false"/>
          <w:color w:val="000000"/>
          <w:sz w:val="28"/>
        </w:rPr>
        <w:t xml:space="preserve">
      131. Масштабы 1:200000 немесе 1:500000 картаға жердегі іздестіру-құтқару командасының біртіндеп қарау үшін (әуеайлақ ауданында іздестіру кезінде) шаршыларға бөлінген іздестіру ауданындағы қозғалысы маршруты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әуеайлақтың координаталық торымен графикалық жоспары бойынша салады.</w:t>
      </w:r>
    </w:p>
    <w:bookmarkEnd w:id="407"/>
    <w:bookmarkStart w:name="z410" w:id="408"/>
    <w:p>
      <w:pPr>
        <w:spacing w:after="0"/>
        <w:ind w:left="0"/>
        <w:jc w:val="both"/>
      </w:pPr>
      <w:r>
        <w:rPr>
          <w:rFonts w:ascii="Times New Roman"/>
          <w:b w:val="false"/>
          <w:i w:val="false"/>
          <w:color w:val="000000"/>
          <w:sz w:val="28"/>
        </w:rPr>
        <w:t>
      132. Міндет қою кезінде:</w:t>
      </w:r>
    </w:p>
    <w:bookmarkEnd w:id="408"/>
    <w:bookmarkStart w:name="z411" w:id="409"/>
    <w:p>
      <w:pPr>
        <w:spacing w:after="0"/>
        <w:ind w:left="0"/>
        <w:jc w:val="both"/>
      </w:pPr>
      <w:r>
        <w:rPr>
          <w:rFonts w:ascii="Times New Roman"/>
          <w:b w:val="false"/>
          <w:i w:val="false"/>
          <w:color w:val="000000"/>
          <w:sz w:val="28"/>
        </w:rPr>
        <w:t>
      1) оқиға болған уақыт пен орны;</w:t>
      </w:r>
    </w:p>
    <w:bookmarkEnd w:id="409"/>
    <w:bookmarkStart w:name="z412" w:id="410"/>
    <w:p>
      <w:pPr>
        <w:spacing w:after="0"/>
        <w:ind w:left="0"/>
        <w:jc w:val="both"/>
      </w:pPr>
      <w:r>
        <w:rPr>
          <w:rFonts w:ascii="Times New Roman"/>
          <w:b w:val="false"/>
          <w:i w:val="false"/>
          <w:color w:val="000000"/>
          <w:sz w:val="28"/>
        </w:rPr>
        <w:t>
      2) апатқа ұшыраған әуе кемесінің түрі, ұшқыштың шақыру белгісі;</w:t>
      </w:r>
    </w:p>
    <w:bookmarkEnd w:id="410"/>
    <w:bookmarkStart w:name="z413" w:id="411"/>
    <w:p>
      <w:pPr>
        <w:spacing w:after="0"/>
        <w:ind w:left="0"/>
        <w:jc w:val="both"/>
      </w:pPr>
      <w:r>
        <w:rPr>
          <w:rFonts w:ascii="Times New Roman"/>
          <w:b w:val="false"/>
          <w:i w:val="false"/>
          <w:color w:val="000000"/>
          <w:sz w:val="28"/>
        </w:rPr>
        <w:t>
      3) оқиға сипаты;</w:t>
      </w:r>
    </w:p>
    <w:bookmarkEnd w:id="411"/>
    <w:bookmarkStart w:name="z414" w:id="412"/>
    <w:p>
      <w:pPr>
        <w:spacing w:after="0"/>
        <w:ind w:left="0"/>
        <w:jc w:val="both"/>
      </w:pPr>
      <w:r>
        <w:rPr>
          <w:rFonts w:ascii="Times New Roman"/>
          <w:b w:val="false"/>
          <w:i w:val="false"/>
          <w:color w:val="000000"/>
          <w:sz w:val="28"/>
        </w:rPr>
        <w:t>
      4) экипаж мүшелері мен жолаушылар саны;</w:t>
      </w:r>
    </w:p>
    <w:bookmarkEnd w:id="412"/>
    <w:bookmarkStart w:name="z415" w:id="413"/>
    <w:p>
      <w:pPr>
        <w:spacing w:after="0"/>
        <w:ind w:left="0"/>
        <w:jc w:val="both"/>
      </w:pPr>
      <w:r>
        <w:rPr>
          <w:rFonts w:ascii="Times New Roman"/>
          <w:b w:val="false"/>
          <w:i w:val="false"/>
          <w:color w:val="000000"/>
          <w:sz w:val="28"/>
        </w:rPr>
        <w:t>
      5) апатқа ұшырағандарда апаттық-құтқару құралдарының бар болуы;</w:t>
      </w:r>
    </w:p>
    <w:bookmarkEnd w:id="413"/>
    <w:bookmarkStart w:name="z416" w:id="414"/>
    <w:p>
      <w:pPr>
        <w:spacing w:after="0"/>
        <w:ind w:left="0"/>
        <w:jc w:val="both"/>
      </w:pPr>
      <w:r>
        <w:rPr>
          <w:rFonts w:ascii="Times New Roman"/>
          <w:b w:val="false"/>
          <w:i w:val="false"/>
          <w:color w:val="000000"/>
          <w:sz w:val="28"/>
        </w:rPr>
        <w:t>
      6) қозғалыс маршруты, жергілікті жердің сипаты және елді мекеннің бар болуы;</w:t>
      </w:r>
    </w:p>
    <w:bookmarkEnd w:id="414"/>
    <w:bookmarkStart w:name="z417" w:id="415"/>
    <w:p>
      <w:pPr>
        <w:spacing w:after="0"/>
        <w:ind w:left="0"/>
        <w:jc w:val="both"/>
      </w:pPr>
      <w:r>
        <w:rPr>
          <w:rFonts w:ascii="Times New Roman"/>
          <w:b w:val="false"/>
          <w:i w:val="false"/>
          <w:color w:val="000000"/>
          <w:sz w:val="28"/>
        </w:rPr>
        <w:t>
      7) жергілікті жерді немесе шаршыларды қарап тексеру кезеқтілігі;</w:t>
      </w:r>
    </w:p>
    <w:bookmarkEnd w:id="415"/>
    <w:bookmarkStart w:name="z418" w:id="416"/>
    <w:p>
      <w:pPr>
        <w:spacing w:after="0"/>
        <w:ind w:left="0"/>
        <w:jc w:val="both"/>
      </w:pPr>
      <w:r>
        <w:rPr>
          <w:rFonts w:ascii="Times New Roman"/>
          <w:b w:val="false"/>
          <w:i w:val="false"/>
          <w:color w:val="000000"/>
          <w:sz w:val="28"/>
        </w:rPr>
        <w:t>
      8) ұсыным берілген іздестіру тәсілі;</w:t>
      </w:r>
    </w:p>
    <w:bookmarkEnd w:id="416"/>
    <w:bookmarkStart w:name="z419" w:id="417"/>
    <w:p>
      <w:pPr>
        <w:spacing w:after="0"/>
        <w:ind w:left="0"/>
        <w:jc w:val="both"/>
      </w:pPr>
      <w:r>
        <w:rPr>
          <w:rFonts w:ascii="Times New Roman"/>
          <w:b w:val="false"/>
          <w:i w:val="false"/>
          <w:color w:val="000000"/>
          <w:sz w:val="28"/>
        </w:rPr>
        <w:t>
      9) командалық пунктпен (ұшу жетекшісімен) және іздестіру күштерімен және құралдарымен байланыс рәсімі;</w:t>
      </w:r>
    </w:p>
    <w:bookmarkEnd w:id="417"/>
    <w:bookmarkStart w:name="z420" w:id="418"/>
    <w:p>
      <w:pPr>
        <w:spacing w:after="0"/>
        <w:ind w:left="0"/>
        <w:jc w:val="both"/>
      </w:pPr>
      <w:r>
        <w:rPr>
          <w:rFonts w:ascii="Times New Roman"/>
          <w:b w:val="false"/>
          <w:i w:val="false"/>
          <w:color w:val="000000"/>
          <w:sz w:val="28"/>
        </w:rPr>
        <w:t>
      10) қауіпсіздік талаптары көрсетіледі.</w:t>
      </w:r>
    </w:p>
    <w:bookmarkEnd w:id="418"/>
    <w:bookmarkStart w:name="z421" w:id="419"/>
    <w:p>
      <w:pPr>
        <w:spacing w:after="0"/>
        <w:ind w:left="0"/>
        <w:jc w:val="both"/>
      </w:pPr>
      <w:r>
        <w:rPr>
          <w:rFonts w:ascii="Times New Roman"/>
          <w:b w:val="false"/>
          <w:i w:val="false"/>
          <w:color w:val="000000"/>
          <w:sz w:val="28"/>
        </w:rPr>
        <w:t>
      133. Құтқарушы паршюттік-десанттық топты әуе кемесінен парашютпен десанттау Парашюттік жүйелерді пайдалану жөніндегі басшылықта белгіленген биіктіктерден төмен емес жүргізіледі.</w:t>
      </w:r>
    </w:p>
    <w:bookmarkEnd w:id="419"/>
    <w:bookmarkStart w:name="z422" w:id="420"/>
    <w:p>
      <w:pPr>
        <w:spacing w:after="0"/>
        <w:ind w:left="0"/>
        <w:jc w:val="both"/>
      </w:pPr>
      <w:r>
        <w:rPr>
          <w:rFonts w:ascii="Times New Roman"/>
          <w:b w:val="false"/>
          <w:i w:val="false"/>
          <w:color w:val="000000"/>
          <w:sz w:val="28"/>
        </w:rPr>
        <w:t>
      134. Құтқарушы парашюттік-десанттық топты парашютпен десанттау туралы шешімді іздестіру-құтқару жұмыстары жетекшісі (үйлестірушісі) қабылдайды.</w:t>
      </w:r>
    </w:p>
    <w:bookmarkEnd w:id="420"/>
    <w:bookmarkStart w:name="z423" w:id="421"/>
    <w:p>
      <w:pPr>
        <w:spacing w:after="0"/>
        <w:ind w:left="0"/>
        <w:jc w:val="left"/>
      </w:pPr>
      <w:r>
        <w:rPr>
          <w:rFonts w:ascii="Times New Roman"/>
          <w:b/>
          <w:i w:val="false"/>
          <w:color w:val="000000"/>
        </w:rPr>
        <w:t xml:space="preserve"> 15-тарау. Іздестіру-құтқару күштері мен құралдарын басқару</w:t>
      </w:r>
    </w:p>
    <w:bookmarkEnd w:id="421"/>
    <w:bookmarkStart w:name="z424" w:id="422"/>
    <w:p>
      <w:pPr>
        <w:spacing w:after="0"/>
        <w:ind w:left="0"/>
        <w:jc w:val="both"/>
      </w:pPr>
      <w:r>
        <w:rPr>
          <w:rFonts w:ascii="Times New Roman"/>
          <w:b w:val="false"/>
          <w:i w:val="false"/>
          <w:color w:val="000000"/>
          <w:sz w:val="28"/>
        </w:rPr>
        <w:t>
      135. Іздестіру-құтқару жұмыстарын жүргізу кезінде негізгі басқару міндеттері апатқа ұшыраған әуе кемесінің экипаждары мен жолаушыларын іздестіру мен көмек көрсету үшін бағынысты күштер мен құралдарға басшылық жасау болып табылады.</w:t>
      </w:r>
    </w:p>
    <w:bookmarkEnd w:id="422"/>
    <w:bookmarkStart w:name="z425" w:id="423"/>
    <w:p>
      <w:pPr>
        <w:spacing w:after="0"/>
        <w:ind w:left="0"/>
        <w:jc w:val="both"/>
      </w:pPr>
      <w:r>
        <w:rPr>
          <w:rFonts w:ascii="Times New Roman"/>
          <w:b w:val="false"/>
          <w:i w:val="false"/>
          <w:color w:val="000000"/>
          <w:sz w:val="28"/>
        </w:rPr>
        <w:t>
      136. Іздестіру-құтқару күштері мен құралдарын басқаруды:</w:t>
      </w:r>
    </w:p>
    <w:bookmarkEnd w:id="423"/>
    <w:bookmarkStart w:name="z426" w:id="424"/>
    <w:p>
      <w:pPr>
        <w:spacing w:after="0"/>
        <w:ind w:left="0"/>
        <w:jc w:val="both"/>
      </w:pPr>
      <w:r>
        <w:rPr>
          <w:rFonts w:ascii="Times New Roman"/>
          <w:b w:val="false"/>
          <w:i w:val="false"/>
          <w:color w:val="000000"/>
          <w:sz w:val="28"/>
        </w:rPr>
        <w:t>
      1) авиациялық бөлімдердің, әскери институттың командалық пункттері;</w:t>
      </w:r>
    </w:p>
    <w:bookmarkEnd w:id="424"/>
    <w:bookmarkStart w:name="z427" w:id="425"/>
    <w:p>
      <w:pPr>
        <w:spacing w:after="0"/>
        <w:ind w:left="0"/>
        <w:jc w:val="both"/>
      </w:pPr>
      <w:r>
        <w:rPr>
          <w:rFonts w:ascii="Times New Roman"/>
          <w:b w:val="false"/>
          <w:i w:val="false"/>
          <w:color w:val="000000"/>
          <w:sz w:val="28"/>
        </w:rPr>
        <w:t>
      2) командалық-диспетчерлік және азаматтық авиацияның, басқа да министрліктер мен ведомстволардың тиісті ұшуды басқару пункттері;</w:t>
      </w:r>
    </w:p>
    <w:bookmarkEnd w:id="425"/>
    <w:bookmarkStart w:name="z428" w:id="426"/>
    <w:p>
      <w:pPr>
        <w:spacing w:after="0"/>
        <w:ind w:left="0"/>
        <w:jc w:val="both"/>
      </w:pPr>
      <w:r>
        <w:rPr>
          <w:rFonts w:ascii="Times New Roman"/>
          <w:b w:val="false"/>
          <w:i w:val="false"/>
          <w:color w:val="000000"/>
          <w:sz w:val="28"/>
        </w:rPr>
        <w:t>
      3) аудандық (қосалқы аудандық) әуе қозғалысын басқару орталықтары;</w:t>
      </w:r>
    </w:p>
    <w:bookmarkEnd w:id="426"/>
    <w:bookmarkStart w:name="z429" w:id="427"/>
    <w:p>
      <w:pPr>
        <w:spacing w:after="0"/>
        <w:ind w:left="0"/>
        <w:jc w:val="both"/>
      </w:pPr>
      <w:r>
        <w:rPr>
          <w:rFonts w:ascii="Times New Roman"/>
          <w:b w:val="false"/>
          <w:i w:val="false"/>
          <w:color w:val="000000"/>
          <w:sz w:val="28"/>
        </w:rPr>
        <w:t>
      4) апат болған ауданда арнайы құрылатын уақытша (әуедегі, жердегі, корабльдегі) ұшуды басқару пункттері жүзеге асырады.</w:t>
      </w:r>
    </w:p>
    <w:bookmarkEnd w:id="427"/>
    <w:bookmarkStart w:name="z430" w:id="428"/>
    <w:p>
      <w:pPr>
        <w:spacing w:after="0"/>
        <w:ind w:left="0"/>
        <w:jc w:val="both"/>
      </w:pPr>
      <w:r>
        <w:rPr>
          <w:rFonts w:ascii="Times New Roman"/>
          <w:b w:val="false"/>
          <w:i w:val="false"/>
          <w:color w:val="000000"/>
          <w:sz w:val="28"/>
        </w:rPr>
        <w:t>
      137. Мемлекеттік авиацияның іздестіру-құтқару жұмыстарын жүргізуін үйлестіруші негізгі орган МА ҚҮО болып табылады, олардың есептобы:</w:t>
      </w:r>
    </w:p>
    <w:bookmarkEnd w:id="428"/>
    <w:bookmarkStart w:name="z431" w:id="429"/>
    <w:p>
      <w:pPr>
        <w:spacing w:after="0"/>
        <w:ind w:left="0"/>
        <w:jc w:val="both"/>
      </w:pPr>
      <w:r>
        <w:rPr>
          <w:rFonts w:ascii="Times New Roman"/>
          <w:b w:val="false"/>
          <w:i w:val="false"/>
          <w:color w:val="000000"/>
          <w:sz w:val="28"/>
        </w:rPr>
        <w:t>
      1) іздестіру-құтқару жұмыстары ауданында және су үстіндегі әуе кемелері ұшуының іздестіру-құтқарумен қамтамасыз етілуін, литерлік әуе кемелерінің және авиациялық топтардың ұшып өтулерін ұйымдастыруды бақылауды;</w:t>
      </w:r>
    </w:p>
    <w:bookmarkEnd w:id="429"/>
    <w:bookmarkStart w:name="z432" w:id="430"/>
    <w:p>
      <w:pPr>
        <w:spacing w:after="0"/>
        <w:ind w:left="0"/>
        <w:jc w:val="both"/>
      </w:pPr>
      <w:r>
        <w:rPr>
          <w:rFonts w:ascii="Times New Roman"/>
          <w:b w:val="false"/>
          <w:i w:val="false"/>
          <w:color w:val="000000"/>
          <w:sz w:val="28"/>
        </w:rPr>
        <w:t>
      2) іздестіру-құтқару жұмыстарын ұйымдастыру мен жүргізуді бақылауды;</w:t>
      </w:r>
    </w:p>
    <w:bookmarkEnd w:id="430"/>
    <w:bookmarkStart w:name="z433" w:id="431"/>
    <w:p>
      <w:pPr>
        <w:spacing w:after="0"/>
        <w:ind w:left="0"/>
        <w:jc w:val="both"/>
      </w:pPr>
      <w:r>
        <w:rPr>
          <w:rFonts w:ascii="Times New Roman"/>
          <w:b w:val="false"/>
          <w:i w:val="false"/>
          <w:color w:val="000000"/>
          <w:sz w:val="28"/>
        </w:rPr>
        <w:t>
      3) іздестіру-құтқару жұмыстары жүргізу кезінде іздестіру күштері мен құралдарының өзара іс-қимылын және әрекет етуін үйлестіруді ұйымдастыруды;</w:t>
      </w:r>
    </w:p>
    <w:bookmarkEnd w:id="431"/>
    <w:bookmarkStart w:name="z434" w:id="432"/>
    <w:p>
      <w:pPr>
        <w:spacing w:after="0"/>
        <w:ind w:left="0"/>
        <w:jc w:val="both"/>
      </w:pPr>
      <w:r>
        <w:rPr>
          <w:rFonts w:ascii="Times New Roman"/>
          <w:b w:val="false"/>
          <w:i w:val="false"/>
          <w:color w:val="000000"/>
          <w:sz w:val="28"/>
        </w:rPr>
        <w:t>
      4) іздестіру-құтқару жұмыстары барысы туралы ақпаратты және деректерді үздіксіз жинауды, қорытындылауды және қолбасшылыққа уақтылы баяндауды;</w:t>
      </w:r>
    </w:p>
    <w:bookmarkEnd w:id="432"/>
    <w:bookmarkStart w:name="z435" w:id="433"/>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7-қосымшаның</w:t>
      </w:r>
      <w:r>
        <w:rPr>
          <w:rFonts w:ascii="Times New Roman"/>
          <w:b w:val="false"/>
          <w:i w:val="false"/>
          <w:color w:val="000000"/>
          <w:sz w:val="28"/>
        </w:rPr>
        <w:t xml:space="preserve"> үлгісіне сәйкес картада іздестіру-құтқару жұмыстарын жүргізу жоспарын жүргізуді;</w:t>
      </w:r>
    </w:p>
    <w:bookmarkEnd w:id="433"/>
    <w:bookmarkStart w:name="z436" w:id="434"/>
    <w:p>
      <w:pPr>
        <w:spacing w:after="0"/>
        <w:ind w:left="0"/>
        <w:jc w:val="both"/>
      </w:pPr>
      <w:r>
        <w:rPr>
          <w:rFonts w:ascii="Times New Roman"/>
          <w:b w:val="false"/>
          <w:i w:val="false"/>
          <w:color w:val="000000"/>
          <w:sz w:val="28"/>
        </w:rPr>
        <w:t>
      6) мемлекеттік авиация ұшуын іздестіру-құтқарумен қамтамасыз ету үшін кезекші іздестіру күштері мен құралдары әзірлігін күнделікті есепке алуды және бақылау жүргізуді;</w:t>
      </w:r>
    </w:p>
    <w:bookmarkEnd w:id="434"/>
    <w:bookmarkStart w:name="z437" w:id="435"/>
    <w:p>
      <w:pPr>
        <w:spacing w:after="0"/>
        <w:ind w:left="0"/>
        <w:jc w:val="both"/>
      </w:pPr>
      <w:r>
        <w:rPr>
          <w:rFonts w:ascii="Times New Roman"/>
          <w:b w:val="false"/>
          <w:i w:val="false"/>
          <w:color w:val="000000"/>
          <w:sz w:val="28"/>
        </w:rPr>
        <w:t>
      7) іздестіру-құтқару жұмыстарын жүргізу кезінде және олардың әзірлігін тексеру мақсатында авиациялық бөлімдердің командалық пункттері, уәкілетті органдар авиацияны басқарудың орталық органдары, ведомстволар, мемлекеттік мекемелер арқылы кезекші авиациялық күштер мен құралдарды көтеруді;</w:t>
      </w:r>
    </w:p>
    <w:bookmarkEnd w:id="435"/>
    <w:bookmarkStart w:name="z438" w:id="436"/>
    <w:p>
      <w:pPr>
        <w:spacing w:after="0"/>
        <w:ind w:left="0"/>
        <w:jc w:val="both"/>
      </w:pPr>
      <w:r>
        <w:rPr>
          <w:rFonts w:ascii="Times New Roman"/>
          <w:b w:val="false"/>
          <w:i w:val="false"/>
          <w:color w:val="000000"/>
          <w:sz w:val="28"/>
        </w:rPr>
        <w:t>
      8) спутниктік жүйесінен алынған апат сигналдары туралы ақпаратты аварияға ұшыраған кемелерінің тұрған жерін айқындау үшін тексеруді және оны авиациялық бөлімдердің командалық пункттеріне жеткізуді жүзеге асырады.</w:t>
      </w:r>
    </w:p>
    <w:bookmarkEnd w:id="436"/>
    <w:bookmarkStart w:name="z439" w:id="437"/>
    <w:p>
      <w:pPr>
        <w:spacing w:after="0"/>
        <w:ind w:left="0"/>
        <w:jc w:val="both"/>
      </w:pPr>
      <w:r>
        <w:rPr>
          <w:rFonts w:ascii="Times New Roman"/>
          <w:b w:val="false"/>
          <w:i w:val="false"/>
          <w:color w:val="000000"/>
          <w:sz w:val="28"/>
        </w:rPr>
        <w:t>
      138. Авиациялық бөлімдер командалық пункттерінің мемлекеттік авиацияның ұшуын іздестіру-құтқарумен қамтамасыз ету мәселелері жөніндегі есептоптары:</w:t>
      </w:r>
    </w:p>
    <w:bookmarkEnd w:id="437"/>
    <w:bookmarkStart w:name="z440" w:id="438"/>
    <w:p>
      <w:pPr>
        <w:spacing w:after="0"/>
        <w:ind w:left="0"/>
        <w:jc w:val="both"/>
      </w:pPr>
      <w:r>
        <w:rPr>
          <w:rFonts w:ascii="Times New Roman"/>
          <w:b w:val="false"/>
          <w:i w:val="false"/>
          <w:color w:val="000000"/>
          <w:sz w:val="28"/>
        </w:rPr>
        <w:t>
      1) өз ауданында әуе кемелерінің ұшуын іздестіру-құтқарумен қамтамасыз етуді, теңіз акваториялары мен су қоймалары үстінде, литерлік әуе кемелерінің және авиациялық топтардың ұшып өтулерін іздестіру-құтқарумен қамтамасыз етуді ұйымдастыруларды бақылауды;</w:t>
      </w:r>
    </w:p>
    <w:bookmarkEnd w:id="438"/>
    <w:bookmarkStart w:name="z441" w:id="439"/>
    <w:p>
      <w:pPr>
        <w:spacing w:after="0"/>
        <w:ind w:left="0"/>
        <w:jc w:val="both"/>
      </w:pPr>
      <w:r>
        <w:rPr>
          <w:rFonts w:ascii="Times New Roman"/>
          <w:b w:val="false"/>
          <w:i w:val="false"/>
          <w:color w:val="000000"/>
          <w:sz w:val="28"/>
        </w:rPr>
        <w:t>
      2) кезекші іздестіру-құтқару күштері мен құралдарының әзірлігін бақылауды;</w:t>
      </w:r>
    </w:p>
    <w:bookmarkEnd w:id="439"/>
    <w:bookmarkStart w:name="z442" w:id="440"/>
    <w:p>
      <w:pPr>
        <w:spacing w:after="0"/>
        <w:ind w:left="0"/>
        <w:jc w:val="both"/>
      </w:pPr>
      <w:r>
        <w:rPr>
          <w:rFonts w:ascii="Times New Roman"/>
          <w:b w:val="false"/>
          <w:i w:val="false"/>
          <w:color w:val="000000"/>
          <w:sz w:val="28"/>
        </w:rPr>
        <w:t>
      3) авиациялық бөлімдерге ұшуды қамтамасыз ететін кезекші іздестіру-құтқару күштері мен құралдары туралы мәліметтерді жеткізуді;</w:t>
      </w:r>
    </w:p>
    <w:bookmarkEnd w:id="440"/>
    <w:bookmarkStart w:name="z443" w:id="441"/>
    <w:p>
      <w:pPr>
        <w:spacing w:after="0"/>
        <w:ind w:left="0"/>
        <w:jc w:val="both"/>
      </w:pPr>
      <w:r>
        <w:rPr>
          <w:rFonts w:ascii="Times New Roman"/>
          <w:b w:val="false"/>
          <w:i w:val="false"/>
          <w:color w:val="000000"/>
          <w:sz w:val="28"/>
        </w:rPr>
        <w:t>
      4) апат туралы ақпаратты (сигналдарды) қабылдауды;</w:t>
      </w:r>
    </w:p>
    <w:bookmarkEnd w:id="441"/>
    <w:bookmarkStart w:name="z444" w:id="442"/>
    <w:p>
      <w:pPr>
        <w:spacing w:after="0"/>
        <w:ind w:left="0"/>
        <w:jc w:val="both"/>
      </w:pPr>
      <w:r>
        <w:rPr>
          <w:rFonts w:ascii="Times New Roman"/>
          <w:b w:val="false"/>
          <w:i w:val="false"/>
          <w:color w:val="000000"/>
          <w:sz w:val="28"/>
        </w:rPr>
        <w:t xml:space="preserve">
      5)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МА ҚҮО-ға қіздестіру-құтқару жұмысын жүргізу туралы баяндауды;</w:t>
      </w:r>
    </w:p>
    <w:bookmarkEnd w:id="442"/>
    <w:bookmarkStart w:name="z445" w:id="443"/>
    <w:p>
      <w:pPr>
        <w:spacing w:after="0"/>
        <w:ind w:left="0"/>
        <w:jc w:val="both"/>
      </w:pPr>
      <w:r>
        <w:rPr>
          <w:rFonts w:ascii="Times New Roman"/>
          <w:b w:val="false"/>
          <w:i w:val="false"/>
          <w:color w:val="000000"/>
          <w:sz w:val="28"/>
        </w:rPr>
        <w:t>
      6) іздестіру-құтқару жұмыстарын жүргізуге шешім қабылдау үшін ұсыныстар әзірлеуді;</w:t>
      </w:r>
    </w:p>
    <w:bookmarkEnd w:id="443"/>
    <w:bookmarkStart w:name="z446" w:id="444"/>
    <w:p>
      <w:pPr>
        <w:spacing w:after="0"/>
        <w:ind w:left="0"/>
        <w:jc w:val="both"/>
      </w:pPr>
      <w:r>
        <w:rPr>
          <w:rFonts w:ascii="Times New Roman"/>
          <w:b w:val="false"/>
          <w:i w:val="false"/>
          <w:color w:val="000000"/>
          <w:sz w:val="28"/>
        </w:rPr>
        <w:t>
      7) кезекші іздестіру-құтқару күштері мен құралдарының, ретранслятор ұшақтардың ұшып шығуына, сондай-ақ жердегі іздестіру-құтқару командасының шығуына бақылауда;</w:t>
      </w:r>
    </w:p>
    <w:bookmarkEnd w:id="444"/>
    <w:bookmarkStart w:name="z447" w:id="445"/>
    <w:p>
      <w:pPr>
        <w:spacing w:after="0"/>
        <w:ind w:left="0"/>
        <w:jc w:val="both"/>
      </w:pPr>
      <w:r>
        <w:rPr>
          <w:rFonts w:ascii="Times New Roman"/>
          <w:b w:val="false"/>
          <w:i w:val="false"/>
          <w:color w:val="000000"/>
          <w:sz w:val="28"/>
        </w:rPr>
        <w:t>
      8) іздестіру-құтқару жұмыстарын ұйымдастыру мен жүргізуге бақылауды;</w:t>
      </w:r>
    </w:p>
    <w:bookmarkEnd w:id="445"/>
    <w:bookmarkStart w:name="z448" w:id="446"/>
    <w:p>
      <w:pPr>
        <w:spacing w:after="0"/>
        <w:ind w:left="0"/>
        <w:jc w:val="both"/>
      </w:pPr>
      <w:r>
        <w:rPr>
          <w:rFonts w:ascii="Times New Roman"/>
          <w:b w:val="false"/>
          <w:i w:val="false"/>
          <w:color w:val="000000"/>
          <w:sz w:val="28"/>
        </w:rPr>
        <w:t>
      9) іздестіру-құтқару жұмыстары жоспарын картада жүргізуді;</w:t>
      </w:r>
    </w:p>
    <w:bookmarkEnd w:id="446"/>
    <w:bookmarkStart w:name="z449" w:id="447"/>
    <w:p>
      <w:pPr>
        <w:spacing w:after="0"/>
        <w:ind w:left="0"/>
        <w:jc w:val="both"/>
      </w:pPr>
      <w:r>
        <w:rPr>
          <w:rFonts w:ascii="Times New Roman"/>
          <w:b w:val="false"/>
          <w:i w:val="false"/>
          <w:color w:val="000000"/>
          <w:sz w:val="28"/>
        </w:rPr>
        <w:t>
      10) жағдайға байланысты іздестіру күштері мен құралдарын өрістетуді;</w:t>
      </w:r>
    </w:p>
    <w:bookmarkEnd w:id="447"/>
    <w:bookmarkStart w:name="z450" w:id="448"/>
    <w:p>
      <w:pPr>
        <w:spacing w:after="0"/>
        <w:ind w:left="0"/>
        <w:jc w:val="both"/>
      </w:pPr>
      <w:r>
        <w:rPr>
          <w:rFonts w:ascii="Times New Roman"/>
          <w:b w:val="false"/>
          <w:i w:val="false"/>
          <w:color w:val="000000"/>
          <w:sz w:val="28"/>
        </w:rPr>
        <w:t>
      11) іздестіру-құтқару әуе кемелерінің ұшуларына, жердегі іздестіру-құтқару командасының әрекет етуіне бақылауды, сондай-ақ іздестіру-құтқару жұмыстары барысында ұшу қауіпсіздігін қамтамасыз етуді;</w:t>
      </w:r>
    </w:p>
    <w:bookmarkEnd w:id="448"/>
    <w:bookmarkStart w:name="z451" w:id="449"/>
    <w:p>
      <w:pPr>
        <w:spacing w:after="0"/>
        <w:ind w:left="0"/>
        <w:jc w:val="both"/>
      </w:pPr>
      <w:r>
        <w:rPr>
          <w:rFonts w:ascii="Times New Roman"/>
          <w:b w:val="false"/>
          <w:i w:val="false"/>
          <w:color w:val="000000"/>
          <w:sz w:val="28"/>
        </w:rPr>
        <w:t>
      12) МА ҚҮО-ны іздестіру нәтижелері және іздестіру-құтқару жұмыстарын орындау процесінде қабылданған шаралар туралы ақпараттандыруды;</w:t>
      </w:r>
    </w:p>
    <w:bookmarkEnd w:id="449"/>
    <w:bookmarkStart w:name="z452" w:id="450"/>
    <w:p>
      <w:pPr>
        <w:spacing w:after="0"/>
        <w:ind w:left="0"/>
        <w:jc w:val="both"/>
      </w:pPr>
      <w:r>
        <w:rPr>
          <w:rFonts w:ascii="Times New Roman"/>
          <w:b w:val="false"/>
          <w:i w:val="false"/>
          <w:color w:val="000000"/>
          <w:sz w:val="28"/>
        </w:rPr>
        <w:t>
      13) іздестіру-құтқару жұмыстарын орындау барысын талдауды;</w:t>
      </w:r>
    </w:p>
    <w:bookmarkEnd w:id="450"/>
    <w:bookmarkStart w:name="z453" w:id="451"/>
    <w:p>
      <w:pPr>
        <w:spacing w:after="0"/>
        <w:ind w:left="0"/>
        <w:jc w:val="both"/>
      </w:pPr>
      <w:r>
        <w:rPr>
          <w:rFonts w:ascii="Times New Roman"/>
          <w:b w:val="false"/>
          <w:i w:val="false"/>
          <w:color w:val="000000"/>
          <w:sz w:val="28"/>
        </w:rPr>
        <w:t>
      14) есепке алу-есеп беру құжаттамасын жүргізуді жүзеге асырады.</w:t>
      </w:r>
    </w:p>
    <w:bookmarkEnd w:id="451"/>
    <w:bookmarkStart w:name="z454" w:id="452"/>
    <w:p>
      <w:pPr>
        <w:spacing w:after="0"/>
        <w:ind w:left="0"/>
        <w:jc w:val="both"/>
      </w:pPr>
      <w:r>
        <w:rPr>
          <w:rFonts w:ascii="Times New Roman"/>
          <w:b w:val="false"/>
          <w:i w:val="false"/>
          <w:color w:val="000000"/>
          <w:sz w:val="28"/>
        </w:rPr>
        <w:t>
      139. Іздестіру-құтқару жұмыстары барысында авиациялық бөлім командалық пункттерінің есептоптары:</w:t>
      </w:r>
    </w:p>
    <w:bookmarkEnd w:id="452"/>
    <w:bookmarkStart w:name="z455" w:id="453"/>
    <w:p>
      <w:pPr>
        <w:spacing w:after="0"/>
        <w:ind w:left="0"/>
        <w:jc w:val="both"/>
      </w:pPr>
      <w:r>
        <w:rPr>
          <w:rFonts w:ascii="Times New Roman"/>
          <w:b w:val="false"/>
          <w:i w:val="false"/>
          <w:color w:val="000000"/>
          <w:sz w:val="28"/>
        </w:rPr>
        <w:t>
      1) апатқа ұшырап жатқан немесе ұшыраған әуе кемесі туралы ақпарат жинауды, қорытындылау мен талдауды және жоғарғы тұрған командалық пунктке баяндауды;</w:t>
      </w:r>
    </w:p>
    <w:bookmarkEnd w:id="453"/>
    <w:bookmarkStart w:name="z456" w:id="454"/>
    <w:p>
      <w:pPr>
        <w:spacing w:after="0"/>
        <w:ind w:left="0"/>
        <w:jc w:val="both"/>
      </w:pPr>
      <w:r>
        <w:rPr>
          <w:rFonts w:ascii="Times New Roman"/>
          <w:b w:val="false"/>
          <w:i w:val="false"/>
          <w:color w:val="000000"/>
          <w:sz w:val="28"/>
        </w:rPr>
        <w:t>
      2) командир (бастық) іздестіру-құтқару жұмыстарын ұйымдастыру бойынша шешім қабылдау үшін ұсыныстар әзірлеуді;</w:t>
      </w:r>
    </w:p>
    <w:bookmarkEnd w:id="454"/>
    <w:bookmarkStart w:name="z457" w:id="455"/>
    <w:p>
      <w:pPr>
        <w:spacing w:after="0"/>
        <w:ind w:left="0"/>
        <w:jc w:val="both"/>
      </w:pPr>
      <w:r>
        <w:rPr>
          <w:rFonts w:ascii="Times New Roman"/>
          <w:b w:val="false"/>
          <w:i w:val="false"/>
          <w:color w:val="000000"/>
          <w:sz w:val="28"/>
        </w:rPr>
        <w:t>
      3) іздестіру-құтқару жұмыстарын картада жүргізу жоспарын әзірлеуді және ресімдеуді;</w:t>
      </w:r>
    </w:p>
    <w:bookmarkEnd w:id="455"/>
    <w:bookmarkStart w:name="z458" w:id="456"/>
    <w:p>
      <w:pPr>
        <w:spacing w:after="0"/>
        <w:ind w:left="0"/>
        <w:jc w:val="both"/>
      </w:pPr>
      <w:r>
        <w:rPr>
          <w:rFonts w:ascii="Times New Roman"/>
          <w:b w:val="false"/>
          <w:i w:val="false"/>
          <w:color w:val="000000"/>
          <w:sz w:val="28"/>
        </w:rPr>
        <w:t>
      4) бағыныстыларға және өзара іс-қимыл жасайтын күштер мен құралдарға міндеттер қоюды және іздестіру-құтқару әуе кемелерінің ұшу қауіпсіздігін қамтамасыз етуді;</w:t>
      </w:r>
    </w:p>
    <w:bookmarkEnd w:id="456"/>
    <w:bookmarkStart w:name="z459" w:id="457"/>
    <w:p>
      <w:pPr>
        <w:spacing w:after="0"/>
        <w:ind w:left="0"/>
        <w:jc w:val="both"/>
      </w:pPr>
      <w:r>
        <w:rPr>
          <w:rFonts w:ascii="Times New Roman"/>
          <w:b w:val="false"/>
          <w:i w:val="false"/>
          <w:color w:val="000000"/>
          <w:sz w:val="28"/>
        </w:rPr>
        <w:t>
      5) МА ҚҮО-ны жүргізіліп жатқан іздестіру-құтқару жұмыстарының барысы мен нәтижелері туралы ұдайы ақпараттандыруды;</w:t>
      </w:r>
    </w:p>
    <w:bookmarkEnd w:id="457"/>
    <w:bookmarkStart w:name="z460" w:id="458"/>
    <w:p>
      <w:pPr>
        <w:spacing w:after="0"/>
        <w:ind w:left="0"/>
        <w:jc w:val="both"/>
      </w:pPr>
      <w:r>
        <w:rPr>
          <w:rFonts w:ascii="Times New Roman"/>
          <w:b w:val="false"/>
          <w:i w:val="false"/>
          <w:color w:val="000000"/>
          <w:sz w:val="28"/>
        </w:rPr>
        <w:t>
      6) жауапкершілік ауданында ұшуды іздестіру-құтқарумен қамтамасыз етуді ұйымдастыру мен жүзеге асыруды бақылауды;</w:t>
      </w:r>
    </w:p>
    <w:bookmarkEnd w:id="458"/>
    <w:bookmarkStart w:name="z461" w:id="459"/>
    <w:p>
      <w:pPr>
        <w:spacing w:after="0"/>
        <w:ind w:left="0"/>
        <w:jc w:val="both"/>
      </w:pPr>
      <w:r>
        <w:rPr>
          <w:rFonts w:ascii="Times New Roman"/>
          <w:b w:val="false"/>
          <w:i w:val="false"/>
          <w:color w:val="000000"/>
          <w:sz w:val="28"/>
        </w:rPr>
        <w:t>
      7) мемлекеттік авиацияның ұшуын іздестіру-құтқарумен қамтамасыз ету үшін бөлінген кезекші іздестіру-құтқару күштері мен құралдары әзірлігін күнделікті есепке алу мен бақылауды жүргізуді ұйымдастырады.</w:t>
      </w:r>
    </w:p>
    <w:bookmarkEnd w:id="459"/>
    <w:bookmarkStart w:name="z462" w:id="460"/>
    <w:p>
      <w:pPr>
        <w:spacing w:after="0"/>
        <w:ind w:left="0"/>
        <w:jc w:val="both"/>
      </w:pPr>
      <w:r>
        <w:rPr>
          <w:rFonts w:ascii="Times New Roman"/>
          <w:b w:val="false"/>
          <w:i w:val="false"/>
          <w:color w:val="000000"/>
          <w:sz w:val="28"/>
        </w:rPr>
        <w:t>
      140. Әуе қозғалысын басқару аудандық орталықтары іздестіру-құтқару жұмыстарын ұйымдастыру мен жүргізу кезінде:</w:t>
      </w:r>
    </w:p>
    <w:bookmarkEnd w:id="460"/>
    <w:bookmarkStart w:name="z463" w:id="461"/>
    <w:p>
      <w:pPr>
        <w:spacing w:after="0"/>
        <w:ind w:left="0"/>
        <w:jc w:val="both"/>
      </w:pPr>
      <w:r>
        <w:rPr>
          <w:rFonts w:ascii="Times New Roman"/>
          <w:b w:val="false"/>
          <w:i w:val="false"/>
          <w:color w:val="000000"/>
          <w:sz w:val="28"/>
        </w:rPr>
        <w:t>
      1) кезекші іздестіру-құтқару күштері мен құралдары туралы ақпарат алуды;</w:t>
      </w:r>
    </w:p>
    <w:bookmarkEnd w:id="461"/>
    <w:bookmarkStart w:name="z464" w:id="462"/>
    <w:p>
      <w:pPr>
        <w:spacing w:after="0"/>
        <w:ind w:left="0"/>
        <w:jc w:val="both"/>
      </w:pPr>
      <w:r>
        <w:rPr>
          <w:rFonts w:ascii="Times New Roman"/>
          <w:b w:val="false"/>
          <w:i w:val="false"/>
          <w:color w:val="000000"/>
          <w:sz w:val="28"/>
        </w:rPr>
        <w:t>
      2) апат туралы ақпаратты қабылдауды және жоғары тұрған және өзара іс-қимыл жасайтын басқару пункттеріне беруді;</w:t>
      </w:r>
    </w:p>
    <w:bookmarkEnd w:id="462"/>
    <w:bookmarkStart w:name="z465" w:id="463"/>
    <w:p>
      <w:pPr>
        <w:spacing w:after="0"/>
        <w:ind w:left="0"/>
        <w:jc w:val="both"/>
      </w:pPr>
      <w:r>
        <w:rPr>
          <w:rFonts w:ascii="Times New Roman"/>
          <w:b w:val="false"/>
          <w:i w:val="false"/>
          <w:color w:val="000000"/>
          <w:sz w:val="28"/>
        </w:rPr>
        <w:t>
      3) іздестіру-құтқару жұмыстарын жүргізуге іздестіру-құтқару әуе кемелерін бірінші кезекте ұшып шығуын қамтамасыз етуді;</w:t>
      </w:r>
    </w:p>
    <w:bookmarkEnd w:id="463"/>
    <w:bookmarkStart w:name="z466" w:id="464"/>
    <w:p>
      <w:pPr>
        <w:spacing w:after="0"/>
        <w:ind w:left="0"/>
        <w:jc w:val="both"/>
      </w:pPr>
      <w:r>
        <w:rPr>
          <w:rFonts w:ascii="Times New Roman"/>
          <w:b w:val="false"/>
          <w:i w:val="false"/>
          <w:color w:val="000000"/>
          <w:sz w:val="28"/>
        </w:rPr>
        <w:t>
      4) апат ауданында іздестіру-құтқару әуе кемелерінің ұшу қауіпсіздігін қамтамасыз етуді;</w:t>
      </w:r>
    </w:p>
    <w:bookmarkEnd w:id="464"/>
    <w:bookmarkStart w:name="z467" w:id="465"/>
    <w:p>
      <w:pPr>
        <w:spacing w:after="0"/>
        <w:ind w:left="0"/>
        <w:jc w:val="both"/>
      </w:pPr>
      <w:r>
        <w:rPr>
          <w:rFonts w:ascii="Times New Roman"/>
          <w:b w:val="false"/>
          <w:i w:val="false"/>
          <w:color w:val="000000"/>
          <w:sz w:val="28"/>
        </w:rPr>
        <w:t>
      5) іздестіру-құтқару жұмыстары ауданында әуе кеңістігін пайдалануға тиісті режимдер және қысқа уақытқа шектеулер енгізуді жүзеге асырады.</w:t>
      </w:r>
    </w:p>
    <w:bookmarkEnd w:id="465"/>
    <w:bookmarkStart w:name="z468" w:id="466"/>
    <w:p>
      <w:pPr>
        <w:spacing w:after="0"/>
        <w:ind w:left="0"/>
        <w:jc w:val="both"/>
      </w:pPr>
      <w:r>
        <w:rPr>
          <w:rFonts w:ascii="Times New Roman"/>
          <w:b w:val="false"/>
          <w:i w:val="false"/>
          <w:color w:val="000000"/>
          <w:sz w:val="28"/>
        </w:rPr>
        <w:t>
      141. Авиациялық іздестіру-құтқару күштері мен құралдарын іздестіру-құтқару жұмыстары барысында басқару жалпы және арнайыы бөлінген радиобайланыс арналары арқылы жүзеге асырылады.</w:t>
      </w:r>
    </w:p>
    <w:bookmarkEnd w:id="466"/>
    <w:p>
      <w:pPr>
        <w:spacing w:after="0"/>
        <w:ind w:left="0"/>
        <w:jc w:val="both"/>
      </w:pPr>
      <w:r>
        <w:rPr>
          <w:rFonts w:ascii="Times New Roman"/>
          <w:b w:val="false"/>
          <w:i w:val="false"/>
          <w:color w:val="000000"/>
          <w:sz w:val="28"/>
        </w:rPr>
        <w:t>
      Іздестіру-құтқару күштері мен құралдарына іздестіру-құтқаруды қамтамасыз ету аймағында үздіксіз басқаруды қамтамасыз ету үшін ретранслятор әуе кемесі бөлінеді.</w:t>
      </w:r>
    </w:p>
    <w:bookmarkStart w:name="z469" w:id="467"/>
    <w:p>
      <w:pPr>
        <w:spacing w:after="0"/>
        <w:ind w:left="0"/>
        <w:jc w:val="both"/>
      </w:pPr>
      <w:r>
        <w:rPr>
          <w:rFonts w:ascii="Times New Roman"/>
          <w:b w:val="false"/>
          <w:i w:val="false"/>
          <w:color w:val="000000"/>
          <w:sz w:val="28"/>
        </w:rPr>
        <w:t>
      142. Апат туралы хабарламаны алысымен ұшуды басқару тобының есептобы өз қарамағындағы кезекші іздестіру-құтқару күштері мен құралдарына іздестіру аймағына ұшып шығуға (шығуға) команда береді, әуедегі әуе кемелерін қайта бағыттайды, МА ҚҮО-ға, өз қолбасшылығына және іздестіру және құтқару ауданындағы Іздестіру-құтқару жұмыстарының үйлестірушісіне баяндайды.</w:t>
      </w:r>
    </w:p>
    <w:bookmarkEnd w:id="467"/>
    <w:p>
      <w:pPr>
        <w:spacing w:after="0"/>
        <w:ind w:left="0"/>
        <w:jc w:val="both"/>
      </w:pPr>
      <w:r>
        <w:rPr>
          <w:rFonts w:ascii="Times New Roman"/>
          <w:b w:val="false"/>
          <w:i w:val="false"/>
          <w:color w:val="000000"/>
          <w:sz w:val="28"/>
        </w:rPr>
        <w:t>
      Қажет болған кезде ұшуды басқару пунктінің есептобы іздестіру-құтқарумен қамтамасыз етудің аралас ауданынан іздестіру-құтқару күштері мен құралдарын көмекке сұрайды.</w:t>
      </w:r>
    </w:p>
    <w:bookmarkStart w:name="z470" w:id="468"/>
    <w:p>
      <w:pPr>
        <w:spacing w:after="0"/>
        <w:ind w:left="0"/>
        <w:jc w:val="both"/>
      </w:pPr>
      <w:r>
        <w:rPr>
          <w:rFonts w:ascii="Times New Roman"/>
          <w:b w:val="false"/>
          <w:i w:val="false"/>
          <w:color w:val="000000"/>
          <w:sz w:val="28"/>
        </w:rPr>
        <w:t>
      143. Әуе кемесінің апаты туралы хабарлама алған кезде ұшу жетекшісі:</w:t>
      </w:r>
    </w:p>
    <w:bookmarkEnd w:id="468"/>
    <w:bookmarkStart w:name="z471" w:id="469"/>
    <w:p>
      <w:pPr>
        <w:spacing w:after="0"/>
        <w:ind w:left="0"/>
        <w:jc w:val="both"/>
      </w:pPr>
      <w:r>
        <w:rPr>
          <w:rFonts w:ascii="Times New Roman"/>
          <w:b w:val="false"/>
          <w:i w:val="false"/>
          <w:color w:val="000000"/>
          <w:sz w:val="28"/>
        </w:rPr>
        <w:t>
      1) кезекші іздестіру-құтқару күштері мен құралдарына ұшып шығуға (шығуға) команда береді;</w:t>
      </w:r>
    </w:p>
    <w:bookmarkEnd w:id="469"/>
    <w:bookmarkStart w:name="z472" w:id="470"/>
    <w:p>
      <w:pPr>
        <w:spacing w:after="0"/>
        <w:ind w:left="0"/>
        <w:jc w:val="both"/>
      </w:pPr>
      <w:r>
        <w:rPr>
          <w:rFonts w:ascii="Times New Roman"/>
          <w:b w:val="false"/>
          <w:i w:val="false"/>
          <w:color w:val="000000"/>
          <w:sz w:val="28"/>
        </w:rPr>
        <w:t>
      2) апат туралы авиациялық бөлім командиріне (үлкен авиациялық бастыққа) және жедел кезекшіге баяндайды;</w:t>
      </w:r>
    </w:p>
    <w:bookmarkEnd w:id="470"/>
    <w:bookmarkStart w:name="z473" w:id="471"/>
    <w:p>
      <w:pPr>
        <w:spacing w:after="0"/>
        <w:ind w:left="0"/>
        <w:jc w:val="both"/>
      </w:pPr>
      <w:r>
        <w:rPr>
          <w:rFonts w:ascii="Times New Roman"/>
          <w:b w:val="false"/>
          <w:i w:val="false"/>
          <w:color w:val="000000"/>
          <w:sz w:val="28"/>
        </w:rPr>
        <w:t>
      3) әуеайлақтың ұшуды радиотехникалық қамтамасыз етудің қажетті құралдарын және Қазақстан Республикасы Қарулы Күштері Әуе қорғанысы күштері бөлімдерінің радиотехникалық құралдарын қосуға команда береді;</w:t>
      </w:r>
    </w:p>
    <w:bookmarkEnd w:id="471"/>
    <w:bookmarkStart w:name="z474" w:id="472"/>
    <w:p>
      <w:pPr>
        <w:spacing w:after="0"/>
        <w:ind w:left="0"/>
        <w:jc w:val="both"/>
      </w:pPr>
      <w:r>
        <w:rPr>
          <w:rFonts w:ascii="Times New Roman"/>
          <w:b w:val="false"/>
          <w:i w:val="false"/>
          <w:color w:val="000000"/>
          <w:sz w:val="28"/>
        </w:rPr>
        <w:t>
      4) апат болған ауданды және сипатын нақтылайды, әуедегі анағұрлым даярланған әуе кемелерінің экипаждарын апат ауданына қайта бағыттайды;</w:t>
      </w:r>
    </w:p>
    <w:bookmarkEnd w:id="472"/>
    <w:bookmarkStart w:name="z475" w:id="473"/>
    <w:p>
      <w:pPr>
        <w:spacing w:after="0"/>
        <w:ind w:left="0"/>
        <w:jc w:val="both"/>
      </w:pPr>
      <w:r>
        <w:rPr>
          <w:rFonts w:ascii="Times New Roman"/>
          <w:b w:val="false"/>
          <w:i w:val="false"/>
          <w:color w:val="000000"/>
          <w:sz w:val="28"/>
        </w:rPr>
        <w:t>
      5) өз әуеайлағында ұшуды шектейді немесе тоқтатады;</w:t>
      </w:r>
    </w:p>
    <w:bookmarkEnd w:id="473"/>
    <w:bookmarkStart w:name="z476" w:id="474"/>
    <w:p>
      <w:pPr>
        <w:spacing w:after="0"/>
        <w:ind w:left="0"/>
        <w:jc w:val="both"/>
      </w:pPr>
      <w:r>
        <w:rPr>
          <w:rFonts w:ascii="Times New Roman"/>
          <w:b w:val="false"/>
          <w:i w:val="false"/>
          <w:color w:val="000000"/>
          <w:sz w:val="28"/>
        </w:rPr>
        <w:t>
      6) іздестіру-құтқару жұмыстары барысында өз іздестіру-құтқару күштері мен құралдарын басқарады;</w:t>
      </w:r>
    </w:p>
    <w:bookmarkEnd w:id="474"/>
    <w:bookmarkStart w:name="z477" w:id="475"/>
    <w:p>
      <w:pPr>
        <w:spacing w:after="0"/>
        <w:ind w:left="0"/>
        <w:jc w:val="both"/>
      </w:pPr>
      <w:r>
        <w:rPr>
          <w:rFonts w:ascii="Times New Roman"/>
          <w:b w:val="false"/>
          <w:i w:val="false"/>
          <w:color w:val="000000"/>
          <w:sz w:val="28"/>
        </w:rPr>
        <w:t>
      7) іздестіру-құтқару әуе кемелерінің ұшу қауіпсіздігі талаптарын сақтауды қамтамасыз етеді;</w:t>
      </w:r>
    </w:p>
    <w:bookmarkEnd w:id="475"/>
    <w:bookmarkStart w:name="z478" w:id="476"/>
    <w:p>
      <w:pPr>
        <w:spacing w:after="0"/>
        <w:ind w:left="0"/>
        <w:jc w:val="both"/>
      </w:pPr>
      <w:r>
        <w:rPr>
          <w:rFonts w:ascii="Times New Roman"/>
          <w:b w:val="false"/>
          <w:i w:val="false"/>
          <w:color w:val="000000"/>
          <w:sz w:val="28"/>
        </w:rPr>
        <w:t>
      8) командалық пунктті іздестіру-құтқару жұмыстарының барысы туралы ұдайы ақпараттандырады;</w:t>
      </w:r>
    </w:p>
    <w:bookmarkEnd w:id="476"/>
    <w:bookmarkStart w:name="z479" w:id="477"/>
    <w:p>
      <w:pPr>
        <w:spacing w:after="0"/>
        <w:ind w:left="0"/>
        <w:jc w:val="both"/>
      </w:pPr>
      <w:r>
        <w:rPr>
          <w:rFonts w:ascii="Times New Roman"/>
          <w:b w:val="false"/>
          <w:i w:val="false"/>
          <w:color w:val="000000"/>
          <w:sz w:val="28"/>
        </w:rPr>
        <w:t>
      9) іздестіру-құтқару әуе кемелерінің қайтадан ұшып шығуына кезектен тыс дайындауды жүзеге асырады.</w:t>
      </w:r>
    </w:p>
    <w:bookmarkEnd w:id="477"/>
    <w:bookmarkStart w:name="z480" w:id="478"/>
    <w:p>
      <w:pPr>
        <w:spacing w:after="0"/>
        <w:ind w:left="0"/>
        <w:jc w:val="both"/>
      </w:pPr>
      <w:r>
        <w:rPr>
          <w:rFonts w:ascii="Times New Roman"/>
          <w:b w:val="false"/>
          <w:i w:val="false"/>
          <w:color w:val="000000"/>
          <w:sz w:val="28"/>
        </w:rPr>
        <w:t>
      144. Іздестіру-құтқару жұмыстары басталысымен авиациялық бөлім ұшуды басқару пунктінің есептобы өз әуеайлағындағы медициналық пунктті әзірлікке келтіреді, апат болған жерге жақын елді мекеннің билік органдарымен зардап шеккендерді қабылдау туралы өзара әрекет етеді, сондай-ақ зардап шеккендерді апат болған жерден эвакуациялауды айқындайды.</w:t>
      </w:r>
    </w:p>
    <w:bookmarkEnd w:id="478"/>
    <w:bookmarkStart w:name="z481" w:id="479"/>
    <w:p>
      <w:pPr>
        <w:spacing w:after="0"/>
        <w:ind w:left="0"/>
        <w:jc w:val="both"/>
      </w:pPr>
      <w:r>
        <w:rPr>
          <w:rFonts w:ascii="Times New Roman"/>
          <w:b w:val="false"/>
          <w:i w:val="false"/>
          <w:color w:val="000000"/>
          <w:sz w:val="28"/>
        </w:rPr>
        <w:t>
      145. Іздестіру-құтқару әуе кемелерінің апат болған ауданына дейін және кері қарай ұшуы кезіндегі әуе қозғалыстарын басқаруды әуе қозғалысына қызмет көрсететін органдар жүзеге асырады.</w:t>
      </w:r>
    </w:p>
    <w:bookmarkEnd w:id="479"/>
    <w:bookmarkStart w:name="z482" w:id="480"/>
    <w:p>
      <w:pPr>
        <w:spacing w:after="0"/>
        <w:ind w:left="0"/>
        <w:jc w:val="both"/>
      </w:pPr>
      <w:r>
        <w:rPr>
          <w:rFonts w:ascii="Times New Roman"/>
          <w:b w:val="false"/>
          <w:i w:val="false"/>
          <w:color w:val="000000"/>
          <w:sz w:val="28"/>
        </w:rPr>
        <w:t>
      146. Іздестіру-құтқару жұмыстарын жүргізу және зілзала аудандарында іздестіру-құтқару әуе кемелерінің ұшуын тікелей басқаруды әуе қозғалысын басқару органдары, сондай-ақ іздестіру-құтқару жұмыстарына басшылық жасау үшін арнайы құрылған басқару пункттері жүзеге асырады. Көрсетілген органдар іздестіру-құтқару әуе кемелерінің апат болған ауданға қысқа маршрут шығуын қамтамасыз етеді.</w:t>
      </w:r>
    </w:p>
    <w:bookmarkEnd w:id="480"/>
    <w:bookmarkStart w:name="z483" w:id="481"/>
    <w:p>
      <w:pPr>
        <w:spacing w:after="0"/>
        <w:ind w:left="0"/>
        <w:jc w:val="both"/>
      </w:pPr>
      <w:r>
        <w:rPr>
          <w:rFonts w:ascii="Times New Roman"/>
          <w:b w:val="false"/>
          <w:i w:val="false"/>
          <w:color w:val="000000"/>
          <w:sz w:val="28"/>
        </w:rPr>
        <w:t>
      147. Ұшу жетекшісі іздестіру-құтқару жұмыстарын жүргізу кезінде:</w:t>
      </w:r>
    </w:p>
    <w:bookmarkEnd w:id="481"/>
    <w:bookmarkStart w:name="z484" w:id="482"/>
    <w:p>
      <w:pPr>
        <w:spacing w:after="0"/>
        <w:ind w:left="0"/>
        <w:jc w:val="both"/>
      </w:pPr>
      <w:r>
        <w:rPr>
          <w:rFonts w:ascii="Times New Roman"/>
          <w:b w:val="false"/>
          <w:i w:val="false"/>
          <w:color w:val="000000"/>
          <w:sz w:val="28"/>
        </w:rPr>
        <w:t>
      1) іздестіру-құтқару жұмыстары барысында іздестіру күштері мен құралдарын басқаруды;</w:t>
      </w:r>
    </w:p>
    <w:bookmarkEnd w:id="482"/>
    <w:bookmarkStart w:name="z485" w:id="483"/>
    <w:p>
      <w:pPr>
        <w:spacing w:after="0"/>
        <w:ind w:left="0"/>
        <w:jc w:val="both"/>
      </w:pPr>
      <w:r>
        <w:rPr>
          <w:rFonts w:ascii="Times New Roman"/>
          <w:b w:val="false"/>
          <w:i w:val="false"/>
          <w:color w:val="000000"/>
          <w:sz w:val="28"/>
        </w:rPr>
        <w:t>
      2) іздестіру-құтқару әуе кемелерінің және жердегі іздестіру құралдарының тұрған жерін бақылауды;</w:t>
      </w:r>
    </w:p>
    <w:bookmarkEnd w:id="483"/>
    <w:bookmarkStart w:name="z486" w:id="484"/>
    <w:p>
      <w:pPr>
        <w:spacing w:after="0"/>
        <w:ind w:left="0"/>
        <w:jc w:val="both"/>
      </w:pPr>
      <w:r>
        <w:rPr>
          <w:rFonts w:ascii="Times New Roman"/>
          <w:b w:val="false"/>
          <w:i w:val="false"/>
          <w:color w:val="000000"/>
          <w:sz w:val="28"/>
        </w:rPr>
        <w:t>
      3) іздестіру-құтқару әуе кемелерінің негізгі және қосалқы әуеайлақтарға дейінгі отынының қалдығы мен ұшу уақытын бақылауды;</w:t>
      </w:r>
    </w:p>
    <w:bookmarkEnd w:id="484"/>
    <w:bookmarkStart w:name="z487" w:id="485"/>
    <w:p>
      <w:pPr>
        <w:spacing w:after="0"/>
        <w:ind w:left="0"/>
        <w:jc w:val="both"/>
      </w:pPr>
      <w:r>
        <w:rPr>
          <w:rFonts w:ascii="Times New Roman"/>
          <w:b w:val="false"/>
          <w:i w:val="false"/>
          <w:color w:val="000000"/>
          <w:sz w:val="28"/>
        </w:rPr>
        <w:t>
      4) іздестіру-құтқару жұмыстарының барысы туралы жедел кезекшіні ақпараттандыруды жүзеге асырады.</w:t>
      </w:r>
    </w:p>
    <w:bookmarkEnd w:id="485"/>
    <w:bookmarkStart w:name="z488" w:id="486"/>
    <w:p>
      <w:pPr>
        <w:spacing w:after="0"/>
        <w:ind w:left="0"/>
        <w:jc w:val="both"/>
      </w:pPr>
      <w:r>
        <w:rPr>
          <w:rFonts w:ascii="Times New Roman"/>
          <w:b w:val="false"/>
          <w:i w:val="false"/>
          <w:color w:val="000000"/>
          <w:sz w:val="28"/>
        </w:rPr>
        <w:t>
      148. Іздестіру-құтқару жұмыстарының жетекшісі (үйлестірушісі) іздестіру-құтқару жұмыстарын жүргізу қауіпсіздігін қамтамасыз ету үшін:</w:t>
      </w:r>
    </w:p>
    <w:bookmarkEnd w:id="486"/>
    <w:bookmarkStart w:name="z489" w:id="487"/>
    <w:p>
      <w:pPr>
        <w:spacing w:after="0"/>
        <w:ind w:left="0"/>
        <w:jc w:val="both"/>
      </w:pPr>
      <w:r>
        <w:rPr>
          <w:rFonts w:ascii="Times New Roman"/>
          <w:b w:val="false"/>
          <w:i w:val="false"/>
          <w:color w:val="000000"/>
          <w:sz w:val="28"/>
        </w:rPr>
        <w:t>
      1) ауа райының нақты жағдайын талдайды, оның болжамын және іздестіру-құтқару экипажының даярлық деңгейіне сәйкес келуін біледі;</w:t>
      </w:r>
    </w:p>
    <w:bookmarkEnd w:id="487"/>
    <w:bookmarkStart w:name="z490" w:id="488"/>
    <w:p>
      <w:pPr>
        <w:spacing w:after="0"/>
        <w:ind w:left="0"/>
        <w:jc w:val="both"/>
      </w:pPr>
      <w:r>
        <w:rPr>
          <w:rFonts w:ascii="Times New Roman"/>
          <w:b w:val="false"/>
          <w:i w:val="false"/>
          <w:color w:val="000000"/>
          <w:sz w:val="28"/>
        </w:rPr>
        <w:t>
      2) іздестіру-құтқару күштері мен құралдарының әрекет етуіне ұдайы бақылауды ұйымдастырады;</w:t>
      </w:r>
    </w:p>
    <w:bookmarkEnd w:id="488"/>
    <w:bookmarkStart w:name="z491" w:id="489"/>
    <w:p>
      <w:pPr>
        <w:spacing w:after="0"/>
        <w:ind w:left="0"/>
        <w:jc w:val="both"/>
      </w:pPr>
      <w:r>
        <w:rPr>
          <w:rFonts w:ascii="Times New Roman"/>
          <w:b w:val="false"/>
          <w:i w:val="false"/>
          <w:color w:val="000000"/>
          <w:sz w:val="28"/>
        </w:rPr>
        <w:t>
      3) іздестіру-құтқару жұмыстарын қашық жерлерде және теңіз акваториялары мен ішкі су қоймалары үстінде жүргізген кезде өзара көмек көрсету үшін әуе кемелерін жұптармен жібереді;</w:t>
      </w:r>
    </w:p>
    <w:bookmarkEnd w:id="489"/>
    <w:bookmarkStart w:name="z492" w:id="490"/>
    <w:p>
      <w:pPr>
        <w:spacing w:after="0"/>
        <w:ind w:left="0"/>
        <w:jc w:val="both"/>
      </w:pPr>
      <w:r>
        <w:rPr>
          <w:rFonts w:ascii="Times New Roman"/>
          <w:b w:val="false"/>
          <w:i w:val="false"/>
          <w:color w:val="000000"/>
          <w:sz w:val="28"/>
        </w:rPr>
        <w:t>
      4) іздестіру күштерімен және құралдарымен ұдайы екі жақты радиобайланысты жүзеге асырады;</w:t>
      </w:r>
    </w:p>
    <w:bookmarkEnd w:id="490"/>
    <w:bookmarkStart w:name="z493" w:id="491"/>
    <w:p>
      <w:pPr>
        <w:spacing w:after="0"/>
        <w:ind w:left="0"/>
        <w:jc w:val="both"/>
      </w:pPr>
      <w:r>
        <w:rPr>
          <w:rFonts w:ascii="Times New Roman"/>
          <w:b w:val="false"/>
          <w:i w:val="false"/>
          <w:color w:val="000000"/>
          <w:sz w:val="28"/>
        </w:rPr>
        <w:t>
      5) авиациялық бөлімнің аға штурманына іздестіру-құтқару жұмыстары ауданында іздестіру-құтқару әуе кемелерінің жұмысы кезеңінде әуе кеңістігін пайдалануды қысқа уақытқа шектеулер немесе уақытша (жергілікті) режимдер енгізуге ұсыныстар береді;</w:t>
      </w:r>
    </w:p>
    <w:bookmarkEnd w:id="491"/>
    <w:bookmarkStart w:name="z494" w:id="492"/>
    <w:p>
      <w:pPr>
        <w:spacing w:after="0"/>
        <w:ind w:left="0"/>
        <w:jc w:val="both"/>
      </w:pPr>
      <w:r>
        <w:rPr>
          <w:rFonts w:ascii="Times New Roman"/>
          <w:b w:val="false"/>
          <w:i w:val="false"/>
          <w:color w:val="000000"/>
          <w:sz w:val="28"/>
        </w:rPr>
        <w:t>
      6) іздестіруге әуе кемелері тобы бөлінген кезде іздестіру ауданындағы жағдайды бағалау және олардың әрекет етуін үйлестіру үшін жетекшіні тағайындайды;</w:t>
      </w:r>
    </w:p>
    <w:bookmarkEnd w:id="492"/>
    <w:bookmarkStart w:name="z495" w:id="493"/>
    <w:p>
      <w:pPr>
        <w:spacing w:after="0"/>
        <w:ind w:left="0"/>
        <w:jc w:val="both"/>
      </w:pPr>
      <w:r>
        <w:rPr>
          <w:rFonts w:ascii="Times New Roman"/>
          <w:b w:val="false"/>
          <w:i w:val="false"/>
          <w:color w:val="000000"/>
          <w:sz w:val="28"/>
        </w:rPr>
        <w:t>
      7) жетуі қиын жергілікті жерлерде (тауда, орманда, су бетінде) іздестіру және құтқару жүргізу кезінде осындай жағдайларда практикалық жұмыс тәжірибесі бар анағұрлым даярланған экипаждарды тартады.</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98" w:id="494"/>
    <w:p>
      <w:pPr>
        <w:spacing w:after="0"/>
        <w:ind w:left="0"/>
        <w:jc w:val="left"/>
      </w:pPr>
      <w:r>
        <w:rPr>
          <w:rFonts w:ascii="Times New Roman"/>
          <w:b/>
          <w:i w:val="false"/>
          <w:color w:val="000000"/>
        </w:rPr>
        <w:t xml:space="preserve"> Жүргізілген іздестіру-құтқару жұмыстары туралы есеп </w:t>
      </w:r>
    </w:p>
    <w:bookmarkEnd w:id="494"/>
    <w:p>
      <w:pPr>
        <w:spacing w:after="0"/>
        <w:ind w:left="0"/>
        <w:jc w:val="both"/>
      </w:pPr>
      <w:r>
        <w:rPr>
          <w:rFonts w:ascii="Times New Roman"/>
          <w:b w:val="false"/>
          <w:i w:val="false"/>
          <w:color w:val="000000"/>
          <w:sz w:val="28"/>
        </w:rPr>
        <w:t>
      (ол аяқталғаннан кейін күнтізбелік 7 күн ішінде жолданады)</w:t>
      </w:r>
    </w:p>
    <w:bookmarkStart w:name="z499" w:id="495"/>
    <w:p>
      <w:pPr>
        <w:spacing w:after="0"/>
        <w:ind w:left="0"/>
        <w:jc w:val="both"/>
      </w:pPr>
      <w:r>
        <w:rPr>
          <w:rFonts w:ascii="Times New Roman"/>
          <w:b w:val="false"/>
          <w:i w:val="false"/>
          <w:color w:val="000000"/>
          <w:sz w:val="28"/>
        </w:rPr>
        <w:t xml:space="preserve">
      1. Жыл басынан бастап іздестіру-құтқару жұмысының реттік нөмірі ________________ </w:t>
      </w:r>
    </w:p>
    <w:bookmarkEnd w:id="495"/>
    <w:bookmarkStart w:name="z500" w:id="496"/>
    <w:p>
      <w:pPr>
        <w:spacing w:after="0"/>
        <w:ind w:left="0"/>
        <w:jc w:val="both"/>
      </w:pPr>
      <w:r>
        <w:rPr>
          <w:rFonts w:ascii="Times New Roman"/>
          <w:b w:val="false"/>
          <w:i w:val="false"/>
          <w:color w:val="000000"/>
          <w:sz w:val="28"/>
        </w:rPr>
        <w:t xml:space="preserve">
      2. Күні ___________________________________________________________________ </w:t>
      </w:r>
    </w:p>
    <w:bookmarkEnd w:id="496"/>
    <w:bookmarkStart w:name="z501" w:id="497"/>
    <w:p>
      <w:pPr>
        <w:spacing w:after="0"/>
        <w:ind w:left="0"/>
        <w:jc w:val="both"/>
      </w:pPr>
      <w:r>
        <w:rPr>
          <w:rFonts w:ascii="Times New Roman"/>
          <w:b w:val="false"/>
          <w:i w:val="false"/>
          <w:color w:val="000000"/>
          <w:sz w:val="28"/>
        </w:rPr>
        <w:t xml:space="preserve">
      3. Жауапкершілік ауданы ____________________________________________________ </w:t>
      </w:r>
    </w:p>
    <w:bookmarkEnd w:id="497"/>
    <w:bookmarkStart w:name="z502" w:id="498"/>
    <w:p>
      <w:pPr>
        <w:spacing w:after="0"/>
        <w:ind w:left="0"/>
        <w:jc w:val="both"/>
      </w:pPr>
      <w:r>
        <w:rPr>
          <w:rFonts w:ascii="Times New Roman"/>
          <w:b w:val="false"/>
          <w:i w:val="false"/>
          <w:color w:val="000000"/>
          <w:sz w:val="28"/>
        </w:rPr>
        <w:t xml:space="preserve">
      4. Апатқа ұшыраған әуе кемесінің ұшып шыққан әуеайлағы _______________________ </w:t>
      </w:r>
    </w:p>
    <w:bookmarkEnd w:id="498"/>
    <w:bookmarkStart w:name="z503" w:id="499"/>
    <w:p>
      <w:pPr>
        <w:spacing w:after="0"/>
        <w:ind w:left="0"/>
        <w:jc w:val="both"/>
      </w:pPr>
      <w:r>
        <w:rPr>
          <w:rFonts w:ascii="Times New Roman"/>
          <w:b w:val="false"/>
          <w:i w:val="false"/>
          <w:color w:val="000000"/>
          <w:sz w:val="28"/>
        </w:rPr>
        <w:t xml:space="preserve">
      5.Тапсырманың сипаты _____________________________________________________ </w:t>
      </w:r>
    </w:p>
    <w:bookmarkEnd w:id="49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04" w:id="500"/>
    <w:p>
      <w:pPr>
        <w:spacing w:after="0"/>
        <w:ind w:left="0"/>
        <w:jc w:val="both"/>
      </w:pPr>
      <w:r>
        <w:rPr>
          <w:rFonts w:ascii="Times New Roman"/>
          <w:b w:val="false"/>
          <w:i w:val="false"/>
          <w:color w:val="000000"/>
          <w:sz w:val="28"/>
        </w:rPr>
        <w:t xml:space="preserve">
      6. Оқиғаның мән-жайлары__________________________________________________ </w:t>
      </w:r>
    </w:p>
    <w:bookmarkEnd w:id="500"/>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05" w:id="501"/>
    <w:p>
      <w:pPr>
        <w:spacing w:after="0"/>
        <w:ind w:left="0"/>
        <w:jc w:val="both"/>
      </w:pPr>
      <w:r>
        <w:rPr>
          <w:rFonts w:ascii="Times New Roman"/>
          <w:b w:val="false"/>
          <w:i w:val="false"/>
          <w:color w:val="000000"/>
          <w:sz w:val="28"/>
        </w:rPr>
        <w:t xml:space="preserve">
      7. Іздестіру-құтқару операциясының үйлестірушісі _____________________________ </w:t>
      </w:r>
    </w:p>
    <w:bookmarkEnd w:id="501"/>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06" w:id="502"/>
    <w:p>
      <w:pPr>
        <w:spacing w:after="0"/>
        <w:ind w:left="0"/>
        <w:jc w:val="both"/>
      </w:pPr>
      <w:r>
        <w:rPr>
          <w:rFonts w:ascii="Times New Roman"/>
          <w:b w:val="false"/>
          <w:i w:val="false"/>
          <w:color w:val="000000"/>
          <w:sz w:val="28"/>
        </w:rPr>
        <w:t xml:space="preserve">
      8. Метеожағдай, жергілікті жер сипаттамасы __________________________________ </w:t>
      </w:r>
    </w:p>
    <w:bookmarkEnd w:id="50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507" w:id="503"/>
    <w:p>
      <w:pPr>
        <w:spacing w:after="0"/>
        <w:ind w:left="0"/>
        <w:jc w:val="both"/>
      </w:pPr>
      <w:r>
        <w:rPr>
          <w:rFonts w:ascii="Times New Roman"/>
          <w:b w:val="false"/>
          <w:i w:val="false"/>
          <w:color w:val="000000"/>
          <w:sz w:val="28"/>
        </w:rPr>
        <w:t xml:space="preserve">
      9. Апатқа ұшырағын экипаж туралы деректер: </w:t>
      </w:r>
    </w:p>
    <w:bookmarkEnd w:id="503"/>
    <w:p>
      <w:pPr>
        <w:spacing w:after="0"/>
        <w:ind w:left="0"/>
        <w:jc w:val="both"/>
      </w:pPr>
      <w:r>
        <w:rPr>
          <w:rFonts w:ascii="Times New Roman"/>
          <w:b w:val="false"/>
          <w:i w:val="false"/>
          <w:color w:val="000000"/>
          <w:sz w:val="28"/>
        </w:rPr>
        <w:t xml:space="preserve">
      әуе кемесінің түрі _________________________________________________________ </w:t>
      </w:r>
    </w:p>
    <w:p>
      <w:pPr>
        <w:spacing w:after="0"/>
        <w:ind w:left="0"/>
        <w:jc w:val="both"/>
      </w:pPr>
      <w:r>
        <w:rPr>
          <w:rFonts w:ascii="Times New Roman"/>
          <w:b w:val="false"/>
          <w:i w:val="false"/>
          <w:color w:val="000000"/>
          <w:sz w:val="28"/>
        </w:rPr>
        <w:t xml:space="preserve">
      тиесілігі _______________________________________________________________ </w:t>
      </w:r>
    </w:p>
    <w:p>
      <w:pPr>
        <w:spacing w:after="0"/>
        <w:ind w:left="0"/>
        <w:jc w:val="both"/>
      </w:pPr>
      <w:r>
        <w:rPr>
          <w:rFonts w:ascii="Times New Roman"/>
          <w:b w:val="false"/>
          <w:i w:val="false"/>
          <w:color w:val="000000"/>
          <w:sz w:val="28"/>
        </w:rPr>
        <w:t xml:space="preserve">
      Экипаж командирінің Т.А.Ә. (бар болған кезде) _________________________________ </w:t>
      </w:r>
    </w:p>
    <w:p>
      <w:pPr>
        <w:spacing w:after="0"/>
        <w:ind w:left="0"/>
        <w:jc w:val="both"/>
      </w:pPr>
      <w:r>
        <w:rPr>
          <w:rFonts w:ascii="Times New Roman"/>
          <w:b w:val="false"/>
          <w:i w:val="false"/>
          <w:color w:val="000000"/>
          <w:sz w:val="28"/>
        </w:rPr>
        <w:t xml:space="preserve">
      экипаждың құрамы, жолаушылар саны және олардың жай-күйі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08" w:id="504"/>
    <w:p>
      <w:pPr>
        <w:spacing w:after="0"/>
        <w:ind w:left="0"/>
        <w:jc w:val="both"/>
      </w:pPr>
      <w:r>
        <w:rPr>
          <w:rFonts w:ascii="Times New Roman"/>
          <w:b w:val="false"/>
          <w:i w:val="false"/>
          <w:color w:val="000000"/>
          <w:sz w:val="28"/>
        </w:rPr>
        <w:t>
      10. Іздестіру-құтқару жұмыстарына тартылатын кезекші күштер мен құралдар:</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әуеайлақ,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АРК-УД бар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(шығуға) команданы кім және қашан берді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орнынан алыстау (км)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9" w:id="505"/>
    <w:p>
      <w:pPr>
        <w:spacing w:after="0"/>
        <w:ind w:left="0"/>
        <w:jc w:val="both"/>
      </w:pPr>
      <w:r>
        <w:rPr>
          <w:rFonts w:ascii="Times New Roman"/>
          <w:b w:val="false"/>
          <w:i w:val="false"/>
          <w:color w:val="000000"/>
          <w:sz w:val="28"/>
        </w:rPr>
        <w:t xml:space="preserve">
      11. Іздестіру барысы және шығындар: </w:t>
      </w:r>
    </w:p>
    <w:bookmarkEnd w:id="505"/>
    <w:p>
      <w:pPr>
        <w:spacing w:after="0"/>
        <w:ind w:left="0"/>
        <w:jc w:val="both"/>
      </w:pPr>
      <w:r>
        <w:rPr>
          <w:rFonts w:ascii="Times New Roman"/>
          <w:b w:val="false"/>
          <w:i w:val="false"/>
          <w:color w:val="000000"/>
          <w:sz w:val="28"/>
        </w:rPr>
        <w:t xml:space="preserve">
      апат уақыты (жергілікті) _____________________________________________________ </w:t>
      </w:r>
    </w:p>
    <w:p>
      <w:pPr>
        <w:spacing w:after="0"/>
        <w:ind w:left="0"/>
        <w:jc w:val="both"/>
      </w:pPr>
      <w:r>
        <w:rPr>
          <w:rFonts w:ascii="Times New Roman"/>
          <w:b w:val="false"/>
          <w:i w:val="false"/>
          <w:color w:val="000000"/>
          <w:sz w:val="28"/>
        </w:rPr>
        <w:t xml:space="preserve">
      үйлестіру орталығына баяндау уақыты ______________________________________ </w:t>
      </w:r>
    </w:p>
    <w:p>
      <w:pPr>
        <w:spacing w:after="0"/>
        <w:ind w:left="0"/>
        <w:jc w:val="both"/>
      </w:pPr>
      <w:r>
        <w:rPr>
          <w:rFonts w:ascii="Times New Roman"/>
          <w:b w:val="false"/>
          <w:i w:val="false"/>
          <w:color w:val="000000"/>
          <w:sz w:val="28"/>
        </w:rPr>
        <w:t xml:space="preserve">
      анықтау уақыты (радиотехникалық) ____________ (көзбен шолу) __________________ </w:t>
      </w:r>
    </w:p>
    <w:p>
      <w:pPr>
        <w:spacing w:after="0"/>
        <w:ind w:left="0"/>
        <w:jc w:val="both"/>
      </w:pPr>
      <w:r>
        <w:rPr>
          <w:rFonts w:ascii="Times New Roman"/>
          <w:b w:val="false"/>
          <w:i w:val="false"/>
          <w:color w:val="000000"/>
          <w:sz w:val="28"/>
        </w:rPr>
        <w:t xml:space="preserve">
      құтқарушылардың жақындау уақыты __________________________________________ </w:t>
      </w:r>
    </w:p>
    <w:p>
      <w:pPr>
        <w:spacing w:after="0"/>
        <w:ind w:left="0"/>
        <w:jc w:val="both"/>
      </w:pPr>
      <w:r>
        <w:rPr>
          <w:rFonts w:ascii="Times New Roman"/>
          <w:b w:val="false"/>
          <w:i w:val="false"/>
          <w:color w:val="000000"/>
          <w:sz w:val="28"/>
        </w:rPr>
        <w:t xml:space="preserve">
      зардап шеккендерді эвакуациялау уақыты ______________________________________ </w:t>
      </w:r>
    </w:p>
    <w:p>
      <w:pPr>
        <w:spacing w:after="0"/>
        <w:ind w:left="0"/>
        <w:jc w:val="both"/>
      </w:pPr>
      <w:r>
        <w:rPr>
          <w:rFonts w:ascii="Times New Roman"/>
          <w:b w:val="false"/>
          <w:i w:val="false"/>
          <w:color w:val="000000"/>
          <w:sz w:val="28"/>
        </w:rPr>
        <w:t xml:space="preserve">
      зерттелген алаң: </w:t>
      </w:r>
    </w:p>
    <w:p>
      <w:pPr>
        <w:spacing w:after="0"/>
        <w:ind w:left="0"/>
        <w:jc w:val="both"/>
      </w:pPr>
      <w:r>
        <w:rPr>
          <w:rFonts w:ascii="Times New Roman"/>
          <w:b w:val="false"/>
          <w:i w:val="false"/>
          <w:color w:val="000000"/>
          <w:sz w:val="28"/>
        </w:rPr>
        <w:t xml:space="preserve">
      радиотехникалық тәсілмен ___________________________________________________ </w:t>
      </w:r>
    </w:p>
    <w:p>
      <w:pPr>
        <w:spacing w:after="0"/>
        <w:ind w:left="0"/>
        <w:jc w:val="both"/>
      </w:pPr>
      <w:r>
        <w:rPr>
          <w:rFonts w:ascii="Times New Roman"/>
          <w:b w:val="false"/>
          <w:i w:val="false"/>
          <w:color w:val="000000"/>
          <w:sz w:val="28"/>
        </w:rPr>
        <w:t xml:space="preserve">
      көзбен шолу тәсілімен _______________________________________________________ </w:t>
      </w:r>
    </w:p>
    <w:p>
      <w:pPr>
        <w:spacing w:after="0"/>
        <w:ind w:left="0"/>
        <w:jc w:val="both"/>
      </w:pPr>
      <w:r>
        <w:rPr>
          <w:rFonts w:ascii="Times New Roman"/>
          <w:b w:val="false"/>
          <w:i w:val="false"/>
          <w:color w:val="000000"/>
          <w:sz w:val="28"/>
        </w:rPr>
        <w:t xml:space="preserve">
      әуеден суретке түсірумен ____________________________________________________ </w:t>
      </w:r>
    </w:p>
    <w:p>
      <w:pPr>
        <w:spacing w:after="0"/>
        <w:ind w:left="0"/>
        <w:jc w:val="both"/>
      </w:pPr>
      <w:r>
        <w:rPr>
          <w:rFonts w:ascii="Times New Roman"/>
          <w:b w:val="false"/>
          <w:i w:val="false"/>
          <w:color w:val="000000"/>
          <w:sz w:val="28"/>
        </w:rPr>
        <w:t xml:space="preserve">
      ұшулар саны (ұшу уақыты) ___________________________________________________ </w:t>
      </w:r>
    </w:p>
    <w:p>
      <w:pPr>
        <w:spacing w:after="0"/>
        <w:ind w:left="0"/>
        <w:jc w:val="both"/>
      </w:pPr>
      <w:r>
        <w:rPr>
          <w:rFonts w:ascii="Times New Roman"/>
          <w:b w:val="false"/>
          <w:i w:val="false"/>
          <w:color w:val="000000"/>
          <w:sz w:val="28"/>
        </w:rPr>
        <w:t xml:space="preserve">
      тартылған жеке құрамның саны _______________________________________________ </w:t>
      </w:r>
    </w:p>
    <w:p>
      <w:pPr>
        <w:spacing w:after="0"/>
        <w:ind w:left="0"/>
        <w:jc w:val="both"/>
      </w:pPr>
      <w:r>
        <w:rPr>
          <w:rFonts w:ascii="Times New Roman"/>
          <w:b w:val="false"/>
          <w:i w:val="false"/>
          <w:color w:val="000000"/>
          <w:sz w:val="28"/>
        </w:rPr>
        <w:t xml:space="preserve">
      шығындар _________________________________________________________________ </w:t>
      </w:r>
    </w:p>
    <w:bookmarkStart w:name="z510" w:id="506"/>
    <w:p>
      <w:pPr>
        <w:spacing w:after="0"/>
        <w:ind w:left="0"/>
        <w:jc w:val="both"/>
      </w:pPr>
      <w:r>
        <w:rPr>
          <w:rFonts w:ascii="Times New Roman"/>
          <w:b w:val="false"/>
          <w:i w:val="false"/>
          <w:color w:val="000000"/>
          <w:sz w:val="28"/>
        </w:rPr>
        <w:t xml:space="preserve">
      12. Жергілікті жерге келтірілген залал ________________________________________ </w:t>
      </w:r>
    </w:p>
    <w:bookmarkEnd w:id="50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511" w:id="507"/>
    <w:p>
      <w:pPr>
        <w:spacing w:after="0"/>
        <w:ind w:left="0"/>
        <w:jc w:val="both"/>
      </w:pPr>
      <w:r>
        <w:rPr>
          <w:rFonts w:ascii="Times New Roman"/>
          <w:b w:val="false"/>
          <w:i w:val="false"/>
          <w:color w:val="000000"/>
          <w:sz w:val="28"/>
        </w:rPr>
        <w:t xml:space="preserve">
      13. Жүргізілген іздестіру-құтқару жұмысын талдау: </w:t>
      </w:r>
    </w:p>
    <w:bookmarkEnd w:id="507"/>
    <w:p>
      <w:pPr>
        <w:spacing w:after="0"/>
        <w:ind w:left="0"/>
        <w:jc w:val="both"/>
      </w:pPr>
      <w:r>
        <w:rPr>
          <w:rFonts w:ascii="Times New Roman"/>
          <w:b w:val="false"/>
          <w:i w:val="false"/>
          <w:color w:val="000000"/>
          <w:sz w:val="28"/>
        </w:rPr>
        <w:t xml:space="preserve">
      оң тәжірибе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негізгі кемшіліктер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іздестіру-құтқару жұмыстарын жетілдіру бойынша ұсыныстар 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Іздестіру-құтқару жұмыстарының үйлестірушісі</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20__жылғы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13" w:id="508"/>
    <w:p>
      <w:pPr>
        <w:spacing w:after="0"/>
        <w:ind w:left="0"/>
        <w:jc w:val="left"/>
      </w:pPr>
      <w:r>
        <w:rPr>
          <w:rFonts w:ascii="Times New Roman"/>
          <w:b/>
          <w:i w:val="false"/>
          <w:color w:val="000000"/>
        </w:rPr>
        <w:t xml:space="preserve"> Іздестіруге нұсқаулық нысаны</w:t>
      </w:r>
    </w:p>
    <w:bookmarkEnd w:id="50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(жылы/айы/күні)                                     (UTC уақыты)</w:t>
      </w:r>
    </w:p>
    <w:bookmarkStart w:name="z514" w:id="509"/>
    <w:p>
      <w:pPr>
        <w:spacing w:after="0"/>
        <w:ind w:left="0"/>
        <w:jc w:val="both"/>
      </w:pPr>
      <w:r>
        <w:rPr>
          <w:rFonts w:ascii="Times New Roman"/>
          <w:b w:val="false"/>
          <w:i w:val="false"/>
          <w:color w:val="000000"/>
          <w:sz w:val="28"/>
        </w:rPr>
        <w:t xml:space="preserve">
      1. Іздестіру әуе кемесі _______________________ _______________________________ </w:t>
      </w:r>
    </w:p>
    <w:bookmarkEnd w:id="509"/>
    <w:p>
      <w:pPr>
        <w:spacing w:after="0"/>
        <w:ind w:left="0"/>
        <w:jc w:val="both"/>
      </w:pPr>
      <w:r>
        <w:rPr>
          <w:rFonts w:ascii="Times New Roman"/>
          <w:b w:val="false"/>
          <w:i w:val="false"/>
          <w:color w:val="000000"/>
          <w:sz w:val="28"/>
        </w:rPr>
        <w:t>
                                    (Түрі)                               (Тіркеу)</w:t>
      </w:r>
    </w:p>
    <w:bookmarkStart w:name="z515" w:id="510"/>
    <w:p>
      <w:pPr>
        <w:spacing w:after="0"/>
        <w:ind w:left="0"/>
        <w:jc w:val="both"/>
      </w:pPr>
      <w:r>
        <w:rPr>
          <w:rFonts w:ascii="Times New Roman"/>
          <w:b w:val="false"/>
          <w:i w:val="false"/>
          <w:color w:val="000000"/>
          <w:sz w:val="28"/>
        </w:rPr>
        <w:t xml:space="preserve">
      2. Әуе кемесінің командирі/капитан ___________________________________________ </w:t>
      </w:r>
    </w:p>
    <w:bookmarkEnd w:id="510"/>
    <w:p>
      <w:pPr>
        <w:spacing w:after="0"/>
        <w:ind w:left="0"/>
        <w:jc w:val="both"/>
      </w:pPr>
      <w:r>
        <w:rPr>
          <w:rFonts w:ascii="Times New Roman"/>
          <w:b w:val="false"/>
          <w:i w:val="false"/>
          <w:color w:val="000000"/>
          <w:sz w:val="28"/>
        </w:rPr>
        <w:t>
                                                            (тегі)</w:t>
      </w:r>
    </w:p>
    <w:bookmarkStart w:name="z516" w:id="511"/>
    <w:p>
      <w:pPr>
        <w:spacing w:after="0"/>
        <w:ind w:left="0"/>
        <w:jc w:val="both"/>
      </w:pPr>
      <w:r>
        <w:rPr>
          <w:rFonts w:ascii="Times New Roman"/>
          <w:b w:val="false"/>
          <w:i w:val="false"/>
          <w:color w:val="000000"/>
          <w:sz w:val="28"/>
        </w:rPr>
        <w:t xml:space="preserve">
      3. Ұшу_____________________________________ _______________________________ </w:t>
      </w:r>
    </w:p>
    <w:bookmarkEnd w:id="511"/>
    <w:p>
      <w:pPr>
        <w:spacing w:after="0"/>
        <w:ind w:left="0"/>
        <w:jc w:val="both"/>
      </w:pPr>
      <w:r>
        <w:rPr>
          <w:rFonts w:ascii="Times New Roman"/>
          <w:b w:val="false"/>
          <w:i w:val="false"/>
          <w:color w:val="000000"/>
          <w:sz w:val="28"/>
        </w:rPr>
        <w:t>
                              (орны)                               (UTC уақыты)</w:t>
      </w:r>
    </w:p>
    <w:bookmarkStart w:name="z517" w:id="512"/>
    <w:p>
      <w:pPr>
        <w:spacing w:after="0"/>
        <w:ind w:left="0"/>
        <w:jc w:val="both"/>
      </w:pPr>
      <w:r>
        <w:rPr>
          <w:rFonts w:ascii="Times New Roman"/>
          <w:b w:val="false"/>
          <w:i w:val="false"/>
          <w:color w:val="000000"/>
          <w:sz w:val="28"/>
        </w:rPr>
        <w:t xml:space="preserve">
      4. Апат немесе авария сипаты________________________________________________ </w:t>
      </w:r>
    </w:p>
    <w:bookmarkEnd w:id="512"/>
    <w:bookmarkStart w:name="z518" w:id="513"/>
    <w:p>
      <w:pPr>
        <w:spacing w:after="0"/>
        <w:ind w:left="0"/>
        <w:jc w:val="both"/>
      </w:pPr>
      <w:r>
        <w:rPr>
          <w:rFonts w:ascii="Times New Roman"/>
          <w:b w:val="false"/>
          <w:i w:val="false"/>
          <w:color w:val="000000"/>
          <w:sz w:val="28"/>
        </w:rPr>
        <w:t>
      5. Іздестіру объектісінің сипаттамасы: әуе кемесі</w:t>
      </w:r>
    </w:p>
    <w:bookmarkEnd w:id="513"/>
    <w:p>
      <w:pPr>
        <w:spacing w:after="0"/>
        <w:ind w:left="0"/>
        <w:jc w:val="both"/>
      </w:pPr>
      <w:r>
        <w:rPr>
          <w:rFonts w:ascii="Times New Roman"/>
          <w:b w:val="false"/>
          <w:i w:val="false"/>
          <w:color w:val="000000"/>
          <w:sz w:val="28"/>
        </w:rPr>
        <w:t xml:space="preserve">
      _______________________________ ______________________________________ </w:t>
      </w:r>
    </w:p>
    <w:p>
      <w:pPr>
        <w:spacing w:after="0"/>
        <w:ind w:left="0"/>
        <w:jc w:val="both"/>
      </w:pPr>
      <w:r>
        <w:rPr>
          <w:rFonts w:ascii="Times New Roman"/>
          <w:b w:val="false"/>
          <w:i w:val="false"/>
          <w:color w:val="000000"/>
          <w:sz w:val="28"/>
        </w:rPr>
        <w:t xml:space="preserve">
                        (Түрі)                         (Тіркеу) </w:t>
      </w:r>
    </w:p>
    <w:p>
      <w:pPr>
        <w:spacing w:after="0"/>
        <w:ind w:left="0"/>
        <w:jc w:val="both"/>
      </w:pPr>
      <w:r>
        <w:rPr>
          <w:rFonts w:ascii="Times New Roman"/>
          <w:b w:val="false"/>
          <w:i w:val="false"/>
          <w:color w:val="000000"/>
          <w:sz w:val="28"/>
        </w:rPr>
        <w:t xml:space="preserve">
      теңіз кемесі ____________________ ___________________ _______________________ </w:t>
      </w:r>
    </w:p>
    <w:p>
      <w:pPr>
        <w:spacing w:after="0"/>
        <w:ind w:left="0"/>
        <w:jc w:val="both"/>
      </w:pPr>
      <w:r>
        <w:rPr>
          <w:rFonts w:ascii="Times New Roman"/>
          <w:b w:val="false"/>
          <w:i w:val="false"/>
          <w:color w:val="000000"/>
          <w:sz w:val="28"/>
        </w:rPr>
        <w:t>
                              (Тип)                   (Атауы)                   (Тоннаж)</w:t>
      </w:r>
    </w:p>
    <w:p>
      <w:pPr>
        <w:spacing w:after="0"/>
        <w:ind w:left="0"/>
        <w:jc w:val="both"/>
      </w:pPr>
      <w:r>
        <w:rPr>
          <w:rFonts w:ascii="Times New Roman"/>
          <w:b w:val="false"/>
          <w:i w:val="false"/>
          <w:color w:val="000000"/>
          <w:sz w:val="28"/>
        </w:rPr>
        <w:t xml:space="preserve">
      Өзгелер (көрсету) __________________________________________________________ </w:t>
      </w:r>
    </w:p>
    <w:p>
      <w:pPr>
        <w:spacing w:after="0"/>
        <w:ind w:left="0"/>
        <w:jc w:val="both"/>
      </w:pPr>
      <w:r>
        <w:rPr>
          <w:rFonts w:ascii="Times New Roman"/>
          <w:b w:val="false"/>
          <w:i w:val="false"/>
          <w:color w:val="000000"/>
          <w:sz w:val="28"/>
        </w:rPr>
        <w:t xml:space="preserve">
      Түсі мен айырмашылық таңбалары мен сипаттары, жеке тану карточкасынан деректер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Иесі немесе ұйым, пайдаланушы ______________________________________________ </w:t>
      </w:r>
    </w:p>
    <w:p>
      <w:pPr>
        <w:spacing w:after="0"/>
        <w:ind w:left="0"/>
        <w:jc w:val="both"/>
      </w:pPr>
      <w:r>
        <w:rPr>
          <w:rFonts w:ascii="Times New Roman"/>
          <w:b w:val="false"/>
          <w:i w:val="false"/>
          <w:color w:val="000000"/>
          <w:sz w:val="28"/>
        </w:rPr>
        <w:t xml:space="preserve">
      Борттағы адамдардың саны __________________________________________________ </w:t>
      </w:r>
    </w:p>
    <w:p>
      <w:pPr>
        <w:spacing w:after="0"/>
        <w:ind w:left="0"/>
        <w:jc w:val="both"/>
      </w:pPr>
      <w:r>
        <w:rPr>
          <w:rFonts w:ascii="Times New Roman"/>
          <w:b w:val="false"/>
          <w:i w:val="false"/>
          <w:color w:val="000000"/>
          <w:sz w:val="28"/>
        </w:rPr>
        <w:t xml:space="preserve">
      Борттағы авариялық-құтқару жабдығы _________________________________________ </w:t>
      </w:r>
    </w:p>
    <w:p>
      <w:pPr>
        <w:spacing w:after="0"/>
        <w:ind w:left="0"/>
        <w:jc w:val="both"/>
      </w:pPr>
      <w:r>
        <w:rPr>
          <w:rFonts w:ascii="Times New Roman"/>
          <w:b w:val="false"/>
          <w:i w:val="false"/>
          <w:color w:val="000000"/>
          <w:sz w:val="28"/>
        </w:rPr>
        <w:t xml:space="preserve">
      Ескертпелер _______________________________________________________________ </w:t>
      </w:r>
    </w:p>
    <w:bookmarkStart w:name="z519" w:id="514"/>
    <w:p>
      <w:pPr>
        <w:spacing w:after="0"/>
        <w:ind w:left="0"/>
        <w:jc w:val="both"/>
      </w:pPr>
      <w:r>
        <w:rPr>
          <w:rFonts w:ascii="Times New Roman"/>
          <w:b w:val="false"/>
          <w:i w:val="false"/>
          <w:color w:val="000000"/>
          <w:sz w:val="28"/>
        </w:rPr>
        <w:t xml:space="preserve">
      6. Іздестіру ауданының сипаттамасы: </w:t>
      </w:r>
    </w:p>
    <w:bookmarkEnd w:id="514"/>
    <w:p>
      <w:pPr>
        <w:spacing w:after="0"/>
        <w:ind w:left="0"/>
        <w:jc w:val="both"/>
      </w:pPr>
      <w:r>
        <w:rPr>
          <w:rFonts w:ascii="Times New Roman"/>
          <w:b w:val="false"/>
          <w:i w:val="false"/>
          <w:color w:val="000000"/>
          <w:sz w:val="28"/>
        </w:rPr>
        <w:t xml:space="preserve">
      Шекараларды белгілеу ______________________________________________________ </w:t>
      </w:r>
    </w:p>
    <w:p>
      <w:pPr>
        <w:spacing w:after="0"/>
        <w:ind w:left="0"/>
        <w:jc w:val="both"/>
      </w:pPr>
      <w:r>
        <w:rPr>
          <w:rFonts w:ascii="Times New Roman"/>
          <w:b w:val="false"/>
          <w:i w:val="false"/>
          <w:color w:val="000000"/>
          <w:sz w:val="28"/>
        </w:rPr>
        <w:t xml:space="preserve">
      Іздестіруді бастаудың орналасқан орны ________________________________________ </w:t>
      </w:r>
    </w:p>
    <w:p>
      <w:pPr>
        <w:spacing w:after="0"/>
        <w:ind w:left="0"/>
        <w:jc w:val="both"/>
      </w:pPr>
      <w:r>
        <w:rPr>
          <w:rFonts w:ascii="Times New Roman"/>
          <w:b w:val="false"/>
          <w:i w:val="false"/>
          <w:color w:val="000000"/>
          <w:sz w:val="28"/>
        </w:rPr>
        <w:t xml:space="preserve">
      Қоршауға жататын аудан ___________________________________________________ </w:t>
      </w:r>
    </w:p>
    <w:p>
      <w:pPr>
        <w:spacing w:after="0"/>
        <w:ind w:left="0"/>
        <w:jc w:val="both"/>
      </w:pPr>
      <w:r>
        <w:rPr>
          <w:rFonts w:ascii="Times New Roman"/>
          <w:b w:val="false"/>
          <w:i w:val="false"/>
          <w:color w:val="000000"/>
          <w:sz w:val="28"/>
        </w:rPr>
        <w:t xml:space="preserve">
      Құрлықта іздестіру кезіндегі жергілікті жердің сипаты ___________________________ </w:t>
      </w:r>
    </w:p>
    <w:p>
      <w:pPr>
        <w:spacing w:after="0"/>
        <w:ind w:left="0"/>
        <w:jc w:val="both"/>
      </w:pPr>
      <w:r>
        <w:rPr>
          <w:rFonts w:ascii="Times New Roman"/>
          <w:b w:val="false"/>
          <w:i w:val="false"/>
          <w:color w:val="000000"/>
          <w:sz w:val="28"/>
        </w:rPr>
        <w:t xml:space="preserve">
      Іздестіру объектісінің қатысуын көрсететін белгілер _____________________________ </w:t>
      </w:r>
    </w:p>
    <w:bookmarkStart w:name="z520" w:id="515"/>
    <w:p>
      <w:pPr>
        <w:spacing w:after="0"/>
        <w:ind w:left="0"/>
        <w:jc w:val="both"/>
      </w:pPr>
      <w:r>
        <w:rPr>
          <w:rFonts w:ascii="Times New Roman"/>
          <w:b w:val="false"/>
          <w:i w:val="false"/>
          <w:color w:val="000000"/>
          <w:sz w:val="28"/>
        </w:rPr>
        <w:t xml:space="preserve">
      7. Іздестіру түрі мен әдісі: </w:t>
      </w:r>
    </w:p>
    <w:bookmarkEnd w:id="515"/>
    <w:p>
      <w:pPr>
        <w:spacing w:after="0"/>
        <w:ind w:left="0"/>
        <w:jc w:val="both"/>
      </w:pPr>
      <w:r>
        <w:rPr>
          <w:rFonts w:ascii="Times New Roman"/>
          <w:b w:val="false"/>
          <w:i w:val="false"/>
          <w:color w:val="000000"/>
          <w:sz w:val="28"/>
        </w:rPr>
        <w:t xml:space="preserve">
      Пайдаланылатын схема _____________________________________________________ </w:t>
      </w:r>
    </w:p>
    <w:p>
      <w:pPr>
        <w:spacing w:after="0"/>
        <w:ind w:left="0"/>
        <w:jc w:val="both"/>
      </w:pPr>
      <w:r>
        <w:rPr>
          <w:rFonts w:ascii="Times New Roman"/>
          <w:b w:val="false"/>
          <w:i w:val="false"/>
          <w:color w:val="000000"/>
          <w:sz w:val="28"/>
        </w:rPr>
        <w:t>
                                          (қатысты/абсолютті биіктік)</w:t>
      </w:r>
    </w:p>
    <w:p>
      <w:pPr>
        <w:spacing w:after="0"/>
        <w:ind w:left="0"/>
        <w:jc w:val="both"/>
      </w:pPr>
      <w:r>
        <w:rPr>
          <w:rFonts w:ascii="Times New Roman"/>
          <w:b w:val="false"/>
          <w:i w:val="false"/>
          <w:color w:val="000000"/>
          <w:sz w:val="28"/>
        </w:rPr>
        <w:t xml:space="preserve">
      Іздестірудің көрінуі _________________________________________________________ </w:t>
      </w:r>
    </w:p>
    <w:p>
      <w:pPr>
        <w:spacing w:after="0"/>
        <w:ind w:left="0"/>
        <w:jc w:val="both"/>
      </w:pPr>
      <w:r>
        <w:rPr>
          <w:rFonts w:ascii="Times New Roman"/>
          <w:b w:val="false"/>
          <w:i w:val="false"/>
          <w:color w:val="000000"/>
          <w:sz w:val="28"/>
        </w:rPr>
        <w:t>
                                          (километрлер/теңіз мильдері)</w:t>
      </w:r>
    </w:p>
    <w:p>
      <w:pPr>
        <w:spacing w:after="0"/>
        <w:ind w:left="0"/>
        <w:jc w:val="both"/>
      </w:pPr>
      <w:r>
        <w:rPr>
          <w:rFonts w:ascii="Times New Roman"/>
          <w:b w:val="false"/>
          <w:i w:val="false"/>
          <w:color w:val="000000"/>
          <w:sz w:val="28"/>
        </w:rPr>
        <w:t xml:space="preserve">
      Түзету элементтері _________________________________________________________ </w:t>
      </w:r>
    </w:p>
    <w:p>
      <w:pPr>
        <w:spacing w:after="0"/>
        <w:ind w:left="0"/>
        <w:jc w:val="both"/>
      </w:pPr>
      <w:r>
        <w:rPr>
          <w:rFonts w:ascii="Times New Roman"/>
          <w:b w:val="false"/>
          <w:i w:val="false"/>
          <w:color w:val="000000"/>
          <w:sz w:val="28"/>
        </w:rPr>
        <w:t xml:space="preserve">
      Метеорологиялық көріну ____________________________________________________ </w:t>
      </w:r>
    </w:p>
    <w:p>
      <w:pPr>
        <w:spacing w:after="0"/>
        <w:ind w:left="0"/>
        <w:jc w:val="both"/>
      </w:pPr>
      <w:r>
        <w:rPr>
          <w:rFonts w:ascii="Times New Roman"/>
          <w:b w:val="false"/>
          <w:i w:val="false"/>
          <w:color w:val="000000"/>
          <w:sz w:val="28"/>
        </w:rPr>
        <w:t xml:space="preserve">
      Ауа-райы _________________________________________________________________ </w:t>
      </w:r>
    </w:p>
    <w:p>
      <w:pPr>
        <w:spacing w:after="0"/>
        <w:ind w:left="0"/>
        <w:jc w:val="both"/>
      </w:pPr>
      <w:r>
        <w:rPr>
          <w:rFonts w:ascii="Times New Roman"/>
          <w:b w:val="false"/>
          <w:i w:val="false"/>
          <w:color w:val="000000"/>
          <w:sz w:val="28"/>
        </w:rPr>
        <w:t xml:space="preserve">
      Төбедегі немесе жергілікті жердегі өсімдіктер ___________________________________ </w:t>
      </w:r>
    </w:p>
    <w:p>
      <w:pPr>
        <w:spacing w:after="0"/>
        <w:ind w:left="0"/>
        <w:jc w:val="both"/>
      </w:pPr>
      <w:r>
        <w:rPr>
          <w:rFonts w:ascii="Times New Roman"/>
          <w:b w:val="false"/>
          <w:i w:val="false"/>
          <w:color w:val="000000"/>
          <w:sz w:val="28"/>
        </w:rPr>
        <w:t xml:space="preserve">
      Шолып қарау ені ___________________________________________________________ </w:t>
      </w:r>
    </w:p>
    <w:p>
      <w:pPr>
        <w:spacing w:after="0"/>
        <w:ind w:left="0"/>
        <w:jc w:val="both"/>
      </w:pPr>
      <w:r>
        <w:rPr>
          <w:rFonts w:ascii="Times New Roman"/>
          <w:b w:val="false"/>
          <w:i w:val="false"/>
          <w:color w:val="000000"/>
          <w:sz w:val="28"/>
        </w:rPr>
        <w:t>
                                          (километрлер/теңіз мильдері)</w:t>
      </w:r>
    </w:p>
    <w:p>
      <w:pPr>
        <w:spacing w:after="0"/>
        <w:ind w:left="0"/>
        <w:jc w:val="both"/>
      </w:pPr>
      <w:r>
        <w:rPr>
          <w:rFonts w:ascii="Times New Roman"/>
          <w:b w:val="false"/>
          <w:i w:val="false"/>
          <w:color w:val="000000"/>
          <w:sz w:val="28"/>
        </w:rPr>
        <w:t xml:space="preserve">
      Жол желілері арасындағы аралық _____________________________________________ </w:t>
      </w:r>
    </w:p>
    <w:p>
      <w:pPr>
        <w:spacing w:after="0"/>
        <w:ind w:left="0"/>
        <w:jc w:val="both"/>
      </w:pPr>
      <w:r>
        <w:rPr>
          <w:rFonts w:ascii="Times New Roman"/>
          <w:b w:val="false"/>
          <w:i w:val="false"/>
          <w:color w:val="000000"/>
          <w:sz w:val="28"/>
        </w:rPr>
        <w:t>
                                          (километрлер/теңіз мильдері)</w:t>
      </w:r>
    </w:p>
    <w:p>
      <w:pPr>
        <w:spacing w:after="0"/>
        <w:ind w:left="0"/>
        <w:jc w:val="both"/>
      </w:pPr>
      <w:r>
        <w:rPr>
          <w:rFonts w:ascii="Times New Roman"/>
          <w:b w:val="false"/>
          <w:i w:val="false"/>
          <w:color w:val="000000"/>
          <w:sz w:val="28"/>
        </w:rPr>
        <w:t xml:space="preserve">
      Шолып қарау тәртібі ________________________________________________________ </w:t>
      </w:r>
    </w:p>
    <w:p>
      <w:pPr>
        <w:spacing w:after="0"/>
        <w:ind w:left="0"/>
        <w:jc w:val="both"/>
      </w:pPr>
      <w:r>
        <w:rPr>
          <w:rFonts w:ascii="Times New Roman"/>
          <w:b w:val="false"/>
          <w:i w:val="false"/>
          <w:color w:val="000000"/>
          <w:sz w:val="28"/>
        </w:rPr>
        <w:t xml:space="preserve">
      Зерттелген аудандарды тіркеу әдісі ____________________________________________ </w:t>
      </w:r>
    </w:p>
    <w:bookmarkStart w:name="z521" w:id="516"/>
    <w:p>
      <w:pPr>
        <w:spacing w:after="0"/>
        <w:ind w:left="0"/>
        <w:jc w:val="both"/>
      </w:pPr>
      <w:r>
        <w:rPr>
          <w:rFonts w:ascii="Times New Roman"/>
          <w:b w:val="false"/>
          <w:i w:val="false"/>
          <w:color w:val="000000"/>
          <w:sz w:val="28"/>
        </w:rPr>
        <w:t xml:space="preserve">
      8. Тартуға жататын басқа да іздестіру-құтқару бөлімшелері және оларға бөлінген аудандар: </w:t>
      </w:r>
    </w:p>
    <w:bookmarkEnd w:id="516"/>
    <w:p>
      <w:pPr>
        <w:spacing w:after="0"/>
        <w:ind w:left="0"/>
        <w:jc w:val="both"/>
      </w:pPr>
      <w:r>
        <w:rPr>
          <w:rFonts w:ascii="Times New Roman"/>
          <w:b w:val="false"/>
          <w:i w:val="false"/>
          <w:color w:val="000000"/>
          <w:sz w:val="28"/>
        </w:rPr>
        <w:t xml:space="preserve">
      Әуе кемелері ______________________________________________________________ </w:t>
      </w:r>
    </w:p>
    <w:p>
      <w:pPr>
        <w:spacing w:after="0"/>
        <w:ind w:left="0"/>
        <w:jc w:val="both"/>
      </w:pPr>
      <w:r>
        <w:rPr>
          <w:rFonts w:ascii="Times New Roman"/>
          <w:b w:val="false"/>
          <w:i w:val="false"/>
          <w:color w:val="000000"/>
          <w:sz w:val="28"/>
        </w:rPr>
        <w:t>
                                          (қатысты/абсолютті биіктік)</w:t>
      </w:r>
    </w:p>
    <w:p>
      <w:pPr>
        <w:spacing w:after="0"/>
        <w:ind w:left="0"/>
        <w:jc w:val="both"/>
      </w:pPr>
      <w:r>
        <w:rPr>
          <w:rFonts w:ascii="Times New Roman"/>
          <w:b w:val="false"/>
          <w:i w:val="false"/>
          <w:color w:val="000000"/>
          <w:sz w:val="28"/>
        </w:rPr>
        <w:t xml:space="preserve">
      Теңіз кемелері _____________________________________________________________ </w:t>
      </w:r>
    </w:p>
    <w:p>
      <w:pPr>
        <w:spacing w:after="0"/>
        <w:ind w:left="0"/>
        <w:jc w:val="both"/>
      </w:pPr>
      <w:r>
        <w:rPr>
          <w:rFonts w:ascii="Times New Roman"/>
          <w:b w:val="false"/>
          <w:i w:val="false"/>
          <w:color w:val="000000"/>
          <w:sz w:val="28"/>
        </w:rPr>
        <w:t xml:space="preserve">
      Құрлық командалары _______________________________________________________ </w:t>
      </w:r>
    </w:p>
    <w:bookmarkStart w:name="z522" w:id="517"/>
    <w:p>
      <w:pPr>
        <w:spacing w:after="0"/>
        <w:ind w:left="0"/>
        <w:jc w:val="both"/>
      </w:pPr>
      <w:r>
        <w:rPr>
          <w:rFonts w:ascii="Times New Roman"/>
          <w:b w:val="false"/>
          <w:i w:val="false"/>
          <w:color w:val="000000"/>
          <w:sz w:val="28"/>
        </w:rPr>
        <w:t xml:space="preserve">
      9. -мен байланысты орнатқан кезде пайдалануға жататын жиіліктер мен шақыру белгілері: </w:t>
      </w:r>
    </w:p>
    <w:bookmarkEnd w:id="517"/>
    <w:p>
      <w:pPr>
        <w:spacing w:after="0"/>
        <w:ind w:left="0"/>
        <w:jc w:val="both"/>
      </w:pPr>
      <w:r>
        <w:rPr>
          <w:rFonts w:ascii="Times New Roman"/>
          <w:b w:val="false"/>
          <w:i w:val="false"/>
          <w:color w:val="000000"/>
          <w:sz w:val="28"/>
        </w:rPr>
        <w:t xml:space="preserve">
      Іздестіру-құтқару жұмыстарының жетекшісі (үйлестірушісі) ______________________ </w:t>
      </w:r>
    </w:p>
    <w:p>
      <w:pPr>
        <w:spacing w:after="0"/>
        <w:ind w:left="0"/>
        <w:jc w:val="both"/>
      </w:pPr>
      <w:r>
        <w:rPr>
          <w:rFonts w:ascii="Times New Roman"/>
          <w:b w:val="false"/>
          <w:i w:val="false"/>
          <w:color w:val="000000"/>
          <w:sz w:val="28"/>
        </w:rPr>
        <w:t xml:space="preserve">
                                                            (жиілік/шақыру белгісі) </w:t>
      </w:r>
    </w:p>
    <w:p>
      <w:pPr>
        <w:spacing w:after="0"/>
        <w:ind w:left="0"/>
        <w:jc w:val="both"/>
      </w:pPr>
      <w:r>
        <w:rPr>
          <w:rFonts w:ascii="Times New Roman"/>
          <w:b w:val="false"/>
          <w:i w:val="false"/>
          <w:color w:val="000000"/>
          <w:sz w:val="28"/>
        </w:rPr>
        <w:t xml:space="preserve">
      Теңіз кемелерінің __________________________________________________________ </w:t>
      </w:r>
    </w:p>
    <w:p>
      <w:pPr>
        <w:spacing w:after="0"/>
        <w:ind w:left="0"/>
        <w:jc w:val="both"/>
      </w:pPr>
      <w:r>
        <w:rPr>
          <w:rFonts w:ascii="Times New Roman"/>
          <w:b w:val="false"/>
          <w:i w:val="false"/>
          <w:color w:val="000000"/>
          <w:sz w:val="28"/>
        </w:rPr>
        <w:t xml:space="preserve">
                                          (жиілік/шақыру белгісі) </w:t>
      </w:r>
    </w:p>
    <w:p>
      <w:pPr>
        <w:spacing w:after="0"/>
        <w:ind w:left="0"/>
        <w:jc w:val="both"/>
      </w:pPr>
      <w:r>
        <w:rPr>
          <w:rFonts w:ascii="Times New Roman"/>
          <w:b w:val="false"/>
          <w:i w:val="false"/>
          <w:color w:val="000000"/>
          <w:sz w:val="28"/>
        </w:rPr>
        <w:t xml:space="preserve">
      Іздестіру-құтқару әуе кемелерінің ____________________________________________ </w:t>
      </w:r>
    </w:p>
    <w:p>
      <w:pPr>
        <w:spacing w:after="0"/>
        <w:ind w:left="0"/>
        <w:jc w:val="both"/>
      </w:pPr>
      <w:r>
        <w:rPr>
          <w:rFonts w:ascii="Times New Roman"/>
          <w:b w:val="false"/>
          <w:i w:val="false"/>
          <w:color w:val="000000"/>
          <w:sz w:val="28"/>
        </w:rPr>
        <w:t xml:space="preserve">
      Жерүсті іздестіру-құтқару командасының ______________________________________ </w:t>
      </w:r>
    </w:p>
    <w:p>
      <w:pPr>
        <w:spacing w:after="0"/>
        <w:ind w:left="0"/>
        <w:jc w:val="both"/>
      </w:pPr>
      <w:r>
        <w:rPr>
          <w:rFonts w:ascii="Times New Roman"/>
          <w:b w:val="false"/>
          <w:i w:val="false"/>
          <w:color w:val="000000"/>
          <w:sz w:val="28"/>
        </w:rPr>
        <w:t xml:space="preserve">
      Апатқа ұшыраған әуе кемесі немесе теңіз кемелері/тірі қалғандар: 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Өзгелер ___________________________________________________________________ </w:t>
      </w:r>
    </w:p>
    <w:bookmarkStart w:name="z523" w:id="518"/>
    <w:p>
      <w:pPr>
        <w:spacing w:after="0"/>
        <w:ind w:left="0"/>
        <w:jc w:val="both"/>
      </w:pPr>
      <w:r>
        <w:rPr>
          <w:rFonts w:ascii="Times New Roman"/>
          <w:b w:val="false"/>
          <w:i w:val="false"/>
          <w:color w:val="000000"/>
          <w:sz w:val="28"/>
        </w:rPr>
        <w:t xml:space="preserve">
      10. Тірі қалғандардан хабарламаларды қабылдау үшін қорғауға жататын жиіліктер: ___ </w:t>
      </w:r>
    </w:p>
    <w:bookmarkEnd w:id="518"/>
    <w:p>
      <w:pPr>
        <w:spacing w:after="0"/>
        <w:ind w:left="0"/>
        <w:jc w:val="both"/>
      </w:pPr>
      <w:r>
        <w:rPr>
          <w:rFonts w:ascii="Times New Roman"/>
          <w:b w:val="false"/>
          <w:i w:val="false"/>
          <w:color w:val="000000"/>
          <w:sz w:val="28"/>
        </w:rPr>
        <w:t xml:space="preserve">
      ________________________________________________________________________ </w:t>
      </w:r>
    </w:p>
    <w:bookmarkStart w:name="z524" w:id="519"/>
    <w:p>
      <w:pPr>
        <w:spacing w:after="0"/>
        <w:ind w:left="0"/>
        <w:jc w:val="both"/>
      </w:pPr>
      <w:r>
        <w:rPr>
          <w:rFonts w:ascii="Times New Roman"/>
          <w:b w:val="false"/>
          <w:i w:val="false"/>
          <w:color w:val="000000"/>
          <w:sz w:val="28"/>
        </w:rPr>
        <w:t xml:space="preserve">
      11. Іздестіру ауданына дейін және одан ұшуға қатысты арнайы нұсқаулар: ___________ </w:t>
      </w:r>
    </w:p>
    <w:bookmarkEnd w:id="519"/>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525" w:id="520"/>
    <w:p>
      <w:pPr>
        <w:spacing w:after="0"/>
        <w:ind w:left="0"/>
        <w:jc w:val="both"/>
      </w:pPr>
      <w:r>
        <w:rPr>
          <w:rFonts w:ascii="Times New Roman"/>
          <w:b w:val="false"/>
          <w:i w:val="false"/>
          <w:color w:val="000000"/>
          <w:sz w:val="28"/>
        </w:rPr>
        <w:t xml:space="preserve">
      12. Тірі қалғандар үшін тіршілік әрекетін қамтамасыз етуге борттағы тасталатын </w:t>
      </w:r>
    </w:p>
    <w:bookmarkEnd w:id="520"/>
    <w:p>
      <w:pPr>
        <w:spacing w:after="0"/>
        <w:ind w:left="0"/>
        <w:jc w:val="both"/>
      </w:pPr>
      <w:r>
        <w:rPr>
          <w:rFonts w:ascii="Times New Roman"/>
          <w:b w:val="false"/>
          <w:i w:val="false"/>
          <w:color w:val="000000"/>
          <w:sz w:val="28"/>
        </w:rPr>
        <w:t xml:space="preserve">
      құралдардың түрі мен саны: _________________________________________________ </w:t>
      </w:r>
    </w:p>
    <w:bookmarkStart w:name="z526" w:id="521"/>
    <w:p>
      <w:pPr>
        <w:spacing w:after="0"/>
        <w:ind w:left="0"/>
        <w:jc w:val="both"/>
      </w:pPr>
      <w:r>
        <w:rPr>
          <w:rFonts w:ascii="Times New Roman"/>
          <w:b w:val="false"/>
          <w:i w:val="false"/>
          <w:color w:val="000000"/>
          <w:sz w:val="28"/>
        </w:rPr>
        <w:t xml:space="preserve">
      13. Іздестіру объектісін анықтау кезіндегі іс-қимылдар: </w:t>
      </w:r>
    </w:p>
    <w:bookmarkEnd w:id="521"/>
    <w:p>
      <w:pPr>
        <w:spacing w:after="0"/>
        <w:ind w:left="0"/>
        <w:jc w:val="both"/>
      </w:pPr>
      <w:r>
        <w:rPr>
          <w:rFonts w:ascii="Times New Roman"/>
          <w:b w:val="false"/>
          <w:i w:val="false"/>
          <w:color w:val="000000"/>
          <w:sz w:val="28"/>
        </w:rPr>
        <w:t xml:space="preserve">
      хабарлау (кімге) ____________________________________________________________ </w:t>
      </w:r>
    </w:p>
    <w:p>
      <w:pPr>
        <w:spacing w:after="0"/>
        <w:ind w:left="0"/>
        <w:jc w:val="both"/>
      </w:pPr>
      <w:r>
        <w:rPr>
          <w:rFonts w:ascii="Times New Roman"/>
          <w:b w:val="false"/>
          <w:i w:val="false"/>
          <w:color w:val="000000"/>
          <w:sz w:val="28"/>
        </w:rPr>
        <w:t xml:space="preserve">
      Байланыс аппаратын, тіршілік әрекетін қамтамасыз ететін құралдарды және/немесе </w:t>
      </w:r>
    </w:p>
    <w:p>
      <w:pPr>
        <w:spacing w:after="0"/>
        <w:ind w:left="0"/>
        <w:jc w:val="both"/>
      </w:pPr>
      <w:r>
        <w:rPr>
          <w:rFonts w:ascii="Times New Roman"/>
          <w:b w:val="false"/>
          <w:i w:val="false"/>
          <w:color w:val="000000"/>
          <w:sz w:val="28"/>
        </w:rPr>
        <w:t xml:space="preserve">
      құтқарушы-парашютшілерді түсіру. </w:t>
      </w:r>
    </w:p>
    <w:p>
      <w:pPr>
        <w:spacing w:after="0"/>
        <w:ind w:left="0"/>
        <w:jc w:val="both"/>
      </w:pPr>
      <w:r>
        <w:rPr>
          <w:rFonts w:ascii="Times New Roman"/>
          <w:b w:val="false"/>
          <w:i w:val="false"/>
          <w:color w:val="000000"/>
          <w:sz w:val="28"/>
        </w:rPr>
        <w:t xml:space="preserve">
      Егер құтқару операциясын өткізу мүмкін болмаса, оқиға орнына басқа </w:t>
      </w:r>
    </w:p>
    <w:p>
      <w:pPr>
        <w:spacing w:after="0"/>
        <w:ind w:left="0"/>
        <w:jc w:val="both"/>
      </w:pPr>
      <w:r>
        <w:rPr>
          <w:rFonts w:ascii="Times New Roman"/>
          <w:b w:val="false"/>
          <w:i w:val="false"/>
          <w:color w:val="000000"/>
          <w:sz w:val="28"/>
        </w:rPr>
        <w:t xml:space="preserve">
      құтқарушыларды жіберу; </w:t>
      </w:r>
    </w:p>
    <w:p>
      <w:pPr>
        <w:spacing w:after="0"/>
        <w:ind w:left="0"/>
        <w:jc w:val="both"/>
      </w:pPr>
      <w:r>
        <w:rPr>
          <w:rFonts w:ascii="Times New Roman"/>
          <w:b w:val="false"/>
          <w:i w:val="false"/>
          <w:color w:val="000000"/>
          <w:sz w:val="28"/>
        </w:rPr>
        <w:t xml:space="preserve">
      Ұшу аппаратының сынықтарын және тірі қалғандарды суретке түсіру. </w:t>
      </w:r>
    </w:p>
    <w:p>
      <w:pPr>
        <w:spacing w:after="0"/>
        <w:ind w:left="0"/>
        <w:jc w:val="both"/>
      </w:pPr>
      <w:r>
        <w:rPr>
          <w:rFonts w:ascii="Times New Roman"/>
          <w:b w:val="false"/>
          <w:i w:val="false"/>
          <w:color w:val="000000"/>
          <w:sz w:val="28"/>
        </w:rPr>
        <w:t xml:space="preserve">
      Ауысым келгенге дейін немесе мәжбүрлі қайта оралу уақытына дейін оқиға орнында </w:t>
      </w:r>
    </w:p>
    <w:p>
      <w:pPr>
        <w:spacing w:after="0"/>
        <w:ind w:left="0"/>
        <w:jc w:val="both"/>
      </w:pPr>
      <w:r>
        <w:rPr>
          <w:rFonts w:ascii="Times New Roman"/>
          <w:b w:val="false"/>
          <w:i w:val="false"/>
          <w:color w:val="000000"/>
          <w:sz w:val="28"/>
        </w:rPr>
        <w:t xml:space="preserve">
      қалу немесе құтқаруды жүзеге асыру. </w:t>
      </w:r>
    </w:p>
    <w:p>
      <w:pPr>
        <w:spacing w:after="0"/>
        <w:ind w:left="0"/>
        <w:jc w:val="both"/>
      </w:pPr>
      <w:r>
        <w:rPr>
          <w:rFonts w:ascii="Times New Roman"/>
          <w:b w:val="false"/>
          <w:i w:val="false"/>
          <w:color w:val="000000"/>
          <w:sz w:val="28"/>
        </w:rPr>
        <w:t xml:space="preserve">
      Жоғарыда келтірілген пункттердегі ақпарат ___________________________________ </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(орны) </w:t>
      </w:r>
    </w:p>
    <w:bookmarkStart w:name="z527" w:id="522"/>
    <w:p>
      <w:pPr>
        <w:spacing w:after="0"/>
        <w:ind w:left="0"/>
        <w:jc w:val="both"/>
      </w:pPr>
      <w:r>
        <w:rPr>
          <w:rFonts w:ascii="Times New Roman"/>
          <w:b w:val="false"/>
          <w:i w:val="false"/>
          <w:color w:val="000000"/>
          <w:sz w:val="28"/>
        </w:rPr>
        <w:t xml:space="preserve">
      14. берілді: </w:t>
      </w:r>
    </w:p>
    <w:bookmarkEnd w:id="522"/>
    <w:p>
      <w:pPr>
        <w:spacing w:after="0"/>
        <w:ind w:left="0"/>
        <w:jc w:val="both"/>
      </w:pPr>
      <w:r>
        <w:rPr>
          <w:rFonts w:ascii="Times New Roman"/>
          <w:b w:val="false"/>
          <w:i w:val="false"/>
          <w:color w:val="000000"/>
          <w:sz w:val="28"/>
        </w:rPr>
        <w:t xml:space="preserve">
      Күні_____________________________________ _________________________________ </w:t>
      </w:r>
    </w:p>
    <w:p>
      <w:pPr>
        <w:spacing w:after="0"/>
        <w:ind w:left="0"/>
        <w:jc w:val="both"/>
      </w:pPr>
      <w:r>
        <w:rPr>
          <w:rFonts w:ascii="Times New Roman"/>
          <w:b w:val="false"/>
          <w:i w:val="false"/>
          <w:color w:val="000000"/>
          <w:sz w:val="28"/>
        </w:rPr>
        <w:t>
                        (күн/ай/жыл)                               (UTC уақыты)</w:t>
      </w:r>
    </w:p>
    <w:p>
      <w:pPr>
        <w:spacing w:after="0"/>
        <w:ind w:left="0"/>
        <w:jc w:val="both"/>
      </w:pPr>
      <w:r>
        <w:rPr>
          <w:rFonts w:ascii="Times New Roman"/>
          <w:b w:val="false"/>
          <w:i w:val="false"/>
          <w:color w:val="000000"/>
          <w:sz w:val="28"/>
        </w:rPr>
        <w:t xml:space="preserve">
      Беру әдісі: нұсқау беру, телефон, радиотелефон, телекс, факс _____________________ </w:t>
      </w:r>
    </w:p>
    <w:p>
      <w:pPr>
        <w:spacing w:after="0"/>
        <w:ind w:left="0"/>
        <w:jc w:val="both"/>
      </w:pPr>
      <w:r>
        <w:rPr>
          <w:rFonts w:ascii="Times New Roman"/>
          <w:b w:val="false"/>
          <w:i w:val="false"/>
          <w:color w:val="000000"/>
          <w:sz w:val="28"/>
        </w:rPr>
        <w:t xml:space="preserve">
      Нұсқау беруге жауапты: 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4-қосымша</w:t>
            </w:r>
          </w:p>
        </w:tc>
      </w:tr>
    </w:tbl>
    <w:bookmarkStart w:name="z529" w:id="523"/>
    <w:p>
      <w:pPr>
        <w:spacing w:after="0"/>
        <w:ind w:left="0"/>
        <w:jc w:val="left"/>
      </w:pPr>
      <w:r>
        <w:rPr>
          <w:rFonts w:ascii="Times New Roman"/>
          <w:b/>
          <w:i w:val="false"/>
          <w:color w:val="000000"/>
        </w:rPr>
        <w:t xml:space="preserve"> Жеке тану карточкасы</w:t>
      </w:r>
    </w:p>
    <w:bookmarkEnd w:id="523"/>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30.07.2024 </w:t>
      </w:r>
      <w:r>
        <w:rPr>
          <w:rFonts w:ascii="Times New Roman"/>
          <w:b w:val="false"/>
          <w:i w:val="false"/>
          <w:color w:val="ff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тану карточкасы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нөмірі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7-11, 15, 20-24-тармақтарды әскери қызметші өзі толтырады.</w:t>
            </w:r>
          </w:p>
          <w:p>
            <w:pPr>
              <w:spacing w:after="20"/>
              <w:ind w:left="20"/>
              <w:jc w:val="both"/>
            </w:pPr>
            <w:r>
              <w:rPr>
                <w:rFonts w:ascii="Times New Roman"/>
                <w:b w:val="false"/>
                <w:i w:val="false"/>
                <w:color w:val="000000"/>
                <w:sz w:val="20"/>
              </w:rPr>
              <w:t>
1-6, 12-14-тармақтарды кадр органының лауазымды адамы толтырады. 3, 13, 14, 20-24-тармақтарды қоспағанда (қарындашпен толтырылады), барлық тармақ сиямен толтырылады. 16-19-тармақтарды бөлімнің іздестіру-құтқару және парашюттік-десанттық қызметінің бастығы толтырады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атағы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Ерекше белгі (денедегі қал, тыртық)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Қан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Көзінің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Шашының түсі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Толтырылған күн (жыл, ай, күн)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Соңғы тексерілген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Әскери бөлімше (әскери бөлім, эскадрилья) нөмірі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Қолтаңбасы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Жоғалып кеткен (парашютпен секірген, мәжбүрлі қонған) күні, қашан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Орны (болжамды координатасы)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Іздестіру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Басқа да қосымша дерек</w:t>
            </w:r>
          </w:p>
        </w:tc>
      </w:tr>
    </w:tbl>
    <w:p>
      <w:pPr>
        <w:spacing w:after="0"/>
        <w:ind w:left="0"/>
        <w:jc w:val="left"/>
      </w:pPr>
      <w:r>
        <w:rPr>
          <w:rFonts w:ascii="Times New Roman"/>
          <w:b/>
          <w:i w:val="false"/>
          <w:color w:val="000000"/>
        </w:rPr>
        <w:t xml:space="preserve"> Әскери қызметшінің өмірбаянынан тән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24. Қосымша деректер (әскери қызметші өзі көрсете алады).</w:t>
      </w:r>
    </w:p>
    <w:p>
      <w:pPr>
        <w:spacing w:after="0"/>
        <w:ind w:left="0"/>
        <w:jc w:val="both"/>
      </w:pPr>
      <w:r>
        <w:rPr>
          <w:rFonts w:ascii="Times New Roman"/>
          <w:b w:val="false"/>
          <w:i w:val="false"/>
          <w:color w:val="000000"/>
          <w:sz w:val="28"/>
        </w:rPr>
        <w:t>
      Карточканың негізгі арналуы: іздестіру-құтқару жұмысы кезінде агентураның араласуын болдырмау үшін.</w:t>
      </w:r>
    </w:p>
    <w:p>
      <w:pPr>
        <w:spacing w:after="0"/>
        <w:ind w:left="0"/>
        <w:jc w:val="both"/>
      </w:pPr>
      <w:r>
        <w:rPr>
          <w:rFonts w:ascii="Times New Roman"/>
          <w:b w:val="false"/>
          <w:i w:val="false"/>
          <w:color w:val="000000"/>
          <w:sz w:val="28"/>
        </w:rPr>
        <w:t>
      Пайдалану: қарсылас аумағында жауынгерлік міндетті орындайтын әрбір ұшақ (тікұшақ) экипажының мүшесі толтырады. Іздестіру-құтқару жұмысы кезінде сенімді тану үшін әскери қызметшінің жеке басы туралы ақпаратты қамтиды.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083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1.20, 21, 22, 23-тармақтарда әскери қызметшінің тек өзі жақсы білетін және тек өзіне және жақын отбасы мүшелеріне тән қосымша мәліметтер енгізіледі және ол өзгертілмейді (достарының, алыс туыстарының аты, үй жануарының аты, жеке автомобилінің маркасы).</w:t>
      </w:r>
    </w:p>
    <w:p>
      <w:pPr>
        <w:spacing w:after="0"/>
        <w:ind w:left="0"/>
        <w:jc w:val="both"/>
      </w:pPr>
      <w:r>
        <w:rPr>
          <w:rFonts w:ascii="Times New Roman"/>
          <w:b w:val="false"/>
          <w:i w:val="false"/>
          <w:color w:val="000000"/>
          <w:sz w:val="28"/>
        </w:rPr>
        <w:t>
      2.Карточка әскери қызметшінің жеке ісінде сақталады (№ 1 дана), қызметтен шығару немесе ұшу жұмысынан шығару кезінде жеке ісінімен жойылады.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5-қосымша</w:t>
            </w:r>
          </w:p>
        </w:tc>
      </w:tr>
    </w:tbl>
    <w:bookmarkStart w:name="z532" w:id="524"/>
    <w:p>
      <w:pPr>
        <w:spacing w:after="0"/>
        <w:ind w:left="0"/>
        <w:jc w:val="left"/>
      </w:pPr>
      <w:r>
        <w:rPr>
          <w:rFonts w:ascii="Times New Roman"/>
          <w:b/>
          <w:i w:val="false"/>
          <w:color w:val="000000"/>
        </w:rPr>
        <w:t xml:space="preserve"> Тікұшақты қондыру үшін алаң таңдау және дайындау</w:t>
      </w:r>
    </w:p>
    <w:bookmarkEnd w:id="524"/>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30.07.2024 </w:t>
      </w:r>
      <w:r>
        <w:rPr>
          <w:rFonts w:ascii="Times New Roman"/>
          <w:b w:val="false"/>
          <w:i w:val="false"/>
          <w:color w:val="ff0000"/>
          <w:sz w:val="28"/>
        </w:rPr>
        <w:t>№ 798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Тікұшақты қондыру үшін алаң таңдау және дайындау кезінде Тікұшақты ұшуда пайдалану жөніндегі нұсқаудың талаптарын басшылыққа алу қажет.</w:t>
      </w:r>
    </w:p>
    <w:p>
      <w:pPr>
        <w:spacing w:after="0"/>
        <w:ind w:left="0"/>
        <w:jc w:val="both"/>
      </w:pPr>
      <w:r>
        <w:rPr>
          <w:rFonts w:ascii="Times New Roman"/>
          <w:b w:val="false"/>
          <w:i w:val="false"/>
          <w:color w:val="000000"/>
          <w:sz w:val="28"/>
        </w:rPr>
        <w:t>
      Тікұшақ үшін қону алаңы үшін жергілікті жердің қатты топырақты тегіс учаскесі (шабындық, егістік, орман алқабы); қысқы уақытта одан басқа қатқан көл және өзен пайдаланылады.</w:t>
      </w:r>
    </w:p>
    <w:p>
      <w:pPr>
        <w:spacing w:after="0"/>
        <w:ind w:left="0"/>
        <w:jc w:val="both"/>
      </w:pPr>
      <w:r>
        <w:rPr>
          <w:rFonts w:ascii="Times New Roman"/>
          <w:b w:val="false"/>
          <w:i w:val="false"/>
          <w:color w:val="000000"/>
          <w:sz w:val="28"/>
        </w:rPr>
        <w:t>
      Алаң таңдау кезінде (Ми-8 (17,171) тікұшағының қонуы және ұшып шығуы үшін ең аз алаң көлемі кестеде келтірілген):</w:t>
      </w:r>
    </w:p>
    <w:p>
      <w:pPr>
        <w:spacing w:after="0"/>
        <w:ind w:left="0"/>
        <w:jc w:val="both"/>
      </w:pPr>
      <w:r>
        <w:rPr>
          <w:rFonts w:ascii="Times New Roman"/>
          <w:b w:val="false"/>
          <w:i w:val="false"/>
          <w:color w:val="000000"/>
          <w:sz w:val="28"/>
        </w:rPr>
        <w:t>
      алаң шегінде кедергінің болуы;</w:t>
      </w:r>
    </w:p>
    <w:p>
      <w:pPr>
        <w:spacing w:after="0"/>
        <w:ind w:left="0"/>
        <w:jc w:val="both"/>
      </w:pPr>
      <w:r>
        <w:rPr>
          <w:rFonts w:ascii="Times New Roman"/>
          <w:b w:val="false"/>
          <w:i w:val="false"/>
          <w:color w:val="000000"/>
          <w:sz w:val="28"/>
        </w:rPr>
        <w:t>
      алаңның беткі қабатындағы топырақ жай-күйі;</w:t>
      </w:r>
    </w:p>
    <w:p>
      <w:pPr>
        <w:spacing w:after="0"/>
        <w:ind w:left="0"/>
        <w:jc w:val="both"/>
      </w:pPr>
      <w:r>
        <w:rPr>
          <w:rFonts w:ascii="Times New Roman"/>
          <w:b w:val="false"/>
          <w:i w:val="false"/>
          <w:color w:val="000000"/>
          <w:sz w:val="28"/>
        </w:rPr>
        <w:t>
      қонуды және ұшып шығуды күрделендіретін заттың болуы (негізгі винт айналысымен көтерілетін тас, түбір, бұта, заттар және басқаруды және қозғалтқыш жұмысын күрделендіретін заттар) ескеріледі.</w:t>
      </w:r>
    </w:p>
    <w:p>
      <w:pPr>
        <w:spacing w:after="0"/>
        <w:ind w:left="0"/>
        <w:jc w:val="both"/>
      </w:pPr>
      <w:r>
        <w:rPr>
          <w:rFonts w:ascii="Times New Roman"/>
          <w:b w:val="false"/>
          <w:i w:val="false"/>
          <w:color w:val="000000"/>
          <w:sz w:val="28"/>
        </w:rPr>
        <w:t>
      Тікұшақтың қону (ұшып шығу) қауіпсіздігін қамтамасыз ету үшін қону алаңының шаңы су себумен басылады, ал қыста қардан тазартылады.</w:t>
      </w:r>
    </w:p>
    <w:p>
      <w:pPr>
        <w:spacing w:after="0"/>
        <w:ind w:left="0"/>
        <w:jc w:val="both"/>
      </w:pPr>
      <w:r>
        <w:rPr>
          <w:rFonts w:ascii="Times New Roman"/>
          <w:b w:val="false"/>
          <w:i w:val="false"/>
          <w:color w:val="000000"/>
          <w:sz w:val="28"/>
        </w:rPr>
        <w:t>
      Жоғарыда көрсетілген элементтерді бағалағаннан және алаң тікұшақты қабылдауға дайындаудың қажетті жұмысы орындалғаннан кейін алаңды жабдықтау қажет, ол:</w:t>
      </w:r>
    </w:p>
    <w:p>
      <w:pPr>
        <w:spacing w:after="0"/>
        <w:ind w:left="0"/>
        <w:jc w:val="both"/>
      </w:pPr>
      <w:r>
        <w:rPr>
          <w:rFonts w:ascii="Times New Roman"/>
          <w:b w:val="false"/>
          <w:i w:val="false"/>
          <w:color w:val="000000"/>
          <w:sz w:val="28"/>
        </w:rPr>
        <w:t>
      алаң шегін белгілеуді;</w:t>
      </w:r>
    </w:p>
    <w:p>
      <w:pPr>
        <w:spacing w:after="0"/>
        <w:ind w:left="0"/>
        <w:jc w:val="both"/>
      </w:pPr>
      <w:r>
        <w:rPr>
          <w:rFonts w:ascii="Times New Roman"/>
          <w:b w:val="false"/>
          <w:i w:val="false"/>
          <w:color w:val="000000"/>
          <w:sz w:val="28"/>
        </w:rPr>
        <w:t>
      тікұшақ жерге қонатын жерді белгілеуді;</w:t>
      </w:r>
    </w:p>
    <w:p>
      <w:pPr>
        <w:spacing w:after="0"/>
        <w:ind w:left="0"/>
        <w:jc w:val="both"/>
      </w:pPr>
      <w:r>
        <w:rPr>
          <w:rFonts w:ascii="Times New Roman"/>
          <w:b w:val="false"/>
          <w:i w:val="false"/>
          <w:color w:val="000000"/>
          <w:sz w:val="28"/>
        </w:rPr>
        <w:t>
      жел бағытын айқындау үшін конусты жабдықтауды қамтиды.</w:t>
      </w:r>
    </w:p>
    <w:p>
      <w:pPr>
        <w:spacing w:after="0"/>
        <w:ind w:left="0"/>
        <w:jc w:val="both"/>
      </w:pPr>
      <w:r>
        <w:rPr>
          <w:rFonts w:ascii="Times New Roman"/>
          <w:b w:val="false"/>
          <w:i w:val="false"/>
          <w:color w:val="000000"/>
          <w:sz w:val="28"/>
        </w:rPr>
        <w:t>
      Алаң шегі әрбір 50 метр сайын жазда ақ түсті, қыста қара түсті жалаушамен, түнде қызыл түсті шаммен белгіленеді.</w:t>
      </w:r>
    </w:p>
    <w:p>
      <w:pPr>
        <w:spacing w:after="0"/>
        <w:ind w:left="0"/>
        <w:jc w:val="both"/>
      </w:pPr>
      <w:r>
        <w:rPr>
          <w:rFonts w:ascii="Times New Roman"/>
          <w:b w:val="false"/>
          <w:i w:val="false"/>
          <w:color w:val="000000"/>
          <w:sz w:val="28"/>
        </w:rPr>
        <w:t>
      Тікұшақтың қонатын жеру бір-бірінен 15 метр аралықта белгіленетін жалаушамен белгіленеді. Бірнеше тікұшақ қонған кезде қону қақпасы арасындағы аралық – 75 метр. Түнде жалауша орнына ақ түсті шам орнатылады немесе құты жағылады.</w:t>
      </w:r>
    </w:p>
    <w:p>
      <w:pPr>
        <w:spacing w:after="0"/>
        <w:ind w:left="0"/>
        <w:jc w:val="both"/>
      </w:pPr>
      <w:r>
        <w:rPr>
          <w:rFonts w:ascii="Times New Roman"/>
          <w:b w:val="false"/>
          <w:i w:val="false"/>
          <w:color w:val="000000"/>
          <w:sz w:val="28"/>
        </w:rPr>
        <w:t>
      Қону және ұшу кезінде жел бағытын айқындау үшін алаңда конус жабдықталады. Конус қара (қызғылт сары) және ақ түсті матадан жасалады, диаметрі 40 – 45 сантиметр дөңгелек металл шеңберге бекітіледі. Конусы бар шеңбер қадаға жел бағытына байланысты еркін айналатындай есеппен бекітіледі. Конус алаңнан 50 – 100 метр аралықта ашық жерге орнатылады және қонуға беттейтін және ұшып шығатын тікұшаққа кедергі жасамауға тиіс. Жел бағытын айқындау үшін сонымен қатар түтін құтысы, от түтіні пайдаланылады, бұл ретте түтін тікұшақтың жақын ұшып келуіне және қонуына кедергі келтірмеуі қажет.</w:t>
      </w:r>
    </w:p>
    <w:p>
      <w:pPr>
        <w:spacing w:after="0"/>
        <w:ind w:left="0"/>
        <w:jc w:val="left"/>
      </w:pPr>
      <w:r>
        <w:rPr>
          <w:rFonts w:ascii="Times New Roman"/>
          <w:b/>
          <w:i w:val="false"/>
          <w:color w:val="000000"/>
        </w:rPr>
        <w:t xml:space="preserve"> Ми-8 (17,171) тікұшағының қонуы және ұшып шығуы үшін ең аз көлемді алаң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құрамы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көлемі (ені х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 кезінде кедергісіз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шегінде биіктігі 25 метр кедергі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тікұшақ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75х100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100х200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100х120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130х150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200х320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6-қосымша</w:t>
            </w:r>
          </w:p>
        </w:tc>
      </w:tr>
    </w:tbl>
    <w:p>
      <w:pPr>
        <w:spacing w:after="0"/>
        <w:ind w:left="0"/>
        <w:jc w:val="left"/>
      </w:pP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ңұсқа</w:t>
            </w:r>
          </w:p>
        </w:tc>
      </w:tr>
    </w:tbl>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авиациясының</w:t>
            </w:r>
            <w:r>
              <w:br/>
            </w:r>
            <w:r>
              <w:rPr>
                <w:rFonts w:ascii="Times New Roman"/>
                <w:b w:val="false"/>
                <w:i w:val="false"/>
                <w:color w:val="000000"/>
                <w:sz w:val="20"/>
              </w:rPr>
              <w:t>авиациялық іздестіру-құтқару</w:t>
            </w:r>
            <w:r>
              <w:br/>
            </w:r>
            <w:r>
              <w:rPr>
                <w:rFonts w:ascii="Times New Roman"/>
                <w:b w:val="false"/>
                <w:i w:val="false"/>
                <w:color w:val="000000"/>
                <w:sz w:val="20"/>
              </w:rPr>
              <w:t>қызметі жөніндегі 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536" w:id="525"/>
    <w:p>
      <w:pPr>
        <w:spacing w:after="0"/>
        <w:ind w:left="0"/>
        <w:jc w:val="left"/>
      </w:pPr>
      <w:r>
        <w:rPr>
          <w:rFonts w:ascii="Times New Roman"/>
          <w:b/>
          <w:i w:val="false"/>
          <w:color w:val="000000"/>
        </w:rPr>
        <w:t xml:space="preserve"> Іздестіру-құтқару жұмыстарын жүргізу туралы баяндау</w:t>
      </w:r>
    </w:p>
    <w:bookmarkEnd w:id="525"/>
    <w:p>
      <w:pPr>
        <w:spacing w:after="0"/>
        <w:ind w:left="0"/>
        <w:jc w:val="both"/>
      </w:pPr>
      <w:r>
        <w:rPr>
          <w:rFonts w:ascii="Times New Roman"/>
          <w:b w:val="false"/>
          <w:i w:val="false"/>
          <w:color w:val="000000"/>
          <w:sz w:val="28"/>
        </w:rPr>
        <w:t>
      Іздестіру-құтқару жұмыстарын аяқтау бойынша экипаж командирі (жерүсті іздестіру-құтқару командасының бастығы) жүргізілген жұмыстардың нәтижелері туралы баянатпен баяндайды, онда мыналар көрсетіледі:</w:t>
      </w:r>
    </w:p>
    <w:p>
      <w:pPr>
        <w:spacing w:after="0"/>
        <w:ind w:left="0"/>
        <w:jc w:val="both"/>
      </w:pPr>
      <w:r>
        <w:rPr>
          <w:rFonts w:ascii="Times New Roman"/>
          <w:b w:val="false"/>
          <w:i w:val="false"/>
          <w:color w:val="000000"/>
          <w:sz w:val="28"/>
        </w:rPr>
        <w:t>
      ұшу уақыты;</w:t>
      </w:r>
    </w:p>
    <w:p>
      <w:pPr>
        <w:spacing w:after="0"/>
        <w:ind w:left="0"/>
        <w:jc w:val="both"/>
      </w:pPr>
      <w:r>
        <w:rPr>
          <w:rFonts w:ascii="Times New Roman"/>
          <w:b w:val="false"/>
          <w:i w:val="false"/>
          <w:color w:val="000000"/>
          <w:sz w:val="28"/>
        </w:rPr>
        <w:t>
      кезекші әуеайлақ, әскери бөлім, әзірлік дәрежесі;</w:t>
      </w:r>
    </w:p>
    <w:p>
      <w:pPr>
        <w:spacing w:after="0"/>
        <w:ind w:left="0"/>
        <w:jc w:val="both"/>
      </w:pPr>
      <w:r>
        <w:rPr>
          <w:rFonts w:ascii="Times New Roman"/>
          <w:b w:val="false"/>
          <w:i w:val="false"/>
          <w:color w:val="000000"/>
          <w:sz w:val="28"/>
        </w:rPr>
        <w:t>
      іздестіру әуе кемесінің типі;</w:t>
      </w:r>
    </w:p>
    <w:p>
      <w:pPr>
        <w:spacing w:after="0"/>
        <w:ind w:left="0"/>
        <w:jc w:val="both"/>
      </w:pPr>
      <w:r>
        <w:rPr>
          <w:rFonts w:ascii="Times New Roman"/>
          <w:b w:val="false"/>
          <w:i w:val="false"/>
          <w:color w:val="000000"/>
          <w:sz w:val="28"/>
        </w:rPr>
        <w:t>
      экипаждың, құтқарушы парашюттік-десанттық топ (жерүсті іздестіру-құтқару командасы) құрамының аты-жөн тізімі;</w:t>
      </w:r>
    </w:p>
    <w:p>
      <w:pPr>
        <w:spacing w:after="0"/>
        <w:ind w:left="0"/>
        <w:jc w:val="both"/>
      </w:pPr>
      <w:r>
        <w:rPr>
          <w:rFonts w:ascii="Times New Roman"/>
          <w:b w:val="false"/>
          <w:i w:val="false"/>
          <w:color w:val="000000"/>
          <w:sz w:val="28"/>
        </w:rPr>
        <w:t>
      қойылған міндет;</w:t>
      </w:r>
    </w:p>
    <w:p>
      <w:pPr>
        <w:spacing w:after="0"/>
        <w:ind w:left="0"/>
        <w:jc w:val="both"/>
      </w:pPr>
      <w:r>
        <w:rPr>
          <w:rFonts w:ascii="Times New Roman"/>
          <w:b w:val="false"/>
          <w:i w:val="false"/>
          <w:color w:val="000000"/>
          <w:sz w:val="28"/>
        </w:rPr>
        <w:t>
      іздестіру басталған күні, уақыты және кім тапсырманы қойды;</w:t>
      </w:r>
    </w:p>
    <w:p>
      <w:pPr>
        <w:spacing w:after="0"/>
        <w:ind w:left="0"/>
        <w:jc w:val="both"/>
      </w:pPr>
      <w:r>
        <w:rPr>
          <w:rFonts w:ascii="Times New Roman"/>
          <w:b w:val="false"/>
          <w:i w:val="false"/>
          <w:color w:val="000000"/>
          <w:sz w:val="28"/>
        </w:rPr>
        <w:t>
      іздестіру-құтқару жұмыстарын жүргізуге ұшудың (кетудің) нақты уақыты;</w:t>
      </w:r>
    </w:p>
    <w:p>
      <w:pPr>
        <w:spacing w:after="0"/>
        <w:ind w:left="0"/>
        <w:jc w:val="both"/>
      </w:pPr>
      <w:r>
        <w:rPr>
          <w:rFonts w:ascii="Times New Roman"/>
          <w:b w:val="false"/>
          <w:i w:val="false"/>
          <w:color w:val="000000"/>
          <w:sz w:val="28"/>
        </w:rPr>
        <w:t>
      кезекші әуеайлақтан іздестіру ауданының қашықтығы;</w:t>
      </w:r>
    </w:p>
    <w:p>
      <w:pPr>
        <w:spacing w:after="0"/>
        <w:ind w:left="0"/>
        <w:jc w:val="both"/>
      </w:pPr>
      <w:r>
        <w:rPr>
          <w:rFonts w:ascii="Times New Roman"/>
          <w:b w:val="false"/>
          <w:i w:val="false"/>
          <w:color w:val="000000"/>
          <w:sz w:val="28"/>
        </w:rPr>
        <w:t>
      белгіленген іздестіру ауданына нақты шығу уақыты;</w:t>
      </w:r>
    </w:p>
    <w:p>
      <w:pPr>
        <w:spacing w:after="0"/>
        <w:ind w:left="0"/>
        <w:jc w:val="both"/>
      </w:pPr>
      <w:r>
        <w:rPr>
          <w:rFonts w:ascii="Times New Roman"/>
          <w:b w:val="false"/>
          <w:i w:val="false"/>
          <w:color w:val="000000"/>
          <w:sz w:val="28"/>
        </w:rPr>
        <w:t>
      іздестіру ауданындағы ауа райы;</w:t>
      </w:r>
    </w:p>
    <w:p>
      <w:pPr>
        <w:spacing w:after="0"/>
        <w:ind w:left="0"/>
        <w:jc w:val="both"/>
      </w:pPr>
      <w:r>
        <w:rPr>
          <w:rFonts w:ascii="Times New Roman"/>
          <w:b w:val="false"/>
          <w:i w:val="false"/>
          <w:color w:val="000000"/>
          <w:sz w:val="28"/>
        </w:rPr>
        <w:t>
      жергілікті жердің сипаттамасы;</w:t>
      </w:r>
    </w:p>
    <w:p>
      <w:pPr>
        <w:spacing w:after="0"/>
        <w:ind w:left="0"/>
        <w:jc w:val="both"/>
      </w:pPr>
      <w:r>
        <w:rPr>
          <w:rFonts w:ascii="Times New Roman"/>
          <w:b w:val="false"/>
          <w:i w:val="false"/>
          <w:color w:val="000000"/>
          <w:sz w:val="28"/>
        </w:rPr>
        <w:t>
      іздестіруде қолданылатын тәсілдер мен әдістер, биіктік;</w:t>
      </w:r>
    </w:p>
    <w:p>
      <w:pPr>
        <w:spacing w:after="0"/>
        <w:ind w:left="0"/>
        <w:jc w:val="both"/>
      </w:pPr>
      <w:r>
        <w:rPr>
          <w:rFonts w:ascii="Times New Roman"/>
          <w:b w:val="false"/>
          <w:i w:val="false"/>
          <w:color w:val="000000"/>
          <w:sz w:val="28"/>
        </w:rPr>
        <w:t>
      іздестіруді бастау және аяқтау уақыты;</w:t>
      </w:r>
    </w:p>
    <w:p>
      <w:pPr>
        <w:spacing w:after="0"/>
        <w:ind w:left="0"/>
        <w:jc w:val="both"/>
      </w:pPr>
      <w:r>
        <w:rPr>
          <w:rFonts w:ascii="Times New Roman"/>
          <w:b w:val="false"/>
          <w:i w:val="false"/>
          <w:color w:val="000000"/>
          <w:sz w:val="28"/>
        </w:rPr>
        <w:t>
      іздестіру нәтижелері;</w:t>
      </w:r>
    </w:p>
    <w:p>
      <w:pPr>
        <w:spacing w:after="0"/>
        <w:ind w:left="0"/>
        <w:jc w:val="both"/>
      </w:pPr>
      <w:r>
        <w:rPr>
          <w:rFonts w:ascii="Times New Roman"/>
          <w:b w:val="false"/>
          <w:i w:val="false"/>
          <w:color w:val="000000"/>
          <w:sz w:val="28"/>
        </w:rPr>
        <w:t>
      қарап тексерілген аудан;</w:t>
      </w:r>
    </w:p>
    <w:p>
      <w:pPr>
        <w:spacing w:after="0"/>
        <w:ind w:left="0"/>
        <w:jc w:val="both"/>
      </w:pPr>
      <w:r>
        <w:rPr>
          <w:rFonts w:ascii="Times New Roman"/>
          <w:b w:val="false"/>
          <w:i w:val="false"/>
          <w:color w:val="000000"/>
          <w:sz w:val="28"/>
        </w:rPr>
        <w:t>
      іздестіру объектісі табылды немесе табылған жоқ;</w:t>
      </w:r>
    </w:p>
    <w:p>
      <w:pPr>
        <w:spacing w:after="0"/>
        <w:ind w:left="0"/>
        <w:jc w:val="both"/>
      </w:pPr>
      <w:r>
        <w:rPr>
          <w:rFonts w:ascii="Times New Roman"/>
          <w:b w:val="false"/>
          <w:i w:val="false"/>
          <w:color w:val="000000"/>
          <w:sz w:val="28"/>
        </w:rPr>
        <w:t>
      іздестіру объектісінің орналасқан орны және оның жай-күйі;</w:t>
      </w:r>
    </w:p>
    <w:p>
      <w:pPr>
        <w:spacing w:after="0"/>
        <w:ind w:left="0"/>
        <w:jc w:val="both"/>
      </w:pPr>
      <w:r>
        <w:rPr>
          <w:rFonts w:ascii="Times New Roman"/>
          <w:b w:val="false"/>
          <w:i w:val="false"/>
          <w:color w:val="000000"/>
          <w:sz w:val="28"/>
        </w:rPr>
        <w:t>
      апатқа ұшырағандардың саны мен жағдайы;</w:t>
      </w:r>
    </w:p>
    <w:p>
      <w:pPr>
        <w:spacing w:after="0"/>
        <w:ind w:left="0"/>
        <w:jc w:val="both"/>
      </w:pPr>
      <w:r>
        <w:rPr>
          <w:rFonts w:ascii="Times New Roman"/>
          <w:b w:val="false"/>
          <w:i w:val="false"/>
          <w:color w:val="000000"/>
          <w:sz w:val="28"/>
        </w:rPr>
        <w:t>
      байланыс құралдары және радио байланыс үшін пайдаланылатын жиіліктер;</w:t>
      </w:r>
    </w:p>
    <w:p>
      <w:pPr>
        <w:spacing w:after="0"/>
        <w:ind w:left="0"/>
        <w:jc w:val="both"/>
      </w:pPr>
      <w:r>
        <w:rPr>
          <w:rFonts w:ascii="Times New Roman"/>
          <w:b w:val="false"/>
          <w:i w:val="false"/>
          <w:color w:val="000000"/>
          <w:sz w:val="28"/>
        </w:rPr>
        <w:t>
      іздестіру-құтқару жұмыстарын жүргізу барысында жұмсалған қолданылатын мүліктер, керек-жарақтар мен азық-түліктер;</w:t>
      </w:r>
    </w:p>
    <w:p>
      <w:pPr>
        <w:spacing w:after="0"/>
        <w:ind w:left="0"/>
        <w:jc w:val="both"/>
      </w:pPr>
      <w:r>
        <w:rPr>
          <w:rFonts w:ascii="Times New Roman"/>
          <w:b w:val="false"/>
          <w:i w:val="false"/>
          <w:color w:val="000000"/>
          <w:sz w:val="28"/>
        </w:rPr>
        <w:t>
      іздестіру-құтқару жұмыстарын жетілдіру жөніндегі ұсыныстар және қосымша мәліметтер;</w:t>
      </w:r>
    </w:p>
    <w:p>
      <w:pPr>
        <w:spacing w:after="0"/>
        <w:ind w:left="0"/>
        <w:jc w:val="both"/>
      </w:pPr>
      <w:r>
        <w:rPr>
          <w:rFonts w:ascii="Times New Roman"/>
          <w:b w:val="false"/>
          <w:i w:val="false"/>
          <w:color w:val="000000"/>
          <w:sz w:val="28"/>
        </w:rPr>
        <w:t>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