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384e" w14:textId="7cc3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7 қазандағы № 435 бұйрығы. Қазақстан Республикасының Әділет министрлігінде 2019 жылғы 9 қазанда № 19456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11184 болып тіркелген, "Әділет" Қазақстан Республикасы нормативтік құқықтық актілерінің ақпараттық-құқықтық актілер жүйесінде 2015 жылғы 18 маусымда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3) тармақша мынадай редакцияда жазылсын:</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"Кәмелетке толмағандардың мүлкіне иелік ету үшін анықтамалар беру" мемлекеттік көрсетілетін қызмет стандарты;";</w:t>
      </w:r>
    </w:p>
    <w:bookmarkEnd w:id="3"/>
    <w:bookmarkStart w:name="z6" w:id="4"/>
    <w:p>
      <w:pPr>
        <w:spacing w:after="0"/>
        <w:ind w:left="0"/>
        <w:jc w:val="both"/>
      </w:pPr>
      <w:r>
        <w:rPr>
          <w:rFonts w:ascii="Times New Roman"/>
          <w:b w:val="false"/>
          <w:i w:val="false"/>
          <w:color w:val="000000"/>
          <w:sz w:val="28"/>
        </w:rPr>
        <w:t>
      9) тармақша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 асырап алу агенттігін аккредиттеу немесе аккредиттеу мерзімін ұзарту" мемлекеттік көрсетілетін қызмет стандарты;";</w:t>
      </w:r>
    </w:p>
    <w:bookmarkEnd w:id="5"/>
    <w:bookmarkStart w:name="z8" w:id="6"/>
    <w:p>
      <w:pPr>
        <w:spacing w:after="0"/>
        <w:ind w:left="0"/>
        <w:jc w:val="both"/>
      </w:pPr>
      <w:r>
        <w:rPr>
          <w:rFonts w:ascii="Times New Roman"/>
          <w:b w:val="false"/>
          <w:i w:val="false"/>
          <w:color w:val="000000"/>
          <w:sz w:val="28"/>
        </w:rPr>
        <w:t>
      10) тармақша алынып тасталсын;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"Қорғаншылық және қамқоршылық жөнінде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8"/>
    <w:bookmarkStart w:name="z12" w:id="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10"/>
    <w:bookmarkStart w:name="z15" w:id="11"/>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11"/>
    <w:bookmarkStart w:name="z16" w:id="12"/>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End w:id="12"/>
    <w:bookmarkStart w:name="z17" w:id="13"/>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("АХАЖ тіркеу пункті" ақпараттық жүйесінде мәліметтер болмаған жағдайда) көрсетілетін қызметті беруші "электрондық үкімет" шлюзі арқылы тиісті мемлекеттік ақпараттық жүйеден алады.</w:t>
      </w:r>
    </w:p>
    <w:bookmarkEnd w:id="13"/>
    <w:bookmarkStart w:name="z18" w:id="14"/>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bookmarkEnd w:id="14"/>
    <w:bookmarkStart w:name="z19" w:id="15"/>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15"/>
    <w:bookmarkStart w:name="z20" w:id="16"/>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6"/>
    <w:bookmarkStart w:name="z21" w:id="17"/>
    <w:p>
      <w:pPr>
        <w:spacing w:after="0"/>
        <w:ind w:left="0"/>
        <w:jc w:val="both"/>
      </w:pPr>
      <w:r>
        <w:rPr>
          <w:rFonts w:ascii="Times New Roman"/>
          <w:b w:val="false"/>
          <w:i w:val="false"/>
          <w:color w:val="000000"/>
          <w:sz w:val="28"/>
        </w:rPr>
        <w:t xml:space="preserve">
      көрсетілген бұйрықпен бекітілген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8"/>
    <w:bookmarkStart w:name="z24" w:id="1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9"/>
    <w:bookmarkStart w:name="z25" w:id="20"/>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20"/>
    <w:bookmarkStart w:name="z26" w:id="21"/>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22"/>
    <w:p>
      <w:pPr>
        <w:spacing w:after="0"/>
        <w:ind w:left="0"/>
        <w:jc w:val="both"/>
      </w:pPr>
      <w:r>
        <w:rPr>
          <w:rFonts w:ascii="Times New Roman"/>
          <w:b w:val="false"/>
          <w:i w:val="false"/>
          <w:color w:val="000000"/>
          <w:sz w:val="28"/>
        </w:rPr>
        <w:t xml:space="preserve">
      "6. Мемлекеттік көрсетілетін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қамқоршылық немесе қорғаншылық белгілеу туралы Нұр-Сұлтан, Алматы және Шымкент қалаларының, аудандардың және облыстық маңызы бар қала әкімдігінің қаулысы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22"/>
    <w:bookmarkStart w:name="z29" w:id="23"/>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bookmarkEnd w:id="23"/>
    <w:bookmarkStart w:name="z30" w:id="24"/>
    <w:p>
      <w:pPr>
        <w:spacing w:after="0"/>
        <w:ind w:left="0"/>
        <w:jc w:val="both"/>
      </w:pPr>
      <w:r>
        <w:rPr>
          <w:rFonts w:ascii="Times New Roman"/>
          <w:b w:val="false"/>
          <w:i w:val="false"/>
          <w:color w:val="000000"/>
          <w:sz w:val="28"/>
        </w:rPr>
        <w:t>
      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p>
    <w:bookmarkEnd w:id="24"/>
    <w:bookmarkStart w:name="z31" w:id="25"/>
    <w:p>
      <w:pPr>
        <w:spacing w:after="0"/>
        <w:ind w:left="0"/>
        <w:jc w:val="both"/>
      </w:pP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6"/>
    <w:bookmarkStart w:name="z34" w:id="27"/>
    <w:p>
      <w:pPr>
        <w:spacing w:after="0"/>
        <w:ind w:left="0"/>
        <w:jc w:val="both"/>
      </w:pPr>
      <w:r>
        <w:rPr>
          <w:rFonts w:ascii="Times New Roman"/>
          <w:b w:val="false"/>
          <w:i w:val="false"/>
          <w:color w:val="000000"/>
          <w:sz w:val="28"/>
        </w:rPr>
        <w:t>
      Мемлекеттік корпорацияда:</w:t>
      </w:r>
    </w:p>
    <w:bookmarkEnd w:id="27"/>
    <w:bookmarkStart w:name="z35" w:id="2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8"/>
    <w:bookmarkStart w:name="z36" w:id="29"/>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29"/>
    <w:bookmarkStart w:name="z37" w:id="30"/>
    <w:p>
      <w:pPr>
        <w:spacing w:after="0"/>
        <w:ind w:left="0"/>
        <w:jc w:val="both"/>
      </w:pPr>
      <w:r>
        <w:rPr>
          <w:rFonts w:ascii="Times New Roman"/>
          <w:b w:val="false"/>
          <w:i w:val="false"/>
          <w:color w:val="000000"/>
          <w:sz w:val="28"/>
        </w:rPr>
        <w:t>
      3) егер некеде тұрған жағдайда, жұбайының (зайыбының) нотариалды расталған келісімі;</w:t>
      </w:r>
    </w:p>
    <w:bookmarkEnd w:id="30"/>
    <w:bookmarkStart w:name="z38" w:id="31"/>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31"/>
    <w:bookmarkStart w:name="z39" w:id="32"/>
    <w:p>
      <w:pPr>
        <w:spacing w:after="0"/>
        <w:ind w:left="0"/>
        <w:jc w:val="both"/>
      </w:pPr>
      <w:r>
        <w:rPr>
          <w:rFonts w:ascii="Times New Roman"/>
          <w:b w:val="false"/>
          <w:i w:val="false"/>
          <w:color w:val="000000"/>
          <w:sz w:val="28"/>
        </w:rPr>
        <w:t>
      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 (түпнұсқасы сәйкестендіру үшін талап етіледі);</w:t>
      </w:r>
    </w:p>
    <w:bookmarkEnd w:id="32"/>
    <w:bookmarkStart w:name="z40" w:id="33"/>
    <w:p>
      <w:pPr>
        <w:spacing w:after="0"/>
        <w:ind w:left="0"/>
        <w:jc w:val="both"/>
      </w:pPr>
      <w:r>
        <w:rPr>
          <w:rFonts w:ascii="Times New Roman"/>
          <w:b w:val="false"/>
          <w:i w:val="false"/>
          <w:color w:val="000000"/>
          <w:sz w:val="28"/>
        </w:rPr>
        <w:t>
      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p>
    <w:bookmarkEnd w:id="33"/>
    <w:bookmarkStart w:name="z41" w:id="34"/>
    <w:p>
      <w:pPr>
        <w:spacing w:after="0"/>
        <w:ind w:left="0"/>
        <w:jc w:val="both"/>
      </w:pPr>
      <w:r>
        <w:rPr>
          <w:rFonts w:ascii="Times New Roman"/>
          <w:b w:val="false"/>
          <w:i w:val="false"/>
          <w:color w:val="000000"/>
          <w:sz w:val="28"/>
        </w:rPr>
        <w:t xml:space="preserve">
      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p>
    <w:bookmarkEnd w:id="34"/>
    <w:bookmarkStart w:name="z42" w:id="35"/>
    <w:p>
      <w:pPr>
        <w:spacing w:after="0"/>
        <w:ind w:left="0"/>
        <w:jc w:val="both"/>
      </w:pPr>
      <w:r>
        <w:rPr>
          <w:rFonts w:ascii="Times New Roman"/>
          <w:b w:val="false"/>
          <w:i w:val="false"/>
          <w:color w:val="000000"/>
          <w:sz w:val="28"/>
        </w:rPr>
        <w:t>
      8) көрсетілетін қызметті алушының және (немесе) егер некеде тұрған болса, жұбайының (зайыбының) табысы туралы мәліметтер;</w:t>
      </w:r>
    </w:p>
    <w:bookmarkEnd w:id="35"/>
    <w:bookmarkStart w:name="z43" w:id="36"/>
    <w:p>
      <w:pPr>
        <w:spacing w:after="0"/>
        <w:ind w:left="0"/>
        <w:jc w:val="both"/>
      </w:pPr>
      <w:r>
        <w:rPr>
          <w:rFonts w:ascii="Times New Roman"/>
          <w:b w:val="false"/>
          <w:i w:val="false"/>
          <w:color w:val="000000"/>
          <w:sz w:val="28"/>
        </w:rPr>
        <w:t>
      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p>
    <w:bookmarkEnd w:id="36"/>
    <w:bookmarkStart w:name="z44" w:id="37"/>
    <w:p>
      <w:pPr>
        <w:spacing w:after="0"/>
        <w:ind w:left="0"/>
        <w:jc w:val="both"/>
      </w:pPr>
      <w:r>
        <w:rPr>
          <w:rFonts w:ascii="Times New Roman"/>
          <w:b w:val="false"/>
          <w:i w:val="false"/>
          <w:color w:val="000000"/>
          <w:sz w:val="28"/>
        </w:rPr>
        <w:t>
      10) (он жасқа толған жағдайда) баланың (балалардың) пікірі.</w:t>
      </w:r>
    </w:p>
    <w:bookmarkEnd w:id="37"/>
    <w:bookmarkStart w:name="z45" w:id="38"/>
    <w:p>
      <w:pPr>
        <w:spacing w:after="0"/>
        <w:ind w:left="0"/>
        <w:jc w:val="both"/>
      </w:pPr>
      <w:r>
        <w:rPr>
          <w:rFonts w:ascii="Times New Roman"/>
          <w:b w:val="false"/>
          <w:i w:val="false"/>
          <w:color w:val="000000"/>
          <w:sz w:val="28"/>
        </w:rPr>
        <w:t>
      Құжаттар тексеру үшін түпнұсқада ұсынылады, содан кейін түпнұсқалар қызмет алушыға қайтарылады;</w:t>
      </w:r>
    </w:p>
    <w:bookmarkEnd w:id="38"/>
    <w:bookmarkStart w:name="z46" w:id="39"/>
    <w:p>
      <w:pPr>
        <w:spacing w:after="0"/>
        <w:ind w:left="0"/>
        <w:jc w:val="both"/>
      </w:pPr>
      <w:r>
        <w:rPr>
          <w:rFonts w:ascii="Times New Roman"/>
          <w:b w:val="false"/>
          <w:i w:val="false"/>
          <w:color w:val="000000"/>
          <w:sz w:val="28"/>
        </w:rPr>
        <w:t>
      порталда:</w:t>
      </w:r>
    </w:p>
    <w:bookmarkEnd w:id="39"/>
    <w:bookmarkStart w:name="z47" w:id="40"/>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40"/>
    <w:bookmarkStart w:name="z48" w:id="41"/>
    <w:p>
      <w:pPr>
        <w:spacing w:after="0"/>
        <w:ind w:left="0"/>
        <w:jc w:val="both"/>
      </w:pPr>
      <w:r>
        <w:rPr>
          <w:rFonts w:ascii="Times New Roman"/>
          <w:b w:val="false"/>
          <w:i w:val="false"/>
          <w:color w:val="000000"/>
          <w:sz w:val="28"/>
        </w:rPr>
        <w:t>
      2) егер некеде тұрған жағдайда, жұбайының (зайыбының) нотариалды расталған келісімнің электрондық көшірмесі;</w:t>
      </w:r>
    </w:p>
    <w:bookmarkEnd w:id="41"/>
    <w:bookmarkStart w:name="z49" w:id="42"/>
    <w:p>
      <w:pPr>
        <w:spacing w:after="0"/>
        <w:ind w:left="0"/>
        <w:jc w:val="both"/>
      </w:pPr>
      <w:r>
        <w:rPr>
          <w:rFonts w:ascii="Times New Roman"/>
          <w:b w:val="false"/>
          <w:i w:val="false"/>
          <w:color w:val="000000"/>
          <w:sz w:val="28"/>
        </w:rPr>
        <w:t xml:space="preserve">
      3) көрсетілетін қызметті алушының және егер некеде тұрса, жұбайының (зайыбының) № 692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ауруының жоқтығын растайтын денсаулық жағдайы туралы анықтама, сондай-ақ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bookmarkEnd w:id="42"/>
    <w:bookmarkStart w:name="z50" w:id="43"/>
    <w:p>
      <w:pPr>
        <w:spacing w:after="0"/>
        <w:ind w:left="0"/>
        <w:jc w:val="both"/>
      </w:pPr>
      <w:r>
        <w:rPr>
          <w:rFonts w:ascii="Times New Roman"/>
          <w:b w:val="false"/>
          <w:i w:val="false"/>
          <w:color w:val="000000"/>
          <w:sz w:val="28"/>
        </w:rPr>
        <w:t>
      4) АХАЖ АЖ-де мәліметтер болмаған жағдайда не Қазақстан Республикасынан тыс жерде некеге тұрған жағдайда некеге тұру туралы куәліктің көшірмесі (түпнұсқасы сәйкестендіру үшін талап етіледі);</w:t>
      </w:r>
    </w:p>
    <w:bookmarkEnd w:id="43"/>
    <w:bookmarkStart w:name="z51" w:id="44"/>
    <w:p>
      <w:pPr>
        <w:spacing w:after="0"/>
        <w:ind w:left="0"/>
        <w:jc w:val="both"/>
      </w:pPr>
      <w:r>
        <w:rPr>
          <w:rFonts w:ascii="Times New Roman"/>
          <w:b w:val="false"/>
          <w:i w:val="false"/>
          <w:color w:val="000000"/>
          <w:sz w:val="28"/>
        </w:rPr>
        <w:t>
      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p>
    <w:bookmarkEnd w:id="44"/>
    <w:bookmarkStart w:name="z52" w:id="45"/>
    <w:p>
      <w:pPr>
        <w:spacing w:after="0"/>
        <w:ind w:left="0"/>
        <w:jc w:val="both"/>
      </w:pPr>
      <w:r>
        <w:rPr>
          <w:rFonts w:ascii="Times New Roman"/>
          <w:b w:val="false"/>
          <w:i w:val="false"/>
          <w:color w:val="000000"/>
          <w:sz w:val="28"/>
        </w:rPr>
        <w:t xml:space="preserve">
      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туу туралы анықтаманың (АХАЖ АЖ-де мәліметтер болмаған жағдайда) электрондық көшiрмелері;</w:t>
      </w:r>
    </w:p>
    <w:bookmarkEnd w:id="45"/>
    <w:bookmarkStart w:name="z53" w:id="46"/>
    <w:p>
      <w:pPr>
        <w:spacing w:after="0"/>
        <w:ind w:left="0"/>
        <w:jc w:val="both"/>
      </w:pPr>
      <w:r>
        <w:rPr>
          <w:rFonts w:ascii="Times New Roman"/>
          <w:b w:val="false"/>
          <w:i w:val="false"/>
          <w:color w:val="000000"/>
          <w:sz w:val="28"/>
        </w:rPr>
        <w:t>
      7) көрсетілетін қызметті алушының және (немесе) егер некеде тұрған болса, жұбайының (зайыбының) табысы туралы мәліметтерінің электрондық көшірмелері;</w:t>
      </w:r>
    </w:p>
    <w:bookmarkEnd w:id="46"/>
    <w:bookmarkStart w:name="z54" w:id="47"/>
    <w:p>
      <w:pPr>
        <w:spacing w:after="0"/>
        <w:ind w:left="0"/>
        <w:jc w:val="both"/>
      </w:pPr>
      <w:r>
        <w:rPr>
          <w:rFonts w:ascii="Times New Roman"/>
          <w:b w:val="false"/>
          <w:i w:val="false"/>
          <w:color w:val="000000"/>
          <w:sz w:val="28"/>
        </w:rPr>
        <w:t>
      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bookmarkEnd w:id="47"/>
    <w:bookmarkStart w:name="z55" w:id="48"/>
    <w:p>
      <w:pPr>
        <w:spacing w:after="0"/>
        <w:ind w:left="0"/>
        <w:jc w:val="both"/>
      </w:pPr>
      <w:r>
        <w:rPr>
          <w:rFonts w:ascii="Times New Roman"/>
          <w:b w:val="false"/>
          <w:i w:val="false"/>
          <w:color w:val="000000"/>
          <w:sz w:val="28"/>
        </w:rPr>
        <w:t>
      9) (он жасқа толған жағдайда) баланың (балалардың) пікірінің электрондық көшірмесі.</w:t>
      </w:r>
    </w:p>
    <w:bookmarkEnd w:id="48"/>
    <w:bookmarkStart w:name="z56" w:id="49"/>
    <w:p>
      <w:pPr>
        <w:spacing w:after="0"/>
        <w:ind w:left="0"/>
        <w:jc w:val="both"/>
      </w:pPr>
      <w:r>
        <w:rPr>
          <w:rFonts w:ascii="Times New Roman"/>
          <w:b w:val="false"/>
          <w:i w:val="false"/>
          <w:color w:val="000000"/>
          <w:sz w:val="28"/>
        </w:rPr>
        <w:t>
      Көрсетілетін қызметті алушы барлық қажетті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bookmarkEnd w:id="49"/>
    <w:bookmarkStart w:name="z57" w:id="50"/>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bookmarkEnd w:id="50"/>
    <w:bookmarkStart w:name="z58" w:id="51"/>
    <w:p>
      <w:pPr>
        <w:spacing w:after="0"/>
        <w:ind w:left="0"/>
        <w:jc w:val="both"/>
      </w:pPr>
      <w:r>
        <w:rPr>
          <w:rFonts w:ascii="Times New Roman"/>
          <w:b w:val="false"/>
          <w:i w:val="false"/>
          <w:color w:val="000000"/>
          <w:sz w:val="28"/>
        </w:rPr>
        <w:t>
      Көрсетілетін қызметті алушының жеке басын растайтын құжаттары, баланың туу туралы куәлігі, туу туралы анықтама, некеге тұру туралы куәлік (АХАЖ АЖ-де мәліметтер болмаған жағдайда) туралы мәліметтерді, көрсетілетін қызметті алушының және егер көрсетілетін қызметті алушы некеде тұрған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қызметті алушының мекенжайы туралы анықтамасын, мемлекеттік әлеуметтік жәрдемақыларды және өзге де әлеуметтік төлемдерді алуды растайтын құжаттарды көрсетілетін қызметті беруші "электрондық үкімет" шлюзі арқылы тиісті мемлекеттік ақпараттық жүйелерден алады.</w:t>
      </w:r>
    </w:p>
    <w:bookmarkEnd w:id="51"/>
    <w:bookmarkStart w:name="z59" w:id="52"/>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52"/>
    <w:bookmarkStart w:name="z60" w:id="53"/>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баланы тәрбиелеуге үміткер адамның тұрғын үй-тұрмыстық жағдайын тексеріп-қарау актісі жоғарыда аталған құжаттар ұсынылғаннан кейін күнтізбелік үш жұмыс күн ішінде көрсетілетін қызметті берушімен дайындалады.</w:t>
      </w:r>
    </w:p>
    <w:bookmarkEnd w:id="53"/>
    <w:bookmarkStart w:name="z61" w:id="54"/>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54"/>
    <w:bookmarkStart w:name="z62" w:id="55"/>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55"/>
    <w:bookmarkStart w:name="z63" w:id="56"/>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56"/>
    <w:bookmarkStart w:name="z64" w:id="57"/>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жіберіледі.</w:t>
      </w:r>
    </w:p>
    <w:bookmarkEnd w:id="57"/>
    <w:bookmarkStart w:name="z65" w:id="58"/>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58"/>
    <w:bookmarkStart w:name="z66" w:id="59"/>
    <w:p>
      <w:pPr>
        <w:spacing w:after="0"/>
        <w:ind w:left="0"/>
        <w:jc w:val="both"/>
      </w:pPr>
      <w:r>
        <w:rPr>
          <w:rFonts w:ascii="Times New Roman"/>
          <w:b w:val="false"/>
          <w:i w:val="false"/>
          <w:color w:val="000000"/>
          <w:sz w:val="28"/>
        </w:rPr>
        <w:t>
      Қажет болған жағдайда көрсетілетін қызметті алушы "Жетім қалған баланы (жетім балаларды) және ата-анасының қамқорлығынсыз қалған баланы (балаларды) күтіп-бағуға қорғаншыларға немесе қамқоршыларға жәрдемақы төлеуді тағайындау туралы" мемлекеттік көрсетілетін қызметті алу туралы өтінішті бір мезгілде ұсынады, қызмет жетім балаға (жетім балаларға) және ата-анасының қамқорлығынсыз қалған балаға (балаларға) қамқоршылық немесе қорғаншылық белгілеудің қорытындысы бойынша 1 (бір) жұмыс күні ішінде көрсетіледі.</w:t>
      </w:r>
    </w:p>
    <w:bookmarkEnd w:id="59"/>
    <w:bookmarkStart w:name="z67" w:id="60"/>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9" w:id="61"/>
    <w:p>
      <w:pPr>
        <w:spacing w:after="0"/>
        <w:ind w:left="0"/>
        <w:jc w:val="both"/>
      </w:pPr>
      <w:r>
        <w:rPr>
          <w:rFonts w:ascii="Times New Roman"/>
          <w:b w:val="false"/>
          <w:i w:val="false"/>
          <w:color w:val="000000"/>
          <w:sz w:val="28"/>
        </w:rPr>
        <w:t>
      "13.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1414, 8 800 080 7777 арқылы алады.";</w:t>
      </w:r>
    </w:p>
    <w:bookmarkEnd w:id="61"/>
    <w:bookmarkStart w:name="z70" w:id="62"/>
    <w:p>
      <w:pPr>
        <w:spacing w:after="0"/>
        <w:ind w:left="0"/>
        <w:jc w:val="both"/>
      </w:pPr>
      <w:r>
        <w:rPr>
          <w:rFonts w:ascii="Times New Roman"/>
          <w:b w:val="false"/>
          <w:i w:val="false"/>
          <w:color w:val="000000"/>
          <w:sz w:val="28"/>
        </w:rPr>
        <w:t xml:space="preserve">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End w:id="62"/>
    <w:bookmarkStart w:name="z71" w:id="63"/>
    <w:p>
      <w:pPr>
        <w:spacing w:after="0"/>
        <w:ind w:left="0"/>
        <w:jc w:val="both"/>
      </w:pPr>
      <w:r>
        <w:rPr>
          <w:rFonts w:ascii="Times New Roman"/>
          <w:b w:val="false"/>
          <w:i w:val="false"/>
          <w:color w:val="000000"/>
          <w:sz w:val="28"/>
        </w:rPr>
        <w:t xml:space="preserve">
      көрсетілген бұйрықпен бекітілген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3"/>
    <w:bookmarkStart w:name="z72" w:id="64"/>
    <w:p>
      <w:pPr>
        <w:spacing w:after="0"/>
        <w:ind w:left="0"/>
        <w:jc w:val="both"/>
      </w:pPr>
      <w:r>
        <w:rPr>
          <w:rFonts w:ascii="Times New Roman"/>
          <w:b w:val="false"/>
          <w:i w:val="false"/>
          <w:color w:val="000000"/>
          <w:sz w:val="28"/>
        </w:rPr>
        <w:t>
      тақырыбы мынадай редакцияда жазылсын:</w:t>
      </w:r>
    </w:p>
    <w:bookmarkEnd w:id="64"/>
    <w:bookmarkStart w:name="z73" w:id="65"/>
    <w:p>
      <w:pPr>
        <w:spacing w:after="0"/>
        <w:ind w:left="0"/>
        <w:jc w:val="both"/>
      </w:pPr>
      <w:r>
        <w:rPr>
          <w:rFonts w:ascii="Times New Roman"/>
          <w:b w:val="false"/>
          <w:i w:val="false"/>
          <w:color w:val="000000"/>
          <w:sz w:val="28"/>
        </w:rPr>
        <w:t>
      "Кәмелетке толмаған балалардың мүлкіне иелік ету үшін анықтамалар беру" мемлекеттік көрсетілетін қызмет стандарты;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5" w:id="66"/>
    <w:p>
      <w:pPr>
        <w:spacing w:after="0"/>
        <w:ind w:left="0"/>
        <w:jc w:val="both"/>
      </w:pPr>
      <w:r>
        <w:rPr>
          <w:rFonts w:ascii="Times New Roman"/>
          <w:b w:val="false"/>
          <w:i w:val="false"/>
          <w:color w:val="000000"/>
          <w:sz w:val="28"/>
        </w:rPr>
        <w:t>
      "1. "Кәмелетке толмаған балалардың мүлкіне иелік ету үшін анықтамалар беру" мемлекеттік көрсетілетін қызмет (бұдан әрі - мемлекеттік көрсетілетін қызмет).";</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7" w:id="67"/>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67"/>
    <w:bookmarkStart w:name="z78" w:id="68"/>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0" w:id="69"/>
    <w:p>
      <w:pPr>
        <w:spacing w:after="0"/>
        <w:ind w:left="0"/>
        <w:jc w:val="both"/>
      </w:pPr>
      <w:r>
        <w:rPr>
          <w:rFonts w:ascii="Times New Roman"/>
          <w:b w:val="false"/>
          <w:i w:val="false"/>
          <w:color w:val="000000"/>
          <w:sz w:val="28"/>
        </w:rPr>
        <w:t>
      "9. Мемлекеттік қызметті көрсету үшін қажетті құжаттардың тізбесі:</w:t>
      </w:r>
    </w:p>
    <w:bookmarkEnd w:id="69"/>
    <w:bookmarkStart w:name="z81" w:id="70"/>
    <w:p>
      <w:pPr>
        <w:spacing w:after="0"/>
        <w:ind w:left="0"/>
        <w:jc w:val="both"/>
      </w:pPr>
      <w:r>
        <w:rPr>
          <w:rFonts w:ascii="Times New Roman"/>
          <w:b w:val="false"/>
          <w:i w:val="false"/>
          <w:color w:val="000000"/>
          <w:sz w:val="28"/>
        </w:rPr>
        <w:t xml:space="preserve">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кәмелетке толмаған балалардың мүлкіне иелік ету және кәмелетке толмаған балаларға мұра ресімдеу үшін нысан бойынша өтініш;</w:t>
      </w:r>
    </w:p>
    <w:bookmarkEnd w:id="70"/>
    <w:bookmarkStart w:name="z82" w:id="71"/>
    <w:p>
      <w:pPr>
        <w:spacing w:after="0"/>
        <w:ind w:left="0"/>
        <w:jc w:val="both"/>
      </w:pPr>
      <w:r>
        <w:rPr>
          <w:rFonts w:ascii="Times New Roman"/>
          <w:b w:val="false"/>
          <w:i w:val="false"/>
          <w:color w:val="000000"/>
          <w:sz w:val="28"/>
        </w:rPr>
        <w:t>
      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bookmarkEnd w:id="71"/>
    <w:bookmarkStart w:name="z83" w:id="72"/>
    <w:p>
      <w:pPr>
        <w:spacing w:after="0"/>
        <w:ind w:left="0"/>
        <w:jc w:val="both"/>
      </w:pPr>
      <w:r>
        <w:rPr>
          <w:rFonts w:ascii="Times New Roman"/>
          <w:b w:val="false"/>
          <w:i w:val="false"/>
          <w:color w:val="000000"/>
          <w:sz w:val="28"/>
        </w:rPr>
        <w:t xml:space="preserve">
      3) мәмілелерді ресімдеуге жұбайының (зайыбының) атынан нотариус куәландырған келісімі немесе баланың (балалардың) заңды өкілінің келісімі (мүлік ортақ болған жағдайда), қайтыс болуы туралы куәлік (қайтыс болған жағдайда)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w:t>
      </w:r>
      <w:r>
        <w:rPr>
          <w:rFonts w:ascii="Times New Roman"/>
          <w:b w:val="false"/>
          <w:i w:val="false"/>
          <w:color w:val="000000"/>
          <w:sz w:val="28"/>
        </w:rPr>
        <w:t>бұйрығымен</w:t>
      </w:r>
      <w:r>
        <w:rPr>
          <w:rFonts w:ascii="Times New Roman"/>
          <w:b w:val="false"/>
          <w:i w:val="false"/>
          <w:color w:val="000000"/>
          <w:sz w:val="28"/>
        </w:rPr>
        <w:t xml:space="preserve">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электрондық көшiрмелері;</w:t>
      </w:r>
    </w:p>
    <w:bookmarkEnd w:id="72"/>
    <w:bookmarkStart w:name="z84" w:id="73"/>
    <w:p>
      <w:pPr>
        <w:spacing w:after="0"/>
        <w:ind w:left="0"/>
        <w:jc w:val="both"/>
      </w:pPr>
      <w:r>
        <w:rPr>
          <w:rFonts w:ascii="Times New Roman"/>
          <w:b w:val="false"/>
          <w:i w:val="false"/>
          <w:color w:val="000000"/>
          <w:sz w:val="28"/>
        </w:rPr>
        <w:t>
      4) заң бойынша мұрагерлікке құқығы туралы куәліктің электрондық көшірмесі (нотариустан) (заң бойынша мұрагерлікке құқық алған жағдайда);</w:t>
      </w:r>
    </w:p>
    <w:bookmarkEnd w:id="73"/>
    <w:bookmarkStart w:name="z85" w:id="74"/>
    <w:p>
      <w:pPr>
        <w:spacing w:after="0"/>
        <w:ind w:left="0"/>
        <w:jc w:val="both"/>
      </w:pPr>
      <w:r>
        <w:rPr>
          <w:rFonts w:ascii="Times New Roman"/>
          <w:b w:val="false"/>
          <w:i w:val="false"/>
          <w:color w:val="000000"/>
          <w:sz w:val="28"/>
        </w:rPr>
        <w:t>
      5) мүліктің болуын растайтын құжаттардың электрондық көшірмесі;</w:t>
      </w:r>
    </w:p>
    <w:bookmarkEnd w:id="74"/>
    <w:bookmarkStart w:name="z86" w:id="75"/>
    <w:p>
      <w:pPr>
        <w:spacing w:after="0"/>
        <w:ind w:left="0"/>
        <w:jc w:val="both"/>
      </w:pPr>
      <w:r>
        <w:rPr>
          <w:rFonts w:ascii="Times New Roman"/>
          <w:b w:val="false"/>
          <w:i w:val="false"/>
          <w:color w:val="000000"/>
          <w:sz w:val="28"/>
        </w:rPr>
        <w:t>
      6) (он жасқа толған жағдайда) баланың (балалардың) пікірінің электрондық көшірмесі.</w:t>
      </w:r>
    </w:p>
    <w:bookmarkEnd w:id="75"/>
    <w:bookmarkStart w:name="z87" w:id="76"/>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некеге тұру немесе бұзу туралы куәлік, туу туралы анықтама (АХАЖ АЖ-де мәліметтер болмаған жағдайда), мүліктің болуын растайтын құжаттар, қорғаншылық және қамқоршылық жөнінде анықтама (қорғаншыларға) туралы мәліметтерді көрсетілетін қызметті алушы "электрондық үкімет" шлюзі арқылы тиісті мемлекеттік ақпараттық жүйелерден алады.</w:t>
      </w:r>
    </w:p>
    <w:bookmarkEnd w:id="76"/>
    <w:bookmarkStart w:name="z88" w:id="77"/>
    <w:p>
      <w:pPr>
        <w:spacing w:after="0"/>
        <w:ind w:left="0"/>
        <w:jc w:val="both"/>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77"/>
    <w:bookmarkStart w:name="z89" w:id="78"/>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bookmarkEnd w:id="78"/>
    <w:bookmarkStart w:name="z90" w:id="79"/>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79"/>
    <w:bookmarkStart w:name="z91" w:id="80"/>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80"/>
    <w:bookmarkStart w:name="z92" w:id="81"/>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End w:id="81"/>
    <w:bookmarkStart w:name="z93" w:id="82"/>
    <w:p>
      <w:pPr>
        <w:spacing w:after="0"/>
        <w:ind w:left="0"/>
        <w:jc w:val="both"/>
      </w:pPr>
      <w:r>
        <w:rPr>
          <w:rFonts w:ascii="Times New Roman"/>
          <w:b w:val="false"/>
          <w:i w:val="false"/>
          <w:color w:val="000000"/>
          <w:sz w:val="28"/>
        </w:rPr>
        <w:t xml:space="preserve">
      көрсетілген бұйрықпен бекітілген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5" w:id="83"/>
    <w:p>
      <w:pPr>
        <w:spacing w:after="0"/>
        <w:ind w:left="0"/>
        <w:jc w:val="both"/>
      </w:pPr>
      <w:r>
        <w:rPr>
          <w:rFonts w:ascii="Times New Roman"/>
          <w:b w:val="false"/>
          <w:i w:val="false"/>
          <w:color w:val="000000"/>
          <w:sz w:val="28"/>
        </w:rPr>
        <w:t>
      "9. Көрсетілетін қызметті алушының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83"/>
    <w:bookmarkStart w:name="z96" w:id="8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84"/>
    <w:bookmarkStart w:name="z97" w:id="85"/>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85"/>
    <w:bookmarkStart w:name="z98" w:id="86"/>
    <w:p>
      <w:pPr>
        <w:spacing w:after="0"/>
        <w:ind w:left="0"/>
        <w:jc w:val="both"/>
      </w:pPr>
      <w:r>
        <w:rPr>
          <w:rFonts w:ascii="Times New Roman"/>
          <w:b w:val="false"/>
          <w:i w:val="false"/>
          <w:color w:val="000000"/>
          <w:sz w:val="28"/>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bookmarkEnd w:id="86"/>
    <w:bookmarkStart w:name="z99" w:id="87"/>
    <w:p>
      <w:pPr>
        <w:spacing w:after="0"/>
        <w:ind w:left="0"/>
        <w:jc w:val="both"/>
      </w:pPr>
      <w:r>
        <w:rPr>
          <w:rFonts w:ascii="Times New Roman"/>
          <w:b w:val="false"/>
          <w:i w:val="false"/>
          <w:color w:val="000000"/>
          <w:sz w:val="28"/>
        </w:rPr>
        <w:t xml:space="preserve">
      4)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оқу орнынан анықтама.</w:t>
      </w:r>
    </w:p>
    <w:bookmarkEnd w:id="87"/>
    <w:bookmarkStart w:name="z100" w:id="88"/>
    <w:p>
      <w:pPr>
        <w:spacing w:after="0"/>
        <w:ind w:left="0"/>
        <w:jc w:val="both"/>
      </w:pPr>
      <w:r>
        <w:rPr>
          <w:rFonts w:ascii="Times New Roman"/>
          <w:b w:val="false"/>
          <w:i w:val="false"/>
          <w:color w:val="000000"/>
          <w:sz w:val="28"/>
        </w:rPr>
        <w:t>
      Құжаттар салыстыру үшiн түпнұсқада ұсынылады, содан кейiн түпнұсқалар көрсетілетін қызметті алушыға қайтарылады;</w:t>
      </w:r>
    </w:p>
    <w:bookmarkEnd w:id="88"/>
    <w:bookmarkStart w:name="z101" w:id="89"/>
    <w:p>
      <w:pPr>
        <w:spacing w:after="0"/>
        <w:ind w:left="0"/>
        <w:jc w:val="both"/>
      </w:pPr>
      <w:r>
        <w:rPr>
          <w:rFonts w:ascii="Times New Roman"/>
          <w:b w:val="false"/>
          <w:i w:val="false"/>
          <w:color w:val="000000"/>
          <w:sz w:val="28"/>
        </w:rPr>
        <w:t>
      порталда:</w:t>
      </w:r>
    </w:p>
    <w:bookmarkEnd w:id="89"/>
    <w:bookmarkStart w:name="z102" w:id="90"/>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90"/>
    <w:bookmarkStart w:name="z103" w:id="91"/>
    <w:p>
      <w:pPr>
        <w:spacing w:after="0"/>
        <w:ind w:left="0"/>
        <w:jc w:val="both"/>
      </w:pPr>
      <w:r>
        <w:rPr>
          <w:rFonts w:ascii="Times New Roman"/>
          <w:b w:val="false"/>
          <w:i w:val="false"/>
          <w:color w:val="000000"/>
          <w:sz w:val="28"/>
        </w:rPr>
        <w:t>
      2) оқу орнынан анықтаманың электронды көшірмесі.</w:t>
      </w:r>
    </w:p>
    <w:bookmarkEnd w:id="91"/>
    <w:bookmarkStart w:name="z104" w:id="92"/>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bookmarkEnd w:id="92"/>
    <w:bookmarkStart w:name="z105" w:id="93"/>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(АХАЖ АЖ-де мәліметтер болмаған жағдайда) Мемлекеттік корпорацияның қызметкері "электрондық үкімет" шлюзі арқылы тиісті мемлекеттік ақпараттық жүйеден алады.</w:t>
      </w:r>
    </w:p>
    <w:bookmarkEnd w:id="93"/>
    <w:bookmarkStart w:name="z106" w:id="9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келісім алады.</w:t>
      </w:r>
    </w:p>
    <w:bookmarkEnd w:id="94"/>
    <w:bookmarkStart w:name="z107" w:id="95"/>
    <w:p>
      <w:pPr>
        <w:spacing w:after="0"/>
        <w:ind w:left="0"/>
        <w:jc w:val="both"/>
      </w:pPr>
      <w:r>
        <w:rPr>
          <w:rFonts w:ascii="Times New Roman"/>
          <w:b w:val="false"/>
          <w:i w:val="false"/>
          <w:color w:val="000000"/>
          <w:sz w:val="28"/>
        </w:rPr>
        <w:t>
      Көрсетілетін қызметті беруші немесе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95"/>
    <w:bookmarkStart w:name="z108" w:id="96"/>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96"/>
    <w:bookmarkStart w:name="z109" w:id="97"/>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97"/>
    <w:bookmarkStart w:name="z110" w:id="9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қолхат береді.</w:t>
      </w:r>
    </w:p>
    <w:bookmarkEnd w:id="98"/>
    <w:bookmarkStart w:name="z111" w:id="99"/>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99"/>
    <w:bookmarkStart w:name="z112" w:id="100"/>
    <w:p>
      <w:pPr>
        <w:spacing w:after="0"/>
        <w:ind w:left="0"/>
        <w:jc w:val="both"/>
      </w:pPr>
      <w:r>
        <w:rPr>
          <w:rFonts w:ascii="Times New Roman"/>
          <w:b w:val="false"/>
          <w:i w:val="false"/>
          <w:color w:val="000000"/>
          <w:sz w:val="28"/>
        </w:rPr>
        <w:t xml:space="preserve">
      көрсетілген бұйрықпен бекітілген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4" w:id="101"/>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01"/>
    <w:bookmarkStart w:name="z115" w:id="102"/>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w:t>
      </w:r>
    </w:p>
    <w:bookmarkEnd w:id="102"/>
    <w:bookmarkStart w:name="z116" w:id="103"/>
    <w:p>
      <w:pPr>
        <w:spacing w:after="0"/>
        <w:ind w:left="0"/>
        <w:jc w:val="both"/>
      </w:pPr>
      <w:r>
        <w:rPr>
          <w:rFonts w:ascii="Times New Roman"/>
          <w:b w:val="false"/>
          <w:i w:val="false"/>
          <w:color w:val="000000"/>
          <w:sz w:val="28"/>
        </w:rPr>
        <w:t>
      1) көрсетілетін қызметті берушінің кеңсесі;</w:t>
      </w:r>
    </w:p>
    <w:bookmarkEnd w:id="103"/>
    <w:bookmarkStart w:name="z117" w:id="104"/>
    <w:p>
      <w:pPr>
        <w:spacing w:after="0"/>
        <w:ind w:left="0"/>
        <w:jc w:val="both"/>
      </w:pPr>
      <w:r>
        <w:rPr>
          <w:rFonts w:ascii="Times New Roman"/>
          <w:b w:val="false"/>
          <w:i w:val="false"/>
          <w:color w:val="000000"/>
          <w:sz w:val="28"/>
        </w:rPr>
        <w:t>
      2) білім ұйымдары;</w:t>
      </w:r>
    </w:p>
    <w:bookmarkEnd w:id="104"/>
    <w:bookmarkStart w:name="z118" w:id="105"/>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0" w:id="106"/>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06"/>
    <w:bookmarkStart w:name="z121" w:id="107"/>
    <w:p>
      <w:pPr>
        <w:spacing w:after="0"/>
        <w:ind w:left="0"/>
        <w:jc w:val="both"/>
      </w:pPr>
      <w:r>
        <w:rPr>
          <w:rFonts w:ascii="Times New Roman"/>
          <w:b w:val="false"/>
          <w:i w:val="false"/>
          <w:color w:val="000000"/>
          <w:sz w:val="28"/>
        </w:rPr>
        <w:t>
      көрсетілетін қызметті берушіге:</w:t>
      </w:r>
    </w:p>
    <w:bookmarkEnd w:id="107"/>
    <w:bookmarkStart w:name="z122" w:id="10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08"/>
    <w:bookmarkStart w:name="z123" w:id="109"/>
    <w:p>
      <w:pPr>
        <w:spacing w:after="0"/>
        <w:ind w:left="0"/>
        <w:jc w:val="both"/>
      </w:pPr>
      <w:r>
        <w:rPr>
          <w:rFonts w:ascii="Times New Roman"/>
          <w:b w:val="false"/>
          <w:i w:val="false"/>
          <w:color w:val="000000"/>
          <w:sz w:val="28"/>
        </w:rPr>
        <w:t>
      2) ата-аналардың жеке басын куәландыратын құжат (жеке басын сәйкестендіру үшін қажет);</w:t>
      </w:r>
    </w:p>
    <w:bookmarkEnd w:id="109"/>
    <w:bookmarkStart w:name="z124" w:id="110"/>
    <w:p>
      <w:pPr>
        <w:spacing w:after="0"/>
        <w:ind w:left="0"/>
        <w:jc w:val="both"/>
      </w:pPr>
      <w:r>
        <w:rPr>
          <w:rFonts w:ascii="Times New Roman"/>
          <w:b w:val="false"/>
          <w:i w:val="false"/>
          <w:color w:val="000000"/>
          <w:sz w:val="28"/>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bookmarkEnd w:id="110"/>
    <w:bookmarkStart w:name="z125" w:id="111"/>
    <w:p>
      <w:pPr>
        <w:spacing w:after="0"/>
        <w:ind w:left="0"/>
        <w:jc w:val="both"/>
      </w:pPr>
      <w:r>
        <w:rPr>
          <w:rFonts w:ascii="Times New Roman"/>
          <w:b w:val="false"/>
          <w:i w:val="false"/>
          <w:color w:val="000000"/>
          <w:sz w:val="28"/>
        </w:rPr>
        <w:t>
      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bookmarkEnd w:id="111"/>
    <w:bookmarkStart w:name="z126" w:id="112"/>
    <w:p>
      <w:pPr>
        <w:spacing w:after="0"/>
        <w:ind w:left="0"/>
        <w:jc w:val="both"/>
      </w:pPr>
      <w:r>
        <w:rPr>
          <w:rFonts w:ascii="Times New Roman"/>
          <w:b w:val="false"/>
          <w:i w:val="false"/>
          <w:color w:val="000000"/>
          <w:sz w:val="28"/>
        </w:rPr>
        <w:t>
      5) мәртебесін дәлелдейтін құжаттың көшірмесі:</w:t>
      </w:r>
    </w:p>
    <w:bookmarkEnd w:id="112"/>
    <w:bookmarkStart w:name="z127" w:id="113"/>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bookmarkEnd w:id="113"/>
    <w:bookmarkStart w:name="z128" w:id="114"/>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bookmarkEnd w:id="114"/>
    <w:bookmarkStart w:name="z129" w:id="115"/>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bookmarkEnd w:id="115"/>
    <w:bookmarkStart w:name="z130" w:id="116"/>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bookmarkEnd w:id="116"/>
    <w:bookmarkStart w:name="z131" w:id="117"/>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bookmarkEnd w:id="117"/>
    <w:bookmarkStart w:name="z132" w:id="118"/>
    <w:p>
      <w:pPr>
        <w:spacing w:after="0"/>
        <w:ind w:left="0"/>
        <w:jc w:val="both"/>
      </w:pPr>
      <w:r>
        <w:rPr>
          <w:rFonts w:ascii="Times New Roman"/>
          <w:b w:val="false"/>
          <w:i w:val="false"/>
          <w:color w:val="000000"/>
          <w:sz w:val="28"/>
        </w:rPr>
        <w:t>
      Құжаттар салыстыру үшiн түпнұсқада ұсынылады, содан кейiн түпнұсқалар көрсетілетін қызметті алушыға қайтарылады.</w:t>
      </w:r>
    </w:p>
    <w:bookmarkEnd w:id="118"/>
    <w:bookmarkStart w:name="z133" w:id="119"/>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тиісті құжаттардың қабылданғаны туралы қолхат береді.</w:t>
      </w:r>
    </w:p>
    <w:bookmarkEnd w:id="119"/>
    <w:bookmarkStart w:name="z134" w:id="120"/>
    <w:p>
      <w:pPr>
        <w:spacing w:after="0"/>
        <w:ind w:left="0"/>
        <w:jc w:val="both"/>
      </w:pPr>
      <w:r>
        <w:rPr>
          <w:rFonts w:ascii="Times New Roman"/>
          <w:b w:val="false"/>
          <w:i w:val="false"/>
          <w:color w:val="000000"/>
          <w:sz w:val="28"/>
        </w:rPr>
        <w:t>
      порталда:</w:t>
      </w:r>
    </w:p>
    <w:bookmarkEnd w:id="120"/>
    <w:bookmarkStart w:name="z135" w:id="121"/>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121"/>
    <w:bookmarkStart w:name="z136" w:id="122"/>
    <w:p>
      <w:pPr>
        <w:spacing w:after="0"/>
        <w:ind w:left="0"/>
        <w:jc w:val="both"/>
      </w:pPr>
      <w:r>
        <w:rPr>
          <w:rFonts w:ascii="Times New Roman"/>
          <w:b w:val="false"/>
          <w:i w:val="false"/>
          <w:color w:val="000000"/>
          <w:sz w:val="28"/>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p>
    <w:bookmarkEnd w:id="122"/>
    <w:bookmarkStart w:name="z137" w:id="123"/>
    <w:p>
      <w:pPr>
        <w:spacing w:after="0"/>
        <w:ind w:left="0"/>
        <w:jc w:val="both"/>
      </w:pPr>
      <w:r>
        <w:rPr>
          <w:rFonts w:ascii="Times New Roman"/>
          <w:b w:val="false"/>
          <w:i w:val="false"/>
          <w:color w:val="000000"/>
          <w:sz w:val="28"/>
        </w:rPr>
        <w:t>
      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bookmarkEnd w:id="123"/>
    <w:bookmarkStart w:name="z138" w:id="124"/>
    <w:p>
      <w:pPr>
        <w:spacing w:after="0"/>
        <w:ind w:left="0"/>
        <w:jc w:val="both"/>
      </w:pPr>
      <w:r>
        <w:rPr>
          <w:rFonts w:ascii="Times New Roman"/>
          <w:b w:val="false"/>
          <w:i w:val="false"/>
          <w:color w:val="000000"/>
          <w:sz w:val="28"/>
        </w:rPr>
        <w:t>
      4) статусты дәлелдейтін құжаттың электрондық көшірмесі:</w:t>
      </w:r>
    </w:p>
    <w:bookmarkEnd w:id="124"/>
    <w:bookmarkStart w:name="z139" w:id="125"/>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bookmarkEnd w:id="125"/>
    <w:bookmarkStart w:name="z140" w:id="126"/>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bookmarkEnd w:id="126"/>
    <w:bookmarkStart w:name="z141" w:id="127"/>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bookmarkEnd w:id="127"/>
    <w:bookmarkStart w:name="z142" w:id="128"/>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bookmarkEnd w:id="128"/>
    <w:bookmarkStart w:name="z143" w:id="129"/>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bookmarkEnd w:id="129"/>
    <w:bookmarkStart w:name="z144" w:id="130"/>
    <w:p>
      <w:pPr>
        <w:spacing w:after="0"/>
        <w:ind w:left="0"/>
        <w:jc w:val="both"/>
      </w:pPr>
      <w:r>
        <w:rPr>
          <w:rFonts w:ascii="Times New Roman"/>
          <w:b w:val="false"/>
          <w:i w:val="false"/>
          <w:color w:val="000000"/>
          <w:sz w:val="28"/>
        </w:rPr>
        <w:t>
      Көрсетілетін қызметті алушының жеке басын куәландыратын, баланың туылғанын, некеге тұру немесе бұзу (АХАЖ АЖ-де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bookmarkEnd w:id="130"/>
    <w:bookmarkStart w:name="z145" w:id="131"/>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bookmarkEnd w:id="131"/>
    <w:bookmarkStart w:name="z146" w:id="13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132"/>
    <w:bookmarkStart w:name="z147" w:id="133"/>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редакцияда жазылсын.";</w:t>
      </w:r>
    </w:p>
    <w:bookmarkEnd w:id="133"/>
    <w:bookmarkStart w:name="z148" w:id="134"/>
    <w:p>
      <w:pPr>
        <w:spacing w:after="0"/>
        <w:ind w:left="0"/>
        <w:jc w:val="both"/>
      </w:pPr>
      <w:r>
        <w:rPr>
          <w:rFonts w:ascii="Times New Roman"/>
          <w:b w:val="false"/>
          <w:i w:val="false"/>
          <w:color w:val="000000"/>
          <w:sz w:val="28"/>
        </w:rPr>
        <w:t xml:space="preserve">
      көрсетілген бұйрықпен бекітілген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0" w:id="135"/>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35"/>
    <w:bookmarkStart w:name="z151" w:id="136"/>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136"/>
    <w:bookmarkStart w:name="z152" w:id="137"/>
    <w:p>
      <w:pPr>
        <w:spacing w:after="0"/>
        <w:ind w:left="0"/>
        <w:jc w:val="both"/>
      </w:pPr>
      <w:r>
        <w:rPr>
          <w:rFonts w:ascii="Times New Roman"/>
          <w:b w:val="false"/>
          <w:i w:val="false"/>
          <w:color w:val="000000"/>
          <w:sz w:val="28"/>
        </w:rPr>
        <w:t>
      1) "Азаматтарға арналған үкімет" мемлекеттік корпорациясының коммерциялық емес қоғамы (бұдан әрі - Мемлекеттік корпорация);</w:t>
      </w:r>
    </w:p>
    <w:bookmarkEnd w:id="137"/>
    <w:bookmarkStart w:name="z153" w:id="138"/>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5" w:id="139"/>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39"/>
    <w:bookmarkStart w:name="z156" w:id="140"/>
    <w:p>
      <w:pPr>
        <w:spacing w:after="0"/>
        <w:ind w:left="0"/>
        <w:jc w:val="both"/>
      </w:pPr>
      <w:r>
        <w:rPr>
          <w:rFonts w:ascii="Times New Roman"/>
          <w:b w:val="false"/>
          <w:i w:val="false"/>
          <w:color w:val="000000"/>
          <w:sz w:val="28"/>
        </w:rPr>
        <w:t>
      Мемлекеттік корпорацияға:</w:t>
      </w:r>
    </w:p>
    <w:bookmarkEnd w:id="140"/>
    <w:bookmarkStart w:name="z157" w:id="14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қамқоршының немесе қорғаншының жәрдемақы тағайындау үшін өтініші;</w:t>
      </w:r>
    </w:p>
    <w:bookmarkEnd w:id="141"/>
    <w:bookmarkStart w:name="z158" w:id="142"/>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басын сәйкестендіру үшін талап етіледі);</w:t>
      </w:r>
    </w:p>
    <w:bookmarkEnd w:id="142"/>
    <w:bookmarkStart w:name="z159" w:id="143"/>
    <w:p>
      <w:pPr>
        <w:spacing w:after="0"/>
        <w:ind w:left="0"/>
        <w:jc w:val="both"/>
      </w:pPr>
      <w:r>
        <w:rPr>
          <w:rFonts w:ascii="Times New Roman"/>
          <w:b w:val="false"/>
          <w:i w:val="false"/>
          <w:color w:val="000000"/>
          <w:sz w:val="28"/>
        </w:rPr>
        <w:t>
      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p>
    <w:bookmarkEnd w:id="143"/>
    <w:bookmarkStart w:name="z160" w:id="144"/>
    <w:p>
      <w:pPr>
        <w:spacing w:after="0"/>
        <w:ind w:left="0"/>
        <w:jc w:val="both"/>
      </w:pPr>
      <w:r>
        <w:rPr>
          <w:rFonts w:ascii="Times New Roman"/>
          <w:b w:val="false"/>
          <w:i w:val="false"/>
          <w:color w:val="000000"/>
          <w:sz w:val="28"/>
        </w:rPr>
        <w:t>
      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p>
    <w:bookmarkEnd w:id="144"/>
    <w:bookmarkStart w:name="z161" w:id="145"/>
    <w:p>
      <w:pPr>
        <w:spacing w:after="0"/>
        <w:ind w:left="0"/>
        <w:jc w:val="both"/>
      </w:pPr>
      <w:r>
        <w:rPr>
          <w:rFonts w:ascii="Times New Roman"/>
          <w:b w:val="false"/>
          <w:i w:val="false"/>
          <w:color w:val="000000"/>
          <w:sz w:val="28"/>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p>
    <w:bookmarkEnd w:id="145"/>
    <w:bookmarkStart w:name="z162" w:id="146"/>
    <w:p>
      <w:pPr>
        <w:spacing w:after="0"/>
        <w:ind w:left="0"/>
        <w:jc w:val="both"/>
      </w:pPr>
      <w:r>
        <w:rPr>
          <w:rFonts w:ascii="Times New Roman"/>
          <w:b w:val="false"/>
          <w:i w:val="false"/>
          <w:color w:val="000000"/>
          <w:sz w:val="28"/>
        </w:rPr>
        <w:t>
      6)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p>
    <w:bookmarkEnd w:id="146"/>
    <w:bookmarkStart w:name="z163" w:id="147"/>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bookmarkEnd w:id="147"/>
    <w:bookmarkStart w:name="z164" w:id="148"/>
    <w:p>
      <w:pPr>
        <w:spacing w:after="0"/>
        <w:ind w:left="0"/>
        <w:jc w:val="both"/>
      </w:pPr>
      <w:r>
        <w:rPr>
          <w:rFonts w:ascii="Times New Roman"/>
          <w:b w:val="false"/>
          <w:i w:val="false"/>
          <w:color w:val="000000"/>
          <w:sz w:val="28"/>
        </w:rPr>
        <w:t>
      порталда:</w:t>
      </w:r>
    </w:p>
    <w:bookmarkEnd w:id="148"/>
    <w:bookmarkStart w:name="z165" w:id="149"/>
    <w:p>
      <w:pPr>
        <w:spacing w:after="0"/>
        <w:ind w:left="0"/>
        <w:jc w:val="both"/>
      </w:pPr>
      <w:r>
        <w:rPr>
          <w:rFonts w:ascii="Times New Roman"/>
          <w:b w:val="false"/>
          <w:i w:val="false"/>
          <w:color w:val="000000"/>
          <w:sz w:val="28"/>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bookmarkEnd w:id="149"/>
    <w:bookmarkStart w:name="z166" w:id="150"/>
    <w:p>
      <w:pPr>
        <w:spacing w:after="0"/>
        <w:ind w:left="0"/>
        <w:jc w:val="both"/>
      </w:pPr>
      <w:r>
        <w:rPr>
          <w:rFonts w:ascii="Times New Roman"/>
          <w:b w:val="false"/>
          <w:i w:val="false"/>
          <w:color w:val="000000"/>
          <w:sz w:val="28"/>
        </w:rPr>
        <w:t>
      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p>
    <w:bookmarkEnd w:id="150"/>
    <w:bookmarkStart w:name="z167" w:id="151"/>
    <w:p>
      <w:pPr>
        <w:spacing w:after="0"/>
        <w:ind w:left="0"/>
        <w:jc w:val="both"/>
      </w:pPr>
      <w:r>
        <w:rPr>
          <w:rFonts w:ascii="Times New Roman"/>
          <w:b w:val="false"/>
          <w:i w:val="false"/>
          <w:color w:val="000000"/>
          <w:sz w:val="28"/>
        </w:rPr>
        <w:t>
      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p>
    <w:bookmarkEnd w:id="151"/>
    <w:bookmarkStart w:name="z168" w:id="152"/>
    <w:p>
      <w:pPr>
        <w:spacing w:after="0"/>
        <w:ind w:left="0"/>
        <w:jc w:val="both"/>
      </w:pPr>
      <w:r>
        <w:rPr>
          <w:rFonts w:ascii="Times New Roman"/>
          <w:b w:val="false"/>
          <w:i w:val="false"/>
          <w:color w:val="000000"/>
          <w:sz w:val="28"/>
        </w:rPr>
        <w:t>
      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p>
    <w:bookmarkEnd w:id="152"/>
    <w:bookmarkStart w:name="z169" w:id="153"/>
    <w:p>
      <w:pPr>
        <w:spacing w:after="0"/>
        <w:ind w:left="0"/>
        <w:jc w:val="both"/>
      </w:pPr>
      <w:r>
        <w:rPr>
          <w:rFonts w:ascii="Times New Roman"/>
          <w:b w:val="false"/>
          <w:i w:val="false"/>
          <w:color w:val="000000"/>
          <w:sz w:val="28"/>
        </w:rPr>
        <w:t>
      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p>
    <w:bookmarkEnd w:id="153"/>
    <w:bookmarkStart w:name="z170" w:id="154"/>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bookmarkEnd w:id="154"/>
    <w:bookmarkStart w:name="z171" w:id="155"/>
    <w:p>
      <w:pPr>
        <w:spacing w:after="0"/>
        <w:ind w:left="0"/>
        <w:jc w:val="both"/>
      </w:pPr>
      <w:r>
        <w:rPr>
          <w:rFonts w:ascii="Times New Roman"/>
          <w:b w:val="false"/>
          <w:i w:val="false"/>
          <w:color w:val="000000"/>
          <w:sz w:val="28"/>
        </w:rPr>
        <w:t>
      Көрсетілетін қызметті алушының жеке басын растайтын құжаттары, баланың туу туралы куәлігі туралы (АХАЖ АЖ-де мәліметтер болмаған жағдайда) мәліметтерді,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55"/>
    <w:bookmarkStart w:name="z172" w:id="156"/>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156"/>
    <w:bookmarkStart w:name="z173" w:id="157"/>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157"/>
    <w:bookmarkStart w:name="z174" w:id="158"/>
    <w:p>
      <w:pPr>
        <w:spacing w:after="0"/>
        <w:ind w:left="0"/>
        <w:jc w:val="both"/>
      </w:pPr>
      <w:r>
        <w:rPr>
          <w:rFonts w:ascii="Times New Roman"/>
          <w:b w:val="false"/>
          <w:i w:val="false"/>
          <w:color w:val="000000"/>
          <w:sz w:val="28"/>
        </w:rPr>
        <w:t>
      Мемлекеттік корпорациясында дайын құжаттарды беру жеке куәлігін (немесе нотариалды расталған сенімхат бойынша оның өкілі) ұсыну кезінде құжаттарды қабылдау туралы қолхат негізінде жүзеге асырылады.</w:t>
      </w:r>
    </w:p>
    <w:bookmarkEnd w:id="158"/>
    <w:bookmarkStart w:name="z175" w:id="159"/>
    <w:p>
      <w:pPr>
        <w:spacing w:after="0"/>
        <w:ind w:left="0"/>
        <w:jc w:val="both"/>
      </w:pPr>
      <w:r>
        <w:rPr>
          <w:rFonts w:ascii="Times New Roman"/>
          <w:b w:val="false"/>
          <w:i w:val="false"/>
          <w:color w:val="000000"/>
          <w:sz w:val="28"/>
        </w:rPr>
        <w:t>
      Мемлекеттік корпорациясы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корпорациясының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корпорациясына жібереді.</w:t>
      </w:r>
    </w:p>
    <w:bookmarkEnd w:id="159"/>
    <w:bookmarkStart w:name="z176" w:id="160"/>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сұранысын қабылдау туралы, сондай-ақ мемлекеттік көрсетілетін қызмет нәтижесін алу күні және уақыты көрсетілген хабарлама мәртебесі жіберіледі.</w:t>
      </w:r>
    </w:p>
    <w:bookmarkEnd w:id="160"/>
    <w:bookmarkStart w:name="z177" w:id="161"/>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қолхат береді.</w:t>
      </w:r>
    </w:p>
    <w:bookmarkEnd w:id="161"/>
    <w:bookmarkStart w:name="z178" w:id="162"/>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162"/>
    <w:bookmarkStart w:name="z179" w:id="163"/>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9 - қосымшаға</w:t>
      </w:r>
      <w:r>
        <w:rPr>
          <w:rFonts w:ascii="Times New Roman"/>
          <w:b w:val="false"/>
          <w:i w:val="false"/>
          <w:color w:val="000000"/>
          <w:sz w:val="28"/>
        </w:rPr>
        <w:t xml:space="preserve"> сәйкес редакцияда жазылсын;</w:t>
      </w:r>
    </w:p>
    <w:bookmarkEnd w:id="163"/>
    <w:bookmarkStart w:name="z180" w:id="164"/>
    <w:p>
      <w:pPr>
        <w:spacing w:after="0"/>
        <w:ind w:left="0"/>
        <w:jc w:val="both"/>
      </w:pPr>
      <w:r>
        <w:rPr>
          <w:rFonts w:ascii="Times New Roman"/>
          <w:b w:val="false"/>
          <w:i w:val="false"/>
          <w:color w:val="000000"/>
          <w:sz w:val="28"/>
        </w:rPr>
        <w:t xml:space="preserve">
      көрсетілген бұйрықпен бекітілген "Баланы (балаларды) патронаттық тәрбиелеуге беру және патронат тәрбиешiлерге берiлген баланы (балаларды) асырап-бағуға ақшалай қаражат төлеуді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2" w:id="165"/>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65"/>
    <w:bookmarkStart w:name="z183" w:id="166"/>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5" w:id="167"/>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67"/>
    <w:bookmarkStart w:name="z186" w:id="168"/>
    <w:p>
      <w:pPr>
        <w:spacing w:after="0"/>
        <w:ind w:left="0"/>
        <w:jc w:val="both"/>
      </w:pPr>
      <w:r>
        <w:rPr>
          <w:rFonts w:ascii="Times New Roman"/>
          <w:b w:val="false"/>
          <w:i w:val="false"/>
          <w:color w:val="000000"/>
          <w:sz w:val="28"/>
        </w:rPr>
        <w:t xml:space="preserve">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патронаттық тәрбиеші болу және ақшалай қаражат төлеуді тағайындау туралы өтініш;</w:t>
      </w:r>
    </w:p>
    <w:bookmarkEnd w:id="168"/>
    <w:bookmarkStart w:name="z187" w:id="169"/>
    <w:p>
      <w:pPr>
        <w:spacing w:after="0"/>
        <w:ind w:left="0"/>
        <w:jc w:val="both"/>
      </w:pPr>
      <w:r>
        <w:rPr>
          <w:rFonts w:ascii="Times New Roman"/>
          <w:b w:val="false"/>
          <w:i w:val="false"/>
          <w:color w:val="000000"/>
          <w:sz w:val="28"/>
        </w:rPr>
        <w:t>
      2) егер көрсетілетін қызметті алушы некеде тұрған жағдайда, жұбайының (зайыбының) келiсiмiнің электрондық көшірмесі;</w:t>
      </w:r>
    </w:p>
    <w:bookmarkEnd w:id="169"/>
    <w:bookmarkStart w:name="z188" w:id="170"/>
    <w:p>
      <w:pPr>
        <w:spacing w:after="0"/>
        <w:ind w:left="0"/>
        <w:jc w:val="both"/>
      </w:pPr>
      <w:r>
        <w:rPr>
          <w:rFonts w:ascii="Times New Roman"/>
          <w:b w:val="false"/>
          <w:i w:val="false"/>
          <w:color w:val="000000"/>
          <w:sz w:val="28"/>
        </w:rPr>
        <w:t>
      3)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электрондық көшірмесі;</w:t>
      </w:r>
    </w:p>
    <w:bookmarkEnd w:id="170"/>
    <w:bookmarkStart w:name="z189" w:id="171"/>
    <w:p>
      <w:pPr>
        <w:spacing w:after="0"/>
        <w:ind w:left="0"/>
        <w:jc w:val="both"/>
      </w:pPr>
      <w:r>
        <w:rPr>
          <w:rFonts w:ascii="Times New Roman"/>
          <w:b w:val="false"/>
          <w:i w:val="false"/>
          <w:color w:val="000000"/>
          <w:sz w:val="28"/>
        </w:rPr>
        <w:t>
      4)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p>
    <w:bookmarkEnd w:id="171"/>
    <w:bookmarkStart w:name="z190" w:id="172"/>
    <w:p>
      <w:pPr>
        <w:spacing w:after="0"/>
        <w:ind w:left="0"/>
        <w:jc w:val="both"/>
      </w:pPr>
      <w:r>
        <w:rPr>
          <w:rFonts w:ascii="Times New Roman"/>
          <w:b w:val="false"/>
          <w:i w:val="false"/>
          <w:color w:val="000000"/>
          <w:sz w:val="28"/>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p>
    <w:bookmarkEnd w:id="172"/>
    <w:bookmarkStart w:name="z191" w:id="173"/>
    <w:p>
      <w:pPr>
        <w:spacing w:after="0"/>
        <w:ind w:left="0"/>
        <w:jc w:val="both"/>
      </w:pPr>
      <w:r>
        <w:rPr>
          <w:rFonts w:ascii="Times New Roman"/>
          <w:b w:val="false"/>
          <w:i w:val="false"/>
          <w:color w:val="000000"/>
          <w:sz w:val="28"/>
        </w:rPr>
        <w:t>
      6) білімі туралы мәліметінің электрондық көшірмесі;</w:t>
      </w:r>
    </w:p>
    <w:bookmarkEnd w:id="173"/>
    <w:bookmarkStart w:name="z192" w:id="174"/>
    <w:p>
      <w:pPr>
        <w:spacing w:after="0"/>
        <w:ind w:left="0"/>
        <w:jc w:val="both"/>
      </w:pPr>
      <w:r>
        <w:rPr>
          <w:rFonts w:ascii="Times New Roman"/>
          <w:b w:val="false"/>
          <w:i w:val="false"/>
          <w:color w:val="000000"/>
          <w:sz w:val="28"/>
        </w:rPr>
        <w:t>
      7) баланың (балалардың) білім беру ұйымында оқуы туралы анықтаманың электрондық көшірмесі.</w:t>
      </w:r>
    </w:p>
    <w:bookmarkEnd w:id="174"/>
    <w:bookmarkStart w:name="z193" w:id="175"/>
    <w:p>
      <w:pPr>
        <w:spacing w:after="0"/>
        <w:ind w:left="0"/>
        <w:jc w:val="both"/>
      </w:pPr>
      <w:r>
        <w:rPr>
          <w:rFonts w:ascii="Times New Roman"/>
          <w:b w:val="false"/>
          <w:i w:val="false"/>
          <w:color w:val="000000"/>
          <w:sz w:val="28"/>
        </w:rPr>
        <w:t>
      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көрсетілетін қызметті берушіге тапсырылатын тізбенің 7) тармақшасындағы көрсетілген құжаттардың электронды көшірмелерін тіркеу талап етілмейді.</w:t>
      </w:r>
    </w:p>
    <w:bookmarkEnd w:id="175"/>
    <w:bookmarkStart w:name="z194" w:id="176"/>
    <w:p>
      <w:pPr>
        <w:spacing w:after="0"/>
        <w:ind w:left="0"/>
        <w:jc w:val="both"/>
      </w:pPr>
      <w:r>
        <w:rPr>
          <w:rFonts w:ascii="Times New Roman"/>
          <w:b w:val="false"/>
          <w:i w:val="false"/>
          <w:color w:val="000000"/>
          <w:sz w:val="28"/>
        </w:rPr>
        <w:t>
      Жеке басын растайтын құжаттар, көрсетілетін қызметті алушының және егер некеде тұрса, жұбайының (зайыбының) сотталғандығының болуы не болмауы некеге тұру туралы куәлік (АХАЖ АЖ-де мәліметтер болмаған жағдайда) туралы мәліметтерді, көрсетілетін қызметті алушының және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176"/>
    <w:bookmarkStart w:name="z195" w:id="177"/>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177"/>
    <w:bookmarkStart w:name="z196" w:id="178"/>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bookmarkEnd w:id="178"/>
    <w:bookmarkStart w:name="z197" w:id="179"/>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79"/>
    <w:bookmarkStart w:name="z198" w:id="180"/>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180"/>
    <w:bookmarkStart w:name="z199" w:id="181"/>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редакцияда жазылсын;</w:t>
      </w:r>
    </w:p>
    <w:bookmarkEnd w:id="181"/>
    <w:bookmarkStart w:name="z200" w:id="182"/>
    <w:p>
      <w:pPr>
        <w:spacing w:after="0"/>
        <w:ind w:left="0"/>
        <w:jc w:val="both"/>
      </w:pPr>
      <w:r>
        <w:rPr>
          <w:rFonts w:ascii="Times New Roman"/>
          <w:b w:val="false"/>
          <w:i w:val="false"/>
          <w:color w:val="000000"/>
          <w:sz w:val="28"/>
        </w:rPr>
        <w:t xml:space="preserve">
      көрсетілген бұйрықпен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2" w:id="183"/>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83"/>
    <w:bookmarkStart w:name="z203" w:id="184"/>
    <w:p>
      <w:pPr>
        <w:spacing w:after="0"/>
        <w:ind w:left="0"/>
        <w:jc w:val="both"/>
      </w:pPr>
      <w:r>
        <w:rPr>
          <w:rFonts w:ascii="Times New Roman"/>
          <w:b w:val="false"/>
          <w:i w:val="false"/>
          <w:color w:val="000000"/>
          <w:sz w:val="28"/>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5" w:id="185"/>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185"/>
    <w:bookmarkStart w:name="z206" w:id="186"/>
    <w:p>
      <w:pPr>
        <w:spacing w:after="0"/>
        <w:ind w:left="0"/>
        <w:jc w:val="both"/>
      </w:pPr>
      <w:r>
        <w:rPr>
          <w:rFonts w:ascii="Times New Roman"/>
          <w:b w:val="false"/>
          <w:i w:val="false"/>
          <w:color w:val="000000"/>
          <w:sz w:val="28"/>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 бойынша бала асырап алуға тілек білдіру туралы өтініш;</w:t>
      </w:r>
    </w:p>
    <w:bookmarkEnd w:id="186"/>
    <w:bookmarkStart w:name="z207" w:id="187"/>
    <w:p>
      <w:pPr>
        <w:spacing w:after="0"/>
        <w:ind w:left="0"/>
        <w:jc w:val="both"/>
      </w:pPr>
      <w:r>
        <w:rPr>
          <w:rFonts w:ascii="Times New Roman"/>
          <w:b w:val="false"/>
          <w:i w:val="false"/>
          <w:color w:val="000000"/>
          <w:sz w:val="28"/>
        </w:rPr>
        <w:t>
      2) жақын туыстарының бала асырап алуға жазбаша келісімінің электрондық көшірмесі;</w:t>
      </w:r>
    </w:p>
    <w:bookmarkEnd w:id="187"/>
    <w:bookmarkStart w:name="z208" w:id="188"/>
    <w:p>
      <w:pPr>
        <w:spacing w:after="0"/>
        <w:ind w:left="0"/>
        <w:jc w:val="both"/>
      </w:pPr>
      <w:r>
        <w:rPr>
          <w:rFonts w:ascii="Times New Roman"/>
          <w:b w:val="false"/>
          <w:i w:val="false"/>
          <w:color w:val="000000"/>
          <w:sz w:val="28"/>
        </w:rPr>
        <w:t>
      3) көрсетілетін қызметті алушының және егер некеде тұрса, жұбайының (зайыбының) жиынтық табыс мөлшері туралы анықтамасыныңэлектрондық көшірмесі (жұмыс орнынан жалақысы туралы, кәсіпкерлік қызметтен түсетін табысы және өзге де табыстары туралы анықтама);</w:t>
      </w:r>
    </w:p>
    <w:bookmarkEnd w:id="188"/>
    <w:bookmarkStart w:name="z209" w:id="189"/>
    <w:p>
      <w:pPr>
        <w:spacing w:after="0"/>
        <w:ind w:left="0"/>
        <w:jc w:val="both"/>
      </w:pPr>
      <w:r>
        <w:rPr>
          <w:rFonts w:ascii="Times New Roman"/>
          <w:b w:val="false"/>
          <w:i w:val="false"/>
          <w:color w:val="000000"/>
          <w:sz w:val="28"/>
        </w:rPr>
        <w:t>
      4) отбасы жағдайы туралы анықтамасының электрондық көшірмесі, некеге тұру (бұзу) туралы куәліктің көшірмесі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(бала бар болғанда);</w:t>
      </w:r>
    </w:p>
    <w:bookmarkEnd w:id="189"/>
    <w:bookmarkStart w:name="z210" w:id="190"/>
    <w:p>
      <w:pPr>
        <w:spacing w:after="0"/>
        <w:ind w:left="0"/>
        <w:jc w:val="both"/>
      </w:pPr>
      <w:r>
        <w:rPr>
          <w:rFonts w:ascii="Times New Roman"/>
          <w:b w:val="false"/>
          <w:i w:val="false"/>
          <w:color w:val="000000"/>
          <w:sz w:val="28"/>
        </w:rPr>
        <w:t xml:space="preserve">
      5)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12127)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6697 тіркелген) (бұдан әрі - № 907 бұйрық) бекітілген нысанға сәйкес наркологиялық және психиатриялық диспансерлерде тіркеуде тұрғандығы туралы мәліметтің жоқтығы туралы анықтамасының электрондық көшірмесі;</w:t>
      </w:r>
    </w:p>
    <w:bookmarkEnd w:id="190"/>
    <w:bookmarkStart w:name="z211" w:id="191"/>
    <w:p>
      <w:pPr>
        <w:spacing w:after="0"/>
        <w:ind w:left="0"/>
        <w:jc w:val="both"/>
      </w:pPr>
      <w:r>
        <w:rPr>
          <w:rFonts w:ascii="Times New Roman"/>
          <w:b w:val="false"/>
          <w:i w:val="false"/>
          <w:color w:val="000000"/>
          <w:sz w:val="28"/>
        </w:rPr>
        <w:t>
      6) тұрғын үймен пайдалану құқығын дәлелдейтін құжаттардың көшірмесінің электрондық көшірмесі (тұрғын үй мүлікке құқығы жоқ жағдайда).</w:t>
      </w:r>
    </w:p>
    <w:bookmarkEnd w:id="191"/>
    <w:bookmarkStart w:name="z212" w:id="192"/>
    <w:p>
      <w:pPr>
        <w:spacing w:after="0"/>
        <w:ind w:left="0"/>
        <w:jc w:val="both"/>
      </w:pPr>
      <w:r>
        <w:rPr>
          <w:rFonts w:ascii="Times New Roman"/>
          <w:b w:val="false"/>
          <w:i w:val="false"/>
          <w:color w:val="000000"/>
          <w:sz w:val="28"/>
        </w:rPr>
        <w:t>
      Жеке басын растайтын құжаттар, көрсетілетін қызметті алушының және егер некеде тұрса, жұбайының (зайыбының) сотталғандығының болуы не болмауы, АХАЖ АЖ-де мәліметтер болмаған жағдайда некеге тұру туралы куәлік, баланың туған туралы куәлігі, көрсетілетін қызметті алушының және егер некеде тұрған болса, жұбайының (зайыбының) тұрғын үй мүлікке құқығы бар екендігін растайтын құжаттар, баланың (балалардың) білім беру ұйымында оқуы туралы анықтама қызметті алушының мекенжайы туралы мәліметтерді көрсетілетін қызметті беруші "электрондық үкімет" шлюзі арқылы тиісті мемлекеттік ақпараттық жүйелерден алады.</w:t>
      </w:r>
    </w:p>
    <w:bookmarkEnd w:id="192"/>
    <w:bookmarkStart w:name="z213" w:id="193"/>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193"/>
    <w:bookmarkStart w:name="z214" w:id="194"/>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bookmarkEnd w:id="194"/>
    <w:bookmarkStart w:name="z215" w:id="19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95"/>
    <w:bookmarkStart w:name="z216" w:id="196"/>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196"/>
    <w:bookmarkStart w:name="z217" w:id="197"/>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197"/>
    <w:bookmarkStart w:name="z218" w:id="198"/>
    <w:p>
      <w:pPr>
        <w:spacing w:after="0"/>
        <w:ind w:left="0"/>
        <w:jc w:val="both"/>
      </w:pPr>
      <w:r>
        <w:rPr>
          <w:rFonts w:ascii="Times New Roman"/>
          <w:b w:val="false"/>
          <w:i w:val="false"/>
          <w:color w:val="000000"/>
          <w:sz w:val="28"/>
        </w:rPr>
        <w:t xml:space="preserve">
      көрсетілген бұйрықпен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20" w:id="199"/>
    <w:p>
      <w:pPr>
        <w:spacing w:after="0"/>
        <w:ind w:left="0"/>
        <w:jc w:val="both"/>
      </w:pPr>
      <w:r>
        <w:rPr>
          <w:rFonts w:ascii="Times New Roman"/>
          <w:b w:val="false"/>
          <w:i w:val="false"/>
          <w:color w:val="000000"/>
          <w:sz w:val="28"/>
        </w:rPr>
        <w:t>
      "3. Мемлекеттік көрсетілетін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99"/>
    <w:bookmarkStart w:name="z221" w:id="200"/>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23" w:id="201"/>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01"/>
    <w:bookmarkStart w:name="z224" w:id="202"/>
    <w:p>
      <w:pPr>
        <w:spacing w:after="0"/>
        <w:ind w:left="0"/>
        <w:jc w:val="both"/>
      </w:pPr>
      <w:r>
        <w:rPr>
          <w:rFonts w:ascii="Times New Roman"/>
          <w:b w:val="false"/>
          <w:i w:val="false"/>
          <w:color w:val="000000"/>
          <w:sz w:val="28"/>
        </w:rPr>
        <w:t xml:space="preserve">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мемлекеттік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02"/>
    <w:bookmarkStart w:name="z225" w:id="203"/>
    <w:p>
      <w:pPr>
        <w:spacing w:after="0"/>
        <w:ind w:left="0"/>
        <w:jc w:val="both"/>
      </w:pPr>
      <w:r>
        <w:rPr>
          <w:rFonts w:ascii="Times New Roman"/>
          <w:b w:val="false"/>
          <w:i w:val="false"/>
          <w:color w:val="000000"/>
          <w:sz w:val="28"/>
        </w:rPr>
        <w:t>
      2) баланы асырап алу туралы заңды күшіне енген сот шешімінің электрондық көшірмесі;</w:t>
      </w:r>
    </w:p>
    <w:bookmarkEnd w:id="203"/>
    <w:bookmarkStart w:name="z226" w:id="204"/>
    <w:p>
      <w:pPr>
        <w:spacing w:after="0"/>
        <w:ind w:left="0"/>
        <w:jc w:val="both"/>
      </w:pPr>
      <w:r>
        <w:rPr>
          <w:rFonts w:ascii="Times New Roman"/>
          <w:b w:val="false"/>
          <w:i w:val="false"/>
          <w:color w:val="000000"/>
          <w:sz w:val="28"/>
        </w:rPr>
        <w:t>
      3)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электрондық көшірмесі.</w:t>
      </w:r>
    </w:p>
    <w:bookmarkEnd w:id="204"/>
    <w:bookmarkStart w:name="z227" w:id="205"/>
    <w:p>
      <w:pPr>
        <w:spacing w:after="0"/>
        <w:ind w:left="0"/>
        <w:jc w:val="both"/>
      </w:pPr>
      <w:r>
        <w:rPr>
          <w:rFonts w:ascii="Times New Roman"/>
          <w:b w:val="false"/>
          <w:i w:val="false"/>
          <w:color w:val="000000"/>
          <w:sz w:val="28"/>
        </w:rPr>
        <w:t>
      Жеке басын растайтын құжаттар, екінші деңгейдегі банкте немесе банк операцияларының жеке түрлерін жүзеге асыруға Қазақстан Республикасы Ұлттық Банкінің лицензиясы бар ұйымда бала асырап алушылардың бірінің атына жеке шоттың ашылғаны туралы шарттың мәліметтерін, көрсетілетін қызметті беруші "электрондық үкімет" шлюзі арқылы тиісті мемлекеттік ақпараттық жүйелерден алады.</w:t>
      </w:r>
    </w:p>
    <w:bookmarkEnd w:id="205"/>
    <w:bookmarkStart w:name="z228" w:id="206"/>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206"/>
    <w:bookmarkStart w:name="z229" w:id="207"/>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ұсыну кезінде көрсетілетін қызметті алушының "жеке кабинетінде" мемлекеттік қызметті көрсету үшін сұранысты қабылдау, сондай-ақ хабарлама туралы мәртебе көрсетіледі.</w:t>
      </w:r>
    </w:p>
    <w:bookmarkEnd w:id="207"/>
    <w:bookmarkStart w:name="z230" w:id="20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08"/>
    <w:bookmarkStart w:name="z231" w:id="209"/>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209"/>
    <w:bookmarkStart w:name="z232" w:id="210"/>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210"/>
    <w:bookmarkStart w:name="z233" w:id="211"/>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5" w:id="212"/>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аудандардың және қалалардың жергілікті атқарушы органдары, білім беру ұйымдары (бұдан әрі - көрсетілетін қызметті беруші) көрсетеді.</w:t>
      </w:r>
    </w:p>
    <w:bookmarkEnd w:id="212"/>
    <w:bookmarkStart w:name="z236" w:id="21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13"/>
    <w:bookmarkStart w:name="z237" w:id="214"/>
    <w:p>
      <w:pPr>
        <w:spacing w:after="0"/>
        <w:ind w:left="0"/>
        <w:jc w:val="both"/>
      </w:pPr>
      <w:r>
        <w:rPr>
          <w:rFonts w:ascii="Times New Roman"/>
          <w:b w:val="false"/>
          <w:i w:val="false"/>
          <w:color w:val="000000"/>
          <w:sz w:val="28"/>
        </w:rPr>
        <w:t>
      1) көрсетілетін қызметті берушінің кеңсесі;</w:t>
      </w:r>
    </w:p>
    <w:bookmarkEnd w:id="214"/>
    <w:bookmarkStart w:name="z238" w:id="215"/>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w:t>
      </w:r>
    </w:p>
    <w:bookmarkEnd w:id="215"/>
    <w:bookmarkStart w:name="z239" w:id="216"/>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41" w:id="217"/>
    <w:p>
      <w:pPr>
        <w:spacing w:after="0"/>
        <w:ind w:left="0"/>
        <w:jc w:val="both"/>
      </w:pPr>
      <w:r>
        <w:rPr>
          <w:rFonts w:ascii="Times New Roman"/>
          <w:b w:val="false"/>
          <w:i w:val="false"/>
          <w:color w:val="000000"/>
          <w:sz w:val="28"/>
        </w:rPr>
        <w:t>
      "9. Көрсетілетін қызметті алушының көрсетілетін қызметті берушіге және Мемлекеттік корпорацияға жүгінген кезде мемлекеттік қызметті көрсету үшін қажетті құжаттардың тізбесі:</w:t>
      </w:r>
    </w:p>
    <w:bookmarkEnd w:id="217"/>
    <w:bookmarkStart w:name="z242" w:id="218"/>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18"/>
    <w:bookmarkStart w:name="z243" w:id="219"/>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bookmarkEnd w:id="219"/>
    <w:bookmarkStart w:name="z244" w:id="220"/>
    <w:p>
      <w:pPr>
        <w:spacing w:after="0"/>
        <w:ind w:left="0"/>
        <w:jc w:val="both"/>
      </w:pPr>
      <w:r>
        <w:rPr>
          <w:rFonts w:ascii="Times New Roman"/>
          <w:b w:val="false"/>
          <w:i w:val="false"/>
          <w:color w:val="000000"/>
          <w:sz w:val="28"/>
        </w:rPr>
        <w:t>
      3) баланың туу туралы куәлігінің көшірмесі;</w:t>
      </w:r>
    </w:p>
    <w:bookmarkEnd w:id="220"/>
    <w:bookmarkStart w:name="z245" w:id="221"/>
    <w:p>
      <w:pPr>
        <w:spacing w:after="0"/>
        <w:ind w:left="0"/>
        <w:jc w:val="both"/>
      </w:pPr>
      <w:r>
        <w:rPr>
          <w:rFonts w:ascii="Times New Roman"/>
          <w:b w:val="false"/>
          <w:i w:val="false"/>
          <w:color w:val="000000"/>
          <w:sz w:val="28"/>
        </w:rPr>
        <w:t xml:space="preserve">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p>
    <w:bookmarkEnd w:id="221"/>
    <w:bookmarkStart w:name="z246" w:id="222"/>
    <w:p>
      <w:pPr>
        <w:spacing w:after="0"/>
        <w:ind w:left="0"/>
        <w:jc w:val="both"/>
      </w:pPr>
      <w:r>
        <w:rPr>
          <w:rFonts w:ascii="Times New Roman"/>
          <w:b w:val="false"/>
          <w:i w:val="false"/>
          <w:color w:val="000000"/>
          <w:sz w:val="28"/>
        </w:rPr>
        <w:t>
      5) мәртебесін дәлелдейтін құжаттың көшірмесі:</w:t>
      </w:r>
    </w:p>
    <w:bookmarkEnd w:id="222"/>
    <w:bookmarkStart w:name="z247" w:id="223"/>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bookmarkEnd w:id="223"/>
    <w:bookmarkStart w:name="z248" w:id="224"/>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bookmarkEnd w:id="224"/>
    <w:bookmarkStart w:name="z249" w:id="225"/>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bookmarkEnd w:id="225"/>
    <w:bookmarkStart w:name="z250" w:id="226"/>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bookmarkEnd w:id="226"/>
    <w:bookmarkStart w:name="z251" w:id="227"/>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bookmarkEnd w:id="227"/>
    <w:bookmarkStart w:name="z252" w:id="228"/>
    <w:p>
      <w:pPr>
        <w:spacing w:after="0"/>
        <w:ind w:left="0"/>
        <w:jc w:val="both"/>
      </w:pPr>
      <w:r>
        <w:rPr>
          <w:rFonts w:ascii="Times New Roman"/>
          <w:b w:val="false"/>
          <w:i w:val="false"/>
          <w:color w:val="000000"/>
          <w:sz w:val="28"/>
        </w:rPr>
        <w:t>
      порталда:</w:t>
      </w:r>
    </w:p>
    <w:bookmarkEnd w:id="228"/>
    <w:bookmarkStart w:name="z253" w:id="229"/>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229"/>
    <w:bookmarkStart w:name="z254" w:id="230"/>
    <w:p>
      <w:pPr>
        <w:spacing w:after="0"/>
        <w:ind w:left="0"/>
        <w:jc w:val="both"/>
      </w:pPr>
      <w:r>
        <w:rPr>
          <w:rFonts w:ascii="Times New Roman"/>
          <w:b w:val="false"/>
          <w:i w:val="false"/>
          <w:color w:val="000000"/>
          <w:sz w:val="28"/>
        </w:rPr>
        <w:t xml:space="preserve">
      2)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сауықтыру лагерiне баратын мектеп оқушысына медициналық анықтаманың электрондық көшірмесі;</w:t>
      </w:r>
    </w:p>
    <w:bookmarkEnd w:id="230"/>
    <w:bookmarkStart w:name="z255" w:id="231"/>
    <w:p>
      <w:pPr>
        <w:spacing w:after="0"/>
        <w:ind w:left="0"/>
        <w:jc w:val="both"/>
      </w:pPr>
      <w:r>
        <w:rPr>
          <w:rFonts w:ascii="Times New Roman"/>
          <w:b w:val="false"/>
          <w:i w:val="false"/>
          <w:color w:val="000000"/>
          <w:sz w:val="28"/>
        </w:rPr>
        <w:t>
      3) мәртебесін дәлелдейтін құжаттың электрондық көшірмесі:</w:t>
      </w:r>
    </w:p>
    <w:bookmarkEnd w:id="231"/>
    <w:bookmarkStart w:name="z256" w:id="232"/>
    <w:p>
      <w:pPr>
        <w:spacing w:after="0"/>
        <w:ind w:left="0"/>
        <w:jc w:val="both"/>
      </w:pPr>
      <w:r>
        <w:rPr>
          <w:rFonts w:ascii="Times New Roman"/>
          <w:b w:val="false"/>
          <w:i w:val="false"/>
          <w:color w:val="000000"/>
          <w:sz w:val="28"/>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bookmarkEnd w:id="232"/>
    <w:bookmarkStart w:name="z257" w:id="233"/>
    <w:p>
      <w:pPr>
        <w:spacing w:after="0"/>
        <w:ind w:left="0"/>
        <w:jc w:val="both"/>
      </w:pPr>
      <w:r>
        <w:rPr>
          <w:rFonts w:ascii="Times New Roman"/>
          <w:b w:val="false"/>
          <w:i w:val="false"/>
          <w:color w:val="000000"/>
          <w:sz w:val="28"/>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bookmarkEnd w:id="233"/>
    <w:bookmarkStart w:name="z258" w:id="234"/>
    <w:p>
      <w:pPr>
        <w:spacing w:after="0"/>
        <w:ind w:left="0"/>
        <w:jc w:val="both"/>
      </w:pPr>
      <w:r>
        <w:rPr>
          <w:rFonts w:ascii="Times New Roman"/>
          <w:b w:val="false"/>
          <w:i w:val="false"/>
          <w:color w:val="000000"/>
          <w:sz w:val="28"/>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bookmarkEnd w:id="234"/>
    <w:bookmarkStart w:name="z259" w:id="235"/>
    <w:p>
      <w:pPr>
        <w:spacing w:after="0"/>
        <w:ind w:left="0"/>
        <w:jc w:val="both"/>
      </w:pPr>
      <w:r>
        <w:rPr>
          <w:rFonts w:ascii="Times New Roman"/>
          <w:b w:val="false"/>
          <w:i w:val="false"/>
          <w:color w:val="000000"/>
          <w:sz w:val="28"/>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жергілікті атқарушы органдар ұсынатын құжат;</w:t>
      </w:r>
    </w:p>
    <w:bookmarkEnd w:id="235"/>
    <w:bookmarkStart w:name="z260" w:id="236"/>
    <w:p>
      <w:pPr>
        <w:spacing w:after="0"/>
        <w:ind w:left="0"/>
        <w:jc w:val="both"/>
      </w:pPr>
      <w:r>
        <w:rPr>
          <w:rFonts w:ascii="Times New Roman"/>
          <w:b w:val="false"/>
          <w:i w:val="false"/>
          <w:color w:val="000000"/>
          <w:sz w:val="28"/>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органының шешімі;</w:t>
      </w:r>
    </w:p>
    <w:bookmarkEnd w:id="236"/>
    <w:bookmarkStart w:name="z261" w:id="237"/>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bookmarkEnd w:id="237"/>
    <w:p>
      <w:pPr>
        <w:spacing w:after="0"/>
        <w:ind w:left="0"/>
        <w:jc w:val="both"/>
      </w:pPr>
      <w:r>
        <w:rPr>
          <w:rFonts w:ascii="Times New Roman"/>
          <w:b w:val="false"/>
          <w:i w:val="false"/>
          <w:color w:val="000000"/>
          <w:sz w:val="28"/>
        </w:rPr>
        <w:t>
      Көрсетілетін қызметті алушының жеке басын растайтын құжаттарының, баланың туу туралы куәлігінің мәліметтерін, некеге тұру туралы куәлік ("АХАЖ тіркеу пункті" ақпараттық жүйесінде мәліметтер болмаған жағдайда)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Start w:name="z262" w:id="238"/>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және Мемлекеттік корпорацияның қызметкері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238"/>
    <w:bookmarkStart w:name="z263" w:id="239"/>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құжаттардың қабылданғаны туралы қолхат береді.</w:t>
      </w:r>
    </w:p>
    <w:bookmarkEnd w:id="239"/>
    <w:bookmarkStart w:name="z264" w:id="240"/>
    <w:p>
      <w:pPr>
        <w:spacing w:after="0"/>
        <w:ind w:left="0"/>
        <w:jc w:val="both"/>
      </w:pPr>
      <w:r>
        <w:rPr>
          <w:rFonts w:ascii="Times New Roman"/>
          <w:b w:val="false"/>
          <w:i w:val="false"/>
          <w:color w:val="000000"/>
          <w:sz w:val="28"/>
        </w:rPr>
        <w:t>
      Мемлекеттік корпорацияда дайын құжаттарды беру жеке куәлігін (не нотариалды расталған сенімхат бойынша оның өкілі) ұсыну кезінде құжаттарды қабылдау туралы қолхат негізінде жүзеге асырылады.</w:t>
      </w:r>
    </w:p>
    <w:bookmarkEnd w:id="240"/>
    <w:bookmarkStart w:name="z265" w:id="241"/>
    <w:p>
      <w:pPr>
        <w:spacing w:after="0"/>
        <w:ind w:left="0"/>
        <w:jc w:val="both"/>
      </w:pPr>
      <w:r>
        <w:rPr>
          <w:rFonts w:ascii="Times New Roman"/>
          <w:b w:val="false"/>
          <w:i w:val="false"/>
          <w:color w:val="000000"/>
          <w:sz w:val="28"/>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bookmarkEnd w:id="241"/>
    <w:bookmarkStart w:name="z266" w:id="24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242"/>
    <w:bookmarkStart w:name="z267" w:id="243"/>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243"/>
    <w:bookmarkStart w:name="z268" w:id="244"/>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End w:id="244"/>
    <w:bookmarkStart w:name="z269" w:id="245"/>
    <w:p>
      <w:pPr>
        <w:spacing w:after="0"/>
        <w:ind w:left="0"/>
        <w:jc w:val="both"/>
      </w:pPr>
      <w:r>
        <w:rPr>
          <w:rFonts w:ascii="Times New Roman"/>
          <w:b w:val="false"/>
          <w:i w:val="false"/>
          <w:color w:val="000000"/>
          <w:sz w:val="28"/>
        </w:rPr>
        <w:t xml:space="preserve">
      көрсетілген бұйрықпен бекітілген "Балаға кері әсер етпейтін ата-ана құқықтарынан айырылған ата-аналарға баламен кездесуіне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71" w:id="246"/>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46"/>
    <w:bookmarkStart w:name="z272" w:id="24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47"/>
    <w:bookmarkStart w:name="z273" w:id="248"/>
    <w:p>
      <w:pPr>
        <w:spacing w:after="0"/>
        <w:ind w:left="0"/>
        <w:jc w:val="both"/>
      </w:pPr>
      <w:r>
        <w:rPr>
          <w:rFonts w:ascii="Times New Roman"/>
          <w:b w:val="false"/>
          <w:i w:val="false"/>
          <w:color w:val="000000"/>
          <w:sz w:val="28"/>
        </w:rPr>
        <w:t>
      1) көрсетілетін қызметті берушінің кеңсесі;</w:t>
      </w:r>
    </w:p>
    <w:bookmarkEnd w:id="248"/>
    <w:bookmarkStart w:name="z274" w:id="249"/>
    <w:p>
      <w:pPr>
        <w:spacing w:after="0"/>
        <w:ind w:left="0"/>
        <w:jc w:val="both"/>
      </w:pPr>
      <w:r>
        <w:rPr>
          <w:rFonts w:ascii="Times New Roman"/>
          <w:b w:val="false"/>
          <w:i w:val="false"/>
          <w:color w:val="000000"/>
          <w:sz w:val="28"/>
        </w:rPr>
        <w:t>
      2) "Азаматтарға арналған үкімет" мемлекеттік корпорациясының коммерциялық емес қоғамы (бұдан әрі - Мемлекеттік корпорация) арқылы жүзеге асырылады.";</w:t>
      </w:r>
    </w:p>
    <w:bookmarkEnd w:id="249"/>
    <w:bookmarkStart w:name="z275" w:id="250"/>
    <w:p>
      <w:pPr>
        <w:spacing w:after="0"/>
        <w:ind w:left="0"/>
        <w:jc w:val="both"/>
      </w:pPr>
      <w:r>
        <w:rPr>
          <w:rFonts w:ascii="Times New Roman"/>
          <w:b w:val="false"/>
          <w:i w:val="false"/>
          <w:color w:val="000000"/>
          <w:sz w:val="28"/>
        </w:rPr>
        <w:t xml:space="preserve">
      көрсетілген бұйрықпен бекітілген "Баланы (балаларды) қабылдаушы отбасына тәрбиелеуге беру және оларды асырауға ақшалай қаражат төлеуді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77" w:id="251"/>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51"/>
    <w:bookmarkStart w:name="z278" w:id="252"/>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End w:id="252"/>
    <w:bookmarkStart w:name="z279" w:id="253"/>
    <w:p>
      <w:pPr>
        <w:spacing w:after="0"/>
        <w:ind w:left="0"/>
        <w:jc w:val="both"/>
      </w:pPr>
      <w:r>
        <w:rPr>
          <w:rFonts w:ascii="Times New Roman"/>
          <w:b w:val="false"/>
          <w:i w:val="false"/>
          <w:color w:val="000000"/>
          <w:sz w:val="28"/>
        </w:rPr>
        <w:t>
      1) көрсетілетін қызметті берушінің кеңсесі;</w:t>
      </w:r>
    </w:p>
    <w:bookmarkEnd w:id="253"/>
    <w:bookmarkStart w:name="z280" w:id="254"/>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82" w:id="255"/>
    <w:p>
      <w:pPr>
        <w:spacing w:after="0"/>
        <w:ind w:left="0"/>
        <w:jc w:val="both"/>
      </w:pPr>
      <w:r>
        <w:rPr>
          <w:rFonts w:ascii="Times New Roman"/>
          <w:b w:val="false"/>
          <w:i w:val="false"/>
          <w:color w:val="000000"/>
          <w:sz w:val="28"/>
        </w:rPr>
        <w:t>
      "9. Көрсетілетін қызметті берушіге жүгінген кезде мемлекеттік қызметті көрсету үшін қажетті құжаттардың тізбесі:</w:t>
      </w:r>
    </w:p>
    <w:bookmarkEnd w:id="255"/>
    <w:bookmarkStart w:name="z283" w:id="25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256"/>
    <w:bookmarkStart w:name="z284" w:id="257"/>
    <w:p>
      <w:pPr>
        <w:spacing w:after="0"/>
        <w:ind w:left="0"/>
        <w:jc w:val="both"/>
      </w:pPr>
      <w:r>
        <w:rPr>
          <w:rFonts w:ascii="Times New Roman"/>
          <w:b w:val="false"/>
          <w:i w:val="false"/>
          <w:color w:val="000000"/>
          <w:sz w:val="28"/>
        </w:rPr>
        <w:t>
      2) жеке басын куәландыратын құжаттың көшірмесі;</w:t>
      </w:r>
    </w:p>
    <w:bookmarkEnd w:id="257"/>
    <w:bookmarkStart w:name="z285" w:id="258"/>
    <w:p>
      <w:pPr>
        <w:spacing w:after="0"/>
        <w:ind w:left="0"/>
        <w:jc w:val="both"/>
      </w:pPr>
      <w:r>
        <w:rPr>
          <w:rFonts w:ascii="Times New Roman"/>
          <w:b w:val="false"/>
          <w:i w:val="false"/>
          <w:color w:val="000000"/>
          <w:sz w:val="28"/>
        </w:rPr>
        <w:t>
      3) егер некеге тұрса, некеге тұру туралы куәліктің көшірмесі;</w:t>
      </w:r>
    </w:p>
    <w:bookmarkEnd w:id="258"/>
    <w:bookmarkStart w:name="z286" w:id="259"/>
    <w:p>
      <w:pPr>
        <w:spacing w:after="0"/>
        <w:ind w:left="0"/>
        <w:jc w:val="both"/>
      </w:pPr>
      <w:r>
        <w:rPr>
          <w:rFonts w:ascii="Times New Roman"/>
          <w:b w:val="false"/>
          <w:i w:val="false"/>
          <w:color w:val="000000"/>
          <w:sz w:val="28"/>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8"/>
        </w:rPr>
        <w:t>бұйрығымен</w:t>
      </w:r>
      <w:r>
        <w:rPr>
          <w:rFonts w:ascii="Times New Roman"/>
          <w:b w:val="false"/>
          <w:i w:val="false"/>
          <w:color w:val="000000"/>
          <w:sz w:val="28"/>
        </w:rPr>
        <w:t xml:space="preserve"> (бұдан әрі - № 692 бұйрық)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p>
    <w:bookmarkEnd w:id="259"/>
    <w:bookmarkStart w:name="z287" w:id="260"/>
    <w:p>
      <w:pPr>
        <w:spacing w:after="0"/>
        <w:ind w:left="0"/>
        <w:jc w:val="both"/>
      </w:pPr>
      <w:r>
        <w:rPr>
          <w:rFonts w:ascii="Times New Roman"/>
          <w:b w:val="false"/>
          <w:i w:val="false"/>
          <w:color w:val="000000"/>
          <w:sz w:val="28"/>
        </w:rPr>
        <w:t>
      5) көрсетілетін қызметті алушының және егер некеде тұрса, жұбайының (зайыбының) сотталғандығының болуы не болмауы туралы анықтамалардың көшірмелері;</w:t>
      </w:r>
    </w:p>
    <w:bookmarkEnd w:id="260"/>
    <w:bookmarkStart w:name="z288" w:id="261"/>
    <w:p>
      <w:pPr>
        <w:spacing w:after="0"/>
        <w:ind w:left="0"/>
        <w:jc w:val="both"/>
      </w:pPr>
      <w:r>
        <w:rPr>
          <w:rFonts w:ascii="Times New Roman"/>
          <w:b w:val="false"/>
          <w:i w:val="false"/>
          <w:color w:val="000000"/>
          <w:sz w:val="28"/>
        </w:rPr>
        <w:t>
      6) көрсетілетін қызметті алушының және егер некеде тұрса, жұбайының (зайыбының) тұрғын үйге меншік құқығы бар екендігін растайтын құжаттар;</w:t>
      </w:r>
    </w:p>
    <w:bookmarkEnd w:id="261"/>
    <w:bookmarkStart w:name="z289" w:id="262"/>
    <w:p>
      <w:pPr>
        <w:spacing w:after="0"/>
        <w:ind w:left="0"/>
        <w:jc w:val="both"/>
      </w:pPr>
      <w:r>
        <w:rPr>
          <w:rFonts w:ascii="Times New Roman"/>
          <w:b w:val="false"/>
          <w:i w:val="false"/>
          <w:color w:val="000000"/>
          <w:sz w:val="28"/>
        </w:rPr>
        <w:t>
      7) екінші деңгейдегі банкте ағымдағы шотты ашу туралы шарттың көшірмесі.</w:t>
      </w:r>
    </w:p>
    <w:bookmarkEnd w:id="262"/>
    <w:bookmarkStart w:name="z290" w:id="26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263"/>
    <w:bookmarkStart w:name="z291" w:id="264"/>
    <w:p>
      <w:pPr>
        <w:spacing w:after="0"/>
        <w:ind w:left="0"/>
        <w:jc w:val="both"/>
      </w:pPr>
      <w:r>
        <w:rPr>
          <w:rFonts w:ascii="Times New Roman"/>
          <w:b w:val="false"/>
          <w:i w:val="false"/>
          <w:color w:val="000000"/>
          <w:sz w:val="28"/>
        </w:rPr>
        <w:t>
      порталда:</w:t>
      </w:r>
    </w:p>
    <w:bookmarkEnd w:id="264"/>
    <w:bookmarkStart w:name="z292" w:id="265"/>
    <w:p>
      <w:pPr>
        <w:spacing w:after="0"/>
        <w:ind w:left="0"/>
        <w:jc w:val="both"/>
      </w:pPr>
      <w:r>
        <w:rPr>
          <w:rFonts w:ascii="Times New Roman"/>
          <w:b w:val="false"/>
          <w:i w:val="false"/>
          <w:color w:val="000000"/>
          <w:sz w:val="28"/>
        </w:rPr>
        <w:t>
      1) көрсетілетін қызметті алушының ЭЦҚ-сымен немесе бір рет пайдаланатын құпия 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p>
    <w:bookmarkEnd w:id="265"/>
    <w:bookmarkStart w:name="z293" w:id="266"/>
    <w:p>
      <w:pPr>
        <w:spacing w:after="0"/>
        <w:ind w:left="0"/>
        <w:jc w:val="both"/>
      </w:pPr>
      <w:r>
        <w:rPr>
          <w:rFonts w:ascii="Times New Roman"/>
          <w:b w:val="false"/>
          <w:i w:val="false"/>
          <w:color w:val="000000"/>
          <w:sz w:val="28"/>
        </w:rPr>
        <w:t>
      2) егер некеге тұрса, некеге тұру туралы куәліктің электрондық көшірмесі;</w:t>
      </w:r>
    </w:p>
    <w:bookmarkEnd w:id="266"/>
    <w:bookmarkStart w:name="z294" w:id="267"/>
    <w:p>
      <w:pPr>
        <w:spacing w:after="0"/>
        <w:ind w:left="0"/>
        <w:jc w:val="both"/>
      </w:pPr>
      <w:r>
        <w:rPr>
          <w:rFonts w:ascii="Times New Roman"/>
          <w:b w:val="false"/>
          <w:i w:val="false"/>
          <w:color w:val="000000"/>
          <w:sz w:val="28"/>
        </w:rPr>
        <w:t xml:space="preserve">
      3) көрсетілетін қызметті алушының және егер некеде тұрса, жұбайының (зайыбының) № 692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ауруының жоқтығын растайтын денсаулық жағдайы туралы анықтама, сондай-ақ № 907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көшірмелері;</w:t>
      </w:r>
    </w:p>
    <w:bookmarkEnd w:id="267"/>
    <w:bookmarkStart w:name="z295" w:id="268"/>
    <w:p>
      <w:pPr>
        <w:spacing w:after="0"/>
        <w:ind w:left="0"/>
        <w:jc w:val="both"/>
      </w:pPr>
      <w:r>
        <w:rPr>
          <w:rFonts w:ascii="Times New Roman"/>
          <w:b w:val="false"/>
          <w:i w:val="false"/>
          <w:color w:val="000000"/>
          <w:sz w:val="28"/>
        </w:rPr>
        <w:t>
      4) көрсетілетін қызметті алушының және егер некеде тұрса, жұбайының (зайыбының) сотталғандығының болуы не болмауы туралы анықтамалардың электрондық көшірмелері;</w:t>
      </w:r>
    </w:p>
    <w:bookmarkEnd w:id="268"/>
    <w:bookmarkStart w:name="z296" w:id="269"/>
    <w:p>
      <w:pPr>
        <w:spacing w:after="0"/>
        <w:ind w:left="0"/>
        <w:jc w:val="both"/>
      </w:pPr>
      <w:r>
        <w:rPr>
          <w:rFonts w:ascii="Times New Roman"/>
          <w:b w:val="false"/>
          <w:i w:val="false"/>
          <w:color w:val="000000"/>
          <w:sz w:val="28"/>
        </w:rPr>
        <w:t>
      5) көрсетілетін қызметті алушының және егер некеде тұрса, жұбайының (зайыбының) тұрғын үйге меншік құқығы бар екендігін растайтын құжаттардың электрондық көшірмелері;</w:t>
      </w:r>
    </w:p>
    <w:bookmarkEnd w:id="269"/>
    <w:bookmarkStart w:name="z297" w:id="270"/>
    <w:p>
      <w:pPr>
        <w:spacing w:after="0"/>
        <w:ind w:left="0"/>
        <w:jc w:val="both"/>
      </w:pPr>
      <w:r>
        <w:rPr>
          <w:rFonts w:ascii="Times New Roman"/>
          <w:b w:val="false"/>
          <w:i w:val="false"/>
          <w:color w:val="000000"/>
          <w:sz w:val="28"/>
        </w:rPr>
        <w:t>
      6) екінші деңгейдегі банкте ағымдағы шотты ашу туралы шарттың электрондық көшірмесі.</w:t>
      </w:r>
    </w:p>
    <w:bookmarkEnd w:id="270"/>
    <w:bookmarkStart w:name="z298" w:id="271"/>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bookmarkEnd w:id="271"/>
    <w:bookmarkStart w:name="z299" w:id="272"/>
    <w:p>
      <w:pPr>
        <w:spacing w:after="0"/>
        <w:ind w:left="0"/>
        <w:jc w:val="both"/>
      </w:pPr>
      <w:r>
        <w:rPr>
          <w:rFonts w:ascii="Times New Roman"/>
          <w:b w:val="false"/>
          <w:i w:val="false"/>
          <w:color w:val="000000"/>
          <w:sz w:val="28"/>
        </w:rPr>
        <w:t>
      Жеке басын куәландыратын құжаттар туралы мәліметтерді, туу туралы анықтаманы, некеге тұру туралы куәлікті ("АХАЖ тіркеу пункті" ақпараттық жүйесінде мәліметтер болмаған жағдайда), көрсетілетін қызметті алушының және некеде тұрған жағдайда жұбайының (зайыбының) соттылығының болуы не болмауы туралы анықтаманы, көрсетілетін қызметті алушының және (немесе) некеде тұрған жағдайда, жұбайының (зайыбының) тұрғын үйге меншік құқығын растайтын құжаттарды көрсетілетін қызметті беруші тиісті мемлекеттік ақпараттық жүйелерден "электрондық үкімет" шлюзы арқылы алады.</w:t>
      </w:r>
    </w:p>
    <w:bookmarkEnd w:id="272"/>
    <w:bookmarkStart w:name="z300" w:id="273"/>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bookmarkEnd w:id="2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мынадай редакцияда жазылсын:</w:t>
      </w:r>
    </w:p>
    <w:bookmarkStart w:name="z302" w:id="274"/>
    <w:p>
      <w:pPr>
        <w:spacing w:after="0"/>
        <w:ind w:left="0"/>
        <w:jc w:val="both"/>
      </w:pPr>
      <w:r>
        <w:rPr>
          <w:rFonts w:ascii="Times New Roman"/>
          <w:b w:val="false"/>
          <w:i w:val="false"/>
          <w:color w:val="000000"/>
          <w:sz w:val="28"/>
        </w:rPr>
        <w:t>
      "3-тарау. Мемлекеттік қызмет көрсету мәселелері бойынша Нұр-Сұлтан, Алматы және Шымкент қалаларының, аудандардың және облыстық маңызы бар қалалардың жергілікті атқарушы органдарының,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274"/>
    <w:bookmarkStart w:name="z303" w:id="275"/>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Нұр-Сұлтан, Алматы және Шымкент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275"/>
    <w:bookmarkStart w:name="z304" w:id="276"/>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276"/>
    <w:bookmarkStart w:name="z305" w:id="277"/>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277"/>
    <w:bookmarkStart w:name="z306" w:id="278"/>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w:t>
      </w:r>
    </w:p>
    <w:bookmarkEnd w:id="278"/>
    <w:bookmarkStart w:name="z307" w:id="279"/>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пошта арқылы жіберіледі не көрсетілетін қызметті берушінің кеңсесінде қолма-қол беріледі.</w:t>
      </w:r>
    </w:p>
    <w:bookmarkEnd w:id="279"/>
    <w:bookmarkStart w:name="z308" w:id="280"/>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bookmarkEnd w:id="280"/>
    <w:bookmarkStart w:name="z309" w:id="28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281"/>
    <w:bookmarkStart w:name="z310" w:id="282"/>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bookmarkEnd w:id="282"/>
    <w:bookmarkStart w:name="z311" w:id="283"/>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83"/>
    <w:bookmarkStart w:name="z312" w:id="284"/>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284"/>
    <w:bookmarkStart w:name="z313" w:id="285"/>
    <w:p>
      <w:pPr>
        <w:spacing w:after="0"/>
        <w:ind w:left="0"/>
        <w:jc w:val="both"/>
      </w:pPr>
      <w:r>
        <w:rPr>
          <w:rFonts w:ascii="Times New Roman"/>
          <w:b w:val="false"/>
          <w:i w:val="false"/>
          <w:color w:val="000000"/>
          <w:sz w:val="28"/>
        </w:rPr>
        <w:t xml:space="preserve">
      көрсетілген бұйрықпен бекітілген "Он жасқа толған баланың пiкiрi ескеру туралы қорғаншылық немесе қамқоршылық органының шешімін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15" w:id="286"/>
    <w:p>
      <w:pPr>
        <w:spacing w:after="0"/>
        <w:ind w:left="0"/>
        <w:jc w:val="both"/>
      </w:pPr>
      <w:r>
        <w:rPr>
          <w:rFonts w:ascii="Times New Roman"/>
          <w:b w:val="false"/>
          <w:i w:val="false"/>
          <w:color w:val="000000"/>
          <w:sz w:val="28"/>
        </w:rPr>
        <w:t>
      "3.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86"/>
    <w:bookmarkStart w:name="z316" w:id="28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8" w:id="288"/>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88"/>
    <w:bookmarkStart w:name="z319" w:id="289"/>
    <w:p>
      <w:pPr>
        <w:spacing w:after="0"/>
        <w:ind w:left="0"/>
        <w:jc w:val="both"/>
      </w:pPr>
      <w:r>
        <w:rPr>
          <w:rFonts w:ascii="Times New Roman"/>
          <w:b w:val="false"/>
          <w:i w:val="false"/>
          <w:color w:val="000000"/>
          <w:sz w:val="28"/>
        </w:rPr>
        <w:t xml:space="preserve">
      1)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89"/>
    <w:bookmarkStart w:name="z320" w:id="290"/>
    <w:p>
      <w:pPr>
        <w:spacing w:after="0"/>
        <w:ind w:left="0"/>
        <w:jc w:val="both"/>
      </w:pPr>
      <w:r>
        <w:rPr>
          <w:rFonts w:ascii="Times New Roman"/>
          <w:b w:val="false"/>
          <w:i w:val="false"/>
          <w:color w:val="000000"/>
          <w:sz w:val="28"/>
        </w:rPr>
        <w:t>
      2) жеке басын куәландыратын құжаттың көшірмесі;</w:t>
      </w:r>
    </w:p>
    <w:bookmarkEnd w:id="290"/>
    <w:bookmarkStart w:name="z321" w:id="291"/>
    <w:p>
      <w:pPr>
        <w:spacing w:after="0"/>
        <w:ind w:left="0"/>
        <w:jc w:val="both"/>
      </w:pPr>
      <w:r>
        <w:rPr>
          <w:rFonts w:ascii="Times New Roman"/>
          <w:b w:val="false"/>
          <w:i w:val="false"/>
          <w:color w:val="000000"/>
          <w:sz w:val="28"/>
        </w:rPr>
        <w:t>
      3) егер некеде тұрған жағдайда, жұбайының (зайыбының) атынан нотариалды расталған келісімі;</w:t>
      </w:r>
    </w:p>
    <w:bookmarkEnd w:id="291"/>
    <w:bookmarkStart w:name="z322" w:id="292"/>
    <w:p>
      <w:pPr>
        <w:spacing w:after="0"/>
        <w:ind w:left="0"/>
        <w:jc w:val="both"/>
      </w:pPr>
      <w:r>
        <w:rPr>
          <w:rFonts w:ascii="Times New Roman"/>
          <w:b w:val="false"/>
          <w:i w:val="false"/>
          <w:color w:val="000000"/>
          <w:sz w:val="28"/>
        </w:rPr>
        <w:t>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p>
    <w:bookmarkEnd w:id="292"/>
    <w:bookmarkStart w:name="z323" w:id="293"/>
    <w:p>
      <w:pPr>
        <w:spacing w:after="0"/>
        <w:ind w:left="0"/>
        <w:jc w:val="both"/>
      </w:pPr>
      <w:r>
        <w:rPr>
          <w:rFonts w:ascii="Times New Roman"/>
          <w:b w:val="false"/>
          <w:i w:val="false"/>
          <w:color w:val="000000"/>
          <w:sz w:val="28"/>
        </w:rPr>
        <w:t>
      5) АХАЖ АЖ-де мәліметтер болмаған жағдайда не Қазақстан Республикасынан тыс жерде туылған жағдайда баланың туу туралы куәлігінің көшірмесі;</w:t>
      </w:r>
    </w:p>
    <w:bookmarkEnd w:id="293"/>
    <w:bookmarkStart w:name="z324" w:id="294"/>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bookmarkEnd w:id="294"/>
    <w:bookmarkStart w:name="z325" w:id="295"/>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295"/>
    <w:bookmarkStart w:name="z326" w:id="296"/>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 редакцияда жазылсын;</w:t>
      </w:r>
    </w:p>
    <w:bookmarkEnd w:id="296"/>
    <w:bookmarkStart w:name="z327" w:id="29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w:t>
      </w: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bookmarkEnd w:id="297"/>
    <w:bookmarkStart w:name="z328" w:id="29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w:t>
      </w:r>
      <w:r>
        <w:rPr>
          <w:rFonts w:ascii="Times New Roman"/>
          <w:b w:val="false"/>
          <w:i w:val="false"/>
          <w:color w:val="000000"/>
          <w:sz w:val="28"/>
        </w:rPr>
        <w:t xml:space="preserve"> алынып тасталынсын.</w:t>
      </w:r>
    </w:p>
    <w:bookmarkEnd w:id="298"/>
    <w:bookmarkStart w:name="z329" w:id="299"/>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299"/>
    <w:bookmarkStart w:name="z330" w:id="30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00"/>
    <w:bookmarkStart w:name="z331" w:id="301"/>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301"/>
    <w:bookmarkStart w:name="z332" w:id="30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Білім және ғылым министрлігінің Заң департаментіне ұсынуды қамтамасыз етсін.</w:t>
      </w:r>
    </w:p>
    <w:bookmarkEnd w:id="302"/>
    <w:bookmarkStart w:name="z333" w:id="30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303"/>
    <w:bookmarkStart w:name="z334" w:id="304"/>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0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w:t>
            </w:r>
            <w:r>
              <w:br/>
            </w:r>
            <w:r>
              <w:rPr>
                <w:rFonts w:ascii="Times New Roman"/>
                <w:b w:val="false"/>
                <w:i w:val="false"/>
                <w:color w:val="000000"/>
                <w:sz w:val="20"/>
              </w:rPr>
              <w:t>қамқоршылық жөнінде</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Қамқоршылық және қорғаншылық белгілеу туралы анықтама</w:t>
      </w:r>
    </w:p>
    <w:p>
      <w:pPr>
        <w:spacing w:after="0"/>
        <w:ind w:left="0"/>
        <w:jc w:val="both"/>
      </w:pPr>
      <w:r>
        <w:rPr>
          <w:rFonts w:ascii="Times New Roman"/>
          <w:b w:val="false"/>
          <w:i w:val="false"/>
          <w:color w:val="000000"/>
          <w:sz w:val="28"/>
        </w:rPr>
        <w:t>
      Осы анықтама ______________________________________________________ берілді.</w:t>
      </w:r>
    </w:p>
    <w:p>
      <w:pPr>
        <w:spacing w:after="0"/>
        <w:ind w:left="0"/>
        <w:jc w:val="both"/>
      </w:pPr>
      <w:r>
        <w:rPr>
          <w:rFonts w:ascii="Times New Roman"/>
          <w:b w:val="false"/>
          <w:i w:val="false"/>
          <w:color w:val="000000"/>
          <w:sz w:val="28"/>
        </w:rPr>
        <w:t xml:space="preserve">
      (өтініш берушінің Т.А.Ә. (бар болғанда) </w:t>
      </w:r>
    </w:p>
    <w:p>
      <w:pPr>
        <w:spacing w:after="0"/>
        <w:ind w:left="0"/>
        <w:jc w:val="both"/>
      </w:pPr>
      <w:r>
        <w:rPr>
          <w:rFonts w:ascii="Times New Roman"/>
          <w:b w:val="false"/>
          <w:i w:val="false"/>
          <w:color w:val="000000"/>
          <w:sz w:val="28"/>
        </w:rPr>
        <w:t>
      ______________________________________________________ мекенжайы бойынша тұратын</w:t>
      </w:r>
    </w:p>
    <w:p>
      <w:pPr>
        <w:spacing w:after="0"/>
        <w:ind w:left="0"/>
        <w:jc w:val="both"/>
      </w:pPr>
      <w:r>
        <w:rPr>
          <w:rFonts w:ascii="Times New Roman"/>
          <w:b w:val="false"/>
          <w:i w:val="false"/>
          <w:color w:val="000000"/>
          <w:sz w:val="28"/>
        </w:rPr>
        <w:t>
      (өтініш берушінің мекенжайы)</w:t>
      </w:r>
    </w:p>
    <w:p>
      <w:pPr>
        <w:spacing w:after="0"/>
        <w:ind w:left="0"/>
        <w:jc w:val="both"/>
      </w:pPr>
      <w:r>
        <w:rPr>
          <w:rFonts w:ascii="Times New Roman"/>
          <w:b w:val="false"/>
          <w:i w:val="false"/>
          <w:color w:val="000000"/>
          <w:sz w:val="28"/>
        </w:rPr>
        <w:t xml:space="preserve">
      шын мәнінде (қала, аудан) әкімінің 20_____ жылғы "___" ___________ № қаулысына сәйкес </w:t>
      </w:r>
    </w:p>
    <w:p>
      <w:pPr>
        <w:spacing w:after="0"/>
        <w:ind w:left="0"/>
        <w:jc w:val="both"/>
      </w:pPr>
      <w:r>
        <w:rPr>
          <w:rFonts w:ascii="Times New Roman"/>
          <w:b w:val="false"/>
          <w:i w:val="false"/>
          <w:color w:val="000000"/>
          <w:sz w:val="28"/>
        </w:rPr>
        <w:t>
      __________________ жылы туылған ______________________</w:t>
      </w:r>
    </w:p>
    <w:p>
      <w:pPr>
        <w:spacing w:after="0"/>
        <w:ind w:left="0"/>
        <w:jc w:val="both"/>
      </w:pPr>
      <w:r>
        <w:rPr>
          <w:rFonts w:ascii="Times New Roman"/>
          <w:b w:val="false"/>
          <w:i w:val="false"/>
          <w:color w:val="000000"/>
          <w:sz w:val="28"/>
        </w:rPr>
        <w:t>
      (баланың туған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болғанда) және оның __________________________________________________ </w:t>
      </w:r>
    </w:p>
    <w:p>
      <w:pPr>
        <w:spacing w:after="0"/>
        <w:ind w:left="0"/>
        <w:jc w:val="both"/>
      </w:pPr>
      <w:r>
        <w:rPr>
          <w:rFonts w:ascii="Times New Roman"/>
          <w:b w:val="false"/>
          <w:i w:val="false"/>
          <w:color w:val="000000"/>
          <w:sz w:val="28"/>
        </w:rPr>
        <w:t xml:space="preserve">
      (мекен жайы бойынша) мүлкіне қорғаншы (қамқоршы) болып тағайындалды. </w:t>
      </w:r>
    </w:p>
    <w:p>
      <w:pPr>
        <w:spacing w:after="0"/>
        <w:ind w:left="0"/>
        <w:jc w:val="both"/>
      </w:pPr>
      <w:r>
        <w:rPr>
          <w:rFonts w:ascii="Times New Roman"/>
          <w:b w:val="false"/>
          <w:i w:val="false"/>
          <w:color w:val="000000"/>
          <w:sz w:val="28"/>
        </w:rPr>
        <w:t xml:space="preserve">
      Кәмелет жасқа толмағанның анасы_________________________________________________ </w:t>
      </w:r>
    </w:p>
    <w:p>
      <w:pPr>
        <w:spacing w:after="0"/>
        <w:ind w:left="0"/>
        <w:jc w:val="both"/>
      </w:pPr>
      <w:r>
        <w:rPr>
          <w:rFonts w:ascii="Times New Roman"/>
          <w:b w:val="false"/>
          <w:i w:val="false"/>
          <w:color w:val="000000"/>
          <w:sz w:val="28"/>
        </w:rPr>
        <w:t xml:space="preserve">
      (Т.А.Ә. (бар болғанда), жоқтығының себебі) </w:t>
      </w:r>
    </w:p>
    <w:p>
      <w:pPr>
        <w:spacing w:after="0"/>
        <w:ind w:left="0"/>
        <w:jc w:val="both"/>
      </w:pPr>
      <w:r>
        <w:rPr>
          <w:rFonts w:ascii="Times New Roman"/>
          <w:b w:val="false"/>
          <w:i w:val="false"/>
          <w:color w:val="000000"/>
          <w:sz w:val="28"/>
        </w:rPr>
        <w:t xml:space="preserve">
      Кәмелет жасқа толмағанның әкесі _________________________________________________ </w:t>
      </w:r>
    </w:p>
    <w:p>
      <w:pPr>
        <w:spacing w:after="0"/>
        <w:ind w:left="0"/>
        <w:jc w:val="both"/>
      </w:pPr>
      <w:r>
        <w:rPr>
          <w:rFonts w:ascii="Times New Roman"/>
          <w:b w:val="false"/>
          <w:i w:val="false"/>
          <w:color w:val="000000"/>
          <w:sz w:val="28"/>
        </w:rPr>
        <w:t>
      (Т.А.Ә. (бар болғанда), жоқтығының себебі)</w:t>
      </w:r>
    </w:p>
    <w:p>
      <w:pPr>
        <w:spacing w:after="0"/>
        <w:ind w:left="0"/>
        <w:jc w:val="both"/>
      </w:pPr>
      <w:r>
        <w:rPr>
          <w:rFonts w:ascii="Times New Roman"/>
          <w:b w:val="false"/>
          <w:i w:val="false"/>
          <w:color w:val="000000"/>
          <w:sz w:val="28"/>
        </w:rPr>
        <w:t xml:space="preserve">
      Қорғаншыға (қамқоршыға) қамқорлыққа алынатын баланы тәрбиелеу, оқыту, қоғамдық </w:t>
      </w:r>
    </w:p>
    <w:p>
      <w:pPr>
        <w:spacing w:after="0"/>
        <w:ind w:left="0"/>
        <w:jc w:val="both"/>
      </w:pPr>
      <w:r>
        <w:rPr>
          <w:rFonts w:ascii="Times New Roman"/>
          <w:b w:val="false"/>
          <w:i w:val="false"/>
          <w:color w:val="000000"/>
          <w:sz w:val="28"/>
        </w:rPr>
        <w:t xml:space="preserve">
      пайдалы қызметке дайындау және оның жеке мүліктік құқықтарын қорғау және сақтау, сотта </w:t>
      </w:r>
    </w:p>
    <w:p>
      <w:pPr>
        <w:spacing w:after="0"/>
        <w:ind w:left="0"/>
        <w:jc w:val="both"/>
      </w:pPr>
      <w:r>
        <w:rPr>
          <w:rFonts w:ascii="Times New Roman"/>
          <w:b w:val="false"/>
          <w:i w:val="false"/>
          <w:color w:val="000000"/>
          <w:sz w:val="28"/>
        </w:rPr>
        <w:t>
      және өкілеттікті арнайы растаусыз барлық мемлекеттік мекемелерде оның өкілі болу міндеті жүктеледі.</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w:t>
      </w:r>
    </w:p>
    <w:p>
      <w:pPr>
        <w:spacing w:after="0"/>
        <w:ind w:left="0"/>
        <w:jc w:val="both"/>
      </w:pPr>
      <w:r>
        <w:rPr>
          <w:rFonts w:ascii="Times New Roman"/>
          <w:b w:val="false"/>
          <w:i w:val="false"/>
          <w:color w:val="000000"/>
          <w:sz w:val="28"/>
        </w:rPr>
        <w:t>
      маңызы бар қалалардың жергілікті атқарушы органдарының басшысы</w:t>
      </w:r>
    </w:p>
    <w:p>
      <w:pPr>
        <w:spacing w:after="0"/>
        <w:ind w:left="0"/>
        <w:jc w:val="both"/>
      </w:pPr>
      <w:r>
        <w:rPr>
          <w:rFonts w:ascii="Times New Roman"/>
          <w:b w:val="false"/>
          <w:i w:val="false"/>
          <w:color w:val="000000"/>
          <w:sz w:val="28"/>
        </w:rPr>
        <w:t>
      __________ __________________</w:t>
      </w:r>
    </w:p>
    <w:p>
      <w:pPr>
        <w:spacing w:after="0"/>
        <w:ind w:left="0"/>
        <w:jc w:val="both"/>
      </w:pPr>
      <w:r>
        <w:rPr>
          <w:rFonts w:ascii="Times New Roman"/>
          <w:b w:val="false"/>
          <w:i w:val="false"/>
          <w:color w:val="000000"/>
          <w:sz w:val="28"/>
        </w:rPr>
        <w:t>
      (қолы) (Т.А.Ә. (бар болғанда)</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Қамқоршылық немесе қорғаншылық белгілеу туралы Нұр-Сұлтан, Алматы және Шымкент қалаларының, аудан және облыстық маңызы бар қала әкімінің қаулысы</w:t>
      </w:r>
    </w:p>
    <w:p>
      <w:pPr>
        <w:spacing w:after="0"/>
        <w:ind w:left="0"/>
        <w:jc w:val="both"/>
      </w:pPr>
      <w:r>
        <w:rPr>
          <w:rFonts w:ascii="Times New Roman"/>
          <w:b w:val="false"/>
          <w:i w:val="false"/>
          <w:color w:val="000000"/>
          <w:sz w:val="28"/>
        </w:rPr>
        <w:t xml:space="preserve">
      № ____________ "___" __________ 20____ жыл "Неке (ерлі-зайыптылық) және отбасы туралы" 2011 жылғы 26 желтоқсандағы Қазақстан Республикасы Кодексінің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121-баптарына</w:t>
      </w:r>
      <w:r>
        <w:rPr>
          <w:rFonts w:ascii="Times New Roman"/>
          <w:b w:val="false"/>
          <w:i w:val="false"/>
          <w:color w:val="000000"/>
          <w:sz w:val="28"/>
        </w:rPr>
        <w:t xml:space="preserve"> сәйкес _______________________________ (Т.А.Ә. (бар болғанда) өтінішінің және облыстардың, Нұр-Сұлтан, Алматы және Шымкент қалаларының білім басқармалары, аудандардың, қалалардың білім бөлімдері құжаттарының негізінде __________ ауданының (қаласының) әкімі ҚАУЛЫ ЕТЕДІ:</w:t>
      </w:r>
    </w:p>
    <w:p>
      <w:pPr>
        <w:spacing w:after="0"/>
        <w:ind w:left="0"/>
        <w:jc w:val="both"/>
      </w:pPr>
      <w:r>
        <w:rPr>
          <w:rFonts w:ascii="Times New Roman"/>
          <w:b w:val="false"/>
          <w:i w:val="false"/>
          <w:color w:val="000000"/>
          <w:sz w:val="28"/>
        </w:rPr>
        <w:t>
      1. Қосымшаға сәйкес жетім балаға (жетім балаларға) және ата-анасының қамқорлығынсыз қалған балаға (балаларға) қамқоршылық немесе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3301"/>
        <w:gridCol w:w="6033"/>
        <w:gridCol w:w="1997"/>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 (қорғаншы)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Қамқорлыққа алынатын бала</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және қорғаншылықты ресімдеу негізі</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болғанда)</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(қорғаншының) Т.А.Ә. (бар болғанда), туған жылы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Иелігіндегі тұрғын үйі _________________________ бекітілсін.</w:t>
      </w:r>
    </w:p>
    <w:p>
      <w:pPr>
        <w:spacing w:after="0"/>
        <w:ind w:left="0"/>
        <w:jc w:val="both"/>
      </w:pPr>
      <w:r>
        <w:rPr>
          <w:rFonts w:ascii="Times New Roman"/>
          <w:b w:val="false"/>
          <w:i w:val="false"/>
          <w:color w:val="000000"/>
          <w:sz w:val="28"/>
        </w:rPr>
        <w:t>
      Әкім _____________ (Т.А.Ә.(бар болғанда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w:t>
            </w:r>
            <w:r>
              <w:br/>
            </w:r>
            <w:r>
              <w:rPr>
                <w:rFonts w:ascii="Times New Roman"/>
                <w:b w:val="false"/>
                <w:i w:val="false"/>
                <w:color w:val="000000"/>
                <w:sz w:val="20"/>
              </w:rPr>
              <w:t>облыстықмаңызы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органдары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r>
              <w:br/>
            </w:r>
            <w:r>
              <w:rPr>
                <w:rFonts w:ascii="Times New Roman"/>
                <w:b w:val="false"/>
                <w:i w:val="false"/>
                <w:color w:val="000000"/>
                <w:sz w:val="20"/>
              </w:rPr>
              <w:t>азамат(ша)__________________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(Т.А.Ә.(бар болғанда) және</w:t>
            </w:r>
            <w:r>
              <w:br/>
            </w:r>
            <w:r>
              <w:rPr>
                <w:rFonts w:ascii="Times New Roman"/>
                <w:b w:val="false"/>
                <w:i w:val="false"/>
                <w:color w:val="000000"/>
                <w:sz w:val="20"/>
              </w:rPr>
              <w:t>жеке сәйкестендіру нөмері)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Сізден жетім балаға (жетім балаларға) және ата-анасының қамқорлығынсыз қалған </w:t>
      </w:r>
    </w:p>
    <w:p>
      <w:pPr>
        <w:spacing w:after="0"/>
        <w:ind w:left="0"/>
        <w:jc w:val="both"/>
      </w:pPr>
      <w:r>
        <w:rPr>
          <w:rFonts w:ascii="Times New Roman"/>
          <w:b w:val="false"/>
          <w:i w:val="false"/>
          <w:color w:val="000000"/>
          <w:sz w:val="28"/>
        </w:rPr>
        <w:t>
      кәмелетке толмаған балаға (балаларға) қамқоршылық немесе қорғаншылық белгілеуді сұраймын: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xml:space="preserve">
      (баланың Т.А.Ә.(бар болғанда) туған жылын, туу туралы куәлігінің № көрсету) </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мекенжай бойынша тұрады: ________________________________________________________</w:t>
      </w:r>
    </w:p>
    <w:p>
      <w:pPr>
        <w:spacing w:after="0"/>
        <w:ind w:left="0"/>
        <w:jc w:val="both"/>
      </w:pPr>
      <w:r>
        <w:rPr>
          <w:rFonts w:ascii="Times New Roman"/>
          <w:b w:val="false"/>
          <w:i w:val="false"/>
          <w:color w:val="000000"/>
          <w:sz w:val="28"/>
        </w:rPr>
        <w:t xml:space="preserve">
      Тұрғын үй-тұрмыстық жағдайын зерделеуін өткізуге қарсы емеспін. Ақпараттық жүйелерде </w:t>
      </w:r>
    </w:p>
    <w:p>
      <w:pPr>
        <w:spacing w:after="0"/>
        <w:ind w:left="0"/>
        <w:jc w:val="both"/>
      </w:pPr>
      <w:r>
        <w:rPr>
          <w:rFonts w:ascii="Times New Roman"/>
          <w:b w:val="false"/>
          <w:i w:val="false"/>
          <w:color w:val="000000"/>
          <w:sz w:val="28"/>
        </w:rPr>
        <w:t xml:space="preserve">
      сипатталған "Дербес деректер және оларды қорғау туралы" 2013 жылғы 21 мамырдағы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 </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w:t>
            </w:r>
            <w:r>
              <w:br/>
            </w:r>
            <w:r>
              <w:rPr>
                <w:rFonts w:ascii="Times New Roman"/>
                <w:b w:val="false"/>
                <w:i w:val="false"/>
                <w:color w:val="000000"/>
                <w:sz w:val="20"/>
              </w:rPr>
              <w:t>қамқорлығынсыз қалған балаға</w:t>
            </w:r>
            <w:r>
              <w:br/>
            </w:r>
            <w:r>
              <w:rPr>
                <w:rFonts w:ascii="Times New Roman"/>
                <w:b w:val="false"/>
                <w:i w:val="false"/>
                <w:color w:val="000000"/>
                <w:sz w:val="20"/>
              </w:rPr>
              <w:t>(балаларға) қамқоршылық</w:t>
            </w:r>
            <w:r>
              <w:br/>
            </w:r>
            <w:r>
              <w:rPr>
                <w:rFonts w:ascii="Times New Roman"/>
                <w:b w:val="false"/>
                <w:i w:val="false"/>
                <w:color w:val="000000"/>
                <w:sz w:val="20"/>
              </w:rPr>
              <w:t>немесе қорғаншылық белгілеу"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w:t>
            </w:r>
            <w:r>
              <w:br/>
            </w:r>
            <w:r>
              <w:rPr>
                <w:rFonts w:ascii="Times New Roman"/>
                <w:b w:val="false"/>
                <w:i w:val="false"/>
                <w:color w:val="000000"/>
                <w:sz w:val="20"/>
              </w:rPr>
              <w:t>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20___ жылғы "__" ___________</w:t>
            </w:r>
            <w:r>
              <w:br/>
            </w:r>
            <w:r>
              <w:rPr>
                <w:rFonts w:ascii="Times New Roman"/>
                <w:b w:val="false"/>
                <w:i w:val="false"/>
                <w:color w:val="000000"/>
                <w:sz w:val="20"/>
              </w:rPr>
              <w:t>күні, қолы, мөрдің орны</w:t>
            </w:r>
          </w:p>
        </w:tc>
      </w:tr>
    </w:tbl>
    <w:p>
      <w:pPr>
        <w:spacing w:after="0"/>
        <w:ind w:left="0"/>
        <w:jc w:val="left"/>
      </w:pPr>
      <w:r>
        <w:rPr>
          <w:rFonts w:ascii="Times New Roman"/>
          <w:b/>
          <w:i w:val="false"/>
          <w:color w:val="000000"/>
        </w:rPr>
        <w:t xml:space="preserve"> Қамқоршы (қорғаншы) болуға тілек білдірген адамдардың тұрғын үй-тұрмыстық жағдайларын тексеріп-қарау АКТІСІ</w:t>
      </w:r>
    </w:p>
    <w:p>
      <w:pPr>
        <w:spacing w:after="0"/>
        <w:ind w:left="0"/>
        <w:jc w:val="both"/>
      </w:pPr>
      <w:r>
        <w:rPr>
          <w:rFonts w:ascii="Times New Roman"/>
          <w:b w:val="false"/>
          <w:i w:val="false"/>
          <w:color w:val="000000"/>
          <w:sz w:val="28"/>
        </w:rPr>
        <w:t>
      Тексеріп-қарау жүргізілген күн _______________________________________________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(тексеріп-қарауды жүргізген адамдардың тегі, аты, әкесінің аты (бар болған жағдайда),</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Қорғаншылық немесе қамқоршылық жөніндегі функцияларды жүзеге асыратын органның </w:t>
      </w:r>
    </w:p>
    <w:p>
      <w:pPr>
        <w:spacing w:after="0"/>
        <w:ind w:left="0"/>
        <w:jc w:val="both"/>
      </w:pPr>
      <w:r>
        <w:rPr>
          <w:rFonts w:ascii="Times New Roman"/>
          <w:b w:val="false"/>
          <w:i w:val="false"/>
          <w:color w:val="000000"/>
          <w:sz w:val="28"/>
        </w:rPr>
        <w:t>
      мекенжайы және телефоны: ___________________</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туған жылы) тұрғын үй-тұрмыстық жағдайлары тексерілді. </w:t>
      </w:r>
    </w:p>
    <w:p>
      <w:pPr>
        <w:spacing w:after="0"/>
        <w:ind w:left="0"/>
        <w:jc w:val="both"/>
      </w:pPr>
      <w:r>
        <w:rPr>
          <w:rFonts w:ascii="Times New Roman"/>
          <w:b w:val="false"/>
          <w:i w:val="false"/>
          <w:color w:val="000000"/>
          <w:sz w:val="28"/>
        </w:rPr>
        <w:t>
      Жеке басын куәландыратын құжат __________________________________________________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__________________________________________________</w:t>
      </w:r>
    </w:p>
    <w:p>
      <w:pPr>
        <w:spacing w:after="0"/>
        <w:ind w:left="0"/>
        <w:jc w:val="both"/>
      </w:pPr>
      <w:r>
        <w:rPr>
          <w:rFonts w:ascii="Times New Roman"/>
          <w:b w:val="false"/>
          <w:i w:val="false"/>
          <w:color w:val="000000"/>
          <w:sz w:val="28"/>
        </w:rPr>
        <w:t>
      Тұрғылықты жері (тіркеу орны бойынша) ____________________________________________</w:t>
      </w:r>
    </w:p>
    <w:p>
      <w:pPr>
        <w:spacing w:after="0"/>
        <w:ind w:left="0"/>
        <w:jc w:val="both"/>
      </w:pPr>
      <w:r>
        <w:rPr>
          <w:rFonts w:ascii="Times New Roman"/>
          <w:b w:val="false"/>
          <w:i w:val="false"/>
          <w:color w:val="000000"/>
          <w:sz w:val="28"/>
        </w:rPr>
        <w:t>
      Нақты тұрғылықты жері ___________________________________________________________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__________________________________________________________________________</w:t>
      </w:r>
    </w:p>
    <w:p>
      <w:pPr>
        <w:spacing w:after="0"/>
        <w:ind w:left="0"/>
        <w:jc w:val="both"/>
      </w:pPr>
      <w:r>
        <w:rPr>
          <w:rFonts w:ascii="Times New Roman"/>
          <w:b w:val="false"/>
          <w:i w:val="false"/>
          <w:color w:val="000000"/>
          <w:sz w:val="28"/>
        </w:rPr>
        <w:t>
      Жұмыс орны ____________________________________________________________________</w:t>
      </w:r>
    </w:p>
    <w:p>
      <w:pPr>
        <w:spacing w:after="0"/>
        <w:ind w:left="0"/>
        <w:jc w:val="both"/>
      </w:pPr>
      <w:r>
        <w:rPr>
          <w:rFonts w:ascii="Times New Roman"/>
          <w:b w:val="false"/>
          <w:i w:val="false"/>
          <w:color w:val="000000"/>
          <w:sz w:val="28"/>
        </w:rPr>
        <w:t xml:space="preserve">
      2. Тұрғын үй-тұрмыстық жағдайларының жалпы сипаттамасы Тұрғын үйді пайдалану </w:t>
      </w:r>
    </w:p>
    <w:p>
      <w:pPr>
        <w:spacing w:after="0"/>
        <w:ind w:left="0"/>
        <w:jc w:val="both"/>
      </w:pPr>
      <w:r>
        <w:rPr>
          <w:rFonts w:ascii="Times New Roman"/>
          <w:b w:val="false"/>
          <w:i w:val="false"/>
          <w:color w:val="000000"/>
          <w:sz w:val="28"/>
        </w:rPr>
        <w:t>
      құқығын растайтын құжат</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Тұрғын үйдің меншік иесінің Т.А.Ә. (бар болған жағдайда),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Жалпы көлемі ____________ (ш.м.) тұрғын көлемі _____________ (ш.м.) Тұрғын бөлмелердің </w:t>
      </w:r>
    </w:p>
    <w:p>
      <w:pPr>
        <w:spacing w:after="0"/>
        <w:ind w:left="0"/>
        <w:jc w:val="both"/>
      </w:pPr>
      <w:r>
        <w:rPr>
          <w:rFonts w:ascii="Times New Roman"/>
          <w:b w:val="false"/>
          <w:i w:val="false"/>
          <w:color w:val="000000"/>
          <w:sz w:val="28"/>
        </w:rPr>
        <w:t>
      саны _________, тіркеуде тұрғандар ________________ (тұрақты, уақытша)</w:t>
      </w:r>
    </w:p>
    <w:p>
      <w:pPr>
        <w:spacing w:after="0"/>
        <w:ind w:left="0"/>
        <w:jc w:val="both"/>
      </w:pPr>
      <w:r>
        <w:rPr>
          <w:rFonts w:ascii="Times New Roman"/>
          <w:b w:val="false"/>
          <w:i w:val="false"/>
          <w:color w:val="000000"/>
          <w:sz w:val="28"/>
        </w:rPr>
        <w:t>
      Тұрғын үйдің жайлылығы _________________________________________________________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 ________________________________________________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xml:space="preserve">
      Тұрғын үй туралы қосымша мәліметтер (балаға арналған жеке жатын орны, сабақ дайындауға, </w:t>
      </w:r>
    </w:p>
    <w:p>
      <w:pPr>
        <w:spacing w:after="0"/>
        <w:ind w:left="0"/>
        <w:jc w:val="both"/>
      </w:pPr>
      <w:r>
        <w:rPr>
          <w:rFonts w:ascii="Times New Roman"/>
          <w:b w:val="false"/>
          <w:i w:val="false"/>
          <w:color w:val="000000"/>
          <w:sz w:val="28"/>
        </w:rPr>
        <w:t xml:space="preserve">
      демалуға арналған орынның, жиһаздардың және т.б. бар болуы)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3. Отбасының бірге тұратын басқа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7"/>
        <w:gridCol w:w="1199"/>
        <w:gridCol w:w="3507"/>
        <w:gridCol w:w="1199"/>
        <w:gridCol w:w="738"/>
      </w:tblGrid>
      <w:tr>
        <w:trPr>
          <w:trHeight w:val="30" w:hRule="atLeast"/>
        </w:trPr>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қызметі немесе оқу орны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both"/>
      </w:pPr>
      <w:r>
        <w:rPr>
          <w:rFonts w:ascii="Times New Roman"/>
          <w:b w:val="false"/>
          <w:i w:val="false"/>
          <w:color w:val="000000"/>
          <w:sz w:val="28"/>
        </w:rPr>
        <w:t xml:space="preserve">
      4. Отбасының табысы туралы мәлімет: жалпы сома __________, оның ішінде жалақы, </w:t>
      </w:r>
    </w:p>
    <w:p>
      <w:pPr>
        <w:spacing w:after="0"/>
        <w:ind w:left="0"/>
        <w:jc w:val="both"/>
      </w:pPr>
      <w:r>
        <w:rPr>
          <w:rFonts w:ascii="Times New Roman"/>
          <w:b w:val="false"/>
          <w:i w:val="false"/>
          <w:color w:val="000000"/>
          <w:sz w:val="28"/>
        </w:rPr>
        <w:t>
      басқа да табыстар _________________________________ (жазу).</w:t>
      </w:r>
    </w:p>
    <w:p>
      <w:pPr>
        <w:spacing w:after="0"/>
        <w:ind w:left="0"/>
        <w:jc w:val="both"/>
      </w:pPr>
      <w:r>
        <w:rPr>
          <w:rFonts w:ascii="Times New Roman"/>
          <w:b w:val="false"/>
          <w:i w:val="false"/>
          <w:color w:val="000000"/>
          <w:sz w:val="28"/>
        </w:rPr>
        <w:t xml:space="preserve">
      5. Отбасының сипаттамасы (отбасындағы адамдар арасындағы өзара қарым-қатынас, </w:t>
      </w:r>
    </w:p>
    <w:p>
      <w:pPr>
        <w:spacing w:after="0"/>
        <w:ind w:left="0"/>
        <w:jc w:val="both"/>
      </w:pPr>
      <w:r>
        <w:rPr>
          <w:rFonts w:ascii="Times New Roman"/>
          <w:b w:val="false"/>
          <w:i w:val="false"/>
          <w:color w:val="000000"/>
          <w:sz w:val="28"/>
        </w:rPr>
        <w:t xml:space="preserve">
      олардың жеке қасиеттері, қызығушылығы, балалармен қарым-қатынас тәжірибесі, барлық </w:t>
      </w:r>
    </w:p>
    <w:p>
      <w:pPr>
        <w:spacing w:after="0"/>
        <w:ind w:left="0"/>
        <w:jc w:val="both"/>
      </w:pPr>
      <w:r>
        <w:rPr>
          <w:rFonts w:ascii="Times New Roman"/>
          <w:b w:val="false"/>
          <w:i w:val="false"/>
          <w:color w:val="000000"/>
          <w:sz w:val="28"/>
        </w:rPr>
        <w:t xml:space="preserve">
      отбасы мүшелерінің балаларды қабылдауға дайындығы)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Қамқорлыққа (қорғаншылыққа) баланы алу себептері: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7. Қорытынды (балаларды отбасына беру үшін жағдайдың бар болуы)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(қолы) (тегі,аты-жөні) (күні)</w:t>
      </w:r>
    </w:p>
    <w:p>
      <w:pPr>
        <w:spacing w:after="0"/>
        <w:ind w:left="0"/>
        <w:jc w:val="both"/>
      </w:pPr>
      <w:r>
        <w:rPr>
          <w:rFonts w:ascii="Times New Roman"/>
          <w:b w:val="false"/>
          <w:i w:val="false"/>
          <w:color w:val="000000"/>
          <w:sz w:val="28"/>
        </w:rPr>
        <w:t>
      Таныстық: ______________________________________________________________________</w:t>
      </w:r>
    </w:p>
    <w:p>
      <w:pPr>
        <w:spacing w:after="0"/>
        <w:ind w:left="0"/>
        <w:jc w:val="both"/>
      </w:pPr>
      <w:r>
        <w:rPr>
          <w:rFonts w:ascii="Times New Roman"/>
          <w:b w:val="false"/>
          <w:i w:val="false"/>
          <w:color w:val="000000"/>
          <w:sz w:val="28"/>
        </w:rPr>
        <w:t xml:space="preserve">
      (баланы (балаларды) отбасына қабылдауға тілек білдірген тұлғалардың Т.А.Ә (бар болған </w:t>
      </w:r>
    </w:p>
    <w:p>
      <w:pPr>
        <w:spacing w:after="0"/>
        <w:ind w:left="0"/>
        <w:jc w:val="both"/>
      </w:pPr>
      <w:r>
        <w:rPr>
          <w:rFonts w:ascii="Times New Roman"/>
          <w:b w:val="false"/>
          <w:i w:val="false"/>
          <w:color w:val="000000"/>
          <w:sz w:val="28"/>
        </w:rPr>
        <w:t>
      жағдайда),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 ету</w:t>
            </w:r>
            <w:r>
              <w:br/>
            </w:r>
            <w:r>
              <w:rPr>
                <w:rFonts w:ascii="Times New Roman"/>
                <w:b w:val="false"/>
                <w:i w:val="false"/>
                <w:color w:val="000000"/>
                <w:sz w:val="20"/>
              </w:rPr>
              <w:t>үшін анықтамалар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Кәмелетке толмаған балалардың мүлкіне иелік ету үшін анықтама</w:t>
      </w:r>
    </w:p>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органдары ______________________ жылы туған кәмелетке толмаған ________________ (баланың Т.А.Ә. (бар болғанда), туған жылы) заңды өкіл(дер)і (ата-аналары (ата-анасы), қорғаншысы немесе қамқоршысы, патронат тәрбиешісі және оларды алмастырушы басқа адамдар) __________________ жылы туған, ______________________ (өтініш берушінің Т.А.Ә. (бар болғанда) (жеке куәлік №_____ ______ жылы ___________ берілген) бойынша кәмелетке толмаған баланың (балалардың) мүлікке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(мүлік атауы)</w:t>
      </w:r>
    </w:p>
    <w:p>
      <w:pPr>
        <w:spacing w:after="0"/>
        <w:ind w:left="0"/>
        <w:jc w:val="both"/>
      </w:pPr>
      <w:r>
        <w:rPr>
          <w:rFonts w:ascii="Times New Roman"/>
          <w:b w:val="false"/>
          <w:i w:val="false"/>
          <w:color w:val="000000"/>
          <w:sz w:val="28"/>
        </w:rPr>
        <w:t xml:space="preserve">
      заңнамаға сәйкес тиесілі инвестициялық кірістермен, өсімпұлдармен және өзге де түсімдермен, нотариус берген (мемлекеттік лицензия № ___ _________ жылы берілген ___________) ______ жылғы заң/өсиет бойынша мұраға құқық туралы куәлікке сәйкес, _____________________________ (мұра қалдырушының Т.А.Ә. (бар болса) салымшының қайтыс болуына байланысты </w:t>
      </w:r>
    </w:p>
    <w:p>
      <w:pPr>
        <w:spacing w:after="0"/>
        <w:ind w:left="0"/>
        <w:jc w:val="both"/>
      </w:pPr>
      <w:r>
        <w:rPr>
          <w:rFonts w:ascii="Times New Roman"/>
          <w:b w:val="false"/>
          <w:i w:val="false"/>
          <w:color w:val="000000"/>
          <w:sz w:val="28"/>
        </w:rPr>
        <w:t>
      _________________________________ мақсатында ____________________________________</w:t>
      </w:r>
    </w:p>
    <w:p>
      <w:pPr>
        <w:spacing w:after="0"/>
        <w:ind w:left="0"/>
        <w:jc w:val="both"/>
      </w:pPr>
      <w:r>
        <w:rPr>
          <w:rFonts w:ascii="Times New Roman"/>
          <w:b w:val="false"/>
          <w:i w:val="false"/>
          <w:color w:val="000000"/>
          <w:sz w:val="28"/>
        </w:rPr>
        <w:t>
      мәміле түрін көрсет                              (анықтама берілетін ұйым атауы)</w:t>
      </w:r>
    </w:p>
    <w:p>
      <w:pPr>
        <w:spacing w:after="0"/>
        <w:ind w:left="0"/>
        <w:jc w:val="both"/>
      </w:pPr>
      <w:r>
        <w:rPr>
          <w:rFonts w:ascii="Times New Roman"/>
          <w:b w:val="false"/>
          <w:i w:val="false"/>
          <w:color w:val="000000"/>
          <w:sz w:val="28"/>
        </w:rPr>
        <w:t>
      иелік етуге рұқсат береді.</w:t>
      </w:r>
    </w:p>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xml:space="preserve">
      органдарының басшысы </w:t>
      </w:r>
    </w:p>
    <w:p>
      <w:pPr>
        <w:spacing w:after="0"/>
        <w:ind w:left="0"/>
        <w:jc w:val="both"/>
      </w:pPr>
      <w:r>
        <w:rPr>
          <w:rFonts w:ascii="Times New Roman"/>
          <w:b w:val="false"/>
          <w:i w:val="false"/>
          <w:color w:val="000000"/>
          <w:sz w:val="28"/>
        </w:rPr>
        <w:t>
      _________________ ________________________________</w:t>
      </w:r>
    </w:p>
    <w:p>
      <w:pPr>
        <w:spacing w:after="0"/>
        <w:ind w:left="0"/>
        <w:jc w:val="both"/>
      </w:pPr>
      <w:r>
        <w:rPr>
          <w:rFonts w:ascii="Times New Roman"/>
          <w:b w:val="false"/>
          <w:i w:val="false"/>
          <w:color w:val="000000"/>
          <w:sz w:val="28"/>
        </w:rPr>
        <w:t>
      (қолы)            (Т.А.Ә. (бар болғанда)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 ету</w:t>
            </w:r>
            <w:r>
              <w:br/>
            </w:r>
            <w:r>
              <w:rPr>
                <w:rFonts w:ascii="Times New Roman"/>
                <w:b w:val="false"/>
                <w:i w:val="false"/>
                <w:color w:val="000000"/>
                <w:sz w:val="20"/>
              </w:rPr>
              <w:t>үшін анықтамалар беру"</w:t>
            </w:r>
            <w:r>
              <w:br/>
            </w:r>
            <w:r>
              <w:rPr>
                <w:rFonts w:ascii="Times New Roman"/>
                <w:b w:val="false"/>
                <w:i w:val="false"/>
                <w:color w:val="000000"/>
                <w:sz w:val="20"/>
              </w:rPr>
              <w:t>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телефоны:</w:t>
            </w:r>
            <w:r>
              <w:br/>
            </w:r>
            <w:r>
              <w:rPr>
                <w:rFonts w:ascii="Times New Roman"/>
                <w:b w:val="false"/>
                <w:i w:val="false"/>
                <w:color w:val="000000"/>
                <w:sz w:val="20"/>
              </w:rPr>
              <w:t>азамат (ша)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жеке</w:t>
            </w:r>
            <w:r>
              <w:br/>
            </w:r>
            <w:r>
              <w:rPr>
                <w:rFonts w:ascii="Times New Roman"/>
                <w:b w:val="false"/>
                <w:i w:val="false"/>
                <w:color w:val="000000"/>
                <w:sz w:val="20"/>
              </w:rPr>
              <w:t>сәйкестендіру нөмері)</w:t>
            </w:r>
          </w:p>
        </w:tc>
      </w:tr>
    </w:tbl>
    <w:p>
      <w:pPr>
        <w:spacing w:after="0"/>
        <w:ind w:left="0"/>
        <w:jc w:val="left"/>
      </w:pPr>
      <w:r>
        <w:rPr>
          <w:rFonts w:ascii="Times New Roman"/>
          <w:b/>
          <w:i w:val="false"/>
          <w:color w:val="000000"/>
        </w:rPr>
        <w:t xml:space="preserve"> Кәмелетке толмаған балалардың мүлкіне иелік ету үшін анықтамалар беру туралы өтініш</w:t>
      </w:r>
    </w:p>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 мұра мүлікке иелік ету _______________ (ұйым атауы) мұраға құқық туралы куәліктегі жазбаға сәйкес көрсетіледі) салымшының қайтыс болуына байланысты (Т.А.Ә. (бар болса)) ________;</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көлік құралына қатысты мәмілені жүзеге асыруға);</w:t>
      </w:r>
    </w:p>
    <w:p>
      <w:pPr>
        <w:spacing w:after="0"/>
        <w:ind w:left="0"/>
        <w:jc w:val="both"/>
      </w:pPr>
      <w:r>
        <w:rPr>
          <w:rFonts w:ascii="Times New Roman"/>
          <w:b w:val="false"/>
          <w:i w:val="false"/>
          <w:color w:val="000000"/>
          <w:sz w:val="28"/>
        </w:rPr>
        <w:t>
      - кәмелетке толмаған балалардың мүлкіне билік етуге (құқықтар мен міндеттемелерді басқаға беру, шарттарды бұзу)______________ ( ұйымның атауы);</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иеліктен шығаруға;</w:t>
      </w:r>
    </w:p>
    <w:p>
      <w:pPr>
        <w:spacing w:after="0"/>
        <w:ind w:left="0"/>
        <w:jc w:val="both"/>
      </w:pPr>
      <w:r>
        <w:rPr>
          <w:rFonts w:ascii="Times New Roman"/>
          <w:b w:val="false"/>
          <w:i w:val="false"/>
          <w:color w:val="000000"/>
          <w:sz w:val="28"/>
        </w:rPr>
        <w:t>
      - кәмелетке толмаған балаға (балаларға) меншік құқығында тиесілі ____________________________ мекенжайы бойынша орналасқан мүлікті (немесе мүліктен _____ үлесті) кепілге қою</w:t>
      </w:r>
    </w:p>
    <w:p>
      <w:pPr>
        <w:spacing w:after="0"/>
        <w:ind w:left="0"/>
        <w:jc w:val="both"/>
      </w:pPr>
      <w:r>
        <w:rPr>
          <w:rFonts w:ascii="Times New Roman"/>
          <w:b w:val="false"/>
          <w:i w:val="false"/>
          <w:color w:val="000000"/>
          <w:sz w:val="28"/>
        </w:rPr>
        <w:t>
      кәмелетке толмаған баланың (балалардың) мүлкіне қатысты):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(балалардың Т.А.Ә. (бар болса), туған жылы, туу туралы куәліктің № көрсету)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xml:space="preserve">
      "__" __________20__ жыл                              ____________________________ </w:t>
      </w:r>
    </w:p>
    <w:p>
      <w:pPr>
        <w:spacing w:after="0"/>
        <w:ind w:left="0"/>
        <w:jc w:val="both"/>
      </w:pPr>
      <w:r>
        <w:rPr>
          <w:rFonts w:ascii="Times New Roman"/>
          <w:b w:val="false"/>
          <w:i w:val="false"/>
          <w:color w:val="000000"/>
          <w:sz w:val="28"/>
        </w:rPr>
        <w:t>
      (өтініш берушінің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Жалпы білім беретін мектептерде жекелеген санаттарына тегін және жеңілдетілген тамақтандыруды ұсыну туралы анықтама</w:t>
      </w:r>
    </w:p>
    <w:p>
      <w:pPr>
        <w:spacing w:after="0"/>
        <w:ind w:left="0"/>
        <w:jc w:val="both"/>
      </w:pPr>
      <w:r>
        <w:rPr>
          <w:rFonts w:ascii="Times New Roman"/>
          <w:b w:val="false"/>
          <w:i w:val="false"/>
          <w:color w:val="000000"/>
          <w:sz w:val="28"/>
        </w:rPr>
        <w:t>
      Осы анықтама _____________________________________________________________</w:t>
      </w:r>
    </w:p>
    <w:p>
      <w:pPr>
        <w:spacing w:after="0"/>
        <w:ind w:left="0"/>
        <w:jc w:val="both"/>
      </w:pPr>
      <w:r>
        <w:rPr>
          <w:rFonts w:ascii="Times New Roman"/>
          <w:b w:val="false"/>
          <w:i w:val="false"/>
          <w:color w:val="000000"/>
          <w:sz w:val="28"/>
        </w:rPr>
        <w:t xml:space="preserve">
      (Т.А.Ә. (бар болғанда)) </w:t>
      </w:r>
    </w:p>
    <w:p>
      <w:pPr>
        <w:spacing w:after="0"/>
        <w:ind w:left="0"/>
        <w:jc w:val="both"/>
      </w:pPr>
      <w:r>
        <w:rPr>
          <w:rFonts w:ascii="Times New Roman"/>
          <w:b w:val="false"/>
          <w:i w:val="false"/>
          <w:color w:val="000000"/>
          <w:sz w:val="28"/>
        </w:rPr>
        <w:t xml:space="preserve">
      20__ - 20__ оқу жылында тегін және жеңілдетілген тамақтандырумен қамтамасыз </w:t>
      </w:r>
    </w:p>
    <w:p>
      <w:pPr>
        <w:spacing w:after="0"/>
        <w:ind w:left="0"/>
        <w:jc w:val="both"/>
      </w:pPr>
      <w:r>
        <w:rPr>
          <w:rFonts w:ascii="Times New Roman"/>
          <w:b w:val="false"/>
          <w:i w:val="false"/>
          <w:color w:val="000000"/>
          <w:sz w:val="28"/>
        </w:rPr>
        <w:t>
      етілетін білім алушылар мен тәрбиеленушілердің тізіміне енгізілгендігі үшін берілді.</w:t>
      </w:r>
    </w:p>
    <w:p>
      <w:pPr>
        <w:spacing w:after="0"/>
        <w:ind w:left="0"/>
        <w:jc w:val="both"/>
      </w:pPr>
      <w:r>
        <w:rPr>
          <w:rFonts w:ascii="Times New Roman"/>
          <w:b w:val="false"/>
          <w:i w:val="false"/>
          <w:color w:val="000000"/>
          <w:sz w:val="28"/>
        </w:rPr>
        <w:t>
      Нұр-Сұлтан, Алматы және Шымкент,</w:t>
      </w:r>
    </w:p>
    <w:p>
      <w:pPr>
        <w:spacing w:after="0"/>
        <w:ind w:left="0"/>
        <w:jc w:val="both"/>
      </w:pPr>
      <w:r>
        <w:rPr>
          <w:rFonts w:ascii="Times New Roman"/>
          <w:b w:val="false"/>
          <w:i w:val="false"/>
          <w:color w:val="000000"/>
          <w:sz w:val="28"/>
        </w:rPr>
        <w:t>
      қалаларының, облыстық маңызына</w:t>
      </w:r>
    </w:p>
    <w:p>
      <w:pPr>
        <w:spacing w:after="0"/>
        <w:ind w:left="0"/>
        <w:jc w:val="both"/>
      </w:pPr>
      <w:r>
        <w:rPr>
          <w:rFonts w:ascii="Times New Roman"/>
          <w:b w:val="false"/>
          <w:i w:val="false"/>
          <w:color w:val="000000"/>
          <w:sz w:val="28"/>
        </w:rPr>
        <w:t>
      ие аудандық және қалалық жергілікті</w:t>
      </w:r>
    </w:p>
    <w:p>
      <w:pPr>
        <w:spacing w:after="0"/>
        <w:ind w:left="0"/>
        <w:jc w:val="both"/>
      </w:pPr>
      <w:r>
        <w:rPr>
          <w:rFonts w:ascii="Times New Roman"/>
          <w:b w:val="false"/>
          <w:i w:val="false"/>
          <w:color w:val="000000"/>
          <w:sz w:val="28"/>
        </w:rPr>
        <w:t xml:space="preserve">
      атқарушы органдар басшысының қолы, күні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санаттарына тегін</w:t>
            </w:r>
            <w:r>
              <w:br/>
            </w:r>
            <w:r>
              <w:rPr>
                <w:rFonts w:ascii="Times New Roman"/>
                <w:b w:val="false"/>
                <w:i w:val="false"/>
                <w:color w:val="000000"/>
                <w:sz w:val="20"/>
              </w:rPr>
              <w:t>және жеңілдетілген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облыстық маңызына</w:t>
            </w:r>
            <w:r>
              <w:br/>
            </w:r>
            <w:r>
              <w:rPr>
                <w:rFonts w:ascii="Times New Roman"/>
                <w:b w:val="false"/>
                <w:i w:val="false"/>
                <w:color w:val="000000"/>
                <w:sz w:val="20"/>
              </w:rPr>
              <w:t>ие аудандық және қалалық</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басшысына</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органының атауы)</w:t>
            </w:r>
            <w:r>
              <w:br/>
            </w:r>
            <w:r>
              <w:rPr>
                <w:rFonts w:ascii="Times New Roman"/>
                <w:b w:val="false"/>
                <w:i w:val="false"/>
                <w:color w:val="000000"/>
                <w:sz w:val="20"/>
              </w:rPr>
              <w:t>(_________ облысы, _______</w:t>
            </w:r>
            <w:r>
              <w:br/>
            </w:r>
            <w:r>
              <w:rPr>
                <w:rFonts w:ascii="Times New Roman"/>
                <w:b w:val="false"/>
                <w:i w:val="false"/>
                <w:color w:val="000000"/>
                <w:sz w:val="20"/>
              </w:rPr>
              <w:t>ауданы)</w:t>
            </w:r>
            <w:r>
              <w:br/>
            </w:r>
            <w:r>
              <w:rPr>
                <w:rFonts w:ascii="Times New Roman"/>
                <w:b w:val="false"/>
                <w:i w:val="false"/>
                <w:color w:val="000000"/>
                <w:sz w:val="20"/>
              </w:rPr>
              <w:t>___________________________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w:t>
            </w:r>
            <w:r>
              <w:br/>
            </w:r>
            <w:r>
              <w:rPr>
                <w:rFonts w:ascii="Times New Roman"/>
                <w:b w:val="false"/>
                <w:i w:val="false"/>
                <w:color w:val="000000"/>
                <w:sz w:val="20"/>
              </w:rPr>
              <w:t>нөмері) мына мекенжайы</w:t>
            </w:r>
            <w:r>
              <w:br/>
            </w:r>
            <w:r>
              <w:rPr>
                <w:rFonts w:ascii="Times New Roman"/>
                <w:b w:val="false"/>
                <w:i w:val="false"/>
                <w:color w:val="000000"/>
                <w:sz w:val="20"/>
              </w:rPr>
              <w:t>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кәмелет жасқа толмаған________________________________________________</w:t>
      </w:r>
    </w:p>
    <w:p>
      <w:pPr>
        <w:spacing w:after="0"/>
        <w:ind w:left="0"/>
        <w:jc w:val="both"/>
      </w:pPr>
      <w:r>
        <w:rPr>
          <w:rFonts w:ascii="Times New Roman"/>
          <w:b w:val="false"/>
          <w:i w:val="false"/>
          <w:color w:val="000000"/>
          <w:sz w:val="28"/>
        </w:rPr>
        <w:t xml:space="preserve">
      (Т.А.Ә. (бар болғанда) туған күні және жеке сәйкестендіру нөмері) (мектеп № және сынып </w:t>
      </w:r>
    </w:p>
    <w:p>
      <w:pPr>
        <w:spacing w:after="0"/>
        <w:ind w:left="0"/>
        <w:jc w:val="both"/>
      </w:pPr>
      <w:r>
        <w:rPr>
          <w:rFonts w:ascii="Times New Roman"/>
          <w:b w:val="false"/>
          <w:i w:val="false"/>
          <w:color w:val="000000"/>
          <w:sz w:val="28"/>
        </w:rPr>
        <w:t xml:space="preserve">
      литерін көрсету) оқитын баламды (оқу жылын көрсету) тегін тамақтандырумен қамтамасыз </w:t>
      </w:r>
    </w:p>
    <w:p>
      <w:pPr>
        <w:spacing w:after="0"/>
        <w:ind w:left="0"/>
        <w:jc w:val="both"/>
      </w:pPr>
      <w:r>
        <w:rPr>
          <w:rFonts w:ascii="Times New Roman"/>
          <w:b w:val="false"/>
          <w:i w:val="false"/>
          <w:color w:val="000000"/>
          <w:sz w:val="28"/>
        </w:rPr>
        <w:t>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"___" _____________20__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"Қамқоршыларға немесе</w:t>
            </w:r>
            <w:r>
              <w:br/>
            </w:r>
            <w:r>
              <w:rPr>
                <w:rFonts w:ascii="Times New Roman"/>
                <w:b w:val="false"/>
                <w:i w:val="false"/>
                <w:color w:val="000000"/>
                <w:sz w:val="20"/>
              </w:rPr>
              <w:t>қорғаншыларға жетім баланы</w:t>
            </w:r>
            <w:r>
              <w:br/>
            </w:r>
            <w:r>
              <w:rPr>
                <w:rFonts w:ascii="Times New Roman"/>
                <w:b w:val="false"/>
                <w:i w:val="false"/>
                <w:color w:val="000000"/>
                <w:sz w:val="20"/>
              </w:rPr>
              <w:t>(жетім балаларды) және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(балаларды)</w:t>
            </w:r>
            <w:r>
              <w:br/>
            </w:r>
            <w:r>
              <w:rPr>
                <w:rFonts w:ascii="Times New Roman"/>
                <w:b w:val="false"/>
                <w:i w:val="false"/>
                <w:color w:val="000000"/>
                <w:sz w:val="20"/>
              </w:rPr>
              <w:t>асырап-бағуға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Қамқоршыға немесе қорғаншыға жетім баланы (жетім балаларды) және ата-анасының қамқорлығынсыз қалған баланы (балаларды) асырап-бағуға жәрдемақы тағайындау туралы шешім</w:t>
      </w:r>
    </w:p>
    <w:p>
      <w:pPr>
        <w:spacing w:after="0"/>
        <w:ind w:left="0"/>
        <w:jc w:val="both"/>
      </w:pPr>
      <w:r>
        <w:rPr>
          <w:rFonts w:ascii="Times New Roman"/>
          <w:b w:val="false"/>
          <w:i w:val="false"/>
          <w:color w:val="000000"/>
          <w:sz w:val="28"/>
        </w:rPr>
        <w:t xml:space="preserve">
      №____                                          "___" _____________20 ___ жыл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Істің № ____________ Азамат (ша) 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Жүгінген күні ___________________________________________________________________</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туралы куәлігін </w:t>
      </w:r>
    </w:p>
    <w:p>
      <w:pPr>
        <w:spacing w:after="0"/>
        <w:ind w:left="0"/>
        <w:jc w:val="both"/>
      </w:pPr>
      <w:r>
        <w:rPr>
          <w:rFonts w:ascii="Times New Roman"/>
          <w:b w:val="false"/>
          <w:i w:val="false"/>
          <w:color w:val="000000"/>
          <w:sz w:val="28"/>
        </w:rPr>
        <w:t xml:space="preserve">
      (туу туралы актінің жазылуы) берген органның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Баланың Т.А.Ә. (бар болғанда) _____________________________________________________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______________________________________________________________</w:t>
      </w:r>
    </w:p>
    <w:p>
      <w:pPr>
        <w:spacing w:after="0"/>
        <w:ind w:left="0"/>
        <w:jc w:val="both"/>
      </w:pPr>
      <w:r>
        <w:rPr>
          <w:rFonts w:ascii="Times New Roman"/>
          <w:b w:val="false"/>
          <w:i w:val="false"/>
          <w:color w:val="000000"/>
          <w:sz w:val="28"/>
        </w:rPr>
        <w:t>
      Қорғаншылық немесе қамқоршық тағайындау туралы органның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Тағайындаған күні 20 ___ жылғы "___" _______________ </w:t>
      </w:r>
    </w:p>
    <w:p>
      <w:pPr>
        <w:spacing w:after="0"/>
        <w:ind w:left="0"/>
        <w:jc w:val="both"/>
      </w:pPr>
      <w:r>
        <w:rPr>
          <w:rFonts w:ascii="Times New Roman"/>
          <w:b w:val="false"/>
          <w:i w:val="false"/>
          <w:color w:val="000000"/>
          <w:sz w:val="28"/>
        </w:rPr>
        <w:t xml:space="preserve">
      Белгіленген жәрдемақы сомасы 20__ ж. __________ дан 20__ ж. __________ ға дейін </w:t>
      </w:r>
    </w:p>
    <w:p>
      <w:pPr>
        <w:spacing w:after="0"/>
        <w:ind w:left="0"/>
        <w:jc w:val="both"/>
      </w:pPr>
      <w:r>
        <w:rPr>
          <w:rFonts w:ascii="Times New Roman"/>
          <w:b w:val="false"/>
          <w:i w:val="false"/>
          <w:color w:val="000000"/>
          <w:sz w:val="28"/>
        </w:rPr>
        <w:t xml:space="preserve">
      _________________________________________________________________ теңге сомасында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Баланың Т.А.Ә. (бар болғанда) _____________________________________________________</w:t>
      </w:r>
    </w:p>
    <w:p>
      <w:pPr>
        <w:spacing w:after="0"/>
        <w:ind w:left="0"/>
        <w:jc w:val="both"/>
      </w:pPr>
      <w:r>
        <w:rPr>
          <w:rFonts w:ascii="Times New Roman"/>
          <w:b w:val="false"/>
          <w:i w:val="false"/>
          <w:color w:val="000000"/>
          <w:sz w:val="28"/>
        </w:rPr>
        <w:t xml:space="preserve">
      жәрдемақы _________________ ден _____________ ға дейін ____________ теңге сомасында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Жәрдемақы тағайындаудан бас тарту себебі: __________________________________________</w:t>
      </w:r>
    </w:p>
    <w:p>
      <w:pPr>
        <w:spacing w:after="0"/>
        <w:ind w:left="0"/>
        <w:jc w:val="both"/>
      </w:pPr>
      <w:r>
        <w:rPr>
          <w:rFonts w:ascii="Times New Roman"/>
          <w:b w:val="false"/>
          <w:i w:val="false"/>
          <w:color w:val="000000"/>
          <w:sz w:val="28"/>
        </w:rPr>
        <w:t xml:space="preserve">
      Мөрдің орны </w:t>
      </w:r>
    </w:p>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органдарының басшысының </w:t>
      </w:r>
    </w:p>
    <w:p>
      <w:pPr>
        <w:spacing w:after="0"/>
        <w:ind w:left="0"/>
        <w:jc w:val="both"/>
      </w:pPr>
      <w:r>
        <w:rPr>
          <w:rFonts w:ascii="Times New Roman"/>
          <w:b w:val="false"/>
          <w:i w:val="false"/>
          <w:color w:val="000000"/>
          <w:sz w:val="28"/>
        </w:rPr>
        <w:t>
      Т.А.Ә. (бар болғанда) 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cтандартына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 органы)</w:t>
            </w:r>
          </w:p>
        </w:tc>
      </w:tr>
    </w:tbl>
    <w:p>
      <w:pPr>
        <w:spacing w:after="0"/>
        <w:ind w:left="0"/>
        <w:jc w:val="left"/>
      </w:pPr>
      <w:r>
        <w:rPr>
          <w:rFonts w:ascii="Times New Roman"/>
          <w:b/>
          <w:i w:val="false"/>
          <w:color w:val="000000"/>
        </w:rPr>
        <w:t xml:space="preserve"> Баланы (балаларды) патронаттық тәрбиеге беру туралы шарт жасау туралы хабарлама</w:t>
      </w:r>
    </w:p>
    <w:p>
      <w:pPr>
        <w:spacing w:after="0"/>
        <w:ind w:left="0"/>
        <w:jc w:val="both"/>
      </w:pPr>
      <w:r>
        <w:rPr>
          <w:rFonts w:ascii="Times New Roman"/>
          <w:b w:val="false"/>
          <w:i w:val="false"/>
          <w:color w:val="000000"/>
          <w:sz w:val="28"/>
        </w:rPr>
        <w:t>
      Көрсетілетін қызметті алушының Т.А.Ә. (бар болғанда), ЖСН _____________________</w:t>
      </w:r>
    </w:p>
    <w:p>
      <w:pPr>
        <w:spacing w:after="0"/>
        <w:ind w:left="0"/>
        <w:jc w:val="both"/>
      </w:pPr>
      <w:r>
        <w:rPr>
          <w:rFonts w:ascii="Times New Roman"/>
          <w:b w:val="false"/>
          <w:i w:val="false"/>
          <w:color w:val="000000"/>
          <w:sz w:val="28"/>
        </w:rPr>
        <w:t>
      Көрсетілетін қызметті алушының туған күні ____________________________________</w:t>
      </w:r>
    </w:p>
    <w:p>
      <w:pPr>
        <w:spacing w:after="0"/>
        <w:ind w:left="0"/>
        <w:jc w:val="both"/>
      </w:pPr>
      <w:r>
        <w:rPr>
          <w:rFonts w:ascii="Times New Roman"/>
          <w:b w:val="false"/>
          <w:i w:val="false"/>
          <w:color w:val="000000"/>
          <w:sz w:val="28"/>
        </w:rPr>
        <w:t xml:space="preserve">
      Баланы (балаларды) патронаттық тәрбиеге беру туралы шарт жасау үшін </w:t>
      </w:r>
    </w:p>
    <w:p>
      <w:pPr>
        <w:spacing w:after="0"/>
        <w:ind w:left="0"/>
        <w:jc w:val="both"/>
      </w:pPr>
      <w:r>
        <w:rPr>
          <w:rFonts w:ascii="Times New Roman"/>
          <w:b w:val="false"/>
          <w:i w:val="false"/>
          <w:color w:val="000000"/>
          <w:sz w:val="28"/>
        </w:rPr>
        <w:t xml:space="preserve">
      __________________________________________________ мекен жайы бойынша орналасқан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w:t>
      </w:r>
    </w:p>
    <w:p>
      <w:pPr>
        <w:spacing w:after="0"/>
        <w:ind w:left="0"/>
        <w:jc w:val="both"/>
      </w:pPr>
      <w:r>
        <w:rPr>
          <w:rFonts w:ascii="Times New Roman"/>
          <w:b w:val="false"/>
          <w:i w:val="false"/>
          <w:color w:val="000000"/>
          <w:sz w:val="28"/>
        </w:rPr>
        <w:t>
      қалалардың жергілікті атқарушы органдарының мекен-жайы) ___________________________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w:t>
      </w:r>
    </w:p>
    <w:p>
      <w:pPr>
        <w:spacing w:after="0"/>
        <w:ind w:left="0"/>
        <w:jc w:val="both"/>
      </w:pPr>
      <w:r>
        <w:rPr>
          <w:rFonts w:ascii="Times New Roman"/>
          <w:b w:val="false"/>
          <w:i w:val="false"/>
          <w:color w:val="000000"/>
          <w:sz w:val="28"/>
        </w:rPr>
        <w:t xml:space="preserve">
      қалалардың жергілікті атқарушы органдары) хабарласу қажет. </w:t>
      </w:r>
    </w:p>
    <w:p>
      <w:pPr>
        <w:spacing w:after="0"/>
        <w:ind w:left="0"/>
        <w:jc w:val="both"/>
      </w:pPr>
      <w:r>
        <w:rPr>
          <w:rFonts w:ascii="Times New Roman"/>
          <w:b w:val="false"/>
          <w:i w:val="false"/>
          <w:color w:val="000000"/>
          <w:sz w:val="28"/>
        </w:rPr>
        <w:t>
      Хабарлама жауапты тұлғаның ЭЦҚ расталған _________________________________________</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патронаттық тәрбиелеуге беру</w:t>
            </w:r>
            <w:r>
              <w:br/>
            </w:r>
            <w:r>
              <w:rPr>
                <w:rFonts w:ascii="Times New Roman"/>
                <w:b w:val="false"/>
                <w:i w:val="false"/>
                <w:color w:val="000000"/>
                <w:sz w:val="20"/>
              </w:rPr>
              <w:t>және патронат тәрбиешiлерге</w:t>
            </w:r>
            <w:r>
              <w:br/>
            </w:r>
            <w:r>
              <w:rPr>
                <w:rFonts w:ascii="Times New Roman"/>
                <w:b w:val="false"/>
                <w:i w:val="false"/>
                <w:color w:val="000000"/>
                <w:sz w:val="20"/>
              </w:rPr>
              <w:t>берiлген баланы (балаларды)</w:t>
            </w:r>
            <w:r>
              <w:br/>
            </w:r>
            <w:r>
              <w:rPr>
                <w:rFonts w:ascii="Times New Roman"/>
                <w:b w:val="false"/>
                <w:i w:val="false"/>
                <w:color w:val="000000"/>
                <w:sz w:val="20"/>
              </w:rPr>
              <w:t>асырап-бағуға ақшалай қаражат</w:t>
            </w:r>
            <w:r>
              <w:br/>
            </w:r>
            <w:r>
              <w:rPr>
                <w:rFonts w:ascii="Times New Roman"/>
                <w:b w:val="false"/>
                <w:i w:val="false"/>
                <w:color w:val="000000"/>
                <w:sz w:val="20"/>
              </w:rPr>
              <w:t>төлеуді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cтандартына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Патронат тәрбиешілерге баланы (балаларды) күтіп-бағуға бөлінетін ақша қаражатын тағайындау туралы шешім</w:t>
      </w:r>
    </w:p>
    <w:p>
      <w:pPr>
        <w:spacing w:after="0"/>
        <w:ind w:left="0"/>
        <w:jc w:val="both"/>
      </w:pPr>
      <w:r>
        <w:rPr>
          <w:rFonts w:ascii="Times New Roman"/>
          <w:b w:val="false"/>
          <w:i w:val="false"/>
          <w:color w:val="000000"/>
          <w:sz w:val="28"/>
        </w:rPr>
        <w:t xml:space="preserve">
      № ____                                    20 ___ жылғы "___" 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Істің № _______ </w:t>
      </w:r>
    </w:p>
    <w:p>
      <w:pPr>
        <w:spacing w:after="0"/>
        <w:ind w:left="0"/>
        <w:jc w:val="both"/>
      </w:pPr>
      <w:r>
        <w:rPr>
          <w:rFonts w:ascii="Times New Roman"/>
          <w:b w:val="false"/>
          <w:i w:val="false"/>
          <w:color w:val="000000"/>
          <w:sz w:val="28"/>
        </w:rPr>
        <w:t xml:space="preserve">
      Азамат(ша) 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Жүгінген күні ___________________________________________________________________</w:t>
      </w:r>
    </w:p>
    <w:p>
      <w:pPr>
        <w:spacing w:after="0"/>
        <w:ind w:left="0"/>
        <w:jc w:val="both"/>
      </w:pPr>
      <w:r>
        <w:rPr>
          <w:rFonts w:ascii="Times New Roman"/>
          <w:b w:val="false"/>
          <w:i w:val="false"/>
          <w:color w:val="000000"/>
          <w:sz w:val="28"/>
        </w:rPr>
        <w:t xml:space="preserve">
      Баланың туу туралы куәлігі (туу туралы актінің жазылуы) </w:t>
      </w:r>
    </w:p>
    <w:p>
      <w:pPr>
        <w:spacing w:after="0"/>
        <w:ind w:left="0"/>
        <w:jc w:val="both"/>
      </w:pPr>
      <w:r>
        <w:rPr>
          <w:rFonts w:ascii="Times New Roman"/>
          <w:b w:val="false"/>
          <w:i w:val="false"/>
          <w:color w:val="000000"/>
          <w:sz w:val="28"/>
        </w:rPr>
        <w:t xml:space="preserve">
      № _____________ берген күні _____________________________ баланың туу туралы куәлігін </w:t>
      </w:r>
    </w:p>
    <w:p>
      <w:pPr>
        <w:spacing w:after="0"/>
        <w:ind w:left="0"/>
        <w:jc w:val="both"/>
      </w:pPr>
      <w:r>
        <w:rPr>
          <w:rFonts w:ascii="Times New Roman"/>
          <w:b w:val="false"/>
          <w:i w:val="false"/>
          <w:color w:val="000000"/>
          <w:sz w:val="28"/>
        </w:rPr>
        <w:t>
      (туу туралы актінің жазылуы) берген органның атауы __________________________________</w:t>
      </w:r>
    </w:p>
    <w:p>
      <w:pPr>
        <w:spacing w:after="0"/>
        <w:ind w:left="0"/>
        <w:jc w:val="both"/>
      </w:pPr>
      <w:r>
        <w:rPr>
          <w:rFonts w:ascii="Times New Roman"/>
          <w:b w:val="false"/>
          <w:i w:val="false"/>
          <w:color w:val="000000"/>
          <w:sz w:val="28"/>
        </w:rPr>
        <w:t>
      Баланың тегі, аты, әкесінің аты (бар болғанда) _________________________________________</w:t>
      </w:r>
    </w:p>
    <w:p>
      <w:pPr>
        <w:spacing w:after="0"/>
        <w:ind w:left="0"/>
        <w:jc w:val="both"/>
      </w:pPr>
      <w:r>
        <w:rPr>
          <w:rFonts w:ascii="Times New Roman"/>
          <w:b w:val="false"/>
          <w:i w:val="false"/>
          <w:color w:val="000000"/>
          <w:sz w:val="28"/>
        </w:rPr>
        <w:t>
      Баланың туған жылы ______________________________________________________________</w:t>
      </w:r>
    </w:p>
    <w:p>
      <w:pPr>
        <w:spacing w:after="0"/>
        <w:ind w:left="0"/>
        <w:jc w:val="both"/>
      </w:pPr>
      <w:r>
        <w:rPr>
          <w:rFonts w:ascii="Times New Roman"/>
          <w:b w:val="false"/>
          <w:i w:val="false"/>
          <w:color w:val="000000"/>
          <w:sz w:val="28"/>
        </w:rPr>
        <w:t>
      Патронаттық тәрбиеге баланы беру туралы келісім _____________________________________</w:t>
      </w:r>
    </w:p>
    <w:p>
      <w:pPr>
        <w:spacing w:after="0"/>
        <w:ind w:left="0"/>
        <w:jc w:val="both"/>
      </w:pPr>
      <w:r>
        <w:rPr>
          <w:rFonts w:ascii="Times New Roman"/>
          <w:b w:val="false"/>
          <w:i w:val="false"/>
          <w:color w:val="000000"/>
          <w:sz w:val="28"/>
        </w:rPr>
        <w:t xml:space="preserve">
      Бекітілген күні 20 ___ жылғы "___" ______________ </w:t>
      </w:r>
    </w:p>
    <w:p>
      <w:pPr>
        <w:spacing w:after="0"/>
        <w:ind w:left="0"/>
        <w:jc w:val="both"/>
      </w:pPr>
      <w:r>
        <w:rPr>
          <w:rFonts w:ascii="Times New Roman"/>
          <w:b w:val="false"/>
          <w:i w:val="false"/>
          <w:color w:val="000000"/>
          <w:sz w:val="28"/>
        </w:rPr>
        <w:t xml:space="preserve">
      Белгіленген жәрдемақы сомасы </w:t>
      </w:r>
    </w:p>
    <w:p>
      <w:pPr>
        <w:spacing w:after="0"/>
        <w:ind w:left="0"/>
        <w:jc w:val="both"/>
      </w:pPr>
      <w:r>
        <w:rPr>
          <w:rFonts w:ascii="Times New Roman"/>
          <w:b w:val="false"/>
          <w:i w:val="false"/>
          <w:color w:val="000000"/>
          <w:sz w:val="28"/>
        </w:rPr>
        <w:t xml:space="preserve">
      20____ жылғы "___" ____________ 20____ жылғы "___" __________ дейін ________________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теңге сомасында</w:t>
      </w:r>
    </w:p>
    <w:p>
      <w:pPr>
        <w:spacing w:after="0"/>
        <w:ind w:left="0"/>
        <w:jc w:val="both"/>
      </w:pPr>
      <w:r>
        <w:rPr>
          <w:rFonts w:ascii="Times New Roman"/>
          <w:b w:val="false"/>
          <w:i w:val="false"/>
          <w:color w:val="000000"/>
          <w:sz w:val="28"/>
        </w:rPr>
        <w:t xml:space="preserve">
      Айлық есептік көрсеткіштің өзгеруімен байланысты тағайындалған ақшалай қаражат сомасы: </w:t>
      </w:r>
    </w:p>
    <w:p>
      <w:pPr>
        <w:spacing w:after="0"/>
        <w:ind w:left="0"/>
        <w:jc w:val="both"/>
      </w:pPr>
      <w:r>
        <w:rPr>
          <w:rFonts w:ascii="Times New Roman"/>
          <w:b w:val="false"/>
          <w:i w:val="false"/>
          <w:color w:val="000000"/>
          <w:sz w:val="28"/>
        </w:rPr>
        <w:t xml:space="preserve">
      Баланың (тегі, аты, әкесінің аты (бар болғанда)) _____________ </w:t>
      </w:r>
    </w:p>
    <w:p>
      <w:pPr>
        <w:spacing w:after="0"/>
        <w:ind w:left="0"/>
        <w:jc w:val="both"/>
      </w:pPr>
      <w:r>
        <w:rPr>
          <w:rFonts w:ascii="Times New Roman"/>
          <w:b w:val="false"/>
          <w:i w:val="false"/>
          <w:color w:val="000000"/>
          <w:sz w:val="28"/>
        </w:rPr>
        <w:t xml:space="preserve">
      жәрдемақы__________________ ден _______________ ға дейін _____________ теңге </w:t>
      </w:r>
    </w:p>
    <w:p>
      <w:pPr>
        <w:spacing w:after="0"/>
        <w:ind w:left="0"/>
        <w:jc w:val="both"/>
      </w:pPr>
      <w:r>
        <w:rPr>
          <w:rFonts w:ascii="Times New Roman"/>
          <w:b w:val="false"/>
          <w:i w:val="false"/>
          <w:color w:val="000000"/>
          <w:sz w:val="28"/>
        </w:rPr>
        <w:t>
      сомасында _______________________</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Ақшалай қаражатты тағайындаудан бас тарту себебі: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Мөрдің орны (бар болғанда)</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w:t>
      </w:r>
    </w:p>
    <w:p>
      <w:pPr>
        <w:spacing w:after="0"/>
        <w:ind w:left="0"/>
        <w:jc w:val="both"/>
      </w:pPr>
      <w:r>
        <w:rPr>
          <w:rFonts w:ascii="Times New Roman"/>
          <w:b w:val="false"/>
          <w:i w:val="false"/>
          <w:color w:val="000000"/>
          <w:sz w:val="28"/>
        </w:rPr>
        <w:t xml:space="preserve">
      маңызы бар қалалардың жергілікті атқарушы органның басшысы 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w:t>
            </w:r>
            <w:r>
              <w:br/>
            </w:r>
            <w:r>
              <w:rPr>
                <w:rFonts w:ascii="Times New Roman"/>
                <w:b w:val="false"/>
                <w:i w:val="false"/>
                <w:color w:val="000000"/>
                <w:sz w:val="20"/>
              </w:rPr>
              <w:t>білдірген адамдарды есепке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 органы)</w:t>
            </w:r>
          </w:p>
        </w:tc>
      </w:tr>
    </w:tbl>
    <w:p>
      <w:pPr>
        <w:spacing w:after="0"/>
        <w:ind w:left="0"/>
        <w:jc w:val="left"/>
      </w:pPr>
      <w:r>
        <w:rPr>
          <w:rFonts w:ascii="Times New Roman"/>
          <w:b/>
          <w:i w:val="false"/>
          <w:color w:val="000000"/>
        </w:rPr>
        <w:t xml:space="preserve"> Бала асырап алуға үміткер(лер) болудың мүмкіндігі (мүмкін еместігі) туралы қорытындыны алу туралы хабарлама</w:t>
      </w:r>
    </w:p>
    <w:p>
      <w:pPr>
        <w:spacing w:after="0"/>
        <w:ind w:left="0"/>
        <w:jc w:val="both"/>
      </w:pPr>
      <w:r>
        <w:rPr>
          <w:rFonts w:ascii="Times New Roman"/>
          <w:b w:val="false"/>
          <w:i w:val="false"/>
          <w:color w:val="000000"/>
          <w:sz w:val="28"/>
        </w:rPr>
        <w:t>
      Көрсетілетін қызметті алушының Т.А.Ә., ЖСН ________________________________________</w:t>
      </w:r>
    </w:p>
    <w:p>
      <w:pPr>
        <w:spacing w:after="0"/>
        <w:ind w:left="0"/>
        <w:jc w:val="both"/>
      </w:pPr>
      <w:r>
        <w:rPr>
          <w:rFonts w:ascii="Times New Roman"/>
          <w:b w:val="false"/>
          <w:i w:val="false"/>
          <w:color w:val="000000"/>
          <w:sz w:val="28"/>
        </w:rPr>
        <w:t>
      Көрсетілетін қызметті алушының туған күні __________________________________________</w:t>
      </w:r>
    </w:p>
    <w:p>
      <w:pPr>
        <w:spacing w:after="0"/>
        <w:ind w:left="0"/>
        <w:jc w:val="both"/>
      </w:pPr>
      <w:r>
        <w:rPr>
          <w:rFonts w:ascii="Times New Roman"/>
          <w:b w:val="false"/>
          <w:i w:val="false"/>
          <w:color w:val="000000"/>
          <w:sz w:val="28"/>
        </w:rPr>
        <w:t xml:space="preserve">
      Бала асырап алуға үміткер болу мүмкіндігі (мүмкін еместігі) туралы қорытынды алу үшін </w:t>
      </w:r>
    </w:p>
    <w:p>
      <w:pPr>
        <w:spacing w:after="0"/>
        <w:ind w:left="0"/>
        <w:jc w:val="both"/>
      </w:pPr>
      <w:r>
        <w:rPr>
          <w:rFonts w:ascii="Times New Roman"/>
          <w:b w:val="false"/>
          <w:i w:val="false"/>
          <w:color w:val="000000"/>
          <w:sz w:val="28"/>
        </w:rPr>
        <w:t xml:space="preserve">
      ________________________________________ мекенжайы бойынша орналасқан (Нұр-Сұлтан, </w:t>
      </w:r>
    </w:p>
    <w:p>
      <w:pPr>
        <w:spacing w:after="0"/>
        <w:ind w:left="0"/>
        <w:jc w:val="both"/>
      </w:pPr>
      <w:r>
        <w:rPr>
          <w:rFonts w:ascii="Times New Roman"/>
          <w:b w:val="false"/>
          <w:i w:val="false"/>
          <w:color w:val="000000"/>
          <w:sz w:val="28"/>
        </w:rPr>
        <w:t xml:space="preserve">
      Алматы және Шымкент қалаларының, аудандардың және облыстық маңызы бар қалалардың </w:t>
      </w:r>
    </w:p>
    <w:p>
      <w:pPr>
        <w:spacing w:after="0"/>
        <w:ind w:left="0"/>
        <w:jc w:val="both"/>
      </w:pPr>
      <w:r>
        <w:rPr>
          <w:rFonts w:ascii="Times New Roman"/>
          <w:b w:val="false"/>
          <w:i w:val="false"/>
          <w:color w:val="000000"/>
          <w:sz w:val="28"/>
        </w:rPr>
        <w:t>
      жергілікті атқарушы органдарының мекен-жайы) ______________________________________</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маңызы бар </w:t>
      </w:r>
    </w:p>
    <w:p>
      <w:pPr>
        <w:spacing w:after="0"/>
        <w:ind w:left="0"/>
        <w:jc w:val="both"/>
      </w:pPr>
      <w:r>
        <w:rPr>
          <w:rFonts w:ascii="Times New Roman"/>
          <w:b w:val="false"/>
          <w:i w:val="false"/>
          <w:color w:val="000000"/>
          <w:sz w:val="28"/>
        </w:rPr>
        <w:t xml:space="preserve">
      қалалардың жергілікті атқарушы органдары) хабарласу қажет. </w:t>
      </w:r>
    </w:p>
    <w:p>
      <w:pPr>
        <w:spacing w:after="0"/>
        <w:ind w:left="0"/>
        <w:jc w:val="both"/>
      </w:pPr>
      <w:r>
        <w:rPr>
          <w:rFonts w:ascii="Times New Roman"/>
          <w:b w:val="false"/>
          <w:i w:val="false"/>
          <w:color w:val="000000"/>
          <w:sz w:val="28"/>
        </w:rPr>
        <w:t>
      Жауапты тұлғаның ЭЦҚ расталған хабарламасы _______________________________________</w:t>
      </w:r>
    </w:p>
    <w:p>
      <w:pPr>
        <w:spacing w:after="0"/>
        <w:ind w:left="0"/>
        <w:jc w:val="both"/>
      </w:pPr>
      <w:r>
        <w:rPr>
          <w:rFonts w:ascii="Times New Roman"/>
          <w:b w:val="false"/>
          <w:i w:val="false"/>
          <w:color w:val="000000"/>
          <w:sz w:val="28"/>
        </w:rPr>
        <w:t>
      (жауапты тұлғаның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w:t>
            </w:r>
            <w:r>
              <w:br/>
            </w:r>
            <w:r>
              <w:rPr>
                <w:rFonts w:ascii="Times New Roman"/>
                <w:b w:val="false"/>
                <w:i w:val="false"/>
                <w:color w:val="000000"/>
                <w:sz w:val="20"/>
              </w:rPr>
              <w:t>қалған баланы асырап алуға</w:t>
            </w:r>
            <w:r>
              <w:br/>
            </w:r>
            <w:r>
              <w:rPr>
                <w:rFonts w:ascii="Times New Roman"/>
                <w:b w:val="false"/>
                <w:i w:val="false"/>
                <w:color w:val="000000"/>
                <w:sz w:val="20"/>
              </w:rPr>
              <w:t>байланысты біржолғы ақшалай</w:t>
            </w:r>
            <w:r>
              <w:br/>
            </w:r>
            <w:r>
              <w:rPr>
                <w:rFonts w:ascii="Times New Roman"/>
                <w:b w:val="false"/>
                <w:i w:val="false"/>
                <w:color w:val="000000"/>
                <w:sz w:val="20"/>
              </w:rPr>
              <w:t>төлемді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Жетім баланы және (немесе) ата-анасының қамқорлығынсыз қалған баланы асырап алуға байланысты біржолғы ақшалай төлемді тағайындау туралы шешім</w:t>
      </w:r>
    </w:p>
    <w:p>
      <w:pPr>
        <w:spacing w:after="0"/>
        <w:ind w:left="0"/>
        <w:jc w:val="both"/>
      </w:pPr>
      <w:r>
        <w:rPr>
          <w:rFonts w:ascii="Times New Roman"/>
          <w:b w:val="false"/>
          <w:i w:val="false"/>
          <w:color w:val="000000"/>
          <w:sz w:val="28"/>
        </w:rPr>
        <w:t xml:space="preserve">
      №____                                          20 ___ жылғы "___" 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Азамат(ша) ______________________________________________________________________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Жүгінген күні ___________________________________________________________________</w:t>
      </w:r>
    </w:p>
    <w:p>
      <w:pPr>
        <w:spacing w:after="0"/>
        <w:ind w:left="0"/>
        <w:jc w:val="both"/>
      </w:pPr>
      <w:r>
        <w:rPr>
          <w:rFonts w:ascii="Times New Roman"/>
          <w:b w:val="false"/>
          <w:i w:val="false"/>
          <w:color w:val="000000"/>
          <w:sz w:val="28"/>
        </w:rPr>
        <w:t>
      Асырап алынған баланың (тегі, аты, әкесінің аты (бар болғанда)) 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Асырап алынған баланың туған күні _________________________________________________</w:t>
      </w:r>
    </w:p>
    <w:p>
      <w:pPr>
        <w:spacing w:after="0"/>
        <w:ind w:left="0"/>
        <w:jc w:val="both"/>
      </w:pPr>
      <w:r>
        <w:rPr>
          <w:rFonts w:ascii="Times New Roman"/>
          <w:b w:val="false"/>
          <w:i w:val="false"/>
          <w:color w:val="000000"/>
          <w:sz w:val="28"/>
        </w:rPr>
        <w:t xml:space="preserve">
      Асырап алынған баланың туу туралы куәлігі (туу туралы актінің жазбасы) </w:t>
      </w:r>
    </w:p>
    <w:p>
      <w:pPr>
        <w:spacing w:after="0"/>
        <w:ind w:left="0"/>
        <w:jc w:val="both"/>
      </w:pPr>
      <w:r>
        <w:rPr>
          <w:rFonts w:ascii="Times New Roman"/>
          <w:b w:val="false"/>
          <w:i w:val="false"/>
          <w:color w:val="000000"/>
          <w:sz w:val="28"/>
        </w:rPr>
        <w:t>
      № _____________________________ берiлген күнi _____________________________________</w:t>
      </w:r>
    </w:p>
    <w:p>
      <w:pPr>
        <w:spacing w:after="0"/>
        <w:ind w:left="0"/>
        <w:jc w:val="both"/>
      </w:pPr>
      <w:r>
        <w:rPr>
          <w:rFonts w:ascii="Times New Roman"/>
          <w:b w:val="false"/>
          <w:i w:val="false"/>
          <w:color w:val="000000"/>
          <w:sz w:val="28"/>
        </w:rPr>
        <w:t xml:space="preserve">
      баланың туу туралы куәлiгiн (туу туралы актiнің жазбасын) берген органның атауы </w:t>
      </w:r>
    </w:p>
    <w:p>
      <w:pPr>
        <w:spacing w:after="0"/>
        <w:ind w:left="0"/>
        <w:jc w:val="both"/>
      </w:pPr>
      <w:r>
        <w:rPr>
          <w:rFonts w:ascii="Times New Roman"/>
          <w:b w:val="false"/>
          <w:i w:val="false"/>
          <w:color w:val="000000"/>
          <w:sz w:val="28"/>
        </w:rPr>
        <w:t xml:space="preserve">
      ______________ 20 ___ жылғы "___"______________ бала асырап алу туралы соттың шешімі. </w:t>
      </w:r>
    </w:p>
    <w:p>
      <w:pPr>
        <w:spacing w:after="0"/>
        <w:ind w:left="0"/>
        <w:jc w:val="both"/>
      </w:pPr>
      <w:r>
        <w:rPr>
          <w:rFonts w:ascii="Times New Roman"/>
          <w:b w:val="false"/>
          <w:i w:val="false"/>
          <w:color w:val="000000"/>
          <w:sz w:val="28"/>
        </w:rPr>
        <w:t xml:space="preserve">
      Бала асырап алуға байланысты біржолғы ақшалай төлемнің тағайындалған сомасы </w:t>
      </w:r>
    </w:p>
    <w:p>
      <w:pPr>
        <w:spacing w:after="0"/>
        <w:ind w:left="0"/>
        <w:jc w:val="both"/>
      </w:pPr>
      <w:r>
        <w:rPr>
          <w:rFonts w:ascii="Times New Roman"/>
          <w:b w:val="false"/>
          <w:i w:val="false"/>
          <w:color w:val="000000"/>
          <w:sz w:val="28"/>
        </w:rPr>
        <w:t xml:space="preserve">
      _________________________________________________ теңгені құрайды (сомасы жазбаша)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себебі бойынша біржолғы ақшалай төлем тағайындаудан бас тартылды.</w:t>
      </w:r>
    </w:p>
    <w:p>
      <w:pPr>
        <w:spacing w:after="0"/>
        <w:ind w:left="0"/>
        <w:jc w:val="both"/>
      </w:pPr>
      <w:r>
        <w:rPr>
          <w:rFonts w:ascii="Times New Roman"/>
          <w:b w:val="false"/>
          <w:i w:val="false"/>
          <w:color w:val="000000"/>
          <w:sz w:val="28"/>
        </w:rPr>
        <w:t xml:space="preserve">
      Мөрдің орны (бар болғанда) </w:t>
      </w:r>
    </w:p>
    <w:p>
      <w:pPr>
        <w:spacing w:after="0"/>
        <w:ind w:left="0"/>
        <w:jc w:val="both"/>
      </w:pPr>
      <w:r>
        <w:rPr>
          <w:rFonts w:ascii="Times New Roman"/>
          <w:b w:val="false"/>
          <w:i w:val="false"/>
          <w:color w:val="000000"/>
          <w:sz w:val="28"/>
        </w:rPr>
        <w:t xml:space="preserve">
      Нұр-Сұлтан, Алматы және Шымкент қалаларының, </w:t>
      </w:r>
    </w:p>
    <w:p>
      <w:pPr>
        <w:spacing w:after="0"/>
        <w:ind w:left="0"/>
        <w:jc w:val="both"/>
      </w:pPr>
      <w:r>
        <w:rPr>
          <w:rFonts w:ascii="Times New Roman"/>
          <w:b w:val="false"/>
          <w:i w:val="false"/>
          <w:color w:val="000000"/>
          <w:sz w:val="28"/>
        </w:rPr>
        <w:t xml:space="preserve">
      аудандардың және облыстық маңызы </w:t>
      </w:r>
    </w:p>
    <w:p>
      <w:pPr>
        <w:spacing w:after="0"/>
        <w:ind w:left="0"/>
        <w:jc w:val="both"/>
      </w:pPr>
      <w:r>
        <w:rPr>
          <w:rFonts w:ascii="Times New Roman"/>
          <w:b w:val="false"/>
          <w:i w:val="false"/>
          <w:color w:val="000000"/>
          <w:sz w:val="28"/>
        </w:rPr>
        <w:t xml:space="preserve">
      бар қалалардың жергілікті атқарушы </w:t>
      </w:r>
    </w:p>
    <w:p>
      <w:pPr>
        <w:spacing w:after="0"/>
        <w:ind w:left="0"/>
        <w:jc w:val="both"/>
      </w:pPr>
      <w:r>
        <w:rPr>
          <w:rFonts w:ascii="Times New Roman"/>
          <w:b w:val="false"/>
          <w:i w:val="false"/>
          <w:color w:val="000000"/>
          <w:sz w:val="28"/>
        </w:rPr>
        <w:t xml:space="preserve">
      органның басшысы _____________________________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мекемелеріндегі білім алушылар</w:t>
            </w:r>
            <w:r>
              <w:br/>
            </w:r>
            <w:r>
              <w:rPr>
                <w:rFonts w:ascii="Times New Roman"/>
                <w:b w:val="false"/>
                <w:i w:val="false"/>
                <w:color w:val="000000"/>
                <w:sz w:val="20"/>
              </w:rPr>
              <w:t>мен тәрбиенушілердің</w:t>
            </w:r>
            <w:r>
              <w:br/>
            </w:r>
            <w:r>
              <w:rPr>
                <w:rFonts w:ascii="Times New Roman"/>
                <w:b w:val="false"/>
                <w:i w:val="false"/>
                <w:color w:val="000000"/>
                <w:sz w:val="20"/>
              </w:rPr>
              <w:t>жекелеген санаттарына қала</w:t>
            </w:r>
            <w:r>
              <w:br/>
            </w:r>
            <w:r>
              <w:rPr>
                <w:rFonts w:ascii="Times New Roman"/>
                <w:b w:val="false"/>
                <w:i w:val="false"/>
                <w:color w:val="000000"/>
                <w:sz w:val="20"/>
              </w:rPr>
              <w:t>сыртындағы және мектеп</w:t>
            </w:r>
            <w:r>
              <w:br/>
            </w:r>
            <w:r>
              <w:rPr>
                <w:rFonts w:ascii="Times New Roman"/>
                <w:b w:val="false"/>
                <w:i w:val="false"/>
                <w:color w:val="000000"/>
                <w:sz w:val="20"/>
              </w:rPr>
              <w:t>жанындағы лагерьлерде</w:t>
            </w:r>
            <w:r>
              <w:br/>
            </w:r>
            <w:r>
              <w:rPr>
                <w:rFonts w:ascii="Times New Roman"/>
                <w:b w:val="false"/>
                <w:i w:val="false"/>
                <w:color w:val="000000"/>
                <w:sz w:val="20"/>
              </w:rPr>
              <w:t>демалуы үшін құжаттар</w:t>
            </w:r>
            <w:r>
              <w:br/>
            </w:r>
            <w:r>
              <w:rPr>
                <w:rFonts w:ascii="Times New Roman"/>
                <w:b w:val="false"/>
                <w:i w:val="false"/>
                <w:color w:val="000000"/>
                <w:sz w:val="20"/>
              </w:rPr>
              <w:t>қабылдау және жолдама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облыстық маңызына</w:t>
            </w:r>
            <w:r>
              <w:br/>
            </w:r>
            <w:r>
              <w:rPr>
                <w:rFonts w:ascii="Times New Roman"/>
                <w:b w:val="false"/>
                <w:i w:val="false"/>
                <w:color w:val="000000"/>
                <w:sz w:val="20"/>
              </w:rPr>
              <w:t>не аудандық және қалалық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органының атауы)</w:t>
            </w:r>
            <w:r>
              <w:br/>
            </w:r>
            <w:r>
              <w:rPr>
                <w:rFonts w:ascii="Times New Roman"/>
                <w:b w:val="false"/>
                <w:i w:val="false"/>
                <w:color w:val="000000"/>
                <w:sz w:val="20"/>
              </w:rPr>
              <w:t>(_______ облысы, _____ ауданы)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Т.А.Ә.</w:t>
            </w:r>
            <w:r>
              <w:br/>
            </w:r>
            <w:r>
              <w:rPr>
                <w:rFonts w:ascii="Times New Roman"/>
                <w:b w:val="false"/>
                <w:i w:val="false"/>
                <w:color w:val="000000"/>
                <w:sz w:val="20"/>
              </w:rPr>
              <w:t>(бар болғанда))</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Т.А.Ә.</w:t>
            </w:r>
            <w:r>
              <w:br/>
            </w:r>
            <w:r>
              <w:rPr>
                <w:rFonts w:ascii="Times New Roman"/>
                <w:b w:val="false"/>
                <w:i w:val="false"/>
                <w:color w:val="000000"/>
                <w:sz w:val="20"/>
              </w:rPr>
              <w:t>(бар болғанда) және жеке</w:t>
            </w:r>
            <w:r>
              <w:br/>
            </w:r>
            <w:r>
              <w:rPr>
                <w:rFonts w:ascii="Times New Roman"/>
                <w:b w:val="false"/>
                <w:i w:val="false"/>
                <w:color w:val="000000"/>
                <w:sz w:val="20"/>
              </w:rPr>
              <w:t>сәйкестендіру нөмері) мына</w:t>
            </w:r>
            <w:r>
              <w:br/>
            </w:r>
            <w:r>
              <w:rPr>
                <w:rFonts w:ascii="Times New Roman"/>
                <w:b w:val="false"/>
                <w:i w:val="false"/>
                <w:color w:val="000000"/>
                <w:sz w:val="20"/>
              </w:rPr>
              <w:t>мекенжайы бойынша</w:t>
            </w:r>
            <w:r>
              <w:br/>
            </w:r>
            <w:r>
              <w:rPr>
                <w:rFonts w:ascii="Times New Roman"/>
                <w:b w:val="false"/>
                <w:i w:val="false"/>
                <w:color w:val="000000"/>
                <w:sz w:val="20"/>
              </w:rPr>
              <w:t>тұратын:</w:t>
            </w:r>
            <w:r>
              <w:br/>
            </w:r>
            <w:r>
              <w:rPr>
                <w:rFonts w:ascii="Times New Roman"/>
                <w:b w:val="false"/>
                <w:i w:val="false"/>
                <w:color w:val="000000"/>
                <w:sz w:val="20"/>
              </w:rPr>
              <w:t>____________________________</w:t>
            </w:r>
            <w:r>
              <w:br/>
            </w:r>
            <w:r>
              <w:rPr>
                <w:rFonts w:ascii="Times New Roman"/>
                <w:b w:val="false"/>
                <w:i w:val="false"/>
                <w:color w:val="000000"/>
                <w:sz w:val="20"/>
              </w:rPr>
              <w:t>(елді мекен атауы, тұрғылықты</w:t>
            </w:r>
            <w:r>
              <w:br/>
            </w:r>
            <w:r>
              <w:rPr>
                <w:rFonts w:ascii="Times New Roman"/>
                <w:b w:val="false"/>
                <w:i w:val="false"/>
                <w:color w:val="000000"/>
                <w:sz w:val="20"/>
              </w:rPr>
              <w:t>мекенжайы, телефоны)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Менің кәмелет жасқа толмаған (Т.А.Ә. (бар болғанда) туған күні және жеке сәйкестендіру нөмері) (мектеп № және сынып литерін көрсету) оқитын баламды _______________________________________________(оқу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мәліметтерді қолдануға келісемін.</w:t>
      </w:r>
    </w:p>
    <w:p>
      <w:pPr>
        <w:spacing w:after="0"/>
        <w:ind w:left="0"/>
        <w:jc w:val="both"/>
      </w:pPr>
      <w:r>
        <w:rPr>
          <w:rFonts w:ascii="Times New Roman"/>
          <w:b w:val="false"/>
          <w:i w:val="false"/>
          <w:color w:val="000000"/>
          <w:sz w:val="28"/>
        </w:rPr>
        <w:t>
      "___" _____________20__ жыл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w:t>
            </w:r>
            <w:r>
              <w:br/>
            </w:r>
            <w:r>
              <w:rPr>
                <w:rFonts w:ascii="Times New Roman"/>
                <w:b w:val="false"/>
                <w:i w:val="false"/>
                <w:color w:val="000000"/>
                <w:sz w:val="20"/>
              </w:rPr>
              <w:t>қабылдаушы отбасына</w:t>
            </w:r>
            <w:r>
              <w:br/>
            </w:r>
            <w:r>
              <w:rPr>
                <w:rFonts w:ascii="Times New Roman"/>
                <w:b w:val="false"/>
                <w:i w:val="false"/>
                <w:color w:val="000000"/>
                <w:sz w:val="20"/>
              </w:rPr>
              <w:t>тәрбиелеуге беру және</w:t>
            </w:r>
            <w:r>
              <w:br/>
            </w:r>
            <w:r>
              <w:rPr>
                <w:rFonts w:ascii="Times New Roman"/>
                <w:b w:val="false"/>
                <w:i w:val="false"/>
                <w:color w:val="000000"/>
                <w:sz w:val="20"/>
              </w:rPr>
              <w:t>оларды асырауға ақшалай</w:t>
            </w:r>
            <w:r>
              <w:br/>
            </w:r>
            <w:r>
              <w:rPr>
                <w:rFonts w:ascii="Times New Roman"/>
                <w:b w:val="false"/>
                <w:i w:val="false"/>
                <w:color w:val="000000"/>
                <w:sz w:val="20"/>
              </w:rPr>
              <w:t>қаражат төлеуді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w:t>
            </w:r>
            <w:r>
              <w:br/>
            </w:r>
            <w:r>
              <w:rPr>
                <w:rFonts w:ascii="Times New Roman"/>
                <w:b w:val="false"/>
                <w:i w:val="false"/>
                <w:color w:val="000000"/>
                <w:sz w:val="20"/>
              </w:rPr>
              <w:t>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Қабылдаушы отбасына балаларды тәрбиелеуге және асырап-бағуға ақшалай қаражат төлеуді тағайындауды сұраймын:</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балалардың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2.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балалардың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3.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балалардың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4. ______________________________________________________________________________</w:t>
      </w:r>
    </w:p>
    <w:p>
      <w:pPr>
        <w:spacing w:after="0"/>
        <w:ind w:left="0"/>
        <w:jc w:val="both"/>
      </w:pPr>
      <w:r>
        <w:rPr>
          <w:rFonts w:ascii="Times New Roman"/>
          <w:b w:val="false"/>
          <w:i w:val="false"/>
          <w:color w:val="000000"/>
          <w:sz w:val="28"/>
        </w:rPr>
        <w:t xml:space="preserve">
      (баланың (балалардың) тегі, аты, әкесінің аты (бар болғанда), және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Тұрғын үй-тұрмыстық жағдай зерттеу жүргізуге қарсы емеспін.</w:t>
      </w:r>
    </w:p>
    <w:p>
      <w:pPr>
        <w:spacing w:after="0"/>
        <w:ind w:left="0"/>
        <w:jc w:val="both"/>
      </w:pPr>
      <w:r>
        <w:rPr>
          <w:rFonts w:ascii="Times New Roman"/>
          <w:b w:val="false"/>
          <w:i w:val="false"/>
          <w:color w:val="000000"/>
          <w:sz w:val="28"/>
        </w:rPr>
        <w:t>
      20__ жылғы "___"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пікірін есепке алу туралы</w:t>
            </w:r>
            <w:r>
              <w:br/>
            </w:r>
            <w:r>
              <w:rPr>
                <w:rFonts w:ascii="Times New Roman"/>
                <w:b w:val="false"/>
                <w:i w:val="false"/>
                <w:color w:val="000000"/>
                <w:sz w:val="20"/>
              </w:rPr>
              <w:t>қорғаншылар мен</w:t>
            </w:r>
            <w:r>
              <w:br/>
            </w:r>
            <w:r>
              <w:rPr>
                <w:rFonts w:ascii="Times New Roman"/>
                <w:b w:val="false"/>
                <w:i w:val="false"/>
                <w:color w:val="000000"/>
                <w:sz w:val="20"/>
              </w:rPr>
              <w:t>қамқоршылар органдарының</w:t>
            </w:r>
            <w:r>
              <w:br/>
            </w:r>
            <w:r>
              <w:rPr>
                <w:rFonts w:ascii="Times New Roman"/>
                <w:b w:val="false"/>
                <w:i w:val="false"/>
                <w:color w:val="000000"/>
                <w:sz w:val="20"/>
              </w:rPr>
              <w:t>шешімін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(органның атауы) </w:t>
      </w:r>
    </w:p>
    <w:p>
      <w:pPr>
        <w:spacing w:after="0"/>
        <w:ind w:left="0"/>
        <w:jc w:val="both"/>
      </w:pPr>
      <w:r>
        <w:rPr>
          <w:rFonts w:ascii="Times New Roman"/>
          <w:b w:val="false"/>
          <w:i w:val="false"/>
          <w:color w:val="000000"/>
          <w:sz w:val="28"/>
        </w:rPr>
        <w:t xml:space="preserve">
      ___________________________________________ қорғаншылар мен қамқоршылар органдары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(қорғаншылар мен қамқоршылар органы маманының Т.А.Ә. (бар болғанда)) </w:t>
      </w:r>
    </w:p>
    <w:p>
      <w:pPr>
        <w:spacing w:after="0"/>
        <w:ind w:left="0"/>
        <w:jc w:val="both"/>
      </w:pPr>
      <w:r>
        <w:rPr>
          <w:rFonts w:ascii="Times New Roman"/>
          <w:b w:val="false"/>
          <w:i w:val="false"/>
          <w:color w:val="000000"/>
          <w:sz w:val="28"/>
        </w:rPr>
        <w:t xml:space="preserve">
      ________________________________ ата-анасы немесе басқа да заңды өкілдердің қатысуымен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(ата-анасы немесе басқа да заңды өкілдерінің Т.А.Ә. (бар болғанда) </w:t>
      </w:r>
    </w:p>
    <w:p>
      <w:pPr>
        <w:spacing w:after="0"/>
        <w:ind w:left="0"/>
        <w:jc w:val="both"/>
      </w:pPr>
      <w:r>
        <w:rPr>
          <w:rFonts w:ascii="Times New Roman"/>
          <w:b w:val="false"/>
          <w:i w:val="false"/>
          <w:color w:val="000000"/>
          <w:sz w:val="28"/>
        </w:rPr>
        <w:t>
      кәмелетке толмағанның(дардың) ___________________________________________________</w:t>
      </w:r>
    </w:p>
    <w:p>
      <w:pPr>
        <w:spacing w:after="0"/>
        <w:ind w:left="0"/>
        <w:jc w:val="both"/>
      </w:pPr>
      <w:r>
        <w:rPr>
          <w:rFonts w:ascii="Times New Roman"/>
          <w:b w:val="false"/>
          <w:i w:val="false"/>
          <w:color w:val="000000"/>
          <w:sz w:val="28"/>
        </w:rPr>
        <w:t xml:space="preserve">
      (баланың Т.А.Ә. (бар болғанда), туған жылы)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(мәселенің мәнін көрсету) </w:t>
      </w:r>
    </w:p>
    <w:p>
      <w:pPr>
        <w:spacing w:after="0"/>
        <w:ind w:left="0"/>
        <w:jc w:val="both"/>
      </w:pPr>
      <w:r>
        <w:rPr>
          <w:rFonts w:ascii="Times New Roman"/>
          <w:b w:val="false"/>
          <w:i w:val="false"/>
          <w:color w:val="000000"/>
          <w:sz w:val="28"/>
        </w:rPr>
        <w:t xml:space="preserve">
      пікірін ескере отырып "Неке (ерлі-зайыптылық) және отбасы туралы" Қазақстан </w:t>
      </w:r>
    </w:p>
    <w:p>
      <w:pPr>
        <w:spacing w:after="0"/>
        <w:ind w:left="0"/>
        <w:jc w:val="both"/>
      </w:pPr>
      <w:r>
        <w:rPr>
          <w:rFonts w:ascii="Times New Roman"/>
          <w:b w:val="false"/>
          <w:i w:val="false"/>
          <w:color w:val="000000"/>
          <w:sz w:val="28"/>
        </w:rPr>
        <w:t xml:space="preserve">
      Республикасы Кодексінің 62 бабына сәйкес, </w:t>
      </w:r>
    </w:p>
    <w:p>
      <w:pPr>
        <w:spacing w:after="0"/>
        <w:ind w:left="0"/>
        <w:jc w:val="both"/>
      </w:pPr>
      <w:r>
        <w:rPr>
          <w:rFonts w:ascii="Times New Roman"/>
          <w:b w:val="false"/>
          <w:i w:val="false"/>
          <w:color w:val="000000"/>
          <w:sz w:val="28"/>
        </w:rPr>
        <w:t xml:space="preserve">
      __________________________________________________________________________ шешті. </w:t>
      </w:r>
    </w:p>
    <w:p>
      <w:pPr>
        <w:spacing w:after="0"/>
        <w:ind w:left="0"/>
        <w:jc w:val="both"/>
      </w:pPr>
      <w:r>
        <w:rPr>
          <w:rFonts w:ascii="Times New Roman"/>
          <w:b w:val="false"/>
          <w:i w:val="false"/>
          <w:color w:val="000000"/>
          <w:sz w:val="28"/>
        </w:rPr>
        <w:t>
      (мәселенің мәні бойынша баланың пікірінің сипаттамасы)</w:t>
      </w:r>
    </w:p>
    <w:p>
      <w:pPr>
        <w:spacing w:after="0"/>
        <w:ind w:left="0"/>
        <w:jc w:val="both"/>
      </w:pPr>
      <w:r>
        <w:rPr>
          <w:rFonts w:ascii="Times New Roman"/>
          <w:b w:val="false"/>
          <w:i w:val="false"/>
          <w:color w:val="000000"/>
          <w:sz w:val="28"/>
        </w:rPr>
        <w:t>
      Нұр-Сұлтан, Алматы және Шымкент</w:t>
      </w:r>
    </w:p>
    <w:p>
      <w:pPr>
        <w:spacing w:after="0"/>
        <w:ind w:left="0"/>
        <w:jc w:val="both"/>
      </w:pPr>
      <w:r>
        <w:rPr>
          <w:rFonts w:ascii="Times New Roman"/>
          <w:b w:val="false"/>
          <w:i w:val="false"/>
          <w:color w:val="000000"/>
          <w:sz w:val="28"/>
        </w:rPr>
        <w:t xml:space="preserve">
      қалаларының, аудандардың және </w:t>
      </w:r>
    </w:p>
    <w:p>
      <w:pPr>
        <w:spacing w:after="0"/>
        <w:ind w:left="0"/>
        <w:jc w:val="both"/>
      </w:pPr>
      <w:r>
        <w:rPr>
          <w:rFonts w:ascii="Times New Roman"/>
          <w:b w:val="false"/>
          <w:i w:val="false"/>
          <w:color w:val="000000"/>
          <w:sz w:val="28"/>
        </w:rPr>
        <w:t xml:space="preserve">
      облыстық маңызы бар қалалардың </w:t>
      </w:r>
    </w:p>
    <w:p>
      <w:pPr>
        <w:spacing w:after="0"/>
        <w:ind w:left="0"/>
        <w:jc w:val="both"/>
      </w:pPr>
      <w:r>
        <w:rPr>
          <w:rFonts w:ascii="Times New Roman"/>
          <w:b w:val="false"/>
          <w:i w:val="false"/>
          <w:color w:val="000000"/>
          <w:sz w:val="28"/>
        </w:rPr>
        <w:t xml:space="preserve">
      жергілікті атқарушы органының </w:t>
      </w:r>
    </w:p>
    <w:p>
      <w:pPr>
        <w:spacing w:after="0"/>
        <w:ind w:left="0"/>
        <w:jc w:val="both"/>
      </w:pPr>
      <w:r>
        <w:rPr>
          <w:rFonts w:ascii="Times New Roman"/>
          <w:b w:val="false"/>
          <w:i w:val="false"/>
          <w:color w:val="000000"/>
          <w:sz w:val="28"/>
        </w:rPr>
        <w:t xml:space="preserve">
      басшысы                                    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 жасқа толған баланың</w:t>
            </w:r>
            <w:r>
              <w:br/>
            </w:r>
            <w:r>
              <w:rPr>
                <w:rFonts w:ascii="Times New Roman"/>
                <w:b w:val="false"/>
                <w:i w:val="false"/>
                <w:color w:val="000000"/>
                <w:sz w:val="20"/>
              </w:rPr>
              <w:t>пікірін есепке алу туралы</w:t>
            </w:r>
            <w:r>
              <w:br/>
            </w:r>
            <w:r>
              <w:rPr>
                <w:rFonts w:ascii="Times New Roman"/>
                <w:b w:val="false"/>
                <w:i w:val="false"/>
                <w:color w:val="000000"/>
                <w:sz w:val="20"/>
              </w:rPr>
              <w:t>қорғаншылар мен</w:t>
            </w:r>
            <w:r>
              <w:br/>
            </w:r>
            <w:r>
              <w:rPr>
                <w:rFonts w:ascii="Times New Roman"/>
                <w:b w:val="false"/>
                <w:i w:val="false"/>
                <w:color w:val="000000"/>
                <w:sz w:val="20"/>
              </w:rPr>
              <w:t>қамқоршылар органдарының</w:t>
            </w:r>
            <w:r>
              <w:br/>
            </w:r>
            <w:r>
              <w:rPr>
                <w:rFonts w:ascii="Times New Roman"/>
                <w:b w:val="false"/>
                <w:i w:val="false"/>
                <w:color w:val="000000"/>
                <w:sz w:val="20"/>
              </w:rPr>
              <w:t>шешімін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w:t>
            </w:r>
            <w:r>
              <w:br/>
            </w:r>
            <w:r>
              <w:rPr>
                <w:rFonts w:ascii="Times New Roman"/>
                <w:b w:val="false"/>
                <w:i w:val="false"/>
                <w:color w:val="000000"/>
                <w:sz w:val="20"/>
              </w:rPr>
              <w:t>облыстық маңызы бар</w:t>
            </w:r>
            <w:r>
              <w:br/>
            </w:r>
            <w:r>
              <w:rPr>
                <w:rFonts w:ascii="Times New Roman"/>
                <w:b w:val="false"/>
                <w:i w:val="false"/>
                <w:color w:val="000000"/>
                <w:sz w:val="20"/>
              </w:rPr>
              <w:t>қалалардың жергілікті</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w:t>
            </w:r>
            <w:r>
              <w:br/>
            </w:r>
            <w:r>
              <w:rPr>
                <w:rFonts w:ascii="Times New Roman"/>
                <w:b w:val="false"/>
                <w:i w:val="false"/>
                <w:color w:val="000000"/>
                <w:sz w:val="20"/>
              </w:rPr>
              <w:t>тұратын, 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және жеке сәйкестендіру</w:t>
            </w:r>
            <w:r>
              <w:br/>
            </w:r>
            <w:r>
              <w:rPr>
                <w:rFonts w:ascii="Times New Roman"/>
                <w:b w:val="false"/>
                <w:i w:val="false"/>
                <w:color w:val="000000"/>
                <w:sz w:val="20"/>
              </w:rPr>
              <w:t>нөмірі)</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Менің он жасқа толған баламның (балаларымның):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xml:space="preserve">
      (балалардың Т.А.Ә. (бар болған жағдайда) және жеке сәйкестендіру нөмірі </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3.______________________________________________________________________________</w:t>
      </w:r>
    </w:p>
    <w:p>
      <w:pPr>
        <w:spacing w:after="0"/>
        <w:ind w:left="0"/>
        <w:jc w:val="both"/>
      </w:pPr>
      <w:r>
        <w:rPr>
          <w:rFonts w:ascii="Times New Roman"/>
          <w:b w:val="false"/>
          <w:i w:val="false"/>
          <w:color w:val="000000"/>
          <w:sz w:val="28"/>
        </w:rPr>
        <w:t>
      ___, __________________________ мекен-жайда тұратын пікірін есепке алу туралы шешімін беруіңізді сұраймын.</w:t>
      </w:r>
    </w:p>
    <w:p>
      <w:pPr>
        <w:spacing w:after="0"/>
        <w:ind w:left="0"/>
        <w:jc w:val="both"/>
      </w:pPr>
      <w:r>
        <w:rPr>
          <w:rFonts w:ascii="Times New Roman"/>
          <w:b w:val="false"/>
          <w:i w:val="false"/>
          <w:color w:val="000000"/>
          <w:sz w:val="28"/>
        </w:rPr>
        <w:t xml:space="preserve">
      Ақпараттық жүйелерде сипатталған "Дербес деректер және оларды қорғау туралы" </w:t>
      </w:r>
    </w:p>
    <w:p>
      <w:pPr>
        <w:spacing w:after="0"/>
        <w:ind w:left="0"/>
        <w:jc w:val="both"/>
      </w:pPr>
      <w:r>
        <w:rPr>
          <w:rFonts w:ascii="Times New Roman"/>
          <w:b w:val="false"/>
          <w:i w:val="false"/>
          <w:color w:val="000000"/>
          <w:sz w:val="28"/>
        </w:rPr>
        <w:t xml:space="preserve">
      2013 жылғы 21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құпия қорғалатын </w:t>
      </w:r>
    </w:p>
    <w:p>
      <w:pPr>
        <w:spacing w:after="0"/>
        <w:ind w:left="0"/>
        <w:jc w:val="both"/>
      </w:pPr>
      <w:r>
        <w:rPr>
          <w:rFonts w:ascii="Times New Roman"/>
          <w:b w:val="false"/>
          <w:i w:val="false"/>
          <w:color w:val="000000"/>
          <w:sz w:val="28"/>
        </w:rPr>
        <w:t>
      мәліметтерді қолдануға келісемін.</w:t>
      </w:r>
    </w:p>
    <w:p>
      <w:pPr>
        <w:spacing w:after="0"/>
        <w:ind w:left="0"/>
        <w:jc w:val="both"/>
      </w:pPr>
      <w:r>
        <w:rPr>
          <w:rFonts w:ascii="Times New Roman"/>
          <w:b w:val="false"/>
          <w:i w:val="false"/>
          <w:color w:val="000000"/>
          <w:sz w:val="28"/>
        </w:rPr>
        <w:t>
      "___" ____________20___ жыл                        азаматтың (азаматшаның)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7 қазандағы</w:t>
            </w:r>
            <w:r>
              <w:br/>
            </w:r>
            <w:r>
              <w:rPr>
                <w:rFonts w:ascii="Times New Roman"/>
                <w:b w:val="false"/>
                <w:i w:val="false"/>
                <w:color w:val="000000"/>
                <w:sz w:val="20"/>
              </w:rPr>
              <w:t>№ 435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cәуірдегі</w:t>
            </w:r>
            <w:r>
              <w:br/>
            </w:r>
            <w:r>
              <w:rPr>
                <w:rFonts w:ascii="Times New Roman"/>
                <w:b w:val="false"/>
                <w:i w:val="false"/>
                <w:color w:val="000000"/>
                <w:sz w:val="20"/>
              </w:rPr>
              <w:t>№ 198 бұйрығына</w:t>
            </w:r>
            <w:r>
              <w:br/>
            </w:r>
            <w:r>
              <w:rPr>
                <w:rFonts w:ascii="Times New Roman"/>
                <w:b w:val="false"/>
                <w:i w:val="false"/>
                <w:color w:val="000000"/>
                <w:sz w:val="20"/>
              </w:rPr>
              <w:t>9-қосымша</w:t>
            </w:r>
          </w:p>
        </w:tc>
      </w:tr>
    </w:tbl>
    <w:bookmarkStart w:name="z370" w:id="305"/>
    <w:p>
      <w:pPr>
        <w:spacing w:after="0"/>
        <w:ind w:left="0"/>
        <w:jc w:val="left"/>
      </w:pPr>
      <w:r>
        <w:rPr>
          <w:rFonts w:ascii="Times New Roman"/>
          <w:b/>
          <w:i w:val="false"/>
          <w:color w:val="000000"/>
        </w:rPr>
        <w:t xml:space="preserve"> "Бала асырап алу жөніндегі агенттікті аккредиттеу немесе мерзімін ұзарту" мемлекеттік көрсетілетін қызмет стандарты</w:t>
      </w:r>
    </w:p>
    <w:bookmarkEnd w:id="305"/>
    <w:bookmarkStart w:name="z371" w:id="306"/>
    <w:p>
      <w:pPr>
        <w:spacing w:after="0"/>
        <w:ind w:left="0"/>
        <w:jc w:val="left"/>
      </w:pPr>
      <w:r>
        <w:rPr>
          <w:rFonts w:ascii="Times New Roman"/>
          <w:b/>
          <w:i w:val="false"/>
          <w:color w:val="000000"/>
        </w:rPr>
        <w:t xml:space="preserve"> 1-тарау. Жалпы ережелер</w:t>
      </w:r>
    </w:p>
    <w:bookmarkEnd w:id="306"/>
    <w:bookmarkStart w:name="z372" w:id="307"/>
    <w:p>
      <w:pPr>
        <w:spacing w:after="0"/>
        <w:ind w:left="0"/>
        <w:jc w:val="both"/>
      </w:pPr>
      <w:r>
        <w:rPr>
          <w:rFonts w:ascii="Times New Roman"/>
          <w:b w:val="false"/>
          <w:i w:val="false"/>
          <w:color w:val="000000"/>
          <w:sz w:val="28"/>
        </w:rPr>
        <w:t>
      1. "Бала асырап алу жөніндегі агенттікті аккредиттеу немесе мерзімін ұзарту" мемлекеттік көрсетілетін қызметі (бұдан әрі - мемлекеттік көрсетілетін қызмет).</w:t>
      </w:r>
    </w:p>
    <w:bookmarkEnd w:id="307"/>
    <w:bookmarkStart w:name="z373" w:id="30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308"/>
    <w:bookmarkStart w:name="z374" w:id="309"/>
    <w:p>
      <w:pPr>
        <w:spacing w:after="0"/>
        <w:ind w:left="0"/>
        <w:jc w:val="both"/>
      </w:pPr>
      <w:r>
        <w:rPr>
          <w:rFonts w:ascii="Times New Roman"/>
          <w:b w:val="false"/>
          <w:i w:val="false"/>
          <w:color w:val="000000"/>
          <w:sz w:val="28"/>
        </w:rPr>
        <w:t>
      3. Мемлекеттік көрсетілетін қызметті Министрліктің Балалардың құқықтарын қорғау комитеті (бұдан әрі - көрсетілетін қызметті беруші) көрсетеді.</w:t>
      </w:r>
    </w:p>
    <w:bookmarkEnd w:id="30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(далее - портал).</w:t>
      </w:r>
    </w:p>
    <w:bookmarkStart w:name="z375" w:id="310"/>
    <w:p>
      <w:pPr>
        <w:spacing w:after="0"/>
        <w:ind w:left="0"/>
        <w:jc w:val="left"/>
      </w:pPr>
      <w:r>
        <w:rPr>
          <w:rFonts w:ascii="Times New Roman"/>
          <w:b/>
          <w:i w:val="false"/>
          <w:color w:val="000000"/>
        </w:rPr>
        <w:t xml:space="preserve"> 2-тарау. Мемлекеттік қызмет көрсету тәртібі</w:t>
      </w:r>
    </w:p>
    <w:bookmarkEnd w:id="310"/>
    <w:bookmarkStart w:name="z376" w:id="311"/>
    <w:p>
      <w:pPr>
        <w:spacing w:after="0"/>
        <w:ind w:left="0"/>
        <w:jc w:val="both"/>
      </w:pPr>
      <w:r>
        <w:rPr>
          <w:rFonts w:ascii="Times New Roman"/>
          <w:b w:val="false"/>
          <w:i w:val="false"/>
          <w:color w:val="000000"/>
          <w:sz w:val="28"/>
        </w:rPr>
        <w:t>
      4. Мемлекеттік қызмет көрсету мерзімдері:</w:t>
      </w:r>
    </w:p>
    <w:bookmarkEnd w:id="311"/>
    <w:p>
      <w:pPr>
        <w:spacing w:after="0"/>
        <w:ind w:left="0"/>
        <w:jc w:val="both"/>
      </w:pPr>
      <w:r>
        <w:rPr>
          <w:rFonts w:ascii="Times New Roman"/>
          <w:b w:val="false"/>
          <w:i w:val="false"/>
          <w:color w:val="000000"/>
          <w:sz w:val="28"/>
        </w:rPr>
        <w:t>
      1) бала асырап алу жөніндегі агенттікті аккредиттеу: көрсетілетін қызметті берушіге құжаттарды тапсырған сәттен бастап, сондай-ақ портал арқылы өтініш берген кезде - отыз күнтізбелік күн;</w:t>
      </w:r>
    </w:p>
    <w:p>
      <w:pPr>
        <w:spacing w:after="0"/>
        <w:ind w:left="0"/>
        <w:jc w:val="both"/>
      </w:pPr>
      <w:r>
        <w:rPr>
          <w:rFonts w:ascii="Times New Roman"/>
          <w:b w:val="false"/>
          <w:i w:val="false"/>
          <w:color w:val="000000"/>
          <w:sz w:val="28"/>
        </w:rPr>
        <w:t>
      бала асырап алу жөніндегі агенттікті аккредиттеу мерзімін ұзарту: көрсетілетін қызметті берушіге құжаттарды тапсырған сәттен бастап, сондай-ақ портал арқылы өтініш берген кезде - он бес күнтізбелік күн;</w:t>
      </w:r>
    </w:p>
    <w:p>
      <w:pPr>
        <w:spacing w:after="0"/>
        <w:ind w:left="0"/>
        <w:jc w:val="both"/>
      </w:pPr>
      <w:r>
        <w:rPr>
          <w:rFonts w:ascii="Times New Roman"/>
          <w:b w:val="false"/>
          <w:i w:val="false"/>
          <w:color w:val="000000"/>
          <w:sz w:val="28"/>
        </w:rPr>
        <w:t>
      2) көрсетілетін қызметті алушының құжаттарды тапсыруы үшін күтудің рұқсат берілетін ең ұзақ уақыты - 20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берілетін ең ұзақ уақыты - 30 минут.</w:t>
      </w:r>
    </w:p>
    <w:bookmarkStart w:name="z377" w:id="312"/>
    <w:p>
      <w:pPr>
        <w:spacing w:after="0"/>
        <w:ind w:left="0"/>
        <w:jc w:val="both"/>
      </w:pPr>
      <w:r>
        <w:rPr>
          <w:rFonts w:ascii="Times New Roman"/>
          <w:b w:val="false"/>
          <w:i w:val="false"/>
          <w:color w:val="000000"/>
          <w:sz w:val="28"/>
        </w:rPr>
        <w:t>
      5. Мемлекеттік қызмет көрсету нысаны - электрондық (ішінара автоматтандырылған) және (немесе) қағаз жүзінде.</w:t>
      </w:r>
    </w:p>
    <w:bookmarkEnd w:id="312"/>
    <w:bookmarkStart w:name="z378" w:id="313"/>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бала асырап алу жөніндегі агенттікті аккредиттеу не бала асырап алу жөніндегі агенттікті аккредиттеу мерзімін ұзарту туралы шешім немесе бала асырап алу жөніндегі агенттікті аккредиттеуден бас тарту не бала асырап алу жөніндегі агенттікті аккредиттеу мерзімін ұзартудан бас тарту жөніндегі дәлелді шешімі.</w:t>
      </w:r>
    </w:p>
    <w:bookmarkEnd w:id="313"/>
    <w:p>
      <w:pPr>
        <w:spacing w:after="0"/>
        <w:ind w:left="0"/>
        <w:jc w:val="both"/>
      </w:pPr>
      <w:r>
        <w:rPr>
          <w:rFonts w:ascii="Times New Roman"/>
          <w:b w:val="false"/>
          <w:i w:val="false"/>
          <w:color w:val="000000"/>
          <w:sz w:val="28"/>
        </w:rPr>
        <w:t>
      Мемлекеттік қызмет көрсету нәтижесін ұсыну нысаны - электрондық және (немесе) қағаз түрінде.</w:t>
      </w:r>
    </w:p>
    <w:p>
      <w:pPr>
        <w:spacing w:after="0"/>
        <w:ind w:left="0"/>
        <w:jc w:val="both"/>
      </w:pPr>
      <w:r>
        <w:rPr>
          <w:rFonts w:ascii="Times New Roman"/>
          <w:b w:val="false"/>
          <w:i w:val="false"/>
          <w:color w:val="000000"/>
          <w:sz w:val="28"/>
        </w:rPr>
        <w:t>
      Қағазды нысанда мемлекеттік қызмет көрсету нәтижесіне қызмет алушы жүгінген жағдайда мемлекеттік қызмет көрсету нәтижесі электрондық нысанда рәсімделеді, шығарылады, қызмет көрсетушінің уәкілетті тұлғасының қолымен және мөрімен расталады.</w:t>
      </w:r>
    </w:p>
    <w:p>
      <w:pPr>
        <w:spacing w:after="0"/>
        <w:ind w:left="0"/>
        <w:jc w:val="both"/>
      </w:pPr>
      <w:r>
        <w:rPr>
          <w:rFonts w:ascii="Times New Roman"/>
          <w:b w:val="false"/>
          <w:i w:val="false"/>
          <w:color w:val="000000"/>
          <w:sz w:val="28"/>
        </w:rPr>
        <w:t>
      Порталда мемлекеттік қызмет көрсету нәтижесі қызмет көрсетушінің уәкілетті тұлғасының электрондық цифрлық қолтаңбасымен (бұдан әрі - ЭЦҚ) қол қойылған электрондық құжат нысанында қызмет алушының "жеке кабинетіне" жіберіледі және сақталады.</w:t>
      </w:r>
    </w:p>
    <w:bookmarkStart w:name="z379" w:id="314"/>
    <w:p>
      <w:pPr>
        <w:spacing w:after="0"/>
        <w:ind w:left="0"/>
        <w:jc w:val="both"/>
      </w:pPr>
      <w:r>
        <w:rPr>
          <w:rFonts w:ascii="Times New Roman"/>
          <w:b w:val="false"/>
          <w:i w:val="false"/>
          <w:color w:val="000000"/>
          <w:sz w:val="28"/>
        </w:rPr>
        <w:t>
      7. Мемлекеттік қызмет тегін көрсетіледі жеке және заңды тұлғаларға (бұдан әрі - көрсетілетін қызметті алушы) тегін көрсетіледі..</w:t>
      </w:r>
    </w:p>
    <w:bookmarkEnd w:id="314"/>
    <w:bookmarkStart w:name="z380" w:id="315"/>
    <w:p>
      <w:pPr>
        <w:spacing w:after="0"/>
        <w:ind w:left="0"/>
        <w:jc w:val="both"/>
      </w:pPr>
      <w:r>
        <w:rPr>
          <w:rFonts w:ascii="Times New Roman"/>
          <w:b w:val="false"/>
          <w:i w:val="false"/>
          <w:color w:val="000000"/>
          <w:sz w:val="28"/>
        </w:rPr>
        <w:t>
      8. Жұмыс кестесі:</w:t>
      </w:r>
    </w:p>
    <w:bookmarkEnd w:id="315"/>
    <w:p>
      <w:pPr>
        <w:spacing w:after="0"/>
        <w:ind w:left="0"/>
        <w:jc w:val="both"/>
      </w:pPr>
      <w:r>
        <w:rPr>
          <w:rFonts w:ascii="Times New Roman"/>
          <w:b w:val="false"/>
          <w:i w:val="false"/>
          <w:color w:val="000000"/>
          <w:sz w:val="28"/>
        </w:rPr>
        <w:t>
      1) көрсетілетін қызметті берушіде: еңбек заңнамасына сәйкес демалыс және мереке күндерін қоспағанда, дүйсенбі мен жұма аралығын қоса алғанда сағат 9.00-ден 18.30-ға дейін 13.00-ден 14.30-ға дейінгі түскі үзіліспен.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қызмет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bookmarkStart w:name="z381" w:id="316"/>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316"/>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бала асырап алу жөніндегі агенттікті аккредиттеу үшін:</w:t>
      </w:r>
    </w:p>
    <w:p>
      <w:pPr>
        <w:spacing w:after="0"/>
        <w:ind w:left="0"/>
        <w:jc w:val="both"/>
      </w:pPr>
      <w:r>
        <w:rPr>
          <w:rFonts w:ascii="Times New Roman"/>
          <w:b w:val="false"/>
          <w:i w:val="false"/>
          <w:color w:val="000000"/>
          <w:sz w:val="28"/>
        </w:rPr>
        <w:t xml:space="preserve">
      1-1)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1-2) көрсетілетін қызметті алушының жеке басын куәландыратын құжат (жеке басын сәйкестендіру үшін талап етіледі);</w:t>
      </w:r>
    </w:p>
    <w:p>
      <w:pPr>
        <w:spacing w:after="0"/>
        <w:ind w:left="0"/>
        <w:jc w:val="both"/>
      </w:pPr>
      <w:r>
        <w:rPr>
          <w:rFonts w:ascii="Times New Roman"/>
          <w:b w:val="false"/>
          <w:i w:val="false"/>
          <w:color w:val="000000"/>
          <w:sz w:val="28"/>
        </w:rPr>
        <w:t>
      1-3) құрылтай құжаттарының нотариалды куәландырылған көшірмелері;</w:t>
      </w:r>
    </w:p>
    <w:p>
      <w:pPr>
        <w:spacing w:after="0"/>
        <w:ind w:left="0"/>
        <w:jc w:val="both"/>
      </w:pPr>
      <w:r>
        <w:rPr>
          <w:rFonts w:ascii="Times New Roman"/>
          <w:b w:val="false"/>
          <w:i w:val="false"/>
          <w:color w:val="000000"/>
          <w:sz w:val="28"/>
        </w:rPr>
        <w:t>
      1-4) тиісті салада қызметті жүзеге асыруға өкілеттігін растайтын, бала асырап алу жөніндегі агенттік (бұдан әрі - агенттік) орналасқан мемлекеттің құзыретті органы берген құжаттың көшірмесі;</w:t>
      </w:r>
    </w:p>
    <w:p>
      <w:pPr>
        <w:spacing w:after="0"/>
        <w:ind w:left="0"/>
        <w:jc w:val="both"/>
      </w:pPr>
      <w:r>
        <w:rPr>
          <w:rFonts w:ascii="Times New Roman"/>
          <w:b w:val="false"/>
          <w:i w:val="false"/>
          <w:color w:val="000000"/>
          <w:sz w:val="28"/>
        </w:rPr>
        <w:t>
      1-5)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w:t>
      </w:r>
    </w:p>
    <w:p>
      <w:pPr>
        <w:spacing w:after="0"/>
        <w:ind w:left="0"/>
        <w:jc w:val="both"/>
      </w:pPr>
      <w:r>
        <w:rPr>
          <w:rFonts w:ascii="Times New Roman"/>
          <w:b w:val="false"/>
          <w:i w:val="false"/>
          <w:color w:val="000000"/>
          <w:sz w:val="28"/>
        </w:rPr>
        <w:t>
      1-6) бала асырап алуға үміткерлерге агенттік ұсынатын, көрсетілетін қызметтердің тізбесі;</w:t>
      </w:r>
    </w:p>
    <w:p>
      <w:pPr>
        <w:spacing w:after="0"/>
        <w:ind w:left="0"/>
        <w:jc w:val="both"/>
      </w:pPr>
      <w:r>
        <w:rPr>
          <w:rFonts w:ascii="Times New Roman"/>
          <w:b w:val="false"/>
          <w:i w:val="false"/>
          <w:color w:val="000000"/>
          <w:sz w:val="28"/>
        </w:rPr>
        <w:t xml:space="preserve">
      1-7)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асырап алынған балалардың тұрмыс жағдайлары мен тәрбиесіне бақылауды жүзеге асыру және тиісті есептер беру жөніндегі міндеттеме;</w:t>
      </w:r>
    </w:p>
    <w:p>
      <w:pPr>
        <w:spacing w:after="0"/>
        <w:ind w:left="0"/>
        <w:jc w:val="both"/>
      </w:pPr>
      <w:r>
        <w:rPr>
          <w:rFonts w:ascii="Times New Roman"/>
          <w:b w:val="false"/>
          <w:i w:val="false"/>
          <w:color w:val="000000"/>
          <w:sz w:val="28"/>
        </w:rPr>
        <w:t>
      1-8)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w:t>
      </w:r>
    </w:p>
    <w:p>
      <w:pPr>
        <w:spacing w:after="0"/>
        <w:ind w:left="0"/>
        <w:jc w:val="both"/>
      </w:pPr>
      <w:r>
        <w:rPr>
          <w:rFonts w:ascii="Times New Roman"/>
          <w:b w:val="false"/>
          <w:i w:val="false"/>
          <w:color w:val="000000"/>
          <w:sz w:val="28"/>
        </w:rPr>
        <w:t>
      1-9) агенттіктің көрсетілетін қызметті алушыға берген нотариалды куәландырылған сенімхаты;</w:t>
      </w:r>
    </w:p>
    <w:p>
      <w:pPr>
        <w:spacing w:after="0"/>
        <w:ind w:left="0"/>
        <w:jc w:val="both"/>
      </w:pPr>
      <w:r>
        <w:rPr>
          <w:rFonts w:ascii="Times New Roman"/>
          <w:b w:val="false"/>
          <w:i w:val="false"/>
          <w:color w:val="000000"/>
          <w:sz w:val="28"/>
        </w:rPr>
        <w:t>
      1-10)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w:t>
      </w:r>
    </w:p>
    <w:p>
      <w:pPr>
        <w:spacing w:after="0"/>
        <w:ind w:left="0"/>
        <w:jc w:val="both"/>
      </w:pPr>
      <w:r>
        <w:rPr>
          <w:rFonts w:ascii="Times New Roman"/>
          <w:b w:val="false"/>
          <w:i w:val="false"/>
          <w:color w:val="000000"/>
          <w:sz w:val="28"/>
        </w:rPr>
        <w:t>
      1-11)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балалардың құқықтарын қорғау саласындағы уәкілетті органына хабар беру туралы міндеттемесі;</w:t>
      </w:r>
    </w:p>
    <w:p>
      <w:pPr>
        <w:spacing w:after="0"/>
        <w:ind w:left="0"/>
        <w:jc w:val="both"/>
      </w:pPr>
      <w:r>
        <w:rPr>
          <w:rFonts w:ascii="Times New Roman"/>
          <w:b w:val="false"/>
          <w:i w:val="false"/>
          <w:color w:val="000000"/>
          <w:sz w:val="28"/>
        </w:rPr>
        <w:t>
      1-12) агенттік орналасқан мемлекеттің құзыретті органының агенттіктің құрылтай құжаттарындағы өзгерістер туралы Қазақстан Республикасының балалардың құқықтарын қорғау саласындағы уәкілетті органын хабардар ету туралы міндеттемесі;</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1-1) көрсетілетін қызметті алушының ЭЦҚ қойылған электрондық құжат нысанындағы сұрау;</w:t>
      </w:r>
    </w:p>
    <w:p>
      <w:pPr>
        <w:spacing w:after="0"/>
        <w:ind w:left="0"/>
        <w:jc w:val="both"/>
      </w:pPr>
      <w:r>
        <w:rPr>
          <w:rFonts w:ascii="Times New Roman"/>
          <w:b w:val="false"/>
          <w:i w:val="false"/>
          <w:color w:val="000000"/>
          <w:sz w:val="28"/>
        </w:rPr>
        <w:t>
      1-2) құрылтай құжаттарының нотариалды куәландырылған көшірмелерінің электрондық көшірмесі;</w:t>
      </w:r>
    </w:p>
    <w:p>
      <w:pPr>
        <w:spacing w:after="0"/>
        <w:ind w:left="0"/>
        <w:jc w:val="both"/>
      </w:pPr>
      <w:r>
        <w:rPr>
          <w:rFonts w:ascii="Times New Roman"/>
          <w:b w:val="false"/>
          <w:i w:val="false"/>
          <w:color w:val="000000"/>
          <w:sz w:val="28"/>
        </w:rPr>
        <w:t>
      1-3) бала асырап алу жөніндегі агенттік (бұдан әрі - агенттік) орналасқан мемлекеттің құзыретті органы берген оның тиісті салада қызметті жүзеге асыруға өкілеттігін растайтын құжаттың электрондық көшірмесі;</w:t>
      </w:r>
    </w:p>
    <w:p>
      <w:pPr>
        <w:spacing w:after="0"/>
        <w:ind w:left="0"/>
        <w:jc w:val="both"/>
      </w:pPr>
      <w:r>
        <w:rPr>
          <w:rFonts w:ascii="Times New Roman"/>
          <w:b w:val="false"/>
          <w:i w:val="false"/>
          <w:color w:val="000000"/>
          <w:sz w:val="28"/>
        </w:rPr>
        <w:t>
      1-4) агенттіктің өкілеттігін растайтын құжатты берген немесе агенттіктің Қазақстан Республикасының аумағында тиісті қызметті жүзеге асыру мүмкіндігі туралы қызметіне бақылауды жүзеге асыратын мемлекеттің құзыретті органының ұсыным хатының электрондық көшірмесі;</w:t>
      </w:r>
    </w:p>
    <w:p>
      <w:pPr>
        <w:spacing w:after="0"/>
        <w:ind w:left="0"/>
        <w:jc w:val="both"/>
      </w:pPr>
      <w:r>
        <w:rPr>
          <w:rFonts w:ascii="Times New Roman"/>
          <w:b w:val="false"/>
          <w:i w:val="false"/>
          <w:color w:val="000000"/>
          <w:sz w:val="28"/>
        </w:rPr>
        <w:t>
      1-5) бала асырап алуға үміткерлерге агенттік ұсынатын, көрсетілетін қызметтер тізбесінің электрондық көшірмесі;</w:t>
      </w:r>
    </w:p>
    <w:p>
      <w:pPr>
        <w:spacing w:after="0"/>
        <w:ind w:left="0"/>
        <w:jc w:val="both"/>
      </w:pPr>
      <w:r>
        <w:rPr>
          <w:rFonts w:ascii="Times New Roman"/>
          <w:b w:val="false"/>
          <w:i w:val="false"/>
          <w:color w:val="000000"/>
          <w:sz w:val="28"/>
        </w:rPr>
        <w:t xml:space="preserve">
      1-6) "Неке (ерлі-зайыптылық) және отбасы туралы" Қазақстан Республикасының 2011 жылғы 26 желтоқсандағы </w:t>
      </w:r>
      <w:r>
        <w:rPr>
          <w:rFonts w:ascii="Times New Roman"/>
          <w:b w:val="false"/>
          <w:i w:val="false"/>
          <w:color w:val="000000"/>
          <w:sz w:val="28"/>
        </w:rPr>
        <w:t>Кодексіне</w:t>
      </w:r>
      <w:r>
        <w:rPr>
          <w:rFonts w:ascii="Times New Roman"/>
          <w:b w:val="false"/>
          <w:i w:val="false"/>
          <w:color w:val="000000"/>
          <w:sz w:val="28"/>
        </w:rPr>
        <w:t xml:space="preserve"> сәйкес асырап алынған балалардың тұрмыс жағдайлары мен тәрбиесіне бақылауды жүзеге асыру және тиісті есептер беру жөніндегі міндеттеменің электрондық көшірмесі;</w:t>
      </w:r>
    </w:p>
    <w:p>
      <w:pPr>
        <w:spacing w:after="0"/>
        <w:ind w:left="0"/>
        <w:jc w:val="both"/>
      </w:pPr>
      <w:r>
        <w:rPr>
          <w:rFonts w:ascii="Times New Roman"/>
          <w:b w:val="false"/>
          <w:i w:val="false"/>
          <w:color w:val="000000"/>
          <w:sz w:val="28"/>
        </w:rPr>
        <w:t>
      1-7) бала асырап алушылардың өздері тұратын мемлекетке келген соң асырап алынған баланың Қазақстан Республикасының консулдық мекемесінде есепке қойылуын бақылауды жүзеге асыру жөніндегі міндеттеменің электрондық көшірмесі;</w:t>
      </w:r>
    </w:p>
    <w:p>
      <w:pPr>
        <w:spacing w:after="0"/>
        <w:ind w:left="0"/>
        <w:jc w:val="both"/>
      </w:pPr>
      <w:r>
        <w:rPr>
          <w:rFonts w:ascii="Times New Roman"/>
          <w:b w:val="false"/>
          <w:i w:val="false"/>
          <w:color w:val="000000"/>
          <w:sz w:val="28"/>
        </w:rPr>
        <w:t>
      1-8) агенттіктің көрсетілетін қызметті алушыға берген нотариалды куәландырылған сенімхатының электрондық көшірмесі;</w:t>
      </w:r>
    </w:p>
    <w:p>
      <w:pPr>
        <w:spacing w:after="0"/>
        <w:ind w:left="0"/>
        <w:jc w:val="both"/>
      </w:pPr>
      <w:r>
        <w:rPr>
          <w:rFonts w:ascii="Times New Roman"/>
          <w:b w:val="false"/>
          <w:i w:val="false"/>
          <w:color w:val="000000"/>
          <w:sz w:val="28"/>
        </w:rPr>
        <w:t>
      1-9) агенттік орналасқан мемлекеттің аумағында немесе Қазақстан Республикасының аумағында агенттіктің қызметі тоқтатылған жағдайда, белгіленген тәртіппен асырап алынған балалардың өмір сүру және тәрбиелену жағдайлары туралы есептер мен ақпаратты беріп отыратын органды немесе ұйымды тағайындау туралы агенттік орналасқан мемлекеттің құзыретті органының міндеттемесінің электрондық көшермесі;</w:t>
      </w:r>
    </w:p>
    <w:p>
      <w:pPr>
        <w:spacing w:after="0"/>
        <w:ind w:left="0"/>
        <w:jc w:val="both"/>
      </w:pPr>
      <w:r>
        <w:rPr>
          <w:rFonts w:ascii="Times New Roman"/>
          <w:b w:val="false"/>
          <w:i w:val="false"/>
          <w:color w:val="000000"/>
          <w:sz w:val="28"/>
        </w:rPr>
        <w:t>
      1-10) агенттік орналасқан мемлекеттің құзыретті органының баланың қайтыс болуы, оған қатыгездік көрсету, оның ішінде балаға физикалық немесе психикалық зорлық-зомбылық жасау, сондай-ақ баланың жыныстық тиіспеушілігіне қастық жасау фактісі анықталған кезден бастап жиырма төрт сағат ішінде Қазақстан Республикасының баланың құқықтарын қорғау саласындағы уәкілетті органына хабар беру туралы міндеттемесінің электрондық көшермесі;</w:t>
      </w:r>
    </w:p>
    <w:p>
      <w:pPr>
        <w:spacing w:after="0"/>
        <w:ind w:left="0"/>
        <w:jc w:val="both"/>
      </w:pPr>
      <w:r>
        <w:rPr>
          <w:rFonts w:ascii="Times New Roman"/>
          <w:b w:val="false"/>
          <w:i w:val="false"/>
          <w:color w:val="000000"/>
          <w:sz w:val="28"/>
        </w:rPr>
        <w:t>
      1-11) агенттік орналасқан мемлекеттің құзыретті органының агенттіктің құрылтай құжаттарындағы өзгерістер туралы Қазақстан Республикасының баланың құқықтарын қорғау саласындағы уәкілетті органын хабардар ету туралы міндеттемесінің электрондық көшермесі.</w:t>
      </w:r>
    </w:p>
    <w:p>
      <w:pPr>
        <w:spacing w:after="0"/>
        <w:ind w:left="0"/>
        <w:jc w:val="both"/>
      </w:pPr>
      <w:r>
        <w:rPr>
          <w:rFonts w:ascii="Times New Roman"/>
          <w:b w:val="false"/>
          <w:i w:val="false"/>
          <w:color w:val="000000"/>
          <w:sz w:val="28"/>
        </w:rPr>
        <w:t>
      2) бала асырап алу жөніндегі агенттікті аккредиттеу мерзімін ұзарту үшін:</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2-1) осы мемлекеттік көрсетілетін қызмет стандартына 1-қосымшаға сәйкес нысан бойынша көрсетілетін қызметті алушының өтініші;</w:t>
      </w:r>
    </w:p>
    <w:p>
      <w:pPr>
        <w:spacing w:after="0"/>
        <w:ind w:left="0"/>
        <w:jc w:val="both"/>
      </w:pPr>
      <w:r>
        <w:rPr>
          <w:rFonts w:ascii="Times New Roman"/>
          <w:b w:val="false"/>
          <w:i w:val="false"/>
          <w:color w:val="000000"/>
          <w:sz w:val="28"/>
        </w:rPr>
        <w:t>
      2-2) бала асырап алу жөніндегі агенттіктің сенім білдірген адамға берген нотариатта куәландырылған сенімхаты.</w:t>
      </w:r>
    </w:p>
    <w:p>
      <w:pPr>
        <w:spacing w:after="0"/>
        <w:ind w:left="0"/>
        <w:jc w:val="both"/>
      </w:pPr>
      <w:r>
        <w:rPr>
          <w:rFonts w:ascii="Times New Roman"/>
          <w:b w:val="false"/>
          <w:i w:val="false"/>
          <w:color w:val="000000"/>
          <w:sz w:val="28"/>
        </w:rPr>
        <w:t>
      портал арқылы:</w:t>
      </w:r>
    </w:p>
    <w:p>
      <w:pPr>
        <w:spacing w:after="0"/>
        <w:ind w:left="0"/>
        <w:jc w:val="both"/>
      </w:pPr>
      <w:r>
        <w:rPr>
          <w:rFonts w:ascii="Times New Roman"/>
          <w:b w:val="false"/>
          <w:i w:val="false"/>
          <w:color w:val="000000"/>
          <w:sz w:val="28"/>
        </w:rPr>
        <w:t>
      2-1) көрсетілетін қызметті алушының ЭЦҚ қойылған электрондық құжат нысанындағы сұрау;</w:t>
      </w:r>
    </w:p>
    <w:p>
      <w:pPr>
        <w:spacing w:after="0"/>
        <w:ind w:left="0"/>
        <w:jc w:val="both"/>
      </w:pPr>
      <w:r>
        <w:rPr>
          <w:rFonts w:ascii="Times New Roman"/>
          <w:b w:val="false"/>
          <w:i w:val="false"/>
          <w:color w:val="000000"/>
          <w:sz w:val="28"/>
        </w:rPr>
        <w:t>
      2-2) агенттіктің көрсетілетін қызметті алушыға берген нотариалды куәландырылған сенімхатының электрондық көшірмесі.</w:t>
      </w:r>
    </w:p>
    <w:p>
      <w:pPr>
        <w:spacing w:after="0"/>
        <w:ind w:left="0"/>
        <w:jc w:val="both"/>
      </w:pPr>
      <w:r>
        <w:rPr>
          <w:rFonts w:ascii="Times New Roman"/>
          <w:b w:val="false"/>
          <w:i w:val="false"/>
          <w:color w:val="000000"/>
          <w:sz w:val="28"/>
        </w:rPr>
        <w:t>
      Порталда электрондық сұранысты қабылдау көрсетілетін қызметті алушының "жеке кабинетінде" жүзеге асырылады.</w:t>
      </w:r>
    </w:p>
    <w:p>
      <w:pPr>
        <w:spacing w:after="0"/>
        <w:ind w:left="0"/>
        <w:jc w:val="both"/>
      </w:pPr>
      <w:r>
        <w:rPr>
          <w:rFonts w:ascii="Times New Roman"/>
          <w:b w:val="false"/>
          <w:i w:val="false"/>
          <w:color w:val="000000"/>
          <w:sz w:val="28"/>
        </w:rPr>
        <w:t>
      Барлық ұсынылған құжаттар Қазақстан Республикасының заңнамасында және Қазақстан Республикасы қатысушысы болып табылатын халықаралық шарттарда көзделген тәртіппен заңдастырылады.</w:t>
      </w:r>
    </w:p>
    <w:p>
      <w:pPr>
        <w:spacing w:after="0"/>
        <w:ind w:left="0"/>
        <w:jc w:val="both"/>
      </w:pPr>
      <w:r>
        <w:rPr>
          <w:rFonts w:ascii="Times New Roman"/>
          <w:b w:val="false"/>
          <w:i w:val="false"/>
          <w:color w:val="000000"/>
          <w:sz w:val="28"/>
        </w:rPr>
        <w:t>
      Қазақстан Республикасынан тыс жерде берілген құжаттар тиісті шет мемлекеттің мемлекеттік тілінде ұсынылады, сондай-ақ қазақ және орыс тілдеріне аударылуға жатады.</w:t>
      </w:r>
    </w:p>
    <w:p>
      <w:pPr>
        <w:spacing w:after="0"/>
        <w:ind w:left="0"/>
        <w:jc w:val="both"/>
      </w:pPr>
      <w:r>
        <w:rPr>
          <w:rFonts w:ascii="Times New Roman"/>
          <w:b w:val="false"/>
          <w:i w:val="false"/>
          <w:color w:val="000000"/>
          <w:sz w:val="28"/>
        </w:rPr>
        <w:t>
      Көрсетілетін қызметті алушының жеке басын растайтын, заңды тұлғаны мемлекеттік тіркеу туралы (қайта тіркеу), көрсетілетін қызметті алушыны жеке кәсіпкер ретінде мемлекеттік тіркеу туралы құжаттардың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көрсетілетін мемлекеттік қызметке сұраныстың қабылданғаны туралы мәртебе, сондай-ақ мемлекеттік қызмет нәтижесін алу күні және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382" w:id="317"/>
    <w:p>
      <w:pPr>
        <w:spacing w:after="0"/>
        <w:ind w:left="0"/>
        <w:jc w:val="both"/>
      </w:pPr>
      <w:r>
        <w:rPr>
          <w:rFonts w:ascii="Times New Roman"/>
          <w:b w:val="false"/>
          <w:i w:val="false"/>
          <w:color w:val="000000"/>
          <w:sz w:val="28"/>
        </w:rPr>
        <w:t>
      10. Мемлекеттік қызметті көрсетуден бас тартуға негіздемелер:</w:t>
      </w:r>
    </w:p>
    <w:bookmarkEnd w:id="317"/>
    <w:p>
      <w:pPr>
        <w:spacing w:after="0"/>
        <w:ind w:left="0"/>
        <w:jc w:val="both"/>
      </w:pPr>
      <w:r>
        <w:rPr>
          <w:rFonts w:ascii="Times New Roman"/>
          <w:b w:val="false"/>
          <w:i w:val="false"/>
          <w:color w:val="000000"/>
          <w:sz w:val="28"/>
        </w:rPr>
        <w:t>
      бала асырап алу жөніндегі агенттікті аккредиттеу үшін:</w:t>
      </w:r>
    </w:p>
    <w:p>
      <w:pPr>
        <w:spacing w:after="0"/>
        <w:ind w:left="0"/>
        <w:jc w:val="both"/>
      </w:pPr>
      <w:r>
        <w:rPr>
          <w:rFonts w:ascii="Times New Roman"/>
          <w:b w:val="false"/>
          <w:i w:val="false"/>
          <w:color w:val="000000"/>
          <w:sz w:val="28"/>
        </w:rPr>
        <w:t>
      1) ұсынылған құжаттардың Қазақстан Республикасының заңнамасында белгіленген талаптарға сәйкес болмауы;</w:t>
      </w:r>
    </w:p>
    <w:p>
      <w:pPr>
        <w:spacing w:after="0"/>
        <w:ind w:left="0"/>
        <w:jc w:val="both"/>
      </w:pPr>
      <w:r>
        <w:rPr>
          <w:rFonts w:ascii="Times New Roman"/>
          <w:b w:val="false"/>
          <w:i w:val="false"/>
          <w:color w:val="000000"/>
          <w:sz w:val="28"/>
        </w:rPr>
        <w:t>
      2) өз қызметі туралы дәйексіз мәліметтер ұсынылуы;</w:t>
      </w:r>
    </w:p>
    <w:p>
      <w:pPr>
        <w:spacing w:after="0"/>
        <w:ind w:left="0"/>
        <w:jc w:val="both"/>
      </w:pPr>
      <w:r>
        <w:rPr>
          <w:rFonts w:ascii="Times New Roman"/>
          <w:b w:val="false"/>
          <w:i w:val="false"/>
          <w:color w:val="000000"/>
          <w:sz w:val="28"/>
        </w:rPr>
        <w:t>
      3) агенттіктің немесе оның филиалдарының және (немесе) өкілдіктерінің қызметі туралы шет мемлекеттің құзыретті органдарынан, сондай-ақ Қазақстан Республикасының мемлекеттік органдарынан келіп түскен жағымсыз ақпараттың болуы;</w:t>
      </w:r>
    </w:p>
    <w:p>
      <w:pPr>
        <w:spacing w:after="0"/>
        <w:ind w:left="0"/>
        <w:jc w:val="both"/>
      </w:pPr>
      <w:r>
        <w:rPr>
          <w:rFonts w:ascii="Times New Roman"/>
          <w:b w:val="false"/>
          <w:i w:val="false"/>
          <w:color w:val="000000"/>
          <w:sz w:val="28"/>
        </w:rPr>
        <w:t>
      4) агенттік орналасқан мемлекеттегі қолайсыз әлеуметтік-экономикалық, саяси, экологиялық ахуал, әскери іс-қимылдардың жүзеге асырылуы;</w:t>
      </w:r>
    </w:p>
    <w:p>
      <w:pPr>
        <w:spacing w:after="0"/>
        <w:ind w:left="0"/>
        <w:jc w:val="both"/>
      </w:pPr>
      <w:r>
        <w:rPr>
          <w:rFonts w:ascii="Times New Roman"/>
          <w:b w:val="false"/>
          <w:i w:val="false"/>
          <w:color w:val="000000"/>
          <w:sz w:val="28"/>
        </w:rPr>
        <w:t>
      5) агенттіктің филиалы және (немесе) өкілдігі қызметкерлерінің Қазақстан Республикасының заңнамасын бұзуы;</w:t>
      </w:r>
    </w:p>
    <w:p>
      <w:pPr>
        <w:spacing w:after="0"/>
        <w:ind w:left="0"/>
        <w:jc w:val="both"/>
      </w:pPr>
      <w:r>
        <w:rPr>
          <w:rFonts w:ascii="Times New Roman"/>
          <w:b w:val="false"/>
          <w:i w:val="false"/>
          <w:color w:val="000000"/>
          <w:sz w:val="28"/>
        </w:rPr>
        <w:t>
      6) агенттіктің асырап алынған балалардың тұрмыс жағдайлары мен тәрбиесін бақылауды жүзеге асыру және белгіленген тәртіппен тиісті есептер мен ақпарат беру жөніндегі өз міндеттемелерін бұзуы;</w:t>
      </w:r>
    </w:p>
    <w:p>
      <w:pPr>
        <w:spacing w:after="0"/>
        <w:ind w:left="0"/>
        <w:jc w:val="both"/>
      </w:pPr>
      <w:r>
        <w:rPr>
          <w:rFonts w:ascii="Times New Roman"/>
          <w:b w:val="false"/>
          <w:i w:val="false"/>
          <w:color w:val="000000"/>
          <w:sz w:val="28"/>
        </w:rPr>
        <w:t>
      7) агенттіктің асырап алынған баланың белгіленген тәртіппен Қазақстан Республикасының консулдық мекемесінде есепке қойылуын бақылауды жүзеге асыру жөніндегі өз міндеттемелерін бұзуы;</w:t>
      </w:r>
    </w:p>
    <w:p>
      <w:pPr>
        <w:spacing w:after="0"/>
        <w:ind w:left="0"/>
        <w:jc w:val="both"/>
      </w:pPr>
      <w:r>
        <w:rPr>
          <w:rFonts w:ascii="Times New Roman"/>
          <w:b w:val="false"/>
          <w:i w:val="false"/>
          <w:color w:val="000000"/>
          <w:sz w:val="28"/>
        </w:rPr>
        <w:t>
      8) агенттіктің өз мемлекеті аумағында қызметінің тоқтатылуы;</w:t>
      </w:r>
    </w:p>
    <w:p>
      <w:pPr>
        <w:spacing w:after="0"/>
        <w:ind w:left="0"/>
        <w:jc w:val="both"/>
      </w:pPr>
      <w:r>
        <w:rPr>
          <w:rFonts w:ascii="Times New Roman"/>
          <w:b w:val="false"/>
          <w:i w:val="false"/>
          <w:color w:val="000000"/>
          <w:sz w:val="28"/>
        </w:rPr>
        <w:t>
      9) Қазақстан Республикасының аумағында аккредиттелген агенттіктердің белгіленген санынан асуы.</w:t>
      </w:r>
    </w:p>
    <w:p>
      <w:pPr>
        <w:spacing w:after="0"/>
        <w:ind w:left="0"/>
        <w:jc w:val="both"/>
      </w:pPr>
      <w:r>
        <w:rPr>
          <w:rFonts w:ascii="Times New Roman"/>
          <w:b w:val="false"/>
          <w:i w:val="false"/>
          <w:color w:val="000000"/>
          <w:sz w:val="28"/>
        </w:rPr>
        <w:t>
      бала асырап алу жөніндегі агенттікті аккредиттеу мерзімін ұзарту үшін:</w:t>
      </w:r>
    </w:p>
    <w:p>
      <w:pPr>
        <w:spacing w:after="0"/>
        <w:ind w:left="0"/>
        <w:jc w:val="both"/>
      </w:pPr>
      <w:r>
        <w:rPr>
          <w:rFonts w:ascii="Times New Roman"/>
          <w:b w:val="false"/>
          <w:i w:val="false"/>
          <w:color w:val="000000"/>
          <w:sz w:val="28"/>
        </w:rPr>
        <w:t xml:space="preserve">
      1) 2011 жылғы 26 желтоқсандағы "Неке (ерлі-зайыптылық) және отбасы туралы" Қазақстан Республикасы </w:t>
      </w:r>
      <w:r>
        <w:rPr>
          <w:rFonts w:ascii="Times New Roman"/>
          <w:b w:val="false"/>
          <w:i w:val="false"/>
          <w:color w:val="000000"/>
          <w:sz w:val="28"/>
        </w:rPr>
        <w:t>Кодексі</w:t>
      </w:r>
      <w:r>
        <w:rPr>
          <w:rFonts w:ascii="Times New Roman"/>
          <w:b w:val="false"/>
          <w:i w:val="false"/>
          <w:color w:val="000000"/>
          <w:sz w:val="28"/>
        </w:rPr>
        <w:t xml:space="preserve"> нормаларының сақталмауы;</w:t>
      </w:r>
    </w:p>
    <w:p>
      <w:pPr>
        <w:spacing w:after="0"/>
        <w:ind w:left="0"/>
        <w:jc w:val="both"/>
      </w:pPr>
      <w:r>
        <w:rPr>
          <w:rFonts w:ascii="Times New Roman"/>
          <w:b w:val="false"/>
          <w:i w:val="false"/>
          <w:color w:val="000000"/>
          <w:sz w:val="28"/>
        </w:rPr>
        <w:t>
      2)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Start w:name="z383" w:id="318"/>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берушілердің және (немесе) олардың лауазымды адамдарының шешімдеріне, әрекетіне (әрекетсіздігіне) шағымдану тәртібі</w:t>
      </w:r>
    </w:p>
    <w:bookmarkEnd w:id="318"/>
    <w:bookmarkStart w:name="z384" w:id="319"/>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шағым көрсетілетін қызметті беруші басшысының атына беріледі.</w:t>
      </w:r>
    </w:p>
    <w:bookmarkEnd w:id="319"/>
    <w:p>
      <w:pPr>
        <w:spacing w:after="0"/>
        <w:ind w:left="0"/>
        <w:jc w:val="both"/>
      </w:pPr>
      <w:r>
        <w:rPr>
          <w:rFonts w:ascii="Times New Roman"/>
          <w:b w:val="false"/>
          <w:i w:val="false"/>
          <w:color w:val="000000"/>
          <w:sz w:val="28"/>
        </w:rPr>
        <w:t>
      Шағым пошта арқылы, портал арқылы немесе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Жеке немесе заңды тұлғаның арызында оның тегі, аты, әкесінің аты (бар болғанда), пошталық мекенжайы, байланыс телефоны көрсетіледі.</w:t>
      </w:r>
    </w:p>
    <w:p>
      <w:pPr>
        <w:spacing w:after="0"/>
        <w:ind w:left="0"/>
        <w:jc w:val="both"/>
      </w:pP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Министрліктің кеңсесінде (мөртабан, кіріс нөмірі мен күні) тіркелуі болып табылады.</w:t>
      </w:r>
    </w:p>
    <w:p>
      <w:pPr>
        <w:spacing w:after="0"/>
        <w:ind w:left="0"/>
        <w:jc w:val="both"/>
      </w:pPr>
      <w:r>
        <w:rPr>
          <w:rFonts w:ascii="Times New Roman"/>
          <w:b w:val="false"/>
          <w:i w:val="false"/>
          <w:color w:val="000000"/>
          <w:sz w:val="28"/>
        </w:rPr>
        <w:t>
      Портал арқылы өтініш білдіргенде шағымдану тәртібі туралы ақпаратты Бірыңғай байланыс орталығының "1414" телефоны бойынша алады.</w:t>
      </w:r>
    </w:p>
    <w:p>
      <w:pPr>
        <w:spacing w:after="0"/>
        <w:ind w:left="0"/>
        <w:jc w:val="both"/>
      </w:pPr>
      <w:r>
        <w:rPr>
          <w:rFonts w:ascii="Times New Roman"/>
          <w:b w:val="false"/>
          <w:i w:val="false"/>
          <w:color w:val="000000"/>
          <w:sz w:val="28"/>
        </w:rPr>
        <w:t>
      Портал арқылы өтініштерді жолдау кезінде көрсетілетін қызметті алушының "жеке кабинетінен" көрсетілетін қызметті беруші тарапынан шығымдарды өңдеу барысында (жеткізу, тіркеу туралы белгілер, қарастыру немесе қарастырудан бас тарту туралы жауап) жаңартылатын өтініш жөніндегі ақпарат қолжетімді.</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телефоны бойынша алады.</w:t>
      </w:r>
    </w:p>
    <w:bookmarkStart w:name="z385" w:id="320"/>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20"/>
    <w:bookmarkStart w:name="z386" w:id="321"/>
    <w:p>
      <w:pPr>
        <w:spacing w:after="0"/>
        <w:ind w:left="0"/>
        <w:jc w:val="left"/>
      </w:pPr>
      <w:r>
        <w:rPr>
          <w:rFonts w:ascii="Times New Roman"/>
          <w:b/>
          <w:i w:val="false"/>
          <w:color w:val="000000"/>
        </w:rPr>
        <w:t xml:space="preserve"> 4-тарау. Мемлекеттік көрсетілетін қызметтің, оның ішінде электрондық нысанда көрсетілетін қызметтің ерекшеліктері ескерілген өзге де талаптар</w:t>
      </w:r>
    </w:p>
    <w:bookmarkEnd w:id="321"/>
    <w:bookmarkStart w:name="z387" w:id="322"/>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22"/>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көрсетілетін қызметті берушінің: www.bala.edu.gov.kz интернет-ресурсында;</w:t>
      </w:r>
    </w:p>
    <w:p>
      <w:pPr>
        <w:spacing w:after="0"/>
        <w:ind w:left="0"/>
        <w:jc w:val="both"/>
      </w:pPr>
      <w:r>
        <w:rPr>
          <w:rFonts w:ascii="Times New Roman"/>
          <w:b w:val="false"/>
          <w:i w:val="false"/>
          <w:color w:val="000000"/>
          <w:sz w:val="28"/>
        </w:rPr>
        <w:t>
      3) egov.kz. порталында орналасқан.</w:t>
      </w:r>
    </w:p>
    <w:bookmarkStart w:name="z388" w:id="323"/>
    <w:p>
      <w:pPr>
        <w:spacing w:after="0"/>
        <w:ind w:left="0"/>
        <w:jc w:val="both"/>
      </w:pPr>
      <w:r>
        <w:rPr>
          <w:rFonts w:ascii="Times New Roman"/>
          <w:b w:val="false"/>
          <w:i w:val="false"/>
          <w:color w:val="000000"/>
          <w:sz w:val="28"/>
        </w:rPr>
        <w:t>
      14. Қызмет көрсетушінің мемлекеттік қызмет көрсету мәселелері бойынша анықтама қызметінің байланыс телефондары Министрлік www.edu.gov.kz, қызмет көрсетуші: www.bala.edu.gov.kz интернет-ресурстарында орналастырылған. Мемлекеттік қызмет көрсету мәселелері бойынша бірыңғай байланыс орталығы "1414".</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 жөніндегі</w:t>
            </w:r>
            <w:r>
              <w:br/>
            </w:r>
            <w:r>
              <w:rPr>
                <w:rFonts w:ascii="Times New Roman"/>
                <w:b w:val="false"/>
                <w:i w:val="false"/>
                <w:color w:val="000000"/>
                <w:sz w:val="20"/>
              </w:rPr>
              <w:t>агенттікті аккредиттеу немесе</w:t>
            </w:r>
            <w:r>
              <w:br/>
            </w:r>
            <w:r>
              <w:rPr>
                <w:rFonts w:ascii="Times New Roman"/>
                <w:b w:val="false"/>
                <w:i w:val="false"/>
                <w:color w:val="000000"/>
                <w:sz w:val="20"/>
              </w:rPr>
              <w:t>мерзімін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министрлігі</w:t>
            </w:r>
            <w:r>
              <w:br/>
            </w:r>
            <w:r>
              <w:rPr>
                <w:rFonts w:ascii="Times New Roman"/>
                <w:b w:val="false"/>
                <w:i w:val="false"/>
                <w:color w:val="000000"/>
                <w:sz w:val="20"/>
              </w:rPr>
              <w:t>Балалардың құқықтарын қорғау</w:t>
            </w:r>
            <w:r>
              <w:br/>
            </w:r>
            <w:r>
              <w:rPr>
                <w:rFonts w:ascii="Times New Roman"/>
                <w:b w:val="false"/>
                <w:i w:val="false"/>
                <w:color w:val="000000"/>
                <w:sz w:val="20"/>
              </w:rPr>
              <w:t>комитетінің төрағасы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бала асырап алу жөніндегі</w:t>
            </w:r>
            <w:r>
              <w:br/>
            </w:r>
            <w:r>
              <w:rPr>
                <w:rFonts w:ascii="Times New Roman"/>
                <w:b w:val="false"/>
                <w:i w:val="false"/>
                <w:color w:val="000000"/>
                <w:sz w:val="20"/>
              </w:rPr>
              <w:t>агенттіктің cенім білдірген</w:t>
            </w:r>
            <w:r>
              <w:br/>
            </w:r>
            <w:r>
              <w:rPr>
                <w:rFonts w:ascii="Times New Roman"/>
                <w:b w:val="false"/>
                <w:i w:val="false"/>
                <w:color w:val="000000"/>
                <w:sz w:val="20"/>
              </w:rPr>
              <w:t>адамы</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телефондарын</w:t>
            </w:r>
            <w:r>
              <w:br/>
            </w:r>
            <w:r>
              <w:rPr>
                <w:rFonts w:ascii="Times New Roman"/>
                <w:b w:val="false"/>
                <w:i w:val="false"/>
                <w:color w:val="000000"/>
                <w:sz w:val="20"/>
              </w:rPr>
              <w:t>көрсете отырып, қысқартусыз</w:t>
            </w:r>
            <w:r>
              <w:br/>
            </w:r>
            <w:r>
              <w:rPr>
                <w:rFonts w:ascii="Times New Roman"/>
                <w:b w:val="false"/>
                <w:i w:val="false"/>
                <w:color w:val="000000"/>
                <w:sz w:val="20"/>
              </w:rPr>
              <w:t>толық агенттіктің атауы,</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(керегін таңдау):</w:t>
      </w:r>
    </w:p>
    <w:p>
      <w:pPr>
        <w:spacing w:after="0"/>
        <w:ind w:left="0"/>
        <w:jc w:val="both"/>
      </w:pPr>
      <w:r>
        <w:rPr>
          <w:rFonts w:ascii="Times New Roman"/>
          <w:b w:val="false"/>
          <w:i w:val="false"/>
          <w:color w:val="000000"/>
          <w:sz w:val="28"/>
        </w:rPr>
        <w:t>
      Қазақстан Республикасының аумағында бала асырап алу жөніндегі қызметті жүзеге асыратын бала асырап алу жөніндегі агенттікті аккредиттеу мүмкіндігі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(агенттіктің атауын және мемлекеттің мекен-жайын көрсету)</w:t>
      </w:r>
    </w:p>
    <w:p>
      <w:pPr>
        <w:spacing w:after="0"/>
        <w:ind w:left="0"/>
        <w:jc w:val="both"/>
      </w:pPr>
      <w:r>
        <w:rPr>
          <w:rFonts w:ascii="Times New Roman"/>
          <w:b w:val="false"/>
          <w:i w:val="false"/>
          <w:color w:val="000000"/>
          <w:sz w:val="28"/>
        </w:rPr>
        <w:t>
      немесе бала асырап алу жөніндегі агенттікті аккредиттеу мерзімін ұзарту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(агенттіктің және ол орналасқан мемлекеттің атауы)</w:t>
      </w:r>
    </w:p>
    <w:p>
      <w:pPr>
        <w:spacing w:after="0"/>
        <w:ind w:left="0"/>
        <w:jc w:val="both"/>
      </w:pPr>
      <w:r>
        <w:rPr>
          <w:rFonts w:ascii="Times New Roman"/>
          <w:b w:val="false"/>
          <w:i w:val="false"/>
          <w:color w:val="000000"/>
          <w:sz w:val="28"/>
        </w:rPr>
        <w:t>
      мәселесін қарастыру үшін ұсынылған құжаттарды қарастыруды сұраймын.</w:t>
      </w:r>
    </w:p>
    <w:p>
      <w:pPr>
        <w:spacing w:after="0"/>
        <w:ind w:left="0"/>
        <w:jc w:val="both"/>
      </w:pPr>
      <w:r>
        <w:rPr>
          <w:rFonts w:ascii="Times New Roman"/>
          <w:b w:val="false"/>
          <w:i w:val="false"/>
          <w:color w:val="000000"/>
          <w:sz w:val="28"/>
        </w:rPr>
        <w:t>
      Ақпараттық жүйелердегі заңмен қорғалатын құпияны қамтитын мәліметтерді пайдалануға келісім беремін.</w:t>
      </w:r>
    </w:p>
    <w:p>
      <w:pPr>
        <w:spacing w:after="0"/>
        <w:ind w:left="0"/>
        <w:jc w:val="both"/>
      </w:pPr>
      <w:r>
        <w:rPr>
          <w:rFonts w:ascii="Times New Roman"/>
          <w:b w:val="false"/>
          <w:i w:val="false"/>
          <w:color w:val="000000"/>
          <w:sz w:val="28"/>
        </w:rPr>
        <w:t xml:space="preserve">
      "___" _______ 20__ жыл                  ______________________________ </w:t>
      </w:r>
    </w:p>
    <w:p>
      <w:pPr>
        <w:spacing w:after="0"/>
        <w:ind w:left="0"/>
        <w:jc w:val="both"/>
      </w:pPr>
      <w:r>
        <w:rPr>
          <w:rFonts w:ascii="Times New Roman"/>
          <w:b w:val="false"/>
          <w:i w:val="false"/>
          <w:color w:val="000000"/>
          <w:sz w:val="28"/>
        </w:rPr>
        <w:t>
      сенім білдірген адамның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