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642e" w14:textId="4136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"Автомобильді монтаждау және сынау" кәсіби стандартын бекіту туралы" Қазақстан Республикасы Инвестициялар және даму министрінің 2014 жылғы 30 желтоқсандағы № 340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2019 жылғы 3 қазандағы № 751 бұйрығы. Қазақстан Республикасының Әділет министрлігінде 2019 жылғы 10 қазанда № 19461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"Автомобильді монтаждау және сынау" кәсіби стандартын бекіту туралы" Қазақстан Республикасы Инвестициялар және даму министрінің 2014 жылғы 30 желтоқсандағы № 340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10654 болып тіркелген, 2015 жылғы 27 сәуірде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