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f66" w14:textId="f938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(18-шығарылым)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15 қазандағы № 551 бұйрығы. Қазақстан Республикасының Әділет министрлігінде 2019 жылғы 16 қазанда № 19476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(18-шығарылым)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(18-шығарылым) бекіту туралы" Қазақстан Республикасы Еңбек және халықты әлеуметтік қорғау министрінің 2012 жылғы 31 тамыздағы № 348-ө-м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7895 болып тіркелген, Қазақстан Республикасы Орталық атқарушы және өзге де орталық мемлекеттік органдарының актілер жинағында 2012 жылғы 29 қазанда № 22 болып жарияланған).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А.А.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15 қазандағы</w:t>
            </w:r>
            <w:r>
              <w:br/>
            </w:r>
            <w:r>
              <w:rPr>
                <w:rFonts w:ascii="Times New Roman"/>
                <w:b w:val="false"/>
                <w:i w:val="false"/>
                <w:color w:val="000000"/>
                <w:sz w:val="20"/>
              </w:rPr>
              <w:t>№ 551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(18-шығарылым)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(18-шығарылымы) (бұдан әрі - БТБА) синтетикалық алмаздар, аса қатты материалдар өндірісі, олардан және табиғи алмаздардан жасалатын бұйымдар өндірісібойынша жұмыстарды көздейді.</w:t>
      </w:r>
    </w:p>
    <w:bookmarkEnd w:id="11"/>
    <w:bookmarkStart w:name="z14" w:id="12"/>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Синтетикалық алмаздар, аса қатты материалдар өндірісі, олардан және табиғи алмаздардан жасалатын бұйымдар өндірісі жұмыстарға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Алмаз өндірісіндегі шихталаушы,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алмаздар мен аса қатты материалдардан жасалған құрал корпусын престеуге арналған шихтаны дайындау;</w:t>
      </w:r>
    </w:p>
    <w:p>
      <w:pPr>
        <w:spacing w:after="0"/>
        <w:ind w:left="0"/>
        <w:jc w:val="both"/>
      </w:pPr>
      <w:r>
        <w:rPr>
          <w:rFonts w:ascii="Times New Roman"/>
          <w:b w:val="false"/>
          <w:i w:val="false"/>
          <w:color w:val="000000"/>
          <w:sz w:val="28"/>
        </w:rPr>
        <w:t>
      шихта компоненттерін өлшеу және оларды араластыру қондырғыларында араластыру;</w:t>
      </w:r>
    </w:p>
    <w:p>
      <w:pPr>
        <w:spacing w:after="0"/>
        <w:ind w:left="0"/>
        <w:jc w:val="both"/>
      </w:pPr>
      <w:r>
        <w:rPr>
          <w:rFonts w:ascii="Times New Roman"/>
          <w:b w:val="false"/>
          <w:i w:val="false"/>
          <w:color w:val="000000"/>
          <w:sz w:val="28"/>
        </w:rPr>
        <w:t>
      алмазды ұнтақтардан жасалатын алмазды құрал құрамы байламына енетін алмазсыз шихта мен одан жасалған ілмелерді дайындау;</w:t>
      </w:r>
    </w:p>
    <w:p>
      <w:pPr>
        <w:spacing w:after="0"/>
        <w:ind w:left="0"/>
        <w:jc w:val="both"/>
      </w:pPr>
      <w:r>
        <w:rPr>
          <w:rFonts w:ascii="Times New Roman"/>
          <w:b w:val="false"/>
          <w:i w:val="false"/>
          <w:color w:val="000000"/>
          <w:sz w:val="28"/>
        </w:rPr>
        <w:t>
      алмаздар мен аса қатты материалдар синтезінде қолданылатын шихта компонентері мен контейнерлерді дайындау;</w:t>
      </w:r>
    </w:p>
    <w:p>
      <w:pPr>
        <w:spacing w:after="0"/>
        <w:ind w:left="0"/>
        <w:jc w:val="both"/>
      </w:pPr>
      <w:r>
        <w:rPr>
          <w:rFonts w:ascii="Times New Roman"/>
          <w:b w:val="false"/>
          <w:i w:val="false"/>
          <w:color w:val="000000"/>
          <w:sz w:val="28"/>
        </w:rPr>
        <w:t>
      алмаздар мен аса қатты материалдар синтезіне арналған контейнерлерді сұрыптау автоматында сұрыптау;</w:t>
      </w:r>
    </w:p>
    <w:p>
      <w:pPr>
        <w:spacing w:after="0"/>
        <w:ind w:left="0"/>
        <w:jc w:val="both"/>
      </w:pPr>
      <w:r>
        <w:rPr>
          <w:rFonts w:ascii="Times New Roman"/>
          <w:b w:val="false"/>
          <w:i w:val="false"/>
          <w:color w:val="000000"/>
          <w:sz w:val="28"/>
        </w:rPr>
        <w:t>
      сұрыптау автоматының бункеріне контейнерлер тиеу;</w:t>
      </w:r>
    </w:p>
    <w:p>
      <w:pPr>
        <w:spacing w:after="0"/>
        <w:ind w:left="0"/>
        <w:jc w:val="both"/>
      </w:pPr>
      <w:r>
        <w:rPr>
          <w:rFonts w:ascii="Times New Roman"/>
          <w:b w:val="false"/>
          <w:i w:val="false"/>
          <w:color w:val="000000"/>
          <w:sz w:val="28"/>
        </w:rPr>
        <w:t>
      сұрыпталған контейнерлерді түсіру және оларды тараға салу;</w:t>
      </w:r>
    </w:p>
    <w:p>
      <w:pPr>
        <w:spacing w:after="0"/>
        <w:ind w:left="0"/>
        <w:jc w:val="both"/>
      </w:pPr>
      <w:r>
        <w:rPr>
          <w:rFonts w:ascii="Times New Roman"/>
          <w:b w:val="false"/>
          <w:i w:val="false"/>
          <w:color w:val="000000"/>
          <w:sz w:val="28"/>
        </w:rPr>
        <w:t>
      сұрыптау автоматын реттемелеу.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алмаздар мен аса қатты материалдардан жасалған құралды және алмаздар мен аса қатты материалдар синтезіне арналған шихтаны дайындау процесін;</w:t>
      </w:r>
    </w:p>
    <w:p>
      <w:pPr>
        <w:spacing w:after="0"/>
        <w:ind w:left="0"/>
        <w:jc w:val="both"/>
      </w:pPr>
      <w:r>
        <w:rPr>
          <w:rFonts w:ascii="Times New Roman"/>
          <w:b w:val="false"/>
          <w:i w:val="false"/>
          <w:color w:val="000000"/>
          <w:sz w:val="28"/>
        </w:rPr>
        <w:t>
      аналитикалық және техникалық таразылардың құрылымы мен оларды қолдану ережесін;</w:t>
      </w:r>
    </w:p>
    <w:p>
      <w:pPr>
        <w:spacing w:after="0"/>
        <w:ind w:left="0"/>
        <w:jc w:val="both"/>
      </w:pPr>
      <w:r>
        <w:rPr>
          <w:rFonts w:ascii="Times New Roman"/>
          <w:b w:val="false"/>
          <w:i w:val="false"/>
          <w:color w:val="000000"/>
          <w:sz w:val="28"/>
        </w:rPr>
        <w:t>
      алмаздар мен аса қатты материалдардан құрал жасау кезінде қолданылатын байламдардың құрамын;</w:t>
      </w:r>
    </w:p>
    <w:p>
      <w:pPr>
        <w:spacing w:after="0"/>
        <w:ind w:left="0"/>
        <w:jc w:val="both"/>
      </w:pPr>
      <w:r>
        <w:rPr>
          <w:rFonts w:ascii="Times New Roman"/>
          <w:b w:val="false"/>
          <w:i w:val="false"/>
          <w:color w:val="000000"/>
          <w:sz w:val="28"/>
        </w:rPr>
        <w:t>
      алмаздар мен аса қатты материалдардан құрал жасауға арналған шихтаның құрамына енетін материалдардың физикалық-механикалық қасиеттерін;</w:t>
      </w:r>
    </w:p>
    <w:p>
      <w:pPr>
        <w:spacing w:after="0"/>
        <w:ind w:left="0"/>
        <w:jc w:val="both"/>
      </w:pPr>
      <w:r>
        <w:rPr>
          <w:rFonts w:ascii="Times New Roman"/>
          <w:b w:val="false"/>
          <w:i w:val="false"/>
          <w:color w:val="000000"/>
          <w:sz w:val="28"/>
        </w:rPr>
        <w:t>
      дозалаушы құрылғылар мен арнаулы ыдысты пайдалану ережесін;</w:t>
      </w:r>
    </w:p>
    <w:p>
      <w:pPr>
        <w:spacing w:after="0"/>
        <w:ind w:left="0"/>
        <w:jc w:val="both"/>
      </w:pPr>
      <w:r>
        <w:rPr>
          <w:rFonts w:ascii="Times New Roman"/>
          <w:b w:val="false"/>
          <w:i w:val="false"/>
          <w:color w:val="000000"/>
          <w:sz w:val="28"/>
        </w:rPr>
        <w:t>
      виброелекті, араластыру құрылғыларын, ұнтақтау қондырғыларын, сұрыптау автоматын пайдалану мен реттеу ережесін;</w:t>
      </w:r>
    </w:p>
    <w:p>
      <w:pPr>
        <w:spacing w:after="0"/>
        <w:ind w:left="0"/>
        <w:jc w:val="both"/>
      </w:pPr>
      <w:r>
        <w:rPr>
          <w:rFonts w:ascii="Times New Roman"/>
          <w:b w:val="false"/>
          <w:i w:val="false"/>
          <w:color w:val="000000"/>
          <w:sz w:val="28"/>
        </w:rPr>
        <w:t>
      контейнерлерді сұрыптау кезінде, олардың сапасына қойылатын талапптарды.</w:t>
      </w:r>
    </w:p>
    <w:bookmarkStart w:name="z20" w:id="18"/>
    <w:p>
      <w:pPr>
        <w:spacing w:after="0"/>
        <w:ind w:left="0"/>
        <w:jc w:val="left"/>
      </w:pPr>
      <w:r>
        <w:rPr>
          <w:rFonts w:ascii="Times New Roman"/>
          <w:b/>
          <w:i w:val="false"/>
          <w:color w:val="000000"/>
        </w:rPr>
        <w:t xml:space="preserve"> Параграф 2. Алмаз өндірісіндегі шихталаушы, 3-разряд</w:t>
      </w:r>
    </w:p>
    <w:bookmarkEnd w:id="18"/>
    <w:bookmarkStart w:name="z21" w:id="19"/>
    <w:p>
      <w:pPr>
        <w:spacing w:after="0"/>
        <w:ind w:left="0"/>
        <w:jc w:val="both"/>
      </w:pPr>
      <w:r>
        <w:rPr>
          <w:rFonts w:ascii="Times New Roman"/>
          <w:b w:val="false"/>
          <w:i w:val="false"/>
          <w:color w:val="000000"/>
          <w:sz w:val="28"/>
        </w:rPr>
        <w:t>
      6. Жұмыс сипаттамасы:</w:t>
      </w:r>
    </w:p>
    <w:bookmarkEnd w:id="19"/>
    <w:p>
      <w:pPr>
        <w:spacing w:after="0"/>
        <w:ind w:left="0"/>
        <w:jc w:val="both"/>
      </w:pPr>
      <w:r>
        <w:rPr>
          <w:rFonts w:ascii="Times New Roman"/>
          <w:b w:val="false"/>
          <w:i w:val="false"/>
          <w:color w:val="000000"/>
          <w:sz w:val="28"/>
        </w:rPr>
        <w:t>
      алмаздар мен аса қатты материалдардан шарықтас жасау үшін балқымасы қиын металдар мен олардың балқымаларынан алмазсыз шихта әзірлеу;</w:t>
      </w:r>
    </w:p>
    <w:p>
      <w:pPr>
        <w:spacing w:after="0"/>
        <w:ind w:left="0"/>
        <w:jc w:val="both"/>
      </w:pPr>
      <w:r>
        <w:rPr>
          <w:rFonts w:ascii="Times New Roman"/>
          <w:b w:val="false"/>
          <w:i w:val="false"/>
          <w:color w:val="000000"/>
          <w:sz w:val="28"/>
        </w:rPr>
        <w:t>
      алмазсыз шихтаны алмазды ұнтақпен араластыру, шихтаны кептіру, шихтаны технологиялық тараға буып-түю;</w:t>
      </w:r>
    </w:p>
    <w:p>
      <w:pPr>
        <w:spacing w:after="0"/>
        <w:ind w:left="0"/>
        <w:jc w:val="both"/>
      </w:pPr>
      <w:r>
        <w:rPr>
          <w:rFonts w:ascii="Times New Roman"/>
          <w:b w:val="false"/>
          <w:i w:val="false"/>
          <w:color w:val="000000"/>
          <w:sz w:val="28"/>
        </w:rPr>
        <w:t>
      алмазды пастаны дайындау және оны тараға бөліп салу;</w:t>
      </w:r>
    </w:p>
    <w:p>
      <w:pPr>
        <w:spacing w:after="0"/>
        <w:ind w:left="0"/>
        <w:jc w:val="both"/>
      </w:pPr>
      <w:r>
        <w:rPr>
          <w:rFonts w:ascii="Times New Roman"/>
          <w:b w:val="false"/>
          <w:i w:val="false"/>
          <w:color w:val="000000"/>
          <w:sz w:val="28"/>
        </w:rPr>
        <w:t>
      қарындаштарға, қаптамаға, ұлғайтқыштарға, бұрғыларға, сегменттер мен брустарға, алмаз бен аса қатты материалдар синтезіне арналған шихтаны берілген масса бойынша дайындау және бөліп өлшеу;</w:t>
      </w:r>
    </w:p>
    <w:p>
      <w:pPr>
        <w:spacing w:after="0"/>
        <w:ind w:left="0"/>
        <w:jc w:val="both"/>
      </w:pPr>
      <w:r>
        <w:rPr>
          <w:rFonts w:ascii="Times New Roman"/>
          <w:b w:val="false"/>
          <w:i w:val="false"/>
          <w:color w:val="000000"/>
          <w:sz w:val="28"/>
        </w:rPr>
        <w:t>
      алмазды микро-шлифұнтақтарды түрлі металдармен және метал еместермен жабуға арналған алмазды қоспаларды дайындау;</w:t>
      </w:r>
    </w:p>
    <w:p>
      <w:pPr>
        <w:spacing w:after="0"/>
        <w:ind w:left="0"/>
        <w:jc w:val="both"/>
      </w:pPr>
      <w:r>
        <w:rPr>
          <w:rFonts w:ascii="Times New Roman"/>
          <w:b w:val="false"/>
          <w:i w:val="false"/>
          <w:color w:val="000000"/>
          <w:sz w:val="28"/>
        </w:rPr>
        <w:t>
      алмаз бен аса қатты материалдар синтезіне арналған контейнерді жабдықтау элементтерімен және шихтамен қолмен толтыру және нығыздау, престелген брикеттерді контейнерлерге қою;</w:t>
      </w:r>
    </w:p>
    <w:p>
      <w:pPr>
        <w:spacing w:after="0"/>
        <w:ind w:left="0"/>
        <w:jc w:val="both"/>
      </w:pPr>
      <w:r>
        <w:rPr>
          <w:rFonts w:ascii="Times New Roman"/>
          <w:b w:val="false"/>
          <w:i w:val="false"/>
          <w:color w:val="000000"/>
          <w:sz w:val="28"/>
        </w:rPr>
        <w:t>
      толтырылған контейнерлерді кассетаға салу;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оларды реттемелеу.</w:t>
      </w:r>
    </w:p>
    <w:bookmarkStart w:name="z22" w:id="20"/>
    <w:p>
      <w:pPr>
        <w:spacing w:after="0"/>
        <w:ind w:left="0"/>
        <w:jc w:val="both"/>
      </w:pPr>
      <w:r>
        <w:rPr>
          <w:rFonts w:ascii="Times New Roman"/>
          <w:b w:val="false"/>
          <w:i w:val="false"/>
          <w:color w:val="000000"/>
          <w:sz w:val="28"/>
        </w:rPr>
        <w:t>
      7. Білуге тиіс:</w:t>
      </w:r>
    </w:p>
    <w:bookmarkEnd w:id="20"/>
    <w:p>
      <w:pPr>
        <w:spacing w:after="0"/>
        <w:ind w:left="0"/>
        <w:jc w:val="both"/>
      </w:pPr>
      <w:r>
        <w:rPr>
          <w:rFonts w:ascii="Times New Roman"/>
          <w:b w:val="false"/>
          <w:i w:val="false"/>
          <w:color w:val="000000"/>
          <w:sz w:val="28"/>
        </w:rPr>
        <w:t>
      балқымасы қиын металдар мен алмазды қоспалардан шихта жасаудың технологиялық процесін;</w:t>
      </w:r>
    </w:p>
    <w:p>
      <w:pPr>
        <w:spacing w:after="0"/>
        <w:ind w:left="0"/>
        <w:jc w:val="both"/>
      </w:pPr>
      <w:r>
        <w:rPr>
          <w:rFonts w:ascii="Times New Roman"/>
          <w:b w:val="false"/>
          <w:i w:val="false"/>
          <w:color w:val="000000"/>
          <w:sz w:val="28"/>
        </w:rPr>
        <w:t>
      алмаздар мен аса қатты материалдардың, байламдар мен шихтаның (орындайтын жұмыс шегінде) физикалық-механикалық қасиеттерін;</w:t>
      </w:r>
    </w:p>
    <w:p>
      <w:pPr>
        <w:spacing w:after="0"/>
        <w:ind w:left="0"/>
        <w:jc w:val="both"/>
      </w:pPr>
      <w:r>
        <w:rPr>
          <w:rFonts w:ascii="Times New Roman"/>
          <w:b w:val="false"/>
          <w:i w:val="false"/>
          <w:color w:val="000000"/>
          <w:sz w:val="28"/>
        </w:rPr>
        <w:t>
      байламдар құрымын;</w:t>
      </w:r>
    </w:p>
    <w:p>
      <w:pPr>
        <w:spacing w:after="0"/>
        <w:ind w:left="0"/>
        <w:jc w:val="both"/>
      </w:pPr>
      <w:r>
        <w:rPr>
          <w:rFonts w:ascii="Times New Roman"/>
          <w:b w:val="false"/>
          <w:i w:val="false"/>
          <w:color w:val="000000"/>
          <w:sz w:val="28"/>
        </w:rPr>
        <w:t>
      байламдарды жасау кезінде қолданылатын бақылау-өлшеу құрылғыларын қолдану ережесін;</w:t>
      </w:r>
    </w:p>
    <w:p>
      <w:pPr>
        <w:spacing w:after="0"/>
        <w:ind w:left="0"/>
        <w:jc w:val="both"/>
      </w:pPr>
      <w:r>
        <w:rPr>
          <w:rFonts w:ascii="Times New Roman"/>
          <w:b w:val="false"/>
          <w:i w:val="false"/>
          <w:color w:val="000000"/>
          <w:sz w:val="28"/>
        </w:rPr>
        <w:t>
      алмаздар мен аса қатты материалдар синтезіне арналған шихта компоненттерінің түрлері мен құрамын;</w:t>
      </w:r>
    </w:p>
    <w:p>
      <w:pPr>
        <w:spacing w:after="0"/>
        <w:ind w:left="0"/>
        <w:jc w:val="both"/>
      </w:pPr>
      <w:r>
        <w:rPr>
          <w:rFonts w:ascii="Times New Roman"/>
          <w:b w:val="false"/>
          <w:i w:val="false"/>
          <w:color w:val="000000"/>
          <w:sz w:val="28"/>
        </w:rPr>
        <w:t>
      контейнерді толтыру және нығыздау ережесін;</w:t>
      </w:r>
    </w:p>
    <w:p>
      <w:pPr>
        <w:spacing w:after="0"/>
        <w:ind w:left="0"/>
        <w:jc w:val="both"/>
      </w:pPr>
      <w:r>
        <w:rPr>
          <w:rFonts w:ascii="Times New Roman"/>
          <w:b w:val="false"/>
          <w:i w:val="false"/>
          <w:color w:val="000000"/>
          <w:sz w:val="28"/>
        </w:rPr>
        <w:t>
      алмаздар мен аса қатты материалдар синтезіне арналған шихтаның сапасын сыртқы белгілері бойынша анықтау әдістерін;</w:t>
      </w:r>
    </w:p>
    <w:p>
      <w:pPr>
        <w:spacing w:after="0"/>
        <w:ind w:left="0"/>
        <w:jc w:val="both"/>
      </w:pPr>
      <w:r>
        <w:rPr>
          <w:rFonts w:ascii="Times New Roman"/>
          <w:b w:val="false"/>
          <w:i w:val="false"/>
          <w:color w:val="000000"/>
          <w:sz w:val="28"/>
        </w:rPr>
        <w:t>
      диірмендерді, механикалық електерді пайдалану ережесін және оларды реттемелеу тәсілдерін.</w:t>
      </w:r>
    </w:p>
    <w:bookmarkStart w:name="z23" w:id="21"/>
    <w:p>
      <w:pPr>
        <w:spacing w:after="0"/>
        <w:ind w:left="0"/>
        <w:jc w:val="left"/>
      </w:pPr>
      <w:r>
        <w:rPr>
          <w:rFonts w:ascii="Times New Roman"/>
          <w:b/>
          <w:i w:val="false"/>
          <w:color w:val="000000"/>
        </w:rPr>
        <w:t xml:space="preserve"> Параграф 3. Алмаз өндірісіндегі шихталаушы, 4-разряд</w:t>
      </w:r>
    </w:p>
    <w:bookmarkEnd w:id="21"/>
    <w:bookmarkStart w:name="z24" w:id="22"/>
    <w:p>
      <w:pPr>
        <w:spacing w:after="0"/>
        <w:ind w:left="0"/>
        <w:jc w:val="both"/>
      </w:pPr>
      <w:r>
        <w:rPr>
          <w:rFonts w:ascii="Times New Roman"/>
          <w:b w:val="false"/>
          <w:i w:val="false"/>
          <w:color w:val="000000"/>
          <w:sz w:val="28"/>
        </w:rPr>
        <w:t>
      8. Жұмыс сипаттамасы:</w:t>
      </w:r>
    </w:p>
    <w:bookmarkEnd w:id="22"/>
    <w:p>
      <w:pPr>
        <w:spacing w:after="0"/>
        <w:ind w:left="0"/>
        <w:jc w:val="both"/>
      </w:pPr>
      <w:r>
        <w:rPr>
          <w:rFonts w:ascii="Times New Roman"/>
          <w:b w:val="false"/>
          <w:i w:val="false"/>
          <w:color w:val="000000"/>
          <w:sz w:val="28"/>
        </w:rPr>
        <w:t>
      алмаз түйіршіктері мен ұнтақтарын түрлі материалдармен түйіршіктеуге арналған шихтаны әзірлеу;</w:t>
      </w:r>
    </w:p>
    <w:p>
      <w:pPr>
        <w:spacing w:after="0"/>
        <w:ind w:left="0"/>
        <w:jc w:val="both"/>
      </w:pPr>
      <w:r>
        <w:rPr>
          <w:rFonts w:ascii="Times New Roman"/>
          <w:b w:val="false"/>
          <w:i w:val="false"/>
          <w:color w:val="000000"/>
          <w:sz w:val="28"/>
        </w:rPr>
        <w:t>
      алмазды қарындашты, таспалар мен ұңғы қаптамаларын дайындауға арналған алмазды, алмазды ұнтақтарды шыны жабынымен арнаулы түйіршіктеуші қондырғыларда түйіршіктеу процесін жүргізу;</w:t>
      </w:r>
    </w:p>
    <w:p>
      <w:pPr>
        <w:spacing w:after="0"/>
        <w:ind w:left="0"/>
        <w:jc w:val="both"/>
      </w:pPr>
      <w:r>
        <w:rPr>
          <w:rFonts w:ascii="Times New Roman"/>
          <w:b w:val="false"/>
          <w:i w:val="false"/>
          <w:color w:val="000000"/>
          <w:sz w:val="28"/>
        </w:rPr>
        <w:t>
      контейнерлерді престе алмаз бен аса қатты материалдар синтезіне арналған жабдық элементтерімен және шихтамен толтыру және нығыздау;</w:t>
      </w:r>
    </w:p>
    <w:p>
      <w:pPr>
        <w:spacing w:after="0"/>
        <w:ind w:left="0"/>
        <w:jc w:val="both"/>
      </w:pPr>
      <w:r>
        <w:rPr>
          <w:rFonts w:ascii="Times New Roman"/>
          <w:b w:val="false"/>
          <w:i w:val="false"/>
          <w:color w:val="000000"/>
          <w:sz w:val="28"/>
        </w:rPr>
        <w:t>
      толтыру және нығыздаудың тығыздығын, престеу тегістігі мен шихтаның контейнерлердегі салмағын реттеу;</w:t>
      </w:r>
    </w:p>
    <w:p>
      <w:pPr>
        <w:spacing w:after="0"/>
        <w:ind w:left="0"/>
        <w:jc w:val="both"/>
      </w:pPr>
      <w:r>
        <w:rPr>
          <w:rFonts w:ascii="Times New Roman"/>
          <w:b w:val="false"/>
          <w:i w:val="false"/>
          <w:color w:val="000000"/>
          <w:sz w:val="28"/>
        </w:rPr>
        <w:t>
      қызмет көрсететін жабдықты реттемелеу.</w:t>
      </w:r>
    </w:p>
    <w:bookmarkStart w:name="z25" w:id="23"/>
    <w:p>
      <w:pPr>
        <w:spacing w:after="0"/>
        <w:ind w:left="0"/>
        <w:jc w:val="both"/>
      </w:pPr>
      <w:r>
        <w:rPr>
          <w:rFonts w:ascii="Times New Roman"/>
          <w:b w:val="false"/>
          <w:i w:val="false"/>
          <w:color w:val="000000"/>
          <w:sz w:val="28"/>
        </w:rPr>
        <w:t>
      9. Білуге тиіс:</w:t>
      </w:r>
    </w:p>
    <w:bookmarkEnd w:id="23"/>
    <w:p>
      <w:pPr>
        <w:spacing w:after="0"/>
        <w:ind w:left="0"/>
        <w:jc w:val="both"/>
      </w:pPr>
      <w:r>
        <w:rPr>
          <w:rFonts w:ascii="Times New Roman"/>
          <w:b w:val="false"/>
          <w:i w:val="false"/>
          <w:color w:val="000000"/>
          <w:sz w:val="28"/>
        </w:rPr>
        <w:t>
      грануляторлардың, дозалаушы құрылғылар мен престердің құрылымы мен жұмыс принципін;</w:t>
      </w:r>
    </w:p>
    <w:p>
      <w:pPr>
        <w:spacing w:after="0"/>
        <w:ind w:left="0"/>
        <w:jc w:val="both"/>
      </w:pPr>
      <w:r>
        <w:rPr>
          <w:rFonts w:ascii="Times New Roman"/>
          <w:b w:val="false"/>
          <w:i w:val="false"/>
          <w:color w:val="000000"/>
          <w:sz w:val="28"/>
        </w:rPr>
        <w:t>
      алмаз түйіршіктері мен ұнтақтарын түйіршіктеудің технологиялық процесін;</w:t>
      </w:r>
    </w:p>
    <w:p>
      <w:pPr>
        <w:spacing w:after="0"/>
        <w:ind w:left="0"/>
        <w:jc w:val="both"/>
      </w:pPr>
      <w:r>
        <w:rPr>
          <w:rFonts w:ascii="Times New Roman"/>
          <w:b w:val="false"/>
          <w:i w:val="false"/>
          <w:color w:val="000000"/>
          <w:sz w:val="28"/>
        </w:rPr>
        <w:t>
      алмаздар мен алмазды ұнтақтарды грануляциялау кезінде қолданылатын (орындайтын жұмыс шегінде) материалдардың химикалық пен физикалық-механикалық қасиеттерін;</w:t>
      </w:r>
    </w:p>
    <w:p>
      <w:pPr>
        <w:spacing w:after="0"/>
        <w:ind w:left="0"/>
        <w:jc w:val="both"/>
      </w:pPr>
      <w:r>
        <w:rPr>
          <w:rFonts w:ascii="Times New Roman"/>
          <w:b w:val="false"/>
          <w:i w:val="false"/>
          <w:color w:val="000000"/>
          <w:sz w:val="28"/>
        </w:rPr>
        <w:t>
      синтезделетін алмаз бен аса қатты материалдардың маркалары бойынша шихта құрамдарын;</w:t>
      </w:r>
    </w:p>
    <w:p>
      <w:pPr>
        <w:spacing w:after="0"/>
        <w:ind w:left="0"/>
        <w:jc w:val="both"/>
      </w:pPr>
      <w:r>
        <w:rPr>
          <w:rFonts w:ascii="Times New Roman"/>
          <w:b w:val="false"/>
          <w:i w:val="false"/>
          <w:color w:val="000000"/>
          <w:sz w:val="28"/>
        </w:rPr>
        <w:t>
      қызмет көрсететін жабдықты реттемелеудің және контейнерлердің сапасын анықтау тәсілдерін.</w:t>
      </w:r>
    </w:p>
    <w:bookmarkStart w:name="z26" w:id="24"/>
    <w:p>
      <w:pPr>
        <w:spacing w:after="0"/>
        <w:ind w:left="0"/>
        <w:jc w:val="left"/>
      </w:pPr>
      <w:r>
        <w:rPr>
          <w:rFonts w:ascii="Times New Roman"/>
          <w:b/>
          <w:i w:val="false"/>
          <w:color w:val="000000"/>
        </w:rPr>
        <w:t xml:space="preserve"> Параграф 4. Алмаздар мен алмазды ұнтақтарды бөліп салушы, 2-разряд</w:t>
      </w:r>
    </w:p>
    <w:bookmarkEnd w:id="24"/>
    <w:bookmarkStart w:name="z27" w:id="25"/>
    <w:p>
      <w:pPr>
        <w:spacing w:after="0"/>
        <w:ind w:left="0"/>
        <w:jc w:val="both"/>
      </w:pPr>
      <w:r>
        <w:rPr>
          <w:rFonts w:ascii="Times New Roman"/>
          <w:b w:val="false"/>
          <w:i w:val="false"/>
          <w:color w:val="000000"/>
          <w:sz w:val="28"/>
        </w:rPr>
        <w:t>
      10. Жұмыс сипаттамасы:</w:t>
      </w:r>
    </w:p>
    <w:bookmarkEnd w:id="25"/>
    <w:p>
      <w:pPr>
        <w:spacing w:after="0"/>
        <w:ind w:left="0"/>
        <w:jc w:val="both"/>
      </w:pPr>
      <w:r>
        <w:rPr>
          <w:rFonts w:ascii="Times New Roman"/>
          <w:b w:val="false"/>
          <w:i w:val="false"/>
          <w:color w:val="000000"/>
          <w:sz w:val="28"/>
        </w:rPr>
        <w:t>
      алмазды ұнтақтарды мемлекеттік стандарттар мен техникалық шарттарға сәйкес бөліп салу;</w:t>
      </w:r>
    </w:p>
    <w:p>
      <w:pPr>
        <w:spacing w:after="0"/>
        <w:ind w:left="0"/>
        <w:jc w:val="both"/>
      </w:pPr>
      <w:r>
        <w:rPr>
          <w:rFonts w:ascii="Times New Roman"/>
          <w:b w:val="false"/>
          <w:i w:val="false"/>
          <w:color w:val="000000"/>
          <w:sz w:val="28"/>
        </w:rPr>
        <w:t>
      алмазды шихтаны бөліп салу.</w:t>
      </w:r>
    </w:p>
    <w:bookmarkStart w:name="z28" w:id="26"/>
    <w:p>
      <w:pPr>
        <w:spacing w:after="0"/>
        <w:ind w:left="0"/>
        <w:jc w:val="both"/>
      </w:pPr>
      <w:r>
        <w:rPr>
          <w:rFonts w:ascii="Times New Roman"/>
          <w:b w:val="false"/>
          <w:i w:val="false"/>
          <w:color w:val="000000"/>
          <w:sz w:val="28"/>
        </w:rPr>
        <w:t>
      11. Білуге тиіс:</w:t>
      </w:r>
    </w:p>
    <w:bookmarkEnd w:id="26"/>
    <w:p>
      <w:pPr>
        <w:spacing w:after="0"/>
        <w:ind w:left="0"/>
        <w:jc w:val="both"/>
      </w:pPr>
      <w:r>
        <w:rPr>
          <w:rFonts w:ascii="Times New Roman"/>
          <w:b w:val="false"/>
          <w:i w:val="false"/>
          <w:color w:val="000000"/>
          <w:sz w:val="28"/>
        </w:rPr>
        <w:t>
      алмазды ұнтақтарға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аналитикалық таразыларда жұмыс істеу ережесін;</w:t>
      </w:r>
    </w:p>
    <w:p>
      <w:pPr>
        <w:spacing w:after="0"/>
        <w:ind w:left="0"/>
        <w:jc w:val="both"/>
      </w:pPr>
      <w:r>
        <w:rPr>
          <w:rFonts w:ascii="Times New Roman"/>
          <w:b w:val="false"/>
          <w:i w:val="false"/>
          <w:color w:val="000000"/>
          <w:sz w:val="28"/>
        </w:rPr>
        <w:t>
      есеп жүргізу және техникалық құжаттаманы ресімдеу тәртібін.</w:t>
      </w:r>
    </w:p>
    <w:bookmarkStart w:name="z29" w:id="27"/>
    <w:p>
      <w:pPr>
        <w:spacing w:after="0"/>
        <w:ind w:left="0"/>
        <w:jc w:val="left"/>
      </w:pPr>
      <w:r>
        <w:rPr>
          <w:rFonts w:ascii="Times New Roman"/>
          <w:b/>
          <w:i w:val="false"/>
          <w:color w:val="000000"/>
        </w:rPr>
        <w:t xml:space="preserve"> Параграф 5. Алмаздар мен алмазды ұнтақтарды бөліп салушы, 3-разряд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белгілі бір құралды жасауға пайдаланылатын алмазды электронды есептегіш көмегімен бөліп салу;</w:t>
      </w:r>
    </w:p>
    <w:p>
      <w:pPr>
        <w:spacing w:after="0"/>
        <w:ind w:left="0"/>
        <w:jc w:val="both"/>
      </w:pPr>
      <w:r>
        <w:rPr>
          <w:rFonts w:ascii="Times New Roman"/>
          <w:b w:val="false"/>
          <w:i w:val="false"/>
          <w:color w:val="000000"/>
          <w:sz w:val="28"/>
        </w:rPr>
        <w:t>
      іріктелген алмаз санын өлшеу және буып-түю.</w:t>
      </w:r>
    </w:p>
    <w:bookmarkStart w:name="z31" w:id="29"/>
    <w:p>
      <w:pPr>
        <w:spacing w:after="0"/>
        <w:ind w:left="0"/>
        <w:jc w:val="both"/>
      </w:pPr>
      <w:r>
        <w:rPr>
          <w:rFonts w:ascii="Times New Roman"/>
          <w:b w:val="false"/>
          <w:i w:val="false"/>
          <w:color w:val="000000"/>
          <w:sz w:val="28"/>
        </w:rPr>
        <w:t>
      13. Білуге тиіс:</w:t>
      </w:r>
    </w:p>
    <w:bookmarkEnd w:id="29"/>
    <w:p>
      <w:pPr>
        <w:spacing w:after="0"/>
        <w:ind w:left="0"/>
        <w:jc w:val="both"/>
      </w:pPr>
      <w:r>
        <w:rPr>
          <w:rFonts w:ascii="Times New Roman"/>
          <w:b w:val="false"/>
          <w:i w:val="false"/>
          <w:color w:val="000000"/>
          <w:sz w:val="28"/>
        </w:rPr>
        <w:t>
      электронды есептегіштің құрылымы мен жұмыс принципін;</w:t>
      </w:r>
    </w:p>
    <w:p>
      <w:pPr>
        <w:spacing w:after="0"/>
        <w:ind w:left="0"/>
        <w:jc w:val="both"/>
      </w:pPr>
      <w:r>
        <w:rPr>
          <w:rFonts w:ascii="Times New Roman"/>
          <w:b w:val="false"/>
          <w:i w:val="false"/>
          <w:color w:val="000000"/>
          <w:sz w:val="28"/>
        </w:rPr>
        <w:t>
      мемлекеттік стандарттарды;</w:t>
      </w:r>
    </w:p>
    <w:p>
      <w:pPr>
        <w:spacing w:after="0"/>
        <w:ind w:left="0"/>
        <w:jc w:val="both"/>
      </w:pPr>
      <w:r>
        <w:rPr>
          <w:rFonts w:ascii="Times New Roman"/>
          <w:b w:val="false"/>
          <w:i w:val="false"/>
          <w:color w:val="000000"/>
          <w:sz w:val="28"/>
        </w:rPr>
        <w:t>
      алмаздар берілген сызба бойынша салынатын алмазды құралға арналған техникалық шарттарды.</w:t>
      </w:r>
    </w:p>
    <w:bookmarkStart w:name="z32" w:id="30"/>
    <w:p>
      <w:pPr>
        <w:spacing w:after="0"/>
        <w:ind w:left="0"/>
        <w:jc w:val="left"/>
      </w:pPr>
      <w:r>
        <w:rPr>
          <w:rFonts w:ascii="Times New Roman"/>
          <w:b/>
          <w:i w:val="false"/>
          <w:color w:val="000000"/>
        </w:rPr>
        <w:t xml:space="preserve"> Параграф 6. Алмаздар мен аса қатты материалдар және олардан жасалатын бұйымдар өндірісіндегі бақылаушы, 2-разряд</w:t>
      </w:r>
    </w:p>
    <w:bookmarkEnd w:id="30"/>
    <w:bookmarkStart w:name="z33" w:id="31"/>
    <w:p>
      <w:pPr>
        <w:spacing w:after="0"/>
        <w:ind w:left="0"/>
        <w:jc w:val="both"/>
      </w:pPr>
      <w:r>
        <w:rPr>
          <w:rFonts w:ascii="Times New Roman"/>
          <w:b w:val="false"/>
          <w:i w:val="false"/>
          <w:color w:val="000000"/>
          <w:sz w:val="28"/>
        </w:rPr>
        <w:t>
      14. Жұмыс сипаттамасы:</w:t>
      </w:r>
    </w:p>
    <w:bookmarkEnd w:id="31"/>
    <w:p>
      <w:pPr>
        <w:spacing w:after="0"/>
        <w:ind w:left="0"/>
        <w:jc w:val="both"/>
      </w:pPr>
      <w:r>
        <w:rPr>
          <w:rFonts w:ascii="Times New Roman"/>
          <w:b w:val="false"/>
          <w:i w:val="false"/>
          <w:color w:val="000000"/>
          <w:sz w:val="28"/>
        </w:rPr>
        <w:t>
      алмаздар мен аса қатты материалдардан жасалған қарапайым құралдың негізгі геометриялық параметрлері мен сыртқы түрін бақылау;</w:t>
      </w:r>
    </w:p>
    <w:p>
      <w:pPr>
        <w:spacing w:after="0"/>
        <w:ind w:left="0"/>
        <w:jc w:val="both"/>
      </w:pPr>
      <w:r>
        <w:rPr>
          <w:rFonts w:ascii="Times New Roman"/>
          <w:b w:val="false"/>
          <w:i w:val="false"/>
          <w:color w:val="000000"/>
          <w:sz w:val="28"/>
        </w:rPr>
        <w:t>
      шарықтастардың отырғызу саңылауларының дәлдігін, бақыланатын құралдың жұмыс бетінде микроақаулардың болуын бақылау;</w:t>
      </w:r>
    </w:p>
    <w:p>
      <w:pPr>
        <w:spacing w:after="0"/>
        <w:ind w:left="0"/>
        <w:jc w:val="both"/>
      </w:pPr>
      <w:r>
        <w:rPr>
          <w:rFonts w:ascii="Times New Roman"/>
          <w:b w:val="false"/>
          <w:i w:val="false"/>
          <w:color w:val="000000"/>
          <w:sz w:val="28"/>
        </w:rPr>
        <w:t>
      алмаздар мен аса қатты материалдардан жасалған ұнтақтарды визуальдік бақылау, оларды өлшеу;</w:t>
      </w:r>
    </w:p>
    <w:p>
      <w:pPr>
        <w:spacing w:after="0"/>
        <w:ind w:left="0"/>
        <w:jc w:val="both"/>
      </w:pPr>
      <w:r>
        <w:rPr>
          <w:rFonts w:ascii="Times New Roman"/>
          <w:b w:val="false"/>
          <w:i w:val="false"/>
          <w:color w:val="000000"/>
          <w:sz w:val="28"/>
        </w:rPr>
        <w:t>
      алмаздар мен аса қатты материалдардан жасалған шлифұнтақтар мен 630 микрометрден ірі қайта куперленген ұнтақтарда мемлекеттік стандарттар мен техникалық шарттарға сәйкес негізгі фракциялар мен қоспалардың болуын бақылау;</w:t>
      </w:r>
    </w:p>
    <w:p>
      <w:pPr>
        <w:spacing w:after="0"/>
        <w:ind w:left="0"/>
        <w:jc w:val="both"/>
      </w:pPr>
      <w:r>
        <w:rPr>
          <w:rFonts w:ascii="Times New Roman"/>
          <w:b w:val="false"/>
          <w:i w:val="false"/>
          <w:color w:val="000000"/>
          <w:sz w:val="28"/>
        </w:rPr>
        <w:t>
      алмаздар мен аса қатты материалдардан жасалған шлифұнтақтардың ылғалдылығын анықтау.</w:t>
      </w:r>
    </w:p>
    <w:bookmarkStart w:name="z34" w:id="32"/>
    <w:p>
      <w:pPr>
        <w:spacing w:after="0"/>
        <w:ind w:left="0"/>
        <w:jc w:val="both"/>
      </w:pPr>
      <w:r>
        <w:rPr>
          <w:rFonts w:ascii="Times New Roman"/>
          <w:b w:val="false"/>
          <w:i w:val="false"/>
          <w:color w:val="000000"/>
          <w:sz w:val="28"/>
        </w:rPr>
        <w:t>
      15. Білуге тиіс:</w:t>
      </w:r>
    </w:p>
    <w:bookmarkEnd w:id="32"/>
    <w:p>
      <w:pPr>
        <w:spacing w:after="0"/>
        <w:ind w:left="0"/>
        <w:jc w:val="both"/>
      </w:pPr>
      <w:r>
        <w:rPr>
          <w:rFonts w:ascii="Times New Roman"/>
          <w:b w:val="false"/>
          <w:i w:val="false"/>
          <w:color w:val="000000"/>
          <w:sz w:val="28"/>
        </w:rPr>
        <w:t>
      бақыланатын жабдықтың нысанын;</w:t>
      </w:r>
    </w:p>
    <w:p>
      <w:pPr>
        <w:spacing w:after="0"/>
        <w:ind w:left="0"/>
        <w:jc w:val="both"/>
      </w:pPr>
      <w:r>
        <w:rPr>
          <w:rFonts w:ascii="Times New Roman"/>
          <w:b w:val="false"/>
          <w:i w:val="false"/>
          <w:color w:val="000000"/>
          <w:sz w:val="28"/>
        </w:rPr>
        <w:t>
      бақыланатын жабдықтың параметрлерін тексерудің ережесі мен техникалық шарттарын;</w:t>
      </w:r>
    </w:p>
    <w:p>
      <w:pPr>
        <w:spacing w:after="0"/>
        <w:ind w:left="0"/>
        <w:jc w:val="both"/>
      </w:pPr>
      <w:r>
        <w:rPr>
          <w:rFonts w:ascii="Times New Roman"/>
          <w:b w:val="false"/>
          <w:i w:val="false"/>
          <w:color w:val="000000"/>
          <w:sz w:val="28"/>
        </w:rPr>
        <w:t>
      қарапайым бақылау-өлшеу құралын қолдану ережесін;</w:t>
      </w:r>
    </w:p>
    <w:p>
      <w:pPr>
        <w:spacing w:after="0"/>
        <w:ind w:left="0"/>
        <w:jc w:val="both"/>
      </w:pPr>
      <w:r>
        <w:rPr>
          <w:rFonts w:ascii="Times New Roman"/>
          <w:b w:val="false"/>
          <w:i w:val="false"/>
          <w:color w:val="000000"/>
          <w:sz w:val="28"/>
        </w:rPr>
        <w:t>
      алмаздар мен аса қатты материалдардан жасалған шлифұнтақтарға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микроскопты, аналитикалық таразыны, бөлек есептеуішті пайдалану ережесін;</w:t>
      </w:r>
    </w:p>
    <w:p>
      <w:pPr>
        <w:spacing w:after="0"/>
        <w:ind w:left="0"/>
        <w:jc w:val="both"/>
      </w:pPr>
      <w:r>
        <w:rPr>
          <w:rFonts w:ascii="Times New Roman"/>
          <w:b w:val="false"/>
          <w:i w:val="false"/>
          <w:color w:val="000000"/>
          <w:sz w:val="28"/>
        </w:rPr>
        <w:t>
      бақылау нәтижесі құжаттамасын ресімдеу ережесін.</w:t>
      </w:r>
    </w:p>
    <w:bookmarkStart w:name="z35" w:id="33"/>
    <w:p>
      <w:pPr>
        <w:spacing w:after="0"/>
        <w:ind w:left="0"/>
        <w:jc w:val="both"/>
      </w:pPr>
      <w:r>
        <w:rPr>
          <w:rFonts w:ascii="Times New Roman"/>
          <w:b w:val="false"/>
          <w:i w:val="false"/>
          <w:color w:val="000000"/>
          <w:sz w:val="28"/>
        </w:rPr>
        <w:t>
      16. Жұмыс үлгілері:</w:t>
      </w:r>
    </w:p>
    <w:bookmarkEnd w:id="33"/>
    <w:p>
      <w:pPr>
        <w:spacing w:after="0"/>
        <w:ind w:left="0"/>
        <w:jc w:val="both"/>
      </w:pPr>
      <w:r>
        <w:rPr>
          <w:rFonts w:ascii="Times New Roman"/>
          <w:b w:val="false"/>
          <w:i w:val="false"/>
          <w:color w:val="000000"/>
          <w:sz w:val="28"/>
        </w:rPr>
        <w:t>
      тік профильді шарықтас - геометриялық параметрлерін, декоративтік түрін, жұмыс бетінде жарықтар мен сынықтардың болуын бақылау.</w:t>
      </w:r>
    </w:p>
    <w:bookmarkStart w:name="z36" w:id="34"/>
    <w:p>
      <w:pPr>
        <w:spacing w:after="0"/>
        <w:ind w:left="0"/>
        <w:jc w:val="left"/>
      </w:pPr>
      <w:r>
        <w:rPr>
          <w:rFonts w:ascii="Times New Roman"/>
          <w:b/>
          <w:i w:val="false"/>
          <w:color w:val="000000"/>
        </w:rPr>
        <w:t xml:space="preserve"> Параграф 7. Алмаздар мен аса қатты материалдар және олардан жасалатын бұйымдар өндірісіндегі бақылаушы, 3-разряд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алмаздар мен аса қатты материалдардан жасалған күрделілігі орташа құралдың негізгі геометриялық параметрлері мен сыртқы түрін бақылау;</w:t>
      </w:r>
    </w:p>
    <w:p>
      <w:pPr>
        <w:spacing w:after="0"/>
        <w:ind w:left="0"/>
        <w:jc w:val="both"/>
      </w:pPr>
      <w:r>
        <w:rPr>
          <w:rFonts w:ascii="Times New Roman"/>
          <w:b w:val="false"/>
          <w:i w:val="false"/>
          <w:color w:val="000000"/>
          <w:sz w:val="28"/>
        </w:rPr>
        <w:t>
      қарапайым және күрделілігі орташа бір кристалды құралды бақылау;</w:t>
      </w:r>
    </w:p>
    <w:p>
      <w:pPr>
        <w:spacing w:after="0"/>
        <w:ind w:left="0"/>
        <w:jc w:val="both"/>
      </w:pPr>
      <w:r>
        <w:rPr>
          <w:rFonts w:ascii="Times New Roman"/>
          <w:b w:val="false"/>
          <w:i w:val="false"/>
          <w:color w:val="000000"/>
          <w:sz w:val="28"/>
        </w:rPr>
        <w:t>
      сынаптау процесінде шлифұнтақтардың түйіршіктілігін операцияаралық бақылау;</w:t>
      </w:r>
    </w:p>
    <w:p>
      <w:pPr>
        <w:spacing w:after="0"/>
        <w:ind w:left="0"/>
        <w:jc w:val="both"/>
      </w:pPr>
      <w:r>
        <w:rPr>
          <w:rFonts w:ascii="Times New Roman"/>
          <w:b w:val="false"/>
          <w:i w:val="false"/>
          <w:color w:val="000000"/>
          <w:sz w:val="28"/>
        </w:rPr>
        <w:t>
      алмаздар мен аса қатты материалдардан жасалған шлифұнтақтар мен 630 микрометр және одан ұсақ қайта куперленген ұнтақтарда мемлекеттік стандарттар мен техникалық шарттарға сәйкес негізгі фракциялар мен қоспалардың болуын бақылау;</w:t>
      </w:r>
    </w:p>
    <w:p>
      <w:pPr>
        <w:spacing w:after="0"/>
        <w:ind w:left="0"/>
        <w:jc w:val="both"/>
      </w:pPr>
      <w:r>
        <w:rPr>
          <w:rFonts w:ascii="Times New Roman"/>
          <w:b w:val="false"/>
          <w:i w:val="false"/>
          <w:color w:val="000000"/>
          <w:sz w:val="28"/>
        </w:rPr>
        <w:t>
      шлифұнатақтарды түйіршіктілігі бойынша сыныптаудан кейін түпкілікті бақылау;</w:t>
      </w:r>
    </w:p>
    <w:p>
      <w:pPr>
        <w:spacing w:after="0"/>
        <w:ind w:left="0"/>
        <w:jc w:val="both"/>
      </w:pPr>
      <w:r>
        <w:rPr>
          <w:rFonts w:ascii="Times New Roman"/>
          <w:b w:val="false"/>
          <w:i w:val="false"/>
          <w:color w:val="000000"/>
          <w:sz w:val="28"/>
        </w:rPr>
        <w:t>
      алмаздар мен аса қатты материалдардан жасалған шлифұнтақтардың, шлифұнтақтар сеппе массасы түйіршіктерінің пішіні мен беріктігін анықтау;</w:t>
      </w:r>
    </w:p>
    <w:p>
      <w:pPr>
        <w:spacing w:after="0"/>
        <w:ind w:left="0"/>
        <w:jc w:val="both"/>
      </w:pPr>
      <w:r>
        <w:rPr>
          <w:rFonts w:ascii="Times New Roman"/>
          <w:b w:val="false"/>
          <w:i w:val="false"/>
          <w:color w:val="000000"/>
          <w:sz w:val="28"/>
        </w:rPr>
        <w:t>
      шихтаны, жабдықтау элементтерін, алмаздар мен аса қатты материалдар синтезіне арналған контейнерлердің толуы мен нығыздалуын операцияаралық бақылау.</w:t>
      </w:r>
    </w:p>
    <w:bookmarkStart w:name="z38" w:id="36"/>
    <w:p>
      <w:pPr>
        <w:spacing w:after="0"/>
        <w:ind w:left="0"/>
        <w:jc w:val="both"/>
      </w:pPr>
      <w:r>
        <w:rPr>
          <w:rFonts w:ascii="Times New Roman"/>
          <w:b w:val="false"/>
          <w:i w:val="false"/>
          <w:color w:val="000000"/>
          <w:sz w:val="28"/>
        </w:rPr>
        <w:t>
      18. Білуге тиіс:</w:t>
      </w:r>
    </w:p>
    <w:bookmarkEnd w:id="36"/>
    <w:p>
      <w:pPr>
        <w:spacing w:after="0"/>
        <w:ind w:left="0"/>
        <w:jc w:val="both"/>
      </w:pPr>
      <w:r>
        <w:rPr>
          <w:rFonts w:ascii="Times New Roman"/>
          <w:b w:val="false"/>
          <w:i w:val="false"/>
          <w:color w:val="000000"/>
          <w:sz w:val="28"/>
        </w:rPr>
        <w:t>
      бақыланатын жабдықтың нысанын, оған арналған мемлекеттік стандарттар мен техникалық шарттарды, күрделілігі орташа бақылау-өлшеу құралын қолдану ережесін;</w:t>
      </w:r>
    </w:p>
    <w:p>
      <w:pPr>
        <w:spacing w:after="0"/>
        <w:ind w:left="0"/>
        <w:jc w:val="both"/>
      </w:pPr>
      <w:r>
        <w:rPr>
          <w:rFonts w:ascii="Times New Roman"/>
          <w:b w:val="false"/>
          <w:i w:val="false"/>
          <w:color w:val="000000"/>
          <w:sz w:val="28"/>
        </w:rPr>
        <w:t>
      шлифұнтақтарға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алмаздар мен аса қатты материалдардан жасалған шлифұнтақ түйіршіктерінің физикалық-механикалық және геометриялық параметрлерін анықтауға арналған аспаптарды қолдану ережесін;</w:t>
      </w:r>
    </w:p>
    <w:p>
      <w:pPr>
        <w:spacing w:after="0"/>
        <w:ind w:left="0"/>
        <w:jc w:val="both"/>
      </w:pPr>
      <w:r>
        <w:rPr>
          <w:rFonts w:ascii="Times New Roman"/>
          <w:b w:val="false"/>
          <w:i w:val="false"/>
          <w:color w:val="000000"/>
          <w:sz w:val="28"/>
        </w:rPr>
        <w:t>
      шлифұнтақтар сеппе массасын анықтауға арналған аспаптарды қолдану ережесі мен оны есептеу әдістемесін.</w:t>
      </w:r>
    </w:p>
    <w:bookmarkStart w:name="z39" w:id="37"/>
    <w:p>
      <w:pPr>
        <w:spacing w:after="0"/>
        <w:ind w:left="0"/>
        <w:jc w:val="both"/>
      </w:pPr>
      <w:r>
        <w:rPr>
          <w:rFonts w:ascii="Times New Roman"/>
          <w:b w:val="false"/>
          <w:i w:val="false"/>
          <w:color w:val="000000"/>
          <w:sz w:val="28"/>
        </w:rPr>
        <w:t>
      19. Жұмыс үлгілері:</w:t>
      </w:r>
    </w:p>
    <w:bookmarkEnd w:id="37"/>
    <w:p>
      <w:pPr>
        <w:spacing w:after="0"/>
        <w:ind w:left="0"/>
        <w:jc w:val="both"/>
      </w:pPr>
      <w:r>
        <w:rPr>
          <w:rFonts w:ascii="Times New Roman"/>
          <w:b w:val="false"/>
          <w:i w:val="false"/>
          <w:color w:val="000000"/>
          <w:sz w:val="28"/>
        </w:rPr>
        <w:t>
      1) долота, ұңғы қаптамалары, ұлғайтқыштар мен сақина бұрғылары - геометриялық параметрлерін, жұмыс бетінде жарықтар мен сынықтардың болуын бақылау;</w:t>
      </w:r>
    </w:p>
    <w:p>
      <w:pPr>
        <w:spacing w:after="0"/>
        <w:ind w:left="0"/>
        <w:jc w:val="both"/>
      </w:pPr>
      <w:r>
        <w:rPr>
          <w:rFonts w:ascii="Times New Roman"/>
          <w:b w:val="false"/>
          <w:i w:val="false"/>
          <w:color w:val="000000"/>
          <w:sz w:val="28"/>
        </w:rPr>
        <w:t>
      2) алмаз қарындаштардың барлық түрлері - геометриялық параметрлерін, алмаздардың салыну дұрыстығын;</w:t>
      </w:r>
    </w:p>
    <w:p>
      <w:pPr>
        <w:spacing w:after="0"/>
        <w:ind w:left="0"/>
        <w:jc w:val="both"/>
      </w:pPr>
      <w:r>
        <w:rPr>
          <w:rFonts w:ascii="Times New Roman"/>
          <w:b w:val="false"/>
          <w:i w:val="false"/>
          <w:color w:val="000000"/>
          <w:sz w:val="28"/>
        </w:rPr>
        <w:t>
      3) тәрелке және шәшке пішінді шарықтастар - геометриялық параметрлерін, жұмыс бетінде жарықтар мен сынықтардың болуын бақылау;</w:t>
      </w:r>
    </w:p>
    <w:p>
      <w:pPr>
        <w:spacing w:after="0"/>
        <w:ind w:left="0"/>
        <w:jc w:val="both"/>
      </w:pPr>
      <w:r>
        <w:rPr>
          <w:rFonts w:ascii="Times New Roman"/>
          <w:b w:val="false"/>
          <w:i w:val="false"/>
          <w:color w:val="000000"/>
          <w:sz w:val="28"/>
        </w:rPr>
        <w:t>
      4) шыныкескіштер - геометриялық параметрлерін және кесу сапасын бақылау.</w:t>
      </w:r>
    </w:p>
    <w:bookmarkStart w:name="z40" w:id="38"/>
    <w:p>
      <w:pPr>
        <w:spacing w:after="0"/>
        <w:ind w:left="0"/>
        <w:jc w:val="left"/>
      </w:pPr>
      <w:r>
        <w:rPr>
          <w:rFonts w:ascii="Times New Roman"/>
          <w:b/>
          <w:i w:val="false"/>
          <w:color w:val="000000"/>
        </w:rPr>
        <w:t xml:space="preserve"> Параграф 8. Алмаздар мен аса қатты материалдар және олардан жасалатын бұйымдар өндірісіндегі бақылаушы, 4-разряд</w:t>
      </w:r>
    </w:p>
    <w:bookmarkEnd w:id="38"/>
    <w:bookmarkStart w:name="z41"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жұмыс беті алмаздар мен аса қатты материалдардан жасалған күрделі құралдың, күрделі бір кристалды құралдың негізгі геометриялық параметрлері мен сыртқы түрін бақылау;</w:t>
      </w:r>
    </w:p>
    <w:p>
      <w:pPr>
        <w:spacing w:after="0"/>
        <w:ind w:left="0"/>
        <w:jc w:val="both"/>
      </w:pPr>
      <w:r>
        <w:rPr>
          <w:rFonts w:ascii="Times New Roman"/>
          <w:b w:val="false"/>
          <w:i w:val="false"/>
          <w:color w:val="000000"/>
          <w:sz w:val="28"/>
        </w:rPr>
        <w:t>
      алмаз түйіршіктерінің белгіленген сызбаға сәйкес дұрыс қойылуын, алмаздар мен аса қатты материалдардан жасалған микроұнтақтарда шлифұнтақтарды негізгі фракциялар мен қоспалардың болуын және ылғалдылығын бақылау;</w:t>
      </w:r>
    </w:p>
    <w:p>
      <w:pPr>
        <w:spacing w:after="0"/>
        <w:ind w:left="0"/>
        <w:jc w:val="both"/>
      </w:pPr>
      <w:r>
        <w:rPr>
          <w:rFonts w:ascii="Times New Roman"/>
          <w:b w:val="false"/>
          <w:i w:val="false"/>
          <w:color w:val="000000"/>
          <w:sz w:val="28"/>
        </w:rPr>
        <w:t>
      сопақшаланған және сұрыпталған алмаз шикізатын мемлекеттік стандарттар мен техникалық шарт талаптарына сәйкес бақылау;</w:t>
      </w:r>
    </w:p>
    <w:p>
      <w:pPr>
        <w:spacing w:after="0"/>
        <w:ind w:left="0"/>
        <w:jc w:val="both"/>
      </w:pPr>
      <w:r>
        <w:rPr>
          <w:rFonts w:ascii="Times New Roman"/>
          <w:b w:val="false"/>
          <w:i w:val="false"/>
          <w:color w:val="000000"/>
          <w:sz w:val="28"/>
        </w:rPr>
        <w:t>
      синтетикалық ұнтақтардың күлгін түсті флюоресценциясын анықтау.</w:t>
      </w:r>
    </w:p>
    <w:bookmarkStart w:name="z42" w:id="40"/>
    <w:p>
      <w:pPr>
        <w:spacing w:after="0"/>
        <w:ind w:left="0"/>
        <w:jc w:val="both"/>
      </w:pPr>
      <w:r>
        <w:rPr>
          <w:rFonts w:ascii="Times New Roman"/>
          <w:b w:val="false"/>
          <w:i w:val="false"/>
          <w:color w:val="000000"/>
          <w:sz w:val="28"/>
        </w:rPr>
        <w:t>
      21. Білуге тиіс:</w:t>
      </w:r>
    </w:p>
    <w:bookmarkEnd w:id="40"/>
    <w:p>
      <w:pPr>
        <w:spacing w:after="0"/>
        <w:ind w:left="0"/>
        <w:jc w:val="both"/>
      </w:pPr>
      <w:r>
        <w:rPr>
          <w:rFonts w:ascii="Times New Roman"/>
          <w:b w:val="false"/>
          <w:i w:val="false"/>
          <w:color w:val="000000"/>
          <w:sz w:val="28"/>
        </w:rPr>
        <w:t>
      алмаздар мен аса қатты материалдар ұнтақтарынан жасалатын күрделі профильді бақыланатын құралдың қолданылу саласын және пайдалану ережесін;</w:t>
      </w:r>
    </w:p>
    <w:p>
      <w:pPr>
        <w:spacing w:after="0"/>
        <w:ind w:left="0"/>
        <w:jc w:val="both"/>
      </w:pPr>
      <w:r>
        <w:rPr>
          <w:rFonts w:ascii="Times New Roman"/>
          <w:b w:val="false"/>
          <w:i w:val="false"/>
          <w:color w:val="000000"/>
          <w:sz w:val="28"/>
        </w:rPr>
        <w:t>
      күрделі бір кристалды құралдың геометриялық параметрлерін өлшеу тәсілдерін;</w:t>
      </w:r>
    </w:p>
    <w:p>
      <w:pPr>
        <w:spacing w:after="0"/>
        <w:ind w:left="0"/>
        <w:jc w:val="both"/>
      </w:pPr>
      <w:r>
        <w:rPr>
          <w:rFonts w:ascii="Times New Roman"/>
          <w:b w:val="false"/>
          <w:i w:val="false"/>
          <w:color w:val="000000"/>
          <w:sz w:val="28"/>
        </w:rPr>
        <w:t>
      алмаздар мен аса қатты материалдар түйіршіктерін орналастырудың технологиялық процестермен белгіленген сызбаларын;</w:t>
      </w:r>
    </w:p>
    <w:p>
      <w:pPr>
        <w:spacing w:after="0"/>
        <w:ind w:left="0"/>
        <w:jc w:val="both"/>
      </w:pPr>
      <w:r>
        <w:rPr>
          <w:rFonts w:ascii="Times New Roman"/>
          <w:b w:val="false"/>
          <w:i w:val="false"/>
          <w:color w:val="000000"/>
          <w:sz w:val="28"/>
        </w:rPr>
        <w:t>
      алмаздар мен аса қатты материалдардан жасалған шлифұнтақтарға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микроұнтақтардың түйіршік құрамының сапасыздығына әсер етуші себептерді, қолданылатын бақылау-өлшеу құралдарының құрылымын және жұмыс принципін;</w:t>
      </w:r>
    </w:p>
    <w:p>
      <w:pPr>
        <w:spacing w:after="0"/>
        <w:ind w:left="0"/>
        <w:jc w:val="both"/>
      </w:pPr>
      <w:r>
        <w:rPr>
          <w:rFonts w:ascii="Times New Roman"/>
          <w:b w:val="false"/>
          <w:i w:val="false"/>
          <w:color w:val="000000"/>
          <w:sz w:val="28"/>
        </w:rPr>
        <w:t>
      алмаздар мен аса қатты материалдардан жасалған микроұнтақтарды сыныптау ережесін және алмаз шикізатын сопақшалау дәрежесін, техникалық есеп құжаттамасын ресімдеу ережесін.</w:t>
      </w:r>
    </w:p>
    <w:bookmarkStart w:name="z43" w:id="41"/>
    <w:p>
      <w:pPr>
        <w:spacing w:after="0"/>
        <w:ind w:left="0"/>
        <w:jc w:val="both"/>
      </w:pPr>
      <w:r>
        <w:rPr>
          <w:rFonts w:ascii="Times New Roman"/>
          <w:b w:val="false"/>
          <w:i w:val="false"/>
          <w:color w:val="000000"/>
          <w:sz w:val="28"/>
        </w:rPr>
        <w:t>
      22. Жұмыс үлгілері:</w:t>
      </w:r>
    </w:p>
    <w:bookmarkEnd w:id="41"/>
    <w:p>
      <w:pPr>
        <w:spacing w:after="0"/>
        <w:ind w:left="0"/>
        <w:jc w:val="both"/>
      </w:pPr>
      <w:r>
        <w:rPr>
          <w:rFonts w:ascii="Times New Roman"/>
          <w:b w:val="false"/>
          <w:i w:val="false"/>
          <w:color w:val="000000"/>
          <w:sz w:val="28"/>
        </w:rPr>
        <w:t>
      1) тегіс жылтыратуға арналған қайрақша – бақылау;</w:t>
      </w:r>
    </w:p>
    <w:p>
      <w:pPr>
        <w:spacing w:after="0"/>
        <w:ind w:left="0"/>
        <w:jc w:val="both"/>
      </w:pPr>
      <w:r>
        <w:rPr>
          <w:rFonts w:ascii="Times New Roman"/>
          <w:b w:val="false"/>
          <w:i w:val="false"/>
          <w:color w:val="000000"/>
          <w:sz w:val="28"/>
        </w:rPr>
        <w:t>
      2) дыбыстүсіргіштерге арналған алмаз инелер - алмаздардың орналасу дұрыстығын, түйіршіктердің беку беріктігін бақылау;</w:t>
      </w:r>
    </w:p>
    <w:p>
      <w:pPr>
        <w:spacing w:after="0"/>
        <w:ind w:left="0"/>
        <w:jc w:val="both"/>
      </w:pPr>
      <w:r>
        <w:rPr>
          <w:rFonts w:ascii="Times New Roman"/>
          <w:b w:val="false"/>
          <w:i w:val="false"/>
          <w:color w:val="000000"/>
          <w:sz w:val="28"/>
        </w:rPr>
        <w:t>
      3) долота, ұңғы қаптамалары, ұлғайтқыштар - алмаздардың орналасу дұрыстығын, түйіршіктердің беку беріктігін бақылау;</w:t>
      </w:r>
    </w:p>
    <w:p>
      <w:pPr>
        <w:spacing w:after="0"/>
        <w:ind w:left="0"/>
        <w:jc w:val="both"/>
      </w:pPr>
      <w:r>
        <w:rPr>
          <w:rFonts w:ascii="Times New Roman"/>
          <w:b w:val="false"/>
          <w:i w:val="false"/>
          <w:color w:val="000000"/>
          <w:sz w:val="28"/>
        </w:rPr>
        <w:t>
      4) күрделі профильді және кеспелі жылтырату шарықтастары – бақылау;</w:t>
      </w:r>
    </w:p>
    <w:p>
      <w:pPr>
        <w:spacing w:after="0"/>
        <w:ind w:left="0"/>
        <w:jc w:val="both"/>
      </w:pPr>
      <w:r>
        <w:rPr>
          <w:rFonts w:ascii="Times New Roman"/>
          <w:b w:val="false"/>
          <w:i w:val="false"/>
          <w:color w:val="000000"/>
          <w:sz w:val="28"/>
        </w:rPr>
        <w:t>
      5) өтпе, қайрақты кескіштер, бір кристалды бұрғылар, ұштар – бақылау;</w:t>
      </w:r>
    </w:p>
    <w:p>
      <w:pPr>
        <w:spacing w:after="0"/>
        <w:ind w:left="0"/>
        <w:jc w:val="both"/>
      </w:pPr>
      <w:r>
        <w:rPr>
          <w:rFonts w:ascii="Times New Roman"/>
          <w:b w:val="false"/>
          <w:i w:val="false"/>
          <w:color w:val="000000"/>
          <w:sz w:val="28"/>
        </w:rPr>
        <w:t>
      6) тік профильді таспалар – геометриялық параметрелрі мен алмаздардың салыну сыхбаларын бақылау.</w:t>
      </w:r>
    </w:p>
    <w:bookmarkStart w:name="z44" w:id="42"/>
    <w:p>
      <w:pPr>
        <w:spacing w:after="0"/>
        <w:ind w:left="0"/>
        <w:jc w:val="left"/>
      </w:pPr>
      <w:r>
        <w:rPr>
          <w:rFonts w:ascii="Times New Roman"/>
          <w:b/>
          <w:i w:val="false"/>
          <w:color w:val="000000"/>
        </w:rPr>
        <w:t xml:space="preserve"> Параграф 9. Алмаздар мен аса қатты материалдар және олардан жасалатын бұйымдар өндірісіндегі бақылаушы, 5-разряд</w:t>
      </w:r>
    </w:p>
    <w:bookmarkEnd w:id="42"/>
    <w:bookmarkStart w:name="z45" w:id="43"/>
    <w:p>
      <w:pPr>
        <w:spacing w:after="0"/>
        <w:ind w:left="0"/>
        <w:jc w:val="both"/>
      </w:pPr>
      <w:r>
        <w:rPr>
          <w:rFonts w:ascii="Times New Roman"/>
          <w:b w:val="false"/>
          <w:i w:val="false"/>
          <w:color w:val="000000"/>
          <w:sz w:val="28"/>
        </w:rPr>
        <w:t>
      23. Жұмыс сипаттамасы:</w:t>
      </w:r>
    </w:p>
    <w:bookmarkEnd w:id="43"/>
    <w:p>
      <w:pPr>
        <w:spacing w:after="0"/>
        <w:ind w:left="0"/>
        <w:jc w:val="both"/>
      </w:pPr>
      <w:r>
        <w:rPr>
          <w:rFonts w:ascii="Times New Roman"/>
          <w:b w:val="false"/>
          <w:i w:val="false"/>
          <w:color w:val="000000"/>
          <w:sz w:val="28"/>
        </w:rPr>
        <w:t>
      алмаздар мен аса қатты материалдардан жасалған ерекше күрделі құралдың, ерекше күрделі бір кристалды құралдың негізгі геометриялық параметрлері мен сыртқы түрін бақылау;</w:t>
      </w:r>
    </w:p>
    <w:p>
      <w:pPr>
        <w:spacing w:after="0"/>
        <w:ind w:left="0"/>
        <w:jc w:val="both"/>
      </w:pPr>
      <w:r>
        <w:rPr>
          <w:rFonts w:ascii="Times New Roman"/>
          <w:b w:val="false"/>
          <w:i w:val="false"/>
          <w:color w:val="000000"/>
          <w:sz w:val="28"/>
        </w:rPr>
        <w:t>
      таспалар дайындауға арналған графитті ұңғыларды бақылау;</w:t>
      </w:r>
    </w:p>
    <w:p>
      <w:pPr>
        <w:spacing w:after="0"/>
        <w:ind w:left="0"/>
        <w:jc w:val="both"/>
      </w:pPr>
      <w:r>
        <w:rPr>
          <w:rFonts w:ascii="Times New Roman"/>
          <w:b w:val="false"/>
          <w:i w:val="false"/>
          <w:color w:val="000000"/>
          <w:sz w:val="28"/>
        </w:rPr>
        <w:t>
      бақылау електерінің дәнекерін, басу жұмыстары мен ұя мөлшерлерін тексеру;</w:t>
      </w:r>
    </w:p>
    <w:p>
      <w:pPr>
        <w:spacing w:after="0"/>
        <w:ind w:left="0"/>
        <w:jc w:val="both"/>
      </w:pPr>
      <w:r>
        <w:rPr>
          <w:rFonts w:ascii="Times New Roman"/>
          <w:b w:val="false"/>
          <w:i w:val="false"/>
          <w:color w:val="000000"/>
          <w:sz w:val="28"/>
        </w:rPr>
        <w:t>
      мемлекеттік стандарттар мен техникалық шарт талаптарына сәйкес бір кристалды құрал жасауға арналып сұрыптап алынған табиғи, синтетикалық алмаздар мен аса қатты материалдарды бақылау.</w:t>
      </w:r>
    </w:p>
    <w:bookmarkStart w:name="z46" w:id="44"/>
    <w:p>
      <w:pPr>
        <w:spacing w:after="0"/>
        <w:ind w:left="0"/>
        <w:jc w:val="both"/>
      </w:pPr>
      <w:r>
        <w:rPr>
          <w:rFonts w:ascii="Times New Roman"/>
          <w:b w:val="false"/>
          <w:i w:val="false"/>
          <w:color w:val="000000"/>
          <w:sz w:val="28"/>
        </w:rPr>
        <w:t>
      24. Білуге тиіс:</w:t>
      </w:r>
    </w:p>
    <w:bookmarkEnd w:id="44"/>
    <w:p>
      <w:pPr>
        <w:spacing w:after="0"/>
        <w:ind w:left="0"/>
        <w:jc w:val="both"/>
      </w:pPr>
      <w:r>
        <w:rPr>
          <w:rFonts w:ascii="Times New Roman"/>
          <w:b w:val="false"/>
          <w:i w:val="false"/>
          <w:color w:val="000000"/>
          <w:sz w:val="28"/>
        </w:rPr>
        <w:t>
      қолданылатын бақылау-өлшеу аспаптары мен құралдарының құрылымын, алмаздарды жару мен кесудің технологиялық процесін;</w:t>
      </w:r>
    </w:p>
    <w:p>
      <w:pPr>
        <w:spacing w:after="0"/>
        <w:ind w:left="0"/>
        <w:jc w:val="both"/>
      </w:pPr>
      <w:r>
        <w:rPr>
          <w:rFonts w:ascii="Times New Roman"/>
          <w:b w:val="false"/>
          <w:i w:val="false"/>
          <w:color w:val="000000"/>
          <w:sz w:val="28"/>
        </w:rPr>
        <w:t>
      алмаз ұштармен жарақталған бақылау-өлшеу жабдықтарын реттеу тәсілдерін, сағат проекторының жұмыс және реттеу ережесін;</w:t>
      </w:r>
    </w:p>
    <w:p>
      <w:pPr>
        <w:spacing w:after="0"/>
        <w:ind w:left="0"/>
        <w:jc w:val="both"/>
      </w:pPr>
      <w:r>
        <w:rPr>
          <w:rFonts w:ascii="Times New Roman"/>
          <w:b w:val="false"/>
          <w:i w:val="false"/>
          <w:color w:val="000000"/>
          <w:sz w:val="28"/>
        </w:rPr>
        <w:t>
      алмаздар мен аса қатты материалдардың физикалық-химиялық және механикалық қасиеттерін.</w:t>
      </w:r>
    </w:p>
    <w:bookmarkStart w:name="z47" w:id="45"/>
    <w:p>
      <w:pPr>
        <w:spacing w:after="0"/>
        <w:ind w:left="0"/>
        <w:jc w:val="both"/>
      </w:pPr>
      <w:r>
        <w:rPr>
          <w:rFonts w:ascii="Times New Roman"/>
          <w:b w:val="false"/>
          <w:i w:val="false"/>
          <w:color w:val="000000"/>
          <w:sz w:val="28"/>
        </w:rPr>
        <w:t>
      25. Жұмыс үлгілері:</w:t>
      </w:r>
    </w:p>
    <w:bookmarkEnd w:id="45"/>
    <w:p>
      <w:pPr>
        <w:spacing w:after="0"/>
        <w:ind w:left="0"/>
        <w:jc w:val="both"/>
      </w:pPr>
      <w:r>
        <w:rPr>
          <w:rFonts w:ascii="Times New Roman"/>
          <w:b w:val="false"/>
          <w:i w:val="false"/>
          <w:color w:val="000000"/>
          <w:sz w:val="28"/>
        </w:rPr>
        <w:t>
      1) алмазды және аса қатты материалдардан жасалған диаметрі 100 микрометрден жоғары тартпалар – бақылау;</w:t>
      </w:r>
    </w:p>
    <w:p>
      <w:pPr>
        <w:spacing w:after="0"/>
        <w:ind w:left="0"/>
        <w:jc w:val="both"/>
      </w:pPr>
      <w:r>
        <w:rPr>
          <w:rFonts w:ascii="Times New Roman"/>
          <w:b w:val="false"/>
          <w:i w:val="false"/>
          <w:color w:val="000000"/>
          <w:sz w:val="28"/>
        </w:rPr>
        <w:t>
      2) тегістеуіштер, компенсаторлар, тіс жылтырату шарықтастарын түзеуге арналған кескіштер – бақылау;</w:t>
      </w:r>
    </w:p>
    <w:p>
      <w:pPr>
        <w:spacing w:after="0"/>
        <w:ind w:left="0"/>
        <w:jc w:val="both"/>
      </w:pPr>
      <w:r>
        <w:rPr>
          <w:rFonts w:ascii="Times New Roman"/>
          <w:b w:val="false"/>
          <w:i w:val="false"/>
          <w:color w:val="000000"/>
          <w:sz w:val="28"/>
        </w:rPr>
        <w:t>
      3) баспалдақты ұңғы қаптамалары - геометриялық параметрелрі мен алмаздардың салыну сызбаларын бақылау;</w:t>
      </w:r>
    </w:p>
    <w:p>
      <w:pPr>
        <w:spacing w:after="0"/>
        <w:ind w:left="0"/>
        <w:jc w:val="both"/>
      </w:pPr>
      <w:r>
        <w:rPr>
          <w:rFonts w:ascii="Times New Roman"/>
          <w:b w:val="false"/>
          <w:i w:val="false"/>
          <w:color w:val="000000"/>
          <w:sz w:val="28"/>
        </w:rPr>
        <w:t>
      4) фасонды профильді таспалар – геометриялық параметрелрі мен алмаздардың салыну сызбаларын бақылау.</w:t>
      </w:r>
    </w:p>
    <w:bookmarkStart w:name="z48" w:id="46"/>
    <w:p>
      <w:pPr>
        <w:spacing w:after="0"/>
        <w:ind w:left="0"/>
        <w:jc w:val="left"/>
      </w:pPr>
      <w:r>
        <w:rPr>
          <w:rFonts w:ascii="Times New Roman"/>
          <w:b/>
          <w:i w:val="false"/>
          <w:color w:val="000000"/>
        </w:rPr>
        <w:t xml:space="preserve"> Параграф 10. Алмаздар мен аса қатты материалдар және олардан жасалатын бұйымдар өндірісіндегі бақылаушы, 6-разряд</w:t>
      </w:r>
    </w:p>
    <w:bookmarkEnd w:id="46"/>
    <w:bookmarkStart w:name="z49" w:id="47"/>
    <w:p>
      <w:pPr>
        <w:spacing w:after="0"/>
        <w:ind w:left="0"/>
        <w:jc w:val="both"/>
      </w:pPr>
      <w:r>
        <w:rPr>
          <w:rFonts w:ascii="Times New Roman"/>
          <w:b w:val="false"/>
          <w:i w:val="false"/>
          <w:color w:val="000000"/>
          <w:sz w:val="28"/>
        </w:rPr>
        <w:t>
      26. Жұмыс сипаттамасы:</w:t>
      </w:r>
    </w:p>
    <w:bookmarkEnd w:id="47"/>
    <w:p>
      <w:pPr>
        <w:spacing w:after="0"/>
        <w:ind w:left="0"/>
        <w:jc w:val="both"/>
      </w:pPr>
      <w:r>
        <w:rPr>
          <w:rFonts w:ascii="Times New Roman"/>
          <w:b w:val="false"/>
          <w:i w:val="false"/>
          <w:color w:val="000000"/>
          <w:sz w:val="28"/>
        </w:rPr>
        <w:t>
      алмаздар мен аса қатты материалдардан жасалған прецизиондық құралды мемлекеттік стандарттар мен техникалық шарт талаптарына сәйкес бақылау және қабылдау;</w:t>
      </w:r>
    </w:p>
    <w:p>
      <w:pPr>
        <w:spacing w:after="0"/>
        <w:ind w:left="0"/>
        <w:jc w:val="both"/>
      </w:pPr>
      <w:r>
        <w:rPr>
          <w:rFonts w:ascii="Times New Roman"/>
          <w:b w:val="false"/>
          <w:i w:val="false"/>
          <w:color w:val="000000"/>
          <w:sz w:val="28"/>
        </w:rPr>
        <w:t>
      ерекше күрделі бақылау-өлшеу аспаптарын, электронды микроскоптарды, ренгендік және басқа да қондырғыларды тексеру және реттеу.</w:t>
      </w:r>
    </w:p>
    <w:bookmarkStart w:name="z50" w:id="48"/>
    <w:p>
      <w:pPr>
        <w:spacing w:after="0"/>
        <w:ind w:left="0"/>
        <w:jc w:val="both"/>
      </w:pPr>
      <w:r>
        <w:rPr>
          <w:rFonts w:ascii="Times New Roman"/>
          <w:b w:val="false"/>
          <w:i w:val="false"/>
          <w:color w:val="000000"/>
          <w:sz w:val="28"/>
        </w:rPr>
        <w:t>
      27. Білуге тиіс:</w:t>
      </w:r>
    </w:p>
    <w:bookmarkEnd w:id="48"/>
    <w:p>
      <w:pPr>
        <w:spacing w:after="0"/>
        <w:ind w:left="0"/>
        <w:jc w:val="both"/>
      </w:pPr>
      <w:r>
        <w:rPr>
          <w:rFonts w:ascii="Times New Roman"/>
          <w:b w:val="false"/>
          <w:i w:val="false"/>
          <w:color w:val="000000"/>
          <w:sz w:val="28"/>
        </w:rPr>
        <w:t>
      алмаздар мен аса қатты материалдардан жасалған жоғары дәлдіктегі құралға мемлекеттік стандарттар мен техникалық шарттарға сәйкес қойылатын талаптарды;</w:t>
      </w:r>
    </w:p>
    <w:p>
      <w:pPr>
        <w:spacing w:after="0"/>
        <w:ind w:left="0"/>
        <w:jc w:val="both"/>
      </w:pPr>
      <w:r>
        <w:rPr>
          <w:rFonts w:ascii="Times New Roman"/>
          <w:b w:val="false"/>
          <w:i w:val="false"/>
          <w:color w:val="000000"/>
          <w:sz w:val="28"/>
        </w:rPr>
        <w:t>
      алмаздар мен аса қатты материалдардан жасалған прецизиондық құралды бақылау әдістерін;</w:t>
      </w:r>
    </w:p>
    <w:p>
      <w:pPr>
        <w:spacing w:after="0"/>
        <w:ind w:left="0"/>
        <w:jc w:val="both"/>
      </w:pPr>
      <w:r>
        <w:rPr>
          <w:rFonts w:ascii="Times New Roman"/>
          <w:b w:val="false"/>
          <w:i w:val="false"/>
          <w:color w:val="000000"/>
          <w:sz w:val="28"/>
        </w:rPr>
        <w:t>
      олардың ақауларының негізгі түрлерін;</w:t>
      </w:r>
    </w:p>
    <w:p>
      <w:pPr>
        <w:spacing w:after="0"/>
        <w:ind w:left="0"/>
        <w:jc w:val="both"/>
      </w:pPr>
      <w:r>
        <w:rPr>
          <w:rFonts w:ascii="Times New Roman"/>
          <w:b w:val="false"/>
          <w:i w:val="false"/>
          <w:color w:val="000000"/>
          <w:sz w:val="28"/>
        </w:rPr>
        <w:t>
      оларды анықтау мен жою тәсілдерін, бақылау үшін қолданылатын аспаптардың түрлерін;</w:t>
      </w:r>
    </w:p>
    <w:p>
      <w:pPr>
        <w:spacing w:after="0"/>
        <w:ind w:left="0"/>
        <w:jc w:val="both"/>
      </w:pPr>
      <w:r>
        <w:rPr>
          <w:rFonts w:ascii="Times New Roman"/>
          <w:b w:val="false"/>
          <w:i w:val="false"/>
          <w:color w:val="000000"/>
          <w:sz w:val="28"/>
        </w:rPr>
        <w:t>
      оларды жөндеу, реттеу және тексеру ережесін.</w:t>
      </w:r>
    </w:p>
    <w:bookmarkStart w:name="z51" w:id="49"/>
    <w:p>
      <w:pPr>
        <w:spacing w:after="0"/>
        <w:ind w:left="0"/>
        <w:jc w:val="both"/>
      </w:pPr>
      <w:r>
        <w:rPr>
          <w:rFonts w:ascii="Times New Roman"/>
          <w:b w:val="false"/>
          <w:i w:val="false"/>
          <w:color w:val="000000"/>
          <w:sz w:val="28"/>
        </w:rPr>
        <w:t>
      28. Жұмыс үлгілері:</w:t>
      </w:r>
    </w:p>
    <w:bookmarkEnd w:id="49"/>
    <w:p>
      <w:pPr>
        <w:spacing w:after="0"/>
        <w:ind w:left="0"/>
        <w:jc w:val="both"/>
      </w:pPr>
      <w:r>
        <w:rPr>
          <w:rFonts w:ascii="Times New Roman"/>
          <w:b w:val="false"/>
          <w:i w:val="false"/>
          <w:color w:val="000000"/>
          <w:sz w:val="28"/>
        </w:rPr>
        <w:t>
      1) алмазды және аса қатты материалдардан жасалған диаметрі 100 мкм дейінгі тартпалар – бақылау;</w:t>
      </w:r>
    </w:p>
    <w:p>
      <w:pPr>
        <w:spacing w:after="0"/>
        <w:ind w:left="0"/>
        <w:jc w:val="both"/>
      </w:pPr>
      <w:r>
        <w:rPr>
          <w:rFonts w:ascii="Times New Roman"/>
          <w:b w:val="false"/>
          <w:i w:val="false"/>
          <w:color w:val="000000"/>
          <w:sz w:val="28"/>
        </w:rPr>
        <w:t>
      2) жылтырату ұштары, хонбрускалар, шеверлер – барлық параметрлері бойынша бақылау;</w:t>
      </w:r>
    </w:p>
    <w:p>
      <w:pPr>
        <w:spacing w:after="0"/>
        <w:ind w:left="0"/>
        <w:jc w:val="both"/>
      </w:pPr>
      <w:r>
        <w:rPr>
          <w:rFonts w:ascii="Times New Roman"/>
          <w:b w:val="false"/>
          <w:i w:val="false"/>
          <w:color w:val="000000"/>
          <w:sz w:val="28"/>
        </w:rPr>
        <w:t>
      3) прецизионды кескіштер - геометриялық параметрлерін бақылау;</w:t>
      </w:r>
    </w:p>
    <w:p>
      <w:pPr>
        <w:spacing w:after="0"/>
        <w:ind w:left="0"/>
        <w:jc w:val="both"/>
      </w:pPr>
      <w:r>
        <w:rPr>
          <w:rFonts w:ascii="Times New Roman"/>
          <w:b w:val="false"/>
          <w:i w:val="false"/>
          <w:color w:val="000000"/>
          <w:sz w:val="28"/>
        </w:rPr>
        <w:t>
      4) фасонды, ерекше күрделі профильді таспалар – геометриялық параметрлері мен алмаздардың салыну сызбаларын бақылау.</w:t>
      </w:r>
    </w:p>
    <w:bookmarkStart w:name="z52" w:id="50"/>
    <w:p>
      <w:pPr>
        <w:spacing w:after="0"/>
        <w:ind w:left="0"/>
        <w:jc w:val="left"/>
      </w:pPr>
      <w:r>
        <w:rPr>
          <w:rFonts w:ascii="Times New Roman"/>
          <w:b/>
          <w:i w:val="false"/>
          <w:color w:val="000000"/>
        </w:rPr>
        <w:t xml:space="preserve"> Параграф 11. Алмаздар мен аса қатты материалдар синтезі қондырғыларын баптаушы, 4-разряд</w:t>
      </w:r>
    </w:p>
    <w:bookmarkEnd w:id="50"/>
    <w:bookmarkStart w:name="z53" w:id="51"/>
    <w:p>
      <w:pPr>
        <w:spacing w:after="0"/>
        <w:ind w:left="0"/>
        <w:jc w:val="both"/>
      </w:pPr>
      <w:r>
        <w:rPr>
          <w:rFonts w:ascii="Times New Roman"/>
          <w:b w:val="false"/>
          <w:i w:val="false"/>
          <w:color w:val="000000"/>
          <w:sz w:val="28"/>
        </w:rPr>
        <w:t>
      29. Жұмыс сипаттамасы:</w:t>
      </w:r>
    </w:p>
    <w:bookmarkEnd w:id="51"/>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 алмаздар мен аса қатты материалдар синтезі қондырғыларын анағұрлым жоғары білікті баптаушының басшылығымен баптау және жөндеу;</w:t>
      </w:r>
    </w:p>
    <w:p>
      <w:pPr>
        <w:spacing w:after="0"/>
        <w:ind w:left="0"/>
        <w:jc w:val="both"/>
      </w:pPr>
      <w:r>
        <w:rPr>
          <w:rFonts w:ascii="Times New Roman"/>
          <w:b w:val="false"/>
          <w:i w:val="false"/>
          <w:color w:val="000000"/>
          <w:sz w:val="28"/>
        </w:rPr>
        <w:t>
      қондырғылардағы жабдықтың жарамдылық жай-күйін тексеру және қажет болған жағдайда оны ауыстыру.</w:t>
      </w:r>
    </w:p>
    <w:bookmarkStart w:name="z54" w:id="52"/>
    <w:p>
      <w:pPr>
        <w:spacing w:after="0"/>
        <w:ind w:left="0"/>
        <w:jc w:val="both"/>
      </w:pPr>
      <w:r>
        <w:rPr>
          <w:rFonts w:ascii="Times New Roman"/>
          <w:b w:val="false"/>
          <w:i w:val="false"/>
          <w:color w:val="000000"/>
          <w:sz w:val="28"/>
        </w:rPr>
        <w:t>
      30. Білуге тиіс:</w:t>
      </w:r>
    </w:p>
    <w:bookmarkEnd w:id="52"/>
    <w:p>
      <w:pPr>
        <w:spacing w:after="0"/>
        <w:ind w:left="0"/>
        <w:jc w:val="both"/>
      </w:pPr>
      <w:r>
        <w:rPr>
          <w:rFonts w:ascii="Times New Roman"/>
          <w:b w:val="false"/>
          <w:i w:val="false"/>
          <w:color w:val="000000"/>
          <w:sz w:val="28"/>
        </w:rPr>
        <w:t>
      алмаздар мен аса қатты материалдар синтезі қондырғыларының құрылымын;</w:t>
      </w:r>
    </w:p>
    <w:p>
      <w:pPr>
        <w:spacing w:after="0"/>
        <w:ind w:left="0"/>
        <w:jc w:val="both"/>
      </w:pPr>
      <w:r>
        <w:rPr>
          <w:rFonts w:ascii="Times New Roman"/>
          <w:b w:val="false"/>
          <w:i w:val="false"/>
          <w:color w:val="000000"/>
          <w:sz w:val="28"/>
        </w:rPr>
        <w:t>
      гидравлика мен электротехника негіздерін (орындалатын жұмыс шегінде);</w:t>
      </w:r>
    </w:p>
    <w:p>
      <w:pPr>
        <w:spacing w:after="0"/>
        <w:ind w:left="0"/>
        <w:jc w:val="both"/>
      </w:pPr>
      <w:r>
        <w:rPr>
          <w:rFonts w:ascii="Times New Roman"/>
          <w:b w:val="false"/>
          <w:i w:val="false"/>
          <w:color w:val="000000"/>
          <w:sz w:val="28"/>
        </w:rPr>
        <w:t>
      алмаздар мен аса қатты материалдар синтезінің технологиялық процесін.</w:t>
      </w:r>
    </w:p>
    <w:bookmarkStart w:name="z55" w:id="53"/>
    <w:p>
      <w:pPr>
        <w:spacing w:after="0"/>
        <w:ind w:left="0"/>
        <w:jc w:val="left"/>
      </w:pPr>
      <w:r>
        <w:rPr>
          <w:rFonts w:ascii="Times New Roman"/>
          <w:b/>
          <w:i w:val="false"/>
          <w:color w:val="000000"/>
        </w:rPr>
        <w:t xml:space="preserve"> Параграф 12. Алмаздар мен аса қатты материалдар синтезі қондырғыларын баптаушы, 5-разряд</w:t>
      </w:r>
    </w:p>
    <w:bookmarkEnd w:id="53"/>
    <w:bookmarkStart w:name="z56" w:id="54"/>
    <w:p>
      <w:pPr>
        <w:spacing w:after="0"/>
        <w:ind w:left="0"/>
        <w:jc w:val="both"/>
      </w:pPr>
      <w:r>
        <w:rPr>
          <w:rFonts w:ascii="Times New Roman"/>
          <w:b w:val="false"/>
          <w:i w:val="false"/>
          <w:color w:val="000000"/>
          <w:sz w:val="28"/>
        </w:rPr>
        <w:t>
      31. Жұмыс сипаттамасы:</w:t>
      </w:r>
    </w:p>
    <w:bookmarkEnd w:id="54"/>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 баптау және жөндеу;</w:t>
      </w:r>
    </w:p>
    <w:p>
      <w:pPr>
        <w:spacing w:after="0"/>
        <w:ind w:left="0"/>
        <w:jc w:val="both"/>
      </w:pPr>
      <w:r>
        <w:rPr>
          <w:rFonts w:ascii="Times New Roman"/>
          <w:b w:val="false"/>
          <w:i w:val="false"/>
          <w:color w:val="000000"/>
          <w:sz w:val="28"/>
        </w:rPr>
        <w:t>
      қызмет көрсететін қондырғылардың жұмыс режимін және оларды сынама іске қосу режимін іріктеу;</w:t>
      </w:r>
    </w:p>
    <w:p>
      <w:pPr>
        <w:spacing w:after="0"/>
        <w:ind w:left="0"/>
        <w:jc w:val="both"/>
      </w:pPr>
      <w:r>
        <w:rPr>
          <w:rFonts w:ascii="Times New Roman"/>
          <w:b w:val="false"/>
          <w:i w:val="false"/>
          <w:color w:val="000000"/>
          <w:sz w:val="28"/>
        </w:rPr>
        <w:t>
      тіреу тақталарын, тығыздағыштар мен жоғары қысымды құбырларды ауыстыру;</w:t>
      </w:r>
    </w:p>
    <w:p>
      <w:pPr>
        <w:spacing w:after="0"/>
        <w:ind w:left="0"/>
        <w:jc w:val="both"/>
      </w:pPr>
      <w:r>
        <w:rPr>
          <w:rFonts w:ascii="Times New Roman"/>
          <w:b w:val="false"/>
          <w:i w:val="false"/>
          <w:color w:val="000000"/>
          <w:sz w:val="28"/>
        </w:rPr>
        <w:t>
      тіреу тақталарының қисаюын және қызмет көрсететін қондырғының басқа да ақауларын жою.</w:t>
      </w:r>
    </w:p>
    <w:bookmarkStart w:name="z57" w:id="55"/>
    <w:p>
      <w:pPr>
        <w:spacing w:after="0"/>
        <w:ind w:left="0"/>
        <w:jc w:val="both"/>
      </w:pPr>
      <w:r>
        <w:rPr>
          <w:rFonts w:ascii="Times New Roman"/>
          <w:b w:val="false"/>
          <w:i w:val="false"/>
          <w:color w:val="000000"/>
          <w:sz w:val="28"/>
        </w:rPr>
        <w:t>
      32. Білуге тиіс:</w:t>
      </w:r>
    </w:p>
    <w:bookmarkEnd w:id="55"/>
    <w:p>
      <w:pPr>
        <w:spacing w:after="0"/>
        <w:ind w:left="0"/>
        <w:jc w:val="both"/>
      </w:pPr>
      <w:r>
        <w:rPr>
          <w:rFonts w:ascii="Times New Roman"/>
          <w:b w:val="false"/>
          <w:i w:val="false"/>
          <w:color w:val="000000"/>
          <w:sz w:val="28"/>
        </w:rPr>
        <w:t>
      алмаздар мен аса қатты материалдар синтезі жартылай автоматты қондырғыларының гидравликалық және электрлік схемаларын, құрылымын;</w:t>
      </w:r>
    </w:p>
    <w:p>
      <w:pPr>
        <w:spacing w:after="0"/>
        <w:ind w:left="0"/>
        <w:jc w:val="both"/>
      </w:pPr>
      <w:r>
        <w:rPr>
          <w:rFonts w:ascii="Times New Roman"/>
          <w:b w:val="false"/>
          <w:i w:val="false"/>
          <w:color w:val="000000"/>
          <w:sz w:val="28"/>
        </w:rPr>
        <w:t>
      гидравликалық және электр сызбаларын, қызмет көрсететін қондырғының ақауларын жою тәсілдерін.</w:t>
      </w:r>
    </w:p>
    <w:bookmarkStart w:name="z58" w:id="56"/>
    <w:p>
      <w:pPr>
        <w:spacing w:after="0"/>
        <w:ind w:left="0"/>
        <w:jc w:val="left"/>
      </w:pPr>
      <w:r>
        <w:rPr>
          <w:rFonts w:ascii="Times New Roman"/>
          <w:b/>
          <w:i w:val="false"/>
          <w:color w:val="000000"/>
        </w:rPr>
        <w:t xml:space="preserve"> Параграф 13. Алмаздар мен аса қатты материалдар синтезі қондырғыларын баптаушы, 6-разряд</w:t>
      </w:r>
    </w:p>
    <w:bookmarkEnd w:id="56"/>
    <w:bookmarkStart w:name="z59" w:id="57"/>
    <w:p>
      <w:pPr>
        <w:spacing w:after="0"/>
        <w:ind w:left="0"/>
        <w:jc w:val="both"/>
      </w:pPr>
      <w:r>
        <w:rPr>
          <w:rFonts w:ascii="Times New Roman"/>
          <w:b w:val="false"/>
          <w:i w:val="false"/>
          <w:color w:val="000000"/>
          <w:sz w:val="28"/>
        </w:rPr>
        <w:t>
      33. Жұмыс сипаттамасы:</w:t>
      </w:r>
    </w:p>
    <w:bookmarkEnd w:id="57"/>
    <w:p>
      <w:pPr>
        <w:spacing w:after="0"/>
        <w:ind w:left="0"/>
        <w:jc w:val="both"/>
      </w:pPr>
      <w:r>
        <w:rPr>
          <w:rFonts w:ascii="Times New Roman"/>
          <w:b w:val="false"/>
          <w:i w:val="false"/>
          <w:color w:val="000000"/>
          <w:sz w:val="28"/>
        </w:rPr>
        <w:t>
      алмаздар мен аса қатты материалдар синтезі бір және көп позициялы автоматты қондырғыларын баптау және жөндеу;</w:t>
      </w:r>
    </w:p>
    <w:p>
      <w:pPr>
        <w:spacing w:after="0"/>
        <w:ind w:left="0"/>
        <w:jc w:val="both"/>
      </w:pPr>
      <w:r>
        <w:rPr>
          <w:rFonts w:ascii="Times New Roman"/>
          <w:b w:val="false"/>
          <w:i w:val="false"/>
          <w:color w:val="000000"/>
          <w:sz w:val="28"/>
        </w:rPr>
        <w:t>
      жоғары қысымды камераларға арналған жаңа үлгідегі жабдық элементтерін құрастыру;</w:t>
      </w:r>
    </w:p>
    <w:p>
      <w:pPr>
        <w:spacing w:after="0"/>
        <w:ind w:left="0"/>
        <w:jc w:val="both"/>
      </w:pPr>
      <w:r>
        <w:rPr>
          <w:rFonts w:ascii="Times New Roman"/>
          <w:b w:val="false"/>
          <w:i w:val="false"/>
          <w:color w:val="000000"/>
          <w:sz w:val="28"/>
        </w:rPr>
        <w:t>
      бақылау аспаптарын тексеру.</w:t>
      </w:r>
    </w:p>
    <w:bookmarkStart w:name="z60" w:id="58"/>
    <w:p>
      <w:pPr>
        <w:spacing w:after="0"/>
        <w:ind w:left="0"/>
        <w:jc w:val="both"/>
      </w:pPr>
      <w:r>
        <w:rPr>
          <w:rFonts w:ascii="Times New Roman"/>
          <w:b w:val="false"/>
          <w:i w:val="false"/>
          <w:color w:val="000000"/>
          <w:sz w:val="28"/>
        </w:rPr>
        <w:t>
      34. Білуге тиіс:</w:t>
      </w:r>
    </w:p>
    <w:bookmarkEnd w:id="58"/>
    <w:p>
      <w:pPr>
        <w:spacing w:after="0"/>
        <w:ind w:left="0"/>
        <w:jc w:val="both"/>
      </w:pPr>
      <w:r>
        <w:rPr>
          <w:rFonts w:ascii="Times New Roman"/>
          <w:b w:val="false"/>
          <w:i w:val="false"/>
          <w:color w:val="000000"/>
          <w:sz w:val="28"/>
        </w:rPr>
        <w:t>
      алмаздар мен аса қатты материалдар синтезі бір және көп позициялы автоматты қондырғыларының құрылымын;</w:t>
      </w:r>
    </w:p>
    <w:p>
      <w:pPr>
        <w:spacing w:after="0"/>
        <w:ind w:left="0"/>
        <w:jc w:val="both"/>
      </w:pPr>
      <w:r>
        <w:rPr>
          <w:rFonts w:ascii="Times New Roman"/>
          <w:b w:val="false"/>
          <w:i w:val="false"/>
          <w:color w:val="000000"/>
          <w:sz w:val="28"/>
        </w:rPr>
        <w:t>
      жоғары қысымды камераларға арналған жаңа үлгідегі жабдық элементтерін құрастыру тәсілдерін;</w:t>
      </w:r>
    </w:p>
    <w:p>
      <w:pPr>
        <w:spacing w:after="0"/>
        <w:ind w:left="0"/>
        <w:jc w:val="both"/>
      </w:pPr>
      <w:r>
        <w:rPr>
          <w:rFonts w:ascii="Times New Roman"/>
          <w:b w:val="false"/>
          <w:i w:val="false"/>
          <w:color w:val="000000"/>
          <w:sz w:val="28"/>
        </w:rPr>
        <w:t>
      қолданылатын бақылау аспаптарының құрылымын, олардың жұмыс принципін.</w:t>
      </w:r>
    </w:p>
    <w:bookmarkStart w:name="z61" w:id="59"/>
    <w:p>
      <w:pPr>
        <w:spacing w:after="0"/>
        <w:ind w:left="0"/>
        <w:jc w:val="left"/>
      </w:pPr>
      <w:r>
        <w:rPr>
          <w:rFonts w:ascii="Times New Roman"/>
          <w:b/>
          <w:i w:val="false"/>
          <w:color w:val="000000"/>
        </w:rPr>
        <w:t xml:space="preserve"> Параграф 14. Алмаздар мен аса қатты материалдар синтезі қондырғыларын баптаушы, 7-разряд</w:t>
      </w:r>
    </w:p>
    <w:bookmarkEnd w:id="59"/>
    <w:bookmarkStart w:name="z62" w:id="60"/>
    <w:p>
      <w:pPr>
        <w:spacing w:after="0"/>
        <w:ind w:left="0"/>
        <w:jc w:val="both"/>
      </w:pPr>
      <w:r>
        <w:rPr>
          <w:rFonts w:ascii="Times New Roman"/>
          <w:b w:val="false"/>
          <w:i w:val="false"/>
          <w:color w:val="000000"/>
          <w:sz w:val="28"/>
        </w:rPr>
        <w:t>
      35. Жұмыс сипаттамасы:</w:t>
      </w:r>
    </w:p>
    <w:bookmarkEnd w:id="60"/>
    <w:p>
      <w:pPr>
        <w:spacing w:after="0"/>
        <w:ind w:left="0"/>
        <w:jc w:val="both"/>
      </w:pPr>
      <w:r>
        <w:rPr>
          <w:rFonts w:ascii="Times New Roman"/>
          <w:b w:val="false"/>
          <w:i w:val="false"/>
          <w:color w:val="000000"/>
          <w:sz w:val="28"/>
        </w:rPr>
        <w:t>
      алмаздар мен аса қатты материалдар синтезі бағдарламалық басқару режиміндегі жартылай және автоматты қондырғыларын баптау және жөндеу;</w:t>
      </w:r>
    </w:p>
    <w:p>
      <w:pPr>
        <w:spacing w:after="0"/>
        <w:ind w:left="0"/>
        <w:jc w:val="both"/>
      </w:pPr>
      <w:r>
        <w:rPr>
          <w:rFonts w:ascii="Times New Roman"/>
          <w:b w:val="false"/>
          <w:i w:val="false"/>
          <w:color w:val="000000"/>
          <w:sz w:val="28"/>
        </w:rPr>
        <w:t>
      алмаздар мен аса қатты материалдар синтезінің оңтайлы режимдерін қамтамасыз ететін бағдарламаны дербес компьютерде іріктеу.</w:t>
      </w:r>
    </w:p>
    <w:bookmarkStart w:name="z63" w:id="61"/>
    <w:p>
      <w:pPr>
        <w:spacing w:after="0"/>
        <w:ind w:left="0"/>
        <w:jc w:val="both"/>
      </w:pPr>
      <w:r>
        <w:rPr>
          <w:rFonts w:ascii="Times New Roman"/>
          <w:b w:val="false"/>
          <w:i w:val="false"/>
          <w:color w:val="000000"/>
          <w:sz w:val="28"/>
        </w:rPr>
        <w:t>
      36. Білуге тиіс:</w:t>
      </w:r>
    </w:p>
    <w:bookmarkEnd w:id="61"/>
    <w:p>
      <w:pPr>
        <w:spacing w:after="0"/>
        <w:ind w:left="0"/>
        <w:jc w:val="both"/>
      </w:pPr>
      <w:r>
        <w:rPr>
          <w:rFonts w:ascii="Times New Roman"/>
          <w:b w:val="false"/>
          <w:i w:val="false"/>
          <w:color w:val="000000"/>
          <w:sz w:val="28"/>
        </w:rPr>
        <w:t>
      алмаздар мен аса қатты материалдар синтезі режимін бағдарламалық басқаруы бар жартылай және автоматты қондырғылардың құрылымын, дербес компьтерде жұмыс істеу ережесін;</w:t>
      </w:r>
    </w:p>
    <w:p>
      <w:pPr>
        <w:spacing w:after="0"/>
        <w:ind w:left="0"/>
        <w:jc w:val="both"/>
      </w:pPr>
      <w:r>
        <w:rPr>
          <w:rFonts w:ascii="Times New Roman"/>
          <w:b w:val="false"/>
          <w:i w:val="false"/>
          <w:color w:val="000000"/>
          <w:sz w:val="28"/>
        </w:rPr>
        <w:t>
      алмаздар мен аса қатты материалдар синтезінің оңтайлы режимін іріктеу принципі мен әдістерін.</w:t>
      </w:r>
    </w:p>
    <w:bookmarkStart w:name="z64" w:id="62"/>
    <w:p>
      <w:pPr>
        <w:spacing w:after="0"/>
        <w:ind w:left="0"/>
        <w:jc w:val="left"/>
      </w:pPr>
      <w:r>
        <w:rPr>
          <w:rFonts w:ascii="Times New Roman"/>
          <w:b/>
          <w:i w:val="false"/>
          <w:color w:val="000000"/>
        </w:rPr>
        <w:t xml:space="preserve"> Параграф 15. Алмаздар мен аса қатты материалдар синтезі қондырғыларының операторы, 3-разряд</w:t>
      </w:r>
    </w:p>
    <w:bookmarkEnd w:id="62"/>
    <w:bookmarkStart w:name="z65" w:id="63"/>
    <w:p>
      <w:pPr>
        <w:spacing w:after="0"/>
        <w:ind w:left="0"/>
        <w:jc w:val="both"/>
      </w:pPr>
      <w:r>
        <w:rPr>
          <w:rFonts w:ascii="Times New Roman"/>
          <w:b w:val="false"/>
          <w:i w:val="false"/>
          <w:color w:val="000000"/>
          <w:sz w:val="28"/>
        </w:rPr>
        <w:t>
      37. Жұмыс сипаттамасы:</w:t>
      </w:r>
    </w:p>
    <w:bookmarkEnd w:id="63"/>
    <w:p>
      <w:pPr>
        <w:spacing w:after="0"/>
        <w:ind w:left="0"/>
        <w:jc w:val="both"/>
      </w:pPr>
      <w:r>
        <w:rPr>
          <w:rFonts w:ascii="Times New Roman"/>
          <w:b w:val="false"/>
          <w:i w:val="false"/>
          <w:color w:val="000000"/>
          <w:sz w:val="28"/>
        </w:rPr>
        <w:t>
      алмаздар мен аса қатты материалдар синтезі процесін түрлі үлгідегі алмаздар мен аса қатты материалдар синтезі қондырғыларында алмаздар мен аса қатты материалдар синтезі қондырғыларының анағұрлым жоғары білікті операторының басшылығымен жүргізу;</w:t>
      </w:r>
    </w:p>
    <w:p>
      <w:pPr>
        <w:spacing w:after="0"/>
        <w:ind w:left="0"/>
        <w:jc w:val="both"/>
      </w:pPr>
      <w:r>
        <w:rPr>
          <w:rFonts w:ascii="Times New Roman"/>
          <w:b w:val="false"/>
          <w:i w:val="false"/>
          <w:color w:val="000000"/>
          <w:sz w:val="28"/>
        </w:rPr>
        <w:t>
      жабдықтар мен жинақталған контейнерлерді транспортерге салу;</w:t>
      </w:r>
    </w:p>
    <w:p>
      <w:pPr>
        <w:spacing w:after="0"/>
        <w:ind w:left="0"/>
        <w:jc w:val="both"/>
      </w:pPr>
      <w:r>
        <w:rPr>
          <w:rFonts w:ascii="Times New Roman"/>
          <w:b w:val="false"/>
          <w:i w:val="false"/>
          <w:color w:val="000000"/>
          <w:sz w:val="28"/>
        </w:rPr>
        <w:t>
      алмаздар мен аса қатты материалдар синтезі режимінің берілген параметрлерінің тұрақтылығын бақылау;</w:t>
      </w:r>
    </w:p>
    <w:p>
      <w:pPr>
        <w:spacing w:after="0"/>
        <w:ind w:left="0"/>
        <w:jc w:val="both"/>
      </w:pPr>
      <w:r>
        <w:rPr>
          <w:rFonts w:ascii="Times New Roman"/>
          <w:b w:val="false"/>
          <w:i w:val="false"/>
          <w:color w:val="000000"/>
          <w:sz w:val="28"/>
        </w:rPr>
        <w:t>
      контейнерді дайын өнімнен босату.</w:t>
      </w:r>
    </w:p>
    <w:bookmarkStart w:name="z66" w:id="64"/>
    <w:p>
      <w:pPr>
        <w:spacing w:after="0"/>
        <w:ind w:left="0"/>
        <w:jc w:val="both"/>
      </w:pPr>
      <w:r>
        <w:rPr>
          <w:rFonts w:ascii="Times New Roman"/>
          <w:b w:val="false"/>
          <w:i w:val="false"/>
          <w:color w:val="000000"/>
          <w:sz w:val="28"/>
        </w:rPr>
        <w:t>
      38. Білуге тиіс:</w:t>
      </w:r>
    </w:p>
    <w:bookmarkEnd w:id="64"/>
    <w:p>
      <w:pPr>
        <w:spacing w:after="0"/>
        <w:ind w:left="0"/>
        <w:jc w:val="both"/>
      </w:pPr>
      <w:r>
        <w:rPr>
          <w:rFonts w:ascii="Times New Roman"/>
          <w:b w:val="false"/>
          <w:i w:val="false"/>
          <w:color w:val="000000"/>
          <w:sz w:val="28"/>
        </w:rPr>
        <w:t>
      алмаздар мен аса қатты материалдар синтезі қондырғыларында жұмыс істеу ережесін;</w:t>
      </w:r>
    </w:p>
    <w:p>
      <w:pPr>
        <w:spacing w:after="0"/>
        <w:ind w:left="0"/>
        <w:jc w:val="both"/>
      </w:pPr>
      <w:r>
        <w:rPr>
          <w:rFonts w:ascii="Times New Roman"/>
          <w:b w:val="false"/>
          <w:i w:val="false"/>
          <w:color w:val="000000"/>
          <w:sz w:val="28"/>
        </w:rPr>
        <w:t>
      алмаздар мен аса қатты материалдар синтезі режимінің параметрлерін;</w:t>
      </w:r>
    </w:p>
    <w:p>
      <w:pPr>
        <w:spacing w:after="0"/>
        <w:ind w:left="0"/>
        <w:jc w:val="both"/>
      </w:pPr>
      <w:r>
        <w:rPr>
          <w:rFonts w:ascii="Times New Roman"/>
          <w:b w:val="false"/>
          <w:i w:val="false"/>
          <w:color w:val="000000"/>
          <w:sz w:val="28"/>
        </w:rPr>
        <w:t>
      қолданылатын бақылау-өлшеу құралдарын пайдалану ережесін.</w:t>
      </w:r>
    </w:p>
    <w:bookmarkStart w:name="z67" w:id="65"/>
    <w:p>
      <w:pPr>
        <w:spacing w:after="0"/>
        <w:ind w:left="0"/>
        <w:jc w:val="left"/>
      </w:pPr>
      <w:r>
        <w:rPr>
          <w:rFonts w:ascii="Times New Roman"/>
          <w:b/>
          <w:i w:val="false"/>
          <w:color w:val="000000"/>
        </w:rPr>
        <w:t xml:space="preserve"> Параграф 16. Алмаздар мен аса қатты материалдар синтезі қондырғыларының операторы, 4-разряд</w:t>
      </w:r>
    </w:p>
    <w:bookmarkEnd w:id="65"/>
    <w:bookmarkStart w:name="z68" w:id="66"/>
    <w:p>
      <w:pPr>
        <w:spacing w:after="0"/>
        <w:ind w:left="0"/>
        <w:jc w:val="both"/>
      </w:pPr>
      <w:r>
        <w:rPr>
          <w:rFonts w:ascii="Times New Roman"/>
          <w:b w:val="false"/>
          <w:i w:val="false"/>
          <w:color w:val="000000"/>
          <w:sz w:val="28"/>
        </w:rPr>
        <w:t>
      39. Жұмыс сипаттамасы:</w:t>
      </w:r>
    </w:p>
    <w:bookmarkEnd w:id="66"/>
    <w:p>
      <w:pPr>
        <w:spacing w:after="0"/>
        <w:ind w:left="0"/>
        <w:jc w:val="both"/>
      </w:pPr>
      <w:r>
        <w:rPr>
          <w:rFonts w:ascii="Times New Roman"/>
          <w:b w:val="false"/>
          <w:i w:val="false"/>
          <w:color w:val="000000"/>
          <w:sz w:val="28"/>
        </w:rPr>
        <w:t>
      алмаздар мен аса қатты материалдар синтезі процесін түрлі үлгідегі алмаздар мен аса қатты материалдар синтезі қондырғыларында жүргізу;</w:t>
      </w:r>
    </w:p>
    <w:p>
      <w:pPr>
        <w:spacing w:after="0"/>
        <w:ind w:left="0"/>
        <w:jc w:val="both"/>
      </w:pPr>
      <w:r>
        <w:rPr>
          <w:rFonts w:ascii="Times New Roman"/>
          <w:b w:val="false"/>
          <w:i w:val="false"/>
          <w:color w:val="000000"/>
          <w:sz w:val="28"/>
        </w:rPr>
        <w:t>
      алмаздар мен аса қатты материалдар синтезі режимін бақылау;</w:t>
      </w:r>
    </w:p>
    <w:p>
      <w:pPr>
        <w:spacing w:after="0"/>
        <w:ind w:left="0"/>
        <w:jc w:val="both"/>
      </w:pPr>
      <w:r>
        <w:rPr>
          <w:rFonts w:ascii="Times New Roman"/>
          <w:b w:val="false"/>
          <w:i w:val="false"/>
          <w:color w:val="000000"/>
          <w:sz w:val="28"/>
        </w:rPr>
        <w:t>
      жабдықтарды қайталап пайдалану мүмкіндігін анықтау;</w:t>
      </w:r>
    </w:p>
    <w:p>
      <w:pPr>
        <w:spacing w:after="0"/>
        <w:ind w:left="0"/>
        <w:jc w:val="both"/>
      </w:pPr>
      <w:r>
        <w:rPr>
          <w:rFonts w:ascii="Times New Roman"/>
          <w:b w:val="false"/>
          <w:i w:val="false"/>
          <w:color w:val="000000"/>
          <w:sz w:val="28"/>
        </w:rPr>
        <w:t>
      қызмет көрсететін қондырғылардың жұмыс көрсеткіштерін журналға жазу;</w:t>
      </w:r>
    </w:p>
    <w:p>
      <w:pPr>
        <w:spacing w:after="0"/>
        <w:ind w:left="0"/>
        <w:jc w:val="both"/>
      </w:pPr>
      <w:r>
        <w:rPr>
          <w:rFonts w:ascii="Times New Roman"/>
          <w:b w:val="false"/>
          <w:i w:val="false"/>
          <w:color w:val="000000"/>
          <w:sz w:val="28"/>
        </w:rPr>
        <w:t>
      қызмет көрсететін қондырғылардың жұмысындағы ақауларды анықтау және жою.</w:t>
      </w:r>
    </w:p>
    <w:bookmarkStart w:name="z69" w:id="67"/>
    <w:p>
      <w:pPr>
        <w:spacing w:after="0"/>
        <w:ind w:left="0"/>
        <w:jc w:val="both"/>
      </w:pPr>
      <w:r>
        <w:rPr>
          <w:rFonts w:ascii="Times New Roman"/>
          <w:b w:val="false"/>
          <w:i w:val="false"/>
          <w:color w:val="000000"/>
          <w:sz w:val="28"/>
        </w:rPr>
        <w:t>
      40. Білуге тиіс:</w:t>
      </w:r>
    </w:p>
    <w:bookmarkEnd w:id="67"/>
    <w:p>
      <w:pPr>
        <w:spacing w:after="0"/>
        <w:ind w:left="0"/>
        <w:jc w:val="both"/>
      </w:pPr>
      <w:r>
        <w:rPr>
          <w:rFonts w:ascii="Times New Roman"/>
          <w:b w:val="false"/>
          <w:i w:val="false"/>
          <w:color w:val="000000"/>
          <w:sz w:val="28"/>
        </w:rPr>
        <w:t>
      алмаздар мен аса қатты материалдар синтезі қондырғыларының құрылымын және пайдалану ережесін;</w:t>
      </w:r>
    </w:p>
    <w:p>
      <w:pPr>
        <w:spacing w:after="0"/>
        <w:ind w:left="0"/>
        <w:jc w:val="both"/>
      </w:pPr>
      <w:r>
        <w:rPr>
          <w:rFonts w:ascii="Times New Roman"/>
          <w:b w:val="false"/>
          <w:i w:val="false"/>
          <w:color w:val="000000"/>
          <w:sz w:val="28"/>
        </w:rPr>
        <w:t>
      синтез теориясының негіздерін;</w:t>
      </w:r>
    </w:p>
    <w:p>
      <w:pPr>
        <w:spacing w:after="0"/>
        <w:ind w:left="0"/>
        <w:jc w:val="both"/>
      </w:pPr>
      <w:r>
        <w:rPr>
          <w:rFonts w:ascii="Times New Roman"/>
          <w:b w:val="false"/>
          <w:i w:val="false"/>
          <w:color w:val="000000"/>
          <w:sz w:val="28"/>
        </w:rPr>
        <w:t>
      алмаздар мен аса қатты материалдар синтезі кезінде қолданылатын материалдардың қасиеттері мен сипаттамасын.</w:t>
      </w:r>
    </w:p>
    <w:bookmarkStart w:name="z70" w:id="68"/>
    <w:p>
      <w:pPr>
        <w:spacing w:after="0"/>
        <w:ind w:left="0"/>
        <w:jc w:val="left"/>
      </w:pPr>
      <w:r>
        <w:rPr>
          <w:rFonts w:ascii="Times New Roman"/>
          <w:b/>
          <w:i w:val="false"/>
          <w:color w:val="000000"/>
        </w:rPr>
        <w:t xml:space="preserve"> Параграф 17. Алмаздар мен аса қатты материалдар синтезі қондырғыларының операторы, 5-разряд</w:t>
      </w:r>
    </w:p>
    <w:bookmarkEnd w:id="68"/>
    <w:bookmarkStart w:name="z71" w:id="69"/>
    <w:p>
      <w:pPr>
        <w:spacing w:after="0"/>
        <w:ind w:left="0"/>
        <w:jc w:val="both"/>
      </w:pPr>
      <w:r>
        <w:rPr>
          <w:rFonts w:ascii="Times New Roman"/>
          <w:b w:val="false"/>
          <w:i w:val="false"/>
          <w:color w:val="000000"/>
          <w:sz w:val="28"/>
        </w:rPr>
        <w:t>
      41. Жұмыс сипаттамасы:</w:t>
      </w:r>
    </w:p>
    <w:bookmarkEnd w:id="69"/>
    <w:p>
      <w:pPr>
        <w:spacing w:after="0"/>
        <w:ind w:left="0"/>
        <w:jc w:val="both"/>
      </w:pPr>
      <w:r>
        <w:rPr>
          <w:rFonts w:ascii="Times New Roman"/>
          <w:b w:val="false"/>
          <w:i w:val="false"/>
          <w:color w:val="000000"/>
          <w:sz w:val="28"/>
        </w:rPr>
        <w:t>
      алмаздар мен аса қатты материалдар монокристалдары мен поликристалдары синтезі процесін түрлі үлгідегі алмаздар мен аса қатты материалдар синтезі қондырғыларында жүргізу;</w:t>
      </w:r>
    </w:p>
    <w:p>
      <w:pPr>
        <w:spacing w:after="0"/>
        <w:ind w:left="0"/>
        <w:jc w:val="both"/>
      </w:pPr>
      <w:r>
        <w:rPr>
          <w:rFonts w:ascii="Times New Roman"/>
          <w:b w:val="false"/>
          <w:i w:val="false"/>
          <w:color w:val="000000"/>
          <w:sz w:val="28"/>
        </w:rPr>
        <w:t>
      жоғары қысым камераларын құрастыру және орталандыру;</w:t>
      </w:r>
    </w:p>
    <w:p>
      <w:pPr>
        <w:spacing w:after="0"/>
        <w:ind w:left="0"/>
        <w:jc w:val="both"/>
      </w:pPr>
      <w:r>
        <w:rPr>
          <w:rFonts w:ascii="Times New Roman"/>
          <w:b w:val="false"/>
          <w:i w:val="false"/>
          <w:color w:val="000000"/>
          <w:sz w:val="28"/>
        </w:rPr>
        <w:t>
      алмаздар мен аса қатты материалдар синтезі процесінің параметрлерін түзеу;</w:t>
      </w:r>
    </w:p>
    <w:p>
      <w:pPr>
        <w:spacing w:after="0"/>
        <w:ind w:left="0"/>
        <w:jc w:val="both"/>
      </w:pPr>
      <w:r>
        <w:rPr>
          <w:rFonts w:ascii="Times New Roman"/>
          <w:b w:val="false"/>
          <w:i w:val="false"/>
          <w:color w:val="000000"/>
          <w:sz w:val="28"/>
        </w:rPr>
        <w:t>
      қызмет көрсететін қондырғылардың жұмысындағы ақауларды жоюға қатысу.</w:t>
      </w:r>
    </w:p>
    <w:bookmarkStart w:name="z72" w:id="70"/>
    <w:p>
      <w:pPr>
        <w:spacing w:after="0"/>
        <w:ind w:left="0"/>
        <w:jc w:val="both"/>
      </w:pPr>
      <w:r>
        <w:rPr>
          <w:rFonts w:ascii="Times New Roman"/>
          <w:b w:val="false"/>
          <w:i w:val="false"/>
          <w:color w:val="000000"/>
          <w:sz w:val="28"/>
        </w:rPr>
        <w:t>
      42. Білуге тиіс:</w:t>
      </w:r>
    </w:p>
    <w:bookmarkEnd w:id="70"/>
    <w:p>
      <w:pPr>
        <w:spacing w:after="0"/>
        <w:ind w:left="0"/>
        <w:jc w:val="both"/>
      </w:pPr>
      <w:r>
        <w:rPr>
          <w:rFonts w:ascii="Times New Roman"/>
          <w:b w:val="false"/>
          <w:i w:val="false"/>
          <w:color w:val="000000"/>
          <w:sz w:val="28"/>
        </w:rPr>
        <w:t>
      алмаздар мен аса қатты материалдар синтезі қондырғыларының конструктивтік ерекшеліктерін;</w:t>
      </w:r>
    </w:p>
    <w:p>
      <w:pPr>
        <w:spacing w:after="0"/>
        <w:ind w:left="0"/>
        <w:jc w:val="both"/>
      </w:pPr>
      <w:r>
        <w:rPr>
          <w:rFonts w:ascii="Times New Roman"/>
          <w:b w:val="false"/>
          <w:i w:val="false"/>
          <w:color w:val="000000"/>
          <w:sz w:val="28"/>
        </w:rPr>
        <w:t>
      түрлі синтетикалық материалдардың технологиялық ерекшеліктерін;</w:t>
      </w:r>
    </w:p>
    <w:p>
      <w:pPr>
        <w:spacing w:after="0"/>
        <w:ind w:left="0"/>
        <w:jc w:val="both"/>
      </w:pPr>
      <w:r>
        <w:rPr>
          <w:rFonts w:ascii="Times New Roman"/>
          <w:b w:val="false"/>
          <w:i w:val="false"/>
          <w:color w:val="000000"/>
          <w:sz w:val="28"/>
        </w:rPr>
        <w:t>
      синтезделген кристалдардың синтезі процесінің технологиялық параметрлеріне қарай, олардың морфологиялық ерекшеліктерін.</w:t>
      </w:r>
    </w:p>
    <w:bookmarkStart w:name="z73" w:id="71"/>
    <w:p>
      <w:pPr>
        <w:spacing w:after="0"/>
        <w:ind w:left="0"/>
        <w:jc w:val="left"/>
      </w:pPr>
      <w:r>
        <w:rPr>
          <w:rFonts w:ascii="Times New Roman"/>
          <w:b/>
          <w:i w:val="false"/>
          <w:color w:val="000000"/>
        </w:rPr>
        <w:t xml:space="preserve"> Параграф 18. Алмаздар мен аса қатты материалдардан жасалған құралды қақтап жапсырушы, 2-разряд</w:t>
      </w:r>
    </w:p>
    <w:bookmarkEnd w:id="71"/>
    <w:bookmarkStart w:name="z74" w:id="72"/>
    <w:p>
      <w:pPr>
        <w:spacing w:after="0"/>
        <w:ind w:left="0"/>
        <w:jc w:val="both"/>
      </w:pPr>
      <w:r>
        <w:rPr>
          <w:rFonts w:ascii="Times New Roman"/>
          <w:b w:val="false"/>
          <w:i w:val="false"/>
          <w:color w:val="000000"/>
          <w:sz w:val="28"/>
        </w:rPr>
        <w:t>
      43. Жұмыс сипаттамасы:</w:t>
      </w:r>
    </w:p>
    <w:bookmarkEnd w:id="72"/>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жасалатын, балқымасы қиын ұшты құралды балқытылған металмен қақтап жапсыру және сіңіру процесіне дайындау;</w:t>
      </w:r>
    </w:p>
    <w:p>
      <w:pPr>
        <w:spacing w:after="0"/>
        <w:ind w:left="0"/>
        <w:jc w:val="both"/>
      </w:pPr>
      <w:r>
        <w:rPr>
          <w:rFonts w:ascii="Times New Roman"/>
          <w:b w:val="false"/>
          <w:i w:val="false"/>
          <w:color w:val="000000"/>
          <w:sz w:val="28"/>
        </w:rPr>
        <w:t>
      сіңіру материалын дайындау;</w:t>
      </w:r>
    </w:p>
    <w:p>
      <w:pPr>
        <w:spacing w:after="0"/>
        <w:ind w:left="0"/>
        <w:jc w:val="both"/>
      </w:pPr>
      <w:r>
        <w:rPr>
          <w:rFonts w:ascii="Times New Roman"/>
          <w:b w:val="false"/>
          <w:i w:val="false"/>
          <w:color w:val="000000"/>
          <w:sz w:val="28"/>
        </w:rPr>
        <w:t>
      берілген салмақтағы пластиналарды кесу;</w:t>
      </w:r>
    </w:p>
    <w:p>
      <w:pPr>
        <w:spacing w:after="0"/>
        <w:ind w:left="0"/>
        <w:jc w:val="both"/>
      </w:pPr>
      <w:r>
        <w:rPr>
          <w:rFonts w:ascii="Times New Roman"/>
          <w:b w:val="false"/>
          <w:i w:val="false"/>
          <w:color w:val="000000"/>
          <w:sz w:val="28"/>
        </w:rPr>
        <w:t>
      қақтап-жапсыру және сіңіру процесін жүргізу үшін графитті және басқа да қалыптарды дайындау және кептіру, қалыптарды пештен түсіру, қақтап жапсыру және сіңіру процесін жүргізгеннен кейін оларды бөлшектеу және тазарту.</w:t>
      </w:r>
    </w:p>
    <w:bookmarkStart w:name="z75" w:id="73"/>
    <w:p>
      <w:pPr>
        <w:spacing w:after="0"/>
        <w:ind w:left="0"/>
        <w:jc w:val="both"/>
      </w:pPr>
      <w:r>
        <w:rPr>
          <w:rFonts w:ascii="Times New Roman"/>
          <w:b w:val="false"/>
          <w:i w:val="false"/>
          <w:color w:val="000000"/>
          <w:sz w:val="28"/>
        </w:rPr>
        <w:t>
      44. Білуге тиіс:</w:t>
      </w:r>
    </w:p>
    <w:bookmarkEnd w:id="73"/>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жасалған құралды балқытылған металмен қақтап жапсыру және сіңірудің технологиялық процесін;</w:t>
      </w:r>
    </w:p>
    <w:p>
      <w:pPr>
        <w:spacing w:after="0"/>
        <w:ind w:left="0"/>
        <w:jc w:val="both"/>
      </w:pPr>
      <w:r>
        <w:rPr>
          <w:rFonts w:ascii="Times New Roman"/>
          <w:b w:val="false"/>
          <w:i w:val="false"/>
          <w:color w:val="000000"/>
          <w:sz w:val="28"/>
        </w:rPr>
        <w:t>
      вакуумды пештер мен сутегі орталы электр пештерді пайдалану ережесін,</w:t>
      </w:r>
    </w:p>
    <w:p>
      <w:pPr>
        <w:spacing w:after="0"/>
        <w:ind w:left="0"/>
        <w:jc w:val="both"/>
      </w:pPr>
      <w:r>
        <w:rPr>
          <w:rFonts w:ascii="Times New Roman"/>
          <w:b w:val="false"/>
          <w:i w:val="false"/>
          <w:color w:val="000000"/>
          <w:sz w:val="28"/>
        </w:rPr>
        <w:t>
      қақтап жапсыру процесіне арналған қалыптар жасалған материалдар мен құралды балқытылған металмен қақтап жапсыру және сіңіру үшін қолданылатын материалдар туралы негізгі деректерді;</w:t>
      </w:r>
    </w:p>
    <w:p>
      <w:pPr>
        <w:spacing w:after="0"/>
        <w:ind w:left="0"/>
        <w:jc w:val="both"/>
      </w:pPr>
      <w:r>
        <w:rPr>
          <w:rFonts w:ascii="Times New Roman"/>
          <w:b w:val="false"/>
          <w:i w:val="false"/>
          <w:color w:val="000000"/>
          <w:sz w:val="28"/>
        </w:rPr>
        <w:t>
      сіңіру материалдарын дайындау үшін пайдаланылатын жабдықты пайдалану ережесін.</w:t>
      </w:r>
    </w:p>
    <w:bookmarkStart w:name="z76" w:id="74"/>
    <w:p>
      <w:pPr>
        <w:spacing w:after="0"/>
        <w:ind w:left="0"/>
        <w:jc w:val="left"/>
      </w:pPr>
      <w:r>
        <w:rPr>
          <w:rFonts w:ascii="Times New Roman"/>
          <w:b/>
          <w:i w:val="false"/>
          <w:color w:val="000000"/>
        </w:rPr>
        <w:t xml:space="preserve"> Параграф 19. Алмаздар мен аса қатты материалдардан жасалған құралды қақтап жапсырушы, 3-разряд</w:t>
      </w:r>
    </w:p>
    <w:bookmarkEnd w:id="74"/>
    <w:bookmarkStart w:name="z77" w:id="75"/>
    <w:p>
      <w:pPr>
        <w:spacing w:after="0"/>
        <w:ind w:left="0"/>
        <w:jc w:val="both"/>
      </w:pPr>
      <w:r>
        <w:rPr>
          <w:rFonts w:ascii="Times New Roman"/>
          <w:b w:val="false"/>
          <w:i w:val="false"/>
          <w:color w:val="000000"/>
          <w:sz w:val="28"/>
        </w:rPr>
        <w:t>
      45. Жұмыс сипаттамасы:</w:t>
      </w:r>
    </w:p>
    <w:bookmarkEnd w:id="75"/>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жасалатын, балқымасы қиын ұшты қарапайым және күрделілі орташа құралды вакуумды пештер мен сутегі орталы электр пештерде балқытылған металмен қақтап жапсыру және сіңіру процесін жүргізу;</w:t>
      </w:r>
    </w:p>
    <w:p>
      <w:pPr>
        <w:spacing w:after="0"/>
        <w:ind w:left="0"/>
        <w:jc w:val="both"/>
      </w:pPr>
      <w:r>
        <w:rPr>
          <w:rFonts w:ascii="Times New Roman"/>
          <w:b w:val="false"/>
          <w:i w:val="false"/>
          <w:color w:val="000000"/>
          <w:sz w:val="28"/>
        </w:rPr>
        <w:t>
      құралды қақтап жапсыру және сіңіру үшін қалыпқа және қайықшаға орнату;</w:t>
      </w:r>
    </w:p>
    <w:p>
      <w:pPr>
        <w:spacing w:after="0"/>
        <w:ind w:left="0"/>
        <w:jc w:val="both"/>
      </w:pPr>
      <w:r>
        <w:rPr>
          <w:rFonts w:ascii="Times New Roman"/>
          <w:b w:val="false"/>
          <w:i w:val="false"/>
          <w:color w:val="000000"/>
          <w:sz w:val="28"/>
        </w:rPr>
        <w:t>
      қызмет көрсететін пештер мен қайықшаларды тиеу;</w:t>
      </w:r>
    </w:p>
    <w:p>
      <w:pPr>
        <w:spacing w:after="0"/>
        <w:ind w:left="0"/>
        <w:jc w:val="both"/>
      </w:pPr>
      <w:r>
        <w:rPr>
          <w:rFonts w:ascii="Times New Roman"/>
          <w:b w:val="false"/>
          <w:i w:val="false"/>
          <w:color w:val="000000"/>
          <w:sz w:val="28"/>
        </w:rPr>
        <w:t>
      қызмет көрсететін пештердің жұмыс режимін қадағалау.</w:t>
      </w:r>
    </w:p>
    <w:bookmarkStart w:name="z78" w:id="76"/>
    <w:p>
      <w:pPr>
        <w:spacing w:after="0"/>
        <w:ind w:left="0"/>
        <w:jc w:val="both"/>
      </w:pPr>
      <w:r>
        <w:rPr>
          <w:rFonts w:ascii="Times New Roman"/>
          <w:b w:val="false"/>
          <w:i w:val="false"/>
          <w:color w:val="000000"/>
          <w:sz w:val="28"/>
        </w:rPr>
        <w:t>
      46. Білуге тиіс:</w:t>
      </w:r>
    </w:p>
    <w:bookmarkEnd w:id="76"/>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жасалған қарапайым және күрделілі орташа құралды балқытылған металмен қақтап жапсыру және сіңірудің технологиялық процесін;</w:t>
      </w:r>
    </w:p>
    <w:p>
      <w:pPr>
        <w:spacing w:after="0"/>
        <w:ind w:left="0"/>
        <w:jc w:val="both"/>
      </w:pPr>
      <w:r>
        <w:rPr>
          <w:rFonts w:ascii="Times New Roman"/>
          <w:b w:val="false"/>
          <w:i w:val="false"/>
          <w:color w:val="000000"/>
          <w:sz w:val="28"/>
        </w:rPr>
        <w:t>
      вакуумды пештер мен сутегі орталы электр пештерді пайдалану ережесін;</w:t>
      </w:r>
    </w:p>
    <w:p>
      <w:pPr>
        <w:spacing w:after="0"/>
        <w:ind w:left="0"/>
        <w:jc w:val="both"/>
      </w:pPr>
      <w:r>
        <w:rPr>
          <w:rFonts w:ascii="Times New Roman"/>
          <w:b w:val="false"/>
          <w:i w:val="false"/>
          <w:color w:val="000000"/>
          <w:sz w:val="28"/>
        </w:rPr>
        <w:t>
      бақылау-өлшеу құралдарының жұмыс принципін;</w:t>
      </w:r>
    </w:p>
    <w:p>
      <w:pPr>
        <w:spacing w:after="0"/>
        <w:ind w:left="0"/>
        <w:jc w:val="both"/>
      </w:pPr>
      <w:r>
        <w:rPr>
          <w:rFonts w:ascii="Times New Roman"/>
          <w:b w:val="false"/>
          <w:i w:val="false"/>
          <w:color w:val="000000"/>
          <w:sz w:val="28"/>
        </w:rPr>
        <w:t>
      сіңіру материалдарды мен қақтап жапсыру процесіне арналған қалыптар жасалған материалдарға қойылатын талаптарды;</w:t>
      </w:r>
    </w:p>
    <w:p>
      <w:pPr>
        <w:spacing w:after="0"/>
        <w:ind w:left="0"/>
        <w:jc w:val="both"/>
      </w:pPr>
      <w:r>
        <w:rPr>
          <w:rFonts w:ascii="Times New Roman"/>
          <w:b w:val="false"/>
          <w:i w:val="false"/>
          <w:color w:val="000000"/>
          <w:sz w:val="28"/>
        </w:rPr>
        <w:t>
      қақтап жапсыру және сіңіру режимдерінің есебін жүргізу ережесін;</w:t>
      </w:r>
    </w:p>
    <w:p>
      <w:pPr>
        <w:spacing w:after="0"/>
        <w:ind w:left="0"/>
        <w:jc w:val="both"/>
      </w:pPr>
      <w:r>
        <w:rPr>
          <w:rFonts w:ascii="Times New Roman"/>
          <w:b w:val="false"/>
          <w:i w:val="false"/>
          <w:color w:val="000000"/>
          <w:sz w:val="28"/>
        </w:rPr>
        <w:t>
      ұнтақты металлургия негіздерін.</w:t>
      </w:r>
    </w:p>
    <w:bookmarkStart w:name="z79" w:id="77"/>
    <w:p>
      <w:pPr>
        <w:spacing w:after="0"/>
        <w:ind w:left="0"/>
        <w:jc w:val="both"/>
      </w:pPr>
      <w:r>
        <w:rPr>
          <w:rFonts w:ascii="Times New Roman"/>
          <w:b w:val="false"/>
          <w:i w:val="false"/>
          <w:color w:val="000000"/>
          <w:sz w:val="28"/>
        </w:rPr>
        <w:t>
      47. Жұмыс үлгілері:</w:t>
      </w:r>
    </w:p>
    <w:bookmarkEnd w:id="77"/>
    <w:p>
      <w:pPr>
        <w:spacing w:after="0"/>
        <w:ind w:left="0"/>
        <w:jc w:val="both"/>
      </w:pPr>
      <w:r>
        <w:rPr>
          <w:rFonts w:ascii="Times New Roman"/>
          <w:b w:val="false"/>
          <w:i w:val="false"/>
          <w:color w:val="000000"/>
          <w:sz w:val="28"/>
        </w:rPr>
        <w:t>
      алмазды брустар, алмазды қарындаштар, тік профильді таспалар – алмазды бөлігін мыспен қақтап жапсыру және сіңіру.</w:t>
      </w:r>
    </w:p>
    <w:bookmarkStart w:name="z80" w:id="78"/>
    <w:p>
      <w:pPr>
        <w:spacing w:after="0"/>
        <w:ind w:left="0"/>
        <w:jc w:val="left"/>
      </w:pPr>
      <w:r>
        <w:rPr>
          <w:rFonts w:ascii="Times New Roman"/>
          <w:b/>
          <w:i w:val="false"/>
          <w:color w:val="000000"/>
        </w:rPr>
        <w:t xml:space="preserve"> Параграф 20. Алмаздар мен аса қатты материалдардан жасалған құралды қақтап жапсырушы, 4-разряд</w:t>
      </w:r>
    </w:p>
    <w:bookmarkEnd w:id="78"/>
    <w:bookmarkStart w:name="z81" w:id="79"/>
    <w:p>
      <w:pPr>
        <w:spacing w:after="0"/>
        <w:ind w:left="0"/>
        <w:jc w:val="both"/>
      </w:pPr>
      <w:r>
        <w:rPr>
          <w:rFonts w:ascii="Times New Roman"/>
          <w:b w:val="false"/>
          <w:i w:val="false"/>
          <w:color w:val="000000"/>
          <w:sz w:val="28"/>
        </w:rPr>
        <w:t>
      48. Жұмыс сипаттамасы:</w:t>
      </w:r>
    </w:p>
    <w:bookmarkEnd w:id="79"/>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жасалатын, балқымасы қиын ұшты күрделі құралды вакуумды пештер мен сутегі орталы электр пештерде балқытылған металмен қақтап жапсыру және сіңіру процесін жүргізу;</w:t>
      </w:r>
    </w:p>
    <w:p>
      <w:pPr>
        <w:spacing w:after="0"/>
        <w:ind w:left="0"/>
        <w:jc w:val="both"/>
      </w:pPr>
      <w:r>
        <w:rPr>
          <w:rFonts w:ascii="Times New Roman"/>
          <w:b w:val="false"/>
          <w:i w:val="false"/>
          <w:color w:val="000000"/>
          <w:sz w:val="28"/>
        </w:rPr>
        <w:t>
      қызмет көрсететін пештерді жұмысқа дайындау;</w:t>
      </w:r>
    </w:p>
    <w:p>
      <w:pPr>
        <w:spacing w:after="0"/>
        <w:ind w:left="0"/>
        <w:jc w:val="both"/>
      </w:pPr>
      <w:r>
        <w:rPr>
          <w:rFonts w:ascii="Times New Roman"/>
          <w:b w:val="false"/>
          <w:i w:val="false"/>
          <w:color w:val="000000"/>
          <w:sz w:val="28"/>
        </w:rPr>
        <w:t>
      қызмет көрсететін пештердің жұмыс режимін дайындалатын құралдың түріне қарай реттеу.</w:t>
      </w:r>
    </w:p>
    <w:bookmarkStart w:name="z82" w:id="80"/>
    <w:p>
      <w:pPr>
        <w:spacing w:after="0"/>
        <w:ind w:left="0"/>
        <w:jc w:val="both"/>
      </w:pPr>
      <w:r>
        <w:rPr>
          <w:rFonts w:ascii="Times New Roman"/>
          <w:b w:val="false"/>
          <w:i w:val="false"/>
          <w:color w:val="000000"/>
          <w:sz w:val="28"/>
        </w:rPr>
        <w:t>
      49. Білуге тиіс:</w:t>
      </w:r>
    </w:p>
    <w:bookmarkEnd w:id="80"/>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жасалған күрделі құралды балқытылған металмен қақтап жапсыру және сіңірудің технологиялық процесін;</w:t>
      </w:r>
    </w:p>
    <w:p>
      <w:pPr>
        <w:spacing w:after="0"/>
        <w:ind w:left="0"/>
        <w:jc w:val="both"/>
      </w:pPr>
      <w:r>
        <w:rPr>
          <w:rFonts w:ascii="Times New Roman"/>
          <w:b w:val="false"/>
          <w:i w:val="false"/>
          <w:color w:val="000000"/>
          <w:sz w:val="28"/>
        </w:rPr>
        <w:t>
      қақтап жапсыру және сіңірудің процестің жұмыс режимін реттеу ережесін;</w:t>
      </w:r>
    </w:p>
    <w:p>
      <w:pPr>
        <w:spacing w:after="0"/>
        <w:ind w:left="0"/>
        <w:jc w:val="both"/>
      </w:pPr>
      <w:r>
        <w:rPr>
          <w:rFonts w:ascii="Times New Roman"/>
          <w:b w:val="false"/>
          <w:i w:val="false"/>
          <w:color w:val="000000"/>
          <w:sz w:val="28"/>
        </w:rPr>
        <w:t>
      пештер мен қызмет көрсететін басқа да жабдықтардың құрылымын;</w:t>
      </w:r>
    </w:p>
    <w:p>
      <w:pPr>
        <w:spacing w:after="0"/>
        <w:ind w:left="0"/>
        <w:jc w:val="both"/>
      </w:pPr>
      <w:r>
        <w:rPr>
          <w:rFonts w:ascii="Times New Roman"/>
          <w:b w:val="false"/>
          <w:i w:val="false"/>
          <w:color w:val="000000"/>
          <w:sz w:val="28"/>
        </w:rPr>
        <w:t>
      оның жұмысындағы ақауларды жою тәсілдерін.</w:t>
      </w:r>
    </w:p>
    <w:bookmarkStart w:name="z83" w:id="81"/>
    <w:p>
      <w:pPr>
        <w:spacing w:after="0"/>
        <w:ind w:left="0"/>
        <w:jc w:val="both"/>
      </w:pPr>
      <w:r>
        <w:rPr>
          <w:rFonts w:ascii="Times New Roman"/>
          <w:b w:val="false"/>
          <w:i w:val="false"/>
          <w:color w:val="000000"/>
          <w:sz w:val="28"/>
        </w:rPr>
        <w:t>
      50. Жұмыс үлгілері:</w:t>
      </w:r>
    </w:p>
    <w:bookmarkEnd w:id="81"/>
    <w:p>
      <w:pPr>
        <w:spacing w:after="0"/>
        <w:ind w:left="0"/>
        <w:jc w:val="both"/>
      </w:pPr>
      <w:r>
        <w:rPr>
          <w:rFonts w:ascii="Times New Roman"/>
          <w:b w:val="false"/>
          <w:i w:val="false"/>
          <w:color w:val="000000"/>
          <w:sz w:val="28"/>
        </w:rPr>
        <w:t>
      1) зенкерлер, фрездер мен арнаулы құралдар - қақтап жапсыру және сіңіру;</w:t>
      </w:r>
    </w:p>
    <w:p>
      <w:pPr>
        <w:spacing w:after="0"/>
        <w:ind w:left="0"/>
        <w:jc w:val="both"/>
      </w:pPr>
      <w:r>
        <w:rPr>
          <w:rFonts w:ascii="Times New Roman"/>
          <w:b w:val="false"/>
          <w:i w:val="false"/>
          <w:color w:val="000000"/>
          <w:sz w:val="28"/>
        </w:rPr>
        <w:t>
      2) ұңғы қаптамалары, сақиналы алмаз бұрғылар - алмазды бөлігін мыспен қақтап жапсыру және сіңіру.</w:t>
      </w:r>
    </w:p>
    <w:bookmarkStart w:name="z84" w:id="82"/>
    <w:p>
      <w:pPr>
        <w:spacing w:after="0"/>
        <w:ind w:left="0"/>
        <w:jc w:val="left"/>
      </w:pPr>
      <w:r>
        <w:rPr>
          <w:rFonts w:ascii="Times New Roman"/>
          <w:b/>
          <w:i w:val="false"/>
          <w:color w:val="000000"/>
        </w:rPr>
        <w:t xml:space="preserve"> Параграф 21. Алмаздар мен аса қатты материалдардан жасалған құралды қақтап жапсырушы, 5-разряд</w:t>
      </w:r>
    </w:p>
    <w:bookmarkEnd w:id="82"/>
    <w:bookmarkStart w:name="z85" w:id="83"/>
    <w:p>
      <w:pPr>
        <w:spacing w:after="0"/>
        <w:ind w:left="0"/>
        <w:jc w:val="both"/>
      </w:pPr>
      <w:r>
        <w:rPr>
          <w:rFonts w:ascii="Times New Roman"/>
          <w:b w:val="false"/>
          <w:i w:val="false"/>
          <w:color w:val="000000"/>
          <w:sz w:val="28"/>
        </w:rPr>
        <w:t>
      51. Жұмыс сипаттамасы:</w:t>
      </w:r>
    </w:p>
    <w:bookmarkEnd w:id="83"/>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жасалатын, балқымасы қиын ұшты ерекше күрделі құралды вакуумды пештер мен сутегі орталы электр пештерде балқытылған металмен қақтап жапсыру және сіңіру процесін жүргізу;</w:t>
      </w:r>
    </w:p>
    <w:p>
      <w:pPr>
        <w:spacing w:after="0"/>
        <w:ind w:left="0"/>
        <w:jc w:val="both"/>
      </w:pPr>
      <w:r>
        <w:rPr>
          <w:rFonts w:ascii="Times New Roman"/>
          <w:b w:val="false"/>
          <w:i w:val="false"/>
          <w:color w:val="000000"/>
          <w:sz w:val="28"/>
        </w:rPr>
        <w:t>
      алмаздар мен аса қатты материалдардан жасалған құралды ыстық жеткере престеумен сіңіру немесе қақтап жапсыру;</w:t>
      </w:r>
    </w:p>
    <w:p>
      <w:pPr>
        <w:spacing w:after="0"/>
        <w:ind w:left="0"/>
        <w:jc w:val="both"/>
      </w:pPr>
      <w:r>
        <w:rPr>
          <w:rFonts w:ascii="Times New Roman"/>
          <w:b w:val="false"/>
          <w:i w:val="false"/>
          <w:color w:val="000000"/>
          <w:sz w:val="28"/>
        </w:rPr>
        <w:t>
      құралды ыстық престеу процесін жүргізу, құралды суыту және оны прес-қалыптан алу:</w:t>
      </w:r>
    </w:p>
    <w:p>
      <w:pPr>
        <w:spacing w:after="0"/>
        <w:ind w:left="0"/>
        <w:jc w:val="both"/>
      </w:pPr>
      <w:r>
        <w:rPr>
          <w:rFonts w:ascii="Times New Roman"/>
          <w:b w:val="false"/>
          <w:i w:val="false"/>
          <w:color w:val="000000"/>
          <w:sz w:val="28"/>
        </w:rPr>
        <w:t>
      қызмет көрсететін пештерді реттеу және реттемелеу.</w:t>
      </w:r>
    </w:p>
    <w:bookmarkStart w:name="z86" w:id="84"/>
    <w:p>
      <w:pPr>
        <w:spacing w:after="0"/>
        <w:ind w:left="0"/>
        <w:jc w:val="both"/>
      </w:pPr>
      <w:r>
        <w:rPr>
          <w:rFonts w:ascii="Times New Roman"/>
          <w:b w:val="false"/>
          <w:i w:val="false"/>
          <w:color w:val="000000"/>
          <w:sz w:val="28"/>
        </w:rPr>
        <w:t>
      52. Білуге тиіс:</w:t>
      </w:r>
    </w:p>
    <w:bookmarkEnd w:id="84"/>
    <w:p>
      <w:pPr>
        <w:spacing w:after="0"/>
        <w:ind w:left="0"/>
        <w:jc w:val="both"/>
      </w:pPr>
      <w:r>
        <w:rPr>
          <w:rFonts w:ascii="Times New Roman"/>
          <w:b w:val="false"/>
          <w:i w:val="false"/>
          <w:color w:val="000000"/>
          <w:sz w:val="28"/>
        </w:rPr>
        <w:t>
      алмаздар мен аса қатты материалдардан ұнтақты металлургия әдісімен жасалған ерекше күрделі құралды қақтап жапсыру және сіңірудің технологиялық процесін;</w:t>
      </w:r>
    </w:p>
    <w:p>
      <w:pPr>
        <w:spacing w:after="0"/>
        <w:ind w:left="0"/>
        <w:jc w:val="both"/>
      </w:pPr>
      <w:r>
        <w:rPr>
          <w:rFonts w:ascii="Times New Roman"/>
          <w:b w:val="false"/>
          <w:i w:val="false"/>
          <w:color w:val="000000"/>
          <w:sz w:val="28"/>
        </w:rPr>
        <w:t>
      қақтап жапсыру және сіңіру процесінің температуралық режимін реттеу ережесін;</w:t>
      </w:r>
    </w:p>
    <w:p>
      <w:pPr>
        <w:spacing w:after="0"/>
        <w:ind w:left="0"/>
        <w:jc w:val="both"/>
      </w:pPr>
      <w:r>
        <w:rPr>
          <w:rFonts w:ascii="Times New Roman"/>
          <w:b w:val="false"/>
          <w:i w:val="false"/>
          <w:color w:val="000000"/>
          <w:sz w:val="28"/>
        </w:rPr>
        <w:t>
      қызмет көрсететін пештер мен басқа да жабдықтардың құрылымын, оның жұмысындағы ақауларды жою тәсілдерін;</w:t>
      </w:r>
    </w:p>
    <w:p>
      <w:pPr>
        <w:spacing w:after="0"/>
        <w:ind w:left="0"/>
        <w:jc w:val="both"/>
      </w:pPr>
      <w:r>
        <w:rPr>
          <w:rFonts w:ascii="Times New Roman"/>
          <w:b w:val="false"/>
          <w:i w:val="false"/>
          <w:color w:val="000000"/>
          <w:sz w:val="28"/>
        </w:rPr>
        <w:t>
      алмаздар мен аса қатты материалдардың физикалық-химиялық қасиеттерін.</w:t>
      </w:r>
    </w:p>
    <w:bookmarkStart w:name="z87" w:id="85"/>
    <w:p>
      <w:pPr>
        <w:spacing w:after="0"/>
        <w:ind w:left="0"/>
        <w:jc w:val="both"/>
      </w:pPr>
      <w:r>
        <w:rPr>
          <w:rFonts w:ascii="Times New Roman"/>
          <w:b w:val="false"/>
          <w:i w:val="false"/>
          <w:color w:val="000000"/>
          <w:sz w:val="28"/>
        </w:rPr>
        <w:t>
      53. Жұмыс үлгілері:</w:t>
      </w:r>
    </w:p>
    <w:bookmarkEnd w:id="85"/>
    <w:p>
      <w:pPr>
        <w:spacing w:after="0"/>
        <w:ind w:left="0"/>
        <w:jc w:val="both"/>
      </w:pPr>
      <w:r>
        <w:rPr>
          <w:rFonts w:ascii="Times New Roman"/>
          <w:b w:val="false"/>
          <w:i w:val="false"/>
          <w:color w:val="000000"/>
          <w:sz w:val="28"/>
        </w:rPr>
        <w:t>
      1) ұңғы қаптамалары, сақиналы алмаз бұрғылар – ыстық, жеткере престеумен сіңіру, ыстық престеу;</w:t>
      </w:r>
    </w:p>
    <w:p>
      <w:pPr>
        <w:spacing w:after="0"/>
        <w:ind w:left="0"/>
        <w:jc w:val="both"/>
      </w:pPr>
      <w:r>
        <w:rPr>
          <w:rFonts w:ascii="Times New Roman"/>
          <w:b w:val="false"/>
          <w:i w:val="false"/>
          <w:color w:val="000000"/>
          <w:sz w:val="28"/>
        </w:rPr>
        <w:t>
      2) алмазды сынақ және фасонды профильді таспалар – қақтап жапсыру-сіңіру, ыстық престеу.</w:t>
      </w:r>
    </w:p>
    <w:bookmarkStart w:name="z88" w:id="86"/>
    <w:p>
      <w:pPr>
        <w:spacing w:after="0"/>
        <w:ind w:left="0"/>
        <w:jc w:val="left"/>
      </w:pPr>
      <w:r>
        <w:rPr>
          <w:rFonts w:ascii="Times New Roman"/>
          <w:b/>
          <w:i w:val="false"/>
          <w:color w:val="000000"/>
        </w:rPr>
        <w:t xml:space="preserve"> Параграф 22. Алмаздар мен аса қатты материалдардан жасалған құралды пресстеуші, 2-разряд</w:t>
      </w:r>
    </w:p>
    <w:bookmarkEnd w:id="86"/>
    <w:bookmarkStart w:name="z89" w:id="87"/>
    <w:p>
      <w:pPr>
        <w:spacing w:after="0"/>
        <w:ind w:left="0"/>
        <w:jc w:val="both"/>
      </w:pPr>
      <w:r>
        <w:rPr>
          <w:rFonts w:ascii="Times New Roman"/>
          <w:b w:val="false"/>
          <w:i w:val="false"/>
          <w:color w:val="000000"/>
          <w:sz w:val="28"/>
        </w:rPr>
        <w:t>
      54. Жұмыс сипаттамасы:</w:t>
      </w:r>
    </w:p>
    <w:bookmarkEnd w:id="87"/>
    <w:p>
      <w:pPr>
        <w:spacing w:after="0"/>
        <w:ind w:left="0"/>
        <w:jc w:val="both"/>
      </w:pPr>
      <w:r>
        <w:rPr>
          <w:rFonts w:ascii="Times New Roman"/>
          <w:b w:val="false"/>
          <w:i w:val="false"/>
          <w:color w:val="000000"/>
          <w:sz w:val="28"/>
        </w:rPr>
        <w:t>
      органикалық байламдардағы диаметрі 50-ден жоғары 200 миллиметрге дейінгі жылтырату шарықтастарын престеу және термиялық тұрақтандыру процесін жүргізу;</w:t>
      </w:r>
    </w:p>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байламдардың барлық түріндегі шарықтарды престеу үшін дайындық-қосалқы жұмыстарды жүргізу;</w:t>
      </w:r>
    </w:p>
    <w:p>
      <w:pPr>
        <w:spacing w:after="0"/>
        <w:ind w:left="0"/>
        <w:jc w:val="both"/>
      </w:pPr>
      <w:r>
        <w:rPr>
          <w:rFonts w:ascii="Times New Roman"/>
          <w:b w:val="false"/>
          <w:i w:val="false"/>
          <w:color w:val="000000"/>
          <w:sz w:val="28"/>
        </w:rPr>
        <w:t>
      престеу алдында пресс-қалыптар дайындау: пресс-қалып бөлшектерін майсыздандыру, майлау және тазалау;</w:t>
      </w:r>
    </w:p>
    <w:p>
      <w:pPr>
        <w:spacing w:after="0"/>
        <w:ind w:left="0"/>
        <w:jc w:val="both"/>
      </w:pPr>
      <w:r>
        <w:rPr>
          <w:rFonts w:ascii="Times New Roman"/>
          <w:b w:val="false"/>
          <w:i w:val="false"/>
          <w:color w:val="000000"/>
          <w:sz w:val="28"/>
        </w:rPr>
        <w:t>
      қарапайым пресс-қалыптарды құрастыру және жүргізу;</w:t>
      </w:r>
    </w:p>
    <w:p>
      <w:pPr>
        <w:spacing w:after="0"/>
        <w:ind w:left="0"/>
        <w:jc w:val="both"/>
      </w:pPr>
      <w:r>
        <w:rPr>
          <w:rFonts w:ascii="Times New Roman"/>
          <w:b w:val="false"/>
          <w:i w:val="false"/>
          <w:color w:val="000000"/>
          <w:sz w:val="28"/>
        </w:rPr>
        <w:t>
      шихтаны пресс-қалыпқа толтыру және тегістеу.</w:t>
      </w:r>
    </w:p>
    <w:bookmarkStart w:name="z90" w:id="88"/>
    <w:p>
      <w:pPr>
        <w:spacing w:after="0"/>
        <w:ind w:left="0"/>
        <w:jc w:val="both"/>
      </w:pPr>
      <w:r>
        <w:rPr>
          <w:rFonts w:ascii="Times New Roman"/>
          <w:b w:val="false"/>
          <w:i w:val="false"/>
          <w:color w:val="000000"/>
          <w:sz w:val="28"/>
        </w:rPr>
        <w:t>
      55. Білуге тиіс:</w:t>
      </w:r>
    </w:p>
    <w:bookmarkEnd w:id="88"/>
    <w:p>
      <w:pPr>
        <w:spacing w:after="0"/>
        <w:ind w:left="0"/>
        <w:jc w:val="both"/>
      </w:pPr>
      <w:r>
        <w:rPr>
          <w:rFonts w:ascii="Times New Roman"/>
          <w:b w:val="false"/>
          <w:i w:val="false"/>
          <w:color w:val="000000"/>
          <w:sz w:val="28"/>
        </w:rPr>
        <w:t>
      органикалық байламдардағы жылтырату шарықтастарын престеу және термиялық тұрақтандырудың технологиялық процесін, пресс-қалыптарды құрастыру және жүргізу ережесін;</w:t>
      </w:r>
    </w:p>
    <w:p>
      <w:pPr>
        <w:spacing w:after="0"/>
        <w:ind w:left="0"/>
        <w:jc w:val="both"/>
      </w:pPr>
      <w:r>
        <w:rPr>
          <w:rFonts w:ascii="Times New Roman"/>
          <w:b w:val="false"/>
          <w:i w:val="false"/>
          <w:color w:val="000000"/>
          <w:sz w:val="28"/>
        </w:rPr>
        <w:t>
      майсыздандыратын және жағармай материалдарының құрамы мен пайдалану ережесін;</w:t>
      </w:r>
    </w:p>
    <w:p>
      <w:pPr>
        <w:spacing w:after="0"/>
        <w:ind w:left="0"/>
        <w:jc w:val="both"/>
      </w:pPr>
      <w:r>
        <w:rPr>
          <w:rFonts w:ascii="Times New Roman"/>
          <w:b w:val="false"/>
          <w:i w:val="false"/>
          <w:color w:val="000000"/>
          <w:sz w:val="28"/>
        </w:rPr>
        <w:t>
      пресс-қалып бөлшектерімен жұмыс істеу ережесін;</w:t>
      </w:r>
    </w:p>
    <w:p>
      <w:pPr>
        <w:spacing w:after="0"/>
        <w:ind w:left="0"/>
        <w:jc w:val="both"/>
      </w:pPr>
      <w:r>
        <w:rPr>
          <w:rFonts w:ascii="Times New Roman"/>
          <w:b w:val="false"/>
          <w:i w:val="false"/>
          <w:color w:val="000000"/>
          <w:sz w:val="28"/>
        </w:rPr>
        <w:t>
      пресстерді пайдалану ережесі мен олардың жұмыс принципін.</w:t>
      </w:r>
    </w:p>
    <w:bookmarkStart w:name="z91" w:id="89"/>
    <w:p>
      <w:pPr>
        <w:spacing w:after="0"/>
        <w:ind w:left="0"/>
        <w:jc w:val="both"/>
      </w:pPr>
      <w:r>
        <w:rPr>
          <w:rFonts w:ascii="Times New Roman"/>
          <w:b w:val="false"/>
          <w:i w:val="false"/>
          <w:color w:val="000000"/>
          <w:sz w:val="28"/>
        </w:rPr>
        <w:t>
      56. Жұмыс үлгілері:</w:t>
      </w:r>
    </w:p>
    <w:bookmarkEnd w:id="89"/>
    <w:p>
      <w:pPr>
        <w:spacing w:after="0"/>
        <w:ind w:left="0"/>
        <w:jc w:val="both"/>
      </w:pPr>
      <w:r>
        <w:rPr>
          <w:rFonts w:ascii="Times New Roman"/>
          <w:b w:val="false"/>
          <w:i w:val="false"/>
          <w:color w:val="000000"/>
          <w:sz w:val="28"/>
        </w:rPr>
        <w:t>
      "1А1", "2А2", "6А2", "11А2", "12А2" пішінді жылтырату шарықтастары - престеу және термиялық тұрақтандыру.</w:t>
      </w:r>
    </w:p>
    <w:bookmarkStart w:name="z92" w:id="90"/>
    <w:p>
      <w:pPr>
        <w:spacing w:after="0"/>
        <w:ind w:left="0"/>
        <w:jc w:val="left"/>
      </w:pPr>
      <w:r>
        <w:rPr>
          <w:rFonts w:ascii="Times New Roman"/>
          <w:b/>
          <w:i w:val="false"/>
          <w:color w:val="000000"/>
        </w:rPr>
        <w:t xml:space="preserve"> Параграф 23. Алмаздар мен аса қатты материалдардан жасалған құралды пресстеуші, 3-разряд</w:t>
      </w:r>
    </w:p>
    <w:bookmarkEnd w:id="90"/>
    <w:bookmarkStart w:name="z93" w:id="91"/>
    <w:p>
      <w:pPr>
        <w:spacing w:after="0"/>
        <w:ind w:left="0"/>
        <w:jc w:val="both"/>
      </w:pPr>
      <w:r>
        <w:rPr>
          <w:rFonts w:ascii="Times New Roman"/>
          <w:b w:val="false"/>
          <w:i w:val="false"/>
          <w:color w:val="000000"/>
          <w:sz w:val="28"/>
        </w:rPr>
        <w:t>
      57. Жұмыс сипаттамасы:</w:t>
      </w:r>
    </w:p>
    <w:bookmarkEnd w:id="91"/>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күрделілігі орташа құралдарды, түрлі үлгідегі диаметрі 5 миллиметрден жоғары шарықтар мен ұштарды престеу және қақтап жапсыру;</w:t>
      </w:r>
    </w:p>
    <w:p>
      <w:pPr>
        <w:spacing w:after="0"/>
        <w:ind w:left="0"/>
        <w:jc w:val="both"/>
      </w:pPr>
      <w:r>
        <w:rPr>
          <w:rFonts w:ascii="Times New Roman"/>
          <w:b w:val="false"/>
          <w:i w:val="false"/>
          <w:color w:val="000000"/>
          <w:sz w:val="28"/>
        </w:rPr>
        <w:t>
      метал және керамикалық байламдардағы диаметрі 50 миллиметрден жоғары және 200 миллиметрге дейінгі жылтырату және кеспе шарықтастарын қақтап жапсыру;</w:t>
      </w:r>
    </w:p>
    <w:p>
      <w:pPr>
        <w:spacing w:after="0"/>
        <w:ind w:left="0"/>
        <w:jc w:val="both"/>
      </w:pPr>
      <w:r>
        <w:rPr>
          <w:rFonts w:ascii="Times New Roman"/>
          <w:b w:val="false"/>
          <w:i w:val="false"/>
          <w:color w:val="000000"/>
          <w:sz w:val="28"/>
        </w:rPr>
        <w:t>
      орташа күрделілік түрлі престерді құрастыру мен бөлшектеу;</w:t>
      </w:r>
    </w:p>
    <w:p>
      <w:pPr>
        <w:spacing w:after="0"/>
        <w:ind w:left="0"/>
        <w:jc w:val="both"/>
      </w:pPr>
      <w:r>
        <w:rPr>
          <w:rFonts w:ascii="Times New Roman"/>
          <w:b w:val="false"/>
          <w:i w:val="false"/>
          <w:color w:val="000000"/>
          <w:sz w:val="28"/>
        </w:rPr>
        <w:t>
      алмаздар мен аса қатты материалдар синтезіне арналған реакциялық қоспалардан жасалған брикеттерді түрлі престерде престеу процесін жүргізу;</w:t>
      </w:r>
    </w:p>
    <w:p>
      <w:pPr>
        <w:spacing w:after="0"/>
        <w:ind w:left="0"/>
        <w:jc w:val="both"/>
      </w:pPr>
      <w:r>
        <w:rPr>
          <w:rFonts w:ascii="Times New Roman"/>
          <w:b w:val="false"/>
          <w:i w:val="false"/>
          <w:color w:val="000000"/>
          <w:sz w:val="28"/>
        </w:rPr>
        <w:t>
      құралдың алмазды бөлігін құралдың корпусымен желімдеу;</w:t>
      </w:r>
    </w:p>
    <w:p>
      <w:pPr>
        <w:spacing w:after="0"/>
        <w:ind w:left="0"/>
        <w:jc w:val="both"/>
      </w:pPr>
      <w:r>
        <w:rPr>
          <w:rFonts w:ascii="Times New Roman"/>
          <w:b w:val="false"/>
          <w:i w:val="false"/>
          <w:color w:val="000000"/>
          <w:sz w:val="28"/>
        </w:rPr>
        <w:t>
      желімделетін беттерді сықылау тақтасында қолмен немесе арнаулы айлабұйымдардың көмегімен ысқылау;</w:t>
      </w:r>
    </w:p>
    <w:p>
      <w:pPr>
        <w:spacing w:after="0"/>
        <w:ind w:left="0"/>
        <w:jc w:val="both"/>
      </w:pPr>
      <w:r>
        <w:rPr>
          <w:rFonts w:ascii="Times New Roman"/>
          <w:b w:val="false"/>
          <w:i w:val="false"/>
          <w:color w:val="000000"/>
          <w:sz w:val="28"/>
        </w:rPr>
        <w:t>
      желімделген бөлшектерді термостатта кептіру.</w:t>
      </w:r>
    </w:p>
    <w:bookmarkStart w:name="z94" w:id="92"/>
    <w:p>
      <w:pPr>
        <w:spacing w:after="0"/>
        <w:ind w:left="0"/>
        <w:jc w:val="both"/>
      </w:pPr>
      <w:r>
        <w:rPr>
          <w:rFonts w:ascii="Times New Roman"/>
          <w:b w:val="false"/>
          <w:i w:val="false"/>
          <w:color w:val="000000"/>
          <w:sz w:val="28"/>
        </w:rPr>
        <w:t>
      58. Білуге тиіс:</w:t>
      </w:r>
    </w:p>
    <w:bookmarkEnd w:id="92"/>
    <w:p>
      <w:pPr>
        <w:spacing w:after="0"/>
        <w:ind w:left="0"/>
        <w:jc w:val="both"/>
      </w:pPr>
      <w:r>
        <w:rPr>
          <w:rFonts w:ascii="Times New Roman"/>
          <w:b w:val="false"/>
          <w:i w:val="false"/>
          <w:color w:val="000000"/>
          <w:sz w:val="28"/>
        </w:rPr>
        <w:t>
      құралды жасау кезінде қолданылатын престердің құрылымын, пресс-қалыптардың құрылымы мен оларды пайдалану ережесін;</w:t>
      </w:r>
    </w:p>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күрделігі орташа құралдарды жасаудың технологиялық процесін;</w:t>
      </w:r>
    </w:p>
    <w:p>
      <w:pPr>
        <w:spacing w:after="0"/>
        <w:ind w:left="0"/>
        <w:jc w:val="both"/>
      </w:pPr>
      <w:r>
        <w:rPr>
          <w:rFonts w:ascii="Times New Roman"/>
          <w:b w:val="false"/>
          <w:i w:val="false"/>
          <w:color w:val="000000"/>
          <w:sz w:val="28"/>
        </w:rPr>
        <w:t>
      престеу процесінден пайдаланылатын байламдар мен толтырғыштардың құрамы мен қасиеттерін, алмаздардың, алмазды ұнтақтар мен басқа да аса қатты материалдардың физикалық-химиялық және механикалық қасиеттерін;</w:t>
      </w:r>
    </w:p>
    <w:p>
      <w:pPr>
        <w:spacing w:after="0"/>
        <w:ind w:left="0"/>
        <w:jc w:val="both"/>
      </w:pPr>
      <w:r>
        <w:rPr>
          <w:rFonts w:ascii="Times New Roman"/>
          <w:b w:val="false"/>
          <w:i w:val="false"/>
          <w:color w:val="000000"/>
          <w:sz w:val="28"/>
        </w:rPr>
        <w:t>
      алмаздар мен аса қатты материалдар синтезіне арналған реакциялық қоспалардың сапасына қойылатын талаптарды, құрал бөлшектерін желімдеудің технологиялық процесін;</w:t>
      </w:r>
    </w:p>
    <w:p>
      <w:pPr>
        <w:spacing w:after="0"/>
        <w:ind w:left="0"/>
        <w:jc w:val="both"/>
      </w:pPr>
      <w:r>
        <w:rPr>
          <w:rFonts w:ascii="Times New Roman"/>
          <w:b w:val="false"/>
          <w:i w:val="false"/>
          <w:color w:val="000000"/>
          <w:sz w:val="28"/>
        </w:rPr>
        <w:t>
      желім компоненттерінің құрамы мен оларды дайындау тәсілдерін, алмазды ұнтақтар мен басқа да аса қатты материалдармен құралдарға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қақтап жапсыру пештерінің, термостаттар мен қолданылатын бақылау-өлшеу аспаптарының құрылым мен жұмыс принципін;</w:t>
      </w:r>
    </w:p>
    <w:p>
      <w:pPr>
        <w:spacing w:after="0"/>
        <w:ind w:left="0"/>
        <w:jc w:val="both"/>
      </w:pPr>
      <w:r>
        <w:rPr>
          <w:rFonts w:ascii="Times New Roman"/>
          <w:b w:val="false"/>
          <w:i w:val="false"/>
          <w:color w:val="000000"/>
          <w:sz w:val="28"/>
        </w:rPr>
        <w:t>
      құралды қақтап жапсырудың технологиялық процесін.</w:t>
      </w:r>
    </w:p>
    <w:bookmarkStart w:name="z95" w:id="93"/>
    <w:p>
      <w:pPr>
        <w:spacing w:after="0"/>
        <w:ind w:left="0"/>
        <w:jc w:val="both"/>
      </w:pPr>
      <w:r>
        <w:rPr>
          <w:rFonts w:ascii="Times New Roman"/>
          <w:b w:val="false"/>
          <w:i w:val="false"/>
          <w:color w:val="000000"/>
          <w:sz w:val="28"/>
        </w:rPr>
        <w:t>
      59. Жұмыс үлгілері:</w:t>
      </w:r>
    </w:p>
    <w:bookmarkEnd w:id="93"/>
    <w:p>
      <w:pPr>
        <w:spacing w:after="0"/>
        <w:ind w:left="0"/>
        <w:jc w:val="both"/>
      </w:pPr>
      <w:r>
        <w:rPr>
          <w:rFonts w:ascii="Times New Roman"/>
          <w:b w:val="false"/>
          <w:i w:val="false"/>
          <w:color w:val="000000"/>
          <w:sz w:val="28"/>
        </w:rPr>
        <w:t>
      1) алмаз брустар – брустың алмазды қабатын оның корпусымен желімдеу;</w:t>
      </w:r>
    </w:p>
    <w:p>
      <w:pPr>
        <w:spacing w:after="0"/>
        <w:ind w:left="0"/>
        <w:jc w:val="both"/>
      </w:pPr>
      <w:r>
        <w:rPr>
          <w:rFonts w:ascii="Times New Roman"/>
          <w:b w:val="false"/>
          <w:i w:val="false"/>
          <w:color w:val="000000"/>
          <w:sz w:val="28"/>
        </w:rPr>
        <w:t>
      2) алмаз шарықтастар – алмазды сақинаны корпусымен желімдеу;</w:t>
      </w:r>
    </w:p>
    <w:p>
      <w:pPr>
        <w:spacing w:after="0"/>
        <w:ind w:left="0"/>
        <w:jc w:val="both"/>
      </w:pPr>
      <w:r>
        <w:rPr>
          <w:rFonts w:ascii="Times New Roman"/>
          <w:b w:val="false"/>
          <w:i w:val="false"/>
          <w:color w:val="000000"/>
          <w:sz w:val="28"/>
        </w:rPr>
        <w:t>
      3) "11V5", "12V5", "12R4" пішінді жылтырату шарықтастары – престеу және қақтап жапсыру;</w:t>
      </w:r>
    </w:p>
    <w:p>
      <w:pPr>
        <w:spacing w:after="0"/>
        <w:ind w:left="0"/>
        <w:jc w:val="both"/>
      </w:pPr>
      <w:r>
        <w:rPr>
          <w:rFonts w:ascii="Times New Roman"/>
          <w:b w:val="false"/>
          <w:i w:val="false"/>
          <w:color w:val="000000"/>
          <w:sz w:val="28"/>
        </w:rPr>
        <w:t>
      4) "1А1", "2А2", "6А2", "11А2", "12А2" пішінді жылтырату шарықтастары – престеу және қақтап жапсыру;</w:t>
      </w:r>
    </w:p>
    <w:p>
      <w:pPr>
        <w:spacing w:after="0"/>
        <w:ind w:left="0"/>
        <w:jc w:val="both"/>
      </w:pPr>
      <w:r>
        <w:rPr>
          <w:rFonts w:ascii="Times New Roman"/>
          <w:b w:val="false"/>
          <w:i w:val="false"/>
          <w:color w:val="000000"/>
          <w:sz w:val="28"/>
        </w:rPr>
        <w:t>
      5) ысқылар мен брустар - престеу және қақтап жапсыру.</w:t>
      </w:r>
    </w:p>
    <w:bookmarkStart w:name="z96" w:id="94"/>
    <w:p>
      <w:pPr>
        <w:spacing w:after="0"/>
        <w:ind w:left="0"/>
        <w:jc w:val="left"/>
      </w:pPr>
      <w:r>
        <w:rPr>
          <w:rFonts w:ascii="Times New Roman"/>
          <w:b/>
          <w:i w:val="false"/>
          <w:color w:val="000000"/>
        </w:rPr>
        <w:t xml:space="preserve"> Параграф 24. Алмаздар мен аса қатты материалдардан жасалған құралды пресстеуші, 4-разряд</w:t>
      </w:r>
    </w:p>
    <w:bookmarkEnd w:id="94"/>
    <w:bookmarkStart w:name="z97" w:id="95"/>
    <w:p>
      <w:pPr>
        <w:spacing w:after="0"/>
        <w:ind w:left="0"/>
        <w:jc w:val="both"/>
      </w:pPr>
      <w:r>
        <w:rPr>
          <w:rFonts w:ascii="Times New Roman"/>
          <w:b w:val="false"/>
          <w:i w:val="false"/>
          <w:color w:val="000000"/>
          <w:sz w:val="28"/>
        </w:rPr>
        <w:t>
      60. Жұмыс сипаттамасы:</w:t>
      </w:r>
    </w:p>
    <w:bookmarkEnd w:id="95"/>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күрделі құралдарды, барлық байламдардағы диаметрі 200 миллиметрден жоғары және 300 миллиметрге дейінгі жылтырату және кеспе шарықтастарын мен диаметрі 5 миллиметрге дейінгі ұштарды престеу және қақтап жапсыру;</w:t>
      </w:r>
    </w:p>
    <w:p>
      <w:pPr>
        <w:spacing w:after="0"/>
        <w:ind w:left="0"/>
        <w:jc w:val="both"/>
      </w:pPr>
      <w:r>
        <w:rPr>
          <w:rFonts w:ascii="Times New Roman"/>
          <w:b w:val="false"/>
          <w:i w:val="false"/>
          <w:color w:val="000000"/>
          <w:sz w:val="28"/>
        </w:rPr>
        <w:t>
      көп орынды прес-қалыптарда жасалатын шарықтарды престеу және қақтап жапсыру;</w:t>
      </w:r>
    </w:p>
    <w:p>
      <w:pPr>
        <w:spacing w:after="0"/>
        <w:ind w:left="0"/>
        <w:jc w:val="both"/>
      </w:pPr>
      <w:r>
        <w:rPr>
          <w:rFonts w:ascii="Times New Roman"/>
          <w:b w:val="false"/>
          <w:i w:val="false"/>
          <w:color w:val="000000"/>
          <w:sz w:val="28"/>
        </w:rPr>
        <w:t>
      аспаптық подшипниктерді суперфиништеуге арналған брустарды престеу;</w:t>
      </w:r>
    </w:p>
    <w:p>
      <w:pPr>
        <w:spacing w:after="0"/>
        <w:ind w:left="0"/>
        <w:jc w:val="both"/>
      </w:pPr>
      <w:r>
        <w:rPr>
          <w:rFonts w:ascii="Times New Roman"/>
          <w:b w:val="false"/>
          <w:i w:val="false"/>
          <w:color w:val="000000"/>
          <w:sz w:val="28"/>
        </w:rPr>
        <w:t>
      күрделі прес-қалыптарды құрастыру және бөлшектеу.</w:t>
      </w:r>
    </w:p>
    <w:bookmarkStart w:name="z98" w:id="96"/>
    <w:p>
      <w:pPr>
        <w:spacing w:after="0"/>
        <w:ind w:left="0"/>
        <w:jc w:val="both"/>
      </w:pPr>
      <w:r>
        <w:rPr>
          <w:rFonts w:ascii="Times New Roman"/>
          <w:b w:val="false"/>
          <w:i w:val="false"/>
          <w:color w:val="000000"/>
          <w:sz w:val="28"/>
        </w:rPr>
        <w:t>
      61. Білуге тиіс:</w:t>
      </w:r>
    </w:p>
    <w:bookmarkEnd w:id="96"/>
    <w:p>
      <w:pPr>
        <w:spacing w:after="0"/>
        <w:ind w:left="0"/>
        <w:jc w:val="both"/>
      </w:pPr>
      <w:r>
        <w:rPr>
          <w:rFonts w:ascii="Times New Roman"/>
          <w:b w:val="false"/>
          <w:i w:val="false"/>
          <w:color w:val="000000"/>
          <w:sz w:val="28"/>
        </w:rPr>
        <w:t>
      табиғи, синтетикалық алмаздар мен басқа да аса қатты материалдар ұнтақтарынан жасалған барлық байламдардағы құралды жасаудың технологиялық процесін;</w:t>
      </w:r>
    </w:p>
    <w:p>
      <w:pPr>
        <w:spacing w:after="0"/>
        <w:ind w:left="0"/>
        <w:jc w:val="both"/>
      </w:pPr>
      <w:r>
        <w:rPr>
          <w:rFonts w:ascii="Times New Roman"/>
          <w:b w:val="false"/>
          <w:i w:val="false"/>
          <w:color w:val="000000"/>
          <w:sz w:val="28"/>
        </w:rPr>
        <w:t>
      алмазды ұнтақтар мен басқа да аса қатты материалдардан жасалған құралдың нысанын.</w:t>
      </w:r>
    </w:p>
    <w:bookmarkStart w:name="z99" w:id="97"/>
    <w:p>
      <w:pPr>
        <w:spacing w:after="0"/>
        <w:ind w:left="0"/>
        <w:jc w:val="both"/>
      </w:pPr>
      <w:r>
        <w:rPr>
          <w:rFonts w:ascii="Times New Roman"/>
          <w:b w:val="false"/>
          <w:i w:val="false"/>
          <w:color w:val="000000"/>
          <w:sz w:val="28"/>
        </w:rPr>
        <w:t>
      62. Жұмыс үлгілері:</w:t>
      </w:r>
    </w:p>
    <w:bookmarkEnd w:id="97"/>
    <w:p>
      <w:pPr>
        <w:spacing w:after="0"/>
        <w:ind w:left="0"/>
        <w:jc w:val="both"/>
      </w:pPr>
      <w:r>
        <w:rPr>
          <w:rFonts w:ascii="Times New Roman"/>
          <w:b w:val="false"/>
          <w:i w:val="false"/>
          <w:color w:val="000000"/>
          <w:sz w:val="28"/>
        </w:rPr>
        <w:t>
      1) алмаз брустар, құрастырмалы шарықтас элементтері, кеспе шарықтас сегменттері - көп орынды прес-қалыптарда престеу және қақтап жапсыру;</w:t>
      </w:r>
    </w:p>
    <w:p>
      <w:pPr>
        <w:spacing w:after="0"/>
        <w:ind w:left="0"/>
        <w:jc w:val="both"/>
      </w:pPr>
      <w:r>
        <w:rPr>
          <w:rFonts w:ascii="Times New Roman"/>
          <w:b w:val="false"/>
          <w:i w:val="false"/>
          <w:color w:val="000000"/>
          <w:sz w:val="28"/>
        </w:rPr>
        <w:t>
      2) "А8", "1FFIX", "9АЗ", "14ЕЕIХ", "14VI" пішінді жылтырату шарықтастары – престеу және қақтап жапсыру.</w:t>
      </w:r>
    </w:p>
    <w:bookmarkStart w:name="z100" w:id="98"/>
    <w:p>
      <w:pPr>
        <w:spacing w:after="0"/>
        <w:ind w:left="0"/>
        <w:jc w:val="left"/>
      </w:pPr>
      <w:r>
        <w:rPr>
          <w:rFonts w:ascii="Times New Roman"/>
          <w:b/>
          <w:i w:val="false"/>
          <w:color w:val="000000"/>
        </w:rPr>
        <w:t xml:space="preserve"> Параграф 25. Алмаздар мен аса қатты материалдардан жасалған құралды пресстеуші, 5-разряд</w:t>
      </w:r>
    </w:p>
    <w:bookmarkEnd w:id="98"/>
    <w:bookmarkStart w:name="z101" w:id="99"/>
    <w:p>
      <w:pPr>
        <w:spacing w:after="0"/>
        <w:ind w:left="0"/>
        <w:jc w:val="both"/>
      </w:pPr>
      <w:r>
        <w:rPr>
          <w:rFonts w:ascii="Times New Roman"/>
          <w:b w:val="false"/>
          <w:i w:val="false"/>
          <w:color w:val="000000"/>
          <w:sz w:val="28"/>
        </w:rPr>
        <w:t>
      63. Жұмыс сипаттамасы:</w:t>
      </w:r>
    </w:p>
    <w:bookmarkEnd w:id="99"/>
    <w:p>
      <w:pPr>
        <w:spacing w:after="0"/>
        <w:ind w:left="0"/>
        <w:jc w:val="both"/>
      </w:pPr>
      <w:r>
        <w:rPr>
          <w:rFonts w:ascii="Times New Roman"/>
          <w:b w:val="false"/>
          <w:i w:val="false"/>
          <w:color w:val="000000"/>
          <w:sz w:val="28"/>
        </w:rPr>
        <w:t>
      диаметрі 300 миллиметрден жоғары жылтырату және кеспе шарықтастарын, арнаушы шарықтас пен арнаулы құралды престеу және қақтап жапсыру;</w:t>
      </w:r>
    </w:p>
    <w:p>
      <w:pPr>
        <w:spacing w:after="0"/>
        <w:ind w:left="0"/>
        <w:jc w:val="both"/>
      </w:pPr>
      <w:r>
        <w:rPr>
          <w:rFonts w:ascii="Times New Roman"/>
          <w:b w:val="false"/>
          <w:i w:val="false"/>
          <w:color w:val="000000"/>
          <w:sz w:val="28"/>
        </w:rPr>
        <w:t>
      арнаулы прес-қалыптарды құрастыру және бөлшектеу.</w:t>
      </w:r>
    </w:p>
    <w:bookmarkStart w:name="z102" w:id="100"/>
    <w:p>
      <w:pPr>
        <w:spacing w:after="0"/>
        <w:ind w:left="0"/>
        <w:jc w:val="both"/>
      </w:pPr>
      <w:r>
        <w:rPr>
          <w:rFonts w:ascii="Times New Roman"/>
          <w:b w:val="false"/>
          <w:i w:val="false"/>
          <w:color w:val="000000"/>
          <w:sz w:val="28"/>
        </w:rPr>
        <w:t>
      64. Білуге тиіс:</w:t>
      </w:r>
    </w:p>
    <w:bookmarkEnd w:id="100"/>
    <w:p>
      <w:pPr>
        <w:spacing w:after="0"/>
        <w:ind w:left="0"/>
        <w:jc w:val="both"/>
      </w:pPr>
      <w:r>
        <w:rPr>
          <w:rFonts w:ascii="Times New Roman"/>
          <w:b w:val="false"/>
          <w:i w:val="false"/>
          <w:color w:val="000000"/>
          <w:sz w:val="28"/>
        </w:rPr>
        <w:t>
      қызмет көрсететін жабдықтың және пресс-қалыптың құрылымы мен оларды реттеу әдістерін;</w:t>
      </w:r>
    </w:p>
    <w:p>
      <w:pPr>
        <w:spacing w:after="0"/>
        <w:ind w:left="0"/>
        <w:jc w:val="both"/>
      </w:pPr>
      <w:r>
        <w:rPr>
          <w:rFonts w:ascii="Times New Roman"/>
          <w:b w:val="false"/>
          <w:i w:val="false"/>
          <w:color w:val="000000"/>
          <w:sz w:val="28"/>
        </w:rPr>
        <w:t>
      ұнтақты металлургияны (орындайтын жұмыс шегінде).</w:t>
      </w:r>
    </w:p>
    <w:bookmarkStart w:name="z103" w:id="101"/>
    <w:p>
      <w:pPr>
        <w:spacing w:after="0"/>
        <w:ind w:left="0"/>
        <w:jc w:val="both"/>
      </w:pPr>
      <w:r>
        <w:rPr>
          <w:rFonts w:ascii="Times New Roman"/>
          <w:b w:val="false"/>
          <w:i w:val="false"/>
          <w:color w:val="000000"/>
          <w:sz w:val="28"/>
        </w:rPr>
        <w:t>
      65. Жұмыс үлгілері:</w:t>
      </w:r>
    </w:p>
    <w:bookmarkEnd w:id="101"/>
    <w:p>
      <w:pPr>
        <w:spacing w:after="0"/>
        <w:ind w:left="0"/>
        <w:jc w:val="both"/>
      </w:pPr>
      <w:r>
        <w:rPr>
          <w:rFonts w:ascii="Times New Roman"/>
          <w:b w:val="false"/>
          <w:i w:val="false"/>
          <w:color w:val="000000"/>
          <w:sz w:val="28"/>
        </w:rPr>
        <w:t>
      1) сызбажылтыратқыш шарықтастар - престеу және қақтап жапсыру;</w:t>
      </w:r>
    </w:p>
    <w:p>
      <w:pPr>
        <w:spacing w:after="0"/>
        <w:ind w:left="0"/>
        <w:jc w:val="both"/>
      </w:pPr>
      <w:r>
        <w:rPr>
          <w:rFonts w:ascii="Times New Roman"/>
          <w:b w:val="false"/>
          <w:i w:val="false"/>
          <w:color w:val="000000"/>
          <w:sz w:val="28"/>
        </w:rPr>
        <w:t>
      2) арнаулы фасонды профильді шарықтастар - престеу және қақтап жапсыру;</w:t>
      </w:r>
    </w:p>
    <w:p>
      <w:pPr>
        <w:spacing w:after="0"/>
        <w:ind w:left="0"/>
        <w:jc w:val="both"/>
      </w:pPr>
      <w:r>
        <w:rPr>
          <w:rFonts w:ascii="Times New Roman"/>
          <w:b w:val="false"/>
          <w:i w:val="false"/>
          <w:color w:val="000000"/>
          <w:sz w:val="28"/>
        </w:rPr>
        <w:t>
      3) шеверлер - престеу және қақтап жапсыру.</w:t>
      </w:r>
    </w:p>
    <w:bookmarkStart w:name="z104" w:id="102"/>
    <w:p>
      <w:pPr>
        <w:spacing w:after="0"/>
        <w:ind w:left="0"/>
        <w:jc w:val="left"/>
      </w:pPr>
      <w:r>
        <w:rPr>
          <w:rFonts w:ascii="Times New Roman"/>
          <w:b/>
          <w:i w:val="false"/>
          <w:color w:val="000000"/>
        </w:rPr>
        <w:t xml:space="preserve"> Параграф 26. Алмаздар мен аса қатты материалдардан жасалған құралды сынаушы, 3-разряд</w:t>
      </w:r>
    </w:p>
    <w:bookmarkEnd w:id="102"/>
    <w:bookmarkStart w:name="z105" w:id="103"/>
    <w:p>
      <w:pPr>
        <w:spacing w:after="0"/>
        <w:ind w:left="0"/>
        <w:jc w:val="both"/>
      </w:pPr>
      <w:r>
        <w:rPr>
          <w:rFonts w:ascii="Times New Roman"/>
          <w:b w:val="false"/>
          <w:i w:val="false"/>
          <w:color w:val="000000"/>
          <w:sz w:val="28"/>
        </w:rPr>
        <w:t>
      66. Жұмыс сипаттамасы:</w:t>
      </w:r>
    </w:p>
    <w:bookmarkEnd w:id="103"/>
    <w:p>
      <w:pPr>
        <w:spacing w:after="0"/>
        <w:ind w:left="0"/>
        <w:jc w:val="both"/>
      </w:pPr>
      <w:r>
        <w:rPr>
          <w:rFonts w:ascii="Times New Roman"/>
          <w:b w:val="false"/>
          <w:i w:val="false"/>
          <w:color w:val="000000"/>
          <w:sz w:val="28"/>
        </w:rPr>
        <w:t>
      алмаздар мен аса қатты материалдардан жасалған құралдардың механикалық беріктігін сынау;</w:t>
      </w:r>
    </w:p>
    <w:p>
      <w:pPr>
        <w:spacing w:after="0"/>
        <w:ind w:left="0"/>
        <w:jc w:val="both"/>
      </w:pPr>
      <w:r>
        <w:rPr>
          <w:rFonts w:ascii="Times New Roman"/>
          <w:b w:val="false"/>
          <w:i w:val="false"/>
          <w:color w:val="000000"/>
          <w:sz w:val="28"/>
        </w:rPr>
        <w:t>
      сынақ стенді шпинделінің айналым санын тахометрдің көмегімен өлшеу және реттеу;</w:t>
      </w:r>
    </w:p>
    <w:p>
      <w:pPr>
        <w:spacing w:after="0"/>
        <w:ind w:left="0"/>
        <w:jc w:val="both"/>
      </w:pPr>
      <w:r>
        <w:rPr>
          <w:rFonts w:ascii="Times New Roman"/>
          <w:b w:val="false"/>
          <w:i w:val="false"/>
          <w:color w:val="000000"/>
          <w:sz w:val="28"/>
        </w:rPr>
        <w:t>
      құралды сынауға дейін және одан кейін қарау;</w:t>
      </w:r>
    </w:p>
    <w:p>
      <w:pPr>
        <w:spacing w:after="0"/>
        <w:ind w:left="0"/>
        <w:jc w:val="both"/>
      </w:pPr>
      <w:r>
        <w:rPr>
          <w:rFonts w:ascii="Times New Roman"/>
          <w:b w:val="false"/>
          <w:i w:val="false"/>
          <w:color w:val="000000"/>
          <w:sz w:val="28"/>
        </w:rPr>
        <w:t>
      сыналатын құралға мемлекеттік стандарттарда, техникалық шарттар мен нормаларда қойылатын техникалық талаптардан ауытқулар мен ақауларды анықтау;</w:t>
      </w:r>
    </w:p>
    <w:p>
      <w:pPr>
        <w:spacing w:after="0"/>
        <w:ind w:left="0"/>
        <w:jc w:val="both"/>
      </w:pPr>
      <w:r>
        <w:rPr>
          <w:rFonts w:ascii="Times New Roman"/>
          <w:b w:val="false"/>
          <w:i w:val="false"/>
          <w:color w:val="000000"/>
          <w:sz w:val="28"/>
        </w:rPr>
        <w:t>
      сынақ нәтижесі құжаттамасын ресімдеу.</w:t>
      </w:r>
    </w:p>
    <w:bookmarkStart w:name="z106" w:id="104"/>
    <w:p>
      <w:pPr>
        <w:spacing w:after="0"/>
        <w:ind w:left="0"/>
        <w:jc w:val="both"/>
      </w:pPr>
      <w:r>
        <w:rPr>
          <w:rFonts w:ascii="Times New Roman"/>
          <w:b w:val="false"/>
          <w:i w:val="false"/>
          <w:color w:val="000000"/>
          <w:sz w:val="28"/>
        </w:rPr>
        <w:t>
      67. Білуге тиіс:</w:t>
      </w:r>
    </w:p>
    <w:bookmarkEnd w:id="104"/>
    <w:p>
      <w:pPr>
        <w:spacing w:after="0"/>
        <w:ind w:left="0"/>
        <w:jc w:val="both"/>
      </w:pPr>
      <w:r>
        <w:rPr>
          <w:rFonts w:ascii="Times New Roman"/>
          <w:b w:val="false"/>
          <w:i w:val="false"/>
          <w:color w:val="000000"/>
          <w:sz w:val="28"/>
        </w:rPr>
        <w:t>
      сынақ стенділерінің құрылымы мен пайдалану ережесін;</w:t>
      </w:r>
    </w:p>
    <w:p>
      <w:pPr>
        <w:spacing w:after="0"/>
        <w:ind w:left="0"/>
        <w:jc w:val="both"/>
      </w:pPr>
      <w:r>
        <w:rPr>
          <w:rFonts w:ascii="Times New Roman"/>
          <w:b w:val="false"/>
          <w:i w:val="false"/>
          <w:color w:val="000000"/>
          <w:sz w:val="28"/>
        </w:rPr>
        <w:t>
      сынау режимдерін;</w:t>
      </w:r>
    </w:p>
    <w:p>
      <w:pPr>
        <w:spacing w:after="0"/>
        <w:ind w:left="0"/>
        <w:jc w:val="both"/>
      </w:pPr>
      <w:r>
        <w:rPr>
          <w:rFonts w:ascii="Times New Roman"/>
          <w:b w:val="false"/>
          <w:i w:val="false"/>
          <w:color w:val="000000"/>
          <w:sz w:val="28"/>
        </w:rPr>
        <w:t>
      сыналатын құралдың сипаттамасы мен оны пайдалану ережесін;</w:t>
      </w:r>
    </w:p>
    <w:p>
      <w:pPr>
        <w:spacing w:after="0"/>
        <w:ind w:left="0"/>
        <w:jc w:val="both"/>
      </w:pPr>
      <w:r>
        <w:rPr>
          <w:rFonts w:ascii="Times New Roman"/>
          <w:b w:val="false"/>
          <w:i w:val="false"/>
          <w:color w:val="000000"/>
          <w:sz w:val="28"/>
        </w:rPr>
        <w:t>
      алмаздар мен аса қатты материалдардан жасалған құралдарды дайындауға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алмаздар мен аса қатты материалдар арналған техникалық шарттарды;</w:t>
      </w:r>
    </w:p>
    <w:p>
      <w:pPr>
        <w:spacing w:after="0"/>
        <w:ind w:left="0"/>
        <w:jc w:val="both"/>
      </w:pPr>
      <w:r>
        <w:rPr>
          <w:rFonts w:ascii="Times New Roman"/>
          <w:b w:val="false"/>
          <w:i w:val="false"/>
          <w:color w:val="000000"/>
          <w:sz w:val="28"/>
        </w:rPr>
        <w:t>
      сынақ нәтижесі құжаттамасын ресімдеу ережесін.</w:t>
      </w:r>
    </w:p>
    <w:bookmarkStart w:name="z107" w:id="105"/>
    <w:p>
      <w:pPr>
        <w:spacing w:after="0"/>
        <w:ind w:left="0"/>
        <w:jc w:val="left"/>
      </w:pPr>
      <w:r>
        <w:rPr>
          <w:rFonts w:ascii="Times New Roman"/>
          <w:b/>
          <w:i w:val="false"/>
          <w:color w:val="000000"/>
        </w:rPr>
        <w:t xml:space="preserve"> Параграф 27. Алмаздар мен аса қатты материалдардан жасалған құралды сынаушы, 4-разряд</w:t>
      </w:r>
    </w:p>
    <w:bookmarkEnd w:id="105"/>
    <w:bookmarkStart w:name="z108" w:id="106"/>
    <w:p>
      <w:pPr>
        <w:spacing w:after="0"/>
        <w:ind w:left="0"/>
        <w:jc w:val="both"/>
      </w:pPr>
      <w:r>
        <w:rPr>
          <w:rFonts w:ascii="Times New Roman"/>
          <w:b w:val="false"/>
          <w:i w:val="false"/>
          <w:color w:val="000000"/>
          <w:sz w:val="28"/>
        </w:rPr>
        <w:t>
      68. Жұмыс сипаттамасы:</w:t>
      </w:r>
    </w:p>
    <w:bookmarkEnd w:id="106"/>
    <w:p>
      <w:pPr>
        <w:spacing w:after="0"/>
        <w:ind w:left="0"/>
        <w:jc w:val="both"/>
      </w:pPr>
      <w:r>
        <w:rPr>
          <w:rFonts w:ascii="Times New Roman"/>
          <w:b w:val="false"/>
          <w:i w:val="false"/>
          <w:color w:val="000000"/>
          <w:sz w:val="28"/>
        </w:rPr>
        <w:t>
      алмаздар мен аса қатты материалдардан жасалған құралдарды;</w:t>
      </w:r>
    </w:p>
    <w:p>
      <w:pPr>
        <w:spacing w:after="0"/>
        <w:ind w:left="0"/>
        <w:jc w:val="both"/>
      </w:pPr>
      <w:r>
        <w:rPr>
          <w:rFonts w:ascii="Times New Roman"/>
          <w:b w:val="false"/>
          <w:i w:val="false"/>
          <w:color w:val="000000"/>
          <w:sz w:val="28"/>
        </w:rPr>
        <w:t>
      олардың жұмыс қабілеттілігін сипаттайтын алмаздар мен аса қатты материалдардың меншікті шығысы бойынша, құралдың пішініне қарай, сынақ станоктарында сынау;</w:t>
      </w:r>
    </w:p>
    <w:p>
      <w:pPr>
        <w:spacing w:after="0"/>
        <w:ind w:left="0"/>
        <w:jc w:val="both"/>
      </w:pPr>
      <w:r>
        <w:rPr>
          <w:rFonts w:ascii="Times New Roman"/>
          <w:b w:val="false"/>
          <w:i w:val="false"/>
          <w:color w:val="000000"/>
          <w:sz w:val="28"/>
        </w:rPr>
        <w:t>
      алмаздар мен аса қатты материалдардың меншікті шығысын түрлі әдістермен анықтау.</w:t>
      </w:r>
    </w:p>
    <w:bookmarkStart w:name="z109" w:id="107"/>
    <w:p>
      <w:pPr>
        <w:spacing w:after="0"/>
        <w:ind w:left="0"/>
        <w:jc w:val="both"/>
      </w:pPr>
      <w:r>
        <w:rPr>
          <w:rFonts w:ascii="Times New Roman"/>
          <w:b w:val="false"/>
          <w:i w:val="false"/>
          <w:color w:val="000000"/>
          <w:sz w:val="28"/>
        </w:rPr>
        <w:t>
      69. Білуге тиіс:</w:t>
      </w:r>
    </w:p>
    <w:bookmarkEnd w:id="107"/>
    <w:p>
      <w:pPr>
        <w:spacing w:after="0"/>
        <w:ind w:left="0"/>
        <w:jc w:val="both"/>
      </w:pPr>
      <w:r>
        <w:rPr>
          <w:rFonts w:ascii="Times New Roman"/>
          <w:b w:val="false"/>
          <w:i w:val="false"/>
          <w:color w:val="000000"/>
          <w:sz w:val="28"/>
        </w:rPr>
        <w:t>
      сынақ станоктарының құрылымы мен кинематикалық сызбаларын;</w:t>
      </w:r>
    </w:p>
    <w:p>
      <w:pPr>
        <w:spacing w:after="0"/>
        <w:ind w:left="0"/>
        <w:jc w:val="both"/>
      </w:pPr>
      <w:r>
        <w:rPr>
          <w:rFonts w:ascii="Times New Roman"/>
          <w:b w:val="false"/>
          <w:i w:val="false"/>
          <w:color w:val="000000"/>
          <w:sz w:val="28"/>
        </w:rPr>
        <w:t>
      универсальді және арнаулы айлабұйымдардың конструктивтік ерекшеліктері мен пайдалану ережесін;</w:t>
      </w:r>
    </w:p>
    <w:p>
      <w:pPr>
        <w:spacing w:after="0"/>
        <w:ind w:left="0"/>
        <w:jc w:val="both"/>
      </w:pPr>
      <w:r>
        <w:rPr>
          <w:rFonts w:ascii="Times New Roman"/>
          <w:b w:val="false"/>
          <w:i w:val="false"/>
          <w:color w:val="000000"/>
          <w:sz w:val="28"/>
        </w:rPr>
        <w:t>
      күрделі бақылау-өлшеу құралы мен аспаптардың құрылымын;</w:t>
      </w:r>
    </w:p>
    <w:p>
      <w:pPr>
        <w:spacing w:after="0"/>
        <w:ind w:left="0"/>
        <w:jc w:val="both"/>
      </w:pPr>
      <w:r>
        <w:rPr>
          <w:rFonts w:ascii="Times New Roman"/>
          <w:b w:val="false"/>
          <w:i w:val="false"/>
          <w:color w:val="000000"/>
          <w:sz w:val="28"/>
        </w:rPr>
        <w:t>
      салқындатушы сұйықтардың құрамы мен қасиеттерін;</w:t>
      </w:r>
    </w:p>
    <w:p>
      <w:pPr>
        <w:spacing w:after="0"/>
        <w:ind w:left="0"/>
        <w:jc w:val="both"/>
      </w:pPr>
      <w:r>
        <w:rPr>
          <w:rFonts w:ascii="Times New Roman"/>
          <w:b w:val="false"/>
          <w:i w:val="false"/>
          <w:color w:val="000000"/>
          <w:sz w:val="28"/>
        </w:rPr>
        <w:t>
      алмаздар мен аса қатты материалдардың меншікті шығысын өлшеу және есептеу әдістерін.</w:t>
      </w:r>
    </w:p>
    <w:bookmarkStart w:name="z110" w:id="108"/>
    <w:p>
      <w:pPr>
        <w:spacing w:after="0"/>
        <w:ind w:left="0"/>
        <w:jc w:val="left"/>
      </w:pPr>
      <w:r>
        <w:rPr>
          <w:rFonts w:ascii="Times New Roman"/>
          <w:b/>
          <w:i w:val="false"/>
          <w:color w:val="000000"/>
        </w:rPr>
        <w:t xml:space="preserve"> Параграф 28. Алмаздар мен аса қатты материалдардан жасалған құралды сынаушы, 5-разряд</w:t>
      </w:r>
    </w:p>
    <w:bookmarkEnd w:id="108"/>
    <w:bookmarkStart w:name="z111" w:id="109"/>
    <w:p>
      <w:pPr>
        <w:spacing w:after="0"/>
        <w:ind w:left="0"/>
        <w:jc w:val="both"/>
      </w:pPr>
      <w:r>
        <w:rPr>
          <w:rFonts w:ascii="Times New Roman"/>
          <w:b w:val="false"/>
          <w:i w:val="false"/>
          <w:color w:val="000000"/>
          <w:sz w:val="28"/>
        </w:rPr>
        <w:t>
      70. Жұмыс сипаттамасы:</w:t>
      </w:r>
    </w:p>
    <w:bookmarkEnd w:id="109"/>
    <w:p>
      <w:pPr>
        <w:spacing w:after="0"/>
        <w:ind w:left="0"/>
        <w:jc w:val="both"/>
      </w:pPr>
      <w:r>
        <w:rPr>
          <w:rFonts w:ascii="Times New Roman"/>
          <w:b w:val="false"/>
          <w:i w:val="false"/>
          <w:color w:val="000000"/>
          <w:sz w:val="28"/>
        </w:rPr>
        <w:t>
      алмаздар мен аса қатты материалдардан жасалған құралдарды универсальді және арнаулы станоктарда өңделген бұйым пішінінің дәлдігіне, барлық өңдеу аумағы бойынша үстіңгі қабат сипаттамаларының тұрақтылығына (қаттылығын, бұдырлығын, микроақауын, қақталмасын, шет шықпасын) сынау;</w:t>
      </w:r>
    </w:p>
    <w:p>
      <w:pPr>
        <w:spacing w:after="0"/>
        <w:ind w:left="0"/>
        <w:jc w:val="both"/>
      </w:pPr>
      <w:r>
        <w:rPr>
          <w:rFonts w:ascii="Times New Roman"/>
          <w:b w:val="false"/>
          <w:i w:val="false"/>
          <w:color w:val="000000"/>
          <w:sz w:val="28"/>
        </w:rPr>
        <w:t>
      өңдеу аумағындағы кесу күші мен температурасын өлшеу;</w:t>
      </w:r>
    </w:p>
    <w:p>
      <w:pPr>
        <w:spacing w:after="0"/>
        <w:ind w:left="0"/>
        <w:jc w:val="both"/>
      </w:pPr>
      <w:r>
        <w:rPr>
          <w:rFonts w:ascii="Times New Roman"/>
          <w:b w:val="false"/>
          <w:i w:val="false"/>
          <w:color w:val="000000"/>
          <w:sz w:val="28"/>
        </w:rPr>
        <w:t>
      жылтырауды құралдың жұмыс қабылеттілігін сипаттайтын тиімділігін, қуаттылығын айқындай отырып сынау;</w:t>
      </w:r>
    </w:p>
    <w:p>
      <w:pPr>
        <w:spacing w:after="0"/>
        <w:ind w:left="0"/>
        <w:jc w:val="both"/>
      </w:pPr>
      <w:r>
        <w:rPr>
          <w:rFonts w:ascii="Times New Roman"/>
          <w:b w:val="false"/>
          <w:i w:val="false"/>
          <w:color w:val="000000"/>
          <w:sz w:val="28"/>
        </w:rPr>
        <w:t>
      өңделген қабат сипаттамасын бақылау;</w:t>
      </w:r>
    </w:p>
    <w:p>
      <w:pPr>
        <w:spacing w:after="0"/>
        <w:ind w:left="0"/>
        <w:jc w:val="both"/>
      </w:pPr>
      <w:r>
        <w:rPr>
          <w:rFonts w:ascii="Times New Roman"/>
          <w:b w:val="false"/>
          <w:i w:val="false"/>
          <w:color w:val="000000"/>
          <w:sz w:val="28"/>
        </w:rPr>
        <w:t>
      сынақ журналында жазба жүргізу;</w:t>
      </w:r>
    </w:p>
    <w:p>
      <w:pPr>
        <w:spacing w:after="0"/>
        <w:ind w:left="0"/>
        <w:jc w:val="both"/>
      </w:pPr>
      <w:r>
        <w:rPr>
          <w:rFonts w:ascii="Times New Roman"/>
          <w:b w:val="false"/>
          <w:i w:val="false"/>
          <w:color w:val="000000"/>
          <w:sz w:val="28"/>
        </w:rPr>
        <w:t>
      сынау актілерін жасау.</w:t>
      </w:r>
    </w:p>
    <w:bookmarkStart w:name="z112" w:id="110"/>
    <w:p>
      <w:pPr>
        <w:spacing w:after="0"/>
        <w:ind w:left="0"/>
        <w:jc w:val="both"/>
      </w:pPr>
      <w:r>
        <w:rPr>
          <w:rFonts w:ascii="Times New Roman"/>
          <w:b w:val="false"/>
          <w:i w:val="false"/>
          <w:color w:val="000000"/>
          <w:sz w:val="28"/>
        </w:rPr>
        <w:t>
      71. Білуге тиіс:</w:t>
      </w:r>
    </w:p>
    <w:bookmarkEnd w:id="110"/>
    <w:p>
      <w:pPr>
        <w:spacing w:after="0"/>
        <w:ind w:left="0"/>
        <w:jc w:val="both"/>
      </w:pPr>
      <w:r>
        <w:rPr>
          <w:rFonts w:ascii="Times New Roman"/>
          <w:b w:val="false"/>
          <w:i w:val="false"/>
          <w:color w:val="000000"/>
          <w:sz w:val="28"/>
        </w:rPr>
        <w:t>
      универсальді және арнаулы станоктардың құрылымы мен олардың дәлдігін тексеру ережесін;</w:t>
      </w:r>
    </w:p>
    <w:p>
      <w:pPr>
        <w:spacing w:after="0"/>
        <w:ind w:left="0"/>
        <w:jc w:val="both"/>
      </w:pPr>
      <w:r>
        <w:rPr>
          <w:rFonts w:ascii="Times New Roman"/>
          <w:b w:val="false"/>
          <w:i w:val="false"/>
          <w:color w:val="000000"/>
          <w:sz w:val="28"/>
        </w:rPr>
        <w:t>
      станоктарды реттеумен байланысты есептерді, алмаздар мен аса қатты материалдардан жасалған құралдарды түрлі сапалық көрсеткіштерге сынау әдістерін, сыналатын құралдың;</w:t>
      </w:r>
    </w:p>
    <w:p>
      <w:pPr>
        <w:spacing w:after="0"/>
        <w:ind w:left="0"/>
        <w:jc w:val="both"/>
      </w:pPr>
      <w:r>
        <w:rPr>
          <w:rFonts w:ascii="Times New Roman"/>
          <w:b w:val="false"/>
          <w:i w:val="false"/>
          <w:color w:val="000000"/>
          <w:sz w:val="28"/>
        </w:rPr>
        <w:t>
      алмаздар мен материалдың физикалық-химиялық қасиеттерін, өңделген қабат сипаттамасын бақылау әдістерін, қолданылатын күрделі бақылау-өлшеу құралы мен аспаптардың реттеу, таралау ережесін;</w:t>
      </w:r>
    </w:p>
    <w:p>
      <w:pPr>
        <w:spacing w:after="0"/>
        <w:ind w:left="0"/>
        <w:jc w:val="both"/>
      </w:pPr>
      <w:r>
        <w:rPr>
          <w:rFonts w:ascii="Times New Roman"/>
          <w:b w:val="false"/>
          <w:i w:val="false"/>
          <w:color w:val="000000"/>
          <w:sz w:val="28"/>
        </w:rPr>
        <w:t>
      өңдеу аумағындағы кесу күші мен температурасын сыналатын құралмен өлшеу ережесін.</w:t>
      </w:r>
    </w:p>
    <w:bookmarkStart w:name="z113" w:id="111"/>
    <w:p>
      <w:pPr>
        <w:spacing w:after="0"/>
        <w:ind w:left="0"/>
        <w:jc w:val="left"/>
      </w:pPr>
      <w:r>
        <w:rPr>
          <w:rFonts w:ascii="Times New Roman"/>
          <w:b/>
          <w:i w:val="false"/>
          <w:color w:val="000000"/>
        </w:rPr>
        <w:t xml:space="preserve"> Параграф 29. Алмаздар мен аса қатты материалдардан жасалған құралды сынаушы ұнтақтарды сыныптаушы, 2-разряд</w:t>
      </w:r>
    </w:p>
    <w:bookmarkEnd w:id="111"/>
    <w:bookmarkStart w:name="z114" w:id="112"/>
    <w:p>
      <w:pPr>
        <w:spacing w:after="0"/>
        <w:ind w:left="0"/>
        <w:jc w:val="both"/>
      </w:pPr>
      <w:r>
        <w:rPr>
          <w:rFonts w:ascii="Times New Roman"/>
          <w:b w:val="false"/>
          <w:i w:val="false"/>
          <w:color w:val="000000"/>
          <w:sz w:val="28"/>
        </w:rPr>
        <w:t>
      72. Жұмыс сипаттамасы:</w:t>
      </w:r>
    </w:p>
    <w:bookmarkEnd w:id="112"/>
    <w:p>
      <w:pPr>
        <w:spacing w:after="0"/>
        <w:ind w:left="0"/>
        <w:jc w:val="both"/>
      </w:pPr>
      <w:r>
        <w:rPr>
          <w:rFonts w:ascii="Times New Roman"/>
          <w:b w:val="false"/>
          <w:i w:val="false"/>
          <w:color w:val="000000"/>
          <w:sz w:val="28"/>
        </w:rPr>
        <w:t>
      жармаланған табиғи және синтетикалық алмаздарды елеу әдісімен үш кешенді фракцияға:</w:t>
      </w:r>
    </w:p>
    <w:p>
      <w:pPr>
        <w:spacing w:after="0"/>
        <w:ind w:left="0"/>
        <w:jc w:val="both"/>
      </w:pPr>
      <w:r>
        <w:rPr>
          <w:rFonts w:ascii="Times New Roman"/>
          <w:b w:val="false"/>
          <w:i w:val="false"/>
          <w:color w:val="000000"/>
          <w:sz w:val="28"/>
        </w:rPr>
        <w:t>
      шлифұнтақтарға + 630 микрометр, - 630 + 40 микромет;</w:t>
      </w:r>
    </w:p>
    <w:p>
      <w:pPr>
        <w:spacing w:after="0"/>
        <w:ind w:left="0"/>
        <w:jc w:val="both"/>
      </w:pPr>
      <w:r>
        <w:rPr>
          <w:rFonts w:ascii="Times New Roman"/>
          <w:b w:val="false"/>
          <w:i w:val="false"/>
          <w:color w:val="000000"/>
          <w:sz w:val="28"/>
        </w:rPr>
        <w:t>
      микроұнтақтарға - 40 + 0 микрометр;</w:t>
      </w:r>
    </w:p>
    <w:p>
      <w:pPr>
        <w:spacing w:after="0"/>
        <w:ind w:left="0"/>
        <w:jc w:val="both"/>
      </w:pPr>
      <w:r>
        <w:rPr>
          <w:rFonts w:ascii="Times New Roman"/>
          <w:b w:val="false"/>
          <w:i w:val="false"/>
          <w:color w:val="000000"/>
          <w:sz w:val="28"/>
        </w:rPr>
        <w:t>
      аса қаттты материалдардан жасалған шлифұнтақтарды: - 2500 + 630 микрометр, - 630 + 50 микрометр, - 50 + 40 микрометр сыныптау;</w:t>
      </w:r>
    </w:p>
    <w:p>
      <w:pPr>
        <w:spacing w:after="0"/>
        <w:ind w:left="0"/>
        <w:jc w:val="both"/>
      </w:pPr>
      <w:r>
        <w:rPr>
          <w:rFonts w:ascii="Times New Roman"/>
          <w:b w:val="false"/>
          <w:i w:val="false"/>
          <w:color w:val="000000"/>
          <w:sz w:val="28"/>
        </w:rPr>
        <w:t>
      әр фракциядан 40 микрометрден ұсақ түйіршіктерді шеттету;</w:t>
      </w:r>
    </w:p>
    <w:p>
      <w:pPr>
        <w:spacing w:after="0"/>
        <w:ind w:left="0"/>
        <w:jc w:val="both"/>
      </w:pPr>
      <w:r>
        <w:rPr>
          <w:rFonts w:ascii="Times New Roman"/>
          <w:b w:val="false"/>
          <w:i w:val="false"/>
          <w:color w:val="000000"/>
          <w:sz w:val="28"/>
        </w:rPr>
        <w:t>
      микроұнтақтар кешенін центрофугалау әдісімен - 40 микрометр үш кешенді фракцияға: - 60 + 40 микрометр, - 40 + 10 микрометр, - 10 + 0 микрометр сыныптау;</w:t>
      </w:r>
    </w:p>
    <w:p>
      <w:pPr>
        <w:spacing w:after="0"/>
        <w:ind w:left="0"/>
        <w:jc w:val="both"/>
      </w:pPr>
      <w:r>
        <w:rPr>
          <w:rFonts w:ascii="Times New Roman"/>
          <w:b w:val="false"/>
          <w:i w:val="false"/>
          <w:color w:val="000000"/>
          <w:sz w:val="28"/>
        </w:rPr>
        <w:t>
      әр фракцияны сыныптық сұйықтан жуу және кептіру.</w:t>
      </w:r>
    </w:p>
    <w:bookmarkStart w:name="z115" w:id="113"/>
    <w:p>
      <w:pPr>
        <w:spacing w:after="0"/>
        <w:ind w:left="0"/>
        <w:jc w:val="both"/>
      </w:pPr>
      <w:r>
        <w:rPr>
          <w:rFonts w:ascii="Times New Roman"/>
          <w:b w:val="false"/>
          <w:i w:val="false"/>
          <w:color w:val="000000"/>
          <w:sz w:val="28"/>
        </w:rPr>
        <w:t>
      73. Білуге тиіс:</w:t>
      </w:r>
    </w:p>
    <w:bookmarkEnd w:id="113"/>
    <w:p>
      <w:pPr>
        <w:spacing w:after="0"/>
        <w:ind w:left="0"/>
        <w:jc w:val="both"/>
      </w:pPr>
      <w:r>
        <w:rPr>
          <w:rFonts w:ascii="Times New Roman"/>
          <w:b w:val="false"/>
          <w:i w:val="false"/>
          <w:color w:val="000000"/>
          <w:sz w:val="28"/>
        </w:rPr>
        <w:t>
      центрофугаларды, виброелектерді пайдалану ережесін;</w:t>
      </w:r>
    </w:p>
    <w:p>
      <w:pPr>
        <w:spacing w:after="0"/>
        <w:ind w:left="0"/>
        <w:jc w:val="both"/>
      </w:pPr>
      <w:r>
        <w:rPr>
          <w:rFonts w:ascii="Times New Roman"/>
          <w:b w:val="false"/>
          <w:i w:val="false"/>
          <w:color w:val="000000"/>
          <w:sz w:val="28"/>
        </w:rPr>
        <w:t>
      алмаздар мен аса қатты материалдардан жасалған шлифұнтақтар мен микроұнтақтарға арналған мемлекеттік стандарттар мен техникалық шарттарды, елеу әдісімен сыныптау тәртібін;</w:t>
      </w:r>
    </w:p>
    <w:p>
      <w:pPr>
        <w:spacing w:after="0"/>
        <w:ind w:left="0"/>
        <w:jc w:val="both"/>
      </w:pPr>
      <w:r>
        <w:rPr>
          <w:rFonts w:ascii="Times New Roman"/>
          <w:b w:val="false"/>
          <w:i w:val="false"/>
          <w:color w:val="000000"/>
          <w:sz w:val="28"/>
        </w:rPr>
        <w:t>
      алмаздар мен аса қатты материалдардан жасалған суспензиялардың, шлифұнтақтар мен микроұнтақтардың (орындайтын жұмыс шегінде) физикалық-химиялық қасиеттерін;</w:t>
      </w:r>
    </w:p>
    <w:p>
      <w:pPr>
        <w:spacing w:after="0"/>
        <w:ind w:left="0"/>
        <w:jc w:val="both"/>
      </w:pPr>
      <w:r>
        <w:rPr>
          <w:rFonts w:ascii="Times New Roman"/>
          <w:b w:val="false"/>
          <w:i w:val="false"/>
          <w:color w:val="000000"/>
          <w:sz w:val="28"/>
        </w:rPr>
        <w:t>
      сыныпталатын шлифұнтақтар мен микроұнтақтардың түйіршік құрамын анықтау әдісін;</w:t>
      </w:r>
    </w:p>
    <w:p>
      <w:pPr>
        <w:spacing w:after="0"/>
        <w:ind w:left="0"/>
        <w:jc w:val="both"/>
      </w:pPr>
      <w:r>
        <w:rPr>
          <w:rFonts w:ascii="Times New Roman"/>
          <w:b w:val="false"/>
          <w:i w:val="false"/>
          <w:color w:val="000000"/>
          <w:sz w:val="28"/>
        </w:rPr>
        <w:t>
      аналитикалық таразыны, микроскоп пен секундомерды қолдану ережесін.</w:t>
      </w:r>
    </w:p>
    <w:bookmarkStart w:name="z116" w:id="114"/>
    <w:p>
      <w:pPr>
        <w:spacing w:after="0"/>
        <w:ind w:left="0"/>
        <w:jc w:val="left"/>
      </w:pPr>
      <w:r>
        <w:rPr>
          <w:rFonts w:ascii="Times New Roman"/>
          <w:b/>
          <w:i w:val="false"/>
          <w:color w:val="000000"/>
        </w:rPr>
        <w:t xml:space="preserve"> Параграф 30. Алмаздар мен аса қатты материалдардан жасалған құралды сынаушы ұнтақтарды сыныптаушы, 3-разряд</w:t>
      </w:r>
    </w:p>
    <w:bookmarkEnd w:id="114"/>
    <w:bookmarkStart w:name="z117" w:id="115"/>
    <w:p>
      <w:pPr>
        <w:spacing w:after="0"/>
        <w:ind w:left="0"/>
        <w:jc w:val="both"/>
      </w:pPr>
      <w:r>
        <w:rPr>
          <w:rFonts w:ascii="Times New Roman"/>
          <w:b w:val="false"/>
          <w:i w:val="false"/>
          <w:color w:val="000000"/>
          <w:sz w:val="28"/>
        </w:rPr>
        <w:t>
      74. Жұмыс сипаттамасы:</w:t>
      </w:r>
    </w:p>
    <w:bookmarkEnd w:id="115"/>
    <w:p>
      <w:pPr>
        <w:spacing w:after="0"/>
        <w:ind w:left="0"/>
        <w:jc w:val="both"/>
      </w:pPr>
      <w:r>
        <w:rPr>
          <w:rFonts w:ascii="Times New Roman"/>
          <w:b w:val="false"/>
          <w:i w:val="false"/>
          <w:color w:val="000000"/>
          <w:sz w:val="28"/>
        </w:rPr>
        <w:t>
      табиғи және синтетикалық алмаздар мен аса қатты материалдардан жасалған шлифұнтақтарды елеу әдісімен мемлекеттік стандарттар мен техникалық шарт талаптарына сәйкес 40 микрометрге дейін түйіршіктігі бойынша сыныптау;</w:t>
      </w:r>
    </w:p>
    <w:p>
      <w:pPr>
        <w:spacing w:after="0"/>
        <w:ind w:left="0"/>
        <w:jc w:val="both"/>
      </w:pPr>
      <w:r>
        <w:rPr>
          <w:rFonts w:ascii="Times New Roman"/>
          <w:b w:val="false"/>
          <w:i w:val="false"/>
          <w:color w:val="000000"/>
          <w:sz w:val="28"/>
        </w:rPr>
        <w:t>
      қызмет көрсетілетін аспап пен қолданылатын жабдықтарды реттеу.</w:t>
      </w:r>
    </w:p>
    <w:bookmarkStart w:name="z118" w:id="116"/>
    <w:p>
      <w:pPr>
        <w:spacing w:after="0"/>
        <w:ind w:left="0"/>
        <w:jc w:val="both"/>
      </w:pPr>
      <w:r>
        <w:rPr>
          <w:rFonts w:ascii="Times New Roman"/>
          <w:b w:val="false"/>
          <w:i w:val="false"/>
          <w:color w:val="000000"/>
          <w:sz w:val="28"/>
        </w:rPr>
        <w:t>
      75. Білуге тиіс:</w:t>
      </w:r>
    </w:p>
    <w:bookmarkEnd w:id="116"/>
    <w:p>
      <w:pPr>
        <w:spacing w:after="0"/>
        <w:ind w:left="0"/>
        <w:jc w:val="both"/>
      </w:pPr>
      <w:r>
        <w:rPr>
          <w:rFonts w:ascii="Times New Roman"/>
          <w:b w:val="false"/>
          <w:i w:val="false"/>
          <w:color w:val="000000"/>
          <w:sz w:val="28"/>
        </w:rPr>
        <w:t>
      алмаздар мен аса қатты материалдардан жасалған шлифұнтақтарға мемлекеттік стандарттар мен техникалық шарттарына сәйкес қойылатын талаптарды;</w:t>
      </w:r>
    </w:p>
    <w:p>
      <w:pPr>
        <w:spacing w:after="0"/>
        <w:ind w:left="0"/>
        <w:jc w:val="both"/>
      </w:pPr>
      <w:r>
        <w:rPr>
          <w:rFonts w:ascii="Times New Roman"/>
          <w:b w:val="false"/>
          <w:i w:val="false"/>
          <w:color w:val="000000"/>
          <w:sz w:val="28"/>
        </w:rPr>
        <w:t>
      шлифұнтақтарды елеу әдісімен сыныптау тәртібін;</w:t>
      </w:r>
    </w:p>
    <w:p>
      <w:pPr>
        <w:spacing w:after="0"/>
        <w:ind w:left="0"/>
        <w:jc w:val="both"/>
      </w:pPr>
      <w:r>
        <w:rPr>
          <w:rFonts w:ascii="Times New Roman"/>
          <w:b w:val="false"/>
          <w:i w:val="false"/>
          <w:color w:val="000000"/>
          <w:sz w:val="28"/>
        </w:rPr>
        <w:t>
      әр түйіршіктіктегі шлифұнтақтардың салмақтық шығымын анықтау тәсілдерін;</w:t>
      </w:r>
    </w:p>
    <w:p>
      <w:pPr>
        <w:spacing w:after="0"/>
        <w:ind w:left="0"/>
        <w:jc w:val="both"/>
      </w:pPr>
      <w:r>
        <w:rPr>
          <w:rFonts w:ascii="Times New Roman"/>
          <w:b w:val="false"/>
          <w:i w:val="false"/>
          <w:color w:val="000000"/>
          <w:sz w:val="28"/>
        </w:rPr>
        <w:t>
      шлифұнтақтардың қолданылу салаларын;</w:t>
      </w:r>
    </w:p>
    <w:p>
      <w:pPr>
        <w:spacing w:after="0"/>
        <w:ind w:left="0"/>
        <w:jc w:val="both"/>
      </w:pPr>
      <w:r>
        <w:rPr>
          <w:rFonts w:ascii="Times New Roman"/>
          <w:b w:val="false"/>
          <w:i w:val="false"/>
          <w:color w:val="000000"/>
          <w:sz w:val="28"/>
        </w:rPr>
        <w:t>
      виброелектерге қойылатын талаптарды және оларды, кептіру шкафтарын пайдалану ережесін;</w:t>
      </w:r>
    </w:p>
    <w:p>
      <w:pPr>
        <w:spacing w:after="0"/>
        <w:ind w:left="0"/>
        <w:jc w:val="both"/>
      </w:pPr>
      <w:r>
        <w:rPr>
          <w:rFonts w:ascii="Times New Roman"/>
          <w:b w:val="false"/>
          <w:i w:val="false"/>
          <w:color w:val="000000"/>
          <w:sz w:val="28"/>
        </w:rPr>
        <w:t>
      қызмет көрсететін жабдықты реттемелеу ережесін.</w:t>
      </w:r>
    </w:p>
    <w:bookmarkStart w:name="z119" w:id="117"/>
    <w:p>
      <w:pPr>
        <w:spacing w:after="0"/>
        <w:ind w:left="0"/>
        <w:jc w:val="left"/>
      </w:pPr>
      <w:r>
        <w:rPr>
          <w:rFonts w:ascii="Times New Roman"/>
          <w:b/>
          <w:i w:val="false"/>
          <w:color w:val="000000"/>
        </w:rPr>
        <w:t xml:space="preserve"> Параграф 31. Алмаздар мен аса қатты материалдардан жасалған құралды сынаушы ұнтақтарды сыныптаушы, 4-разряд</w:t>
      </w:r>
    </w:p>
    <w:bookmarkEnd w:id="117"/>
    <w:bookmarkStart w:name="z120" w:id="118"/>
    <w:p>
      <w:pPr>
        <w:spacing w:after="0"/>
        <w:ind w:left="0"/>
        <w:jc w:val="both"/>
      </w:pPr>
      <w:r>
        <w:rPr>
          <w:rFonts w:ascii="Times New Roman"/>
          <w:b w:val="false"/>
          <w:i w:val="false"/>
          <w:color w:val="000000"/>
          <w:sz w:val="28"/>
        </w:rPr>
        <w:t>
      76. Жұмыс сипаттамасы:</w:t>
      </w:r>
    </w:p>
    <w:bookmarkEnd w:id="118"/>
    <w:p>
      <w:pPr>
        <w:spacing w:after="0"/>
        <w:ind w:left="0"/>
        <w:jc w:val="both"/>
      </w:pPr>
      <w:r>
        <w:rPr>
          <w:rFonts w:ascii="Times New Roman"/>
          <w:b w:val="false"/>
          <w:i w:val="false"/>
          <w:color w:val="000000"/>
          <w:sz w:val="28"/>
        </w:rPr>
        <w:t>
      табиғи және синтетикалық алмаздар мен аса қатты материалдардан жасалған микроұнтақтарды статикалық әдіспен мемлекеттік стандарттар мен техникалық шарт талаптарына сәйкес 40 микрометр және одан ұсақ түйіршіктігі бойынша сыныптау;</w:t>
      </w:r>
    </w:p>
    <w:p>
      <w:pPr>
        <w:spacing w:after="0"/>
        <w:ind w:left="0"/>
        <w:jc w:val="both"/>
      </w:pPr>
      <w:r>
        <w:rPr>
          <w:rFonts w:ascii="Times New Roman"/>
          <w:b w:val="false"/>
          <w:i w:val="false"/>
          <w:color w:val="000000"/>
          <w:sz w:val="28"/>
        </w:rPr>
        <w:t>
      қызмет көрсетілетін аспап пен қолданылатын жабдықтарды реттеу.</w:t>
      </w:r>
    </w:p>
    <w:bookmarkStart w:name="z121" w:id="119"/>
    <w:p>
      <w:pPr>
        <w:spacing w:after="0"/>
        <w:ind w:left="0"/>
        <w:jc w:val="both"/>
      </w:pPr>
      <w:r>
        <w:rPr>
          <w:rFonts w:ascii="Times New Roman"/>
          <w:b w:val="false"/>
          <w:i w:val="false"/>
          <w:color w:val="000000"/>
          <w:sz w:val="28"/>
        </w:rPr>
        <w:t>
      77. Білуге тиіс:</w:t>
      </w:r>
    </w:p>
    <w:bookmarkEnd w:id="119"/>
    <w:p>
      <w:pPr>
        <w:spacing w:after="0"/>
        <w:ind w:left="0"/>
        <w:jc w:val="both"/>
      </w:pPr>
      <w:r>
        <w:rPr>
          <w:rFonts w:ascii="Times New Roman"/>
          <w:b w:val="false"/>
          <w:i w:val="false"/>
          <w:color w:val="000000"/>
          <w:sz w:val="28"/>
        </w:rPr>
        <w:t>
      алмаздар мен аса қатты материалдардан жасалған микроұнтақтарды статикалық әдіспен сыныптау тәртібін және мемлекеттік стандарттар мен техникалық шарттарына сәйкес оған қойылатын талаптарды;</w:t>
      </w:r>
    </w:p>
    <w:p>
      <w:pPr>
        <w:spacing w:after="0"/>
        <w:ind w:left="0"/>
        <w:jc w:val="both"/>
      </w:pPr>
      <w:r>
        <w:rPr>
          <w:rFonts w:ascii="Times New Roman"/>
          <w:b w:val="false"/>
          <w:i w:val="false"/>
          <w:color w:val="000000"/>
          <w:sz w:val="28"/>
        </w:rPr>
        <w:t>
      қызмет көрсететін жабдықтың құрылымын және оны реттеу ережесін.</w:t>
      </w:r>
    </w:p>
    <w:p>
      <w:pPr>
        <w:spacing w:after="0"/>
        <w:ind w:left="0"/>
        <w:jc w:val="both"/>
      </w:pPr>
      <w:r>
        <w:rPr>
          <w:rFonts w:ascii="Times New Roman"/>
          <w:b w:val="false"/>
          <w:i w:val="false"/>
          <w:color w:val="000000"/>
          <w:sz w:val="28"/>
        </w:rPr>
        <w:t>
      Параграф 32. Алмаздар мен аса қатты материалдардан жасалған құралды сынаушы ұнтақтарды сыныптаушы, 5-разряд</w:t>
      </w:r>
    </w:p>
    <w:bookmarkStart w:name="z122" w:id="120"/>
    <w:p>
      <w:pPr>
        <w:spacing w:after="0"/>
        <w:ind w:left="0"/>
        <w:jc w:val="both"/>
      </w:pPr>
      <w:r>
        <w:rPr>
          <w:rFonts w:ascii="Times New Roman"/>
          <w:b w:val="false"/>
          <w:i w:val="false"/>
          <w:color w:val="000000"/>
          <w:sz w:val="28"/>
        </w:rPr>
        <w:t>
      78. Жұмыс сипаттамасы:</w:t>
      </w:r>
    </w:p>
    <w:bookmarkEnd w:id="120"/>
    <w:p>
      <w:pPr>
        <w:spacing w:after="0"/>
        <w:ind w:left="0"/>
        <w:jc w:val="both"/>
      </w:pPr>
      <w:r>
        <w:rPr>
          <w:rFonts w:ascii="Times New Roman"/>
          <w:b w:val="false"/>
          <w:i w:val="false"/>
          <w:color w:val="000000"/>
          <w:sz w:val="28"/>
        </w:rPr>
        <w:t>
      табиғи, синтетикалық алмаздардан және аса қатты материалдардан жасалған микрондық және субмикрондық ұнтақтарды, сыныпталатын шикізаттарды қышқылдармен алдын ала тазарта отырып, ценрофугаларда сыныптау;</w:t>
      </w:r>
    </w:p>
    <w:p>
      <w:pPr>
        <w:spacing w:after="0"/>
        <w:ind w:left="0"/>
        <w:jc w:val="both"/>
      </w:pPr>
      <w:r>
        <w:rPr>
          <w:rFonts w:ascii="Times New Roman"/>
          <w:b w:val="false"/>
          <w:i w:val="false"/>
          <w:color w:val="000000"/>
          <w:sz w:val="28"/>
        </w:rPr>
        <w:t>
      шикізаттарды кешенді фракцияларға: + 2 микрометрге, 2+1 микрометрге, 1 + 0,5 микрометрге, 0,5+0 микрометрге бөлу;</w:t>
      </w:r>
    </w:p>
    <w:p>
      <w:pPr>
        <w:spacing w:after="0"/>
        <w:ind w:left="0"/>
        <w:jc w:val="both"/>
      </w:pPr>
      <w:r>
        <w:rPr>
          <w:rFonts w:ascii="Times New Roman"/>
          <w:b w:val="false"/>
          <w:i w:val="false"/>
          <w:color w:val="000000"/>
          <w:sz w:val="28"/>
        </w:rPr>
        <w:t>
      микроұнтақтарды мемлекеттік стандарт талаптарына сәйкес мөлшері 2/1 микрометр, 1/0,5 микрометр түйіршіктерге сыныптау.</w:t>
      </w:r>
    </w:p>
    <w:bookmarkStart w:name="z123" w:id="121"/>
    <w:p>
      <w:pPr>
        <w:spacing w:after="0"/>
        <w:ind w:left="0"/>
        <w:jc w:val="both"/>
      </w:pPr>
      <w:r>
        <w:rPr>
          <w:rFonts w:ascii="Times New Roman"/>
          <w:b w:val="false"/>
          <w:i w:val="false"/>
          <w:color w:val="000000"/>
          <w:sz w:val="28"/>
        </w:rPr>
        <w:t>
      79. Білуге тиіс:</w:t>
      </w:r>
    </w:p>
    <w:bookmarkEnd w:id="121"/>
    <w:p>
      <w:pPr>
        <w:spacing w:after="0"/>
        <w:ind w:left="0"/>
        <w:jc w:val="both"/>
      </w:pPr>
      <w:r>
        <w:rPr>
          <w:rFonts w:ascii="Times New Roman"/>
          <w:b w:val="false"/>
          <w:i w:val="false"/>
          <w:color w:val="000000"/>
          <w:sz w:val="28"/>
        </w:rPr>
        <w:t>
      центрофугаларды пайдалану ережесін;</w:t>
      </w:r>
    </w:p>
    <w:p>
      <w:pPr>
        <w:spacing w:after="0"/>
        <w:ind w:left="0"/>
        <w:jc w:val="both"/>
      </w:pPr>
      <w:r>
        <w:rPr>
          <w:rFonts w:ascii="Times New Roman"/>
          <w:b w:val="false"/>
          <w:i w:val="false"/>
          <w:color w:val="000000"/>
          <w:sz w:val="28"/>
        </w:rPr>
        <w:t>
      алмаздар мен аса қатты материалдардан жасалған микрондық және субмикрондық ұнтақтарды сыныптау тәртібін, және мемлекеттік стандарттар мен техникалық шарттарға сәйкес оларға қойылатын талаптарды;</w:t>
      </w:r>
    </w:p>
    <w:p>
      <w:pPr>
        <w:spacing w:after="0"/>
        <w:ind w:left="0"/>
        <w:jc w:val="both"/>
      </w:pPr>
      <w:r>
        <w:rPr>
          <w:rFonts w:ascii="Times New Roman"/>
          <w:b w:val="false"/>
          <w:i w:val="false"/>
          <w:color w:val="000000"/>
          <w:sz w:val="28"/>
        </w:rPr>
        <w:t>
      бастапқы шикізатқа қойылатын талаптарды;</w:t>
      </w:r>
    </w:p>
    <w:p>
      <w:pPr>
        <w:spacing w:after="0"/>
        <w:ind w:left="0"/>
        <w:jc w:val="both"/>
      </w:pPr>
      <w:r>
        <w:rPr>
          <w:rFonts w:ascii="Times New Roman"/>
          <w:b w:val="false"/>
          <w:i w:val="false"/>
          <w:color w:val="000000"/>
          <w:sz w:val="28"/>
        </w:rPr>
        <w:t>
      шикізатты тазартудың технологиялық процесін;</w:t>
      </w:r>
    </w:p>
    <w:p>
      <w:pPr>
        <w:spacing w:after="0"/>
        <w:ind w:left="0"/>
        <w:jc w:val="both"/>
      </w:pPr>
      <w:r>
        <w:rPr>
          <w:rFonts w:ascii="Times New Roman"/>
          <w:b w:val="false"/>
          <w:i w:val="false"/>
          <w:color w:val="000000"/>
          <w:sz w:val="28"/>
        </w:rPr>
        <w:t>
      қышқылдармен жұмыс істеу ережесін;</w:t>
      </w:r>
    </w:p>
    <w:p>
      <w:pPr>
        <w:spacing w:after="0"/>
        <w:ind w:left="0"/>
        <w:jc w:val="both"/>
      </w:pPr>
      <w:r>
        <w:rPr>
          <w:rFonts w:ascii="Times New Roman"/>
          <w:b w:val="false"/>
          <w:i w:val="false"/>
          <w:color w:val="000000"/>
          <w:sz w:val="28"/>
        </w:rPr>
        <w:t>
      микроскоппен жұмыс істеу ережесін;</w:t>
      </w:r>
    </w:p>
    <w:p>
      <w:pPr>
        <w:spacing w:after="0"/>
        <w:ind w:left="0"/>
        <w:jc w:val="both"/>
      </w:pPr>
      <w:r>
        <w:rPr>
          <w:rFonts w:ascii="Times New Roman"/>
          <w:b w:val="false"/>
          <w:i w:val="false"/>
          <w:color w:val="000000"/>
          <w:sz w:val="28"/>
        </w:rPr>
        <w:t>
      қызмет көрсететін жабдықтың құрылымын және оны реттеу ережесін.</w:t>
      </w:r>
    </w:p>
    <w:bookmarkStart w:name="z124" w:id="122"/>
    <w:p>
      <w:pPr>
        <w:spacing w:after="0"/>
        <w:ind w:left="0"/>
        <w:jc w:val="left"/>
      </w:pPr>
      <w:r>
        <w:rPr>
          <w:rFonts w:ascii="Times New Roman"/>
          <w:b/>
          <w:i w:val="false"/>
          <w:color w:val="000000"/>
        </w:rPr>
        <w:t xml:space="preserve"> Параграф 33. Алмаздар мен аса қатты материалдардан жасалған құралды теңгермелеуші, 3-разряд</w:t>
      </w:r>
    </w:p>
    <w:bookmarkEnd w:id="122"/>
    <w:bookmarkStart w:name="z125" w:id="123"/>
    <w:p>
      <w:pPr>
        <w:spacing w:after="0"/>
        <w:ind w:left="0"/>
        <w:jc w:val="both"/>
      </w:pPr>
      <w:r>
        <w:rPr>
          <w:rFonts w:ascii="Times New Roman"/>
          <w:b w:val="false"/>
          <w:i w:val="false"/>
          <w:color w:val="000000"/>
          <w:sz w:val="28"/>
        </w:rPr>
        <w:t>
      80. Жұмыс сипаттамасы:</w:t>
      </w:r>
    </w:p>
    <w:bookmarkEnd w:id="123"/>
    <w:p>
      <w:pPr>
        <w:spacing w:after="0"/>
        <w:ind w:left="0"/>
        <w:jc w:val="both"/>
      </w:pPr>
      <w:r>
        <w:rPr>
          <w:rFonts w:ascii="Times New Roman"/>
          <w:b w:val="false"/>
          <w:i w:val="false"/>
          <w:color w:val="000000"/>
          <w:sz w:val="28"/>
        </w:rPr>
        <w:t>
      алмаздан және синтетикалық аса қатты материалдардан жасалған диаметрі 200 милиметрге дейінгі жылтырату шарықтасын теңгермелеу;</w:t>
      </w:r>
    </w:p>
    <w:p>
      <w:pPr>
        <w:spacing w:after="0"/>
        <w:ind w:left="0"/>
        <w:jc w:val="both"/>
      </w:pPr>
      <w:r>
        <w:rPr>
          <w:rFonts w:ascii="Times New Roman"/>
          <w:b w:val="false"/>
          <w:i w:val="false"/>
          <w:color w:val="000000"/>
          <w:sz w:val="28"/>
        </w:rPr>
        <w:t>
      алмазды кесінді диаметрі 200 милиметрге дейінгі шарықтасты жалпы және арнаулы нысандағы теңгеру станоктарында теңгермелеу;</w:t>
      </w:r>
    </w:p>
    <w:p>
      <w:pPr>
        <w:spacing w:after="0"/>
        <w:ind w:left="0"/>
        <w:jc w:val="both"/>
      </w:pPr>
      <w:r>
        <w:rPr>
          <w:rFonts w:ascii="Times New Roman"/>
          <w:b w:val="false"/>
          <w:i w:val="false"/>
          <w:color w:val="000000"/>
          <w:sz w:val="28"/>
        </w:rPr>
        <w:t>
      мемлекеттік стандарт пен техникалық шарт талаптарына сәйкес сыртқы және радиальдік соғуды өлшеу және шығару;</w:t>
      </w:r>
    </w:p>
    <w:p>
      <w:pPr>
        <w:spacing w:after="0"/>
        <w:ind w:left="0"/>
        <w:jc w:val="both"/>
      </w:pPr>
      <w:r>
        <w:rPr>
          <w:rFonts w:ascii="Times New Roman"/>
          <w:b w:val="false"/>
          <w:i w:val="false"/>
          <w:color w:val="000000"/>
          <w:sz w:val="28"/>
        </w:rPr>
        <w:t>
      абразивтік қабатты ашу;</w:t>
      </w:r>
    </w:p>
    <w:p>
      <w:pPr>
        <w:spacing w:after="0"/>
        <w:ind w:left="0"/>
        <w:jc w:val="both"/>
      </w:pPr>
      <w:r>
        <w:rPr>
          <w:rFonts w:ascii="Times New Roman"/>
          <w:b w:val="false"/>
          <w:i w:val="false"/>
          <w:color w:val="000000"/>
          <w:sz w:val="28"/>
        </w:rPr>
        <w:t>
      алмазды кесінді диаметрі 400 милиметрге дейінгі сегменттік шарықтасты алмазды қабатты аша отырып, сыртқы және радиальдік соғуды өлшеу, шығару және түзету.</w:t>
      </w:r>
    </w:p>
    <w:bookmarkStart w:name="z126" w:id="124"/>
    <w:p>
      <w:pPr>
        <w:spacing w:after="0"/>
        <w:ind w:left="0"/>
        <w:jc w:val="both"/>
      </w:pPr>
      <w:r>
        <w:rPr>
          <w:rFonts w:ascii="Times New Roman"/>
          <w:b w:val="false"/>
          <w:i w:val="false"/>
          <w:color w:val="000000"/>
          <w:sz w:val="28"/>
        </w:rPr>
        <w:t>
      81. Білуге тиіс:</w:t>
      </w:r>
    </w:p>
    <w:bookmarkEnd w:id="124"/>
    <w:p>
      <w:pPr>
        <w:spacing w:after="0"/>
        <w:ind w:left="0"/>
        <w:jc w:val="both"/>
      </w:pPr>
      <w:r>
        <w:rPr>
          <w:rFonts w:ascii="Times New Roman"/>
          <w:b w:val="false"/>
          <w:i w:val="false"/>
          <w:color w:val="000000"/>
          <w:sz w:val="28"/>
        </w:rPr>
        <w:t>
      теңгермелеу станоктарының, айлабұйымдарының құрылымын, реттеу ережесін;</w:t>
      </w:r>
    </w:p>
    <w:p>
      <w:pPr>
        <w:spacing w:after="0"/>
        <w:ind w:left="0"/>
        <w:jc w:val="both"/>
      </w:pPr>
      <w:r>
        <w:rPr>
          <w:rFonts w:ascii="Times New Roman"/>
          <w:b w:val="false"/>
          <w:i w:val="false"/>
          <w:color w:val="000000"/>
          <w:sz w:val="28"/>
        </w:rPr>
        <w:t>
      шарықтастың теңгерімсіздігі шамасын шарықтасты теңгермелеу әдістемесі бойынша айқындау тәртібін;</w:t>
      </w:r>
    </w:p>
    <w:p>
      <w:pPr>
        <w:spacing w:after="0"/>
        <w:ind w:left="0"/>
        <w:jc w:val="both"/>
      </w:pPr>
      <w:r>
        <w:rPr>
          <w:rFonts w:ascii="Times New Roman"/>
          <w:b w:val="false"/>
          <w:i w:val="false"/>
          <w:color w:val="000000"/>
          <w:sz w:val="28"/>
        </w:rPr>
        <w:t>
      алмаздан және синтетикалық аса қатты материалдардан жасалған жылтырату шарықтасының сыртқы және радиальдік соғуы мен теңгермеленуін шығарудың технологиялық процесін;</w:t>
      </w:r>
    </w:p>
    <w:p>
      <w:pPr>
        <w:spacing w:after="0"/>
        <w:ind w:left="0"/>
        <w:jc w:val="both"/>
      </w:pPr>
      <w:r>
        <w:rPr>
          <w:rFonts w:ascii="Times New Roman"/>
          <w:b w:val="false"/>
          <w:i w:val="false"/>
          <w:color w:val="000000"/>
          <w:sz w:val="28"/>
        </w:rPr>
        <w:t>
      кесінді сегменттік шарықтасты түзету ережесін;</w:t>
      </w:r>
    </w:p>
    <w:p>
      <w:pPr>
        <w:spacing w:after="0"/>
        <w:ind w:left="0"/>
        <w:jc w:val="both"/>
      </w:pPr>
      <w:r>
        <w:rPr>
          <w:rFonts w:ascii="Times New Roman"/>
          <w:b w:val="false"/>
          <w:i w:val="false"/>
          <w:color w:val="000000"/>
          <w:sz w:val="28"/>
        </w:rPr>
        <w:t>
      мемлекеттік стандарт пен техникалық шартта шарықтас дәлдігіне қойылатын техникалық талаптарды;</w:t>
      </w:r>
    </w:p>
    <w:p>
      <w:pPr>
        <w:spacing w:after="0"/>
        <w:ind w:left="0"/>
        <w:jc w:val="both"/>
      </w:pPr>
      <w:r>
        <w:rPr>
          <w:rFonts w:ascii="Times New Roman"/>
          <w:b w:val="false"/>
          <w:i w:val="false"/>
          <w:color w:val="000000"/>
          <w:sz w:val="28"/>
        </w:rPr>
        <w:t>
      алмаздан және синтетикалық аса қатты материалдардан жасалған шарықтас номенклатурасын;</w:t>
      </w:r>
    </w:p>
    <w:p>
      <w:pPr>
        <w:spacing w:after="0"/>
        <w:ind w:left="0"/>
        <w:jc w:val="both"/>
      </w:pPr>
      <w:r>
        <w:rPr>
          <w:rFonts w:ascii="Times New Roman"/>
          <w:b w:val="false"/>
          <w:i w:val="false"/>
          <w:color w:val="000000"/>
          <w:sz w:val="28"/>
        </w:rPr>
        <w:t>
      алмаз ұнтақтарының, аса қатты материалдар мен байламдардың негізгі қасиеттерін;</w:t>
      </w:r>
    </w:p>
    <w:p>
      <w:pPr>
        <w:spacing w:after="0"/>
        <w:ind w:left="0"/>
        <w:jc w:val="both"/>
      </w:pPr>
      <w:r>
        <w:rPr>
          <w:rFonts w:ascii="Times New Roman"/>
          <w:b w:val="false"/>
          <w:i w:val="false"/>
          <w:color w:val="000000"/>
          <w:sz w:val="28"/>
        </w:rPr>
        <w:t>
      күрделілігі орташа бақылау-өлшеу аспаптарының нысанын және оларды қолдану ережесін.</w:t>
      </w:r>
    </w:p>
    <w:bookmarkStart w:name="z127" w:id="125"/>
    <w:p>
      <w:pPr>
        <w:spacing w:after="0"/>
        <w:ind w:left="0"/>
        <w:jc w:val="left"/>
      </w:pPr>
      <w:r>
        <w:rPr>
          <w:rFonts w:ascii="Times New Roman"/>
          <w:b/>
          <w:i w:val="false"/>
          <w:color w:val="000000"/>
        </w:rPr>
        <w:t xml:space="preserve"> Параграф 34. Алмаздар мен аса қатты материалдардан жасалған құралды теңгермелеуші, 4-разряд</w:t>
      </w:r>
    </w:p>
    <w:bookmarkEnd w:id="125"/>
    <w:bookmarkStart w:name="z128" w:id="126"/>
    <w:p>
      <w:pPr>
        <w:spacing w:after="0"/>
        <w:ind w:left="0"/>
        <w:jc w:val="both"/>
      </w:pPr>
      <w:r>
        <w:rPr>
          <w:rFonts w:ascii="Times New Roman"/>
          <w:b w:val="false"/>
          <w:i w:val="false"/>
          <w:color w:val="000000"/>
          <w:sz w:val="28"/>
        </w:rPr>
        <w:t>
      82. Жұмыс сипаттамасы:</w:t>
      </w:r>
    </w:p>
    <w:bookmarkEnd w:id="126"/>
    <w:p>
      <w:pPr>
        <w:spacing w:after="0"/>
        <w:ind w:left="0"/>
        <w:jc w:val="both"/>
      </w:pPr>
      <w:r>
        <w:rPr>
          <w:rFonts w:ascii="Times New Roman"/>
          <w:b w:val="false"/>
          <w:i w:val="false"/>
          <w:color w:val="000000"/>
          <w:sz w:val="28"/>
        </w:rPr>
        <w:t>
      алмаздан және синтетикалық аса қатты материалдардан жасалған диаметрі 200 миллиметрден асатын және 400 миллиметрге дейінгі жылтырату шарықтасын теңгермелеу;</w:t>
      </w:r>
    </w:p>
    <w:p>
      <w:pPr>
        <w:spacing w:after="0"/>
        <w:ind w:left="0"/>
        <w:jc w:val="both"/>
      </w:pPr>
      <w:r>
        <w:rPr>
          <w:rFonts w:ascii="Times New Roman"/>
          <w:b w:val="false"/>
          <w:i w:val="false"/>
          <w:color w:val="000000"/>
          <w:sz w:val="28"/>
        </w:rPr>
        <w:t>
      алмазды кесінді диаметрі 200 миллиметрден асатын және 400 миллиметрге дейінгі шарықтасты жалпы және арнаулы нысандағы теңгермелеу станоктарында теңгермелеу;</w:t>
      </w:r>
    </w:p>
    <w:p>
      <w:pPr>
        <w:spacing w:after="0"/>
        <w:ind w:left="0"/>
        <w:jc w:val="both"/>
      </w:pPr>
      <w:r>
        <w:rPr>
          <w:rFonts w:ascii="Times New Roman"/>
          <w:b w:val="false"/>
          <w:i w:val="false"/>
          <w:color w:val="000000"/>
          <w:sz w:val="28"/>
        </w:rPr>
        <w:t>
      абразивтік қабатты ашу;</w:t>
      </w:r>
    </w:p>
    <w:p>
      <w:pPr>
        <w:spacing w:after="0"/>
        <w:ind w:left="0"/>
        <w:jc w:val="both"/>
      </w:pPr>
      <w:r>
        <w:rPr>
          <w:rFonts w:ascii="Times New Roman"/>
          <w:b w:val="false"/>
          <w:i w:val="false"/>
          <w:color w:val="000000"/>
          <w:sz w:val="28"/>
        </w:rPr>
        <w:t>
      сыртқы және радиальдік соғуды өлшеу және шығару;</w:t>
      </w:r>
    </w:p>
    <w:p>
      <w:pPr>
        <w:spacing w:after="0"/>
        <w:ind w:left="0"/>
        <w:jc w:val="both"/>
      </w:pPr>
      <w:r>
        <w:rPr>
          <w:rFonts w:ascii="Times New Roman"/>
          <w:b w:val="false"/>
          <w:i w:val="false"/>
          <w:color w:val="000000"/>
          <w:sz w:val="28"/>
        </w:rPr>
        <w:t>
      алмазды кесінді диаметрі 400 миллиметрден асатын және 800 миллиметрге дейінгі сегменттік шарықтасты алмазды қабатты аша отырып, сыртқы және радиальдік соғуды өлшеу, шығару және түзету.</w:t>
      </w:r>
    </w:p>
    <w:bookmarkStart w:name="z129" w:id="127"/>
    <w:p>
      <w:pPr>
        <w:spacing w:after="0"/>
        <w:ind w:left="0"/>
        <w:jc w:val="both"/>
      </w:pPr>
      <w:r>
        <w:rPr>
          <w:rFonts w:ascii="Times New Roman"/>
          <w:b w:val="false"/>
          <w:i w:val="false"/>
          <w:color w:val="000000"/>
          <w:sz w:val="28"/>
        </w:rPr>
        <w:t>
      83. Білуге тиіс:</w:t>
      </w:r>
    </w:p>
    <w:bookmarkEnd w:id="127"/>
    <w:p>
      <w:pPr>
        <w:spacing w:after="0"/>
        <w:ind w:left="0"/>
        <w:jc w:val="both"/>
      </w:pPr>
      <w:r>
        <w:rPr>
          <w:rFonts w:ascii="Times New Roman"/>
          <w:b w:val="false"/>
          <w:i w:val="false"/>
          <w:color w:val="000000"/>
          <w:sz w:val="28"/>
        </w:rPr>
        <w:t>
      теңгермелеу станоктарының және шарықтастың сыртқы және радиальдік соғуды шығару станоктарының құрылымы мен кинематикалық сызбаларын;</w:t>
      </w:r>
    </w:p>
    <w:p>
      <w:pPr>
        <w:spacing w:after="0"/>
        <w:ind w:left="0"/>
        <w:jc w:val="both"/>
      </w:pPr>
      <w:r>
        <w:rPr>
          <w:rFonts w:ascii="Times New Roman"/>
          <w:b w:val="false"/>
          <w:i w:val="false"/>
          <w:color w:val="000000"/>
          <w:sz w:val="28"/>
        </w:rPr>
        <w:t>
      шарықтасты теңгермелеуге арналған айлабұйымдардың консруктивтік құрылымы мен қолдану ережесін;</w:t>
      </w:r>
    </w:p>
    <w:p>
      <w:pPr>
        <w:spacing w:after="0"/>
        <w:ind w:left="0"/>
        <w:jc w:val="both"/>
      </w:pPr>
      <w:r>
        <w:rPr>
          <w:rFonts w:ascii="Times New Roman"/>
          <w:b w:val="false"/>
          <w:i w:val="false"/>
          <w:color w:val="000000"/>
          <w:sz w:val="28"/>
        </w:rPr>
        <w:t>
      шарықтасты теңгермелеу тәсілдерін;</w:t>
      </w:r>
    </w:p>
    <w:p>
      <w:pPr>
        <w:spacing w:after="0"/>
        <w:ind w:left="0"/>
        <w:jc w:val="both"/>
      </w:pPr>
      <w:r>
        <w:rPr>
          <w:rFonts w:ascii="Times New Roman"/>
          <w:b w:val="false"/>
          <w:i w:val="false"/>
          <w:color w:val="000000"/>
          <w:sz w:val="28"/>
        </w:rPr>
        <w:t>
      күрделі бақылау-өлшеу құралының құрылымын.</w:t>
      </w:r>
    </w:p>
    <w:bookmarkStart w:name="z130" w:id="128"/>
    <w:p>
      <w:pPr>
        <w:spacing w:after="0"/>
        <w:ind w:left="0"/>
        <w:jc w:val="left"/>
      </w:pPr>
      <w:r>
        <w:rPr>
          <w:rFonts w:ascii="Times New Roman"/>
          <w:b/>
          <w:i w:val="false"/>
          <w:color w:val="000000"/>
        </w:rPr>
        <w:t xml:space="preserve"> Параграф 35. Алмаздар мен аса қатты материалдардан жасалған құралды теңгермелеуші, 5-разряд</w:t>
      </w:r>
    </w:p>
    <w:bookmarkEnd w:id="128"/>
    <w:bookmarkStart w:name="z131" w:id="129"/>
    <w:p>
      <w:pPr>
        <w:spacing w:after="0"/>
        <w:ind w:left="0"/>
        <w:jc w:val="both"/>
      </w:pPr>
      <w:r>
        <w:rPr>
          <w:rFonts w:ascii="Times New Roman"/>
          <w:b w:val="false"/>
          <w:i w:val="false"/>
          <w:color w:val="000000"/>
          <w:sz w:val="28"/>
        </w:rPr>
        <w:t>
      84. Жұмыс сипаттамасы:</w:t>
      </w:r>
    </w:p>
    <w:bookmarkEnd w:id="129"/>
    <w:p>
      <w:pPr>
        <w:spacing w:after="0"/>
        <w:ind w:left="0"/>
        <w:jc w:val="both"/>
      </w:pPr>
      <w:r>
        <w:rPr>
          <w:rFonts w:ascii="Times New Roman"/>
          <w:b w:val="false"/>
          <w:i w:val="false"/>
          <w:color w:val="000000"/>
          <w:sz w:val="28"/>
        </w:rPr>
        <w:t>
      алмаздан және синтетикалық аса қатты материалдардан жасалған шарықтасты және диаметрі 400 миллиметрден асатын және 630 миллиметрге дейінгі алмазды кесінді шарықтасын жалпы және арнаулы нысандағы теңгермелеу станоктарында теңгермелеу;</w:t>
      </w:r>
    </w:p>
    <w:p>
      <w:pPr>
        <w:spacing w:after="0"/>
        <w:ind w:left="0"/>
        <w:jc w:val="both"/>
      </w:pPr>
      <w:r>
        <w:rPr>
          <w:rFonts w:ascii="Times New Roman"/>
          <w:b w:val="false"/>
          <w:i w:val="false"/>
          <w:color w:val="000000"/>
          <w:sz w:val="28"/>
        </w:rPr>
        <w:t>
      абразивтік қабатты аша отырып, сыртқы және радиальдік соғуды өлшеу және шығару;</w:t>
      </w:r>
    </w:p>
    <w:p>
      <w:pPr>
        <w:spacing w:after="0"/>
        <w:ind w:left="0"/>
        <w:jc w:val="both"/>
      </w:pPr>
      <w:r>
        <w:rPr>
          <w:rFonts w:ascii="Times New Roman"/>
          <w:b w:val="false"/>
          <w:i w:val="false"/>
          <w:color w:val="000000"/>
          <w:sz w:val="28"/>
        </w:rPr>
        <w:t>
      алмазды кесінді диаметрі 800 миллиметрденм асатын және 1200 миллиметрге дейінгі сегменттік шарықтасты алмазды қабатты аша отырып, сыртқы және радиальдік соғуды өлшеу, шығару және түзету.</w:t>
      </w:r>
    </w:p>
    <w:bookmarkStart w:name="z132" w:id="130"/>
    <w:p>
      <w:pPr>
        <w:spacing w:after="0"/>
        <w:ind w:left="0"/>
        <w:jc w:val="both"/>
      </w:pPr>
      <w:r>
        <w:rPr>
          <w:rFonts w:ascii="Times New Roman"/>
          <w:b w:val="false"/>
          <w:i w:val="false"/>
          <w:color w:val="000000"/>
          <w:sz w:val="28"/>
        </w:rPr>
        <w:t>
      85. Білуге тиіс:</w:t>
      </w:r>
    </w:p>
    <w:bookmarkEnd w:id="130"/>
    <w:p>
      <w:pPr>
        <w:spacing w:after="0"/>
        <w:ind w:left="0"/>
        <w:jc w:val="both"/>
      </w:pPr>
      <w:r>
        <w:rPr>
          <w:rFonts w:ascii="Times New Roman"/>
          <w:b w:val="false"/>
          <w:i w:val="false"/>
          <w:color w:val="000000"/>
          <w:sz w:val="28"/>
        </w:rPr>
        <w:t>
      теңгермелеу станоктарының конструктивтік ерекшеліктері мен оның дәлдігін тексеру тәсілдерін;</w:t>
      </w:r>
    </w:p>
    <w:p>
      <w:pPr>
        <w:spacing w:after="0"/>
        <w:ind w:left="0"/>
        <w:jc w:val="both"/>
      </w:pPr>
      <w:r>
        <w:rPr>
          <w:rFonts w:ascii="Times New Roman"/>
          <w:b w:val="false"/>
          <w:i w:val="false"/>
          <w:color w:val="000000"/>
          <w:sz w:val="28"/>
        </w:rPr>
        <w:t>
      шарықтастың сыртқы және радиальдік соғуын шығару ережесін;</w:t>
      </w:r>
    </w:p>
    <w:p>
      <w:pPr>
        <w:spacing w:after="0"/>
        <w:ind w:left="0"/>
        <w:jc w:val="both"/>
      </w:pPr>
      <w:r>
        <w:rPr>
          <w:rFonts w:ascii="Times New Roman"/>
          <w:b w:val="false"/>
          <w:i w:val="false"/>
          <w:color w:val="000000"/>
          <w:sz w:val="28"/>
        </w:rPr>
        <w:t>
      шарықтасты түзету тәсілдерін;</w:t>
      </w:r>
    </w:p>
    <w:p>
      <w:pPr>
        <w:spacing w:after="0"/>
        <w:ind w:left="0"/>
        <w:jc w:val="both"/>
      </w:pPr>
      <w:r>
        <w:rPr>
          <w:rFonts w:ascii="Times New Roman"/>
          <w:b w:val="false"/>
          <w:i w:val="false"/>
          <w:color w:val="000000"/>
          <w:sz w:val="28"/>
        </w:rPr>
        <w:t>
      күрделі бақылау-өлшеу құралын реттеу ережесін.</w:t>
      </w:r>
    </w:p>
    <w:bookmarkStart w:name="z133" w:id="131"/>
    <w:p>
      <w:pPr>
        <w:spacing w:after="0"/>
        <w:ind w:left="0"/>
        <w:jc w:val="left"/>
      </w:pPr>
      <w:r>
        <w:rPr>
          <w:rFonts w:ascii="Times New Roman"/>
          <w:b/>
          <w:i w:val="false"/>
          <w:color w:val="000000"/>
        </w:rPr>
        <w:t xml:space="preserve"> Параграф 36. Алмаздар мен аса қатты материалдардан жасалған құралды теңгермелеуші, 6-разряд</w:t>
      </w:r>
    </w:p>
    <w:bookmarkEnd w:id="131"/>
    <w:bookmarkStart w:name="z134" w:id="132"/>
    <w:p>
      <w:pPr>
        <w:spacing w:after="0"/>
        <w:ind w:left="0"/>
        <w:jc w:val="both"/>
      </w:pPr>
      <w:r>
        <w:rPr>
          <w:rFonts w:ascii="Times New Roman"/>
          <w:b w:val="false"/>
          <w:i w:val="false"/>
          <w:color w:val="000000"/>
          <w:sz w:val="28"/>
        </w:rPr>
        <w:t>
      86. Жұмыс сипаттамасы:</w:t>
      </w:r>
    </w:p>
    <w:bookmarkEnd w:id="132"/>
    <w:p>
      <w:pPr>
        <w:spacing w:after="0"/>
        <w:ind w:left="0"/>
        <w:jc w:val="both"/>
      </w:pPr>
      <w:r>
        <w:rPr>
          <w:rFonts w:ascii="Times New Roman"/>
          <w:b w:val="false"/>
          <w:i w:val="false"/>
          <w:color w:val="000000"/>
          <w:sz w:val="28"/>
        </w:rPr>
        <w:t>
      алмаздан және синтетикалық аса қатты материалдардан жасалған шарықтасты және диаметрі 630 миллиметрден асатын алмазды кесінді шарықтасын арнаулы нысандағы теңгермелеу станоктарында теңгермелеу;</w:t>
      </w:r>
    </w:p>
    <w:p>
      <w:pPr>
        <w:spacing w:after="0"/>
        <w:ind w:left="0"/>
        <w:jc w:val="both"/>
      </w:pPr>
      <w:r>
        <w:rPr>
          <w:rFonts w:ascii="Times New Roman"/>
          <w:b w:val="false"/>
          <w:i w:val="false"/>
          <w:color w:val="000000"/>
          <w:sz w:val="28"/>
        </w:rPr>
        <w:t>
      алмазды қабатты аша отырып, сыртқы және радиальдік соғуды өлшеу және шығару;</w:t>
      </w:r>
    </w:p>
    <w:p>
      <w:pPr>
        <w:spacing w:after="0"/>
        <w:ind w:left="0"/>
        <w:jc w:val="both"/>
      </w:pPr>
      <w:r>
        <w:rPr>
          <w:rFonts w:ascii="Times New Roman"/>
          <w:b w:val="false"/>
          <w:i w:val="false"/>
          <w:color w:val="000000"/>
          <w:sz w:val="28"/>
        </w:rPr>
        <w:t>
      алмазды кесінді диаметрі 1200 миллиметрденасатын сегменттік шарықтасты алмазды қабатты аша отырып, сыртқы және радиальдік соғуды өлшеу, шығару және түзету;</w:t>
      </w:r>
    </w:p>
    <w:p>
      <w:pPr>
        <w:spacing w:after="0"/>
        <w:ind w:left="0"/>
        <w:jc w:val="both"/>
      </w:pPr>
      <w:r>
        <w:rPr>
          <w:rFonts w:ascii="Times New Roman"/>
          <w:b w:val="false"/>
          <w:i w:val="false"/>
          <w:color w:val="000000"/>
          <w:sz w:val="28"/>
        </w:rPr>
        <w:t>
      ұзындығы 3 метрден асатын штрипс араларын түзету.</w:t>
      </w:r>
    </w:p>
    <w:bookmarkStart w:name="z135" w:id="133"/>
    <w:p>
      <w:pPr>
        <w:spacing w:after="0"/>
        <w:ind w:left="0"/>
        <w:jc w:val="both"/>
      </w:pPr>
      <w:r>
        <w:rPr>
          <w:rFonts w:ascii="Times New Roman"/>
          <w:b w:val="false"/>
          <w:i w:val="false"/>
          <w:color w:val="000000"/>
          <w:sz w:val="28"/>
        </w:rPr>
        <w:t>
      87. Білуге тиіс:</w:t>
      </w:r>
    </w:p>
    <w:bookmarkEnd w:id="133"/>
    <w:p>
      <w:pPr>
        <w:spacing w:after="0"/>
        <w:ind w:left="0"/>
        <w:jc w:val="both"/>
      </w:pPr>
      <w:r>
        <w:rPr>
          <w:rFonts w:ascii="Times New Roman"/>
          <w:b w:val="false"/>
          <w:i w:val="false"/>
          <w:color w:val="000000"/>
          <w:sz w:val="28"/>
        </w:rPr>
        <w:t>
      арнаулы теңгеру станоктарының конструктивтік ерекшеліктерін;</w:t>
      </w:r>
    </w:p>
    <w:p>
      <w:pPr>
        <w:spacing w:after="0"/>
        <w:ind w:left="0"/>
        <w:jc w:val="both"/>
      </w:pPr>
      <w:r>
        <w:rPr>
          <w:rFonts w:ascii="Times New Roman"/>
          <w:b w:val="false"/>
          <w:i w:val="false"/>
          <w:color w:val="000000"/>
          <w:sz w:val="28"/>
        </w:rPr>
        <w:t>
      шарықтастар мен штрипс араларын теңгеру және түзету әдістерін;</w:t>
      </w:r>
    </w:p>
    <w:p>
      <w:pPr>
        <w:spacing w:after="0"/>
        <w:ind w:left="0"/>
        <w:jc w:val="both"/>
      </w:pPr>
      <w:r>
        <w:rPr>
          <w:rFonts w:ascii="Times New Roman"/>
          <w:b w:val="false"/>
          <w:i w:val="false"/>
          <w:color w:val="000000"/>
          <w:sz w:val="28"/>
        </w:rPr>
        <w:t>
      қолданылатын бақылау-өлшеу аспаптары мен құралдарын реттеу ережесін және тәсілдерін.</w:t>
      </w:r>
    </w:p>
    <w:bookmarkStart w:name="z136" w:id="134"/>
    <w:p>
      <w:pPr>
        <w:spacing w:after="0"/>
        <w:ind w:left="0"/>
        <w:jc w:val="left"/>
      </w:pPr>
      <w:r>
        <w:rPr>
          <w:rFonts w:ascii="Times New Roman"/>
          <w:b/>
          <w:i w:val="false"/>
          <w:color w:val="000000"/>
        </w:rPr>
        <w:t xml:space="preserve"> Параграф 37. Алмаздар мен аса қатты материалдардан жасалған тартпаларды жылтыратушы, 3-разряд</w:t>
      </w:r>
    </w:p>
    <w:bookmarkEnd w:id="134"/>
    <w:bookmarkStart w:name="z137" w:id="135"/>
    <w:p>
      <w:pPr>
        <w:spacing w:after="0"/>
        <w:ind w:left="0"/>
        <w:jc w:val="both"/>
      </w:pPr>
      <w:r>
        <w:rPr>
          <w:rFonts w:ascii="Times New Roman"/>
          <w:b w:val="false"/>
          <w:i w:val="false"/>
          <w:color w:val="000000"/>
          <w:sz w:val="28"/>
        </w:rPr>
        <w:t>
      88. Жұмыс сипаттамасы:</w:t>
      </w:r>
    </w:p>
    <w:bookmarkEnd w:id="135"/>
    <w:p>
      <w:pPr>
        <w:spacing w:after="0"/>
        <w:ind w:left="0"/>
        <w:jc w:val="both"/>
      </w:pPr>
      <w:r>
        <w:rPr>
          <w:rFonts w:ascii="Times New Roman"/>
          <w:b w:val="false"/>
          <w:i w:val="false"/>
          <w:color w:val="000000"/>
          <w:sz w:val="28"/>
        </w:rPr>
        <w:t>
      алмаздар мен аса қатты материалдардан жасалған тартпалар арнасының жұмыс және кері конустарын жылтырату станоктарында "Ra 0,16 - 0,08" бойынша алмаздар мен аса қатты материалдардан жасалған тартпаларын анағұрлым жоғары білікті жылтыратушының басшылығымен жылтырату;</w:t>
      </w:r>
    </w:p>
    <w:p>
      <w:pPr>
        <w:spacing w:after="0"/>
        <w:ind w:left="0"/>
        <w:jc w:val="both"/>
      </w:pPr>
      <w:r>
        <w:rPr>
          <w:rFonts w:ascii="Times New Roman"/>
          <w:b w:val="false"/>
          <w:i w:val="false"/>
          <w:color w:val="000000"/>
          <w:sz w:val="28"/>
        </w:rPr>
        <w:t>
      алмаз кристалын технологиялық пластинкаға желімдеуші материалдармен бекіту;</w:t>
      </w:r>
    </w:p>
    <w:p>
      <w:pPr>
        <w:spacing w:after="0"/>
        <w:ind w:left="0"/>
        <w:jc w:val="both"/>
      </w:pPr>
      <w:r>
        <w:rPr>
          <w:rFonts w:ascii="Times New Roman"/>
          <w:b w:val="false"/>
          <w:i w:val="false"/>
          <w:color w:val="000000"/>
          <w:sz w:val="28"/>
        </w:rPr>
        <w:t>
      технологиялық пластинкаларды тартпаларды жылтырату үшін станок планшайбіне орнату және жылтырату алдында тартпа арнасын станокта орталандыру.</w:t>
      </w:r>
    </w:p>
    <w:bookmarkStart w:name="z138" w:id="136"/>
    <w:p>
      <w:pPr>
        <w:spacing w:after="0"/>
        <w:ind w:left="0"/>
        <w:jc w:val="both"/>
      </w:pPr>
      <w:r>
        <w:rPr>
          <w:rFonts w:ascii="Times New Roman"/>
          <w:b w:val="false"/>
          <w:i w:val="false"/>
          <w:color w:val="000000"/>
          <w:sz w:val="28"/>
        </w:rPr>
        <w:t>
      89. Білуге тиіс:</w:t>
      </w:r>
    </w:p>
    <w:bookmarkEnd w:id="136"/>
    <w:p>
      <w:pPr>
        <w:spacing w:after="0"/>
        <w:ind w:left="0"/>
        <w:jc w:val="both"/>
      </w:pPr>
      <w:r>
        <w:rPr>
          <w:rFonts w:ascii="Times New Roman"/>
          <w:b w:val="false"/>
          <w:i w:val="false"/>
          <w:color w:val="000000"/>
          <w:sz w:val="28"/>
        </w:rPr>
        <w:t>
      тартпаларды жылтыратуға арналған станоктардың құрылымы мен жұмыс принципін;</w:t>
      </w:r>
    </w:p>
    <w:p>
      <w:pPr>
        <w:spacing w:after="0"/>
        <w:ind w:left="0"/>
        <w:jc w:val="both"/>
      </w:pPr>
      <w:r>
        <w:rPr>
          <w:rFonts w:ascii="Times New Roman"/>
          <w:b w:val="false"/>
          <w:i w:val="false"/>
          <w:color w:val="000000"/>
          <w:sz w:val="28"/>
        </w:rPr>
        <w:t>
      алмаздар мен аса қатты материалдардан жасалған тартпаларын жылтыратудың технологиялық процесін;</w:t>
      </w:r>
    </w:p>
    <w:p>
      <w:pPr>
        <w:spacing w:after="0"/>
        <w:ind w:left="0"/>
        <w:jc w:val="both"/>
      </w:pPr>
      <w:r>
        <w:rPr>
          <w:rFonts w:ascii="Times New Roman"/>
          <w:b w:val="false"/>
          <w:i w:val="false"/>
          <w:color w:val="000000"/>
          <w:sz w:val="28"/>
        </w:rPr>
        <w:t>
      алмазды технологиялық пластинкаға бекіту тәсілдерін, желімдеу материалдарының құрамы мен қолдану ережесін;</w:t>
      </w:r>
    </w:p>
    <w:p>
      <w:pPr>
        <w:spacing w:after="0"/>
        <w:ind w:left="0"/>
        <w:jc w:val="both"/>
      </w:pPr>
      <w:r>
        <w:rPr>
          <w:rFonts w:ascii="Times New Roman"/>
          <w:b w:val="false"/>
          <w:i w:val="false"/>
          <w:color w:val="000000"/>
          <w:sz w:val="28"/>
        </w:rPr>
        <w:t>
      тартпаларды жылтырату кезінде қолданылатын алмаз ұнтақтарының түйіршіктілігін;</w:t>
      </w:r>
    </w:p>
    <w:p>
      <w:pPr>
        <w:spacing w:after="0"/>
        <w:ind w:left="0"/>
        <w:jc w:val="both"/>
      </w:pPr>
      <w:r>
        <w:rPr>
          <w:rFonts w:ascii="Times New Roman"/>
          <w:b w:val="false"/>
          <w:i w:val="false"/>
          <w:color w:val="000000"/>
          <w:sz w:val="28"/>
        </w:rPr>
        <w:t>
      микрометр мен микроскопты қолдану ережесін.</w:t>
      </w:r>
    </w:p>
    <w:bookmarkStart w:name="z139" w:id="137"/>
    <w:p>
      <w:pPr>
        <w:spacing w:after="0"/>
        <w:ind w:left="0"/>
        <w:jc w:val="left"/>
      </w:pPr>
      <w:r>
        <w:rPr>
          <w:rFonts w:ascii="Times New Roman"/>
          <w:b/>
          <w:i w:val="false"/>
          <w:color w:val="000000"/>
        </w:rPr>
        <w:t xml:space="preserve"> Параграф 38. Алмаздар мен аса қатты материалдардан жасалған тартпаларды жылтыратушы, 4-разряд</w:t>
      </w:r>
    </w:p>
    <w:bookmarkEnd w:id="137"/>
    <w:bookmarkStart w:name="z140" w:id="138"/>
    <w:p>
      <w:pPr>
        <w:spacing w:after="0"/>
        <w:ind w:left="0"/>
        <w:jc w:val="both"/>
      </w:pPr>
      <w:r>
        <w:rPr>
          <w:rFonts w:ascii="Times New Roman"/>
          <w:b w:val="false"/>
          <w:i w:val="false"/>
          <w:color w:val="000000"/>
          <w:sz w:val="28"/>
        </w:rPr>
        <w:t>
      90. Жұмыс сипаттамасы:</w:t>
      </w:r>
    </w:p>
    <w:bookmarkEnd w:id="138"/>
    <w:p>
      <w:pPr>
        <w:spacing w:after="0"/>
        <w:ind w:left="0"/>
        <w:jc w:val="both"/>
      </w:pPr>
      <w:r>
        <w:rPr>
          <w:rFonts w:ascii="Times New Roman"/>
          <w:b w:val="false"/>
          <w:i w:val="false"/>
          <w:color w:val="000000"/>
          <w:sz w:val="28"/>
        </w:rPr>
        <w:t>
      алмаздар мен аса қатты материалдардан жасалған тартпалар арнасының жұмыс және кері конустары мен калибрлеуші аумағын жылтырату станоктарында "Ra 0,16 - 0,08" бойынша жылтырату;</w:t>
      </w:r>
    </w:p>
    <w:p>
      <w:pPr>
        <w:spacing w:after="0"/>
        <w:ind w:left="0"/>
        <w:jc w:val="both"/>
      </w:pPr>
      <w:r>
        <w:rPr>
          <w:rFonts w:ascii="Times New Roman"/>
          <w:b w:val="false"/>
          <w:i w:val="false"/>
          <w:color w:val="000000"/>
          <w:sz w:val="28"/>
        </w:rPr>
        <w:t>
      алмаз тартпаларын жылтырату үшін алмаз ұнтақтарын іріктеу;</w:t>
      </w:r>
    </w:p>
    <w:p>
      <w:pPr>
        <w:spacing w:after="0"/>
        <w:ind w:left="0"/>
        <w:jc w:val="both"/>
      </w:pPr>
      <w:r>
        <w:rPr>
          <w:rFonts w:ascii="Times New Roman"/>
          <w:b w:val="false"/>
          <w:i w:val="false"/>
          <w:color w:val="000000"/>
          <w:sz w:val="28"/>
        </w:rPr>
        <w:t>
      жылтырату инелерін қайрау;</w:t>
      </w:r>
    </w:p>
    <w:p>
      <w:pPr>
        <w:spacing w:after="0"/>
        <w:ind w:left="0"/>
        <w:jc w:val="both"/>
      </w:pPr>
      <w:r>
        <w:rPr>
          <w:rFonts w:ascii="Times New Roman"/>
          <w:b w:val="false"/>
          <w:i w:val="false"/>
          <w:color w:val="000000"/>
          <w:sz w:val="28"/>
        </w:rPr>
        <w:t>
      тартпа арнасын спиртпен және сығымдалған ауамен тазарту;</w:t>
      </w:r>
    </w:p>
    <w:p>
      <w:pPr>
        <w:spacing w:after="0"/>
        <w:ind w:left="0"/>
        <w:jc w:val="both"/>
      </w:pPr>
      <w:r>
        <w:rPr>
          <w:rFonts w:ascii="Times New Roman"/>
          <w:b w:val="false"/>
          <w:i w:val="false"/>
          <w:color w:val="000000"/>
          <w:sz w:val="28"/>
        </w:rPr>
        <w:t>
      тартпалар арнасының калибрлеуші аумағының диаметрін өлшеу үшін сымды іріктеу;</w:t>
      </w:r>
    </w:p>
    <w:p>
      <w:pPr>
        <w:spacing w:after="0"/>
        <w:ind w:left="0"/>
        <w:jc w:val="both"/>
      </w:pPr>
      <w:r>
        <w:rPr>
          <w:rFonts w:ascii="Times New Roman"/>
          <w:b w:val="false"/>
          <w:i w:val="false"/>
          <w:color w:val="000000"/>
          <w:sz w:val="28"/>
        </w:rPr>
        <w:t>
      тартылған сымның диаметрін микрометрмен өлшеу;</w:t>
      </w:r>
    </w:p>
    <w:p>
      <w:pPr>
        <w:spacing w:after="0"/>
        <w:ind w:left="0"/>
        <w:jc w:val="both"/>
      </w:pPr>
      <w:r>
        <w:rPr>
          <w:rFonts w:ascii="Times New Roman"/>
          <w:b w:val="false"/>
          <w:i w:val="false"/>
          <w:color w:val="000000"/>
          <w:sz w:val="28"/>
        </w:rPr>
        <w:t>
      тартпа арнасының пішінін микроскоппен тексеру.</w:t>
      </w:r>
    </w:p>
    <w:bookmarkStart w:name="z141" w:id="139"/>
    <w:p>
      <w:pPr>
        <w:spacing w:after="0"/>
        <w:ind w:left="0"/>
        <w:jc w:val="both"/>
      </w:pPr>
      <w:r>
        <w:rPr>
          <w:rFonts w:ascii="Times New Roman"/>
          <w:b w:val="false"/>
          <w:i w:val="false"/>
          <w:color w:val="000000"/>
          <w:sz w:val="28"/>
        </w:rPr>
        <w:t>
      91. Білуге тиіс:</w:t>
      </w:r>
    </w:p>
    <w:bookmarkEnd w:id="139"/>
    <w:p>
      <w:pPr>
        <w:spacing w:after="0"/>
        <w:ind w:left="0"/>
        <w:jc w:val="both"/>
      </w:pPr>
      <w:r>
        <w:rPr>
          <w:rFonts w:ascii="Times New Roman"/>
          <w:b w:val="false"/>
          <w:i w:val="false"/>
          <w:color w:val="000000"/>
          <w:sz w:val="28"/>
        </w:rPr>
        <w:t>
      алмаздар мен аса қатты материалдардан жасалған тартпаларды жылтыратуға арналған станоктардың құрылымы мен оларды реттеу ережесін;</w:t>
      </w:r>
    </w:p>
    <w:p>
      <w:pPr>
        <w:spacing w:after="0"/>
        <w:ind w:left="0"/>
        <w:jc w:val="both"/>
      </w:pPr>
      <w:r>
        <w:rPr>
          <w:rFonts w:ascii="Times New Roman"/>
          <w:b w:val="false"/>
          <w:i w:val="false"/>
          <w:color w:val="000000"/>
          <w:sz w:val="28"/>
        </w:rPr>
        <w:t>
      жылтырату инелерін қайрау тәсілдерін;</w:t>
      </w:r>
    </w:p>
    <w:p>
      <w:pPr>
        <w:spacing w:after="0"/>
        <w:ind w:left="0"/>
        <w:jc w:val="both"/>
      </w:pPr>
      <w:r>
        <w:rPr>
          <w:rFonts w:ascii="Times New Roman"/>
          <w:b w:val="false"/>
          <w:i w:val="false"/>
          <w:color w:val="000000"/>
          <w:sz w:val="28"/>
        </w:rPr>
        <w:t>
      тартпаның калибрлеуші саңылауының диаметріне арналған шектеуді;</w:t>
      </w:r>
    </w:p>
    <w:p>
      <w:pPr>
        <w:spacing w:after="0"/>
        <w:ind w:left="0"/>
        <w:jc w:val="both"/>
      </w:pPr>
      <w:r>
        <w:rPr>
          <w:rFonts w:ascii="Times New Roman"/>
          <w:b w:val="false"/>
          <w:i w:val="false"/>
          <w:color w:val="000000"/>
          <w:sz w:val="28"/>
        </w:rPr>
        <w:t>
      алмаздар мен аса қатты материалдардан жасалған тартпалар арналған мемлекеттік стандарттар мен техникалық шарттарды;</w:t>
      </w:r>
    </w:p>
    <w:p>
      <w:pPr>
        <w:spacing w:after="0"/>
        <w:ind w:left="0"/>
        <w:jc w:val="both"/>
      </w:pPr>
      <w:r>
        <w:rPr>
          <w:rFonts w:ascii="Times New Roman"/>
          <w:b w:val="false"/>
          <w:i w:val="false"/>
          <w:color w:val="000000"/>
          <w:sz w:val="28"/>
        </w:rPr>
        <w:t>
      алмаздар мен аса қатты материалдардың физикалық-химиялық және механикалық қасиеттерін;</w:t>
      </w:r>
    </w:p>
    <w:p>
      <w:pPr>
        <w:spacing w:after="0"/>
        <w:ind w:left="0"/>
        <w:jc w:val="both"/>
      </w:pPr>
      <w:r>
        <w:rPr>
          <w:rFonts w:ascii="Times New Roman"/>
          <w:b w:val="false"/>
          <w:i w:val="false"/>
          <w:color w:val="000000"/>
          <w:sz w:val="28"/>
        </w:rPr>
        <w:t>
      микрометр мен микроскоп құрылымын;</w:t>
      </w:r>
    </w:p>
    <w:p>
      <w:pPr>
        <w:spacing w:after="0"/>
        <w:ind w:left="0"/>
        <w:jc w:val="both"/>
      </w:pPr>
      <w:r>
        <w:rPr>
          <w:rFonts w:ascii="Times New Roman"/>
          <w:b w:val="false"/>
          <w:i w:val="false"/>
          <w:color w:val="000000"/>
          <w:sz w:val="28"/>
        </w:rPr>
        <w:t>
      тартпа арнасы элементтерінің мөлшерін анықтама кестесі бойынша анықтауды.</w:t>
      </w:r>
    </w:p>
    <w:bookmarkStart w:name="z142" w:id="140"/>
    <w:p>
      <w:pPr>
        <w:spacing w:after="0"/>
        <w:ind w:left="0"/>
        <w:jc w:val="left"/>
      </w:pPr>
      <w:r>
        <w:rPr>
          <w:rFonts w:ascii="Times New Roman"/>
          <w:b/>
          <w:i w:val="false"/>
          <w:color w:val="000000"/>
        </w:rPr>
        <w:t xml:space="preserve"> Параграф 39. Алмаздар мен аса қатты материалдардан жасалған тартпаларды жылтыратушы, 5-разряд</w:t>
      </w:r>
    </w:p>
    <w:bookmarkEnd w:id="140"/>
    <w:bookmarkStart w:name="z143" w:id="141"/>
    <w:p>
      <w:pPr>
        <w:spacing w:after="0"/>
        <w:ind w:left="0"/>
        <w:jc w:val="both"/>
      </w:pPr>
      <w:r>
        <w:rPr>
          <w:rFonts w:ascii="Times New Roman"/>
          <w:b w:val="false"/>
          <w:i w:val="false"/>
          <w:color w:val="000000"/>
          <w:sz w:val="28"/>
        </w:rPr>
        <w:t>
      92. Жұмыс сипаттамасы:</w:t>
      </w:r>
    </w:p>
    <w:bookmarkEnd w:id="141"/>
    <w:p>
      <w:pPr>
        <w:spacing w:after="0"/>
        <w:ind w:left="0"/>
        <w:jc w:val="both"/>
      </w:pPr>
      <w:r>
        <w:rPr>
          <w:rFonts w:ascii="Times New Roman"/>
          <w:b w:val="false"/>
          <w:i w:val="false"/>
          <w:color w:val="000000"/>
          <w:sz w:val="28"/>
        </w:rPr>
        <w:t>
      алмаздар мен аса қатты материалдардан жасалған прецизионды тарпалар арнасын арнаулы жылтырату станоктарында "Ra 0,08 - 0,04" бойынша жылтырату;</w:t>
      </w:r>
    </w:p>
    <w:p>
      <w:pPr>
        <w:spacing w:after="0"/>
        <w:ind w:left="0"/>
        <w:jc w:val="both"/>
      </w:pPr>
      <w:r>
        <w:rPr>
          <w:rFonts w:ascii="Times New Roman"/>
          <w:b w:val="false"/>
          <w:i w:val="false"/>
          <w:color w:val="000000"/>
          <w:sz w:val="28"/>
        </w:rPr>
        <w:t>
      алмаз ұнтақтарын іріктеу және жылтыратуға арналған суспензияларды дайындау, тартпаларын жылтырату үшін алмаз ұнтақтарын іріктеу;</w:t>
      </w:r>
    </w:p>
    <w:p>
      <w:pPr>
        <w:spacing w:after="0"/>
        <w:ind w:left="0"/>
        <w:jc w:val="both"/>
      </w:pPr>
      <w:r>
        <w:rPr>
          <w:rFonts w:ascii="Times New Roman"/>
          <w:b w:val="false"/>
          <w:i w:val="false"/>
          <w:color w:val="000000"/>
          <w:sz w:val="28"/>
        </w:rPr>
        <w:t>
      жылтырату станоктарын реттемелеу.</w:t>
      </w:r>
    </w:p>
    <w:bookmarkStart w:name="z144" w:id="142"/>
    <w:p>
      <w:pPr>
        <w:spacing w:after="0"/>
        <w:ind w:left="0"/>
        <w:jc w:val="both"/>
      </w:pPr>
      <w:r>
        <w:rPr>
          <w:rFonts w:ascii="Times New Roman"/>
          <w:b w:val="false"/>
          <w:i w:val="false"/>
          <w:color w:val="000000"/>
          <w:sz w:val="28"/>
        </w:rPr>
        <w:t>
      93. Білуге тиіс:</w:t>
      </w:r>
    </w:p>
    <w:bookmarkEnd w:id="142"/>
    <w:p>
      <w:pPr>
        <w:spacing w:after="0"/>
        <w:ind w:left="0"/>
        <w:jc w:val="both"/>
      </w:pPr>
      <w:r>
        <w:rPr>
          <w:rFonts w:ascii="Times New Roman"/>
          <w:b w:val="false"/>
          <w:i w:val="false"/>
          <w:color w:val="000000"/>
          <w:sz w:val="28"/>
        </w:rPr>
        <w:t>
      жылтырату станоктарының құрылымы мен кинематикалық сызбасын;</w:t>
      </w:r>
    </w:p>
    <w:p>
      <w:pPr>
        <w:spacing w:after="0"/>
        <w:ind w:left="0"/>
        <w:jc w:val="both"/>
      </w:pPr>
      <w:r>
        <w:rPr>
          <w:rFonts w:ascii="Times New Roman"/>
          <w:b w:val="false"/>
          <w:i w:val="false"/>
          <w:color w:val="000000"/>
          <w:sz w:val="28"/>
        </w:rPr>
        <w:t>
      алмаздар мен аса қатты материалдардың физикалық-химиялық және механикалық қасиеттерін;</w:t>
      </w:r>
    </w:p>
    <w:p>
      <w:pPr>
        <w:spacing w:after="0"/>
        <w:ind w:left="0"/>
        <w:jc w:val="both"/>
      </w:pPr>
      <w:r>
        <w:rPr>
          <w:rFonts w:ascii="Times New Roman"/>
          <w:b w:val="false"/>
          <w:i w:val="false"/>
          <w:color w:val="000000"/>
          <w:sz w:val="28"/>
        </w:rPr>
        <w:t>
      алмаз ұнтақтарының сыныптамасын;</w:t>
      </w:r>
    </w:p>
    <w:p>
      <w:pPr>
        <w:spacing w:after="0"/>
        <w:ind w:left="0"/>
        <w:jc w:val="both"/>
      </w:pPr>
      <w:r>
        <w:rPr>
          <w:rFonts w:ascii="Times New Roman"/>
          <w:b w:val="false"/>
          <w:i w:val="false"/>
          <w:color w:val="000000"/>
          <w:sz w:val="28"/>
        </w:rPr>
        <w:t>
      алмаздар мен аса қатты материалдардан тартпа жасаудың технологиялық процесін;</w:t>
      </w:r>
    </w:p>
    <w:p>
      <w:pPr>
        <w:spacing w:after="0"/>
        <w:ind w:left="0"/>
        <w:jc w:val="both"/>
      </w:pPr>
      <w:r>
        <w:rPr>
          <w:rFonts w:ascii="Times New Roman"/>
          <w:b w:val="false"/>
          <w:i w:val="false"/>
          <w:color w:val="000000"/>
          <w:sz w:val="28"/>
        </w:rPr>
        <w:t>
      микроскоптың, оптиметрдің және басқа да өлшеу құралдарының құрылымын және оларды қолдану ережесін;</w:t>
      </w:r>
    </w:p>
    <w:p>
      <w:pPr>
        <w:spacing w:after="0"/>
        <w:ind w:left="0"/>
        <w:jc w:val="both"/>
      </w:pPr>
      <w:r>
        <w:rPr>
          <w:rFonts w:ascii="Times New Roman"/>
          <w:b w:val="false"/>
          <w:i w:val="false"/>
          <w:color w:val="000000"/>
          <w:sz w:val="28"/>
        </w:rPr>
        <w:t>
      алмаздар мен аса қатты материалдардан жасалған тартпа арналарын өңдеу параметрлері туралы негізгі деректерді;</w:t>
      </w:r>
    </w:p>
    <w:p>
      <w:pPr>
        <w:spacing w:after="0"/>
        <w:ind w:left="0"/>
        <w:jc w:val="both"/>
      </w:pPr>
      <w:r>
        <w:rPr>
          <w:rFonts w:ascii="Times New Roman"/>
          <w:b w:val="false"/>
          <w:i w:val="false"/>
          <w:color w:val="000000"/>
          <w:sz w:val="28"/>
        </w:rPr>
        <w:t>
      жылтырату процесінде тартпа диаметрін өлшеуге арналған сымды іріктеу әдісін;</w:t>
      </w:r>
    </w:p>
    <w:p>
      <w:pPr>
        <w:spacing w:after="0"/>
        <w:ind w:left="0"/>
        <w:jc w:val="both"/>
      </w:pPr>
      <w:r>
        <w:rPr>
          <w:rFonts w:ascii="Times New Roman"/>
          <w:b w:val="false"/>
          <w:i w:val="false"/>
          <w:color w:val="000000"/>
          <w:sz w:val="28"/>
        </w:rPr>
        <w:t>
      қолданылатын микроұнтақтардың маркаларын.</w:t>
      </w:r>
    </w:p>
    <w:bookmarkStart w:name="z145" w:id="143"/>
    <w:p>
      <w:pPr>
        <w:spacing w:after="0"/>
        <w:ind w:left="0"/>
        <w:jc w:val="left"/>
      </w:pPr>
      <w:r>
        <w:rPr>
          <w:rFonts w:ascii="Times New Roman"/>
          <w:b/>
          <w:i w:val="false"/>
          <w:color w:val="000000"/>
        </w:rPr>
        <w:t xml:space="preserve"> Параграф 40. Алмаздар мен аса қатты материалдардан жасалған тартпаларды жылтыратушы, 6-разряд</w:t>
      </w:r>
    </w:p>
    <w:bookmarkEnd w:id="143"/>
    <w:bookmarkStart w:name="z146" w:id="144"/>
    <w:p>
      <w:pPr>
        <w:spacing w:after="0"/>
        <w:ind w:left="0"/>
        <w:jc w:val="both"/>
      </w:pPr>
      <w:r>
        <w:rPr>
          <w:rFonts w:ascii="Times New Roman"/>
          <w:b w:val="false"/>
          <w:i w:val="false"/>
          <w:color w:val="000000"/>
          <w:sz w:val="28"/>
        </w:rPr>
        <w:t>
      94. Жұмыс сипаттамасы:</w:t>
      </w:r>
    </w:p>
    <w:bookmarkEnd w:id="144"/>
    <w:p>
      <w:pPr>
        <w:spacing w:after="0"/>
        <w:ind w:left="0"/>
        <w:jc w:val="both"/>
      </w:pPr>
      <w:r>
        <w:rPr>
          <w:rFonts w:ascii="Times New Roman"/>
          <w:b w:val="false"/>
          <w:i w:val="false"/>
          <w:color w:val="000000"/>
          <w:sz w:val="28"/>
        </w:rPr>
        <w:t>
      алмаздар мен аса қатты материалдардан жасалған субмикрон өлшемді тарпалардың арнасын арнаулы жылтырату станоктарында "Ra 0,04 - 0,02" бойынша жылтырату және жетілдіру;</w:t>
      </w:r>
    </w:p>
    <w:p>
      <w:pPr>
        <w:spacing w:after="0"/>
        <w:ind w:left="0"/>
        <w:jc w:val="both"/>
      </w:pPr>
      <w:r>
        <w:rPr>
          <w:rFonts w:ascii="Times New Roman"/>
          <w:b w:val="false"/>
          <w:i w:val="false"/>
          <w:color w:val="000000"/>
          <w:sz w:val="28"/>
        </w:rPr>
        <w:t>
      түрлі материалдардан жасалған, берілген қысу қалыңдығы бар сымды іріктеу;</w:t>
      </w:r>
    </w:p>
    <w:p>
      <w:pPr>
        <w:spacing w:after="0"/>
        <w:ind w:left="0"/>
        <w:jc w:val="both"/>
      </w:pPr>
      <w:r>
        <w:rPr>
          <w:rFonts w:ascii="Times New Roman"/>
          <w:b w:val="false"/>
          <w:i w:val="false"/>
          <w:color w:val="000000"/>
          <w:sz w:val="28"/>
        </w:rPr>
        <w:t>
      тартпа диаметрін қажетті есептерді орындай отырып, тартылған сымды өлшеу әдісімен анықтау;</w:t>
      </w:r>
    </w:p>
    <w:p>
      <w:pPr>
        <w:spacing w:after="0"/>
        <w:ind w:left="0"/>
        <w:jc w:val="both"/>
      </w:pPr>
      <w:r>
        <w:rPr>
          <w:rFonts w:ascii="Times New Roman"/>
          <w:b w:val="false"/>
          <w:i w:val="false"/>
          <w:color w:val="000000"/>
          <w:sz w:val="28"/>
        </w:rPr>
        <w:t>
      жылтырату станоктарын реттеу.</w:t>
      </w:r>
    </w:p>
    <w:bookmarkStart w:name="z147" w:id="145"/>
    <w:p>
      <w:pPr>
        <w:spacing w:after="0"/>
        <w:ind w:left="0"/>
        <w:jc w:val="both"/>
      </w:pPr>
      <w:r>
        <w:rPr>
          <w:rFonts w:ascii="Times New Roman"/>
          <w:b w:val="false"/>
          <w:i w:val="false"/>
          <w:color w:val="000000"/>
          <w:sz w:val="28"/>
        </w:rPr>
        <w:t>
      95. Білуге тиіс:</w:t>
      </w:r>
    </w:p>
    <w:bookmarkEnd w:id="145"/>
    <w:p>
      <w:pPr>
        <w:spacing w:after="0"/>
        <w:ind w:left="0"/>
        <w:jc w:val="both"/>
      </w:pPr>
      <w:r>
        <w:rPr>
          <w:rFonts w:ascii="Times New Roman"/>
          <w:b w:val="false"/>
          <w:i w:val="false"/>
          <w:color w:val="000000"/>
          <w:sz w:val="28"/>
        </w:rPr>
        <w:t>
      әртүрлі үлгідегі және контрукциядағы жылтырату станоктарының құрылымы мен оларды қолдану ережесін;</w:t>
      </w:r>
    </w:p>
    <w:p>
      <w:pPr>
        <w:spacing w:after="0"/>
        <w:ind w:left="0"/>
        <w:jc w:val="both"/>
      </w:pPr>
      <w:r>
        <w:rPr>
          <w:rFonts w:ascii="Times New Roman"/>
          <w:b w:val="false"/>
          <w:i w:val="false"/>
          <w:color w:val="000000"/>
          <w:sz w:val="28"/>
        </w:rPr>
        <w:t>
      микронды мөлшердегі тартпаларды дайындаудың технологиялық процесін;</w:t>
      </w:r>
    </w:p>
    <w:p>
      <w:pPr>
        <w:spacing w:after="0"/>
        <w:ind w:left="0"/>
        <w:jc w:val="both"/>
      </w:pPr>
      <w:r>
        <w:rPr>
          <w:rFonts w:ascii="Times New Roman"/>
          <w:b w:val="false"/>
          <w:i w:val="false"/>
          <w:color w:val="000000"/>
          <w:sz w:val="28"/>
        </w:rPr>
        <w:t>
      тартпа диаметрін таразылау арқылы өлшеу әдістерін;</w:t>
      </w:r>
    </w:p>
    <w:p>
      <w:pPr>
        <w:spacing w:after="0"/>
        <w:ind w:left="0"/>
        <w:jc w:val="both"/>
      </w:pPr>
      <w:r>
        <w:rPr>
          <w:rFonts w:ascii="Times New Roman"/>
          <w:b w:val="false"/>
          <w:i w:val="false"/>
          <w:color w:val="000000"/>
          <w:sz w:val="28"/>
        </w:rPr>
        <w:t>
      тартпа арнасы параметрлерін өлшеу тәсілдерін;</w:t>
      </w:r>
    </w:p>
    <w:p>
      <w:pPr>
        <w:spacing w:after="0"/>
        <w:ind w:left="0"/>
        <w:jc w:val="both"/>
      </w:pPr>
      <w:r>
        <w:rPr>
          <w:rFonts w:ascii="Times New Roman"/>
          <w:b w:val="false"/>
          <w:i w:val="false"/>
          <w:color w:val="000000"/>
          <w:sz w:val="28"/>
        </w:rPr>
        <w:t>
      түрлі материалдардан жасалған микронды мөлшердегі сымды тартпалау процесін.</w:t>
      </w:r>
    </w:p>
    <w:bookmarkStart w:name="z148" w:id="146"/>
    <w:p>
      <w:pPr>
        <w:spacing w:after="0"/>
        <w:ind w:left="0"/>
        <w:jc w:val="left"/>
      </w:pPr>
      <w:r>
        <w:rPr>
          <w:rFonts w:ascii="Times New Roman"/>
          <w:b/>
          <w:i w:val="false"/>
          <w:color w:val="000000"/>
        </w:rPr>
        <w:t xml:space="preserve"> Параграф 41. Алмаздар мен аса қатты материалдарды ажарлаушы, 3-разряд</w:t>
      </w:r>
    </w:p>
    <w:bookmarkEnd w:id="146"/>
    <w:bookmarkStart w:name="z149" w:id="147"/>
    <w:p>
      <w:pPr>
        <w:spacing w:after="0"/>
        <w:ind w:left="0"/>
        <w:jc w:val="both"/>
      </w:pPr>
      <w:r>
        <w:rPr>
          <w:rFonts w:ascii="Times New Roman"/>
          <w:b w:val="false"/>
          <w:i w:val="false"/>
          <w:color w:val="000000"/>
          <w:sz w:val="28"/>
        </w:rPr>
        <w:t>
      96. Жұмыс сипаттамасы:</w:t>
      </w:r>
    </w:p>
    <w:bookmarkEnd w:id="147"/>
    <w:p>
      <w:pPr>
        <w:spacing w:after="0"/>
        <w:ind w:left="0"/>
        <w:jc w:val="both"/>
      </w:pPr>
      <w:r>
        <w:rPr>
          <w:rFonts w:ascii="Times New Roman"/>
          <w:b w:val="false"/>
          <w:i w:val="false"/>
          <w:color w:val="000000"/>
          <w:sz w:val="28"/>
        </w:rPr>
        <w:t>
      алмаз кристалдары мен аса қатты материалдарды алдын ала ажарлау;</w:t>
      </w:r>
    </w:p>
    <w:p>
      <w:pPr>
        <w:spacing w:after="0"/>
        <w:ind w:left="0"/>
        <w:jc w:val="both"/>
      </w:pPr>
      <w:r>
        <w:rPr>
          <w:rFonts w:ascii="Times New Roman"/>
          <w:b w:val="false"/>
          <w:i w:val="false"/>
          <w:color w:val="000000"/>
          <w:sz w:val="28"/>
        </w:rPr>
        <w:t>
      алмаз кристалдары мен аса қатты материалдарды оларды ажарлау (қырлау) процесінде технологиялық ұстауыштарға бекіту;</w:t>
      </w:r>
    </w:p>
    <w:p>
      <w:pPr>
        <w:spacing w:after="0"/>
        <w:ind w:left="0"/>
        <w:jc w:val="both"/>
      </w:pPr>
      <w:r>
        <w:rPr>
          <w:rFonts w:ascii="Times New Roman"/>
          <w:b w:val="false"/>
          <w:i w:val="false"/>
          <w:color w:val="000000"/>
          <w:sz w:val="28"/>
        </w:rPr>
        <w:t>
      алмаз кристалдары мен аса қатты материалдарды ажарлауға дайындау жөніндегі жұмыстарды орындау;</w:t>
      </w:r>
    </w:p>
    <w:p>
      <w:pPr>
        <w:spacing w:after="0"/>
        <w:ind w:left="0"/>
        <w:jc w:val="both"/>
      </w:pPr>
      <w:r>
        <w:rPr>
          <w:rFonts w:ascii="Times New Roman"/>
          <w:b w:val="false"/>
          <w:i w:val="false"/>
          <w:color w:val="000000"/>
          <w:sz w:val="28"/>
        </w:rPr>
        <w:t>
      алмаз кристалдары мен аса қатты материалдарды өңдеу үшін ажарлау құралын дайындау;</w:t>
      </w:r>
    </w:p>
    <w:p>
      <w:pPr>
        <w:spacing w:after="0"/>
        <w:ind w:left="0"/>
        <w:jc w:val="both"/>
      </w:pPr>
      <w:r>
        <w:rPr>
          <w:rFonts w:ascii="Times New Roman"/>
          <w:b w:val="false"/>
          <w:i w:val="false"/>
          <w:color w:val="000000"/>
          <w:sz w:val="28"/>
        </w:rPr>
        <w:t>
      сепараторларды дыбыстүсіргіш иенелеріне арналған алмаз дайындамалары–кристалдармен толтыру, өңделген дайындамаларды сепаратордан түсіру.</w:t>
      </w:r>
    </w:p>
    <w:bookmarkStart w:name="z150" w:id="148"/>
    <w:p>
      <w:pPr>
        <w:spacing w:after="0"/>
        <w:ind w:left="0"/>
        <w:jc w:val="both"/>
      </w:pPr>
      <w:r>
        <w:rPr>
          <w:rFonts w:ascii="Times New Roman"/>
          <w:b w:val="false"/>
          <w:i w:val="false"/>
          <w:color w:val="000000"/>
          <w:sz w:val="28"/>
        </w:rPr>
        <w:t>
      97. Білуге тиіс:</w:t>
      </w:r>
    </w:p>
    <w:bookmarkEnd w:id="148"/>
    <w:p>
      <w:pPr>
        <w:spacing w:after="0"/>
        <w:ind w:left="0"/>
        <w:jc w:val="both"/>
      </w:pPr>
      <w:r>
        <w:rPr>
          <w:rFonts w:ascii="Times New Roman"/>
          <w:b w:val="false"/>
          <w:i w:val="false"/>
          <w:color w:val="000000"/>
          <w:sz w:val="28"/>
        </w:rPr>
        <w:t>
      алмаз кристалдары мен аса қатты материалдарды алдын ала ажарлау процессі технологиясын;</w:t>
      </w:r>
    </w:p>
    <w:p>
      <w:pPr>
        <w:spacing w:after="0"/>
        <w:ind w:left="0"/>
        <w:jc w:val="both"/>
      </w:pPr>
      <w:r>
        <w:rPr>
          <w:rFonts w:ascii="Times New Roman"/>
          <w:b w:val="false"/>
          <w:i w:val="false"/>
          <w:color w:val="000000"/>
          <w:sz w:val="28"/>
        </w:rPr>
        <w:t>
      шойын дискілерді алмазды ұнтақпен шарждау тәсілдерін;</w:t>
      </w:r>
    </w:p>
    <w:p>
      <w:pPr>
        <w:spacing w:after="0"/>
        <w:ind w:left="0"/>
        <w:jc w:val="both"/>
      </w:pPr>
      <w:r>
        <w:rPr>
          <w:rFonts w:ascii="Times New Roman"/>
          <w:b w:val="false"/>
          <w:i w:val="false"/>
          <w:color w:val="000000"/>
          <w:sz w:val="28"/>
        </w:rPr>
        <w:t>
      кристалдарды, алмаздар мен аса қатты материалдарды ажарлау үшін қолданылатын ажарлау дискілері мен алмаз ұнтақтарының сипаттамасын;</w:t>
      </w:r>
    </w:p>
    <w:p>
      <w:pPr>
        <w:spacing w:after="0"/>
        <w:ind w:left="0"/>
        <w:jc w:val="both"/>
      </w:pPr>
      <w:r>
        <w:rPr>
          <w:rFonts w:ascii="Times New Roman"/>
          <w:b w:val="false"/>
          <w:i w:val="false"/>
          <w:color w:val="000000"/>
          <w:sz w:val="28"/>
        </w:rPr>
        <w:t>
      алмаздар мен аса қатты материалдардың физикалық-механикалық қасиеттерін;</w:t>
      </w:r>
    </w:p>
    <w:p>
      <w:pPr>
        <w:spacing w:after="0"/>
        <w:ind w:left="0"/>
        <w:jc w:val="both"/>
      </w:pPr>
      <w:r>
        <w:rPr>
          <w:rFonts w:ascii="Times New Roman"/>
          <w:b w:val="false"/>
          <w:i w:val="false"/>
          <w:color w:val="000000"/>
          <w:sz w:val="28"/>
        </w:rPr>
        <w:t>
      алмаздарды өңдеу үшін қолданылатын қышқылдардың қасиеттерін;</w:t>
      </w:r>
    </w:p>
    <w:p>
      <w:pPr>
        <w:spacing w:after="0"/>
        <w:ind w:left="0"/>
        <w:jc w:val="both"/>
      </w:pPr>
      <w:r>
        <w:rPr>
          <w:rFonts w:ascii="Times New Roman"/>
          <w:b w:val="false"/>
          <w:i w:val="false"/>
          <w:color w:val="000000"/>
          <w:sz w:val="28"/>
        </w:rPr>
        <w:t>
      алмаздың сыртын түсіру үшін қолданылатын, метал байламындағы алмазды шарықтастардаың сипаттамаларын;</w:t>
      </w:r>
    </w:p>
    <w:p>
      <w:pPr>
        <w:spacing w:after="0"/>
        <w:ind w:left="0"/>
        <w:jc w:val="both"/>
      </w:pPr>
      <w:r>
        <w:rPr>
          <w:rFonts w:ascii="Times New Roman"/>
          <w:b w:val="false"/>
          <w:i w:val="false"/>
          <w:color w:val="000000"/>
          <w:sz w:val="28"/>
        </w:rPr>
        <w:t>
      алмаз кристалдары мен аса қатты материалдарды технологиялық ұстауыштарға бекіту тәсілдерін;</w:t>
      </w:r>
    </w:p>
    <w:p>
      <w:pPr>
        <w:spacing w:after="0"/>
        <w:ind w:left="0"/>
        <w:jc w:val="both"/>
      </w:pPr>
      <w:r>
        <w:rPr>
          <w:rFonts w:ascii="Times New Roman"/>
          <w:b w:val="false"/>
          <w:i w:val="false"/>
          <w:color w:val="000000"/>
          <w:sz w:val="28"/>
        </w:rPr>
        <w:t>
      қолданылатын дәнекерлердің құрамы мен түрлерін;</w:t>
      </w:r>
    </w:p>
    <w:p>
      <w:pPr>
        <w:spacing w:after="0"/>
        <w:ind w:left="0"/>
        <w:jc w:val="both"/>
      </w:pPr>
      <w:r>
        <w:rPr>
          <w:rFonts w:ascii="Times New Roman"/>
          <w:b w:val="false"/>
          <w:i w:val="false"/>
          <w:color w:val="000000"/>
          <w:sz w:val="28"/>
        </w:rPr>
        <w:t>
      алмаздар мен аса қатты материалдардан жасалған бір кристалды құралға арналған мемлекеттік стандарттар мен техникалық шарттарды;</w:t>
      </w:r>
    </w:p>
    <w:p>
      <w:pPr>
        <w:spacing w:after="0"/>
        <w:ind w:left="0"/>
        <w:jc w:val="both"/>
      </w:pPr>
      <w:r>
        <w:rPr>
          <w:rFonts w:ascii="Times New Roman"/>
          <w:b w:val="false"/>
          <w:i w:val="false"/>
          <w:color w:val="000000"/>
          <w:sz w:val="28"/>
        </w:rPr>
        <w:t>
      қызмет көрсететін жабдықтар мен айлабұйымдардың жұмыс принципін;</w:t>
      </w:r>
    </w:p>
    <w:p>
      <w:pPr>
        <w:spacing w:after="0"/>
        <w:ind w:left="0"/>
        <w:jc w:val="both"/>
      </w:pPr>
      <w:r>
        <w:rPr>
          <w:rFonts w:ascii="Times New Roman"/>
          <w:b w:val="false"/>
          <w:i w:val="false"/>
          <w:color w:val="000000"/>
          <w:sz w:val="28"/>
        </w:rPr>
        <w:t>
      қолданылатын бақылау-өлшеу аспаптары мен құралдары пайдалану ережесін.</w:t>
      </w:r>
    </w:p>
    <w:bookmarkStart w:name="z151" w:id="149"/>
    <w:p>
      <w:pPr>
        <w:spacing w:after="0"/>
        <w:ind w:left="0"/>
        <w:jc w:val="both"/>
      </w:pPr>
      <w:r>
        <w:rPr>
          <w:rFonts w:ascii="Times New Roman"/>
          <w:b w:val="false"/>
          <w:i w:val="false"/>
          <w:color w:val="000000"/>
          <w:sz w:val="28"/>
        </w:rPr>
        <w:t>
      98. Жұмыс үлгілері:</w:t>
      </w:r>
    </w:p>
    <w:bookmarkEnd w:id="149"/>
    <w:p>
      <w:pPr>
        <w:spacing w:after="0"/>
        <w:ind w:left="0"/>
        <w:jc w:val="both"/>
      </w:pPr>
      <w:r>
        <w:rPr>
          <w:rFonts w:ascii="Times New Roman"/>
          <w:b w:val="false"/>
          <w:i w:val="false"/>
          <w:color w:val="000000"/>
          <w:sz w:val="28"/>
        </w:rPr>
        <w:t>
      1) "Роквелл" үлгісіндегі аспапқа алмазды ұштар – конусты алдын ала ажарлау;</w:t>
      </w:r>
    </w:p>
    <w:p>
      <w:pPr>
        <w:spacing w:after="0"/>
        <w:ind w:left="0"/>
        <w:jc w:val="both"/>
      </w:pPr>
      <w:r>
        <w:rPr>
          <w:rFonts w:ascii="Times New Roman"/>
          <w:b w:val="false"/>
          <w:i w:val="false"/>
          <w:color w:val="000000"/>
          <w:sz w:val="28"/>
        </w:rPr>
        <w:t>
      2) алмаздар мен аса қатты материалдардан жасалған кескіштер мен тегістегіштер - алмаз кристалын алдын ала ажарлау.</w:t>
      </w:r>
    </w:p>
    <w:bookmarkStart w:name="z152" w:id="150"/>
    <w:p>
      <w:pPr>
        <w:spacing w:after="0"/>
        <w:ind w:left="0"/>
        <w:jc w:val="left"/>
      </w:pPr>
      <w:r>
        <w:rPr>
          <w:rFonts w:ascii="Times New Roman"/>
          <w:b/>
          <w:i w:val="false"/>
          <w:color w:val="000000"/>
        </w:rPr>
        <w:t xml:space="preserve"> Параграф 42. Алмаздар мен аса қатты материалдарды ажарлаушы,-разряд</w:t>
      </w:r>
    </w:p>
    <w:bookmarkEnd w:id="150"/>
    <w:bookmarkStart w:name="z153" w:id="151"/>
    <w:p>
      <w:pPr>
        <w:spacing w:after="0"/>
        <w:ind w:left="0"/>
        <w:jc w:val="both"/>
      </w:pPr>
      <w:r>
        <w:rPr>
          <w:rFonts w:ascii="Times New Roman"/>
          <w:b w:val="false"/>
          <w:i w:val="false"/>
          <w:color w:val="000000"/>
          <w:sz w:val="28"/>
        </w:rPr>
        <w:t>
      99. Жұмыс сипаттамасы:</w:t>
      </w:r>
    </w:p>
    <w:bookmarkEnd w:id="151"/>
    <w:p>
      <w:pPr>
        <w:spacing w:after="0"/>
        <w:ind w:left="0"/>
        <w:jc w:val="both"/>
      </w:pPr>
      <w:r>
        <w:rPr>
          <w:rFonts w:ascii="Times New Roman"/>
          <w:b w:val="false"/>
          <w:i w:val="false"/>
          <w:color w:val="000000"/>
          <w:sz w:val="28"/>
        </w:rPr>
        <w:t>
      алмаз кристалдарының, алмаз және аса қатты материалдардан жасалған алмазды тартпаларға арналған дайындамалардың тегіс қабаттарын алмаз кристалын алдын ала бағдарлаумен және белгі салумен, және соларсыз ажарлау (қырлау);</w:t>
      </w:r>
    </w:p>
    <w:p>
      <w:pPr>
        <w:spacing w:after="0"/>
        <w:ind w:left="0"/>
        <w:jc w:val="both"/>
      </w:pPr>
      <w:r>
        <w:rPr>
          <w:rFonts w:ascii="Times New Roman"/>
          <w:b w:val="false"/>
          <w:i w:val="false"/>
          <w:color w:val="000000"/>
          <w:sz w:val="28"/>
        </w:rPr>
        <w:t>
      шыныкесіктер пирамидасының ұшын мұқалту;</w:t>
      </w:r>
    </w:p>
    <w:p>
      <w:pPr>
        <w:spacing w:after="0"/>
        <w:ind w:left="0"/>
        <w:jc w:val="both"/>
      </w:pPr>
      <w:r>
        <w:rPr>
          <w:rFonts w:ascii="Times New Roman"/>
          <w:b w:val="false"/>
          <w:i w:val="false"/>
          <w:color w:val="000000"/>
          <w:sz w:val="28"/>
        </w:rPr>
        <w:t>
      алмаз кристалындағы конус бетін ажарлау;</w:t>
      </w:r>
    </w:p>
    <w:p>
      <w:pPr>
        <w:spacing w:after="0"/>
        <w:ind w:left="0"/>
        <w:jc w:val="both"/>
      </w:pPr>
      <w:r>
        <w:rPr>
          <w:rFonts w:ascii="Times New Roman"/>
          <w:b w:val="false"/>
          <w:i w:val="false"/>
          <w:color w:val="000000"/>
          <w:sz w:val="28"/>
        </w:rPr>
        <w:t>
      дайындау дәлдігі мен бетінің тазалығына жоғары талаптар қойылмайтын құралдың алмаз және аса қатты материалдар кристалдарын ажарлау;</w:t>
      </w:r>
    </w:p>
    <w:p>
      <w:pPr>
        <w:spacing w:after="0"/>
        <w:ind w:left="0"/>
        <w:jc w:val="both"/>
      </w:pPr>
      <w:r>
        <w:rPr>
          <w:rFonts w:ascii="Times New Roman"/>
          <w:b w:val="false"/>
          <w:i w:val="false"/>
          <w:color w:val="000000"/>
          <w:sz w:val="28"/>
        </w:rPr>
        <w:t>
      дыбыс түгіргіштерге алмаз ине жасау кезінде конустың жұмыс бөлігін ажарлау, кристалдың радиусы мен сырт бетін айналмалау;</w:t>
      </w:r>
    </w:p>
    <w:p>
      <w:pPr>
        <w:spacing w:after="0"/>
        <w:ind w:left="0"/>
        <w:jc w:val="both"/>
      </w:pPr>
      <w:r>
        <w:rPr>
          <w:rFonts w:ascii="Times New Roman"/>
          <w:b w:val="false"/>
          <w:i w:val="false"/>
          <w:color w:val="000000"/>
          <w:sz w:val="28"/>
        </w:rPr>
        <w:t>
      қызмет көрсететін жабдықты реттемелеу.</w:t>
      </w:r>
    </w:p>
    <w:bookmarkStart w:name="z154" w:id="152"/>
    <w:p>
      <w:pPr>
        <w:spacing w:after="0"/>
        <w:ind w:left="0"/>
        <w:jc w:val="both"/>
      </w:pPr>
      <w:r>
        <w:rPr>
          <w:rFonts w:ascii="Times New Roman"/>
          <w:b w:val="false"/>
          <w:i w:val="false"/>
          <w:color w:val="000000"/>
          <w:sz w:val="28"/>
        </w:rPr>
        <w:t>
      100. Білуге тиіс:</w:t>
      </w:r>
    </w:p>
    <w:bookmarkEnd w:id="152"/>
    <w:p>
      <w:pPr>
        <w:spacing w:after="0"/>
        <w:ind w:left="0"/>
        <w:jc w:val="both"/>
      </w:pPr>
      <w:r>
        <w:rPr>
          <w:rFonts w:ascii="Times New Roman"/>
          <w:b w:val="false"/>
          <w:i w:val="false"/>
          <w:color w:val="000000"/>
          <w:sz w:val="28"/>
        </w:rPr>
        <w:t>
      алмаз кристалдары мен аса қатты материалдарды ажарлаудың технологиялық процесін;</w:t>
      </w:r>
    </w:p>
    <w:p>
      <w:pPr>
        <w:spacing w:after="0"/>
        <w:ind w:left="0"/>
        <w:jc w:val="both"/>
      </w:pPr>
      <w:r>
        <w:rPr>
          <w:rFonts w:ascii="Times New Roman"/>
          <w:b w:val="false"/>
          <w:i w:val="false"/>
          <w:color w:val="000000"/>
          <w:sz w:val="28"/>
        </w:rPr>
        <w:t>
      пайдаланылатын алмаздардың физикалық-механикалық және кристаллографиялық қасиеттеріне қарай, алмазды түйіршіктердің өңделуін;</w:t>
      </w:r>
    </w:p>
    <w:p>
      <w:pPr>
        <w:spacing w:after="0"/>
        <w:ind w:left="0"/>
        <w:jc w:val="both"/>
      </w:pPr>
      <w:r>
        <w:rPr>
          <w:rFonts w:ascii="Times New Roman"/>
          <w:b w:val="false"/>
          <w:i w:val="false"/>
          <w:color w:val="000000"/>
          <w:sz w:val="28"/>
        </w:rPr>
        <w:t>
      қырлау станоктарын мен қырлауға арналған айлабұйымдардың құрылымы мен оларды реттемелдеу тәсілдерін;</w:t>
      </w:r>
    </w:p>
    <w:p>
      <w:pPr>
        <w:spacing w:after="0"/>
        <w:ind w:left="0"/>
        <w:jc w:val="both"/>
      </w:pPr>
      <w:r>
        <w:rPr>
          <w:rFonts w:ascii="Times New Roman"/>
          <w:b w:val="false"/>
          <w:i w:val="false"/>
          <w:color w:val="000000"/>
          <w:sz w:val="28"/>
        </w:rPr>
        <w:t>
      шойын дискілерді шарждауға арналған алмазды ұнтақтың түйіршіктілігін іріктеуді;</w:t>
      </w:r>
    </w:p>
    <w:p>
      <w:pPr>
        <w:spacing w:after="0"/>
        <w:ind w:left="0"/>
        <w:jc w:val="both"/>
      </w:pPr>
      <w:r>
        <w:rPr>
          <w:rFonts w:ascii="Times New Roman"/>
          <w:b w:val="false"/>
          <w:i w:val="false"/>
          <w:color w:val="000000"/>
          <w:sz w:val="28"/>
        </w:rPr>
        <w:t>
      алмаз шикізатына арналған мемлекеттік стандарттар мен техникалық шарттарды.</w:t>
      </w:r>
    </w:p>
    <w:bookmarkStart w:name="z155" w:id="153"/>
    <w:p>
      <w:pPr>
        <w:spacing w:after="0"/>
        <w:ind w:left="0"/>
        <w:jc w:val="both"/>
      </w:pPr>
      <w:r>
        <w:rPr>
          <w:rFonts w:ascii="Times New Roman"/>
          <w:b w:val="false"/>
          <w:i w:val="false"/>
          <w:color w:val="000000"/>
          <w:sz w:val="28"/>
        </w:rPr>
        <w:t>
      101. Жұмыс үлгілері:</w:t>
      </w:r>
    </w:p>
    <w:bookmarkEnd w:id="153"/>
    <w:p>
      <w:pPr>
        <w:spacing w:after="0"/>
        <w:ind w:left="0"/>
        <w:jc w:val="both"/>
      </w:pPr>
      <w:r>
        <w:rPr>
          <w:rFonts w:ascii="Times New Roman"/>
          <w:b w:val="false"/>
          <w:i w:val="false"/>
          <w:color w:val="000000"/>
          <w:sz w:val="28"/>
        </w:rPr>
        <w:t>
      1) "Роквелл" үлгісіндегі аспапқа, аса қатты материалдардан жасалған тегістегіштер мен салмалар – алмаз конусының бетін ажарлау;</w:t>
      </w:r>
    </w:p>
    <w:p>
      <w:pPr>
        <w:spacing w:after="0"/>
        <w:ind w:left="0"/>
        <w:jc w:val="both"/>
      </w:pPr>
      <w:r>
        <w:rPr>
          <w:rFonts w:ascii="Times New Roman"/>
          <w:b w:val="false"/>
          <w:i w:val="false"/>
          <w:color w:val="000000"/>
          <w:sz w:val="28"/>
        </w:rPr>
        <w:t>
      2) контактілік алмазды ұштар - алмаз кристалын ажарлау;</w:t>
      </w:r>
    </w:p>
    <w:p>
      <w:pPr>
        <w:spacing w:after="0"/>
        <w:ind w:left="0"/>
        <w:jc w:val="both"/>
      </w:pPr>
      <w:r>
        <w:rPr>
          <w:rFonts w:ascii="Times New Roman"/>
          <w:b w:val="false"/>
          <w:i w:val="false"/>
          <w:color w:val="000000"/>
          <w:sz w:val="28"/>
        </w:rPr>
        <w:t>
      3) кескіштер мен тегістегіштер - тегіс беттерді ажарлау;</w:t>
      </w:r>
    </w:p>
    <w:p>
      <w:pPr>
        <w:spacing w:after="0"/>
        <w:ind w:left="0"/>
        <w:jc w:val="both"/>
      </w:pPr>
      <w:r>
        <w:rPr>
          <w:rFonts w:ascii="Times New Roman"/>
          <w:b w:val="false"/>
          <w:i w:val="false"/>
          <w:color w:val="000000"/>
          <w:sz w:val="28"/>
        </w:rPr>
        <w:t>
      4) алмаздан және аса қатты материалдардан жасалған шыны кескіштер – қырларды ажарлау және ұштарын мұқалту.</w:t>
      </w:r>
    </w:p>
    <w:bookmarkStart w:name="z156" w:id="154"/>
    <w:p>
      <w:pPr>
        <w:spacing w:after="0"/>
        <w:ind w:left="0"/>
        <w:jc w:val="left"/>
      </w:pPr>
      <w:r>
        <w:rPr>
          <w:rFonts w:ascii="Times New Roman"/>
          <w:b/>
          <w:i w:val="false"/>
          <w:color w:val="000000"/>
        </w:rPr>
        <w:t xml:space="preserve"> Параграф 43. Алмаздар мен аса қатты материалдарды ажарлаушы, 5-разряд</w:t>
      </w:r>
    </w:p>
    <w:bookmarkEnd w:id="154"/>
    <w:bookmarkStart w:name="z157" w:id="155"/>
    <w:p>
      <w:pPr>
        <w:spacing w:after="0"/>
        <w:ind w:left="0"/>
        <w:jc w:val="both"/>
      </w:pPr>
      <w:r>
        <w:rPr>
          <w:rFonts w:ascii="Times New Roman"/>
          <w:b w:val="false"/>
          <w:i w:val="false"/>
          <w:color w:val="000000"/>
          <w:sz w:val="28"/>
        </w:rPr>
        <w:t>
      102. Жұмыс сипаттамасы:</w:t>
      </w:r>
    </w:p>
    <w:bookmarkEnd w:id="155"/>
    <w:p>
      <w:pPr>
        <w:spacing w:after="0"/>
        <w:ind w:left="0"/>
        <w:jc w:val="both"/>
      </w:pPr>
      <w:r>
        <w:rPr>
          <w:rFonts w:ascii="Times New Roman"/>
          <w:b w:val="false"/>
          <w:i w:val="false"/>
          <w:color w:val="000000"/>
          <w:sz w:val="28"/>
        </w:rPr>
        <w:t>
      алмаз кристалдарының фасонды беттерін, алдын ала бағдарлаумен және белгі салумен, және соларсыз ажарлау (қырлау);</w:t>
      </w:r>
    </w:p>
    <w:p>
      <w:pPr>
        <w:spacing w:after="0"/>
        <w:ind w:left="0"/>
        <w:jc w:val="both"/>
      </w:pPr>
      <w:r>
        <w:rPr>
          <w:rFonts w:ascii="Times New Roman"/>
          <w:b w:val="false"/>
          <w:i w:val="false"/>
          <w:color w:val="000000"/>
          <w:sz w:val="28"/>
        </w:rPr>
        <w:t>
      алмаздар мен қатты материалдардың тік бұрышты беттерін ажарлау-жылтырату;</w:t>
      </w:r>
    </w:p>
    <w:p>
      <w:pPr>
        <w:spacing w:after="0"/>
        <w:ind w:left="0"/>
        <w:jc w:val="both"/>
      </w:pPr>
      <w:r>
        <w:rPr>
          <w:rFonts w:ascii="Times New Roman"/>
          <w:b w:val="false"/>
          <w:i w:val="false"/>
          <w:color w:val="000000"/>
          <w:sz w:val="28"/>
        </w:rPr>
        <w:t>
      дыбыс түсіргіш инелеріне қажетті мөлшердегі цилиндрлік бағандарды алуға арналған алмаз кристалдарын, бір жіпті сызбалы жылтыратушы абразивтік шарықтасты түзеуге арналған алмаз ине жасау кезінде алмаз қырларын ажарлау.</w:t>
      </w:r>
    </w:p>
    <w:bookmarkStart w:name="z158" w:id="156"/>
    <w:p>
      <w:pPr>
        <w:spacing w:after="0"/>
        <w:ind w:left="0"/>
        <w:jc w:val="both"/>
      </w:pPr>
      <w:r>
        <w:rPr>
          <w:rFonts w:ascii="Times New Roman"/>
          <w:b w:val="false"/>
          <w:i w:val="false"/>
          <w:color w:val="000000"/>
          <w:sz w:val="28"/>
        </w:rPr>
        <w:t>
      103. Білуге тиіс:</w:t>
      </w:r>
    </w:p>
    <w:bookmarkEnd w:id="156"/>
    <w:p>
      <w:pPr>
        <w:spacing w:after="0"/>
        <w:ind w:left="0"/>
        <w:jc w:val="both"/>
      </w:pPr>
      <w:r>
        <w:rPr>
          <w:rFonts w:ascii="Times New Roman"/>
          <w:b w:val="false"/>
          <w:i w:val="false"/>
          <w:color w:val="000000"/>
          <w:sz w:val="28"/>
        </w:rPr>
        <w:t>
      беттің тазалығы мен өңдеу дәлдігін айқындауға арналған жоғары дәлдіктегі бақылау-өлшеу аспаптарының құрылымы мен жұмыс принципін;</w:t>
      </w:r>
    </w:p>
    <w:p>
      <w:pPr>
        <w:spacing w:after="0"/>
        <w:ind w:left="0"/>
        <w:jc w:val="both"/>
      </w:pPr>
      <w:r>
        <w:rPr>
          <w:rFonts w:ascii="Times New Roman"/>
          <w:b w:val="false"/>
          <w:i w:val="false"/>
          <w:color w:val="000000"/>
          <w:sz w:val="28"/>
        </w:rPr>
        <w:t>
      сызбада берілген параметрлер бойынша құрал дайындау технологиясын.</w:t>
      </w:r>
    </w:p>
    <w:bookmarkStart w:name="z159" w:id="157"/>
    <w:p>
      <w:pPr>
        <w:spacing w:after="0"/>
        <w:ind w:left="0"/>
        <w:jc w:val="both"/>
      </w:pPr>
      <w:r>
        <w:rPr>
          <w:rFonts w:ascii="Times New Roman"/>
          <w:b w:val="false"/>
          <w:i w:val="false"/>
          <w:color w:val="000000"/>
          <w:sz w:val="28"/>
        </w:rPr>
        <w:t>
      104. Жұмыс үлгілері:</w:t>
      </w:r>
    </w:p>
    <w:bookmarkEnd w:id="157"/>
    <w:p>
      <w:pPr>
        <w:spacing w:after="0"/>
        <w:ind w:left="0"/>
        <w:jc w:val="both"/>
      </w:pPr>
      <w:r>
        <w:rPr>
          <w:rFonts w:ascii="Times New Roman"/>
          <w:b w:val="false"/>
          <w:i w:val="false"/>
          <w:color w:val="000000"/>
          <w:sz w:val="28"/>
        </w:rPr>
        <w:t>
      1) "Роквелл" үлгісіндегі аспаптың алмазды ұштары – ажарлау, ралиусын айналмалау, алмаз конусының бетін ажарлау;</w:t>
      </w:r>
    </w:p>
    <w:p>
      <w:pPr>
        <w:spacing w:after="0"/>
        <w:ind w:left="0"/>
        <w:jc w:val="both"/>
      </w:pPr>
      <w:r>
        <w:rPr>
          <w:rFonts w:ascii="Times New Roman"/>
          <w:b w:val="false"/>
          <w:i w:val="false"/>
          <w:color w:val="000000"/>
          <w:sz w:val="28"/>
        </w:rPr>
        <w:t>
      2) кескіштер, бұрғылар, алмазды компенсаторлар - тікбұрышты беттерді сызбада берілген параметрлер бойынша ажарлау және жылтырату. - тегіс беттерді ажарлау.</w:t>
      </w:r>
    </w:p>
    <w:bookmarkStart w:name="z160" w:id="158"/>
    <w:p>
      <w:pPr>
        <w:spacing w:after="0"/>
        <w:ind w:left="0"/>
        <w:jc w:val="left"/>
      </w:pPr>
      <w:r>
        <w:rPr>
          <w:rFonts w:ascii="Times New Roman"/>
          <w:b/>
          <w:i w:val="false"/>
          <w:color w:val="000000"/>
        </w:rPr>
        <w:t xml:space="preserve"> Параграф 44. Алмаздар мен аса қатты материалдарды ажарлаушы, 6-разряд</w:t>
      </w:r>
    </w:p>
    <w:bookmarkEnd w:id="158"/>
    <w:bookmarkStart w:name="z161" w:id="159"/>
    <w:p>
      <w:pPr>
        <w:spacing w:after="0"/>
        <w:ind w:left="0"/>
        <w:jc w:val="both"/>
      </w:pPr>
      <w:r>
        <w:rPr>
          <w:rFonts w:ascii="Times New Roman"/>
          <w:b w:val="false"/>
          <w:i w:val="false"/>
          <w:color w:val="000000"/>
          <w:sz w:val="28"/>
        </w:rPr>
        <w:t>
      105. Жұмыс сипаттамасы:</w:t>
      </w:r>
    </w:p>
    <w:bookmarkEnd w:id="159"/>
    <w:p>
      <w:pPr>
        <w:spacing w:after="0"/>
        <w:ind w:left="0"/>
        <w:jc w:val="both"/>
      </w:pPr>
      <w:r>
        <w:rPr>
          <w:rFonts w:ascii="Times New Roman"/>
          <w:b w:val="false"/>
          <w:i w:val="false"/>
          <w:color w:val="000000"/>
          <w:sz w:val="28"/>
        </w:rPr>
        <w:t>
      дайындау дәлдігі мен бетінің тазалығы бойынша жоғарылатылған талаптар қойылатын алмаз кристалдарының фасонды және тік бұрышты беттерін ажарлау (қырлау) мен жылтырату;</w:t>
      </w:r>
    </w:p>
    <w:p>
      <w:pPr>
        <w:spacing w:after="0"/>
        <w:ind w:left="0"/>
        <w:jc w:val="both"/>
      </w:pPr>
      <w:r>
        <w:rPr>
          <w:rFonts w:ascii="Times New Roman"/>
          <w:b w:val="false"/>
          <w:i w:val="false"/>
          <w:color w:val="000000"/>
          <w:sz w:val="28"/>
        </w:rPr>
        <w:t>
      алмаз кристалын алдын ала бағдарлау және белгі салу.</w:t>
      </w:r>
    </w:p>
    <w:bookmarkStart w:name="z162" w:id="160"/>
    <w:p>
      <w:pPr>
        <w:spacing w:after="0"/>
        <w:ind w:left="0"/>
        <w:jc w:val="both"/>
      </w:pPr>
      <w:r>
        <w:rPr>
          <w:rFonts w:ascii="Times New Roman"/>
          <w:b w:val="false"/>
          <w:i w:val="false"/>
          <w:color w:val="000000"/>
          <w:sz w:val="28"/>
        </w:rPr>
        <w:t>
      106. Білуге тиіс:</w:t>
      </w:r>
    </w:p>
    <w:bookmarkEnd w:id="160"/>
    <w:p>
      <w:pPr>
        <w:spacing w:after="0"/>
        <w:ind w:left="0"/>
        <w:jc w:val="both"/>
      </w:pPr>
      <w:r>
        <w:rPr>
          <w:rFonts w:ascii="Times New Roman"/>
          <w:b w:val="false"/>
          <w:i w:val="false"/>
          <w:color w:val="000000"/>
          <w:sz w:val="28"/>
        </w:rPr>
        <w:t>
      дайындау дәлдігі мен бетінің тазалығы бойынша жоғарылатылған талаптар қойылатын құралға арналған алмаз кристалдарын өңдеудің, бағдарлаудың және белгі салудың технологиялық процесін;</w:t>
      </w:r>
    </w:p>
    <w:p>
      <w:pPr>
        <w:spacing w:after="0"/>
        <w:ind w:left="0"/>
        <w:jc w:val="both"/>
      </w:pPr>
      <w:r>
        <w:rPr>
          <w:rFonts w:ascii="Times New Roman"/>
          <w:b w:val="false"/>
          <w:i w:val="false"/>
          <w:color w:val="000000"/>
          <w:sz w:val="28"/>
        </w:rPr>
        <w:t>
      жоғары дәлдіктегі алмаз құралын жасау кезінде қолданылатын жабдықтың, айлабұйымдардың, бақылау-өлшеу оптикалық аспаптарының құрылымын және оларды реттемедеу тәсілдерін.</w:t>
      </w:r>
    </w:p>
    <w:bookmarkStart w:name="z163" w:id="161"/>
    <w:p>
      <w:pPr>
        <w:spacing w:after="0"/>
        <w:ind w:left="0"/>
        <w:jc w:val="both"/>
      </w:pPr>
      <w:r>
        <w:rPr>
          <w:rFonts w:ascii="Times New Roman"/>
          <w:b w:val="false"/>
          <w:i w:val="false"/>
          <w:color w:val="000000"/>
          <w:sz w:val="28"/>
        </w:rPr>
        <w:t>
      107. Жұмыс үлгілері:</w:t>
      </w:r>
    </w:p>
    <w:bookmarkEnd w:id="161"/>
    <w:p>
      <w:pPr>
        <w:spacing w:after="0"/>
        <w:ind w:left="0"/>
        <w:jc w:val="both"/>
      </w:pPr>
      <w:r>
        <w:rPr>
          <w:rFonts w:ascii="Times New Roman"/>
          <w:b w:val="false"/>
          <w:i w:val="false"/>
          <w:color w:val="000000"/>
          <w:sz w:val="28"/>
        </w:rPr>
        <w:t>
      1) контактілік арнаулы ұштар – сфериялық бетін ажарлау;</w:t>
      </w:r>
    </w:p>
    <w:p>
      <w:pPr>
        <w:spacing w:after="0"/>
        <w:ind w:left="0"/>
        <w:jc w:val="both"/>
      </w:pPr>
      <w:r>
        <w:rPr>
          <w:rFonts w:ascii="Times New Roman"/>
          <w:b w:val="false"/>
          <w:i w:val="false"/>
          <w:color w:val="000000"/>
          <w:sz w:val="28"/>
        </w:rPr>
        <w:t>
      2) фасонды профильді және прецизионды кескіштер - кристал беттерін ажарлау;</w:t>
      </w:r>
    </w:p>
    <w:p>
      <w:pPr>
        <w:spacing w:after="0"/>
        <w:ind w:left="0"/>
        <w:jc w:val="both"/>
      </w:pPr>
      <w:r>
        <w:rPr>
          <w:rFonts w:ascii="Times New Roman"/>
          <w:b w:val="false"/>
          <w:i w:val="false"/>
          <w:color w:val="000000"/>
          <w:sz w:val="28"/>
        </w:rPr>
        <w:t>
      3) алмаз бұрғылар, салма тастар – түпкілікті жылтырату.</w:t>
      </w:r>
    </w:p>
    <w:bookmarkStart w:name="z164" w:id="162"/>
    <w:p>
      <w:pPr>
        <w:spacing w:after="0"/>
        <w:ind w:left="0"/>
        <w:jc w:val="left"/>
      </w:pPr>
      <w:r>
        <w:rPr>
          <w:rFonts w:ascii="Times New Roman"/>
          <w:b/>
          <w:i w:val="false"/>
          <w:color w:val="000000"/>
        </w:rPr>
        <w:t xml:space="preserve"> Параграф 45. Алмаздар мен аса қатты материалдарды жармалаушы, 3-разряд</w:t>
      </w:r>
    </w:p>
    <w:bookmarkEnd w:id="162"/>
    <w:bookmarkStart w:name="z165" w:id="163"/>
    <w:p>
      <w:pPr>
        <w:spacing w:after="0"/>
        <w:ind w:left="0"/>
        <w:jc w:val="both"/>
      </w:pPr>
      <w:r>
        <w:rPr>
          <w:rFonts w:ascii="Times New Roman"/>
          <w:b w:val="false"/>
          <w:i w:val="false"/>
          <w:color w:val="000000"/>
          <w:sz w:val="28"/>
        </w:rPr>
        <w:t>
      108. Жұмыс сипаттамасы:</w:t>
      </w:r>
    </w:p>
    <w:bookmarkEnd w:id="163"/>
    <w:p>
      <w:pPr>
        <w:spacing w:after="0"/>
        <w:ind w:left="0"/>
        <w:jc w:val="both"/>
      </w:pPr>
      <w:r>
        <w:rPr>
          <w:rFonts w:ascii="Times New Roman"/>
          <w:b w:val="false"/>
          <w:i w:val="false"/>
          <w:color w:val="000000"/>
          <w:sz w:val="28"/>
        </w:rPr>
        <w:t>
      табиғи және синтетикалық алмаздарды, эльбор и басқа да аса қатты материалдарды механикалық, қол ұсақтағыш пен белгілі бір түйіршіктегі ұнтақтарды шығарудың белгіленген бір тапсырмасы бойынша ұсақ өнім алуға реттелген диірмендерде жармалау;</w:t>
      </w:r>
    </w:p>
    <w:p>
      <w:pPr>
        <w:spacing w:after="0"/>
        <w:ind w:left="0"/>
        <w:jc w:val="both"/>
      </w:pPr>
      <w:r>
        <w:rPr>
          <w:rFonts w:ascii="Times New Roman"/>
          <w:b w:val="false"/>
          <w:i w:val="false"/>
          <w:color w:val="000000"/>
          <w:sz w:val="28"/>
        </w:rPr>
        <w:t>
      литографиялық тас, графитті электрод, металды хром, магний мен басқа да компоненттер байламын ұсақтау, ұнтақтау және елеу машиналарында ұсақтау, ұнтақтау және елеу.</w:t>
      </w:r>
    </w:p>
    <w:bookmarkStart w:name="z166" w:id="164"/>
    <w:p>
      <w:pPr>
        <w:spacing w:after="0"/>
        <w:ind w:left="0"/>
        <w:jc w:val="both"/>
      </w:pPr>
      <w:r>
        <w:rPr>
          <w:rFonts w:ascii="Times New Roman"/>
          <w:b w:val="false"/>
          <w:i w:val="false"/>
          <w:color w:val="000000"/>
          <w:sz w:val="28"/>
        </w:rPr>
        <w:t>
      109. Білуге тиіс:</w:t>
      </w:r>
    </w:p>
    <w:bookmarkEnd w:id="164"/>
    <w:p>
      <w:pPr>
        <w:spacing w:after="0"/>
        <w:ind w:left="0"/>
        <w:jc w:val="both"/>
      </w:pPr>
      <w:r>
        <w:rPr>
          <w:rFonts w:ascii="Times New Roman"/>
          <w:b w:val="false"/>
          <w:i w:val="false"/>
          <w:color w:val="000000"/>
          <w:sz w:val="28"/>
        </w:rPr>
        <w:t>
      жармалау, ұнтақтау және елеу машиналарында ережесі мен әрекет ету принципін;</w:t>
      </w:r>
    </w:p>
    <w:p>
      <w:pPr>
        <w:spacing w:after="0"/>
        <w:ind w:left="0"/>
        <w:jc w:val="both"/>
      </w:pPr>
      <w:r>
        <w:rPr>
          <w:rFonts w:ascii="Times New Roman"/>
          <w:b w:val="false"/>
          <w:i w:val="false"/>
          <w:color w:val="000000"/>
          <w:sz w:val="28"/>
        </w:rPr>
        <w:t>
      алмаз бен аса қатты материалдарды жармалау, ұнтақтау және елеу технологиялық процесін;</w:t>
      </w:r>
    </w:p>
    <w:p>
      <w:pPr>
        <w:spacing w:after="0"/>
        <w:ind w:left="0"/>
        <w:jc w:val="both"/>
      </w:pPr>
      <w:r>
        <w:rPr>
          <w:rFonts w:ascii="Times New Roman"/>
          <w:b w:val="false"/>
          <w:i w:val="false"/>
          <w:color w:val="000000"/>
          <w:sz w:val="28"/>
        </w:rPr>
        <w:t>
      алмаз бен аса қатты материалдардың (орындалатын жұмыс шегінде) физикалық және химиялық қасиеттерін;</w:t>
      </w:r>
    </w:p>
    <w:p>
      <w:pPr>
        <w:spacing w:after="0"/>
        <w:ind w:left="0"/>
        <w:jc w:val="both"/>
      </w:pPr>
      <w:r>
        <w:rPr>
          <w:rFonts w:ascii="Times New Roman"/>
          <w:b w:val="false"/>
          <w:i w:val="false"/>
          <w:color w:val="000000"/>
          <w:sz w:val="28"/>
        </w:rPr>
        <w:t>
      ұсынылатын ұсақтау сызбаларын;</w:t>
      </w:r>
    </w:p>
    <w:p>
      <w:pPr>
        <w:spacing w:after="0"/>
        <w:ind w:left="0"/>
        <w:jc w:val="both"/>
      </w:pPr>
      <w:r>
        <w:rPr>
          <w:rFonts w:ascii="Times New Roman"/>
          <w:b w:val="false"/>
          <w:i w:val="false"/>
          <w:color w:val="000000"/>
          <w:sz w:val="28"/>
        </w:rPr>
        <w:t>
      бақылау електерінің өлшемі мен құрылымына, ұнтақтарға арналған мемлекеттік стандарттар мен нормаларды.</w:t>
      </w:r>
    </w:p>
    <w:bookmarkStart w:name="z167" w:id="165"/>
    <w:p>
      <w:pPr>
        <w:spacing w:after="0"/>
        <w:ind w:left="0"/>
        <w:jc w:val="left"/>
      </w:pPr>
      <w:r>
        <w:rPr>
          <w:rFonts w:ascii="Times New Roman"/>
          <w:b/>
          <w:i w:val="false"/>
          <w:color w:val="000000"/>
        </w:rPr>
        <w:t xml:space="preserve"> Параграф 46. Алмаздар мен аса қатты материалдарды жармалаушы, 4-разряд</w:t>
      </w:r>
    </w:p>
    <w:bookmarkEnd w:id="165"/>
    <w:bookmarkStart w:name="z168" w:id="166"/>
    <w:p>
      <w:pPr>
        <w:spacing w:after="0"/>
        <w:ind w:left="0"/>
        <w:jc w:val="both"/>
      </w:pPr>
      <w:r>
        <w:rPr>
          <w:rFonts w:ascii="Times New Roman"/>
          <w:b w:val="false"/>
          <w:i w:val="false"/>
          <w:color w:val="000000"/>
          <w:sz w:val="28"/>
        </w:rPr>
        <w:t>
      110. Жұмыс сипаттамасы:</w:t>
      </w:r>
    </w:p>
    <w:bookmarkEnd w:id="166"/>
    <w:p>
      <w:pPr>
        <w:spacing w:after="0"/>
        <w:ind w:left="0"/>
        <w:jc w:val="both"/>
      </w:pPr>
      <w:r>
        <w:rPr>
          <w:rFonts w:ascii="Times New Roman"/>
          <w:b w:val="false"/>
          <w:i w:val="false"/>
          <w:color w:val="000000"/>
          <w:sz w:val="28"/>
        </w:rPr>
        <w:t>
      табиғи және синтетикалық алмаздарды, эльбор и басқа да аса қатты материалдарды механикалық, қол ұсақтағыш пен ұсақтау сызбасы мен ұсақтағыш жұмысының режимі іріктелетін, берілген бір түйіршік ұнтақтардың барынша көбірек шығуын қамтамасыз ететін диірмендерде жармалау;</w:t>
      </w:r>
    </w:p>
    <w:p>
      <w:pPr>
        <w:spacing w:after="0"/>
        <w:ind w:left="0"/>
        <w:jc w:val="both"/>
      </w:pPr>
      <w:r>
        <w:rPr>
          <w:rFonts w:ascii="Times New Roman"/>
          <w:b w:val="false"/>
          <w:i w:val="false"/>
          <w:color w:val="000000"/>
          <w:sz w:val="28"/>
        </w:rPr>
        <w:t>
      табиғи және синтетикалық алмаздарды, эльбор и басқа да аса қатты материалдарды ультрадыбыстық қондырғыларда жармалау;</w:t>
      </w:r>
    </w:p>
    <w:p>
      <w:pPr>
        <w:spacing w:after="0"/>
        <w:ind w:left="0"/>
        <w:jc w:val="both"/>
      </w:pPr>
      <w:r>
        <w:rPr>
          <w:rFonts w:ascii="Times New Roman"/>
          <w:b w:val="false"/>
          <w:i w:val="false"/>
          <w:color w:val="000000"/>
          <w:sz w:val="28"/>
        </w:rPr>
        <w:t>
      материалдар мен суды ваннаға тиеу;</w:t>
      </w:r>
    </w:p>
    <w:p>
      <w:pPr>
        <w:spacing w:after="0"/>
        <w:ind w:left="0"/>
        <w:jc w:val="both"/>
      </w:pPr>
      <w:r>
        <w:rPr>
          <w:rFonts w:ascii="Times New Roman"/>
          <w:b w:val="false"/>
          <w:i w:val="false"/>
          <w:color w:val="000000"/>
          <w:sz w:val="28"/>
        </w:rPr>
        <w:t>
      ультрадыбыстық генератор мен салқындату жүйелерінің қажетті жұмыс режимін белгілеу және реттеу;</w:t>
      </w:r>
    </w:p>
    <w:p>
      <w:pPr>
        <w:spacing w:after="0"/>
        <w:ind w:left="0"/>
        <w:jc w:val="both"/>
      </w:pPr>
      <w:r>
        <w:rPr>
          <w:rFonts w:ascii="Times New Roman"/>
          <w:b w:val="false"/>
          <w:i w:val="false"/>
          <w:color w:val="000000"/>
          <w:sz w:val="28"/>
        </w:rPr>
        <w:t>
      аспап көрсеткіштерін қадағалау;</w:t>
      </w:r>
    </w:p>
    <w:p>
      <w:pPr>
        <w:spacing w:after="0"/>
        <w:ind w:left="0"/>
        <w:jc w:val="both"/>
      </w:pPr>
      <w:r>
        <w:rPr>
          <w:rFonts w:ascii="Times New Roman"/>
          <w:b w:val="false"/>
          <w:i w:val="false"/>
          <w:color w:val="000000"/>
          <w:sz w:val="28"/>
        </w:rPr>
        <w:t>
      суды ағызу, ваннаны босату және ұнтақтарды кептіруге тапсыру;</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Start w:name="z169" w:id="167"/>
    <w:p>
      <w:pPr>
        <w:spacing w:after="0"/>
        <w:ind w:left="0"/>
        <w:jc w:val="both"/>
      </w:pPr>
      <w:r>
        <w:rPr>
          <w:rFonts w:ascii="Times New Roman"/>
          <w:b w:val="false"/>
          <w:i w:val="false"/>
          <w:color w:val="000000"/>
          <w:sz w:val="28"/>
        </w:rPr>
        <w:t>
      111. Білуге тиіс:</w:t>
      </w:r>
    </w:p>
    <w:bookmarkEnd w:id="167"/>
    <w:p>
      <w:pPr>
        <w:spacing w:after="0"/>
        <w:ind w:left="0"/>
        <w:jc w:val="both"/>
      </w:pPr>
      <w:r>
        <w:rPr>
          <w:rFonts w:ascii="Times New Roman"/>
          <w:b w:val="false"/>
          <w:i w:val="false"/>
          <w:color w:val="000000"/>
          <w:sz w:val="28"/>
        </w:rPr>
        <w:t>
      ультрадыбыстық генератор мен ультрадыбыстық қондырғылардың, механикалық ұсақтағыштың құрылымы мен электр сызбаларын;</w:t>
      </w:r>
    </w:p>
    <w:p>
      <w:pPr>
        <w:spacing w:after="0"/>
        <w:ind w:left="0"/>
        <w:jc w:val="both"/>
      </w:pPr>
      <w:r>
        <w:rPr>
          <w:rFonts w:ascii="Times New Roman"/>
          <w:b w:val="false"/>
          <w:i w:val="false"/>
          <w:color w:val="000000"/>
          <w:sz w:val="28"/>
        </w:rPr>
        <w:t>
      ұнтақтың әрбір түйіршік фракциясы бойынша түйіршік құрамын;</w:t>
      </w:r>
    </w:p>
    <w:p>
      <w:pPr>
        <w:spacing w:after="0"/>
        <w:ind w:left="0"/>
        <w:jc w:val="both"/>
      </w:pPr>
      <w:r>
        <w:rPr>
          <w:rFonts w:ascii="Times New Roman"/>
          <w:b w:val="false"/>
          <w:i w:val="false"/>
          <w:color w:val="000000"/>
          <w:sz w:val="28"/>
        </w:rPr>
        <w:t>
      жармалау сызбасын іріктеу ережесін;</w:t>
      </w:r>
    </w:p>
    <w:p>
      <w:pPr>
        <w:spacing w:after="0"/>
        <w:ind w:left="0"/>
        <w:jc w:val="both"/>
      </w:pPr>
      <w:r>
        <w:rPr>
          <w:rFonts w:ascii="Times New Roman"/>
          <w:b w:val="false"/>
          <w:i w:val="false"/>
          <w:color w:val="000000"/>
          <w:sz w:val="28"/>
        </w:rPr>
        <w:t>
      қызмет көрсететін жабдық жұмысындағы ақауларды анықтау және жою тәсілдерін;</w:t>
      </w:r>
    </w:p>
    <w:p>
      <w:pPr>
        <w:spacing w:after="0"/>
        <w:ind w:left="0"/>
        <w:jc w:val="both"/>
      </w:pPr>
      <w:r>
        <w:rPr>
          <w:rFonts w:ascii="Times New Roman"/>
          <w:b w:val="false"/>
          <w:i w:val="false"/>
          <w:color w:val="000000"/>
          <w:sz w:val="28"/>
        </w:rPr>
        <w:t>
      ұнтақтары сыныптамасының (орындалатын жұмыс шегінде) процесін;</w:t>
      </w:r>
    </w:p>
    <w:p>
      <w:pPr>
        <w:spacing w:after="0"/>
        <w:ind w:left="0"/>
        <w:jc w:val="both"/>
      </w:pPr>
      <w:r>
        <w:rPr>
          <w:rFonts w:ascii="Times New Roman"/>
          <w:b w:val="false"/>
          <w:i w:val="false"/>
          <w:color w:val="000000"/>
          <w:sz w:val="28"/>
        </w:rPr>
        <w:t>
      електерге қойылатын талаптарды;</w:t>
      </w:r>
    </w:p>
    <w:p>
      <w:pPr>
        <w:spacing w:after="0"/>
        <w:ind w:left="0"/>
        <w:jc w:val="both"/>
      </w:pPr>
      <w:r>
        <w:rPr>
          <w:rFonts w:ascii="Times New Roman"/>
          <w:b w:val="false"/>
          <w:i w:val="false"/>
          <w:color w:val="000000"/>
          <w:sz w:val="28"/>
        </w:rPr>
        <w:t>
      виброелекті пайдалану ережесін.</w:t>
      </w:r>
    </w:p>
    <w:bookmarkStart w:name="z170" w:id="168"/>
    <w:p>
      <w:pPr>
        <w:spacing w:after="0"/>
        <w:ind w:left="0"/>
        <w:jc w:val="left"/>
      </w:pPr>
      <w:r>
        <w:rPr>
          <w:rFonts w:ascii="Times New Roman"/>
          <w:b/>
          <w:i w:val="false"/>
          <w:color w:val="000000"/>
        </w:rPr>
        <w:t xml:space="preserve"> Параграф 47. Алмаздарды кесуші, 3-разряд</w:t>
      </w:r>
    </w:p>
    <w:bookmarkEnd w:id="168"/>
    <w:bookmarkStart w:name="z171" w:id="169"/>
    <w:p>
      <w:pPr>
        <w:spacing w:after="0"/>
        <w:ind w:left="0"/>
        <w:jc w:val="both"/>
      </w:pPr>
      <w:r>
        <w:rPr>
          <w:rFonts w:ascii="Times New Roman"/>
          <w:b w:val="false"/>
          <w:i w:val="false"/>
          <w:color w:val="000000"/>
          <w:sz w:val="28"/>
        </w:rPr>
        <w:t>
      112. Жұмыс сипаттамасы;</w:t>
      </w:r>
    </w:p>
    <w:bookmarkEnd w:id="169"/>
    <w:p>
      <w:pPr>
        <w:spacing w:after="0"/>
        <w:ind w:left="0"/>
        <w:jc w:val="both"/>
      </w:pPr>
      <w:r>
        <w:rPr>
          <w:rFonts w:ascii="Times New Roman"/>
          <w:b w:val="false"/>
          <w:i w:val="false"/>
          <w:color w:val="000000"/>
          <w:sz w:val="28"/>
        </w:rPr>
        <w:t>
      аттестатталған және бағыттары бойынша белгіленген алмаздарды құрал дайындамаларына кесу;</w:t>
      </w:r>
    </w:p>
    <w:p>
      <w:pPr>
        <w:spacing w:after="0"/>
        <w:ind w:left="0"/>
        <w:jc w:val="both"/>
      </w:pPr>
      <w:r>
        <w:rPr>
          <w:rFonts w:ascii="Times New Roman"/>
          <w:b w:val="false"/>
          <w:i w:val="false"/>
          <w:color w:val="000000"/>
          <w:sz w:val="28"/>
        </w:rPr>
        <w:t>
      алмазды арнаулы станокке орнату;</w:t>
      </w:r>
    </w:p>
    <w:p>
      <w:pPr>
        <w:spacing w:after="0"/>
        <w:ind w:left="0"/>
        <w:jc w:val="both"/>
      </w:pPr>
      <w:r>
        <w:rPr>
          <w:rFonts w:ascii="Times New Roman"/>
          <w:b w:val="false"/>
          <w:i w:val="false"/>
          <w:color w:val="000000"/>
          <w:sz w:val="28"/>
        </w:rPr>
        <w:t>
      кесу дискілерін станокке орнату және түсіру, олардың радиальді және сыртқы соғуын анықтау;</w:t>
      </w:r>
    </w:p>
    <w:p>
      <w:pPr>
        <w:spacing w:after="0"/>
        <w:ind w:left="0"/>
        <w:jc w:val="both"/>
      </w:pPr>
      <w:r>
        <w:rPr>
          <w:rFonts w:ascii="Times New Roman"/>
          <w:b w:val="false"/>
          <w:i w:val="false"/>
          <w:color w:val="000000"/>
          <w:sz w:val="28"/>
        </w:rPr>
        <w:t>
      алмаз кристалдарын кесу процесін жүргізу және реттеу;</w:t>
      </w:r>
    </w:p>
    <w:p>
      <w:pPr>
        <w:spacing w:after="0"/>
        <w:ind w:left="0"/>
        <w:jc w:val="both"/>
      </w:pPr>
      <w:r>
        <w:rPr>
          <w:rFonts w:ascii="Times New Roman"/>
          <w:b w:val="false"/>
          <w:i w:val="false"/>
          <w:color w:val="000000"/>
          <w:sz w:val="28"/>
        </w:rPr>
        <w:t>
      алмаздарды өлшеу;</w:t>
      </w:r>
    </w:p>
    <w:p>
      <w:pPr>
        <w:spacing w:after="0"/>
        <w:ind w:left="0"/>
        <w:jc w:val="both"/>
      </w:pPr>
      <w:r>
        <w:rPr>
          <w:rFonts w:ascii="Times New Roman"/>
          <w:b w:val="false"/>
          <w:i w:val="false"/>
          <w:color w:val="000000"/>
          <w:sz w:val="28"/>
        </w:rPr>
        <w:t>
      паста әзірлеу және кесуші дискілерді шарждау;</w:t>
      </w:r>
    </w:p>
    <w:p>
      <w:pPr>
        <w:spacing w:after="0"/>
        <w:ind w:left="0"/>
        <w:jc w:val="both"/>
      </w:pPr>
      <w:r>
        <w:rPr>
          <w:rFonts w:ascii="Times New Roman"/>
          <w:b w:val="false"/>
          <w:i w:val="false"/>
          <w:color w:val="000000"/>
          <w:sz w:val="28"/>
        </w:rPr>
        <w:t>
      алмаз кесу станоктарын реттемелеу.</w:t>
      </w:r>
    </w:p>
    <w:bookmarkStart w:name="z172" w:id="170"/>
    <w:p>
      <w:pPr>
        <w:spacing w:after="0"/>
        <w:ind w:left="0"/>
        <w:jc w:val="both"/>
      </w:pPr>
      <w:r>
        <w:rPr>
          <w:rFonts w:ascii="Times New Roman"/>
          <w:b w:val="false"/>
          <w:i w:val="false"/>
          <w:color w:val="000000"/>
          <w:sz w:val="28"/>
        </w:rPr>
        <w:t>
      113. Білуге тиіс:</w:t>
      </w:r>
    </w:p>
    <w:bookmarkEnd w:id="170"/>
    <w:p>
      <w:pPr>
        <w:spacing w:after="0"/>
        <w:ind w:left="0"/>
        <w:jc w:val="both"/>
      </w:pPr>
      <w:r>
        <w:rPr>
          <w:rFonts w:ascii="Times New Roman"/>
          <w:b w:val="false"/>
          <w:i w:val="false"/>
          <w:color w:val="000000"/>
          <w:sz w:val="28"/>
        </w:rPr>
        <w:t>
      қызмет көрсететін алмаз кесу станоктарың құрылымы мен оларды реттемелеу ережелерін;</w:t>
      </w:r>
    </w:p>
    <w:p>
      <w:pPr>
        <w:spacing w:after="0"/>
        <w:ind w:left="0"/>
        <w:jc w:val="both"/>
      </w:pPr>
      <w:r>
        <w:rPr>
          <w:rFonts w:ascii="Times New Roman"/>
          <w:b w:val="false"/>
          <w:i w:val="false"/>
          <w:color w:val="000000"/>
          <w:sz w:val="28"/>
        </w:rPr>
        <w:t>
      алмаздың физикалық-механикалық (орындайтын жұмыс шегінде) қасиеттерін;</w:t>
      </w:r>
    </w:p>
    <w:p>
      <w:pPr>
        <w:spacing w:after="0"/>
        <w:ind w:left="0"/>
        <w:jc w:val="both"/>
      </w:pPr>
      <w:r>
        <w:rPr>
          <w:rFonts w:ascii="Times New Roman"/>
          <w:b w:val="false"/>
          <w:i w:val="false"/>
          <w:color w:val="000000"/>
          <w:sz w:val="28"/>
        </w:rPr>
        <w:t>
      алмаз кесудің технологиялық процесін;</w:t>
      </w:r>
    </w:p>
    <w:p>
      <w:pPr>
        <w:spacing w:after="0"/>
        <w:ind w:left="0"/>
        <w:jc w:val="both"/>
      </w:pPr>
      <w:r>
        <w:rPr>
          <w:rFonts w:ascii="Times New Roman"/>
          <w:b w:val="false"/>
          <w:i w:val="false"/>
          <w:color w:val="000000"/>
          <w:sz w:val="28"/>
        </w:rPr>
        <w:t>
      кесуші дискілерге қолданылатын материалдарды;</w:t>
      </w:r>
    </w:p>
    <w:p>
      <w:pPr>
        <w:spacing w:after="0"/>
        <w:ind w:left="0"/>
        <w:jc w:val="both"/>
      </w:pPr>
      <w:r>
        <w:rPr>
          <w:rFonts w:ascii="Times New Roman"/>
          <w:b w:val="false"/>
          <w:i w:val="false"/>
          <w:color w:val="000000"/>
          <w:sz w:val="28"/>
        </w:rPr>
        <w:t>
      қолданылатын бақылау-өлшеу аспаптары мен құралдарының жұмыс принципін;</w:t>
      </w:r>
    </w:p>
    <w:p>
      <w:pPr>
        <w:spacing w:after="0"/>
        <w:ind w:left="0"/>
        <w:jc w:val="both"/>
      </w:pPr>
      <w:r>
        <w:rPr>
          <w:rFonts w:ascii="Times New Roman"/>
          <w:b w:val="false"/>
          <w:i w:val="false"/>
          <w:color w:val="000000"/>
          <w:sz w:val="28"/>
        </w:rPr>
        <w:t>
      алмазды пастаны әзірлеу процесін;</w:t>
      </w:r>
    </w:p>
    <w:p>
      <w:pPr>
        <w:spacing w:after="0"/>
        <w:ind w:left="0"/>
        <w:jc w:val="both"/>
      </w:pPr>
      <w:r>
        <w:rPr>
          <w:rFonts w:ascii="Times New Roman"/>
          <w:b w:val="false"/>
          <w:i w:val="false"/>
          <w:color w:val="000000"/>
          <w:sz w:val="28"/>
        </w:rPr>
        <w:t>
      алмазды ұнтақтарға арналған мемлекеттік стандарттарды;</w:t>
      </w:r>
    </w:p>
    <w:p>
      <w:pPr>
        <w:spacing w:after="0"/>
        <w:ind w:left="0"/>
        <w:jc w:val="both"/>
      </w:pPr>
      <w:r>
        <w:rPr>
          <w:rFonts w:ascii="Times New Roman"/>
          <w:b w:val="false"/>
          <w:i w:val="false"/>
          <w:color w:val="000000"/>
          <w:sz w:val="28"/>
        </w:rPr>
        <w:t>
      кесуші дискілерді алмазды пастамен шарждау процесі әдістерін.</w:t>
      </w:r>
    </w:p>
    <w:bookmarkStart w:name="z173" w:id="171"/>
    <w:p>
      <w:pPr>
        <w:spacing w:after="0"/>
        <w:ind w:left="0"/>
        <w:jc w:val="left"/>
      </w:pPr>
      <w:r>
        <w:rPr>
          <w:rFonts w:ascii="Times New Roman"/>
          <w:b/>
          <w:i w:val="false"/>
          <w:color w:val="000000"/>
        </w:rPr>
        <w:t xml:space="preserve"> Параграф 48. Алмаздарды кесуші, 4-разряд</w:t>
      </w:r>
    </w:p>
    <w:bookmarkEnd w:id="171"/>
    <w:bookmarkStart w:name="z174" w:id="172"/>
    <w:p>
      <w:pPr>
        <w:spacing w:after="0"/>
        <w:ind w:left="0"/>
        <w:jc w:val="both"/>
      </w:pPr>
      <w:r>
        <w:rPr>
          <w:rFonts w:ascii="Times New Roman"/>
          <w:b w:val="false"/>
          <w:i w:val="false"/>
          <w:color w:val="000000"/>
          <w:sz w:val="28"/>
        </w:rPr>
        <w:t>
      114. Жұмыс сипаттамасы:</w:t>
      </w:r>
    </w:p>
    <w:bookmarkEnd w:id="172"/>
    <w:p>
      <w:pPr>
        <w:spacing w:after="0"/>
        <w:ind w:left="0"/>
        <w:jc w:val="both"/>
      </w:pPr>
      <w:r>
        <w:rPr>
          <w:rFonts w:ascii="Times New Roman"/>
          <w:b w:val="false"/>
          <w:i w:val="false"/>
          <w:color w:val="000000"/>
          <w:sz w:val="28"/>
        </w:rPr>
        <w:t>
      белгіленбеген алмаздарды құрал дайындамаларына кесу;</w:t>
      </w:r>
    </w:p>
    <w:p>
      <w:pPr>
        <w:spacing w:after="0"/>
        <w:ind w:left="0"/>
        <w:jc w:val="both"/>
      </w:pPr>
      <w:r>
        <w:rPr>
          <w:rFonts w:ascii="Times New Roman"/>
          <w:b w:val="false"/>
          <w:i w:val="false"/>
          <w:color w:val="000000"/>
          <w:sz w:val="28"/>
        </w:rPr>
        <w:t>
      алмаз кристалдарын белгілеу;</w:t>
      </w:r>
    </w:p>
    <w:p>
      <w:pPr>
        <w:spacing w:after="0"/>
        <w:ind w:left="0"/>
        <w:jc w:val="both"/>
      </w:pPr>
      <w:r>
        <w:rPr>
          <w:rFonts w:ascii="Times New Roman"/>
          <w:b w:val="false"/>
          <w:i w:val="false"/>
          <w:color w:val="000000"/>
          <w:sz w:val="28"/>
        </w:rPr>
        <w:t>
      кесуші дискілердің сипаттамаларын алмаз кристалдарын кесуге арналған алмазды ұнтақтың түйіршіктігі бойынша іріктеу.</w:t>
      </w:r>
    </w:p>
    <w:bookmarkStart w:name="z175" w:id="173"/>
    <w:p>
      <w:pPr>
        <w:spacing w:after="0"/>
        <w:ind w:left="0"/>
        <w:jc w:val="both"/>
      </w:pPr>
      <w:r>
        <w:rPr>
          <w:rFonts w:ascii="Times New Roman"/>
          <w:b w:val="false"/>
          <w:i w:val="false"/>
          <w:color w:val="000000"/>
          <w:sz w:val="28"/>
        </w:rPr>
        <w:t>
      115. Білуге тиіс:</w:t>
      </w:r>
    </w:p>
    <w:bookmarkEnd w:id="173"/>
    <w:p>
      <w:pPr>
        <w:spacing w:after="0"/>
        <w:ind w:left="0"/>
        <w:jc w:val="both"/>
      </w:pPr>
      <w:r>
        <w:rPr>
          <w:rFonts w:ascii="Times New Roman"/>
          <w:b w:val="false"/>
          <w:i w:val="false"/>
          <w:color w:val="000000"/>
          <w:sz w:val="28"/>
        </w:rPr>
        <w:t>
      бір кристалды алмазды құралға арналған мемлекеттік стандарттарды мен техникалық шарттарды, алмаз кристалдарын;</w:t>
      </w:r>
    </w:p>
    <w:p>
      <w:pPr>
        <w:spacing w:after="0"/>
        <w:ind w:left="0"/>
        <w:jc w:val="both"/>
      </w:pPr>
      <w:r>
        <w:rPr>
          <w:rFonts w:ascii="Times New Roman"/>
          <w:b w:val="false"/>
          <w:i w:val="false"/>
          <w:color w:val="000000"/>
          <w:sz w:val="28"/>
        </w:rPr>
        <w:t>
      олардың физикалық қасиеттеріне қарай оңтайлы пішуді таңдау;</w:t>
      </w:r>
    </w:p>
    <w:p>
      <w:pPr>
        <w:spacing w:after="0"/>
        <w:ind w:left="0"/>
        <w:jc w:val="both"/>
      </w:pPr>
      <w:r>
        <w:rPr>
          <w:rFonts w:ascii="Times New Roman"/>
          <w:b w:val="false"/>
          <w:i w:val="false"/>
          <w:color w:val="000000"/>
          <w:sz w:val="28"/>
        </w:rPr>
        <w:t>
      алмаз кесуге арналған станоктарды реттеумелеу тәсілдерін.</w:t>
      </w:r>
    </w:p>
    <w:bookmarkStart w:name="z176" w:id="174"/>
    <w:p>
      <w:pPr>
        <w:spacing w:after="0"/>
        <w:ind w:left="0"/>
        <w:jc w:val="left"/>
      </w:pPr>
      <w:r>
        <w:rPr>
          <w:rFonts w:ascii="Times New Roman"/>
          <w:b/>
          <w:i w:val="false"/>
          <w:color w:val="000000"/>
        </w:rPr>
        <w:t xml:space="preserve"> Параграф 49. Алмаздарды рекуператоршы, 2-разряд</w:t>
      </w:r>
    </w:p>
    <w:bookmarkEnd w:id="174"/>
    <w:bookmarkStart w:name="z177" w:id="175"/>
    <w:p>
      <w:pPr>
        <w:spacing w:after="0"/>
        <w:ind w:left="0"/>
        <w:jc w:val="both"/>
      </w:pPr>
      <w:r>
        <w:rPr>
          <w:rFonts w:ascii="Times New Roman"/>
          <w:b w:val="false"/>
          <w:i w:val="false"/>
          <w:color w:val="000000"/>
          <w:sz w:val="28"/>
        </w:rPr>
        <w:t>
      116. Жұмыс сипаттамасы:</w:t>
      </w:r>
    </w:p>
    <w:bookmarkEnd w:id="175"/>
    <w:p>
      <w:pPr>
        <w:spacing w:after="0"/>
        <w:ind w:left="0"/>
        <w:jc w:val="both"/>
      </w:pPr>
      <w:r>
        <w:rPr>
          <w:rFonts w:ascii="Times New Roman"/>
          <w:b w:val="false"/>
          <w:i w:val="false"/>
          <w:color w:val="000000"/>
          <w:sz w:val="28"/>
        </w:rPr>
        <w:t>
      алмазды құрал қалдықтарын, олардан алмаздарды алуға дайындау;</w:t>
      </w:r>
    </w:p>
    <w:p>
      <w:pPr>
        <w:spacing w:after="0"/>
        <w:ind w:left="0"/>
        <w:jc w:val="both"/>
      </w:pPr>
      <w:r>
        <w:rPr>
          <w:rFonts w:ascii="Times New Roman"/>
          <w:b w:val="false"/>
          <w:i w:val="false"/>
          <w:color w:val="000000"/>
          <w:sz w:val="28"/>
        </w:rPr>
        <w:t>
      алмазды қалдықтарды, олардың байламы бойынша сұрыптау;</w:t>
      </w:r>
    </w:p>
    <w:p>
      <w:pPr>
        <w:spacing w:after="0"/>
        <w:ind w:left="0"/>
        <w:jc w:val="both"/>
      </w:pPr>
      <w:r>
        <w:rPr>
          <w:rFonts w:ascii="Times New Roman"/>
          <w:b w:val="false"/>
          <w:i w:val="false"/>
          <w:color w:val="000000"/>
          <w:sz w:val="28"/>
        </w:rPr>
        <w:t>
      қалдықтарды өлшеу;</w:t>
      </w:r>
    </w:p>
    <w:p>
      <w:pPr>
        <w:spacing w:after="0"/>
        <w:ind w:left="0"/>
        <w:jc w:val="both"/>
      </w:pPr>
      <w:r>
        <w:rPr>
          <w:rFonts w:ascii="Times New Roman"/>
          <w:b w:val="false"/>
          <w:i w:val="false"/>
          <w:color w:val="000000"/>
          <w:sz w:val="28"/>
        </w:rPr>
        <w:t>
      құрал қалдығынан пульвербакелитті күйдіру;</w:t>
      </w:r>
    </w:p>
    <w:p>
      <w:pPr>
        <w:spacing w:after="0"/>
        <w:ind w:left="0"/>
        <w:jc w:val="both"/>
      </w:pPr>
      <w:r>
        <w:rPr>
          <w:rFonts w:ascii="Times New Roman"/>
          <w:b w:val="false"/>
          <w:i w:val="false"/>
          <w:color w:val="000000"/>
          <w:sz w:val="28"/>
        </w:rPr>
        <w:t>
      дайын өнімді жуу, шыңдау, кептіру, өлшеу және тапсыру.</w:t>
      </w:r>
    </w:p>
    <w:bookmarkStart w:name="z178" w:id="176"/>
    <w:p>
      <w:pPr>
        <w:spacing w:after="0"/>
        <w:ind w:left="0"/>
        <w:jc w:val="both"/>
      </w:pPr>
      <w:r>
        <w:rPr>
          <w:rFonts w:ascii="Times New Roman"/>
          <w:b w:val="false"/>
          <w:i w:val="false"/>
          <w:color w:val="000000"/>
          <w:sz w:val="28"/>
        </w:rPr>
        <w:t>
      117. Білуге тиіс:</w:t>
      </w:r>
    </w:p>
    <w:bookmarkEnd w:id="176"/>
    <w:p>
      <w:pPr>
        <w:spacing w:after="0"/>
        <w:ind w:left="0"/>
        <w:jc w:val="both"/>
      </w:pPr>
      <w:r>
        <w:rPr>
          <w:rFonts w:ascii="Times New Roman"/>
          <w:b w:val="false"/>
          <w:i w:val="false"/>
          <w:color w:val="000000"/>
          <w:sz w:val="28"/>
        </w:rPr>
        <w:t>
      алмаздарды рекуперациялау тәсілдерін;</w:t>
      </w:r>
    </w:p>
    <w:p>
      <w:pPr>
        <w:spacing w:after="0"/>
        <w:ind w:left="0"/>
        <w:jc w:val="both"/>
      </w:pPr>
      <w:r>
        <w:rPr>
          <w:rFonts w:ascii="Times New Roman"/>
          <w:b w:val="false"/>
          <w:i w:val="false"/>
          <w:color w:val="000000"/>
          <w:sz w:val="28"/>
        </w:rPr>
        <w:t>
      алмазды құра байламдарының түрлерін;</w:t>
      </w:r>
    </w:p>
    <w:p>
      <w:pPr>
        <w:spacing w:after="0"/>
        <w:ind w:left="0"/>
        <w:jc w:val="both"/>
      </w:pPr>
      <w:r>
        <w:rPr>
          <w:rFonts w:ascii="Times New Roman"/>
          <w:b w:val="false"/>
          <w:i w:val="false"/>
          <w:color w:val="000000"/>
          <w:sz w:val="28"/>
        </w:rPr>
        <w:t>
      алмазды құрал қалдықтарын бензинмен, ацетонмен майсыздандыру процесінің технологиясын және бұл ерітінділерді қолдану ережесін;</w:t>
      </w:r>
    </w:p>
    <w:p>
      <w:pPr>
        <w:spacing w:after="0"/>
        <w:ind w:left="0"/>
        <w:jc w:val="both"/>
      </w:pPr>
      <w:r>
        <w:rPr>
          <w:rFonts w:ascii="Times New Roman"/>
          <w:b w:val="false"/>
          <w:i w:val="false"/>
          <w:color w:val="000000"/>
          <w:sz w:val="28"/>
        </w:rPr>
        <w:t>
      муфельді пештердің құрылымын және жұмыс принцип;</w:t>
      </w:r>
    </w:p>
    <w:p>
      <w:pPr>
        <w:spacing w:after="0"/>
        <w:ind w:left="0"/>
        <w:jc w:val="both"/>
      </w:pPr>
      <w:r>
        <w:rPr>
          <w:rFonts w:ascii="Times New Roman"/>
          <w:b w:val="false"/>
          <w:i w:val="false"/>
          <w:color w:val="000000"/>
          <w:sz w:val="28"/>
        </w:rPr>
        <w:t>
      алмазды қалдықтардағы пульвербакелитті күйдірудің технологиялық процесін;</w:t>
      </w:r>
    </w:p>
    <w:p>
      <w:pPr>
        <w:spacing w:after="0"/>
        <w:ind w:left="0"/>
        <w:jc w:val="both"/>
      </w:pPr>
      <w:r>
        <w:rPr>
          <w:rFonts w:ascii="Times New Roman"/>
          <w:b w:val="false"/>
          <w:i w:val="false"/>
          <w:color w:val="000000"/>
          <w:sz w:val="28"/>
        </w:rPr>
        <w:t>
      аналитикалық таразыларды қолдану ережесін;</w:t>
      </w:r>
    </w:p>
    <w:p>
      <w:pPr>
        <w:spacing w:after="0"/>
        <w:ind w:left="0"/>
        <w:jc w:val="both"/>
      </w:pPr>
      <w:r>
        <w:rPr>
          <w:rFonts w:ascii="Times New Roman"/>
          <w:b w:val="false"/>
          <w:i w:val="false"/>
          <w:color w:val="000000"/>
          <w:sz w:val="28"/>
        </w:rPr>
        <w:t>
      алмаз ұнтақтары мен алмаздарға арналған мемлекеттік стандарттар мен техникалық шарттарды.</w:t>
      </w:r>
    </w:p>
    <w:bookmarkStart w:name="z179" w:id="177"/>
    <w:p>
      <w:pPr>
        <w:spacing w:after="0"/>
        <w:ind w:left="0"/>
        <w:jc w:val="left"/>
      </w:pPr>
      <w:r>
        <w:rPr>
          <w:rFonts w:ascii="Times New Roman"/>
          <w:b/>
          <w:i w:val="false"/>
          <w:color w:val="000000"/>
        </w:rPr>
        <w:t xml:space="preserve"> Параграф 50. Алмаздарды рекуператоршы, 3-разряд</w:t>
      </w:r>
    </w:p>
    <w:bookmarkEnd w:id="177"/>
    <w:bookmarkStart w:name="z180" w:id="178"/>
    <w:p>
      <w:pPr>
        <w:spacing w:after="0"/>
        <w:ind w:left="0"/>
        <w:jc w:val="both"/>
      </w:pPr>
      <w:r>
        <w:rPr>
          <w:rFonts w:ascii="Times New Roman"/>
          <w:b w:val="false"/>
          <w:i w:val="false"/>
          <w:color w:val="000000"/>
          <w:sz w:val="28"/>
        </w:rPr>
        <w:t>
      118. Жұмыс сипаттамасы:</w:t>
      </w:r>
    </w:p>
    <w:bookmarkEnd w:id="178"/>
    <w:p>
      <w:pPr>
        <w:spacing w:after="0"/>
        <w:ind w:left="0"/>
        <w:jc w:val="both"/>
      </w:pPr>
      <w:r>
        <w:rPr>
          <w:rFonts w:ascii="Times New Roman"/>
          <w:b w:val="false"/>
          <w:i w:val="false"/>
          <w:color w:val="000000"/>
          <w:sz w:val="28"/>
        </w:rPr>
        <w:t>
      бракқа шығарылған және пайдаланылған алмазды шарықтастар мен бір кристалды құралды рекуперациялау;</w:t>
      </w:r>
    </w:p>
    <w:p>
      <w:pPr>
        <w:spacing w:after="0"/>
        <w:ind w:left="0"/>
        <w:jc w:val="both"/>
      </w:pPr>
      <w:r>
        <w:rPr>
          <w:rFonts w:ascii="Times New Roman"/>
          <w:b w:val="false"/>
          <w:i w:val="false"/>
          <w:color w:val="000000"/>
          <w:sz w:val="28"/>
        </w:rPr>
        <w:t>
      конгломератты (шламды) қышқылдармен өңдеу;</w:t>
      </w:r>
    </w:p>
    <w:p>
      <w:pPr>
        <w:spacing w:after="0"/>
        <w:ind w:left="0"/>
        <w:jc w:val="both"/>
      </w:pPr>
      <w:r>
        <w:rPr>
          <w:rFonts w:ascii="Times New Roman"/>
          <w:b w:val="false"/>
          <w:i w:val="false"/>
          <w:color w:val="000000"/>
          <w:sz w:val="28"/>
        </w:rPr>
        <w:t>
      алмазды конгломератты (шламды) орталандыру;</w:t>
      </w:r>
    </w:p>
    <w:p>
      <w:pPr>
        <w:spacing w:after="0"/>
        <w:ind w:left="0"/>
        <w:jc w:val="both"/>
      </w:pPr>
      <w:r>
        <w:rPr>
          <w:rFonts w:ascii="Times New Roman"/>
          <w:b w:val="false"/>
          <w:i w:val="false"/>
          <w:color w:val="000000"/>
          <w:sz w:val="28"/>
        </w:rPr>
        <w:t>
      дайын өнімді жуу, шыңдау, кептіру, өлшеу;</w:t>
      </w:r>
    </w:p>
    <w:p>
      <w:pPr>
        <w:spacing w:after="0"/>
        <w:ind w:left="0"/>
        <w:jc w:val="both"/>
      </w:pPr>
      <w:r>
        <w:rPr>
          <w:rFonts w:ascii="Times New Roman"/>
          <w:b w:val="false"/>
          <w:i w:val="false"/>
          <w:color w:val="000000"/>
          <w:sz w:val="28"/>
        </w:rPr>
        <w:t>
      рекуперлендірілген алмаздарды жинау;</w:t>
      </w:r>
    </w:p>
    <w:p>
      <w:pPr>
        <w:spacing w:after="0"/>
        <w:ind w:left="0"/>
        <w:jc w:val="both"/>
      </w:pPr>
      <w:r>
        <w:rPr>
          <w:rFonts w:ascii="Times New Roman"/>
          <w:b w:val="false"/>
          <w:i w:val="false"/>
          <w:color w:val="000000"/>
          <w:sz w:val="28"/>
        </w:rPr>
        <w:t>
      алмаз түйіршіктерін күйдіру;</w:t>
      </w:r>
    </w:p>
    <w:p>
      <w:pPr>
        <w:spacing w:after="0"/>
        <w:ind w:left="0"/>
        <w:jc w:val="both"/>
      </w:pPr>
      <w:r>
        <w:rPr>
          <w:rFonts w:ascii="Times New Roman"/>
          <w:b w:val="false"/>
          <w:i w:val="false"/>
          <w:color w:val="000000"/>
          <w:sz w:val="28"/>
        </w:rPr>
        <w:t>
      рекуперлендірілген алмаз ұнтақтарын өңдеуге арналған майсыздандыратын және ерітетін қоспаларды дайындау.</w:t>
      </w:r>
    </w:p>
    <w:bookmarkStart w:name="z181" w:id="179"/>
    <w:p>
      <w:pPr>
        <w:spacing w:after="0"/>
        <w:ind w:left="0"/>
        <w:jc w:val="both"/>
      </w:pPr>
      <w:r>
        <w:rPr>
          <w:rFonts w:ascii="Times New Roman"/>
          <w:b w:val="false"/>
          <w:i w:val="false"/>
          <w:color w:val="000000"/>
          <w:sz w:val="28"/>
        </w:rPr>
        <w:t>
      119. Білуге тиіс:</w:t>
      </w:r>
    </w:p>
    <w:bookmarkEnd w:id="179"/>
    <w:p>
      <w:pPr>
        <w:spacing w:after="0"/>
        <w:ind w:left="0"/>
        <w:jc w:val="both"/>
      </w:pPr>
      <w:r>
        <w:rPr>
          <w:rFonts w:ascii="Times New Roman"/>
          <w:b w:val="false"/>
          <w:i w:val="false"/>
          <w:color w:val="000000"/>
          <w:sz w:val="28"/>
        </w:rPr>
        <w:t>
      алмаз ұнтақтарын рекуперлендіру кезінде пайдаланылатын майсыздандыратын және ерітетін қоспаларды дайындау тәсілдерін;</w:t>
      </w:r>
    </w:p>
    <w:p>
      <w:pPr>
        <w:spacing w:after="0"/>
        <w:ind w:left="0"/>
        <w:jc w:val="both"/>
      </w:pPr>
      <w:r>
        <w:rPr>
          <w:rFonts w:ascii="Times New Roman"/>
          <w:b w:val="false"/>
          <w:i w:val="false"/>
          <w:color w:val="000000"/>
          <w:sz w:val="28"/>
        </w:rPr>
        <w:t>
      қышқылдардың, бензиннің, ацетонның хлороформның және басқа еріткіштердің қасиеттерін және оларды сақтау ережесін;</w:t>
      </w:r>
    </w:p>
    <w:p>
      <w:pPr>
        <w:spacing w:after="0"/>
        <w:ind w:left="0"/>
        <w:jc w:val="both"/>
      </w:pPr>
      <w:r>
        <w:rPr>
          <w:rFonts w:ascii="Times New Roman"/>
          <w:b w:val="false"/>
          <w:i w:val="false"/>
          <w:color w:val="000000"/>
          <w:sz w:val="28"/>
        </w:rPr>
        <w:t>
      органикалық, метал және керамикалық байламдардағы құралдардан алмаздарды рекуперациялаудың технологиялық процесін;</w:t>
      </w:r>
    </w:p>
    <w:p>
      <w:pPr>
        <w:spacing w:after="0"/>
        <w:ind w:left="0"/>
        <w:jc w:val="both"/>
      </w:pPr>
      <w:r>
        <w:rPr>
          <w:rFonts w:ascii="Times New Roman"/>
          <w:b w:val="false"/>
          <w:i w:val="false"/>
          <w:color w:val="000000"/>
          <w:sz w:val="28"/>
        </w:rPr>
        <w:t>
      алмаздардың физикалық-химиялық қасиеттерін;</w:t>
      </w:r>
    </w:p>
    <w:p>
      <w:pPr>
        <w:spacing w:after="0"/>
        <w:ind w:left="0"/>
        <w:jc w:val="both"/>
      </w:pPr>
      <w:r>
        <w:rPr>
          <w:rFonts w:ascii="Times New Roman"/>
          <w:b w:val="false"/>
          <w:i w:val="false"/>
          <w:color w:val="000000"/>
          <w:sz w:val="28"/>
        </w:rPr>
        <w:t>
      байлам құрамына енетін материалдар мен металдардың қасиеттерін;</w:t>
      </w:r>
    </w:p>
    <w:p>
      <w:pPr>
        <w:spacing w:after="0"/>
        <w:ind w:left="0"/>
        <w:jc w:val="both"/>
      </w:pPr>
      <w:r>
        <w:rPr>
          <w:rFonts w:ascii="Times New Roman"/>
          <w:b w:val="false"/>
          <w:i w:val="false"/>
          <w:color w:val="000000"/>
          <w:sz w:val="28"/>
        </w:rPr>
        <w:t>
      ценрофуганың құрылымы мен пайдалану ережесін;</w:t>
      </w:r>
    </w:p>
    <w:p>
      <w:pPr>
        <w:spacing w:after="0"/>
        <w:ind w:left="0"/>
        <w:jc w:val="both"/>
      </w:pPr>
      <w:r>
        <w:rPr>
          <w:rFonts w:ascii="Times New Roman"/>
          <w:b w:val="false"/>
          <w:i w:val="false"/>
          <w:color w:val="000000"/>
          <w:sz w:val="28"/>
        </w:rPr>
        <w:t>
      алмаздарға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алмаздар мен алмаз ұнтақтарын ыныптаудың технологиялық процесі негіздерін;</w:t>
      </w:r>
    </w:p>
    <w:p>
      <w:pPr>
        <w:spacing w:after="0"/>
        <w:ind w:left="0"/>
        <w:jc w:val="both"/>
      </w:pPr>
      <w:r>
        <w:rPr>
          <w:rFonts w:ascii="Times New Roman"/>
          <w:b w:val="false"/>
          <w:i w:val="false"/>
          <w:color w:val="000000"/>
          <w:sz w:val="28"/>
        </w:rPr>
        <w:t>
      рекуперация процесінде қолданылатын бақылау-өлшеу аспаптарын пайдалану ережесін.</w:t>
      </w:r>
    </w:p>
    <w:bookmarkStart w:name="z182" w:id="180"/>
    <w:p>
      <w:pPr>
        <w:spacing w:after="0"/>
        <w:ind w:left="0"/>
        <w:jc w:val="left"/>
      </w:pPr>
      <w:r>
        <w:rPr>
          <w:rFonts w:ascii="Times New Roman"/>
          <w:b/>
          <w:i w:val="false"/>
          <w:color w:val="000000"/>
        </w:rPr>
        <w:t xml:space="preserve"> Параграф 51. Алмаздарды рекуператоршы, 4-разряд</w:t>
      </w:r>
    </w:p>
    <w:bookmarkEnd w:id="180"/>
    <w:bookmarkStart w:name="z183" w:id="181"/>
    <w:p>
      <w:pPr>
        <w:spacing w:after="0"/>
        <w:ind w:left="0"/>
        <w:jc w:val="both"/>
      </w:pPr>
      <w:r>
        <w:rPr>
          <w:rFonts w:ascii="Times New Roman"/>
          <w:b w:val="false"/>
          <w:i w:val="false"/>
          <w:color w:val="000000"/>
          <w:sz w:val="28"/>
        </w:rPr>
        <w:t>
      120. Жұмыс сипаттамасы:</w:t>
      </w:r>
    </w:p>
    <w:bookmarkEnd w:id="181"/>
    <w:p>
      <w:pPr>
        <w:spacing w:after="0"/>
        <w:ind w:left="0"/>
        <w:jc w:val="both"/>
      </w:pPr>
      <w:r>
        <w:rPr>
          <w:rFonts w:ascii="Times New Roman"/>
          <w:b w:val="false"/>
          <w:i w:val="false"/>
          <w:color w:val="000000"/>
          <w:sz w:val="28"/>
        </w:rPr>
        <w:t>
      бракқа шығарылған және пайдаланылған алмаз таспаларынан, ұңғы қаптамалары мен басқа да бір кристалды алмазды құралдардан алмаздарды электролизді қондырғылар мен сутегі пештерінде рекуперациялау.</w:t>
      </w:r>
    </w:p>
    <w:bookmarkStart w:name="z184" w:id="182"/>
    <w:p>
      <w:pPr>
        <w:spacing w:after="0"/>
        <w:ind w:left="0"/>
        <w:jc w:val="both"/>
      </w:pPr>
      <w:r>
        <w:rPr>
          <w:rFonts w:ascii="Times New Roman"/>
          <w:b w:val="false"/>
          <w:i w:val="false"/>
          <w:color w:val="000000"/>
          <w:sz w:val="28"/>
        </w:rPr>
        <w:t>
      121. Білуге тиіс:</w:t>
      </w:r>
    </w:p>
    <w:bookmarkEnd w:id="182"/>
    <w:p>
      <w:pPr>
        <w:spacing w:after="0"/>
        <w:ind w:left="0"/>
        <w:jc w:val="both"/>
      </w:pPr>
      <w:r>
        <w:rPr>
          <w:rFonts w:ascii="Times New Roman"/>
          <w:b w:val="false"/>
          <w:i w:val="false"/>
          <w:color w:val="000000"/>
          <w:sz w:val="28"/>
        </w:rPr>
        <w:t>
      электролизді қондырғылар мен сутегі пештерінің, қолданылатын бақылау-өлшеу аспаптарын құрылымы мен жұмыс принципін;</w:t>
      </w:r>
    </w:p>
    <w:p>
      <w:pPr>
        <w:spacing w:after="0"/>
        <w:ind w:left="0"/>
        <w:jc w:val="both"/>
      </w:pPr>
      <w:r>
        <w:rPr>
          <w:rFonts w:ascii="Times New Roman"/>
          <w:b w:val="false"/>
          <w:i w:val="false"/>
          <w:color w:val="000000"/>
          <w:sz w:val="28"/>
        </w:rPr>
        <w:t>
      электролиттерді дайындау тәсілдерін;</w:t>
      </w:r>
    </w:p>
    <w:p>
      <w:pPr>
        <w:spacing w:after="0"/>
        <w:ind w:left="0"/>
        <w:jc w:val="both"/>
      </w:pPr>
      <w:r>
        <w:rPr>
          <w:rFonts w:ascii="Times New Roman"/>
          <w:b w:val="false"/>
          <w:i w:val="false"/>
          <w:color w:val="000000"/>
          <w:sz w:val="28"/>
        </w:rPr>
        <w:t>
      электролиз процесін басқару ережесін.</w:t>
      </w:r>
    </w:p>
    <w:bookmarkStart w:name="z185" w:id="183"/>
    <w:p>
      <w:pPr>
        <w:spacing w:after="0"/>
        <w:ind w:left="0"/>
        <w:jc w:val="left"/>
      </w:pPr>
      <w:r>
        <w:rPr>
          <w:rFonts w:ascii="Times New Roman"/>
          <w:b/>
          <w:i w:val="false"/>
          <w:color w:val="000000"/>
        </w:rPr>
        <w:t xml:space="preserve"> Параграф 52. Алмаздарды рекуператоршы, 5-разряд</w:t>
      </w:r>
    </w:p>
    <w:bookmarkEnd w:id="183"/>
    <w:bookmarkStart w:name="z186" w:id="184"/>
    <w:p>
      <w:pPr>
        <w:spacing w:after="0"/>
        <w:ind w:left="0"/>
        <w:jc w:val="both"/>
      </w:pPr>
      <w:r>
        <w:rPr>
          <w:rFonts w:ascii="Times New Roman"/>
          <w:b w:val="false"/>
          <w:i w:val="false"/>
          <w:color w:val="000000"/>
          <w:sz w:val="28"/>
        </w:rPr>
        <w:t>
      122. Жұмыс сипаттамасы:</w:t>
      </w:r>
    </w:p>
    <w:bookmarkEnd w:id="184"/>
    <w:p>
      <w:pPr>
        <w:spacing w:after="0"/>
        <w:ind w:left="0"/>
        <w:jc w:val="both"/>
      </w:pPr>
      <w:r>
        <w:rPr>
          <w:rFonts w:ascii="Times New Roman"/>
          <w:b w:val="false"/>
          <w:i w:val="false"/>
          <w:color w:val="000000"/>
          <w:sz w:val="28"/>
        </w:rPr>
        <w:t>
      бракқа шығарылған және пайдаланылған алмаз ұңғы қаптамаларынан, таспаларынан, шарықтастарда, штрипстерден, қарындаштар мен басқа да бір кристалды алмазды құралдардан алмаздарды электролизді қондырғыларда сілті мен тұз балқымасында рекуперациялау;</w:t>
      </w:r>
    </w:p>
    <w:p>
      <w:pPr>
        <w:spacing w:after="0"/>
        <w:ind w:left="0"/>
        <w:jc w:val="both"/>
      </w:pPr>
      <w:r>
        <w:rPr>
          <w:rFonts w:ascii="Times New Roman"/>
          <w:b w:val="false"/>
          <w:i w:val="false"/>
          <w:color w:val="000000"/>
          <w:sz w:val="28"/>
        </w:rPr>
        <w:t>
      электролизді қондырғының берілген температуралық режимін реттеу және қолдау;</w:t>
      </w:r>
    </w:p>
    <w:p>
      <w:pPr>
        <w:spacing w:after="0"/>
        <w:ind w:left="0"/>
        <w:jc w:val="both"/>
      </w:pPr>
      <w:r>
        <w:rPr>
          <w:rFonts w:ascii="Times New Roman"/>
          <w:b w:val="false"/>
          <w:i w:val="false"/>
          <w:color w:val="000000"/>
          <w:sz w:val="28"/>
        </w:rPr>
        <w:t>
      сілті мен тұз балқымасын арнаулы ваннада жуу;</w:t>
      </w:r>
    </w:p>
    <w:p>
      <w:pPr>
        <w:spacing w:after="0"/>
        <w:ind w:left="0"/>
        <w:jc w:val="both"/>
      </w:pPr>
      <w:r>
        <w:rPr>
          <w:rFonts w:ascii="Times New Roman"/>
          <w:b w:val="false"/>
          <w:i w:val="false"/>
          <w:color w:val="000000"/>
          <w:sz w:val="28"/>
        </w:rPr>
        <w:t>
      айдаушы заттарды реттеу және дайындау, азот және күкірт қышқылдарын, хромды ангидрид, қышқылдандырушы қоспаны тоспаға айдау;</w:t>
      </w:r>
    </w:p>
    <w:p>
      <w:pPr>
        <w:spacing w:after="0"/>
        <w:ind w:left="0"/>
        <w:jc w:val="both"/>
      </w:pPr>
      <w:r>
        <w:rPr>
          <w:rFonts w:ascii="Times New Roman"/>
          <w:b w:val="false"/>
          <w:i w:val="false"/>
          <w:color w:val="000000"/>
          <w:sz w:val="28"/>
        </w:rPr>
        <w:t>
      вольфрамды ерітіндіні реакторға, кейін тоспаға айдау және ерітіндіні булау;</w:t>
      </w:r>
    </w:p>
    <w:p>
      <w:pPr>
        <w:spacing w:after="0"/>
        <w:ind w:left="0"/>
        <w:jc w:val="both"/>
      </w:pPr>
      <w:r>
        <w:rPr>
          <w:rFonts w:ascii="Times New Roman"/>
          <w:b w:val="false"/>
          <w:i w:val="false"/>
          <w:color w:val="000000"/>
          <w:sz w:val="28"/>
        </w:rPr>
        <w:t>
      реактор шығыстарын бақылау;</w:t>
      </w:r>
    </w:p>
    <w:p>
      <w:pPr>
        <w:spacing w:after="0"/>
        <w:ind w:left="0"/>
        <w:jc w:val="both"/>
      </w:pPr>
      <w:r>
        <w:rPr>
          <w:rFonts w:ascii="Times New Roman"/>
          <w:b w:val="false"/>
          <w:i w:val="false"/>
          <w:color w:val="000000"/>
          <w:sz w:val="28"/>
        </w:rPr>
        <w:t>
      реактордың берілген жұмыс режимін реттеу және қолдау;</w:t>
      </w:r>
    </w:p>
    <w:p>
      <w:pPr>
        <w:spacing w:after="0"/>
        <w:ind w:left="0"/>
        <w:jc w:val="both"/>
      </w:pPr>
      <w:r>
        <w:rPr>
          <w:rFonts w:ascii="Times New Roman"/>
          <w:b w:val="false"/>
          <w:i w:val="false"/>
          <w:color w:val="000000"/>
          <w:sz w:val="28"/>
        </w:rPr>
        <w:t>
      қызмет көрсететін жабдық жұмысындағы ақауды анықтау;</w:t>
      </w:r>
    </w:p>
    <w:p>
      <w:pPr>
        <w:spacing w:after="0"/>
        <w:ind w:left="0"/>
        <w:jc w:val="both"/>
      </w:pPr>
      <w:r>
        <w:rPr>
          <w:rFonts w:ascii="Times New Roman"/>
          <w:b w:val="false"/>
          <w:i w:val="false"/>
          <w:color w:val="000000"/>
          <w:sz w:val="28"/>
        </w:rPr>
        <w:t>
      өңделген материалдың сапасын бақылауды жүзеге асыру.</w:t>
      </w:r>
    </w:p>
    <w:bookmarkStart w:name="z187" w:id="185"/>
    <w:p>
      <w:pPr>
        <w:spacing w:after="0"/>
        <w:ind w:left="0"/>
        <w:jc w:val="both"/>
      </w:pPr>
      <w:r>
        <w:rPr>
          <w:rFonts w:ascii="Times New Roman"/>
          <w:b w:val="false"/>
          <w:i w:val="false"/>
          <w:color w:val="000000"/>
          <w:sz w:val="28"/>
        </w:rPr>
        <w:t>
      123. Білуге тиіс:</w:t>
      </w:r>
    </w:p>
    <w:bookmarkEnd w:id="185"/>
    <w:p>
      <w:pPr>
        <w:spacing w:after="0"/>
        <w:ind w:left="0"/>
        <w:jc w:val="both"/>
      </w:pPr>
      <w:r>
        <w:rPr>
          <w:rFonts w:ascii="Times New Roman"/>
          <w:b w:val="false"/>
          <w:i w:val="false"/>
          <w:color w:val="000000"/>
          <w:sz w:val="28"/>
        </w:rPr>
        <w:t>
      алмазды шикізатты сілті мен тұз балқымасында рекуперациялаудың технологиялық процесін;</w:t>
      </w:r>
    </w:p>
    <w:p>
      <w:pPr>
        <w:spacing w:after="0"/>
        <w:ind w:left="0"/>
        <w:jc w:val="both"/>
      </w:pPr>
      <w:r>
        <w:rPr>
          <w:rFonts w:ascii="Times New Roman"/>
          <w:b w:val="false"/>
          <w:i w:val="false"/>
          <w:color w:val="000000"/>
          <w:sz w:val="28"/>
        </w:rPr>
        <w:t>
      электролиз кезінде болатын физикалық-химиялық процестердің мәнін;</w:t>
      </w:r>
    </w:p>
    <w:p>
      <w:pPr>
        <w:spacing w:after="0"/>
        <w:ind w:left="0"/>
        <w:jc w:val="both"/>
      </w:pPr>
      <w:r>
        <w:rPr>
          <w:rFonts w:ascii="Times New Roman"/>
          <w:b w:val="false"/>
          <w:i w:val="false"/>
          <w:color w:val="000000"/>
          <w:sz w:val="28"/>
        </w:rPr>
        <w:t>
      арнаулы ванналардың құрылымы мен жұмыс принципін;</w:t>
      </w:r>
    </w:p>
    <w:p>
      <w:pPr>
        <w:spacing w:after="0"/>
        <w:ind w:left="0"/>
        <w:jc w:val="both"/>
      </w:pPr>
      <w:r>
        <w:rPr>
          <w:rFonts w:ascii="Times New Roman"/>
          <w:b w:val="false"/>
          <w:i w:val="false"/>
          <w:color w:val="000000"/>
          <w:sz w:val="28"/>
        </w:rPr>
        <w:t>
      қолданылатын бақылау-өлшеу аспаптарын құрылымы мен пайдалану ережесін;</w:t>
      </w:r>
    </w:p>
    <w:p>
      <w:pPr>
        <w:spacing w:after="0"/>
        <w:ind w:left="0"/>
        <w:jc w:val="both"/>
      </w:pPr>
      <w:r>
        <w:rPr>
          <w:rFonts w:ascii="Times New Roman"/>
          <w:b w:val="false"/>
          <w:i w:val="false"/>
          <w:color w:val="000000"/>
          <w:sz w:val="28"/>
        </w:rPr>
        <w:t>
      қызмет көрсететін жабдықты реттеу ережесін;</w:t>
      </w:r>
    </w:p>
    <w:p>
      <w:pPr>
        <w:spacing w:after="0"/>
        <w:ind w:left="0"/>
        <w:jc w:val="both"/>
      </w:pPr>
      <w:r>
        <w:rPr>
          <w:rFonts w:ascii="Times New Roman"/>
          <w:b w:val="false"/>
          <w:i w:val="false"/>
          <w:color w:val="000000"/>
          <w:sz w:val="28"/>
        </w:rPr>
        <w:t>
      алмазды шикізат пен химиялық реактивтерге арналған мемлекеттік стандарттар мен техникалық шарттарды.</w:t>
      </w:r>
    </w:p>
    <w:bookmarkStart w:name="z188" w:id="186"/>
    <w:p>
      <w:pPr>
        <w:spacing w:after="0"/>
        <w:ind w:left="0"/>
        <w:jc w:val="left"/>
      </w:pPr>
      <w:r>
        <w:rPr>
          <w:rFonts w:ascii="Times New Roman"/>
          <w:b/>
          <w:i w:val="false"/>
          <w:color w:val="000000"/>
        </w:rPr>
        <w:t xml:space="preserve"> Параграф 53. Алмаздарды сұрыптаушы, 4-разряд</w:t>
      </w:r>
    </w:p>
    <w:bookmarkEnd w:id="186"/>
    <w:bookmarkStart w:name="z189" w:id="187"/>
    <w:p>
      <w:pPr>
        <w:spacing w:after="0"/>
        <w:ind w:left="0"/>
        <w:jc w:val="both"/>
      </w:pPr>
      <w:r>
        <w:rPr>
          <w:rFonts w:ascii="Times New Roman"/>
          <w:b w:val="false"/>
          <w:i w:val="false"/>
          <w:color w:val="000000"/>
          <w:sz w:val="28"/>
        </w:rPr>
        <w:t>
      124. Жұмыс сипаттамасы:</w:t>
      </w:r>
    </w:p>
    <w:bookmarkEnd w:id="187"/>
    <w:p>
      <w:pPr>
        <w:spacing w:after="0"/>
        <w:ind w:left="0"/>
        <w:jc w:val="both"/>
      </w:pPr>
      <w:r>
        <w:rPr>
          <w:rFonts w:ascii="Times New Roman"/>
          <w:b w:val="false"/>
          <w:i w:val="false"/>
          <w:color w:val="000000"/>
          <w:sz w:val="28"/>
        </w:rPr>
        <w:t>
      "XIV", "XV"және"XVI" топтарындағы табиғи алмаздар мен "АС 15" - "АС 160" маркалы синтетикалық алмаздарды алмаз шикізатына арналған мемлекеттік стандарттар мен техникалық шарт талаптарына сәйкес визуальді сұрыптау.</w:t>
      </w:r>
    </w:p>
    <w:bookmarkStart w:name="z190" w:id="188"/>
    <w:p>
      <w:pPr>
        <w:spacing w:after="0"/>
        <w:ind w:left="0"/>
        <w:jc w:val="both"/>
      </w:pPr>
      <w:r>
        <w:rPr>
          <w:rFonts w:ascii="Times New Roman"/>
          <w:b w:val="false"/>
          <w:i w:val="false"/>
          <w:color w:val="000000"/>
          <w:sz w:val="28"/>
        </w:rPr>
        <w:t>
      125. Білуге тиіс:</w:t>
      </w:r>
    </w:p>
    <w:bookmarkEnd w:id="188"/>
    <w:p>
      <w:pPr>
        <w:spacing w:after="0"/>
        <w:ind w:left="0"/>
        <w:jc w:val="both"/>
      </w:pPr>
      <w:r>
        <w:rPr>
          <w:rFonts w:ascii="Times New Roman"/>
          <w:b w:val="false"/>
          <w:i w:val="false"/>
          <w:color w:val="000000"/>
          <w:sz w:val="28"/>
        </w:rPr>
        <w:t>
      алмаздарды сұрыптауға арналған аспаптар мен құрылғылардың жұмыс принципін;</w:t>
      </w:r>
    </w:p>
    <w:p>
      <w:pPr>
        <w:spacing w:after="0"/>
        <w:ind w:left="0"/>
        <w:jc w:val="both"/>
      </w:pPr>
      <w:r>
        <w:rPr>
          <w:rFonts w:ascii="Times New Roman"/>
          <w:b w:val="false"/>
          <w:i w:val="false"/>
          <w:color w:val="000000"/>
          <w:sz w:val="28"/>
        </w:rPr>
        <w:t>
      микроскопты пайдалану ережесін;</w:t>
      </w:r>
    </w:p>
    <w:p>
      <w:pPr>
        <w:spacing w:after="0"/>
        <w:ind w:left="0"/>
        <w:jc w:val="both"/>
      </w:pPr>
      <w:r>
        <w:rPr>
          <w:rFonts w:ascii="Times New Roman"/>
          <w:b w:val="false"/>
          <w:i w:val="false"/>
          <w:color w:val="000000"/>
          <w:sz w:val="28"/>
        </w:rPr>
        <w:t>
      алмаз шикізатына арналған мемлекеттік стандарттар мен техникалық шарттарды және алмаздан және аса қатты материалдардан жасалған құралға арналған техникалық шарттарды;</w:t>
      </w:r>
    </w:p>
    <w:p>
      <w:pPr>
        <w:spacing w:after="0"/>
        <w:ind w:left="0"/>
        <w:jc w:val="both"/>
      </w:pPr>
      <w:r>
        <w:rPr>
          <w:rFonts w:ascii="Times New Roman"/>
          <w:b w:val="false"/>
          <w:i w:val="false"/>
          <w:color w:val="000000"/>
          <w:sz w:val="28"/>
        </w:rPr>
        <w:t>
      кристалография негіздерін және алмаздардың физикалық-механикалық (орындалатын жұмыс шегінде) қасиеттерін.</w:t>
      </w:r>
    </w:p>
    <w:bookmarkStart w:name="z191" w:id="189"/>
    <w:p>
      <w:pPr>
        <w:spacing w:after="0"/>
        <w:ind w:left="0"/>
        <w:jc w:val="both"/>
      </w:pPr>
      <w:r>
        <w:rPr>
          <w:rFonts w:ascii="Times New Roman"/>
          <w:b w:val="false"/>
          <w:i w:val="false"/>
          <w:color w:val="000000"/>
          <w:sz w:val="28"/>
        </w:rPr>
        <w:t>
      126. Жұмыс үлгілері:</w:t>
      </w:r>
    </w:p>
    <w:bookmarkEnd w:id="189"/>
    <w:p>
      <w:pPr>
        <w:spacing w:after="0"/>
        <w:ind w:left="0"/>
        <w:jc w:val="both"/>
      </w:pPr>
      <w:r>
        <w:rPr>
          <w:rFonts w:ascii="Times New Roman"/>
          <w:b w:val="false"/>
          <w:i w:val="false"/>
          <w:color w:val="000000"/>
          <w:sz w:val="28"/>
        </w:rPr>
        <w:t>
      алмаздар - ұңғы қаптамалары мен алмаз қарындаштар үшін сұрыптау.</w:t>
      </w:r>
    </w:p>
    <w:bookmarkStart w:name="z192" w:id="190"/>
    <w:p>
      <w:pPr>
        <w:spacing w:after="0"/>
        <w:ind w:left="0"/>
        <w:jc w:val="left"/>
      </w:pPr>
      <w:r>
        <w:rPr>
          <w:rFonts w:ascii="Times New Roman"/>
          <w:b/>
          <w:i w:val="false"/>
          <w:color w:val="000000"/>
        </w:rPr>
        <w:t xml:space="preserve"> Параграф 54. Алмаздарды сұрыптаушы, 5-разряд</w:t>
      </w:r>
    </w:p>
    <w:bookmarkEnd w:id="190"/>
    <w:bookmarkStart w:name="z193" w:id="191"/>
    <w:p>
      <w:pPr>
        <w:spacing w:after="0"/>
        <w:ind w:left="0"/>
        <w:jc w:val="both"/>
      </w:pPr>
      <w:r>
        <w:rPr>
          <w:rFonts w:ascii="Times New Roman"/>
          <w:b w:val="false"/>
          <w:i w:val="false"/>
          <w:color w:val="000000"/>
          <w:sz w:val="28"/>
        </w:rPr>
        <w:t>
      127. Жұмыс сипаттамасы:</w:t>
      </w:r>
    </w:p>
    <w:bookmarkEnd w:id="191"/>
    <w:p>
      <w:pPr>
        <w:spacing w:after="0"/>
        <w:ind w:left="0"/>
        <w:jc w:val="both"/>
      </w:pPr>
      <w:r>
        <w:rPr>
          <w:rFonts w:ascii="Times New Roman"/>
          <w:b w:val="false"/>
          <w:i w:val="false"/>
          <w:color w:val="000000"/>
          <w:sz w:val="28"/>
        </w:rPr>
        <w:t>
      "V", "VІ", "VІІ", "VІІІ", "X", "XІІ", "XІІІ" топтарындағы табиғи алмаздар мен синтетикалық алмаздарды алмаз шикізатына арналған мемлекеттік стандарттар мен техникалық шарт талаптарына сәйкес және алмазды құралға арналған мемлекеттік стандарттар мен техникалық шарт талаптарына сәйкес визуальді және микроскоппен сұрыптау.</w:t>
      </w:r>
    </w:p>
    <w:bookmarkStart w:name="z194" w:id="192"/>
    <w:p>
      <w:pPr>
        <w:spacing w:after="0"/>
        <w:ind w:left="0"/>
        <w:jc w:val="both"/>
      </w:pPr>
      <w:r>
        <w:rPr>
          <w:rFonts w:ascii="Times New Roman"/>
          <w:b w:val="false"/>
          <w:i w:val="false"/>
          <w:color w:val="000000"/>
          <w:sz w:val="28"/>
        </w:rPr>
        <w:t>
      128. Білуге тиіс:</w:t>
      </w:r>
    </w:p>
    <w:bookmarkEnd w:id="192"/>
    <w:p>
      <w:pPr>
        <w:spacing w:after="0"/>
        <w:ind w:left="0"/>
        <w:jc w:val="both"/>
      </w:pPr>
      <w:r>
        <w:rPr>
          <w:rFonts w:ascii="Times New Roman"/>
          <w:b w:val="false"/>
          <w:i w:val="false"/>
          <w:color w:val="000000"/>
          <w:sz w:val="28"/>
        </w:rPr>
        <w:t>
      алмаз шикізатына және алмаздар мен аса қатты материалдардан жасалған құралға арналған мемлекеттік стандарттар мен техникалық шарттарды;</w:t>
      </w:r>
    </w:p>
    <w:p>
      <w:pPr>
        <w:spacing w:after="0"/>
        <w:ind w:left="0"/>
        <w:jc w:val="both"/>
      </w:pPr>
      <w:r>
        <w:rPr>
          <w:rFonts w:ascii="Times New Roman"/>
          <w:b w:val="false"/>
          <w:i w:val="false"/>
          <w:color w:val="000000"/>
          <w:sz w:val="28"/>
        </w:rPr>
        <w:t>
      алмаз кристалдарын кесу сызбаларын, алмаздардың (орындалатын жұмыс шегінде) физикалық-механикалық қасиеттерін.</w:t>
      </w:r>
    </w:p>
    <w:bookmarkStart w:name="z195" w:id="193"/>
    <w:p>
      <w:pPr>
        <w:spacing w:after="0"/>
        <w:ind w:left="0"/>
        <w:jc w:val="both"/>
      </w:pPr>
      <w:r>
        <w:rPr>
          <w:rFonts w:ascii="Times New Roman"/>
          <w:b w:val="false"/>
          <w:i w:val="false"/>
          <w:color w:val="000000"/>
          <w:sz w:val="28"/>
        </w:rPr>
        <w:t>
      129. Жұмыс үлгілері:</w:t>
      </w:r>
    </w:p>
    <w:bookmarkEnd w:id="193"/>
    <w:p>
      <w:pPr>
        <w:spacing w:after="0"/>
        <w:ind w:left="0"/>
        <w:jc w:val="both"/>
      </w:pPr>
      <w:r>
        <w:rPr>
          <w:rFonts w:ascii="Times New Roman"/>
          <w:b w:val="false"/>
          <w:i w:val="false"/>
          <w:color w:val="000000"/>
          <w:sz w:val="28"/>
        </w:rPr>
        <w:t>
      1) табиғи алмаздар - тартпаларды, шыныкескіштер мен кескіштерді сұрыптау;</w:t>
      </w:r>
    </w:p>
    <w:p>
      <w:pPr>
        <w:spacing w:after="0"/>
        <w:ind w:left="0"/>
        <w:jc w:val="both"/>
      </w:pPr>
      <w:r>
        <w:rPr>
          <w:rFonts w:ascii="Times New Roman"/>
          <w:b w:val="false"/>
          <w:i w:val="false"/>
          <w:color w:val="000000"/>
          <w:sz w:val="28"/>
        </w:rPr>
        <w:t>
      2) табиғи алмаздар - кейіннен жару және кесу үшін сұрыптау;</w:t>
      </w:r>
    </w:p>
    <w:p>
      <w:pPr>
        <w:spacing w:after="0"/>
        <w:ind w:left="0"/>
        <w:jc w:val="both"/>
      </w:pPr>
      <w:r>
        <w:rPr>
          <w:rFonts w:ascii="Times New Roman"/>
          <w:b w:val="false"/>
          <w:i w:val="false"/>
          <w:color w:val="000000"/>
          <w:sz w:val="28"/>
        </w:rPr>
        <w:t>
      3) синтетикалық алмаздар - тартпалар дайындау үшін сұрыптау.</w:t>
      </w:r>
    </w:p>
    <w:bookmarkStart w:name="z196" w:id="194"/>
    <w:p>
      <w:pPr>
        <w:spacing w:after="0"/>
        <w:ind w:left="0"/>
        <w:jc w:val="left"/>
      </w:pPr>
      <w:r>
        <w:rPr>
          <w:rFonts w:ascii="Times New Roman"/>
          <w:b/>
          <w:i w:val="false"/>
          <w:color w:val="000000"/>
        </w:rPr>
        <w:t xml:space="preserve"> Параграф 55. Алмазды концентратты тазарту аппаратшысы, 2-разряд</w:t>
      </w:r>
    </w:p>
    <w:bookmarkEnd w:id="194"/>
    <w:bookmarkStart w:name="z197" w:id="195"/>
    <w:p>
      <w:pPr>
        <w:spacing w:after="0"/>
        <w:ind w:left="0"/>
        <w:jc w:val="both"/>
      </w:pPr>
      <w:r>
        <w:rPr>
          <w:rFonts w:ascii="Times New Roman"/>
          <w:b w:val="false"/>
          <w:i w:val="false"/>
          <w:color w:val="000000"/>
          <w:sz w:val="28"/>
        </w:rPr>
        <w:t>
      130. Жұмыс сипаттамасы:</w:t>
      </w:r>
    </w:p>
    <w:bookmarkEnd w:id="195"/>
    <w:p>
      <w:pPr>
        <w:spacing w:after="0"/>
        <w:ind w:left="0"/>
        <w:jc w:val="both"/>
      </w:pPr>
      <w:r>
        <w:rPr>
          <w:rFonts w:ascii="Times New Roman"/>
          <w:b w:val="false"/>
          <w:i w:val="false"/>
          <w:color w:val="000000"/>
          <w:sz w:val="28"/>
        </w:rPr>
        <w:t>
      жармаланбаған алмаз концентратын химиялық реактивтерді қолдана отырып химиялық тәсілмен тазарту процесін жүргізу;</w:t>
      </w:r>
    </w:p>
    <w:p>
      <w:pPr>
        <w:spacing w:after="0"/>
        <w:ind w:left="0"/>
        <w:jc w:val="both"/>
      </w:pPr>
      <w:r>
        <w:rPr>
          <w:rFonts w:ascii="Times New Roman"/>
          <w:b w:val="false"/>
          <w:i w:val="false"/>
          <w:color w:val="000000"/>
          <w:sz w:val="28"/>
        </w:rPr>
        <w:t>
      алмаз концентраты мен химиялық реактивтерді арнаулы ыдыстарға тиеу;</w:t>
      </w:r>
    </w:p>
    <w:p>
      <w:pPr>
        <w:spacing w:after="0"/>
        <w:ind w:left="0"/>
        <w:jc w:val="both"/>
      </w:pPr>
      <w:r>
        <w:rPr>
          <w:rFonts w:ascii="Times New Roman"/>
          <w:b w:val="false"/>
          <w:i w:val="false"/>
          <w:color w:val="000000"/>
          <w:sz w:val="28"/>
        </w:rPr>
        <w:t>
      реакция барысын бақылау;</w:t>
      </w:r>
    </w:p>
    <w:p>
      <w:pPr>
        <w:spacing w:after="0"/>
        <w:ind w:left="0"/>
        <w:jc w:val="both"/>
      </w:pPr>
      <w:r>
        <w:rPr>
          <w:rFonts w:ascii="Times New Roman"/>
          <w:b w:val="false"/>
          <w:i w:val="false"/>
          <w:color w:val="000000"/>
          <w:sz w:val="28"/>
        </w:rPr>
        <w:t>
      пайдаланылған химиялық реактивтерді ағызып алу;</w:t>
      </w:r>
    </w:p>
    <w:p>
      <w:pPr>
        <w:spacing w:after="0"/>
        <w:ind w:left="0"/>
        <w:jc w:val="both"/>
      </w:pPr>
      <w:r>
        <w:rPr>
          <w:rFonts w:ascii="Times New Roman"/>
          <w:b w:val="false"/>
          <w:i w:val="false"/>
          <w:color w:val="000000"/>
          <w:sz w:val="28"/>
        </w:rPr>
        <w:t>
      өңделген өнімді жуу, кептіру, өлшеу;</w:t>
      </w:r>
    </w:p>
    <w:p>
      <w:pPr>
        <w:spacing w:after="0"/>
        <w:ind w:left="0"/>
        <w:jc w:val="both"/>
      </w:pPr>
      <w:r>
        <w:rPr>
          <w:rFonts w:ascii="Times New Roman"/>
          <w:b w:val="false"/>
          <w:i w:val="false"/>
          <w:color w:val="000000"/>
          <w:sz w:val="28"/>
        </w:rPr>
        <w:t>
      химиялық реактивтерді дайындау.</w:t>
      </w:r>
    </w:p>
    <w:bookmarkStart w:name="z198" w:id="196"/>
    <w:p>
      <w:pPr>
        <w:spacing w:after="0"/>
        <w:ind w:left="0"/>
        <w:jc w:val="both"/>
      </w:pPr>
      <w:r>
        <w:rPr>
          <w:rFonts w:ascii="Times New Roman"/>
          <w:b w:val="false"/>
          <w:i w:val="false"/>
          <w:color w:val="000000"/>
          <w:sz w:val="28"/>
        </w:rPr>
        <w:t>
      131. Білуге тиіс:</w:t>
      </w:r>
    </w:p>
    <w:bookmarkEnd w:id="196"/>
    <w:p>
      <w:pPr>
        <w:spacing w:after="0"/>
        <w:ind w:left="0"/>
        <w:jc w:val="both"/>
      </w:pPr>
      <w:r>
        <w:rPr>
          <w:rFonts w:ascii="Times New Roman"/>
          <w:b w:val="false"/>
          <w:i w:val="false"/>
          <w:color w:val="000000"/>
          <w:sz w:val="28"/>
        </w:rPr>
        <w:t>
      алмаз концентратын тазартудың технологиялық процесін;</w:t>
      </w:r>
    </w:p>
    <w:p>
      <w:pPr>
        <w:spacing w:after="0"/>
        <w:ind w:left="0"/>
        <w:jc w:val="both"/>
      </w:pPr>
      <w:r>
        <w:rPr>
          <w:rFonts w:ascii="Times New Roman"/>
          <w:b w:val="false"/>
          <w:i w:val="false"/>
          <w:color w:val="000000"/>
          <w:sz w:val="28"/>
        </w:rPr>
        <w:t>
      химиялық реактивтерді қолдану мен сақтау ережесін;</w:t>
      </w:r>
    </w:p>
    <w:p>
      <w:pPr>
        <w:spacing w:after="0"/>
        <w:ind w:left="0"/>
        <w:jc w:val="both"/>
      </w:pPr>
      <w:r>
        <w:rPr>
          <w:rFonts w:ascii="Times New Roman"/>
          <w:b w:val="false"/>
          <w:i w:val="false"/>
          <w:color w:val="000000"/>
          <w:sz w:val="28"/>
        </w:rPr>
        <w:t>
      таразыны және арнаулы құрылғыларды қолдану ережесін;</w:t>
      </w:r>
    </w:p>
    <w:p>
      <w:pPr>
        <w:spacing w:after="0"/>
        <w:ind w:left="0"/>
        <w:jc w:val="both"/>
      </w:pPr>
      <w:r>
        <w:rPr>
          <w:rFonts w:ascii="Times New Roman"/>
          <w:b w:val="false"/>
          <w:i w:val="false"/>
          <w:color w:val="000000"/>
          <w:sz w:val="28"/>
        </w:rPr>
        <w:t>
      технологиялық операциялардың химиялық реакцияларын;</w:t>
      </w:r>
    </w:p>
    <w:p>
      <w:pPr>
        <w:spacing w:after="0"/>
        <w:ind w:left="0"/>
        <w:jc w:val="both"/>
      </w:pPr>
      <w:r>
        <w:rPr>
          <w:rFonts w:ascii="Times New Roman"/>
          <w:b w:val="false"/>
          <w:i w:val="false"/>
          <w:color w:val="000000"/>
          <w:sz w:val="28"/>
        </w:rPr>
        <w:t>
      химиялық реактивтердің құрамы мен қасиеттерін, оларды анықтау әдістерін;</w:t>
      </w:r>
    </w:p>
    <w:p>
      <w:pPr>
        <w:spacing w:after="0"/>
        <w:ind w:left="0"/>
        <w:jc w:val="both"/>
      </w:pPr>
      <w:r>
        <w:rPr>
          <w:rFonts w:ascii="Times New Roman"/>
          <w:b w:val="false"/>
          <w:i w:val="false"/>
          <w:color w:val="000000"/>
          <w:sz w:val="28"/>
        </w:rPr>
        <w:t>
      синтетикалық алмаздар мен аса қатты материалдардың (орындалатын жұмыс шегінде) физикалық және химиялық қасиеттерін.</w:t>
      </w:r>
    </w:p>
    <w:bookmarkStart w:name="z199" w:id="197"/>
    <w:p>
      <w:pPr>
        <w:spacing w:after="0"/>
        <w:ind w:left="0"/>
        <w:jc w:val="left"/>
      </w:pPr>
      <w:r>
        <w:rPr>
          <w:rFonts w:ascii="Times New Roman"/>
          <w:b/>
          <w:i w:val="false"/>
          <w:color w:val="000000"/>
        </w:rPr>
        <w:t xml:space="preserve"> Параграф 56. Алмазды концентратты тазарту аппаратшысы, 3-разряд</w:t>
      </w:r>
    </w:p>
    <w:bookmarkEnd w:id="197"/>
    <w:bookmarkStart w:name="z200" w:id="198"/>
    <w:p>
      <w:pPr>
        <w:spacing w:after="0"/>
        <w:ind w:left="0"/>
        <w:jc w:val="both"/>
      </w:pPr>
      <w:r>
        <w:rPr>
          <w:rFonts w:ascii="Times New Roman"/>
          <w:b w:val="false"/>
          <w:i w:val="false"/>
          <w:color w:val="000000"/>
          <w:sz w:val="28"/>
        </w:rPr>
        <w:t>
      132. Жұмыс сипаттамасы:</w:t>
      </w:r>
    </w:p>
    <w:bookmarkEnd w:id="198"/>
    <w:p>
      <w:pPr>
        <w:spacing w:after="0"/>
        <w:ind w:left="0"/>
        <w:jc w:val="both"/>
      </w:pPr>
      <w:r>
        <w:rPr>
          <w:rFonts w:ascii="Times New Roman"/>
          <w:b w:val="false"/>
          <w:i w:val="false"/>
          <w:color w:val="000000"/>
          <w:sz w:val="28"/>
        </w:rPr>
        <w:t>
      микроұнтақтар алу үшін жармаланған алмаз концентратын химиялық реактивтерді қолдана отырып химиялық тәсілмен тазарту процесін жүргізу;</w:t>
      </w:r>
    </w:p>
    <w:p>
      <w:pPr>
        <w:spacing w:after="0"/>
        <w:ind w:left="0"/>
        <w:jc w:val="both"/>
      </w:pPr>
      <w:r>
        <w:rPr>
          <w:rFonts w:ascii="Times New Roman"/>
          <w:b w:val="false"/>
          <w:i w:val="false"/>
          <w:color w:val="000000"/>
          <w:sz w:val="28"/>
        </w:rPr>
        <w:t>
      ағызылған суларды жинау, тұндырғышты тиеу, микроұнтақтарды центрифугада тұндыру;</w:t>
      </w:r>
    </w:p>
    <w:p>
      <w:pPr>
        <w:spacing w:after="0"/>
        <w:ind w:left="0"/>
        <w:jc w:val="both"/>
      </w:pPr>
      <w:r>
        <w:rPr>
          <w:rFonts w:ascii="Times New Roman"/>
          <w:b w:val="false"/>
          <w:i w:val="false"/>
          <w:color w:val="000000"/>
          <w:sz w:val="28"/>
        </w:rPr>
        <w:t>
      өңделген шикізатты жуу, кептіру, өлшеу;</w:t>
      </w:r>
    </w:p>
    <w:p>
      <w:pPr>
        <w:spacing w:after="0"/>
        <w:ind w:left="0"/>
        <w:jc w:val="both"/>
      </w:pPr>
      <w:r>
        <w:rPr>
          <w:rFonts w:ascii="Times New Roman"/>
          <w:b w:val="false"/>
          <w:i w:val="false"/>
          <w:color w:val="000000"/>
          <w:sz w:val="28"/>
        </w:rPr>
        <w:t>
      химиялық реактивтерді дайындау, берілген концентрациядағы хлорлы қышқылды әзірлеу;</w:t>
      </w:r>
    </w:p>
    <w:p>
      <w:pPr>
        <w:spacing w:after="0"/>
        <w:ind w:left="0"/>
        <w:jc w:val="both"/>
      </w:pPr>
      <w:r>
        <w:rPr>
          <w:rFonts w:ascii="Times New Roman"/>
          <w:b w:val="false"/>
          <w:i w:val="false"/>
          <w:color w:val="000000"/>
          <w:sz w:val="28"/>
        </w:rPr>
        <w:t>
      алмаз шикізаты мен ұнтақтарды арнаулы қондырғыларда сопақтау;</w:t>
      </w:r>
    </w:p>
    <w:p>
      <w:pPr>
        <w:spacing w:after="0"/>
        <w:ind w:left="0"/>
        <w:jc w:val="both"/>
      </w:pPr>
      <w:r>
        <w:rPr>
          <w:rFonts w:ascii="Times New Roman"/>
          <w:b w:val="false"/>
          <w:i w:val="false"/>
          <w:color w:val="000000"/>
          <w:sz w:val="28"/>
        </w:rPr>
        <w:t>
      шикізкат пен ұнтақтарды срақтаудан кейін қышқылмен өңдеу;</w:t>
      </w:r>
    </w:p>
    <w:p>
      <w:pPr>
        <w:spacing w:after="0"/>
        <w:ind w:left="0"/>
        <w:jc w:val="both"/>
      </w:pPr>
      <w:r>
        <w:rPr>
          <w:rFonts w:ascii="Times New Roman"/>
          <w:b w:val="false"/>
          <w:i w:val="false"/>
          <w:color w:val="000000"/>
          <w:sz w:val="28"/>
        </w:rPr>
        <w:t>
      алмаз шикізатын химиялық жылтырату;</w:t>
      </w:r>
    </w:p>
    <w:p>
      <w:pPr>
        <w:spacing w:after="0"/>
        <w:ind w:left="0"/>
        <w:jc w:val="both"/>
      </w:pPr>
      <w:r>
        <w:rPr>
          <w:rFonts w:ascii="Times New Roman"/>
          <w:b w:val="false"/>
          <w:i w:val="false"/>
          <w:color w:val="000000"/>
          <w:sz w:val="28"/>
        </w:rPr>
        <w:t>
      қызмет көрсетілетін қондырғыларды реттемелеу.</w:t>
      </w:r>
    </w:p>
    <w:bookmarkStart w:name="z201" w:id="199"/>
    <w:p>
      <w:pPr>
        <w:spacing w:after="0"/>
        <w:ind w:left="0"/>
        <w:jc w:val="both"/>
      </w:pPr>
      <w:r>
        <w:rPr>
          <w:rFonts w:ascii="Times New Roman"/>
          <w:b w:val="false"/>
          <w:i w:val="false"/>
          <w:color w:val="000000"/>
          <w:sz w:val="28"/>
        </w:rPr>
        <w:t>
      133. Білуге тиіс:</w:t>
      </w:r>
    </w:p>
    <w:bookmarkEnd w:id="199"/>
    <w:p>
      <w:pPr>
        <w:spacing w:after="0"/>
        <w:ind w:left="0"/>
        <w:jc w:val="both"/>
      </w:pPr>
      <w:r>
        <w:rPr>
          <w:rFonts w:ascii="Times New Roman"/>
          <w:b w:val="false"/>
          <w:i w:val="false"/>
          <w:color w:val="000000"/>
          <w:sz w:val="28"/>
        </w:rPr>
        <w:t>
      микроұнтақтар алу үшін алмаз концентратын тазартудың, сопақшалау мен химиялық жылтыратудың технологиялық процесін;</w:t>
      </w:r>
    </w:p>
    <w:p>
      <w:pPr>
        <w:spacing w:after="0"/>
        <w:ind w:left="0"/>
        <w:jc w:val="both"/>
      </w:pPr>
      <w:r>
        <w:rPr>
          <w:rFonts w:ascii="Times New Roman"/>
          <w:b w:val="false"/>
          <w:i w:val="false"/>
          <w:color w:val="000000"/>
          <w:sz w:val="28"/>
        </w:rPr>
        <w:t>
      қызмет көрсететін жабдықтың, қолданылатын аспаптардың құрылымын, оларды пайдалану мен реттемелеу ережесін;</w:t>
      </w:r>
    </w:p>
    <w:p>
      <w:pPr>
        <w:spacing w:after="0"/>
        <w:ind w:left="0"/>
        <w:jc w:val="both"/>
      </w:pPr>
      <w:r>
        <w:rPr>
          <w:rFonts w:ascii="Times New Roman"/>
          <w:b w:val="false"/>
          <w:i w:val="false"/>
          <w:color w:val="000000"/>
          <w:sz w:val="28"/>
        </w:rPr>
        <w:t>
      берілген концентрациядағы қышқыл ерітінділерін әзірлеу және олармен жұмыс істеу ережесін;</w:t>
      </w:r>
    </w:p>
    <w:p>
      <w:pPr>
        <w:spacing w:after="0"/>
        <w:ind w:left="0"/>
        <w:jc w:val="both"/>
      </w:pPr>
      <w:r>
        <w:rPr>
          <w:rFonts w:ascii="Times New Roman"/>
          <w:b w:val="false"/>
          <w:i w:val="false"/>
          <w:color w:val="000000"/>
          <w:sz w:val="28"/>
        </w:rPr>
        <w:t>
      шығарылатын алмаз ұнтақтары мен түйіршіктерінің ассортиментін;</w:t>
      </w:r>
    </w:p>
    <w:p>
      <w:pPr>
        <w:spacing w:after="0"/>
        <w:ind w:left="0"/>
        <w:jc w:val="both"/>
      </w:pPr>
      <w:r>
        <w:rPr>
          <w:rFonts w:ascii="Times New Roman"/>
          <w:b w:val="false"/>
          <w:i w:val="false"/>
          <w:color w:val="000000"/>
          <w:sz w:val="28"/>
        </w:rPr>
        <w:t>
      тазарту процесін жүргізуге қажетті химиялық реактивтер санының есебін;</w:t>
      </w:r>
    </w:p>
    <w:p>
      <w:pPr>
        <w:spacing w:after="0"/>
        <w:ind w:left="0"/>
        <w:jc w:val="both"/>
      </w:pPr>
      <w:r>
        <w:rPr>
          <w:rFonts w:ascii="Times New Roman"/>
          <w:b w:val="false"/>
          <w:i w:val="false"/>
          <w:color w:val="000000"/>
          <w:sz w:val="28"/>
        </w:rPr>
        <w:t>
      алмаз шикізатына қойылатын талаптарды;</w:t>
      </w:r>
    </w:p>
    <w:p>
      <w:pPr>
        <w:spacing w:after="0"/>
        <w:ind w:left="0"/>
        <w:jc w:val="both"/>
      </w:pPr>
      <w:r>
        <w:rPr>
          <w:rFonts w:ascii="Times New Roman"/>
          <w:b w:val="false"/>
          <w:i w:val="false"/>
          <w:color w:val="000000"/>
          <w:sz w:val="28"/>
        </w:rPr>
        <w:t>
      алмаз шикізатының (орындалатын жұмыс шегінде) физикалық және химиялық қасиеттерін;</w:t>
      </w:r>
    </w:p>
    <w:p>
      <w:pPr>
        <w:spacing w:after="0"/>
        <w:ind w:left="0"/>
        <w:jc w:val="both"/>
      </w:pPr>
      <w:r>
        <w:rPr>
          <w:rFonts w:ascii="Times New Roman"/>
          <w:b w:val="false"/>
          <w:i w:val="false"/>
          <w:color w:val="000000"/>
          <w:sz w:val="28"/>
        </w:rPr>
        <w:t>
      қышқылдаушы және сілті қоспаларының қасиеттерін.</w:t>
      </w:r>
    </w:p>
    <w:bookmarkStart w:name="z202" w:id="200"/>
    <w:p>
      <w:pPr>
        <w:spacing w:after="0"/>
        <w:ind w:left="0"/>
        <w:jc w:val="left"/>
      </w:pPr>
      <w:r>
        <w:rPr>
          <w:rFonts w:ascii="Times New Roman"/>
          <w:b/>
          <w:i w:val="false"/>
          <w:color w:val="000000"/>
        </w:rPr>
        <w:t xml:space="preserve"> Параграф 57. Алмазды концентратты тазарту аппаратшысы, 4-разряд</w:t>
      </w:r>
    </w:p>
    <w:bookmarkEnd w:id="200"/>
    <w:bookmarkStart w:name="z203" w:id="201"/>
    <w:p>
      <w:pPr>
        <w:spacing w:after="0"/>
        <w:ind w:left="0"/>
        <w:jc w:val="both"/>
      </w:pPr>
      <w:r>
        <w:rPr>
          <w:rFonts w:ascii="Times New Roman"/>
          <w:b w:val="false"/>
          <w:i w:val="false"/>
          <w:color w:val="000000"/>
          <w:sz w:val="28"/>
        </w:rPr>
        <w:t>
      134. Жұмыс сипаттамасы:</w:t>
      </w:r>
    </w:p>
    <w:bookmarkEnd w:id="201"/>
    <w:p>
      <w:pPr>
        <w:spacing w:after="0"/>
        <w:ind w:left="0"/>
        <w:jc w:val="both"/>
      </w:pPr>
      <w:r>
        <w:rPr>
          <w:rFonts w:ascii="Times New Roman"/>
          <w:b w:val="false"/>
          <w:i w:val="false"/>
          <w:color w:val="000000"/>
          <w:sz w:val="28"/>
        </w:rPr>
        <w:t>
      прецизионды жарылыс әдісімен синтезделген, микроұнтақтар мен субмикроұнтақтары бар ұсақ дисперсті алмазграфит қоспаларын тазарту процесін химиялық реактивтерді қолдана отырып химиялық тәсілмен жүргізу;</w:t>
      </w:r>
    </w:p>
    <w:p>
      <w:pPr>
        <w:spacing w:after="0"/>
        <w:ind w:left="0"/>
        <w:jc w:val="both"/>
      </w:pPr>
      <w:r>
        <w:rPr>
          <w:rFonts w:ascii="Times New Roman"/>
          <w:b w:val="false"/>
          <w:i w:val="false"/>
          <w:color w:val="000000"/>
          <w:sz w:val="28"/>
        </w:rPr>
        <w:t>
      статикалық әдіспен алынған және жарылыс әдісімен майдаланған алмаз шикізатын тазарту;</w:t>
      </w:r>
    </w:p>
    <w:p>
      <w:pPr>
        <w:spacing w:after="0"/>
        <w:ind w:left="0"/>
        <w:jc w:val="both"/>
      </w:pPr>
      <w:r>
        <w:rPr>
          <w:rFonts w:ascii="Times New Roman"/>
          <w:b w:val="false"/>
          <w:i w:val="false"/>
          <w:color w:val="000000"/>
          <w:sz w:val="28"/>
        </w:rPr>
        <w:t>
      алмазды микроұнтақтар мен субмикроұнтақтарда қоспалардың болуын аналитикалық әдістермен бақылау;</w:t>
      </w:r>
    </w:p>
    <w:p>
      <w:pPr>
        <w:spacing w:after="0"/>
        <w:ind w:left="0"/>
        <w:jc w:val="both"/>
      </w:pPr>
      <w:r>
        <w:rPr>
          <w:rFonts w:ascii="Times New Roman"/>
          <w:b w:val="false"/>
          <w:i w:val="false"/>
          <w:color w:val="000000"/>
          <w:sz w:val="28"/>
        </w:rPr>
        <w:t>
      өңделген өнімнің тазалығын микроскоппен бақылау.</w:t>
      </w:r>
    </w:p>
    <w:bookmarkStart w:name="z204" w:id="202"/>
    <w:p>
      <w:pPr>
        <w:spacing w:after="0"/>
        <w:ind w:left="0"/>
        <w:jc w:val="both"/>
      </w:pPr>
      <w:r>
        <w:rPr>
          <w:rFonts w:ascii="Times New Roman"/>
          <w:b w:val="false"/>
          <w:i w:val="false"/>
          <w:color w:val="000000"/>
          <w:sz w:val="28"/>
        </w:rPr>
        <w:t>
      135. Білуге тиіс:</w:t>
      </w:r>
    </w:p>
    <w:bookmarkEnd w:id="202"/>
    <w:p>
      <w:pPr>
        <w:spacing w:after="0"/>
        <w:ind w:left="0"/>
        <w:jc w:val="both"/>
      </w:pPr>
      <w:r>
        <w:rPr>
          <w:rFonts w:ascii="Times New Roman"/>
          <w:b w:val="false"/>
          <w:i w:val="false"/>
          <w:color w:val="000000"/>
          <w:sz w:val="28"/>
        </w:rPr>
        <w:t>
      микроұнтақтар алу үшін алмаз концентратын жармалаудың технологиялық процесін;</w:t>
      </w:r>
    </w:p>
    <w:p>
      <w:pPr>
        <w:spacing w:after="0"/>
        <w:ind w:left="0"/>
        <w:jc w:val="both"/>
      </w:pPr>
      <w:r>
        <w:rPr>
          <w:rFonts w:ascii="Times New Roman"/>
          <w:b w:val="false"/>
          <w:i w:val="false"/>
          <w:color w:val="000000"/>
          <w:sz w:val="28"/>
        </w:rPr>
        <w:t>
      қышқыл қоспалары бар күрделі химиялық ерітінділерді дайындау ережесін;</w:t>
      </w:r>
    </w:p>
    <w:p>
      <w:pPr>
        <w:spacing w:after="0"/>
        <w:ind w:left="0"/>
        <w:jc w:val="both"/>
      </w:pPr>
      <w:r>
        <w:rPr>
          <w:rFonts w:ascii="Times New Roman"/>
          <w:b w:val="false"/>
          <w:i w:val="false"/>
          <w:color w:val="000000"/>
          <w:sz w:val="28"/>
        </w:rPr>
        <w:t>
      ерітінділердегі метал қоспаларын анықтаудың аналитикалық әдістерін;</w:t>
      </w:r>
    </w:p>
    <w:p>
      <w:pPr>
        <w:spacing w:after="0"/>
        <w:ind w:left="0"/>
        <w:jc w:val="both"/>
      </w:pPr>
      <w:r>
        <w:rPr>
          <w:rFonts w:ascii="Times New Roman"/>
          <w:b w:val="false"/>
          <w:i w:val="false"/>
          <w:color w:val="000000"/>
          <w:sz w:val="28"/>
        </w:rPr>
        <w:t>
      микроскопты реттеу және онымен жұмыс істеу ережесін;</w:t>
      </w:r>
    </w:p>
    <w:p>
      <w:pPr>
        <w:spacing w:after="0"/>
        <w:ind w:left="0"/>
        <w:jc w:val="both"/>
      </w:pPr>
      <w:r>
        <w:rPr>
          <w:rFonts w:ascii="Times New Roman"/>
          <w:b w:val="false"/>
          <w:i w:val="false"/>
          <w:color w:val="000000"/>
          <w:sz w:val="28"/>
        </w:rPr>
        <w:t>
      микроұнтаққа микроскоппен бақылау жүргізуге арналған препаратты әзірлеу әдістерін.</w:t>
      </w:r>
    </w:p>
    <w:bookmarkStart w:name="z205" w:id="203"/>
    <w:p>
      <w:pPr>
        <w:spacing w:after="0"/>
        <w:ind w:left="0"/>
        <w:jc w:val="left"/>
      </w:pPr>
      <w:r>
        <w:rPr>
          <w:rFonts w:ascii="Times New Roman"/>
          <w:b/>
          <w:i w:val="false"/>
          <w:color w:val="000000"/>
        </w:rPr>
        <w:t xml:space="preserve"> Параграф 58. Алмазды концентратты тазарту аппаратшысы, 5-разряд</w:t>
      </w:r>
    </w:p>
    <w:bookmarkEnd w:id="203"/>
    <w:bookmarkStart w:name="z206" w:id="204"/>
    <w:p>
      <w:pPr>
        <w:spacing w:after="0"/>
        <w:ind w:left="0"/>
        <w:jc w:val="both"/>
      </w:pPr>
      <w:r>
        <w:rPr>
          <w:rFonts w:ascii="Times New Roman"/>
          <w:b w:val="false"/>
          <w:i w:val="false"/>
          <w:color w:val="000000"/>
          <w:sz w:val="28"/>
        </w:rPr>
        <w:t>
      136. Жұмыс сипаттамасы:</w:t>
      </w:r>
    </w:p>
    <w:bookmarkEnd w:id="204"/>
    <w:p>
      <w:pPr>
        <w:spacing w:after="0"/>
        <w:ind w:left="0"/>
        <w:jc w:val="both"/>
      </w:pPr>
      <w:r>
        <w:rPr>
          <w:rFonts w:ascii="Times New Roman"/>
          <w:b w:val="false"/>
          <w:i w:val="false"/>
          <w:color w:val="000000"/>
          <w:sz w:val="28"/>
        </w:rPr>
        <w:t>
      синтез өнімін тұз балқымасы мен химиялық реакторда тазарту процесін жүргізу;</w:t>
      </w:r>
    </w:p>
    <w:p>
      <w:pPr>
        <w:spacing w:after="0"/>
        <w:ind w:left="0"/>
        <w:jc w:val="both"/>
      </w:pPr>
      <w:r>
        <w:rPr>
          <w:rFonts w:ascii="Times New Roman"/>
          <w:b w:val="false"/>
          <w:i w:val="false"/>
          <w:color w:val="000000"/>
          <w:sz w:val="28"/>
        </w:rPr>
        <w:t>
      алмаздың синтез өнімін тұз балқымасында өңдеуге дайындау;</w:t>
      </w:r>
    </w:p>
    <w:p>
      <w:pPr>
        <w:spacing w:after="0"/>
        <w:ind w:left="0"/>
        <w:jc w:val="both"/>
      </w:pPr>
      <w:r>
        <w:rPr>
          <w:rFonts w:ascii="Times New Roman"/>
          <w:b w:val="false"/>
          <w:i w:val="false"/>
          <w:color w:val="000000"/>
          <w:sz w:val="28"/>
        </w:rPr>
        <w:t>
      тұз қоспасын әзірлеу;</w:t>
      </w:r>
    </w:p>
    <w:p>
      <w:pPr>
        <w:spacing w:after="0"/>
        <w:ind w:left="0"/>
        <w:jc w:val="both"/>
      </w:pPr>
      <w:r>
        <w:rPr>
          <w:rFonts w:ascii="Times New Roman"/>
          <w:b w:val="false"/>
          <w:i w:val="false"/>
          <w:color w:val="000000"/>
          <w:sz w:val="28"/>
        </w:rPr>
        <w:t>
      синтез өнімін электр пешінде тұздармен балқыту;</w:t>
      </w:r>
    </w:p>
    <w:p>
      <w:pPr>
        <w:spacing w:after="0"/>
        <w:ind w:left="0"/>
        <w:jc w:val="both"/>
      </w:pPr>
      <w:r>
        <w:rPr>
          <w:rFonts w:ascii="Times New Roman"/>
          <w:b w:val="false"/>
          <w:i w:val="false"/>
          <w:color w:val="000000"/>
          <w:sz w:val="28"/>
        </w:rPr>
        <w:t>
      электр пешіндегі температура режимін реттеу;</w:t>
      </w:r>
    </w:p>
    <w:p>
      <w:pPr>
        <w:spacing w:after="0"/>
        <w:ind w:left="0"/>
        <w:jc w:val="both"/>
      </w:pPr>
      <w:r>
        <w:rPr>
          <w:rFonts w:ascii="Times New Roman"/>
          <w:b w:val="false"/>
          <w:i w:val="false"/>
          <w:color w:val="000000"/>
          <w:sz w:val="28"/>
        </w:rPr>
        <w:t>
      тұз балқымасын арнаулы ваннада жумалау;</w:t>
      </w:r>
    </w:p>
    <w:p>
      <w:pPr>
        <w:spacing w:after="0"/>
        <w:ind w:left="0"/>
        <w:jc w:val="both"/>
      </w:pPr>
      <w:r>
        <w:rPr>
          <w:rFonts w:ascii="Times New Roman"/>
          <w:b w:val="false"/>
          <w:i w:val="false"/>
          <w:color w:val="000000"/>
          <w:sz w:val="28"/>
        </w:rPr>
        <w:t>
      майдаланған өнімді ваннадан түсіру;</w:t>
      </w:r>
    </w:p>
    <w:p>
      <w:pPr>
        <w:spacing w:after="0"/>
        <w:ind w:left="0"/>
        <w:jc w:val="both"/>
      </w:pPr>
      <w:r>
        <w:rPr>
          <w:rFonts w:ascii="Times New Roman"/>
          <w:b w:val="false"/>
          <w:i w:val="false"/>
          <w:color w:val="000000"/>
          <w:sz w:val="28"/>
        </w:rPr>
        <w:t>
      синтез өнімін химиялық реакторда тазарту;</w:t>
      </w:r>
    </w:p>
    <w:p>
      <w:pPr>
        <w:spacing w:after="0"/>
        <w:ind w:left="0"/>
        <w:jc w:val="both"/>
      </w:pPr>
      <w:r>
        <w:rPr>
          <w:rFonts w:ascii="Times New Roman"/>
          <w:b w:val="false"/>
          <w:i w:val="false"/>
          <w:color w:val="000000"/>
          <w:sz w:val="28"/>
        </w:rPr>
        <w:t>
      айдаушы заттарды әзірлеу;</w:t>
      </w:r>
    </w:p>
    <w:p>
      <w:pPr>
        <w:spacing w:after="0"/>
        <w:ind w:left="0"/>
        <w:jc w:val="both"/>
      </w:pPr>
      <w:r>
        <w:rPr>
          <w:rFonts w:ascii="Times New Roman"/>
          <w:b w:val="false"/>
          <w:i w:val="false"/>
          <w:color w:val="000000"/>
          <w:sz w:val="28"/>
        </w:rPr>
        <w:t>
      реттеу және күкірт қышқылын, хромды ангидри ереітіндісін, қышқылдаушы қоспаны жинамаға айдау;</w:t>
      </w:r>
    </w:p>
    <w:p>
      <w:pPr>
        <w:spacing w:after="0"/>
        <w:ind w:left="0"/>
        <w:jc w:val="both"/>
      </w:pPr>
      <w:r>
        <w:rPr>
          <w:rFonts w:ascii="Times New Roman"/>
          <w:b w:val="false"/>
          <w:i w:val="false"/>
          <w:color w:val="000000"/>
          <w:sz w:val="28"/>
        </w:rPr>
        <w:t>
      химиялық реакторға берілетін химиялық реактивтердің шығысын бақылау;</w:t>
      </w:r>
    </w:p>
    <w:p>
      <w:pPr>
        <w:spacing w:after="0"/>
        <w:ind w:left="0"/>
        <w:jc w:val="both"/>
      </w:pPr>
      <w:r>
        <w:rPr>
          <w:rFonts w:ascii="Times New Roman"/>
          <w:b w:val="false"/>
          <w:i w:val="false"/>
          <w:color w:val="000000"/>
          <w:sz w:val="28"/>
        </w:rPr>
        <w:t>
      химиялық реактордың жұмыс режимін, сынақ іске қосылуын іріктеу, жұмыс режимін реттеу;</w:t>
      </w:r>
    </w:p>
    <w:p>
      <w:pPr>
        <w:spacing w:after="0"/>
        <w:ind w:left="0"/>
        <w:jc w:val="both"/>
      </w:pPr>
      <w:r>
        <w:rPr>
          <w:rFonts w:ascii="Times New Roman"/>
          <w:b w:val="false"/>
          <w:i w:val="false"/>
          <w:color w:val="000000"/>
          <w:sz w:val="28"/>
        </w:rPr>
        <w:t>
      қызмет көрсететін жабдық жұмысындағы ақауды анықтау;</w:t>
      </w:r>
    </w:p>
    <w:p>
      <w:pPr>
        <w:spacing w:after="0"/>
        <w:ind w:left="0"/>
        <w:jc w:val="both"/>
      </w:pPr>
      <w:r>
        <w:rPr>
          <w:rFonts w:ascii="Times New Roman"/>
          <w:b w:val="false"/>
          <w:i w:val="false"/>
          <w:color w:val="000000"/>
          <w:sz w:val="28"/>
        </w:rPr>
        <w:t>
      өңделген материалдың сапасын бақылауды жүзеге асыру.</w:t>
      </w:r>
    </w:p>
    <w:bookmarkStart w:name="z207" w:id="205"/>
    <w:p>
      <w:pPr>
        <w:spacing w:after="0"/>
        <w:ind w:left="0"/>
        <w:jc w:val="both"/>
      </w:pPr>
      <w:r>
        <w:rPr>
          <w:rFonts w:ascii="Times New Roman"/>
          <w:b w:val="false"/>
          <w:i w:val="false"/>
          <w:color w:val="000000"/>
          <w:sz w:val="28"/>
        </w:rPr>
        <w:t>
      137. Білуге тиіс:</w:t>
      </w:r>
    </w:p>
    <w:bookmarkEnd w:id="205"/>
    <w:p>
      <w:pPr>
        <w:spacing w:after="0"/>
        <w:ind w:left="0"/>
        <w:jc w:val="both"/>
      </w:pPr>
      <w:r>
        <w:rPr>
          <w:rFonts w:ascii="Times New Roman"/>
          <w:b w:val="false"/>
          <w:i w:val="false"/>
          <w:color w:val="000000"/>
          <w:sz w:val="28"/>
        </w:rPr>
        <w:t>
      синтез өнімін химиялық реакторда химиялық өңдеудің технологиялық процесін;</w:t>
      </w:r>
    </w:p>
    <w:p>
      <w:pPr>
        <w:spacing w:after="0"/>
        <w:ind w:left="0"/>
        <w:jc w:val="both"/>
      </w:pPr>
      <w:r>
        <w:rPr>
          <w:rFonts w:ascii="Times New Roman"/>
          <w:b w:val="false"/>
          <w:i w:val="false"/>
          <w:color w:val="000000"/>
          <w:sz w:val="28"/>
        </w:rPr>
        <w:t>
      шихтаны тұз бақымасында өңдеу үшін дайындаудың технологиялық процесін;</w:t>
      </w:r>
    </w:p>
    <w:p>
      <w:pPr>
        <w:spacing w:after="0"/>
        <w:ind w:left="0"/>
        <w:jc w:val="both"/>
      </w:pPr>
      <w:r>
        <w:rPr>
          <w:rFonts w:ascii="Times New Roman"/>
          <w:b w:val="false"/>
          <w:i w:val="false"/>
          <w:color w:val="000000"/>
          <w:sz w:val="28"/>
        </w:rPr>
        <w:t>
      шихта компоненттерінің физикалық-химиялық қасиеттерін;</w:t>
      </w:r>
    </w:p>
    <w:p>
      <w:pPr>
        <w:spacing w:after="0"/>
        <w:ind w:left="0"/>
        <w:jc w:val="both"/>
      </w:pPr>
      <w:r>
        <w:rPr>
          <w:rFonts w:ascii="Times New Roman"/>
          <w:b w:val="false"/>
          <w:i w:val="false"/>
          <w:color w:val="000000"/>
          <w:sz w:val="28"/>
        </w:rPr>
        <w:t>
      синтез өнімінің химиялықь құрамын;</w:t>
      </w:r>
    </w:p>
    <w:p>
      <w:pPr>
        <w:spacing w:after="0"/>
        <w:ind w:left="0"/>
        <w:jc w:val="both"/>
      </w:pPr>
      <w:r>
        <w:rPr>
          <w:rFonts w:ascii="Times New Roman"/>
          <w:b w:val="false"/>
          <w:i w:val="false"/>
          <w:color w:val="000000"/>
          <w:sz w:val="28"/>
        </w:rPr>
        <w:t>
      алмазды концентратты өңдеу кезіндегі физикалық-химиялық процесстерді;</w:t>
      </w:r>
    </w:p>
    <w:p>
      <w:pPr>
        <w:spacing w:after="0"/>
        <w:ind w:left="0"/>
        <w:jc w:val="both"/>
      </w:pPr>
      <w:r>
        <w:rPr>
          <w:rFonts w:ascii="Times New Roman"/>
          <w:b w:val="false"/>
          <w:i w:val="false"/>
          <w:color w:val="000000"/>
          <w:sz w:val="28"/>
        </w:rPr>
        <w:t>
      арнаулы ванналардың құрылымын және оларды пайдалану ережесін;</w:t>
      </w:r>
    </w:p>
    <w:p>
      <w:pPr>
        <w:spacing w:after="0"/>
        <w:ind w:left="0"/>
        <w:jc w:val="both"/>
      </w:pPr>
      <w:r>
        <w:rPr>
          <w:rFonts w:ascii="Times New Roman"/>
          <w:b w:val="false"/>
          <w:i w:val="false"/>
          <w:color w:val="000000"/>
          <w:sz w:val="28"/>
        </w:rPr>
        <w:t>
      қолданылатын бақылау-өлшеу аспаптарының құрылымын және олардың жұмыс принципін;</w:t>
      </w:r>
    </w:p>
    <w:p>
      <w:pPr>
        <w:spacing w:after="0"/>
        <w:ind w:left="0"/>
        <w:jc w:val="both"/>
      </w:pPr>
      <w:r>
        <w:rPr>
          <w:rFonts w:ascii="Times New Roman"/>
          <w:b w:val="false"/>
          <w:i w:val="false"/>
          <w:color w:val="000000"/>
          <w:sz w:val="28"/>
        </w:rPr>
        <w:t>
      қызмет көрсететін жабдықты реттеу ережесін;</w:t>
      </w:r>
    </w:p>
    <w:p>
      <w:pPr>
        <w:spacing w:after="0"/>
        <w:ind w:left="0"/>
        <w:jc w:val="both"/>
      </w:pPr>
      <w:r>
        <w:rPr>
          <w:rFonts w:ascii="Times New Roman"/>
          <w:b w:val="false"/>
          <w:i w:val="false"/>
          <w:color w:val="000000"/>
          <w:sz w:val="28"/>
        </w:rPr>
        <w:t>
      алмаз шикізаты мен химиялық реактивтерге арналған мемлекеттік стандарттар мен техникалық шарттарды.</w:t>
      </w:r>
    </w:p>
    <w:bookmarkStart w:name="z208" w:id="206"/>
    <w:p>
      <w:pPr>
        <w:spacing w:after="0"/>
        <w:ind w:left="0"/>
        <w:jc w:val="left"/>
      </w:pPr>
      <w:r>
        <w:rPr>
          <w:rFonts w:ascii="Times New Roman"/>
          <w:b/>
          <w:i w:val="false"/>
          <w:color w:val="000000"/>
        </w:rPr>
        <w:t xml:space="preserve"> Параграф 59. Алмаздарды құралды құрастырушы, 3-разряд</w:t>
      </w:r>
    </w:p>
    <w:bookmarkEnd w:id="206"/>
    <w:bookmarkStart w:name="z209" w:id="207"/>
    <w:p>
      <w:pPr>
        <w:spacing w:after="0"/>
        <w:ind w:left="0"/>
        <w:jc w:val="both"/>
      </w:pPr>
      <w:r>
        <w:rPr>
          <w:rFonts w:ascii="Times New Roman"/>
          <w:b w:val="false"/>
          <w:i w:val="false"/>
          <w:color w:val="000000"/>
          <w:sz w:val="28"/>
        </w:rPr>
        <w:t>
      138. Жұмыс сипаттамасы:</w:t>
      </w:r>
    </w:p>
    <w:bookmarkEnd w:id="207"/>
    <w:p>
      <w:pPr>
        <w:spacing w:after="0"/>
        <w:ind w:left="0"/>
        <w:jc w:val="both"/>
      </w:pPr>
      <w:r>
        <w:rPr>
          <w:rFonts w:ascii="Times New Roman"/>
          <w:b w:val="false"/>
          <w:i w:val="false"/>
          <w:color w:val="000000"/>
          <w:sz w:val="28"/>
        </w:rPr>
        <w:t>
      алмазды қарындаштарды бос салынатын алмазды бөлікпен құрастыру;</w:t>
      </w:r>
    </w:p>
    <w:p>
      <w:pPr>
        <w:spacing w:after="0"/>
        <w:ind w:left="0"/>
        <w:jc w:val="both"/>
      </w:pPr>
      <w:r>
        <w:rPr>
          <w:rFonts w:ascii="Times New Roman"/>
          <w:b w:val="false"/>
          <w:i w:val="false"/>
          <w:color w:val="000000"/>
          <w:sz w:val="28"/>
        </w:rPr>
        <w:t>
      прес-қалыптарды дайындау;</w:t>
      </w:r>
    </w:p>
    <w:p>
      <w:pPr>
        <w:spacing w:after="0"/>
        <w:ind w:left="0"/>
        <w:jc w:val="both"/>
      </w:pPr>
      <w:r>
        <w:rPr>
          <w:rFonts w:ascii="Times New Roman"/>
          <w:b w:val="false"/>
          <w:i w:val="false"/>
          <w:color w:val="000000"/>
          <w:sz w:val="28"/>
        </w:rPr>
        <w:t>
      шихтаны өлшеу және прес-қалыпқа салу;</w:t>
      </w:r>
    </w:p>
    <w:p>
      <w:pPr>
        <w:spacing w:after="0"/>
        <w:ind w:left="0"/>
        <w:jc w:val="both"/>
      </w:pPr>
      <w:r>
        <w:rPr>
          <w:rFonts w:ascii="Times New Roman"/>
          <w:b w:val="false"/>
          <w:i w:val="false"/>
          <w:color w:val="000000"/>
          <w:sz w:val="28"/>
        </w:rPr>
        <w:t>
      шихта мен алмаз қоспасын дайындау, қоспаны престерге салу;</w:t>
      </w:r>
    </w:p>
    <w:p>
      <w:pPr>
        <w:spacing w:after="0"/>
        <w:ind w:left="0"/>
        <w:jc w:val="both"/>
      </w:pPr>
      <w:r>
        <w:rPr>
          <w:rFonts w:ascii="Times New Roman"/>
          <w:b w:val="false"/>
          <w:i w:val="false"/>
          <w:color w:val="000000"/>
          <w:sz w:val="28"/>
        </w:rPr>
        <w:t>
      алмазды брикеттерді, сегменттерді, элементтерді престеу;</w:t>
      </w:r>
    </w:p>
    <w:p>
      <w:pPr>
        <w:spacing w:after="0"/>
        <w:ind w:left="0"/>
        <w:jc w:val="both"/>
      </w:pPr>
      <w:r>
        <w:rPr>
          <w:rFonts w:ascii="Times New Roman"/>
          <w:b w:val="false"/>
          <w:i w:val="false"/>
          <w:color w:val="000000"/>
          <w:sz w:val="28"/>
        </w:rPr>
        <w:t>
      тік профильді жеткеру таспаларын құрастыру;</w:t>
      </w:r>
    </w:p>
    <w:p>
      <w:pPr>
        <w:spacing w:after="0"/>
        <w:ind w:left="0"/>
        <w:jc w:val="both"/>
      </w:pPr>
      <w:r>
        <w:rPr>
          <w:rFonts w:ascii="Times New Roman"/>
          <w:b w:val="false"/>
          <w:i w:val="false"/>
          <w:color w:val="000000"/>
          <w:sz w:val="28"/>
        </w:rPr>
        <w:t>
      алмазды бұрғылар мен фрездердің кесуші бөлігіне механикалық айналдыру;</w:t>
      </w:r>
    </w:p>
    <w:p>
      <w:pPr>
        <w:spacing w:after="0"/>
        <w:ind w:left="0"/>
        <w:jc w:val="both"/>
      </w:pPr>
      <w:r>
        <w:rPr>
          <w:rFonts w:ascii="Times New Roman"/>
          <w:b w:val="false"/>
          <w:i w:val="false"/>
          <w:color w:val="000000"/>
          <w:sz w:val="28"/>
        </w:rPr>
        <w:t>
      алмаз кристалдарын дайындау;</w:t>
      </w:r>
    </w:p>
    <w:p>
      <w:pPr>
        <w:spacing w:after="0"/>
        <w:ind w:left="0"/>
        <w:jc w:val="both"/>
      </w:pPr>
      <w:r>
        <w:rPr>
          <w:rFonts w:ascii="Times New Roman"/>
          <w:b w:val="false"/>
          <w:i w:val="false"/>
          <w:color w:val="000000"/>
          <w:sz w:val="28"/>
        </w:rPr>
        <w:t>
      алмазды шихтаны диаметрі 500 миллиметрге дейінгі оптикалық шыныны кесу үшін тұтас дискілердің кесуші бөлігіне механикалық айналдыру;</w:t>
      </w:r>
    </w:p>
    <w:p>
      <w:pPr>
        <w:spacing w:after="0"/>
        <w:ind w:left="0"/>
        <w:jc w:val="both"/>
      </w:pPr>
      <w:r>
        <w:rPr>
          <w:rFonts w:ascii="Times New Roman"/>
          <w:b w:val="false"/>
          <w:i w:val="false"/>
          <w:color w:val="000000"/>
          <w:sz w:val="28"/>
        </w:rPr>
        <w:t>
      алмаздар мен аса қатты материалдарды тартпаның, қарындаштың, алмазды-метал тарақтардың, шыны кескіштің және басқа да қарапайым және күрделілігі орташа құралдың ұстағышына түрлі әдіспен бекіту, бекіту беріктігін тексеру;</w:t>
      </w:r>
    </w:p>
    <w:p>
      <w:pPr>
        <w:spacing w:after="0"/>
        <w:ind w:left="0"/>
        <w:jc w:val="both"/>
      </w:pPr>
      <w:r>
        <w:rPr>
          <w:rFonts w:ascii="Times New Roman"/>
          <w:b w:val="false"/>
          <w:i w:val="false"/>
          <w:color w:val="000000"/>
          <w:sz w:val="28"/>
        </w:rPr>
        <w:t>
      тартпа жиегін, өңдеу, алмазды ашу және бекітуден кейін тартпаның кіріс және шығыс ашпаларын өңдеу.</w:t>
      </w:r>
    </w:p>
    <w:bookmarkStart w:name="z210" w:id="208"/>
    <w:p>
      <w:pPr>
        <w:spacing w:after="0"/>
        <w:ind w:left="0"/>
        <w:jc w:val="both"/>
      </w:pPr>
      <w:r>
        <w:rPr>
          <w:rFonts w:ascii="Times New Roman"/>
          <w:b w:val="false"/>
          <w:i w:val="false"/>
          <w:color w:val="000000"/>
          <w:sz w:val="28"/>
        </w:rPr>
        <w:t>
      139. Білуге тиіс:</w:t>
      </w:r>
    </w:p>
    <w:bookmarkEnd w:id="208"/>
    <w:p>
      <w:pPr>
        <w:spacing w:after="0"/>
        <w:ind w:left="0"/>
        <w:jc w:val="both"/>
      </w:pPr>
      <w:r>
        <w:rPr>
          <w:rFonts w:ascii="Times New Roman"/>
          <w:b w:val="false"/>
          <w:i w:val="false"/>
          <w:color w:val="000000"/>
          <w:sz w:val="28"/>
        </w:rPr>
        <w:t>
      алмазды қарындаштарды, жеткеру таспаларының салмаларын құрастырудың технологиялық процесін;</w:t>
      </w:r>
    </w:p>
    <w:p>
      <w:pPr>
        <w:spacing w:after="0"/>
        <w:ind w:left="0"/>
        <w:jc w:val="both"/>
      </w:pPr>
      <w:r>
        <w:rPr>
          <w:rFonts w:ascii="Times New Roman"/>
          <w:b w:val="false"/>
          <w:i w:val="false"/>
          <w:color w:val="000000"/>
          <w:sz w:val="28"/>
        </w:rPr>
        <w:t>
      алмазды, алмазды шихтаны бұрғылардың, фрездердің, дискілі аралардың кесуші бөлігіне механикалық айналдыру технологисын;</w:t>
      </w:r>
    </w:p>
    <w:p>
      <w:pPr>
        <w:spacing w:after="0"/>
        <w:ind w:left="0"/>
        <w:jc w:val="both"/>
      </w:pPr>
      <w:r>
        <w:rPr>
          <w:rFonts w:ascii="Times New Roman"/>
          <w:b w:val="false"/>
          <w:i w:val="false"/>
          <w:color w:val="000000"/>
          <w:sz w:val="28"/>
        </w:rPr>
        <w:t>
      алмаздар мен аса қатты материалдарды тартпаның, қарындаштың, шыны кескіштің ұстағышына түрлі әдіспен бекітудің әдістері мен тәсілдерін;</w:t>
      </w:r>
    </w:p>
    <w:p>
      <w:pPr>
        <w:spacing w:after="0"/>
        <w:ind w:left="0"/>
        <w:jc w:val="both"/>
      </w:pPr>
      <w:r>
        <w:rPr>
          <w:rFonts w:ascii="Times New Roman"/>
          <w:b w:val="false"/>
          <w:i w:val="false"/>
          <w:color w:val="000000"/>
          <w:sz w:val="28"/>
        </w:rPr>
        <w:t>
      қызмет көрсететін жабдықты пайдалану ережесін;</w:t>
      </w:r>
    </w:p>
    <w:p>
      <w:pPr>
        <w:spacing w:after="0"/>
        <w:ind w:left="0"/>
        <w:jc w:val="both"/>
      </w:pPr>
      <w:r>
        <w:rPr>
          <w:rFonts w:ascii="Times New Roman"/>
          <w:b w:val="false"/>
          <w:i w:val="false"/>
          <w:color w:val="000000"/>
          <w:sz w:val="28"/>
        </w:rPr>
        <w:t>
      алмаздардың, аса қатты материалдар мен шихтаның физикалық-механикалық қасиеттерін;</w:t>
      </w:r>
    </w:p>
    <w:p>
      <w:pPr>
        <w:spacing w:after="0"/>
        <w:ind w:left="0"/>
        <w:jc w:val="both"/>
      </w:pPr>
      <w:r>
        <w:rPr>
          <w:rFonts w:ascii="Times New Roman"/>
          <w:b w:val="false"/>
          <w:i w:val="false"/>
          <w:color w:val="000000"/>
          <w:sz w:val="28"/>
        </w:rPr>
        <w:t>
      бастапқы шикізатқа және дайын құралға арналған мемлекеттік стандарттарды мен техникалық шарттарды;</w:t>
      </w:r>
    </w:p>
    <w:p>
      <w:pPr>
        <w:spacing w:after="0"/>
        <w:ind w:left="0"/>
        <w:jc w:val="both"/>
      </w:pPr>
      <w:r>
        <w:rPr>
          <w:rFonts w:ascii="Times New Roman"/>
          <w:b w:val="false"/>
          <w:i w:val="false"/>
          <w:color w:val="000000"/>
          <w:sz w:val="28"/>
        </w:rPr>
        <w:t>
      аналитикалық таразыларды, қолданылатын бақылау-өлшеу аспаптарын пайдалану ережесін;</w:t>
      </w:r>
    </w:p>
    <w:p>
      <w:pPr>
        <w:spacing w:after="0"/>
        <w:ind w:left="0"/>
        <w:jc w:val="both"/>
      </w:pPr>
      <w:r>
        <w:rPr>
          <w:rFonts w:ascii="Times New Roman"/>
          <w:b w:val="false"/>
          <w:i w:val="false"/>
          <w:color w:val="000000"/>
          <w:sz w:val="28"/>
        </w:rPr>
        <w:t>
      бекітілген алмаздардың салмағын маркировкалау ережесін.</w:t>
      </w:r>
    </w:p>
    <w:bookmarkStart w:name="z211" w:id="209"/>
    <w:p>
      <w:pPr>
        <w:spacing w:after="0"/>
        <w:ind w:left="0"/>
        <w:jc w:val="left"/>
      </w:pPr>
      <w:r>
        <w:rPr>
          <w:rFonts w:ascii="Times New Roman"/>
          <w:b/>
          <w:i w:val="false"/>
          <w:color w:val="000000"/>
        </w:rPr>
        <w:t xml:space="preserve"> Параграф 60. Алмаздарды құралды құрастырушы, 4-разряд</w:t>
      </w:r>
    </w:p>
    <w:bookmarkEnd w:id="209"/>
    <w:bookmarkStart w:name="z212" w:id="210"/>
    <w:p>
      <w:pPr>
        <w:spacing w:after="0"/>
        <w:ind w:left="0"/>
        <w:jc w:val="both"/>
      </w:pPr>
      <w:r>
        <w:rPr>
          <w:rFonts w:ascii="Times New Roman"/>
          <w:b w:val="false"/>
          <w:i w:val="false"/>
          <w:color w:val="000000"/>
          <w:sz w:val="28"/>
        </w:rPr>
        <w:t>
      140. Жұмыс сипаттамасы:</w:t>
      </w:r>
    </w:p>
    <w:bookmarkEnd w:id="210"/>
    <w:p>
      <w:pPr>
        <w:spacing w:after="0"/>
        <w:ind w:left="0"/>
        <w:jc w:val="both"/>
      </w:pPr>
      <w:r>
        <w:rPr>
          <w:rFonts w:ascii="Times New Roman"/>
          <w:b w:val="false"/>
          <w:i w:val="false"/>
          <w:color w:val="000000"/>
          <w:sz w:val="28"/>
        </w:rPr>
        <w:t>
      тік профильді түзеу таспаларының және жеткеру таспаларының радиустық және бұрыштық құрастыру;</w:t>
      </w:r>
    </w:p>
    <w:p>
      <w:pPr>
        <w:spacing w:after="0"/>
        <w:ind w:left="0"/>
        <w:jc w:val="both"/>
      </w:pPr>
      <w:r>
        <w:rPr>
          <w:rFonts w:ascii="Times New Roman"/>
          <w:b w:val="false"/>
          <w:i w:val="false"/>
          <w:color w:val="000000"/>
          <w:sz w:val="28"/>
        </w:rPr>
        <w:t>
      алмазды қарындаштарды алмаз қабаттары мен тізбегінің, алмазды бір қабатты пластиналардың, сегменттердің, тарақтар мен шарықтастарды түзеуге арналған арнаулы құралдың орналасуымен құрастыру;</w:t>
      </w:r>
    </w:p>
    <w:p>
      <w:pPr>
        <w:spacing w:after="0"/>
        <w:ind w:left="0"/>
        <w:jc w:val="both"/>
      </w:pPr>
      <w:r>
        <w:rPr>
          <w:rFonts w:ascii="Times New Roman"/>
          <w:b w:val="false"/>
          <w:i w:val="false"/>
          <w:color w:val="000000"/>
          <w:sz w:val="28"/>
        </w:rPr>
        <w:t>
      прес-қалыптарды дайындау және құрастыру;</w:t>
      </w:r>
    </w:p>
    <w:p>
      <w:pPr>
        <w:spacing w:after="0"/>
        <w:ind w:left="0"/>
        <w:jc w:val="both"/>
      </w:pPr>
      <w:r>
        <w:rPr>
          <w:rFonts w:ascii="Times New Roman"/>
          <w:b w:val="false"/>
          <w:i w:val="false"/>
          <w:color w:val="000000"/>
          <w:sz w:val="28"/>
        </w:rPr>
        <w:t>
      шихтаны тотыру;</w:t>
      </w:r>
    </w:p>
    <w:p>
      <w:pPr>
        <w:spacing w:after="0"/>
        <w:ind w:left="0"/>
        <w:jc w:val="both"/>
      </w:pPr>
      <w:r>
        <w:rPr>
          <w:rFonts w:ascii="Times New Roman"/>
          <w:b w:val="false"/>
          <w:i w:val="false"/>
          <w:color w:val="000000"/>
          <w:sz w:val="28"/>
        </w:rPr>
        <w:t>
      алмазды берілген сызба бойынша орналастыру;</w:t>
      </w:r>
    </w:p>
    <w:p>
      <w:pPr>
        <w:spacing w:after="0"/>
        <w:ind w:left="0"/>
        <w:jc w:val="both"/>
      </w:pPr>
      <w:r>
        <w:rPr>
          <w:rFonts w:ascii="Times New Roman"/>
          <w:b w:val="false"/>
          <w:i w:val="false"/>
          <w:color w:val="000000"/>
          <w:sz w:val="28"/>
        </w:rPr>
        <w:t>
      алмазды брикеттерді престеу және прес-қалыптарды бөлшектеу;</w:t>
      </w:r>
    </w:p>
    <w:p>
      <w:pPr>
        <w:spacing w:after="0"/>
        <w:ind w:left="0"/>
        <w:jc w:val="both"/>
      </w:pPr>
      <w:r>
        <w:rPr>
          <w:rFonts w:ascii="Times New Roman"/>
          <w:b w:val="false"/>
          <w:i w:val="false"/>
          <w:color w:val="000000"/>
          <w:sz w:val="28"/>
        </w:rPr>
        <w:t>
      алмазды шихтаны диаметрі 500 миллиметрден жоғары оптикалық шыныны кесу үшін тұтас дискілердің кесуші бөлігіне механикалық айналдыру;</w:t>
      </w:r>
    </w:p>
    <w:p>
      <w:pPr>
        <w:spacing w:after="0"/>
        <w:ind w:left="0"/>
        <w:jc w:val="both"/>
      </w:pPr>
      <w:r>
        <w:rPr>
          <w:rFonts w:ascii="Times New Roman"/>
          <w:b w:val="false"/>
          <w:i w:val="false"/>
          <w:color w:val="000000"/>
          <w:sz w:val="28"/>
        </w:rPr>
        <w:t>
      алмаздар мен аса қатты материалдарды алмазды иненің, тегістегіштердің, кескіштердің, бұрғылар мен басқа да құралдың ұстағышына түрлі әдіспен бекіту;</w:t>
      </w:r>
    </w:p>
    <w:p>
      <w:pPr>
        <w:spacing w:after="0"/>
        <w:ind w:left="0"/>
        <w:jc w:val="both"/>
      </w:pPr>
      <w:r>
        <w:rPr>
          <w:rFonts w:ascii="Times New Roman"/>
          <w:b w:val="false"/>
          <w:i w:val="false"/>
          <w:color w:val="000000"/>
          <w:sz w:val="28"/>
        </w:rPr>
        <w:t>
      алмаздарды қаттылығы векторы бойынша бағдарлау және жылтырату қабатын анықтау;</w:t>
      </w:r>
    </w:p>
    <w:p>
      <w:pPr>
        <w:spacing w:after="0"/>
        <w:ind w:left="0"/>
        <w:jc w:val="both"/>
      </w:pPr>
      <w:r>
        <w:rPr>
          <w:rFonts w:ascii="Times New Roman"/>
          <w:b w:val="false"/>
          <w:i w:val="false"/>
          <w:color w:val="000000"/>
          <w:sz w:val="28"/>
        </w:rPr>
        <w:t>
      кристалды технологиялық ұстауыштан шығару, кристал мен ұстауышты дәнекерден тазарту;</w:t>
      </w:r>
    </w:p>
    <w:p>
      <w:pPr>
        <w:spacing w:after="0"/>
        <w:ind w:left="0"/>
        <w:jc w:val="both"/>
      </w:pPr>
      <w:r>
        <w:rPr>
          <w:rFonts w:ascii="Times New Roman"/>
          <w:b w:val="false"/>
          <w:i w:val="false"/>
          <w:color w:val="000000"/>
          <w:sz w:val="28"/>
        </w:rPr>
        <w:t>
      кристалды ашу және кристал мен ұстауышты түпкілікті өңдеу.</w:t>
      </w:r>
    </w:p>
    <w:bookmarkStart w:name="z213" w:id="211"/>
    <w:p>
      <w:pPr>
        <w:spacing w:after="0"/>
        <w:ind w:left="0"/>
        <w:jc w:val="both"/>
      </w:pPr>
      <w:r>
        <w:rPr>
          <w:rFonts w:ascii="Times New Roman"/>
          <w:b w:val="false"/>
          <w:i w:val="false"/>
          <w:color w:val="000000"/>
          <w:sz w:val="28"/>
        </w:rPr>
        <w:t>
      141. Білуге тиіс:</w:t>
      </w:r>
    </w:p>
    <w:bookmarkEnd w:id="211"/>
    <w:p>
      <w:pPr>
        <w:spacing w:after="0"/>
        <w:ind w:left="0"/>
        <w:jc w:val="both"/>
      </w:pPr>
      <w:r>
        <w:rPr>
          <w:rFonts w:ascii="Times New Roman"/>
          <w:b w:val="false"/>
          <w:i w:val="false"/>
          <w:color w:val="000000"/>
          <w:sz w:val="28"/>
        </w:rPr>
        <w:t>
      алмазды қарындаштарды, таспаларды, пластиналарды, сегменттерді, тарақтар мен шарықтасты түзеуге арналған арнаулы құралды құрастырудың технологиялық процесін;</w:t>
      </w:r>
    </w:p>
    <w:p>
      <w:pPr>
        <w:spacing w:after="0"/>
        <w:ind w:left="0"/>
        <w:jc w:val="both"/>
      </w:pPr>
      <w:r>
        <w:rPr>
          <w:rFonts w:ascii="Times New Roman"/>
          <w:b w:val="false"/>
          <w:i w:val="false"/>
          <w:color w:val="000000"/>
          <w:sz w:val="28"/>
        </w:rPr>
        <w:t>
      алмазды орналастыру сызбасын;</w:t>
      </w:r>
    </w:p>
    <w:p>
      <w:pPr>
        <w:spacing w:after="0"/>
        <w:ind w:left="0"/>
        <w:jc w:val="both"/>
      </w:pPr>
      <w:r>
        <w:rPr>
          <w:rFonts w:ascii="Times New Roman"/>
          <w:b w:val="false"/>
          <w:i w:val="false"/>
          <w:color w:val="000000"/>
          <w:sz w:val="28"/>
        </w:rPr>
        <w:t>
      алмазды шихтаны алмазды дискілердің кесуші бөлігіне механикалық айналдыру әдісін;</w:t>
      </w:r>
    </w:p>
    <w:p>
      <w:pPr>
        <w:spacing w:after="0"/>
        <w:ind w:left="0"/>
        <w:jc w:val="both"/>
      </w:pPr>
      <w:r>
        <w:rPr>
          <w:rFonts w:ascii="Times New Roman"/>
          <w:b w:val="false"/>
          <w:i w:val="false"/>
          <w:color w:val="000000"/>
          <w:sz w:val="28"/>
        </w:rPr>
        <w:t>
      жиналатын құралға арналған мемлекеттік стандарттарды мен техникалық шарттарды;</w:t>
      </w:r>
    </w:p>
    <w:p>
      <w:pPr>
        <w:spacing w:after="0"/>
        <w:ind w:left="0"/>
        <w:jc w:val="both"/>
      </w:pPr>
      <w:r>
        <w:rPr>
          <w:rFonts w:ascii="Times New Roman"/>
          <w:b w:val="false"/>
          <w:i w:val="false"/>
          <w:color w:val="000000"/>
          <w:sz w:val="28"/>
        </w:rPr>
        <w:t>
      алмаздар мен аса қатты материалдарды бекіту әдіс тері мен тәсілдерін;</w:t>
      </w:r>
    </w:p>
    <w:p>
      <w:pPr>
        <w:spacing w:after="0"/>
        <w:ind w:left="0"/>
        <w:jc w:val="both"/>
      </w:pPr>
      <w:r>
        <w:rPr>
          <w:rFonts w:ascii="Times New Roman"/>
          <w:b w:val="false"/>
          <w:i w:val="false"/>
          <w:color w:val="000000"/>
          <w:sz w:val="28"/>
        </w:rPr>
        <w:t>
      крисмталдарды қаттылық векторы бойынша бағдарлау әдістерін;</w:t>
      </w:r>
    </w:p>
    <w:p>
      <w:pPr>
        <w:spacing w:after="0"/>
        <w:ind w:left="0"/>
        <w:jc w:val="both"/>
      </w:pPr>
      <w:r>
        <w:rPr>
          <w:rFonts w:ascii="Times New Roman"/>
          <w:b w:val="false"/>
          <w:i w:val="false"/>
          <w:color w:val="000000"/>
          <w:sz w:val="28"/>
        </w:rPr>
        <w:t>
      алмаздар мен аса қатты материалдарды өңдеу ережесі мен технологиялық процесін;</w:t>
      </w:r>
    </w:p>
    <w:p>
      <w:pPr>
        <w:spacing w:after="0"/>
        <w:ind w:left="0"/>
        <w:jc w:val="both"/>
      </w:pPr>
      <w:r>
        <w:rPr>
          <w:rFonts w:ascii="Times New Roman"/>
          <w:b w:val="false"/>
          <w:i w:val="false"/>
          <w:color w:val="000000"/>
          <w:sz w:val="28"/>
        </w:rPr>
        <w:t>
      шихта мен байламдарды дайындауға арналған бастапқы шикізаттың құрамы мен қасиеттерін;</w:t>
      </w:r>
    </w:p>
    <w:p>
      <w:pPr>
        <w:spacing w:after="0"/>
        <w:ind w:left="0"/>
        <w:jc w:val="both"/>
      </w:pPr>
      <w:r>
        <w:rPr>
          <w:rFonts w:ascii="Times New Roman"/>
          <w:b w:val="false"/>
          <w:i w:val="false"/>
          <w:color w:val="000000"/>
          <w:sz w:val="28"/>
        </w:rPr>
        <w:t>
      дәнекер дайындау ережесін және олардың физикалық-химиялық негізі қасиеттерін.</w:t>
      </w:r>
    </w:p>
    <w:bookmarkStart w:name="z214" w:id="212"/>
    <w:p>
      <w:pPr>
        <w:spacing w:after="0"/>
        <w:ind w:left="0"/>
        <w:jc w:val="left"/>
      </w:pPr>
      <w:r>
        <w:rPr>
          <w:rFonts w:ascii="Times New Roman"/>
          <w:b/>
          <w:i w:val="false"/>
          <w:color w:val="000000"/>
        </w:rPr>
        <w:t xml:space="preserve"> Параграф 61. Алмаздарды құралды құрастырушы, 5-разряд</w:t>
      </w:r>
    </w:p>
    <w:bookmarkEnd w:id="212"/>
    <w:bookmarkStart w:name="z215" w:id="213"/>
    <w:p>
      <w:pPr>
        <w:spacing w:after="0"/>
        <w:ind w:left="0"/>
        <w:jc w:val="both"/>
      </w:pPr>
      <w:r>
        <w:rPr>
          <w:rFonts w:ascii="Times New Roman"/>
          <w:b w:val="false"/>
          <w:i w:val="false"/>
          <w:color w:val="000000"/>
          <w:sz w:val="28"/>
        </w:rPr>
        <w:t>
      142. Жұмыс сипаттамасы:</w:t>
      </w:r>
    </w:p>
    <w:bookmarkEnd w:id="213"/>
    <w:p>
      <w:pPr>
        <w:spacing w:after="0"/>
        <w:ind w:left="0"/>
        <w:jc w:val="both"/>
      </w:pPr>
      <w:r>
        <w:rPr>
          <w:rFonts w:ascii="Times New Roman"/>
          <w:b w:val="false"/>
          <w:i w:val="false"/>
          <w:color w:val="000000"/>
          <w:sz w:val="28"/>
        </w:rPr>
        <w:t>
      алмазды ұңғыма қаптамалары мен долоттарды, ұлғайтқыштар мен зенкерлерді, фрездерді құрастыру;</w:t>
      </w:r>
    </w:p>
    <w:p>
      <w:pPr>
        <w:spacing w:after="0"/>
        <w:ind w:left="0"/>
        <w:jc w:val="both"/>
      </w:pPr>
      <w:r>
        <w:rPr>
          <w:rFonts w:ascii="Times New Roman"/>
          <w:b w:val="false"/>
          <w:i w:val="false"/>
          <w:color w:val="000000"/>
          <w:sz w:val="28"/>
        </w:rPr>
        <w:t>
      прес-қалыптарды дайындау;</w:t>
      </w:r>
    </w:p>
    <w:p>
      <w:pPr>
        <w:spacing w:after="0"/>
        <w:ind w:left="0"/>
        <w:jc w:val="both"/>
      </w:pPr>
      <w:r>
        <w:rPr>
          <w:rFonts w:ascii="Times New Roman"/>
          <w:b w:val="false"/>
          <w:i w:val="false"/>
          <w:color w:val="000000"/>
          <w:sz w:val="28"/>
        </w:rPr>
        <w:t>
      шихтаны толтыру;</w:t>
      </w:r>
    </w:p>
    <w:p>
      <w:pPr>
        <w:spacing w:after="0"/>
        <w:ind w:left="0"/>
        <w:jc w:val="both"/>
      </w:pPr>
      <w:r>
        <w:rPr>
          <w:rFonts w:ascii="Times New Roman"/>
          <w:b w:val="false"/>
          <w:i w:val="false"/>
          <w:color w:val="000000"/>
          <w:sz w:val="28"/>
        </w:rPr>
        <w:t>
      алмазды күрделі сызба бойынша орналастыру;</w:t>
      </w:r>
    </w:p>
    <w:p>
      <w:pPr>
        <w:spacing w:after="0"/>
        <w:ind w:left="0"/>
        <w:jc w:val="both"/>
      </w:pPr>
      <w:r>
        <w:rPr>
          <w:rFonts w:ascii="Times New Roman"/>
          <w:b w:val="false"/>
          <w:i w:val="false"/>
          <w:color w:val="000000"/>
          <w:sz w:val="28"/>
        </w:rPr>
        <w:t>
      көп жолды радиустық, бұрыштықтарды үш және одан көп түрлі тегістіктермен, фланецті-тыстықтарды сәуле белгісімен, басқа да фасонды таспаларды құрастыру;</w:t>
      </w:r>
    </w:p>
    <w:p>
      <w:pPr>
        <w:spacing w:after="0"/>
        <w:ind w:left="0"/>
        <w:jc w:val="both"/>
      </w:pPr>
      <w:r>
        <w:rPr>
          <w:rFonts w:ascii="Times New Roman"/>
          <w:b w:val="false"/>
          <w:i w:val="false"/>
          <w:color w:val="000000"/>
          <w:sz w:val="28"/>
        </w:rPr>
        <w:t>
      алмаздарды желімнің көмегімен графитті ұңғыға кристалдарды бағдарлай отырып бекіту.</w:t>
      </w:r>
    </w:p>
    <w:bookmarkStart w:name="z216" w:id="214"/>
    <w:p>
      <w:pPr>
        <w:spacing w:after="0"/>
        <w:ind w:left="0"/>
        <w:jc w:val="both"/>
      </w:pPr>
      <w:r>
        <w:rPr>
          <w:rFonts w:ascii="Times New Roman"/>
          <w:b w:val="false"/>
          <w:i w:val="false"/>
          <w:color w:val="000000"/>
          <w:sz w:val="28"/>
        </w:rPr>
        <w:t>
      143. Білуге тиіс:</w:t>
      </w:r>
    </w:p>
    <w:bookmarkEnd w:id="214"/>
    <w:p>
      <w:pPr>
        <w:spacing w:after="0"/>
        <w:ind w:left="0"/>
        <w:jc w:val="both"/>
      </w:pPr>
      <w:r>
        <w:rPr>
          <w:rFonts w:ascii="Times New Roman"/>
          <w:b w:val="false"/>
          <w:i w:val="false"/>
          <w:color w:val="000000"/>
          <w:sz w:val="28"/>
        </w:rPr>
        <w:t>
      алмазды букты қаптамалар мен долоттарды, ұлғайтқыштар мен зенкерлерді, фрездерді, күрделі бейінді фасонды таспаларды құрастырудың технологиялық процестерін;</w:t>
      </w:r>
    </w:p>
    <w:p>
      <w:pPr>
        <w:spacing w:after="0"/>
        <w:ind w:left="0"/>
        <w:jc w:val="both"/>
      </w:pPr>
      <w:r>
        <w:rPr>
          <w:rFonts w:ascii="Times New Roman"/>
          <w:b w:val="false"/>
          <w:i w:val="false"/>
          <w:color w:val="000000"/>
          <w:sz w:val="28"/>
        </w:rPr>
        <w:t>
      алмазды құралды құрастыру кезінде алмаздарды орналастырудың күрделі сызбаларын;</w:t>
      </w:r>
    </w:p>
    <w:p>
      <w:pPr>
        <w:spacing w:after="0"/>
        <w:ind w:left="0"/>
        <w:jc w:val="both"/>
      </w:pPr>
      <w:r>
        <w:rPr>
          <w:rFonts w:ascii="Times New Roman"/>
          <w:b w:val="false"/>
          <w:i w:val="false"/>
          <w:color w:val="000000"/>
          <w:sz w:val="28"/>
        </w:rPr>
        <w:t>
      алмаз кристаллдарын бағдарлау әдістерін;</w:t>
      </w:r>
    </w:p>
    <w:p>
      <w:pPr>
        <w:spacing w:after="0"/>
        <w:ind w:left="0"/>
        <w:jc w:val="both"/>
      </w:pPr>
      <w:r>
        <w:rPr>
          <w:rFonts w:ascii="Times New Roman"/>
          <w:b w:val="false"/>
          <w:i w:val="false"/>
          <w:color w:val="000000"/>
          <w:sz w:val="28"/>
        </w:rPr>
        <w:t>
      алмазды бекітуге арналған желім құрамын;</w:t>
      </w:r>
    </w:p>
    <w:p>
      <w:pPr>
        <w:spacing w:after="0"/>
        <w:ind w:left="0"/>
        <w:jc w:val="both"/>
      </w:pPr>
      <w:r>
        <w:rPr>
          <w:rFonts w:ascii="Times New Roman"/>
          <w:b w:val="false"/>
          <w:i w:val="false"/>
          <w:color w:val="000000"/>
          <w:sz w:val="28"/>
        </w:rPr>
        <w:t>
      алмазды букты қаптамалар мен долоттарды, ұлғайтқыштар мен фасонды таспаларға арналған мемлекеттік стандарттарды мен техникалық шарттарды.</w:t>
      </w:r>
    </w:p>
    <w:bookmarkStart w:name="z217" w:id="215"/>
    <w:p>
      <w:pPr>
        <w:spacing w:after="0"/>
        <w:ind w:left="0"/>
        <w:jc w:val="left"/>
      </w:pPr>
      <w:r>
        <w:rPr>
          <w:rFonts w:ascii="Times New Roman"/>
          <w:b/>
          <w:i w:val="false"/>
          <w:color w:val="000000"/>
        </w:rPr>
        <w:t xml:space="preserve"> Параграф 62. Алмаздарды құралды құрастырушы, 6-разряд</w:t>
      </w:r>
    </w:p>
    <w:bookmarkEnd w:id="215"/>
    <w:bookmarkStart w:name="z218" w:id="216"/>
    <w:p>
      <w:pPr>
        <w:spacing w:after="0"/>
        <w:ind w:left="0"/>
        <w:jc w:val="both"/>
      </w:pPr>
      <w:r>
        <w:rPr>
          <w:rFonts w:ascii="Times New Roman"/>
          <w:b w:val="false"/>
          <w:i w:val="false"/>
          <w:color w:val="000000"/>
          <w:sz w:val="28"/>
        </w:rPr>
        <w:t>
      144. Жұмыс сипаттамасы:</w:t>
      </w:r>
    </w:p>
    <w:bookmarkEnd w:id="216"/>
    <w:p>
      <w:pPr>
        <w:spacing w:after="0"/>
        <w:ind w:left="0"/>
        <w:jc w:val="both"/>
      </w:pPr>
      <w:r>
        <w:rPr>
          <w:rFonts w:ascii="Times New Roman"/>
          <w:b w:val="false"/>
          <w:i w:val="false"/>
          <w:color w:val="000000"/>
          <w:sz w:val="28"/>
        </w:rPr>
        <w:t>
      көп қабатты алмаз пластиналарын, тарақ кристалдарын қаттылық векторы бойынша бағдарлай отырып құрастыру;</w:t>
      </w:r>
    </w:p>
    <w:p>
      <w:pPr>
        <w:spacing w:after="0"/>
        <w:ind w:left="0"/>
        <w:jc w:val="both"/>
      </w:pPr>
      <w:r>
        <w:rPr>
          <w:rFonts w:ascii="Times New Roman"/>
          <w:b w:val="false"/>
          <w:i w:val="false"/>
          <w:color w:val="000000"/>
          <w:sz w:val="28"/>
        </w:rPr>
        <w:t>
      арнаулы кесу элементтерін көп бейінді сауытқорамдарға салу;</w:t>
      </w:r>
    </w:p>
    <w:p>
      <w:pPr>
        <w:spacing w:after="0"/>
        <w:ind w:left="0"/>
        <w:jc w:val="both"/>
      </w:pPr>
      <w:r>
        <w:rPr>
          <w:rFonts w:ascii="Times New Roman"/>
          <w:b w:val="false"/>
          <w:i w:val="false"/>
          <w:color w:val="000000"/>
          <w:sz w:val="28"/>
        </w:rPr>
        <w:t>
      алмаздарды сауытқорам қабаттарының жабық жерлеріне айнаны және арнаулы жарықты пайдалана отырып, екінші тәртіптегі қисықтардан жасалған сауытқорам бетіне, арнаулы белгілеусіз орналастыру.</w:t>
      </w:r>
    </w:p>
    <w:bookmarkStart w:name="z219" w:id="217"/>
    <w:p>
      <w:pPr>
        <w:spacing w:after="0"/>
        <w:ind w:left="0"/>
        <w:jc w:val="both"/>
      </w:pPr>
      <w:r>
        <w:rPr>
          <w:rFonts w:ascii="Times New Roman"/>
          <w:b w:val="false"/>
          <w:i w:val="false"/>
          <w:color w:val="000000"/>
          <w:sz w:val="28"/>
        </w:rPr>
        <w:t>
      145. Білуге тиіс:</w:t>
      </w:r>
    </w:p>
    <w:bookmarkEnd w:id="217"/>
    <w:p>
      <w:pPr>
        <w:spacing w:after="0"/>
        <w:ind w:left="0"/>
        <w:jc w:val="both"/>
      </w:pPr>
      <w:r>
        <w:rPr>
          <w:rFonts w:ascii="Times New Roman"/>
          <w:b w:val="false"/>
          <w:i w:val="false"/>
          <w:color w:val="000000"/>
          <w:sz w:val="28"/>
        </w:rPr>
        <w:t>
      алмазды таспаларды, тарақтарды, пластиналарды құрастырудың технологиялық процесін;</w:t>
      </w:r>
    </w:p>
    <w:p>
      <w:pPr>
        <w:spacing w:after="0"/>
        <w:ind w:left="0"/>
        <w:jc w:val="both"/>
      </w:pPr>
      <w:r>
        <w:rPr>
          <w:rFonts w:ascii="Times New Roman"/>
          <w:b w:val="false"/>
          <w:i w:val="false"/>
          <w:color w:val="000000"/>
          <w:sz w:val="28"/>
        </w:rPr>
        <w:t>
      алмазды және алмазды кесуші элементтерді салудың және орналастырудың күрделі сызбаларын;</w:t>
      </w:r>
    </w:p>
    <w:p>
      <w:pPr>
        <w:spacing w:after="0"/>
        <w:ind w:left="0"/>
        <w:jc w:val="both"/>
      </w:pPr>
      <w:r>
        <w:rPr>
          <w:rFonts w:ascii="Times New Roman"/>
          <w:b w:val="false"/>
          <w:i w:val="false"/>
          <w:color w:val="000000"/>
          <w:sz w:val="28"/>
        </w:rPr>
        <w:t>
      кристалографияны және алмаз кристалдары мен кесуші құралдарды бағдарлау ережесін;</w:t>
      </w:r>
    </w:p>
    <w:p>
      <w:pPr>
        <w:spacing w:after="0"/>
        <w:ind w:left="0"/>
        <w:jc w:val="both"/>
      </w:pPr>
      <w:r>
        <w:rPr>
          <w:rFonts w:ascii="Times New Roman"/>
          <w:b w:val="false"/>
          <w:i w:val="false"/>
          <w:color w:val="000000"/>
          <w:sz w:val="28"/>
        </w:rPr>
        <w:t>
      алмазды таспаларға, тарақтарға, пластиналар мен алмаз шикізатына арналған мемлекеттік стандарттарды мен техникалық шарттарды.</w:t>
      </w:r>
    </w:p>
    <w:bookmarkStart w:name="z220" w:id="218"/>
    <w:p>
      <w:pPr>
        <w:spacing w:after="0"/>
        <w:ind w:left="0"/>
        <w:jc w:val="left"/>
      </w:pPr>
      <w:r>
        <w:rPr>
          <w:rFonts w:ascii="Times New Roman"/>
          <w:b/>
          <w:i w:val="false"/>
          <w:color w:val="000000"/>
        </w:rPr>
        <w:t xml:space="preserve"> Параграф 63. Алмазды ұнтақтарды, кристалдарды және аса қатты материалдарды плакирлеуші, 4-разряд</w:t>
      </w:r>
    </w:p>
    <w:bookmarkEnd w:id="218"/>
    <w:bookmarkStart w:name="z221" w:id="219"/>
    <w:p>
      <w:pPr>
        <w:spacing w:after="0"/>
        <w:ind w:left="0"/>
        <w:jc w:val="both"/>
      </w:pPr>
      <w:r>
        <w:rPr>
          <w:rFonts w:ascii="Times New Roman"/>
          <w:b w:val="false"/>
          <w:i w:val="false"/>
          <w:color w:val="000000"/>
          <w:sz w:val="28"/>
        </w:rPr>
        <w:t>
      146. Жұмыс сипаттамасы:</w:t>
      </w:r>
    </w:p>
    <w:bookmarkEnd w:id="219"/>
    <w:p>
      <w:pPr>
        <w:spacing w:after="0"/>
        <w:ind w:left="0"/>
        <w:jc w:val="both"/>
      </w:pPr>
      <w:r>
        <w:rPr>
          <w:rFonts w:ascii="Times New Roman"/>
          <w:b w:val="false"/>
          <w:i w:val="false"/>
          <w:color w:val="000000"/>
          <w:sz w:val="28"/>
        </w:rPr>
        <w:t>
      гексанит дайындамалары мен басқа да аса қатты материалдарды вакуумды қондырғыда одан әрі өңдеу үшін батырып алу әдісімен металды суспензиялармен алдын ала плакирлеу (жабу);</w:t>
      </w:r>
    </w:p>
    <w:p>
      <w:pPr>
        <w:spacing w:after="0"/>
        <w:ind w:left="0"/>
        <w:jc w:val="both"/>
      </w:pPr>
      <w:r>
        <w:rPr>
          <w:rFonts w:ascii="Times New Roman"/>
          <w:b w:val="false"/>
          <w:i w:val="false"/>
          <w:color w:val="000000"/>
          <w:sz w:val="28"/>
        </w:rPr>
        <w:t>
      ұсақ дисперсті метал ұнтақтары суспензиясын эфирде және целлюлозда дайындау;</w:t>
      </w:r>
    </w:p>
    <w:p>
      <w:pPr>
        <w:spacing w:after="0"/>
        <w:ind w:left="0"/>
        <w:jc w:val="both"/>
      </w:pPr>
      <w:r>
        <w:rPr>
          <w:rFonts w:ascii="Times New Roman"/>
          <w:b w:val="false"/>
          <w:i w:val="false"/>
          <w:color w:val="000000"/>
          <w:sz w:val="28"/>
        </w:rPr>
        <w:t>
      өңделетін аса қатты материалдар дайындамаларының жұмыс және бекіту бөлігін анықтау;</w:t>
      </w:r>
    </w:p>
    <w:p>
      <w:pPr>
        <w:spacing w:after="0"/>
        <w:ind w:left="0"/>
        <w:jc w:val="both"/>
      </w:pPr>
      <w:r>
        <w:rPr>
          <w:rFonts w:ascii="Times New Roman"/>
          <w:b w:val="false"/>
          <w:i w:val="false"/>
          <w:color w:val="000000"/>
          <w:sz w:val="28"/>
        </w:rPr>
        <w:t>
      оларды пластинаға орнату;</w:t>
      </w:r>
    </w:p>
    <w:p>
      <w:pPr>
        <w:spacing w:after="0"/>
        <w:ind w:left="0"/>
        <w:jc w:val="both"/>
      </w:pPr>
      <w:r>
        <w:rPr>
          <w:rFonts w:ascii="Times New Roman"/>
          <w:b w:val="false"/>
          <w:i w:val="false"/>
          <w:color w:val="000000"/>
          <w:sz w:val="28"/>
        </w:rPr>
        <w:t>
      өңделген аса қатты материалдар дайындамаларын тартпалы шкафта кептіру.</w:t>
      </w:r>
    </w:p>
    <w:bookmarkStart w:name="z222" w:id="220"/>
    <w:p>
      <w:pPr>
        <w:spacing w:after="0"/>
        <w:ind w:left="0"/>
        <w:jc w:val="both"/>
      </w:pPr>
      <w:r>
        <w:rPr>
          <w:rFonts w:ascii="Times New Roman"/>
          <w:b w:val="false"/>
          <w:i w:val="false"/>
          <w:color w:val="000000"/>
          <w:sz w:val="28"/>
        </w:rPr>
        <w:t>
      147. Білуге тиіс:</w:t>
      </w:r>
    </w:p>
    <w:bookmarkEnd w:id="220"/>
    <w:p>
      <w:pPr>
        <w:spacing w:after="0"/>
        <w:ind w:left="0"/>
        <w:jc w:val="both"/>
      </w:pPr>
      <w:r>
        <w:rPr>
          <w:rFonts w:ascii="Times New Roman"/>
          <w:b w:val="false"/>
          <w:i w:val="false"/>
          <w:color w:val="000000"/>
          <w:sz w:val="28"/>
        </w:rPr>
        <w:t>
      аса қатты материалдар дайындамаларын металды суспензиялармен плакирлеудің (жабудың) технологиялық процесін;</w:t>
      </w:r>
    </w:p>
    <w:p>
      <w:pPr>
        <w:spacing w:after="0"/>
        <w:ind w:left="0"/>
        <w:jc w:val="both"/>
      </w:pPr>
      <w:r>
        <w:rPr>
          <w:rFonts w:ascii="Times New Roman"/>
          <w:b w:val="false"/>
          <w:i w:val="false"/>
          <w:color w:val="000000"/>
          <w:sz w:val="28"/>
        </w:rPr>
        <w:t>
      жабуға жарамды, аса қатты материалдар дайындамаларына қойылатын талаптарды;</w:t>
      </w:r>
    </w:p>
    <w:p>
      <w:pPr>
        <w:spacing w:after="0"/>
        <w:ind w:left="0"/>
        <w:jc w:val="both"/>
      </w:pPr>
      <w:r>
        <w:rPr>
          <w:rFonts w:ascii="Times New Roman"/>
          <w:b w:val="false"/>
          <w:i w:val="false"/>
          <w:color w:val="000000"/>
          <w:sz w:val="28"/>
        </w:rPr>
        <w:t>
      аса қатты материалдар дайындамаларын плакирлеуге арналған жабын құрамын;</w:t>
      </w:r>
    </w:p>
    <w:p>
      <w:pPr>
        <w:spacing w:after="0"/>
        <w:ind w:left="0"/>
        <w:jc w:val="both"/>
      </w:pPr>
      <w:r>
        <w:rPr>
          <w:rFonts w:ascii="Times New Roman"/>
          <w:b w:val="false"/>
          <w:i w:val="false"/>
          <w:color w:val="000000"/>
          <w:sz w:val="28"/>
        </w:rPr>
        <w:t>
      ұсақ дисперсті метал ұнтақтары суспензиясын дайындау тәсілдерін;</w:t>
      </w:r>
    </w:p>
    <w:p>
      <w:pPr>
        <w:spacing w:after="0"/>
        <w:ind w:left="0"/>
        <w:jc w:val="both"/>
      </w:pPr>
      <w:r>
        <w:rPr>
          <w:rFonts w:ascii="Times New Roman"/>
          <w:b w:val="false"/>
          <w:i w:val="false"/>
          <w:color w:val="000000"/>
          <w:sz w:val="28"/>
        </w:rPr>
        <w:t>
      өңделген аса қатты материалдар дайындамаларын кептіру режимін;</w:t>
      </w:r>
    </w:p>
    <w:p>
      <w:pPr>
        <w:spacing w:after="0"/>
        <w:ind w:left="0"/>
        <w:jc w:val="both"/>
      </w:pPr>
      <w:r>
        <w:rPr>
          <w:rFonts w:ascii="Times New Roman"/>
          <w:b w:val="false"/>
          <w:i w:val="false"/>
          <w:color w:val="000000"/>
          <w:sz w:val="28"/>
        </w:rPr>
        <w:t>
      тартпалы шкафтағы жұмыс өндірісі ережесін.</w:t>
      </w:r>
    </w:p>
    <w:bookmarkStart w:name="z223" w:id="221"/>
    <w:p>
      <w:pPr>
        <w:spacing w:after="0"/>
        <w:ind w:left="0"/>
        <w:jc w:val="left"/>
      </w:pPr>
      <w:r>
        <w:rPr>
          <w:rFonts w:ascii="Times New Roman"/>
          <w:b/>
          <w:i w:val="false"/>
          <w:color w:val="000000"/>
        </w:rPr>
        <w:t xml:space="preserve"> Параграф 64. Алмазды ұнтақтарды, кристалдарды және аса қатты материалдарды плакирлеуші, 5-разряд</w:t>
      </w:r>
    </w:p>
    <w:bookmarkEnd w:id="221"/>
    <w:bookmarkStart w:name="z224" w:id="222"/>
    <w:p>
      <w:pPr>
        <w:spacing w:after="0"/>
        <w:ind w:left="0"/>
        <w:jc w:val="both"/>
      </w:pPr>
      <w:r>
        <w:rPr>
          <w:rFonts w:ascii="Times New Roman"/>
          <w:b w:val="false"/>
          <w:i w:val="false"/>
          <w:color w:val="000000"/>
          <w:sz w:val="28"/>
        </w:rPr>
        <w:t>
      148. Жұмыс сипаттамасы:</w:t>
      </w:r>
    </w:p>
    <w:bookmarkEnd w:id="222"/>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электр пештерінде шыны жабынмен плакирлеу;</w:t>
      </w:r>
    </w:p>
    <w:p>
      <w:pPr>
        <w:spacing w:after="0"/>
        <w:ind w:left="0"/>
        <w:jc w:val="both"/>
      </w:pPr>
      <w:r>
        <w:rPr>
          <w:rFonts w:ascii="Times New Roman"/>
          <w:b w:val="false"/>
          <w:i w:val="false"/>
          <w:color w:val="000000"/>
          <w:sz w:val="28"/>
        </w:rPr>
        <w:t>
      гексанит пен басқа да аса қатты материалдар дайындамаларына алдын ала жағылған жабынды вакуумды қондырғыда қақтап жабыстыру;</w:t>
      </w:r>
    </w:p>
    <w:p>
      <w:pPr>
        <w:spacing w:after="0"/>
        <w:ind w:left="0"/>
        <w:jc w:val="both"/>
      </w:pPr>
      <w:r>
        <w:rPr>
          <w:rFonts w:ascii="Times New Roman"/>
          <w:b w:val="false"/>
          <w:i w:val="false"/>
          <w:color w:val="000000"/>
          <w:sz w:val="28"/>
        </w:rPr>
        <w:t>
      электр пешті жұмысқа дайындау;</w:t>
      </w:r>
    </w:p>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плакирлеу процесін бақылау-өлшеу құралдарының көрсеткіштері бойынша бақылау;</w:t>
      </w:r>
    </w:p>
    <w:p>
      <w:pPr>
        <w:spacing w:after="0"/>
        <w:ind w:left="0"/>
        <w:jc w:val="both"/>
      </w:pPr>
      <w:r>
        <w:rPr>
          <w:rFonts w:ascii="Times New Roman"/>
          <w:b w:val="false"/>
          <w:i w:val="false"/>
          <w:color w:val="000000"/>
          <w:sz w:val="28"/>
        </w:rPr>
        <w:t>
      плакирленген дайындамалы контейнерлер мен асақатты материалдардр гранулалы табаларды пештерге тиеу және түсіру;</w:t>
      </w:r>
    </w:p>
    <w:p>
      <w:pPr>
        <w:spacing w:after="0"/>
        <w:ind w:left="0"/>
        <w:jc w:val="both"/>
      </w:pPr>
      <w:r>
        <w:rPr>
          <w:rFonts w:ascii="Times New Roman"/>
          <w:b w:val="false"/>
          <w:i w:val="false"/>
          <w:color w:val="000000"/>
          <w:sz w:val="28"/>
        </w:rPr>
        <w:t>
      гранулдарды бөгде қоспалардан тазарту үшін жуу;</w:t>
      </w:r>
    </w:p>
    <w:p>
      <w:pPr>
        <w:spacing w:after="0"/>
        <w:ind w:left="0"/>
        <w:jc w:val="both"/>
      </w:pPr>
      <w:r>
        <w:rPr>
          <w:rFonts w:ascii="Times New Roman"/>
          <w:b w:val="false"/>
          <w:i w:val="false"/>
          <w:color w:val="000000"/>
          <w:sz w:val="28"/>
        </w:rPr>
        <w:t>
      гранулдарды кептіру шкафтарында кептіру;</w:t>
      </w:r>
    </w:p>
    <w:p>
      <w:pPr>
        <w:spacing w:after="0"/>
        <w:ind w:left="0"/>
        <w:jc w:val="both"/>
      </w:pPr>
      <w:r>
        <w:rPr>
          <w:rFonts w:ascii="Times New Roman"/>
          <w:b w:val="false"/>
          <w:i w:val="false"/>
          <w:color w:val="000000"/>
          <w:sz w:val="28"/>
        </w:rPr>
        <w:t>
      гранулдарды елеу әдісімен сыныптау;</w:t>
      </w:r>
    </w:p>
    <w:p>
      <w:pPr>
        <w:spacing w:after="0"/>
        <w:ind w:left="0"/>
        <w:jc w:val="both"/>
      </w:pPr>
      <w:r>
        <w:rPr>
          <w:rFonts w:ascii="Times New Roman"/>
          <w:b w:val="false"/>
          <w:i w:val="false"/>
          <w:color w:val="000000"/>
          <w:sz w:val="28"/>
        </w:rPr>
        <w:t>
      дайын өнімді өлшеу, олардың караттілігін есептеу және буып-түюге тапсыру.</w:t>
      </w:r>
    </w:p>
    <w:bookmarkStart w:name="z225" w:id="223"/>
    <w:p>
      <w:pPr>
        <w:spacing w:after="0"/>
        <w:ind w:left="0"/>
        <w:jc w:val="both"/>
      </w:pPr>
      <w:r>
        <w:rPr>
          <w:rFonts w:ascii="Times New Roman"/>
          <w:b w:val="false"/>
          <w:i w:val="false"/>
          <w:color w:val="000000"/>
          <w:sz w:val="28"/>
        </w:rPr>
        <w:t>
      149. Білуге тиіс:</w:t>
      </w:r>
    </w:p>
    <w:bookmarkEnd w:id="223"/>
    <w:p>
      <w:pPr>
        <w:spacing w:after="0"/>
        <w:ind w:left="0"/>
        <w:jc w:val="both"/>
      </w:pPr>
      <w:r>
        <w:rPr>
          <w:rFonts w:ascii="Times New Roman"/>
          <w:b w:val="false"/>
          <w:i w:val="false"/>
          <w:color w:val="000000"/>
          <w:sz w:val="28"/>
        </w:rPr>
        <w:t>
      алмазды шлифұнтақтарды, алмаз кристалдары мен басқа да аса қатты материалдарды шыны жабынмен плакирлеудің технологиялық процесін;</w:t>
      </w:r>
    </w:p>
    <w:p>
      <w:pPr>
        <w:spacing w:after="0"/>
        <w:ind w:left="0"/>
        <w:jc w:val="both"/>
      </w:pPr>
      <w:r>
        <w:rPr>
          <w:rFonts w:ascii="Times New Roman"/>
          <w:b w:val="false"/>
          <w:i w:val="false"/>
          <w:color w:val="000000"/>
          <w:sz w:val="28"/>
        </w:rPr>
        <w:t>
      қызмет көрсететін электр пештері мен вакуумді қондырғылардың құрылымын, қолданылатын бақылау-өлшеу аспаптарының құрылымын және оларды пайдалану ережесін;</w:t>
      </w:r>
    </w:p>
    <w:p>
      <w:pPr>
        <w:spacing w:after="0"/>
        <w:ind w:left="0"/>
        <w:jc w:val="both"/>
      </w:pPr>
      <w:r>
        <w:rPr>
          <w:rFonts w:ascii="Times New Roman"/>
          <w:b w:val="false"/>
          <w:i w:val="false"/>
          <w:color w:val="000000"/>
          <w:sz w:val="28"/>
        </w:rPr>
        <w:t>
      қызмет көрсететін жабдықты дайындау ережесін;</w:t>
      </w:r>
    </w:p>
    <w:p>
      <w:pPr>
        <w:spacing w:after="0"/>
        <w:ind w:left="0"/>
        <w:jc w:val="both"/>
      </w:pPr>
      <w:r>
        <w:rPr>
          <w:rFonts w:ascii="Times New Roman"/>
          <w:b w:val="false"/>
          <w:i w:val="false"/>
          <w:color w:val="000000"/>
          <w:sz w:val="28"/>
        </w:rPr>
        <w:t>
      гранулдарды сыныптау мен олардың караттілігін есептеу әдістерін.</w:t>
      </w:r>
    </w:p>
    <w:bookmarkStart w:name="z226" w:id="224"/>
    <w:p>
      <w:pPr>
        <w:spacing w:after="0"/>
        <w:ind w:left="0"/>
        <w:jc w:val="left"/>
      </w:pPr>
      <w:r>
        <w:rPr>
          <w:rFonts w:ascii="Times New Roman"/>
          <w:b/>
          <w:i w:val="false"/>
          <w:color w:val="000000"/>
        </w:rPr>
        <w:t xml:space="preserve"> Параграф 65. Алмазды ұнтақтарды, кристалдарды және аса қатты материалдарды плакирлеуші, 6-разряд</w:t>
      </w:r>
    </w:p>
    <w:bookmarkEnd w:id="224"/>
    <w:bookmarkStart w:name="z227" w:id="225"/>
    <w:p>
      <w:pPr>
        <w:spacing w:after="0"/>
        <w:ind w:left="0"/>
        <w:jc w:val="both"/>
      </w:pPr>
      <w:r>
        <w:rPr>
          <w:rFonts w:ascii="Times New Roman"/>
          <w:b w:val="false"/>
          <w:i w:val="false"/>
          <w:color w:val="000000"/>
          <w:sz w:val="28"/>
        </w:rPr>
        <w:t>
      150. Жұмыс сипаттамасы:</w:t>
      </w:r>
    </w:p>
    <w:bookmarkEnd w:id="225"/>
    <w:p>
      <w:pPr>
        <w:spacing w:after="0"/>
        <w:ind w:left="0"/>
        <w:jc w:val="both"/>
      </w:pPr>
      <w:r>
        <w:rPr>
          <w:rFonts w:ascii="Times New Roman"/>
          <w:b w:val="false"/>
          <w:i w:val="false"/>
          <w:color w:val="000000"/>
          <w:sz w:val="28"/>
        </w:rPr>
        <w:t>
      алмазды шлифұнтақтарды мен микроұнтақтарды түрлі материалдарды қоса отырып, ұсақ дисперсті метал ұнтақтарымен қатты фазды және сұйық фазды әдістермен вакуумды қондырғыларда плакирлеу;</w:t>
      </w:r>
    </w:p>
    <w:p>
      <w:pPr>
        <w:spacing w:after="0"/>
        <w:ind w:left="0"/>
        <w:jc w:val="both"/>
      </w:pPr>
      <w:r>
        <w:rPr>
          <w:rFonts w:ascii="Times New Roman"/>
          <w:b w:val="false"/>
          <w:i w:val="false"/>
          <w:color w:val="000000"/>
          <w:sz w:val="28"/>
        </w:rPr>
        <w:t>
      алмазды шлифұнтақтарды қиын балқыма металдар карбидімен берілген жабын қалыңдығында плакирлеу;</w:t>
      </w:r>
    </w:p>
    <w:p>
      <w:pPr>
        <w:spacing w:after="0"/>
        <w:ind w:left="0"/>
        <w:jc w:val="both"/>
      </w:pPr>
      <w:r>
        <w:rPr>
          <w:rFonts w:ascii="Times New Roman"/>
          <w:b w:val="false"/>
          <w:i w:val="false"/>
          <w:color w:val="000000"/>
          <w:sz w:val="28"/>
        </w:rPr>
        <w:t>
      алмаз кристалының бекіту бөлігін, пасталар мен суспензиялар түрінде алдын ала дайындалған циркониймен және басқа да белсенді металдармен плакирлеу;</w:t>
      </w:r>
    </w:p>
    <w:p>
      <w:pPr>
        <w:spacing w:after="0"/>
        <w:ind w:left="0"/>
        <w:jc w:val="both"/>
      </w:pPr>
      <w:r>
        <w:rPr>
          <w:rFonts w:ascii="Times New Roman"/>
          <w:b w:val="false"/>
          <w:i w:val="false"/>
          <w:color w:val="000000"/>
          <w:sz w:val="28"/>
        </w:rPr>
        <w:t>
      вакуум қондырғысын қосу және жұмыс режиміне шығару;</w:t>
      </w:r>
    </w:p>
    <w:p>
      <w:pPr>
        <w:spacing w:after="0"/>
        <w:ind w:left="0"/>
        <w:jc w:val="both"/>
      </w:pPr>
      <w:r>
        <w:rPr>
          <w:rFonts w:ascii="Times New Roman"/>
          <w:b w:val="false"/>
          <w:i w:val="false"/>
          <w:color w:val="000000"/>
          <w:sz w:val="28"/>
        </w:rPr>
        <w:t>
      вакуумді қондырғысы жабдығының жұмысын бақылау;</w:t>
      </w:r>
    </w:p>
    <w:p>
      <w:pPr>
        <w:spacing w:after="0"/>
        <w:ind w:left="0"/>
        <w:jc w:val="both"/>
      </w:pPr>
      <w:r>
        <w:rPr>
          <w:rFonts w:ascii="Times New Roman"/>
          <w:b w:val="false"/>
          <w:i w:val="false"/>
          <w:color w:val="000000"/>
          <w:sz w:val="28"/>
        </w:rPr>
        <w:t>
      плакирлеудің технологиялық жұмыс процесі параметрлерін бақылау-өлшеу аспаптарының көрсеткіштері бойынша бақылау, реттеу және түзеу;</w:t>
      </w:r>
    </w:p>
    <w:p>
      <w:pPr>
        <w:spacing w:after="0"/>
        <w:ind w:left="0"/>
        <w:jc w:val="both"/>
      </w:pPr>
      <w:r>
        <w:rPr>
          <w:rFonts w:ascii="Times New Roman"/>
          <w:b w:val="false"/>
          <w:i w:val="false"/>
          <w:color w:val="000000"/>
          <w:sz w:val="28"/>
        </w:rPr>
        <w:t>
      плакирленген алмаз ұнтақтары мен кристаллдарын түсіру және оларды буып-түюге тапсыру;</w:t>
      </w:r>
    </w:p>
    <w:p>
      <w:pPr>
        <w:spacing w:after="0"/>
        <w:ind w:left="0"/>
        <w:jc w:val="both"/>
      </w:pPr>
      <w:r>
        <w:rPr>
          <w:rFonts w:ascii="Times New Roman"/>
          <w:b w:val="false"/>
          <w:i w:val="false"/>
          <w:color w:val="000000"/>
          <w:sz w:val="28"/>
        </w:rPr>
        <w:t>
      вакуумді қондырғысы жабдығының ағымдағы жөндеуде қатысу.</w:t>
      </w:r>
    </w:p>
    <w:bookmarkStart w:name="z228" w:id="226"/>
    <w:p>
      <w:pPr>
        <w:spacing w:after="0"/>
        <w:ind w:left="0"/>
        <w:jc w:val="both"/>
      </w:pPr>
      <w:r>
        <w:rPr>
          <w:rFonts w:ascii="Times New Roman"/>
          <w:b w:val="false"/>
          <w:i w:val="false"/>
          <w:color w:val="000000"/>
          <w:sz w:val="28"/>
        </w:rPr>
        <w:t>
      151. Білуге тиіс:</w:t>
      </w:r>
    </w:p>
    <w:bookmarkEnd w:id="226"/>
    <w:p>
      <w:pPr>
        <w:spacing w:after="0"/>
        <w:ind w:left="0"/>
        <w:jc w:val="both"/>
      </w:pPr>
      <w:r>
        <w:rPr>
          <w:rFonts w:ascii="Times New Roman"/>
          <w:b w:val="false"/>
          <w:i w:val="false"/>
          <w:color w:val="000000"/>
          <w:sz w:val="28"/>
        </w:rPr>
        <w:t>
      вакумді қондырғының кинематикалық сызбасы мен қызмет көрсететін аппаратураны баптау тәсілдерін;</w:t>
      </w:r>
    </w:p>
    <w:p>
      <w:pPr>
        <w:spacing w:after="0"/>
        <w:ind w:left="0"/>
        <w:jc w:val="both"/>
      </w:pPr>
      <w:r>
        <w:rPr>
          <w:rFonts w:ascii="Times New Roman"/>
          <w:b w:val="false"/>
          <w:i w:val="false"/>
          <w:color w:val="000000"/>
          <w:sz w:val="28"/>
        </w:rPr>
        <w:t>
      алмазды шлифұнтақтарды мен микроұнтақтарды түрлі материалдармен плакирлеудің технологиялық процесін;</w:t>
      </w:r>
    </w:p>
    <w:p>
      <w:pPr>
        <w:spacing w:after="0"/>
        <w:ind w:left="0"/>
        <w:jc w:val="both"/>
      </w:pPr>
      <w:r>
        <w:rPr>
          <w:rFonts w:ascii="Times New Roman"/>
          <w:b w:val="false"/>
          <w:i w:val="false"/>
          <w:color w:val="000000"/>
          <w:sz w:val="28"/>
        </w:rPr>
        <w:t>
      алмазды шлифұнтақтарды мен микроұнтақтарды плакирлеу үшін қолданылатын материалдардың құрамы мен қасиеттерін.</w:t>
      </w:r>
    </w:p>
    <w:bookmarkStart w:name="z229" w:id="227"/>
    <w:p>
      <w:pPr>
        <w:spacing w:after="0"/>
        <w:ind w:left="0"/>
        <w:jc w:val="both"/>
      </w:pPr>
      <w:r>
        <w:rPr>
          <w:rFonts w:ascii="Times New Roman"/>
          <w:b w:val="false"/>
          <w:i w:val="false"/>
          <w:color w:val="000000"/>
          <w:sz w:val="28"/>
        </w:rPr>
        <w:t>
      152. Техникалық және кәсіптік (орта арнайы, орта кәсіптік) білім талап етіледі.</w:t>
      </w:r>
    </w:p>
    <w:bookmarkEnd w:id="227"/>
    <w:bookmarkStart w:name="z230" w:id="228"/>
    <w:p>
      <w:pPr>
        <w:spacing w:after="0"/>
        <w:ind w:left="0"/>
        <w:jc w:val="left"/>
      </w:pPr>
      <w:r>
        <w:rPr>
          <w:rFonts w:ascii="Times New Roman"/>
          <w:b/>
          <w:i w:val="false"/>
          <w:color w:val="000000"/>
        </w:rPr>
        <w:t xml:space="preserve"> 3-тарау Жұмысшы кәсіптерінің алфавиттік көрсеткіші</w:t>
      </w:r>
    </w:p>
    <w:bookmarkEnd w:id="228"/>
    <w:bookmarkStart w:name="z231" w:id="229"/>
    <w:p>
      <w:pPr>
        <w:spacing w:after="0"/>
        <w:ind w:left="0"/>
        <w:jc w:val="both"/>
      </w:pPr>
      <w:r>
        <w:rPr>
          <w:rFonts w:ascii="Times New Roman"/>
          <w:b w:val="false"/>
          <w:i w:val="false"/>
          <w:color w:val="000000"/>
          <w:sz w:val="28"/>
        </w:rPr>
        <w:t xml:space="preserve">
      153. Жұмысшы кәсіптерінің алфавиттік көрсеткіші (18-шығарылым) БТБА-ның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Жұмысшылардың жұмыстары </w:t>
            </w:r>
            <w:r>
              <w:br/>
            </w:r>
            <w:r>
              <w:rPr>
                <w:rFonts w:ascii="Times New Roman"/>
                <w:b w:val="false"/>
                <w:i w:val="false"/>
                <w:color w:val="000000"/>
                <w:sz w:val="20"/>
              </w:rPr>
              <w:t xml:space="preserve">мен 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анықтамалығының</w:t>
            </w:r>
            <w:r>
              <w:br/>
            </w:r>
            <w:r>
              <w:rPr>
                <w:rFonts w:ascii="Times New Roman"/>
                <w:b w:val="false"/>
                <w:i w:val="false"/>
                <w:color w:val="000000"/>
                <w:sz w:val="20"/>
              </w:rPr>
              <w:t xml:space="preserve">(18-шығарылым) </w:t>
            </w:r>
            <w:r>
              <w:br/>
            </w:r>
            <w:r>
              <w:rPr>
                <w:rFonts w:ascii="Times New Roman"/>
                <w:b w:val="false"/>
                <w:i w:val="false"/>
                <w:color w:val="000000"/>
                <w:sz w:val="20"/>
              </w:rPr>
              <w:t>қосымшасы</w:t>
            </w:r>
          </w:p>
        </w:tc>
      </w:tr>
    </w:tbl>
    <w:bookmarkStart w:name="z233" w:id="230"/>
    <w:p>
      <w:pPr>
        <w:spacing w:after="0"/>
        <w:ind w:left="0"/>
        <w:jc w:val="left"/>
      </w:pPr>
      <w:r>
        <w:rPr>
          <w:rFonts w:ascii="Times New Roman"/>
          <w:b/>
          <w:i w:val="false"/>
          <w:color w:val="000000"/>
        </w:rPr>
        <w:t xml:space="preserve"> Жұмысшы кәсіптерінің алфавиттік көрсеткіші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650"/>
        <w:gridCol w:w="2771"/>
        <w:gridCol w:w="2240"/>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өндірісіндегі шихталаушы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алмазды ұнтақтарды бөліп салушы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 және олардан жасалатын бұйымдар өндірісіндегі бақылаушы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 синтезі қондырғыларын баптаушы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 синтезі қондырғыларының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қақтап жапсырушы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пресстеуші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сынаушы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сынаушы ұнтақтарды сыныптаушы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құралды теңгермелеуші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материалдардан жасалған тартпаларды жылтыратушы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материалдарды ажарлаушы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 мен аса қатты материалдарды жармалаушы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кесуші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рекуператоршы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сұрыптаушы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 концентратты тазарту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 құралды құрастырушы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 ұнтақтарды, кристаллдарды және аса қатты материалдарды плакирлеуші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