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3a9ba" w14:textId="f03a9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қағидаларын бекіту туралы" Қазақстан Республикасы Ауыл шаруашылығы министрінің 2016 жылғы 5 мамырдағы № 204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2019 жылғы 10 қазандағы № 364 бұйрығы. Қазақстан Республикасының Әділет министрлігінде 2019 жылғы 17 қазанда № 19480 болып тіркелді. Күші жойылды - Қазақстан Республикасы Ауыл шаруашылығы министрінің 2020 жылғы 25 мамырдағы № 181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қағидаларын бекіту туралы" Қазақстан Республикасы Ауыл шаруашылығы министрінің 2016 жылғы 5 мамырдағы № 204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13717 болып тіркелген, 2016 жылғы 23 мамырда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p>
      <w:pPr>
        <w:spacing w:after="0"/>
        <w:ind w:left="0"/>
        <w:jc w:val="both"/>
      </w:pPr>
      <w:r>
        <w:rPr>
          <w:rFonts w:ascii="Times New Roman"/>
          <w:b w:val="false"/>
          <w:i w:val="false"/>
          <w:color w:val="000000"/>
          <w:sz w:val="28"/>
        </w:rPr>
        <w:t>
      1) арзандатылған құн – бекітілген субсидиялар нормасынан төмен емес арзандатылған баға бойынша ауыл шаруашылығы тауарын өндірушілерге немесе ауыл шаруашылығы кооперативтеріне (бұдан әрі – ауылшаркооперативі) өткізілетін өсімдік қорғау құралдарының құны;</w:t>
      </w:r>
    </w:p>
    <w:p>
      <w:pPr>
        <w:spacing w:after="0"/>
        <w:ind w:left="0"/>
        <w:jc w:val="both"/>
      </w:pPr>
      <w:r>
        <w:rPr>
          <w:rFonts w:ascii="Times New Roman"/>
          <w:b w:val="false"/>
          <w:i w:val="false"/>
          <w:color w:val="000000"/>
          <w:sz w:val="28"/>
        </w:rPr>
        <w:t>
      2) ауыл шаруашылығы тауарын өндіруші (бұдан әрі – ауылшартауарынөндіруші) – ауыл шаруашылығы өнімін тауарлық өндірумен айналысатын жеке немесе заңды тұлға;</w:t>
      </w:r>
    </w:p>
    <w:p>
      <w:pPr>
        <w:spacing w:after="0"/>
        <w:ind w:left="0"/>
        <w:jc w:val="both"/>
      </w:pPr>
      <w:r>
        <w:rPr>
          <w:rFonts w:ascii="Times New Roman"/>
          <w:b w:val="false"/>
          <w:i w:val="false"/>
          <w:color w:val="000000"/>
          <w:sz w:val="28"/>
        </w:rPr>
        <w:t>
      3) гербицидтер мен биопрепараттарды қолдану регламенті – гербицидтер мен биопрепараттарды қолдану шарттары мен тәртібіне қойылатын талаптар;</w:t>
      </w:r>
    </w:p>
    <w:p>
      <w:pPr>
        <w:spacing w:after="0"/>
        <w:ind w:left="0"/>
        <w:jc w:val="both"/>
      </w:pPr>
      <w:r>
        <w:rPr>
          <w:rFonts w:ascii="Times New Roman"/>
          <w:b w:val="false"/>
          <w:i w:val="false"/>
          <w:color w:val="000000"/>
          <w:sz w:val="28"/>
        </w:rPr>
        <w:t>
      4) жеке шот – субсидиялауға арналған өтінімдерді (өтпелі өтінімдерді) тіркеу және олармен жасалатын операцияларды есепке алу мақсатында тіркелген адамды сәйкестендіруге мүмкіндік беретін жазбалар жиынтығы;</w:t>
      </w:r>
    </w:p>
    <w:p>
      <w:pPr>
        <w:spacing w:after="0"/>
        <w:ind w:left="0"/>
        <w:jc w:val="both"/>
      </w:pPr>
      <w:r>
        <w:rPr>
          <w:rFonts w:ascii="Times New Roman"/>
          <w:b w:val="false"/>
          <w:i w:val="false"/>
          <w:color w:val="000000"/>
          <w:sz w:val="28"/>
        </w:rPr>
        <w:t>
      5) көрсетілетін қызметтерді жеткізуші – мемлекеттік сатып алу туралы заңнамаға сәйкес облыстардың, республикалық маңызы бар қалалардың және астананың жергілікті атқарушы органының ауыл шаруашылығы саласындағы функцияларды жүзеге асыратын құрылымдық бөлімшесі (бұдан әрі – басқарма) айқындайтын, субсидиялаудың ақпараттық жүйесіне қолжетімділікті және иесі ретінде оны сүйемелдеуді қамтамасыз ететін тұлға;</w:t>
      </w:r>
    </w:p>
    <w:p>
      <w:pPr>
        <w:spacing w:after="0"/>
        <w:ind w:left="0"/>
        <w:jc w:val="both"/>
      </w:pPr>
      <w:r>
        <w:rPr>
          <w:rFonts w:ascii="Times New Roman"/>
          <w:b w:val="false"/>
          <w:i w:val="false"/>
          <w:color w:val="000000"/>
          <w:sz w:val="28"/>
        </w:rPr>
        <w:t>
      6) отандық өсімдіктерді қорғау құралдарын өндіруші (бұдан әрі – ӨҚҚ өндіруші) – Қазақстан Республикасы аумағында гербицидтерді, биоагенттерді (энтомофагтарды) және биопрепараттарды өндіруді жүзеге асыратын және арнайы жарақтандырылған өндірістік үй-жайлары, биозертханалары, биофабрикалары бар, биоагенттерді (энтомофагтарды) және (немесе) Қазақстан Республикасының заңнамасына сәйкес тіркелген гербицидтер мен биопрепараттарды өткізуді жүзеге асыратын дара кәсіпкер немесе заңды тұлға;</w:t>
      </w:r>
    </w:p>
    <w:p>
      <w:pPr>
        <w:spacing w:after="0"/>
        <w:ind w:left="0"/>
        <w:jc w:val="both"/>
      </w:pPr>
      <w:r>
        <w:rPr>
          <w:rFonts w:ascii="Times New Roman"/>
          <w:b w:val="false"/>
          <w:i w:val="false"/>
          <w:color w:val="000000"/>
          <w:sz w:val="28"/>
        </w:rPr>
        <w:t>
      7) өсімдіктерді қорғау құралдары (бұдан әрі – ӨҚҚ) – өсімдіктерді қорғау мақсатында ауыл шаруашылығы дақылдарын өңдеуге арналған гербицидтер, биоагенттер (энтомофагтар) және биопрепараттар;</w:t>
      </w:r>
    </w:p>
    <w:p>
      <w:pPr>
        <w:spacing w:after="0"/>
        <w:ind w:left="0"/>
        <w:jc w:val="both"/>
      </w:pPr>
      <w:r>
        <w:rPr>
          <w:rFonts w:ascii="Times New Roman"/>
          <w:b w:val="false"/>
          <w:i w:val="false"/>
          <w:color w:val="000000"/>
          <w:sz w:val="28"/>
        </w:rPr>
        <w:t xml:space="preserve">
      8) ӨҚҚ жеткізуші – биоагенттерді (энтомофагтарды) және "Өсімдіктерді қорғау туралы" 2002 жылғы 3 шілдедегі Қазақстан Республикасы Заңының </w:t>
      </w:r>
      <w:r>
        <w:rPr>
          <w:rFonts w:ascii="Times New Roman"/>
          <w:b w:val="false"/>
          <w:i w:val="false"/>
          <w:color w:val="000000"/>
          <w:sz w:val="28"/>
        </w:rPr>
        <w:t>14-6-бабына</w:t>
      </w:r>
      <w:r>
        <w:rPr>
          <w:rFonts w:ascii="Times New Roman"/>
          <w:b w:val="false"/>
          <w:i w:val="false"/>
          <w:color w:val="000000"/>
          <w:sz w:val="28"/>
        </w:rPr>
        <w:t xml:space="preserve"> сәйкес тіркелген гербицидтер мен биопрепараттарды өндіруді (формуляциялауды) және (немесе) өткізуді жүзеге асыратын дара кәсіпкер немесе заңды тұлға;</w:t>
      </w:r>
    </w:p>
    <w:p>
      <w:pPr>
        <w:spacing w:after="0"/>
        <w:ind w:left="0"/>
        <w:jc w:val="both"/>
      </w:pPr>
      <w:r>
        <w:rPr>
          <w:rFonts w:ascii="Times New Roman"/>
          <w:b w:val="false"/>
          <w:i w:val="false"/>
          <w:color w:val="000000"/>
          <w:sz w:val="28"/>
        </w:rPr>
        <w:t>
      9) ӨҚҚ-ның ең төменгі құны – субсидия нормасын белгілеу үшін баға ұсыныстарын, сондай-ақ мемлекеттік органдардан алынған ақпаратты талдау жолымен облыстың, республикалық маңызы бар қалалардың, астананың жергілікті атқарушы органдары айқындайтын, гербицидтердің, биоагенттердің (энтомофагтардың) және биопрепараттардың Қазақстан Республикасы аумағында қалыптасқан ең төменгі бағасы;</w:t>
      </w:r>
    </w:p>
    <w:p>
      <w:pPr>
        <w:spacing w:after="0"/>
        <w:ind w:left="0"/>
        <w:jc w:val="both"/>
      </w:pPr>
      <w:r>
        <w:rPr>
          <w:rFonts w:ascii="Times New Roman"/>
          <w:b w:val="false"/>
          <w:i w:val="false"/>
          <w:color w:val="000000"/>
          <w:sz w:val="28"/>
        </w:rPr>
        <w:t>
      10) өтінім – ауылшартауарынөндірушінің (ауылшаркооперативінің) сатып алынған ӨҚҚ үшін субсидиялар алуға арналған электрондық өтінімі;</w:t>
      </w:r>
    </w:p>
    <w:p>
      <w:pPr>
        <w:spacing w:after="0"/>
        <w:ind w:left="0"/>
        <w:jc w:val="both"/>
      </w:pPr>
      <w:r>
        <w:rPr>
          <w:rFonts w:ascii="Times New Roman"/>
          <w:b w:val="false"/>
          <w:i w:val="false"/>
          <w:color w:val="000000"/>
          <w:sz w:val="28"/>
        </w:rPr>
        <w:t>
      11) өтпелі өтінім – ауылшартауарынөндіруші (ауылшаркооперативі) арзандатылған құнмен сатып алатын ӨҚҚ үшін ӨҚҚ өндірушінің субсидиялар алуға арналған электрондық өтінімі;</w:t>
      </w:r>
    </w:p>
    <w:p>
      <w:pPr>
        <w:spacing w:after="0"/>
        <w:ind w:left="0"/>
        <w:jc w:val="both"/>
      </w:pPr>
      <w:r>
        <w:rPr>
          <w:rFonts w:ascii="Times New Roman"/>
          <w:b w:val="false"/>
          <w:i w:val="false"/>
          <w:color w:val="000000"/>
          <w:sz w:val="28"/>
        </w:rPr>
        <w:t>
      12) субсидиялаудың ақпараттық жүйесі – "электрондық үкімет" веб-порталымен өзара іс-қимыл жасауға, субсидия алуға арналған өтінімді (өтпелі өтінімді) тіркеуге, сондай-ақ өтінімді (өтпелі өтінімді) субсидиялау шарттарына сәйкестігіне автоматты түрде тексеру арқылы оны өңдеуге мүмкіндік беретін, субсидиялау процестерін орындау жөніндегі қызметтерді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p>
      <w:pPr>
        <w:spacing w:after="0"/>
        <w:ind w:left="0"/>
        <w:jc w:val="both"/>
      </w:pPr>
      <w:r>
        <w:rPr>
          <w:rFonts w:ascii="Times New Roman"/>
          <w:b w:val="false"/>
          <w:i w:val="false"/>
          <w:color w:val="000000"/>
          <w:sz w:val="28"/>
        </w:rPr>
        <w:t>
      13) субсидиялаудың ақпараттық жүйесінің веб-порталы (бұдан әрі – веб-портал) – интернет желісінде орналасқан, субсидиялаудың ақпараттық жүйесіне қолжетімділік беретін интернет ресурс;</w:t>
      </w:r>
    </w:p>
    <w:p>
      <w:pPr>
        <w:spacing w:after="0"/>
        <w:ind w:left="0"/>
        <w:jc w:val="both"/>
      </w:pPr>
      <w:r>
        <w:rPr>
          <w:rFonts w:ascii="Times New Roman"/>
          <w:b w:val="false"/>
          <w:i w:val="false"/>
          <w:color w:val="000000"/>
          <w:sz w:val="28"/>
        </w:rPr>
        <w:t>
      14) субсидиялауға арналған өтінімдердің электрондық тізілімі (бұдан әрі – тізілім) – субсидиялауға арналған өтінімдер (өтпелі өтінімдер), сондай-ақ қарыз алушылар, қаржы институттары туралы мәліметтердің жиынтығы және субсидиялаудың ақпараттық жүйесінде көрсетілген өзге де мәліметтер;</w:t>
      </w:r>
    </w:p>
    <w:p>
      <w:pPr>
        <w:spacing w:after="0"/>
        <w:ind w:left="0"/>
        <w:jc w:val="both"/>
      </w:pPr>
      <w:r>
        <w:rPr>
          <w:rFonts w:ascii="Times New Roman"/>
          <w:b w:val="false"/>
          <w:i w:val="false"/>
          <w:color w:val="000000"/>
          <w:sz w:val="28"/>
        </w:rPr>
        <w:t>
      15) танаптың электрондық картасы – бұрылыс нүктелерінің координаталарын, соңғы екі жылдағы ауыспалы егіс туралы ақпаратты және жерді қашықтықтан зондтайтын спутниктерден алынған деректерді қоса алғанда, ауыл шаруашылығы мақсатындағы жер учаскесінде орналасқан танап туралы ақпарат;</w:t>
      </w:r>
    </w:p>
    <w:p>
      <w:pPr>
        <w:spacing w:after="0"/>
        <w:ind w:left="0"/>
        <w:jc w:val="both"/>
      </w:pPr>
      <w:r>
        <w:rPr>
          <w:rFonts w:ascii="Times New Roman"/>
          <w:b w:val="false"/>
          <w:i w:val="false"/>
          <w:color w:val="000000"/>
          <w:sz w:val="28"/>
        </w:rPr>
        <w:t>
      16) "электрондық үкімет"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17)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 Индустрия және инфрақұрылымдық даму саласындағы уәкілетті орган облыстың, республикалық маңызы бар қалалардың, астананың жергілікті атқарушы органдарына отандық ӨҚҚ өндірушілердің тізбесін келесі жылға ағымдағы жылдың 1 желтоқсанынан және тиісті жылдың 1 шілдесінен кешіктірмей береді.</w:t>
      </w:r>
    </w:p>
    <w:bookmarkEnd w:id="4"/>
    <w:p>
      <w:pPr>
        <w:spacing w:after="0"/>
        <w:ind w:left="0"/>
        <w:jc w:val="both"/>
      </w:pPr>
      <w:r>
        <w:rPr>
          <w:rFonts w:ascii="Times New Roman"/>
          <w:b w:val="false"/>
          <w:i w:val="false"/>
          <w:color w:val="000000"/>
          <w:sz w:val="28"/>
        </w:rPr>
        <w:t xml:space="preserve">
      Облыстың, республикалық маңызы бар қалалардың, астананың жергілікті атқарушы органдары отандық гербицидтер өндірушілердің тізбесін оны алғаннан кейін үш жұмыс күн ішінде веб-порталға орналастырады. </w:t>
      </w:r>
    </w:p>
    <w:p>
      <w:pPr>
        <w:spacing w:after="0"/>
        <w:ind w:left="0"/>
        <w:jc w:val="both"/>
      </w:pPr>
      <w:r>
        <w:rPr>
          <w:rFonts w:ascii="Times New Roman"/>
          <w:b w:val="false"/>
          <w:i w:val="false"/>
          <w:color w:val="000000"/>
          <w:sz w:val="28"/>
        </w:rPr>
        <w:t>
      Облыстың, республикалық маңызы бар қалалардың, астананың жергілікті атқарушы органдары келесі жылға ағымдағы жылдың 1 желтоқсанынан және тиісті жылдың 1 маусымынан кешіктірмей, отандық биоагенттер (энтомофагтар) өндірушілердің тізбесін қалыптастырады және үш жұмыс күні ішінде тізбенің деректерін веб-порталға орналастырады.</w:t>
      </w:r>
    </w:p>
    <w:p>
      <w:pPr>
        <w:spacing w:after="0"/>
        <w:ind w:left="0"/>
        <w:jc w:val="both"/>
      </w:pPr>
      <w:r>
        <w:rPr>
          <w:rFonts w:ascii="Times New Roman"/>
          <w:b w:val="false"/>
          <w:i w:val="false"/>
          <w:color w:val="000000"/>
          <w:sz w:val="28"/>
        </w:rPr>
        <w:t>
      Облыстың, республикалық маңызы бар қалалардың, астананың жергілікті атқарушы органдары ӨҚҚ жеткізушілердің тізбесін келесі жылға ағымдағы жылдың 1 желтоқсанынан кешіктірмей веб-порталға орналастырады.";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"7. Субсидияланатын ӨҚҚ түрлерінің тізбесі және 1 литрге (килограмға, грамға, данаға) арналған субсидиялар нормалары, сондай-ақ ӨҚҚ-ны субсидиялауға арналған бюджет қаражатының көлемдері (бұдан әрі – субсидиялар көлемдері) облыс, республикалық маңызы бар қала, астана әкімінің орынбасары, ол болмаған жағдайда оның міндетін атқарушы адам қол қойған ілеспе хатпен Қазақстан Республикасы Ауыл шаруашылығы министрлігіне (бұдан әрі – Министрлік) тиісті жылдың 1 желтоқсанынан кешіктірмей мақұлдауға ұсынылады.</w:t>
      </w:r>
    </w:p>
    <w:bookmarkEnd w:id="5"/>
    <w:p>
      <w:pPr>
        <w:spacing w:after="0"/>
        <w:ind w:left="0"/>
        <w:jc w:val="both"/>
      </w:pPr>
      <w:r>
        <w:rPr>
          <w:rFonts w:ascii="Times New Roman"/>
          <w:b w:val="false"/>
          <w:i w:val="false"/>
          <w:color w:val="000000"/>
          <w:sz w:val="28"/>
        </w:rPr>
        <w:t>
      Бұл ретте ӨҚҚ-ның тиісті түрлеріне қалыптасқан нарықтық бағаларды растайтын құжаттарды (прайс-парақтар, коммерциялық немесе бағалық ұсыныстар), сондай-ақ шығыс нормаларын ескере отырып, субсидиялауға жататын ӨҚҚ түрлерінің көлемдері бойынша есептемелерді облыстың, республикалық маңызы бар қаланың, астананың жергілікті атқарушы органы келесі жылға ағымдағы жылдың 1 қарашасынан кешіктірмей Министрлікке береді.</w:t>
      </w:r>
    </w:p>
    <w:p>
      <w:pPr>
        <w:spacing w:after="0"/>
        <w:ind w:left="0"/>
        <w:jc w:val="both"/>
      </w:pPr>
      <w:r>
        <w:rPr>
          <w:rFonts w:ascii="Times New Roman"/>
          <w:b w:val="false"/>
          <w:i w:val="false"/>
          <w:color w:val="000000"/>
          <w:sz w:val="28"/>
        </w:rPr>
        <w:t>
      Оң шешім қабылданған жағдайда, Министрлік тиісті ілеспе хатпен субсидияланатын ӨҚҚ тізбесін және 1 литрге (килограмға, грамға, данаға) арналған субсидиялар нормаларын, сондай-ақ субсидиялар көлемдерін кері қайтарады.</w:t>
      </w:r>
    </w:p>
    <w:p>
      <w:pPr>
        <w:spacing w:after="0"/>
        <w:ind w:left="0"/>
        <w:jc w:val="both"/>
      </w:pPr>
      <w:r>
        <w:rPr>
          <w:rFonts w:ascii="Times New Roman"/>
          <w:b w:val="false"/>
          <w:i w:val="false"/>
          <w:color w:val="000000"/>
          <w:sz w:val="28"/>
        </w:rPr>
        <w:t>
      Теріс шешім қабылданған жағдайда, Министрлік субсидияланатын ӨҚҚ тізбесін және 1 литрге (килограмға, грамға, данаға) арналған субсидиялар нормаларын, сондай-ақ субсидиялар көлемдерін мақұлдаудан уәжді бас тартуы бар хатпен кері қайтарады. Бұл ретте пысықталған субсидияланатын ӨҚҚ түрлерінің тізбесі және субсидиялар нормалары, сондай-ақ субсидиялар көлемдері қайта қарау үшін бес жұмыс күні ішінде Министрлікке жолданады.</w:t>
      </w:r>
    </w:p>
    <w:p>
      <w:pPr>
        <w:spacing w:after="0"/>
        <w:ind w:left="0"/>
        <w:jc w:val="both"/>
      </w:pPr>
      <w:r>
        <w:rPr>
          <w:rFonts w:ascii="Times New Roman"/>
          <w:b w:val="false"/>
          <w:i w:val="false"/>
          <w:color w:val="000000"/>
          <w:sz w:val="28"/>
        </w:rPr>
        <w:t>
      Министрлік мақұлдағаннан кейін, субсидияланатын ӨҚҚ түрлерінің тізбесі және 1 литрге (килограмға, грамға, данаға) арналған субсидиялар нормалары, сондай-ақ субсидиялар көлемдері облыстың, республикалық маңызы бар қалалардың, астананың жергілікті атқарушы органының қаулысымен (бұдан әрі – қаулы) бекітіледі.</w:t>
      </w:r>
    </w:p>
    <w:p>
      <w:pPr>
        <w:spacing w:after="0"/>
        <w:ind w:left="0"/>
        <w:jc w:val="both"/>
      </w:pPr>
      <w:r>
        <w:rPr>
          <w:rFonts w:ascii="Times New Roman"/>
          <w:b w:val="false"/>
          <w:i w:val="false"/>
          <w:color w:val="000000"/>
          <w:sz w:val="28"/>
        </w:rPr>
        <w:t>
      Облыстың, республикалық маңызы бар қалалардың, астананың жергілікті атқарушы органы субсидияланатын ӨҚҚ түрлерінің тізбесін және субсидиялар нормаларын, сондай-ақ субсидиялар көлемдерін бекіту туралы нормативтік құқықтық акт әділет органдарында мемлекеттік тіркелгеннен кейін үш жұмыс күні ішінде оларды веб-порталға орналастырады.</w:t>
      </w:r>
    </w:p>
    <w:p>
      <w:pPr>
        <w:spacing w:after="0"/>
        <w:ind w:left="0"/>
        <w:jc w:val="both"/>
      </w:pPr>
      <w:r>
        <w:rPr>
          <w:rFonts w:ascii="Times New Roman"/>
          <w:b w:val="false"/>
          <w:i w:val="false"/>
          <w:color w:val="000000"/>
          <w:sz w:val="28"/>
        </w:rPr>
        <w:t>
      Субсидияланатын ӨҚҚ түрлерінің тізбесіне және 1 литрге (килограмға, грамға, данаға) арналған субсидиялар нормаларына, сондай-ақ субсидиялар көлемдеріне өзгерістер және (немесе) толықтырулар енгізу Қағидалардың осы тармағының бірінші – бесінші бөліктерінде көзделген тәртіппен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"9. Субсидиялар мынадай шарттар сақталған жағдайда төленеді:</w:t>
      </w:r>
    </w:p>
    <w:bookmarkEnd w:id="6"/>
    <w:p>
      <w:pPr>
        <w:spacing w:after="0"/>
        <w:ind w:left="0"/>
        <w:jc w:val="both"/>
      </w:pPr>
      <w:r>
        <w:rPr>
          <w:rFonts w:ascii="Times New Roman"/>
          <w:b w:val="false"/>
          <w:i w:val="false"/>
          <w:color w:val="000000"/>
          <w:sz w:val="28"/>
        </w:rPr>
        <w:t xml:space="preserve">
      1) ауылшартауарынөндірушінің (ауылшаркооперативінің)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өтінімді 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өтпелі өтінімді "электрондық үкімет" веб-порталы арқылы беруі.</w:t>
      </w:r>
    </w:p>
    <w:p>
      <w:pPr>
        <w:spacing w:after="0"/>
        <w:ind w:left="0"/>
        <w:jc w:val="both"/>
      </w:pPr>
      <w:r>
        <w:rPr>
          <w:rFonts w:ascii="Times New Roman"/>
          <w:b w:val="false"/>
          <w:i w:val="false"/>
          <w:color w:val="000000"/>
          <w:sz w:val="28"/>
        </w:rPr>
        <w:t>
      "Электрондық үкімет" веб-порталы мен субсидиялаудың ақпараттық жүйесінің өзара ақпараттық іс-қимылы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Өтпелі өтінім кезінде субсидия ӨҚҚ өндірушіге төленеді.</w:t>
      </w:r>
    </w:p>
    <w:p>
      <w:pPr>
        <w:spacing w:after="0"/>
        <w:ind w:left="0"/>
        <w:jc w:val="both"/>
      </w:pPr>
      <w:r>
        <w:rPr>
          <w:rFonts w:ascii="Times New Roman"/>
          <w:b w:val="false"/>
          <w:i w:val="false"/>
          <w:color w:val="000000"/>
          <w:sz w:val="28"/>
        </w:rPr>
        <w:t>
      Шаруа немесе фермерлік қожалық нысанында құрылған ауылшартауарынөндіруші өзінің мүшелері сатып алған ӨҚҚ үшін өтінім (өтпелі өтінім) берген жағдайда, шаруа немесе фермерлік қожалық мүшелерінің құрамы жөніндегі мәліметтер субсидиялаудың ақпараттық жүйесінің Қазақстан Республикасының интеграцияланған салықтық ақпараттық жүйесімен өзара ақпараттық іс-қимылы нәтижесінде расталуы тиіс.</w:t>
      </w:r>
    </w:p>
    <w:p>
      <w:pPr>
        <w:spacing w:after="0"/>
        <w:ind w:left="0"/>
        <w:jc w:val="both"/>
      </w:pPr>
      <w:r>
        <w:rPr>
          <w:rFonts w:ascii="Times New Roman"/>
          <w:b w:val="false"/>
          <w:i w:val="false"/>
          <w:color w:val="000000"/>
          <w:sz w:val="28"/>
        </w:rPr>
        <w:t>
      Ауылшаркооперативінде жер пайдалану және (немесе) жеке меншік құқығында ауыл шаруашылығы мақсатындағы жер учаскелері жоқ болған жағдайда, ауылшаркооперативі ауылшаркооперативінің мүшелері болып табылатын ауылшартауарынөндірушілердің субсидиялар алуына өтінім (өтпелі өтінім) береді. Бұл ретте субсидияларды алушылар ауылшартауарынөндірушілер болып табылады.</w:t>
      </w:r>
    </w:p>
    <w:p>
      <w:pPr>
        <w:spacing w:after="0"/>
        <w:ind w:left="0"/>
        <w:jc w:val="both"/>
      </w:pPr>
      <w:r>
        <w:rPr>
          <w:rFonts w:ascii="Times New Roman"/>
          <w:b w:val="false"/>
          <w:i w:val="false"/>
          <w:color w:val="000000"/>
          <w:sz w:val="28"/>
        </w:rPr>
        <w:t>
      2) өтінімнің немесе өтпелі өтінімнің субсидиялаудың ақпараттық жүйесінде тіркелуі.</w:t>
      </w:r>
    </w:p>
    <w:p>
      <w:pPr>
        <w:spacing w:after="0"/>
        <w:ind w:left="0"/>
        <w:jc w:val="both"/>
      </w:pPr>
      <w:r>
        <w:rPr>
          <w:rFonts w:ascii="Times New Roman"/>
          <w:b w:val="false"/>
          <w:i w:val="false"/>
          <w:color w:val="000000"/>
          <w:sz w:val="28"/>
        </w:rPr>
        <w:t>
      Субсидиялаудың ақпараттық жүйесінде ауылшартауарынөндірушінің жеке шоты болған жағдайда, ол өз бетімен субсидиялаудың ақпараттық жүйесінде өтінімді (өтпелі өтінімді) тіркеуді жүзеге асыра алады;</w:t>
      </w:r>
    </w:p>
    <w:p>
      <w:pPr>
        <w:spacing w:after="0"/>
        <w:ind w:left="0"/>
        <w:jc w:val="both"/>
      </w:pPr>
      <w:r>
        <w:rPr>
          <w:rFonts w:ascii="Times New Roman"/>
          <w:b w:val="false"/>
          <w:i w:val="false"/>
          <w:color w:val="000000"/>
          <w:sz w:val="28"/>
        </w:rPr>
        <w:t>
      3) деректері субсидиялаудың ақпараттық жүйесінің "Заңды тұлға" немесе "Жеке тұлға" мемлекеттік дерекқорларымен өзара ақпараттық іс-қимылы нәтижесінде расталған, ауылшартауарынөндірушінің (ауылшаркооперативінің) субсидиялаудың ақпараттық жүйесінде жеке шотының болуы. Бұл ретте өтпелі өтінім үшін де субсидиялаудың ақпараттық жүйесінде ӨҚҚ өндірушінің жеке шоты болуы қажет.</w:t>
      </w:r>
    </w:p>
    <w:p>
      <w:pPr>
        <w:spacing w:after="0"/>
        <w:ind w:left="0"/>
        <w:jc w:val="both"/>
      </w:pPr>
      <w:r>
        <w:rPr>
          <w:rFonts w:ascii="Times New Roman"/>
          <w:b w:val="false"/>
          <w:i w:val="false"/>
          <w:color w:val="000000"/>
          <w:sz w:val="28"/>
        </w:rPr>
        <w:t>
      Ауылшартауарынөндіруші (ауылшаркооперативі) ӨҚҚ-ны электрондық шот-фактуралардың ақпараттық жүйесін қолданбайтын шетелдік ӨҚҚ өндірушіден тікелей сатып алған жағдайда, ӨҚҚ-ны сатып алуға жұмсалған шығындар жүк кедендік декларациясының мәліметтерін декларациялаумен (Еуразиялық экономикалық одаққа кірмейтін елдерден ӨҚҚ сатып алған ауылшартауарынөндіруші немесе ауылшаркооперативі үшін) немесе тауар Еуразиялық экономикалық одақ елдерінен әкелінгенін растайтын мемлекеттік кірістер органы берген құжат мәліметтерімен расталады;</w:t>
      </w:r>
    </w:p>
    <w:p>
      <w:pPr>
        <w:spacing w:after="0"/>
        <w:ind w:left="0"/>
        <w:jc w:val="both"/>
      </w:pPr>
      <w:r>
        <w:rPr>
          <w:rFonts w:ascii="Times New Roman"/>
          <w:b w:val="false"/>
          <w:i w:val="false"/>
          <w:color w:val="000000"/>
          <w:sz w:val="28"/>
        </w:rPr>
        <w:t>
      4) субсидиялаудың ақпараттық жүйесі мен электрондық шот-фактураларды қабылдау және өңдеу жөніндегі ақпараттық жүйенің өзара ақпараттық іс-қимылы нәтижесінде ауылшартауарынөндірушіге (ауылшаркооперативіне) ӨҚҚ өткізілгенінің расталуы.</w:t>
      </w:r>
    </w:p>
    <w:p>
      <w:pPr>
        <w:spacing w:after="0"/>
        <w:ind w:left="0"/>
        <w:jc w:val="both"/>
      </w:pPr>
      <w:r>
        <w:rPr>
          <w:rFonts w:ascii="Times New Roman"/>
          <w:b w:val="false"/>
          <w:i w:val="false"/>
          <w:color w:val="000000"/>
          <w:sz w:val="28"/>
        </w:rPr>
        <w:t>
      Бұл ретте, өтінім берілген ӨҚҚ-ға субсидиялар алу үшін электрондық шот-фактураларды кері қайтаруға, күшін жоюға және түзетуге жол берілмейді;</w:t>
      </w:r>
    </w:p>
    <w:p>
      <w:pPr>
        <w:spacing w:after="0"/>
        <w:ind w:left="0"/>
        <w:jc w:val="both"/>
      </w:pPr>
      <w:r>
        <w:rPr>
          <w:rFonts w:ascii="Times New Roman"/>
          <w:b w:val="false"/>
          <w:i w:val="false"/>
          <w:color w:val="000000"/>
          <w:sz w:val="28"/>
        </w:rPr>
        <w:t>
      5) ауылшартауарынөндірушіде немесе ауылшаркооперативінің мүшелері болып табылатын ауылшартауарынөндірушілерде субсидиялаудың ақпараттық жүйесінің мемлекеттік жер кадастрының автоматтандырылған ақпараттық жүйесімен және "Жылжымайтын мүлік тіркелімі" мемлекеттік дерекқорымен өзара ақпараттық іс-қимылы нәтижесінде расталған, жер пайдалану және (немесе) жеке меншік құқығында тиісті алаңдағы ауыл шаруашылығы мақсатындағы жер учаскесінің (лерінің) болуы.</w:t>
      </w:r>
    </w:p>
    <w:p>
      <w:pPr>
        <w:spacing w:after="0"/>
        <w:ind w:left="0"/>
        <w:jc w:val="both"/>
      </w:pPr>
      <w:r>
        <w:rPr>
          <w:rFonts w:ascii="Times New Roman"/>
          <w:b w:val="false"/>
          <w:i w:val="false"/>
          <w:color w:val="000000"/>
          <w:sz w:val="28"/>
        </w:rPr>
        <w:t>
      Жер пайдалану және (немесе) жеке меншік құқығында ауыл шаруашылығы мақсатындағы жер учаскелерінің болуы туралы шарт Қазақстан Республикасының азаматтық заңнамасына сәйкес бірлескен шаруашылық қызмет туралы шарт негізінде әрекет ететін ауылшартауарынөндіруші өтінім (өтпелі өтінім) берген жағдайда, осындай жер учаскелері бар бірлескен шаруашылық қызмет туралы шартқа қатысушыға қатысты қолданылады. Бұл ретте бірлескен шаруашылық қызмет туралы шарттың көшірмесін қоса бере отырып, өтінім (өтпелі өтінім) берген ауылшартауарынөндіруші субсидия алушы болып табылады;</w:t>
      </w:r>
    </w:p>
    <w:p>
      <w:pPr>
        <w:spacing w:after="0"/>
        <w:ind w:left="0"/>
        <w:jc w:val="both"/>
      </w:pPr>
      <w:r>
        <w:rPr>
          <w:rFonts w:ascii="Times New Roman"/>
          <w:b w:val="false"/>
          <w:i w:val="false"/>
          <w:color w:val="000000"/>
          <w:sz w:val="28"/>
        </w:rPr>
        <w:t>
      6) ауылшартауарынөндірушінің (ауылшаркооперативінің) жер учаскелері егістігінің бүкіл алаңына арналған танаптардың электрондық карталарының субсидиялаудың ақпараттық жүйесінде тіркелуі.";</w:t>
      </w:r>
    </w:p>
    <w:bookmarkStart w:name="z12" w:id="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7"/>
    <w:bookmarkStart w:name="z13" w:id="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8"/>
    <w:bookmarkStart w:name="z14" w:id="9"/>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9"/>
    <w:bookmarkStart w:name="z15"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16" w:id="11"/>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11"/>
    <w:bookmarkStart w:name="z17" w:id="12"/>
    <w:p>
      <w:pPr>
        <w:spacing w:after="0"/>
        <w:ind w:left="0"/>
        <w:jc w:val="both"/>
      </w:pPr>
      <w:r>
        <w:rPr>
          <w:rFonts w:ascii="Times New Roman"/>
          <w:b w:val="false"/>
          <w:i w:val="false"/>
          <w:color w:val="000000"/>
          <w:sz w:val="28"/>
        </w:rPr>
        <w:t>
      3)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2"/>
    <w:bookmarkStart w:name="z18"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3"/>
    <w:bookmarkStart w:name="z19" w:id="1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Бұл ретте осы бұйрықтың 1-тармағының қырық тоғызыншы абзацы 2020 жылғы 1 қаңтарға дейін қолданыста болады.</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10 қазандағы</w:t>
            </w:r>
            <w:r>
              <w:br/>
            </w:r>
            <w:r>
              <w:rPr>
                <w:rFonts w:ascii="Times New Roman"/>
                <w:b w:val="false"/>
                <w:i w:val="false"/>
                <w:color w:val="000000"/>
                <w:sz w:val="20"/>
              </w:rPr>
              <w:t>№ 364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Өсімдіктерді қорғау мақсатында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дақылдарын өңдеуге арналған </w:t>
            </w:r>
            <w:r>
              <w:br/>
            </w:r>
            <w:r>
              <w:rPr>
                <w:rFonts w:ascii="Times New Roman"/>
                <w:b w:val="false"/>
                <w:i w:val="false"/>
                <w:color w:val="000000"/>
                <w:sz w:val="20"/>
              </w:rPr>
              <w:t xml:space="preserve">гербицидтердің, биоагенттердің </w:t>
            </w:r>
            <w:r>
              <w:br/>
            </w:r>
            <w:r>
              <w:rPr>
                <w:rFonts w:ascii="Times New Roman"/>
                <w:b w:val="false"/>
                <w:i w:val="false"/>
                <w:color w:val="000000"/>
                <w:sz w:val="20"/>
              </w:rPr>
              <w:t xml:space="preserve">(энтомофагтардың) және </w:t>
            </w:r>
            <w:r>
              <w:br/>
            </w:r>
            <w:r>
              <w:rPr>
                <w:rFonts w:ascii="Times New Roman"/>
                <w:b w:val="false"/>
                <w:i w:val="false"/>
                <w:color w:val="000000"/>
                <w:sz w:val="20"/>
              </w:rPr>
              <w:t xml:space="preserve">биопрепараттардың құнын </w:t>
            </w:r>
            <w:r>
              <w:br/>
            </w:r>
            <w:r>
              <w:rPr>
                <w:rFonts w:ascii="Times New Roman"/>
                <w:b w:val="false"/>
                <w:i w:val="false"/>
                <w:color w:val="000000"/>
                <w:sz w:val="20"/>
              </w:rPr>
              <w:t xml:space="preserve">субсидиялау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 w:id="15"/>
    <w:p>
      <w:pPr>
        <w:spacing w:after="0"/>
        <w:ind w:left="0"/>
        <w:jc w:val="left"/>
      </w:pPr>
      <w:r>
        <w:rPr>
          <w:rFonts w:ascii="Times New Roman"/>
          <w:b/>
          <w:i w:val="false"/>
          <w:color w:val="000000"/>
        </w:rPr>
        <w:t xml:space="preserve"> Өтінім</w:t>
      </w:r>
    </w:p>
    <w:bookmarkEnd w:id="15"/>
    <w:bookmarkStart w:name="z23" w:id="16"/>
    <w:p>
      <w:pPr>
        <w:spacing w:after="0"/>
        <w:ind w:left="0"/>
        <w:jc w:val="both"/>
      </w:pPr>
      <w:r>
        <w:rPr>
          <w:rFonts w:ascii="Times New Roman"/>
          <w:b w:val="false"/>
          <w:i w:val="false"/>
          <w:color w:val="000000"/>
          <w:sz w:val="28"/>
        </w:rPr>
        <w:t xml:space="preserve">
      1. (кімге) _____________________________________________________ </w:t>
      </w:r>
    </w:p>
    <w:bookmarkEnd w:id="16"/>
    <w:p>
      <w:pPr>
        <w:spacing w:after="0"/>
        <w:ind w:left="0"/>
        <w:jc w:val="both"/>
      </w:pPr>
      <w:r>
        <w:rPr>
          <w:rFonts w:ascii="Times New Roman"/>
          <w:b w:val="false"/>
          <w:i w:val="false"/>
          <w:color w:val="000000"/>
          <w:sz w:val="28"/>
        </w:rPr>
        <w:t xml:space="preserve">
                  (облыстың (республикалық маңызы бар қаланың, астананың) </w:t>
      </w:r>
    </w:p>
    <w:p>
      <w:pPr>
        <w:spacing w:after="0"/>
        <w:ind w:left="0"/>
        <w:jc w:val="both"/>
      </w:pPr>
      <w:r>
        <w:rPr>
          <w:rFonts w:ascii="Times New Roman"/>
          <w:b w:val="false"/>
          <w:i w:val="false"/>
          <w:color w:val="000000"/>
          <w:sz w:val="28"/>
        </w:rPr>
        <w:t xml:space="preserve">
                        жергілікті атқарушы органының толық атауы) </w:t>
      </w:r>
    </w:p>
    <w:p>
      <w:pPr>
        <w:spacing w:after="0"/>
        <w:ind w:left="0"/>
        <w:jc w:val="both"/>
      </w:pPr>
      <w:r>
        <w:rPr>
          <w:rFonts w:ascii="Times New Roman"/>
          <w:b w:val="false"/>
          <w:i w:val="false"/>
          <w:color w:val="000000"/>
          <w:sz w:val="28"/>
        </w:rPr>
        <w:t xml:space="preserve">
      (кімнен) 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аты, әкесінің аты (бар болса), тегі) </w:t>
      </w:r>
    </w:p>
    <w:bookmarkStart w:name="z24" w:id="17"/>
    <w:p>
      <w:pPr>
        <w:spacing w:after="0"/>
        <w:ind w:left="0"/>
        <w:jc w:val="both"/>
      </w:pPr>
      <w:r>
        <w:rPr>
          <w:rFonts w:ascii="Times New Roman"/>
          <w:b w:val="false"/>
          <w:i w:val="false"/>
          <w:color w:val="000000"/>
          <w:sz w:val="28"/>
        </w:rPr>
        <w:t xml:space="preserve">
      2. Маған ___________ литр (килограмм, грамм, дана) көлемінде сатып </w:t>
      </w:r>
    </w:p>
    <w:bookmarkEnd w:id="17"/>
    <w:p>
      <w:pPr>
        <w:spacing w:after="0"/>
        <w:ind w:left="0"/>
        <w:jc w:val="both"/>
      </w:pPr>
      <w:r>
        <w:rPr>
          <w:rFonts w:ascii="Times New Roman"/>
          <w:b w:val="false"/>
          <w:i w:val="false"/>
          <w:color w:val="000000"/>
          <w:sz w:val="28"/>
        </w:rPr>
        <w:t xml:space="preserve">
      алынған _____________________________________________________ үшін </w:t>
      </w:r>
    </w:p>
    <w:p>
      <w:pPr>
        <w:spacing w:after="0"/>
        <w:ind w:left="0"/>
        <w:jc w:val="both"/>
      </w:pPr>
      <w:r>
        <w:rPr>
          <w:rFonts w:ascii="Times New Roman"/>
          <w:b w:val="false"/>
          <w:i w:val="false"/>
          <w:color w:val="000000"/>
          <w:sz w:val="28"/>
        </w:rPr>
        <w:t>
                              (ӨҚҚ түрі)</w:t>
      </w:r>
    </w:p>
    <w:p>
      <w:pPr>
        <w:spacing w:after="0"/>
        <w:ind w:left="0"/>
        <w:jc w:val="both"/>
      </w:pPr>
      <w:r>
        <w:rPr>
          <w:rFonts w:ascii="Times New Roman"/>
          <w:b w:val="false"/>
          <w:i w:val="false"/>
          <w:color w:val="000000"/>
          <w:sz w:val="28"/>
        </w:rPr>
        <w:t xml:space="preserve">
      ________________________ теңге мөлшерінде субсидия төлеуді сұраймын. </w:t>
      </w:r>
    </w:p>
    <w:p>
      <w:pPr>
        <w:spacing w:after="0"/>
        <w:ind w:left="0"/>
        <w:jc w:val="both"/>
      </w:pPr>
      <w:r>
        <w:rPr>
          <w:rFonts w:ascii="Times New Roman"/>
          <w:b w:val="false"/>
          <w:i w:val="false"/>
          <w:color w:val="000000"/>
          <w:sz w:val="28"/>
        </w:rPr>
        <w:t xml:space="preserve">
                  (сома санмен және жазбаша) </w:t>
      </w:r>
    </w:p>
    <w:bookmarkStart w:name="z25" w:id="18"/>
    <w:p>
      <w:pPr>
        <w:spacing w:after="0"/>
        <w:ind w:left="0"/>
        <w:jc w:val="both"/>
      </w:pPr>
      <w:r>
        <w:rPr>
          <w:rFonts w:ascii="Times New Roman"/>
          <w:b w:val="false"/>
          <w:i w:val="false"/>
          <w:color w:val="000000"/>
          <w:sz w:val="28"/>
        </w:rPr>
        <w:t>
      3. Өтінім беруші туралы мәліметтер*:</w:t>
      </w:r>
    </w:p>
    <w:bookmarkEnd w:id="18"/>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w:t>
      </w:r>
    </w:p>
    <w:p>
      <w:pPr>
        <w:spacing w:after="0"/>
        <w:ind w:left="0"/>
        <w:jc w:val="both"/>
      </w:pPr>
      <w:r>
        <w:rPr>
          <w:rFonts w:ascii="Times New Roman"/>
          <w:b w:val="false"/>
          <w:i w:val="false"/>
          <w:color w:val="000000"/>
          <w:sz w:val="28"/>
        </w:rPr>
        <w:t>
      басшысының аты, әкесінің аты (бар болса), тегі _______________________</w:t>
      </w:r>
    </w:p>
    <w:p>
      <w:pPr>
        <w:spacing w:after="0"/>
        <w:ind w:left="0"/>
        <w:jc w:val="both"/>
      </w:pPr>
      <w:r>
        <w:rPr>
          <w:rFonts w:ascii="Times New Roman"/>
          <w:b w:val="false"/>
          <w:i w:val="false"/>
          <w:color w:val="000000"/>
          <w:sz w:val="28"/>
        </w:rPr>
        <w:t>
      басшысының ЖСН-сы 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w:t>
      </w:r>
    </w:p>
    <w:bookmarkStart w:name="z26" w:id="19"/>
    <w:p>
      <w:pPr>
        <w:spacing w:after="0"/>
        <w:ind w:left="0"/>
        <w:jc w:val="both"/>
      </w:pPr>
      <w:r>
        <w:rPr>
          <w:rFonts w:ascii="Times New Roman"/>
          <w:b w:val="false"/>
          <w:i w:val="false"/>
          <w:color w:val="000000"/>
          <w:sz w:val="28"/>
        </w:rPr>
        <w:t>
      4. Жеке тұлға, дара кәсіпкер үшін:</w:t>
      </w:r>
    </w:p>
    <w:bookmarkEnd w:id="19"/>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___________________________________</w:t>
      </w:r>
    </w:p>
    <w:p>
      <w:pPr>
        <w:spacing w:after="0"/>
        <w:ind w:left="0"/>
        <w:jc w:val="both"/>
      </w:pPr>
      <w:r>
        <w:rPr>
          <w:rFonts w:ascii="Times New Roman"/>
          <w:b w:val="false"/>
          <w:i w:val="false"/>
          <w:color w:val="000000"/>
          <w:sz w:val="28"/>
        </w:rPr>
        <w:t>
      ЖСН 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__________________________________________________</w:t>
      </w:r>
    </w:p>
    <w:p>
      <w:pPr>
        <w:spacing w:after="0"/>
        <w:ind w:left="0"/>
        <w:jc w:val="both"/>
      </w:pPr>
      <w:r>
        <w:rPr>
          <w:rFonts w:ascii="Times New Roman"/>
          <w:b w:val="false"/>
          <w:i w:val="false"/>
          <w:color w:val="000000"/>
          <w:sz w:val="28"/>
        </w:rPr>
        <w:t>
      хабарлама күні ___________________________________________________</w:t>
      </w:r>
    </w:p>
    <w:bookmarkStart w:name="z27" w:id="20"/>
    <w:p>
      <w:pPr>
        <w:spacing w:after="0"/>
        <w:ind w:left="0"/>
        <w:jc w:val="both"/>
      </w:pPr>
      <w:r>
        <w:rPr>
          <w:rFonts w:ascii="Times New Roman"/>
          <w:b w:val="false"/>
          <w:i w:val="false"/>
          <w:color w:val="000000"/>
          <w:sz w:val="28"/>
        </w:rPr>
        <w:t>
      5. Ауыл шаруашылығы кооперативінің мүшелері туралы мәліметтер: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4140"/>
        <w:gridCol w:w="6200"/>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21"/>
    <w:p>
      <w:pPr>
        <w:spacing w:after="0"/>
        <w:ind w:left="0"/>
        <w:jc w:val="both"/>
      </w:pPr>
      <w:r>
        <w:rPr>
          <w:rFonts w:ascii="Times New Roman"/>
          <w:b w:val="false"/>
          <w:i w:val="false"/>
          <w:color w:val="000000"/>
          <w:sz w:val="28"/>
        </w:rPr>
        <w:t>
      6. Жер учаскесі туралы мәліметтер: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2050"/>
        <w:gridCol w:w="2050"/>
        <w:gridCol w:w="1604"/>
        <w:gridCol w:w="1604"/>
        <w:gridCol w:w="3388"/>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22"/>
    <w:p>
      <w:pPr>
        <w:spacing w:after="0"/>
        <w:ind w:left="0"/>
        <w:jc w:val="both"/>
      </w:pPr>
      <w:r>
        <w:rPr>
          <w:rFonts w:ascii="Times New Roman"/>
          <w:b w:val="false"/>
          <w:i w:val="false"/>
          <w:color w:val="000000"/>
          <w:sz w:val="28"/>
        </w:rPr>
        <w:t>
      7. Ауыл шаруашылығы тауарын өндірушінің немесе ауыл шаруашылығы кооперативінің екінші деңгейдегі банкте ағымдағы шотының бар-жоғы туралы мәліметтер*:</w:t>
      </w:r>
    </w:p>
    <w:bookmarkEnd w:id="22"/>
    <w:p>
      <w:pPr>
        <w:spacing w:after="0"/>
        <w:ind w:left="0"/>
        <w:jc w:val="both"/>
      </w:pPr>
      <w:r>
        <w:rPr>
          <w:rFonts w:ascii="Times New Roman"/>
          <w:b w:val="false"/>
          <w:i w:val="false"/>
          <w:color w:val="000000"/>
          <w:sz w:val="28"/>
        </w:rPr>
        <w:t>
      ЖСН/БСН 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w:t>
      </w:r>
    </w:p>
    <w:p>
      <w:pPr>
        <w:spacing w:after="0"/>
        <w:ind w:left="0"/>
        <w:jc w:val="both"/>
      </w:pPr>
      <w:r>
        <w:rPr>
          <w:rFonts w:ascii="Times New Roman"/>
          <w:b w:val="false"/>
          <w:i w:val="false"/>
          <w:color w:val="000000"/>
          <w:sz w:val="28"/>
        </w:rPr>
        <w:t>
      Банк деректемелері: _______________________</w:t>
      </w:r>
    </w:p>
    <w:p>
      <w:pPr>
        <w:spacing w:after="0"/>
        <w:ind w:left="0"/>
        <w:jc w:val="both"/>
      </w:pPr>
      <w:r>
        <w:rPr>
          <w:rFonts w:ascii="Times New Roman"/>
          <w:b w:val="false"/>
          <w:i w:val="false"/>
          <w:color w:val="000000"/>
          <w:sz w:val="28"/>
        </w:rPr>
        <w:t>
      Банк атауы: ______________________________</w:t>
      </w:r>
    </w:p>
    <w:p>
      <w:pPr>
        <w:spacing w:after="0"/>
        <w:ind w:left="0"/>
        <w:jc w:val="both"/>
      </w:pPr>
      <w:r>
        <w:rPr>
          <w:rFonts w:ascii="Times New Roman"/>
          <w:b w:val="false"/>
          <w:i w:val="false"/>
          <w:color w:val="000000"/>
          <w:sz w:val="28"/>
        </w:rPr>
        <w:t>
      БСК ______________________________________________________________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w:t>
      </w:r>
    </w:p>
    <w:bookmarkStart w:name="z30" w:id="23"/>
    <w:p>
      <w:pPr>
        <w:spacing w:after="0"/>
        <w:ind w:left="0"/>
        <w:jc w:val="both"/>
      </w:pPr>
      <w:r>
        <w:rPr>
          <w:rFonts w:ascii="Times New Roman"/>
          <w:b w:val="false"/>
          <w:i w:val="false"/>
          <w:color w:val="000000"/>
          <w:sz w:val="28"/>
        </w:rPr>
        <w:t>
      8. Ауыл шаруашылығы тауарын өндіруші (ауыл шаруашылығы кооперативі) және ӨҚҚ өндіруші/жеткізуші арасындағы сатып алу-сату шартының мәліметтері:</w:t>
      </w:r>
    </w:p>
    <w:bookmarkEnd w:id="23"/>
    <w:p>
      <w:pPr>
        <w:spacing w:after="0"/>
        <w:ind w:left="0"/>
        <w:jc w:val="both"/>
      </w:pPr>
      <w:r>
        <w:rPr>
          <w:rFonts w:ascii="Times New Roman"/>
          <w:b w:val="false"/>
          <w:i w:val="false"/>
          <w:color w:val="000000"/>
          <w:sz w:val="28"/>
        </w:rPr>
        <w:t>
      шарттың нөмірі ___________________________________________________</w:t>
      </w:r>
    </w:p>
    <w:p>
      <w:pPr>
        <w:spacing w:after="0"/>
        <w:ind w:left="0"/>
        <w:jc w:val="both"/>
      </w:pPr>
      <w:r>
        <w:rPr>
          <w:rFonts w:ascii="Times New Roman"/>
          <w:b w:val="false"/>
          <w:i w:val="false"/>
          <w:color w:val="000000"/>
          <w:sz w:val="28"/>
        </w:rPr>
        <w:t>
      шарт жасалған күн _________________________________________________</w:t>
      </w:r>
    </w:p>
    <w:p>
      <w:pPr>
        <w:spacing w:after="0"/>
        <w:ind w:left="0"/>
        <w:jc w:val="both"/>
      </w:pPr>
      <w:r>
        <w:rPr>
          <w:rFonts w:ascii="Times New Roman"/>
          <w:b w:val="false"/>
          <w:i w:val="false"/>
          <w:color w:val="000000"/>
          <w:sz w:val="28"/>
        </w:rPr>
        <w:t>
      ҚҚС-мен бағасы (теңге) _____________________________________________</w:t>
      </w:r>
    </w:p>
    <w:p>
      <w:pPr>
        <w:spacing w:after="0"/>
        <w:ind w:left="0"/>
        <w:jc w:val="both"/>
      </w:pPr>
      <w:r>
        <w:rPr>
          <w:rFonts w:ascii="Times New Roman"/>
          <w:b w:val="false"/>
          <w:i w:val="false"/>
          <w:color w:val="000000"/>
          <w:sz w:val="28"/>
        </w:rPr>
        <w:t>
      ӨҚҚ өндірушінің атауы және БСН-сы _________________________________</w:t>
      </w:r>
    </w:p>
    <w:p>
      <w:pPr>
        <w:spacing w:after="0"/>
        <w:ind w:left="0"/>
        <w:jc w:val="both"/>
      </w:pPr>
      <w:r>
        <w:rPr>
          <w:rFonts w:ascii="Times New Roman"/>
          <w:b w:val="false"/>
          <w:i w:val="false"/>
          <w:color w:val="000000"/>
          <w:sz w:val="28"/>
        </w:rPr>
        <w:t>
      ӨҚҚ өндірушінің орналасқан жерінің мекенжайы _______________________</w:t>
      </w:r>
    </w:p>
    <w:p>
      <w:pPr>
        <w:spacing w:after="0"/>
        <w:ind w:left="0"/>
        <w:jc w:val="both"/>
      </w:pPr>
      <w:r>
        <w:rPr>
          <w:rFonts w:ascii="Times New Roman"/>
          <w:b w:val="false"/>
          <w:i w:val="false"/>
          <w:color w:val="000000"/>
          <w:sz w:val="28"/>
        </w:rPr>
        <w:t>
      ӨҚҚ атауы ________________________________________________________</w:t>
      </w:r>
    </w:p>
    <w:p>
      <w:pPr>
        <w:spacing w:after="0"/>
        <w:ind w:left="0"/>
        <w:jc w:val="both"/>
      </w:pPr>
      <w:r>
        <w:rPr>
          <w:rFonts w:ascii="Times New Roman"/>
          <w:b w:val="false"/>
          <w:i w:val="false"/>
          <w:color w:val="000000"/>
          <w:sz w:val="28"/>
        </w:rPr>
        <w:t>
      ӨҚҚ көлемі, литр (килограмм, грамм, дана) ____________________________</w:t>
      </w:r>
    </w:p>
    <w:p>
      <w:pPr>
        <w:spacing w:after="0"/>
        <w:ind w:left="0"/>
        <w:jc w:val="both"/>
      </w:pPr>
      <w:r>
        <w:rPr>
          <w:rFonts w:ascii="Times New Roman"/>
          <w:b w:val="false"/>
          <w:i w:val="false"/>
          <w:color w:val="000000"/>
          <w:sz w:val="28"/>
        </w:rPr>
        <w:t>
      төлеу мерзімі ______________________________________________________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______________________________________________</w:t>
      </w:r>
    </w:p>
    <w:bookmarkStart w:name="z31" w:id="24"/>
    <w:p>
      <w:pPr>
        <w:spacing w:after="0"/>
        <w:ind w:left="0"/>
        <w:jc w:val="both"/>
      </w:pPr>
      <w:r>
        <w:rPr>
          <w:rFonts w:ascii="Times New Roman"/>
          <w:b w:val="false"/>
          <w:i w:val="false"/>
          <w:color w:val="000000"/>
          <w:sz w:val="28"/>
        </w:rPr>
        <w:t>
      9. ӨҚҚ-ның нақты сатып алынғанын растайтын (өтінім берген сәтте) төлем құжаттарының мәліметтері:</w:t>
      </w:r>
    </w:p>
    <w:bookmarkEnd w:id="24"/>
    <w:p>
      <w:pPr>
        <w:spacing w:after="0"/>
        <w:ind w:left="0"/>
        <w:jc w:val="both"/>
      </w:pPr>
      <w:r>
        <w:rPr>
          <w:rFonts w:ascii="Times New Roman"/>
          <w:b w:val="false"/>
          <w:i w:val="false"/>
          <w:color w:val="000000"/>
          <w:sz w:val="28"/>
        </w:rPr>
        <w:t>
      төлем құжатының нөмірі ____________________________________________</w:t>
      </w:r>
    </w:p>
    <w:p>
      <w:pPr>
        <w:spacing w:after="0"/>
        <w:ind w:left="0"/>
        <w:jc w:val="both"/>
      </w:pPr>
      <w:r>
        <w:rPr>
          <w:rFonts w:ascii="Times New Roman"/>
          <w:b w:val="false"/>
          <w:i w:val="false"/>
          <w:color w:val="000000"/>
          <w:sz w:val="28"/>
        </w:rPr>
        <w:t>
      төлем құжатының күні ______________________________________________</w:t>
      </w:r>
    </w:p>
    <w:p>
      <w:pPr>
        <w:spacing w:after="0"/>
        <w:ind w:left="0"/>
        <w:jc w:val="both"/>
      </w:pPr>
      <w:r>
        <w:rPr>
          <w:rFonts w:ascii="Times New Roman"/>
          <w:b w:val="false"/>
          <w:i w:val="false"/>
          <w:color w:val="000000"/>
          <w:sz w:val="28"/>
        </w:rPr>
        <w:t>
      шот-фактура нөмірі 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w:t>
      </w:r>
    </w:p>
    <w:bookmarkStart w:name="z32" w:id="25"/>
    <w:p>
      <w:pPr>
        <w:spacing w:after="0"/>
        <w:ind w:left="0"/>
        <w:jc w:val="both"/>
      </w:pPr>
      <w:r>
        <w:rPr>
          <w:rFonts w:ascii="Times New Roman"/>
          <w:b w:val="false"/>
          <w:i w:val="false"/>
          <w:color w:val="000000"/>
          <w:sz w:val="28"/>
        </w:rPr>
        <w:t>
      10. Тауарларға арналған кедендік декларациядан алынған мәліметтер (Еуразиялық экономикалық одаққа кірмейтін елдерден ӨҚҚ сатып алған ауыл шаруашылығы тауарын өндіруші немесе ауыл шаруашылығы кооперативі үшін):</w:t>
      </w:r>
    </w:p>
    <w:bookmarkEnd w:id="25"/>
    <w:p>
      <w:pPr>
        <w:spacing w:after="0"/>
        <w:ind w:left="0"/>
        <w:jc w:val="both"/>
      </w:pPr>
      <w:r>
        <w:rPr>
          <w:rFonts w:ascii="Times New Roman"/>
          <w:b w:val="false"/>
          <w:i w:val="false"/>
          <w:color w:val="000000"/>
          <w:sz w:val="28"/>
        </w:rPr>
        <w:t>
      тауарларға арналған кедендік декларацияның нөмірі ___________________</w:t>
      </w:r>
    </w:p>
    <w:p>
      <w:pPr>
        <w:spacing w:after="0"/>
        <w:ind w:left="0"/>
        <w:jc w:val="both"/>
      </w:pPr>
      <w:r>
        <w:rPr>
          <w:rFonts w:ascii="Times New Roman"/>
          <w:b w:val="false"/>
          <w:i w:val="false"/>
          <w:color w:val="000000"/>
          <w:sz w:val="28"/>
        </w:rPr>
        <w:t>
      берілген күні ______________________________________________________</w:t>
      </w:r>
    </w:p>
    <w:p>
      <w:pPr>
        <w:spacing w:after="0"/>
        <w:ind w:left="0"/>
        <w:jc w:val="both"/>
      </w:pPr>
      <w:r>
        <w:rPr>
          <w:rFonts w:ascii="Times New Roman"/>
          <w:b w:val="false"/>
          <w:i w:val="false"/>
          <w:color w:val="000000"/>
          <w:sz w:val="28"/>
        </w:rPr>
        <w:t>
      ӨҚҚ атауы ________________________________________________________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_____________________________________________________</w:t>
      </w:r>
    </w:p>
    <w:p>
      <w:pPr>
        <w:spacing w:after="0"/>
        <w:ind w:left="0"/>
        <w:jc w:val="both"/>
      </w:pPr>
      <w:r>
        <w:rPr>
          <w:rFonts w:ascii="Times New Roman"/>
          <w:b w:val="false"/>
          <w:i w:val="false"/>
          <w:color w:val="000000"/>
          <w:sz w:val="28"/>
        </w:rPr>
        <w:t>
      мөлшері (көлемі)**_________________________________________________</w:t>
      </w:r>
    </w:p>
    <w:p>
      <w:pPr>
        <w:spacing w:after="0"/>
        <w:ind w:left="0"/>
        <w:jc w:val="both"/>
      </w:pPr>
      <w:r>
        <w:rPr>
          <w:rFonts w:ascii="Times New Roman"/>
          <w:b w:val="false"/>
          <w:i w:val="false"/>
          <w:color w:val="000000"/>
          <w:sz w:val="28"/>
        </w:rPr>
        <w:t>
      ҚҚС-мен бағасы (теңге)**___________________________________________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w:t>
      </w:r>
    </w:p>
    <w:p>
      <w:pPr>
        <w:spacing w:after="0"/>
        <w:ind w:left="0"/>
        <w:jc w:val="both"/>
      </w:pPr>
      <w:r>
        <w:rPr>
          <w:rFonts w:ascii="Times New Roman"/>
          <w:b w:val="false"/>
          <w:i w:val="false"/>
          <w:color w:val="000000"/>
          <w:sz w:val="28"/>
        </w:rPr>
        <w:t>
      шетелдік ӨҚҚ өндірушінің атауы ____________________________________</w:t>
      </w:r>
    </w:p>
    <w:p>
      <w:pPr>
        <w:spacing w:after="0"/>
        <w:ind w:left="0"/>
        <w:jc w:val="both"/>
      </w:pPr>
      <w:r>
        <w:rPr>
          <w:rFonts w:ascii="Times New Roman"/>
          <w:b w:val="false"/>
          <w:i w:val="false"/>
          <w:color w:val="000000"/>
          <w:sz w:val="28"/>
        </w:rPr>
        <w:t>
      шетелдік ӨҚҚ өндірушінің орналасқан жерінің мекенжайы ______________</w:t>
      </w:r>
    </w:p>
    <w:bookmarkStart w:name="z33" w:id="26"/>
    <w:p>
      <w:pPr>
        <w:spacing w:after="0"/>
        <w:ind w:left="0"/>
        <w:jc w:val="both"/>
      </w:pPr>
      <w:r>
        <w:rPr>
          <w:rFonts w:ascii="Times New Roman"/>
          <w:b w:val="false"/>
          <w:i w:val="false"/>
          <w:color w:val="000000"/>
          <w:sz w:val="28"/>
        </w:rPr>
        <w:t>
      11. Тауар Еуразиялық экономикалық одақ елдерінен әкелінгенін растайтын, мемлекеттік кірістер органы берген құжаттың мәліметтері:</w:t>
      </w:r>
    </w:p>
    <w:bookmarkEnd w:id="26"/>
    <w:p>
      <w:pPr>
        <w:spacing w:after="0"/>
        <w:ind w:left="0"/>
        <w:jc w:val="both"/>
      </w:pPr>
      <w:r>
        <w:rPr>
          <w:rFonts w:ascii="Times New Roman"/>
          <w:b w:val="false"/>
          <w:i w:val="false"/>
          <w:color w:val="000000"/>
          <w:sz w:val="28"/>
        </w:rPr>
        <w:t>
      құжаттың нөмірі 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w:t>
      </w:r>
    </w:p>
    <w:p>
      <w:pPr>
        <w:spacing w:after="0"/>
        <w:ind w:left="0"/>
        <w:jc w:val="both"/>
      </w:pPr>
      <w:r>
        <w:rPr>
          <w:rFonts w:ascii="Times New Roman"/>
          <w:b w:val="false"/>
          <w:i w:val="false"/>
          <w:color w:val="000000"/>
          <w:sz w:val="28"/>
        </w:rPr>
        <w:t>
      шетелдік ӨҚҚ өндірушінің атауы ____________________________________</w:t>
      </w:r>
    </w:p>
    <w:p>
      <w:pPr>
        <w:spacing w:after="0"/>
        <w:ind w:left="0"/>
        <w:jc w:val="both"/>
      </w:pPr>
      <w:r>
        <w:rPr>
          <w:rFonts w:ascii="Times New Roman"/>
          <w:b w:val="false"/>
          <w:i w:val="false"/>
          <w:color w:val="000000"/>
          <w:sz w:val="28"/>
        </w:rPr>
        <w:t>
      шетелдік ӨҚҚ өндірушінің орналасқан жерінің мекенжайы ______________</w:t>
      </w:r>
    </w:p>
    <w:p>
      <w:pPr>
        <w:spacing w:after="0"/>
        <w:ind w:left="0"/>
        <w:jc w:val="both"/>
      </w:pPr>
      <w:r>
        <w:rPr>
          <w:rFonts w:ascii="Times New Roman"/>
          <w:b w:val="false"/>
          <w:i w:val="false"/>
          <w:color w:val="000000"/>
          <w:sz w:val="28"/>
        </w:rPr>
        <w:t>
      мөлшері (көлемі)**________________________________________________</w:t>
      </w:r>
    </w:p>
    <w:p>
      <w:pPr>
        <w:spacing w:after="0"/>
        <w:ind w:left="0"/>
        <w:jc w:val="both"/>
      </w:pPr>
      <w:r>
        <w:rPr>
          <w:rFonts w:ascii="Times New Roman"/>
          <w:b w:val="false"/>
          <w:i w:val="false"/>
          <w:color w:val="000000"/>
          <w:sz w:val="28"/>
        </w:rPr>
        <w:t>
      ҚҚС-мен бағасы (теңге)**___________________________________________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w:t>
      </w:r>
    </w:p>
    <w:bookmarkStart w:name="z34" w:id="27"/>
    <w:p>
      <w:pPr>
        <w:spacing w:after="0"/>
        <w:ind w:left="0"/>
        <w:jc w:val="both"/>
      </w:pPr>
      <w:r>
        <w:rPr>
          <w:rFonts w:ascii="Times New Roman"/>
          <w:b w:val="false"/>
          <w:i w:val="false"/>
          <w:color w:val="000000"/>
          <w:sz w:val="28"/>
        </w:rPr>
        <w:t>
      12. Сатып алынған ӨҚҚ-ға арналған сәйкестік сертификаты/сапа сертификаты/талдау сертификаты/ сәйкестік туралы декларация:</w:t>
      </w:r>
    </w:p>
    <w:bookmarkEnd w:id="27"/>
    <w:p>
      <w:pPr>
        <w:spacing w:after="0"/>
        <w:ind w:left="0"/>
        <w:jc w:val="both"/>
      </w:pPr>
      <w:r>
        <w:rPr>
          <w:rFonts w:ascii="Times New Roman"/>
          <w:b w:val="false"/>
          <w:i w:val="false"/>
          <w:color w:val="000000"/>
          <w:sz w:val="28"/>
        </w:rPr>
        <w:t>
      сертификаттың/ декларацияның нөмірі_______________________________</w:t>
      </w:r>
    </w:p>
    <w:p>
      <w:pPr>
        <w:spacing w:after="0"/>
        <w:ind w:left="0"/>
        <w:jc w:val="both"/>
      </w:pPr>
      <w:r>
        <w:rPr>
          <w:rFonts w:ascii="Times New Roman"/>
          <w:b w:val="false"/>
          <w:i w:val="false"/>
          <w:color w:val="000000"/>
          <w:sz w:val="28"/>
        </w:rPr>
        <w:t>
      сертификаттың/декларацияның берілген күні _________________________</w:t>
      </w:r>
    </w:p>
    <w:p>
      <w:pPr>
        <w:spacing w:after="0"/>
        <w:ind w:left="0"/>
        <w:jc w:val="both"/>
      </w:pPr>
      <w:r>
        <w:rPr>
          <w:rFonts w:ascii="Times New Roman"/>
          <w:b w:val="false"/>
          <w:i w:val="false"/>
          <w:color w:val="000000"/>
          <w:sz w:val="28"/>
        </w:rPr>
        <w:t>
      сертификаттың/декларацияның қолданылу мерзімі (көрсетілген жағдайда) ____</w:t>
      </w:r>
    </w:p>
    <w:p>
      <w:pPr>
        <w:spacing w:after="0"/>
        <w:ind w:left="0"/>
        <w:jc w:val="both"/>
      </w:pPr>
      <w:r>
        <w:rPr>
          <w:rFonts w:ascii="Times New Roman"/>
          <w:b w:val="false"/>
          <w:i w:val="false"/>
          <w:color w:val="000000"/>
          <w:sz w:val="28"/>
        </w:rPr>
        <w:t>
      сәйкестендірілген өнім (атауы, шығарушы ел)__________________________</w:t>
      </w:r>
    </w:p>
    <w:p>
      <w:pPr>
        <w:spacing w:after="0"/>
        <w:ind w:left="0"/>
        <w:jc w:val="both"/>
      </w:pPr>
      <w:r>
        <w:rPr>
          <w:rFonts w:ascii="Times New Roman"/>
          <w:b w:val="false"/>
          <w:i w:val="false"/>
          <w:color w:val="000000"/>
          <w:sz w:val="28"/>
        </w:rPr>
        <w:t>
      өтінім беруші (атауы, мекенжайы) ___________________________________</w:t>
      </w:r>
    </w:p>
    <w:p>
      <w:pPr>
        <w:spacing w:after="0"/>
        <w:ind w:left="0"/>
        <w:jc w:val="both"/>
      </w:pPr>
      <w:r>
        <w:rPr>
          <w:rFonts w:ascii="Times New Roman"/>
          <w:b w:val="false"/>
          <w:i w:val="false"/>
          <w:color w:val="000000"/>
          <w:sz w:val="28"/>
        </w:rPr>
        <w:t>
      кім берді _________________________________________________________</w:t>
      </w:r>
    </w:p>
    <w:bookmarkStart w:name="z35" w:id="28"/>
    <w:p>
      <w:pPr>
        <w:spacing w:after="0"/>
        <w:ind w:left="0"/>
        <w:jc w:val="both"/>
      </w:pPr>
      <w:r>
        <w:rPr>
          <w:rFonts w:ascii="Times New Roman"/>
          <w:b w:val="false"/>
          <w:i w:val="false"/>
          <w:color w:val="000000"/>
          <w:sz w:val="28"/>
        </w:rPr>
        <w:t>
      13. Тауардың шығарылған жері туралы сертификаттың немесе тауардың шығарылған жері туралы декларацияның мәліметтері (Еуразиялық экономикалық одаққа кірмейтін елдерден ӨҚҚ сатып алған ауыл шаруашылығы тауарын өндіруші немесе ауыл шаруашылығы кооперативі үшін):</w:t>
      </w:r>
    </w:p>
    <w:bookmarkEnd w:id="28"/>
    <w:p>
      <w:pPr>
        <w:spacing w:after="0"/>
        <w:ind w:left="0"/>
        <w:jc w:val="both"/>
      </w:pPr>
      <w:r>
        <w:rPr>
          <w:rFonts w:ascii="Times New Roman"/>
          <w:b w:val="false"/>
          <w:i w:val="false"/>
          <w:color w:val="000000"/>
          <w:sz w:val="28"/>
        </w:rPr>
        <w:t>
      нөмірі мен берілген күні ____________________________________________</w:t>
      </w:r>
    </w:p>
    <w:p>
      <w:pPr>
        <w:spacing w:after="0"/>
        <w:ind w:left="0"/>
        <w:jc w:val="both"/>
      </w:pPr>
      <w:r>
        <w:rPr>
          <w:rFonts w:ascii="Times New Roman"/>
          <w:b w:val="false"/>
          <w:i w:val="false"/>
          <w:color w:val="000000"/>
          <w:sz w:val="28"/>
        </w:rPr>
        <w:t>
      тауардың атауы ___________________________________________________</w:t>
      </w:r>
    </w:p>
    <w:p>
      <w:pPr>
        <w:spacing w:after="0"/>
        <w:ind w:left="0"/>
        <w:jc w:val="both"/>
      </w:pPr>
      <w:r>
        <w:rPr>
          <w:rFonts w:ascii="Times New Roman"/>
          <w:b w:val="false"/>
          <w:i w:val="false"/>
          <w:color w:val="000000"/>
          <w:sz w:val="28"/>
        </w:rPr>
        <w:t>
      экспорттаушы/жүк жөнелтуші _______________________________________</w:t>
      </w:r>
    </w:p>
    <w:p>
      <w:pPr>
        <w:spacing w:after="0"/>
        <w:ind w:left="0"/>
        <w:jc w:val="both"/>
      </w:pPr>
      <w:r>
        <w:rPr>
          <w:rFonts w:ascii="Times New Roman"/>
          <w:b w:val="false"/>
          <w:i w:val="false"/>
          <w:color w:val="000000"/>
          <w:sz w:val="28"/>
        </w:rPr>
        <w:t>
      импорттаушы/жүк алушы ___________________________________________</w:t>
      </w:r>
    </w:p>
    <w:bookmarkStart w:name="z36" w:id="29"/>
    <w:p>
      <w:pPr>
        <w:spacing w:after="0"/>
        <w:ind w:left="0"/>
        <w:jc w:val="both"/>
      </w:pPr>
      <w:r>
        <w:rPr>
          <w:rFonts w:ascii="Times New Roman"/>
          <w:b w:val="false"/>
          <w:i w:val="false"/>
          <w:color w:val="000000"/>
          <w:sz w:val="28"/>
        </w:rPr>
        <w:t>
      14. Тиесілі субсидиялар есептемесі: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928"/>
        <w:gridCol w:w="1389"/>
        <w:gridCol w:w="2310"/>
        <w:gridCol w:w="1620"/>
        <w:gridCol w:w="1432"/>
        <w:gridCol w:w="3943"/>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ӨҚҚ-ның саудалық атауы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 өндіруші (отандық/шетелдік)</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 (өңделетін объект), сүрі жер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алаңы, гектар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алаңы, гектар</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ӨҚҚ шығысының (қолдану) нормасы, литр (килограмм, грамм, дана)</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460"/>
        <w:gridCol w:w="2633"/>
        <w:gridCol w:w="2978"/>
        <w:gridCol w:w="3436"/>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алаң,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 пайдаланудың нақты көлемі (литр, килограмм, грамм, дана)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литрдің (килограмм, грамм, дана) бағасы, теңге</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литрге (килограмм, грамм, дана) арналған субсидиялар нормасы, теңге</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 (8-баған х 10-баған)</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де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Өсімдіктерді қорғау мақсатында сатып алынған ӨҚҚ-ны ағымдағы жылы қолдануға міндеттенемін, қолданбаған жағдайда, алынған субсидияларды қайтарып беруге міндеттенемін.</w:t>
      </w:r>
    </w:p>
    <w:p>
      <w:pPr>
        <w:spacing w:after="0"/>
        <w:ind w:left="0"/>
        <w:jc w:val="both"/>
      </w:pPr>
      <w:r>
        <w:rPr>
          <w:rFonts w:ascii="Times New Roman"/>
          <w:b w:val="false"/>
          <w:i w:val="false"/>
          <w:color w:val="000000"/>
          <w:sz w:val="28"/>
        </w:rPr>
        <w:t>
      Өтінім беруші 20__ жылғы "__" ________ сағат 00:00 қол қойып, жіберді:</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қойылған күн мен уақыт</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қарауға 20__ жылғы "__" ________ сағат ____ қабылданды: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қойылған күн мен уақыт</w:t>
      </w:r>
    </w:p>
    <w:p>
      <w:pPr>
        <w:spacing w:after="0"/>
        <w:ind w:left="0"/>
        <w:jc w:val="both"/>
      </w:pPr>
      <w:r>
        <w:rPr>
          <w:rFonts w:ascii="Times New Roman"/>
          <w:b w:val="false"/>
          <w:i w:val="false"/>
          <w:color w:val="000000"/>
          <w:sz w:val="28"/>
        </w:rPr>
        <w:t>
      Аббревиатуралардың толық жазылуы және түсіндірмесі:</w:t>
      </w:r>
    </w:p>
    <w:p>
      <w:pPr>
        <w:spacing w:after="0"/>
        <w:ind w:left="0"/>
        <w:jc w:val="both"/>
      </w:pPr>
      <w:r>
        <w:rPr>
          <w:rFonts w:ascii="Times New Roman"/>
          <w:b w:val="false"/>
          <w:i w:val="false"/>
          <w:color w:val="000000"/>
          <w:sz w:val="28"/>
        </w:rPr>
        <w:t>
      ӨҚҚ – өсімдіктерді қорғау құралдары;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БИН – бизнес-сәйкестендіру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 – гербицидтердің, биоагенттердің (энтомофагтардың) және биопрепараттардың құнын субсидиялау процесі толық автоматтандырылған жағдайда, өтінімдегі мәліметтер интеграция есебінен автоматты түрде толтырылады;</w:t>
      </w:r>
    </w:p>
    <w:p>
      <w:pPr>
        <w:spacing w:after="0"/>
        <w:ind w:left="0"/>
        <w:jc w:val="both"/>
      </w:pPr>
      <w:r>
        <w:rPr>
          <w:rFonts w:ascii="Times New Roman"/>
          <w:b w:val="false"/>
          <w:i w:val="false"/>
          <w:color w:val="000000"/>
          <w:sz w:val="28"/>
        </w:rPr>
        <w:t>
      ** – 10 және 11-жолдарда көрсетілген мәліметтерді ауыл шаруашылығы тауарын өндіруші (ауыл шаруашылығы кооперативі) гербицидтерді тікелей шетелдік тыңайтқыштарды өндірушіден сатып алған кезде толтырады.</w:t>
      </w:r>
    </w:p>
    <w:bookmarkStart w:name="z37" w:id="30"/>
    <w:p>
      <w:pPr>
        <w:spacing w:after="0"/>
        <w:ind w:left="0"/>
        <w:jc w:val="both"/>
      </w:pPr>
      <w:r>
        <w:rPr>
          <w:rFonts w:ascii="Times New Roman"/>
          <w:b w:val="false"/>
          <w:i w:val="false"/>
          <w:color w:val="000000"/>
          <w:sz w:val="28"/>
        </w:rPr>
        <w:t>
      Ескертпе:</w:t>
      </w:r>
    </w:p>
    <w:bookmarkEnd w:id="30"/>
    <w:p>
      <w:pPr>
        <w:spacing w:after="0"/>
        <w:ind w:left="0"/>
        <w:jc w:val="both"/>
      </w:pPr>
      <w:r>
        <w:rPr>
          <w:rFonts w:ascii="Times New Roman"/>
          <w:b w:val="false"/>
          <w:i w:val="false"/>
          <w:color w:val="000000"/>
          <w:sz w:val="28"/>
        </w:rPr>
        <w:t>
      Ауыл шаруашылығы кооперативі осы өтінімді ауыл шаруашылығы тауарын өндірушілердің субсидия алуы үшін де берген жағдайда, өтінімнің 5, 6, 7, 8 және 9-жолдарында көрсетілген мәліметтер субсидия тиесілі ауыл шаруашылығы кооперативінің әр мүшесіне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10 қазандағы</w:t>
            </w:r>
            <w:r>
              <w:br/>
            </w:r>
            <w:r>
              <w:rPr>
                <w:rFonts w:ascii="Times New Roman"/>
                <w:b w:val="false"/>
                <w:i w:val="false"/>
                <w:color w:val="000000"/>
                <w:sz w:val="20"/>
              </w:rPr>
              <w:t>№ 364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Өсімдіктерді қорғау мақсатында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дақылдарын өңдеуге арналған </w:t>
            </w:r>
            <w:r>
              <w:br/>
            </w:r>
            <w:r>
              <w:rPr>
                <w:rFonts w:ascii="Times New Roman"/>
                <w:b w:val="false"/>
                <w:i w:val="false"/>
                <w:color w:val="000000"/>
                <w:sz w:val="20"/>
              </w:rPr>
              <w:t xml:space="preserve">гербицидтердің, биоагенттердің </w:t>
            </w:r>
            <w:r>
              <w:br/>
            </w:r>
            <w:r>
              <w:rPr>
                <w:rFonts w:ascii="Times New Roman"/>
                <w:b w:val="false"/>
                <w:i w:val="false"/>
                <w:color w:val="000000"/>
                <w:sz w:val="20"/>
              </w:rPr>
              <w:t xml:space="preserve">(энтомофагтардың) және </w:t>
            </w:r>
            <w:r>
              <w:br/>
            </w:r>
            <w:r>
              <w:rPr>
                <w:rFonts w:ascii="Times New Roman"/>
                <w:b w:val="false"/>
                <w:i w:val="false"/>
                <w:color w:val="000000"/>
                <w:sz w:val="20"/>
              </w:rPr>
              <w:t xml:space="preserve">биопрепараттардың құнын </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31"/>
    <w:p>
      <w:pPr>
        <w:spacing w:after="0"/>
        <w:ind w:left="0"/>
        <w:jc w:val="left"/>
      </w:pPr>
      <w:r>
        <w:rPr>
          <w:rFonts w:ascii="Times New Roman"/>
          <w:b/>
          <w:i w:val="false"/>
          <w:color w:val="000000"/>
        </w:rPr>
        <w:t xml:space="preserve"> Өтпелі өтінім</w:t>
      </w:r>
    </w:p>
    <w:bookmarkEnd w:id="31"/>
    <w:bookmarkStart w:name="z41" w:id="32"/>
    <w:p>
      <w:pPr>
        <w:spacing w:after="0"/>
        <w:ind w:left="0"/>
        <w:jc w:val="both"/>
      </w:pPr>
      <w:r>
        <w:rPr>
          <w:rFonts w:ascii="Times New Roman"/>
          <w:b w:val="false"/>
          <w:i w:val="false"/>
          <w:color w:val="000000"/>
          <w:sz w:val="28"/>
        </w:rPr>
        <w:t xml:space="preserve">
      1. (кімге) _____________________________________________________ </w:t>
      </w:r>
    </w:p>
    <w:bookmarkEnd w:id="32"/>
    <w:p>
      <w:pPr>
        <w:spacing w:after="0"/>
        <w:ind w:left="0"/>
        <w:jc w:val="both"/>
      </w:pPr>
      <w:r>
        <w:rPr>
          <w:rFonts w:ascii="Times New Roman"/>
          <w:b w:val="false"/>
          <w:i w:val="false"/>
          <w:color w:val="000000"/>
          <w:sz w:val="28"/>
        </w:rPr>
        <w:t xml:space="preserve">
                  (облыстың (республикалық маңызы бар қаланың, астананың) </w:t>
      </w:r>
    </w:p>
    <w:p>
      <w:pPr>
        <w:spacing w:after="0"/>
        <w:ind w:left="0"/>
        <w:jc w:val="both"/>
      </w:pPr>
      <w:r>
        <w:rPr>
          <w:rFonts w:ascii="Times New Roman"/>
          <w:b w:val="false"/>
          <w:i w:val="false"/>
          <w:color w:val="000000"/>
          <w:sz w:val="28"/>
        </w:rPr>
        <w:t xml:space="preserve">
                        жергілікті атқарушы органының толық атауы) </w:t>
      </w:r>
    </w:p>
    <w:p>
      <w:pPr>
        <w:spacing w:after="0"/>
        <w:ind w:left="0"/>
        <w:jc w:val="both"/>
      </w:pPr>
      <w:r>
        <w:rPr>
          <w:rFonts w:ascii="Times New Roman"/>
          <w:b w:val="false"/>
          <w:i w:val="false"/>
          <w:color w:val="000000"/>
          <w:sz w:val="28"/>
        </w:rPr>
        <w:t xml:space="preserve">
      (кімнен) 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аты, әкесінің аты (бар болса), тегі) </w:t>
      </w:r>
    </w:p>
    <w:bookmarkStart w:name="z42" w:id="33"/>
    <w:p>
      <w:pPr>
        <w:spacing w:after="0"/>
        <w:ind w:left="0"/>
        <w:jc w:val="both"/>
      </w:pPr>
      <w:r>
        <w:rPr>
          <w:rFonts w:ascii="Times New Roman"/>
          <w:b w:val="false"/>
          <w:i w:val="false"/>
          <w:color w:val="000000"/>
          <w:sz w:val="28"/>
        </w:rPr>
        <w:t xml:space="preserve">
      2. Осымен ________________________________ арзандатылған құнмен </w:t>
      </w:r>
    </w:p>
    <w:bookmarkEnd w:id="33"/>
    <w:p>
      <w:pPr>
        <w:spacing w:after="0"/>
        <w:ind w:left="0"/>
        <w:jc w:val="both"/>
      </w:pPr>
      <w:r>
        <w:rPr>
          <w:rFonts w:ascii="Times New Roman"/>
          <w:b w:val="false"/>
          <w:i w:val="false"/>
          <w:color w:val="000000"/>
          <w:sz w:val="28"/>
        </w:rPr>
        <w:t xml:space="preserve">
                  (ӨҚҚ өндірушінің атауы) </w:t>
      </w:r>
    </w:p>
    <w:p>
      <w:pPr>
        <w:spacing w:after="0"/>
        <w:ind w:left="0"/>
        <w:jc w:val="both"/>
      </w:pPr>
      <w:r>
        <w:rPr>
          <w:rFonts w:ascii="Times New Roman"/>
          <w:b w:val="false"/>
          <w:i w:val="false"/>
          <w:color w:val="000000"/>
          <w:sz w:val="28"/>
        </w:rPr>
        <w:t xml:space="preserve">
      __________ литр (килограмм, грамм, дана) көлемінде ___________________ </w:t>
      </w:r>
    </w:p>
    <w:p>
      <w:pPr>
        <w:spacing w:after="0"/>
        <w:ind w:left="0"/>
        <w:jc w:val="both"/>
      </w:pPr>
      <w:r>
        <w:rPr>
          <w:rFonts w:ascii="Times New Roman"/>
          <w:b w:val="false"/>
          <w:i w:val="false"/>
          <w:color w:val="000000"/>
          <w:sz w:val="28"/>
        </w:rPr>
        <w:t xml:space="preserve">
                                                            (ӨҚҚ түрі) </w:t>
      </w:r>
    </w:p>
    <w:p>
      <w:pPr>
        <w:spacing w:after="0"/>
        <w:ind w:left="0"/>
        <w:jc w:val="both"/>
      </w:pPr>
      <w:r>
        <w:rPr>
          <w:rFonts w:ascii="Times New Roman"/>
          <w:b w:val="false"/>
          <w:i w:val="false"/>
          <w:color w:val="000000"/>
          <w:sz w:val="28"/>
        </w:rPr>
        <w:t xml:space="preserve">
      сатып алу-сату шартын жасасқанымды мәлімдеймін және маған тиесілі ____ </w:t>
      </w:r>
    </w:p>
    <w:p>
      <w:pPr>
        <w:spacing w:after="0"/>
        <w:ind w:left="0"/>
        <w:jc w:val="both"/>
      </w:pPr>
      <w:r>
        <w:rPr>
          <w:rFonts w:ascii="Times New Roman"/>
          <w:b w:val="false"/>
          <w:i w:val="false"/>
          <w:color w:val="000000"/>
          <w:sz w:val="28"/>
        </w:rPr>
        <w:t xml:space="preserve">
      ______________________________________ теңге мөлшеріндегі субсидияны </w:t>
      </w:r>
    </w:p>
    <w:p>
      <w:pPr>
        <w:spacing w:after="0"/>
        <w:ind w:left="0"/>
        <w:jc w:val="both"/>
      </w:pPr>
      <w:r>
        <w:rPr>
          <w:rFonts w:ascii="Times New Roman"/>
          <w:b w:val="false"/>
          <w:i w:val="false"/>
          <w:color w:val="000000"/>
          <w:sz w:val="28"/>
        </w:rPr>
        <w:t xml:space="preserve">
      (сома санмен және жазбаша) </w:t>
      </w:r>
    </w:p>
    <w:p>
      <w:pPr>
        <w:spacing w:after="0"/>
        <w:ind w:left="0"/>
        <w:jc w:val="both"/>
      </w:pPr>
      <w:r>
        <w:rPr>
          <w:rFonts w:ascii="Times New Roman"/>
          <w:b w:val="false"/>
          <w:i w:val="false"/>
          <w:color w:val="000000"/>
          <w:sz w:val="28"/>
        </w:rPr>
        <w:t xml:space="preserve">
      отандық ӨҚҚ өндіруші ______________________________________________ </w:t>
      </w:r>
    </w:p>
    <w:p>
      <w:pPr>
        <w:spacing w:after="0"/>
        <w:ind w:left="0"/>
        <w:jc w:val="both"/>
      </w:pPr>
      <w:r>
        <w:rPr>
          <w:rFonts w:ascii="Times New Roman"/>
          <w:b w:val="false"/>
          <w:i w:val="false"/>
          <w:color w:val="000000"/>
          <w:sz w:val="28"/>
        </w:rPr>
        <w:t xml:space="preserve">
                              (отандық ӨҚҚ өндірушінің атауы) </w:t>
      </w:r>
    </w:p>
    <w:p>
      <w:pPr>
        <w:spacing w:after="0"/>
        <w:ind w:left="0"/>
        <w:jc w:val="both"/>
      </w:pPr>
      <w:r>
        <w:rPr>
          <w:rFonts w:ascii="Times New Roman"/>
          <w:b w:val="false"/>
          <w:i w:val="false"/>
          <w:color w:val="000000"/>
          <w:sz w:val="28"/>
        </w:rPr>
        <w:t xml:space="preserve">
      нақты өткізілген ӨҚҚ көлемдері жөніндегі тізілімге мәліметтер ұсынғаннан кейін </w:t>
      </w:r>
    </w:p>
    <w:p>
      <w:pPr>
        <w:spacing w:after="0"/>
        <w:ind w:left="0"/>
        <w:jc w:val="both"/>
      </w:pPr>
      <w:r>
        <w:rPr>
          <w:rFonts w:ascii="Times New Roman"/>
          <w:b w:val="false"/>
          <w:i w:val="false"/>
          <w:color w:val="000000"/>
          <w:sz w:val="28"/>
        </w:rPr>
        <w:t xml:space="preserve">
      отандық ӨҚҚ өндіруші _________________________________________ </w:t>
      </w:r>
    </w:p>
    <w:p>
      <w:pPr>
        <w:spacing w:after="0"/>
        <w:ind w:left="0"/>
        <w:jc w:val="both"/>
      </w:pPr>
      <w:r>
        <w:rPr>
          <w:rFonts w:ascii="Times New Roman"/>
          <w:b w:val="false"/>
          <w:i w:val="false"/>
          <w:color w:val="000000"/>
          <w:sz w:val="28"/>
        </w:rPr>
        <w:t>
                        (отандық ӨҚҚ өндірушінің атауы)</w:t>
      </w:r>
    </w:p>
    <w:p>
      <w:pPr>
        <w:spacing w:after="0"/>
        <w:ind w:left="0"/>
        <w:jc w:val="both"/>
      </w:pPr>
      <w:r>
        <w:rPr>
          <w:rFonts w:ascii="Times New Roman"/>
          <w:b w:val="false"/>
          <w:i w:val="false"/>
          <w:color w:val="000000"/>
          <w:sz w:val="28"/>
        </w:rPr>
        <w:t>
      аударуды сұраймын.</w:t>
      </w:r>
    </w:p>
    <w:bookmarkStart w:name="z43" w:id="34"/>
    <w:p>
      <w:pPr>
        <w:spacing w:after="0"/>
        <w:ind w:left="0"/>
        <w:jc w:val="both"/>
      </w:pPr>
      <w:r>
        <w:rPr>
          <w:rFonts w:ascii="Times New Roman"/>
          <w:b w:val="false"/>
          <w:i w:val="false"/>
          <w:color w:val="000000"/>
          <w:sz w:val="28"/>
        </w:rPr>
        <w:t>
      3. Өтінім беруші туралы мәліметтер*:</w:t>
      </w:r>
    </w:p>
    <w:bookmarkEnd w:id="34"/>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w:t>
      </w:r>
    </w:p>
    <w:p>
      <w:pPr>
        <w:spacing w:after="0"/>
        <w:ind w:left="0"/>
        <w:jc w:val="both"/>
      </w:pPr>
      <w:r>
        <w:rPr>
          <w:rFonts w:ascii="Times New Roman"/>
          <w:b w:val="false"/>
          <w:i w:val="false"/>
          <w:color w:val="000000"/>
          <w:sz w:val="28"/>
        </w:rPr>
        <w:t>
      басшысының аты, әкесінің аты (бар болса), тегі ________________________</w:t>
      </w:r>
    </w:p>
    <w:p>
      <w:pPr>
        <w:spacing w:after="0"/>
        <w:ind w:left="0"/>
        <w:jc w:val="both"/>
      </w:pPr>
      <w:r>
        <w:rPr>
          <w:rFonts w:ascii="Times New Roman"/>
          <w:b w:val="false"/>
          <w:i w:val="false"/>
          <w:color w:val="000000"/>
          <w:sz w:val="28"/>
        </w:rPr>
        <w:t>
      басшысының ЖСН-сы 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w:t>
      </w:r>
    </w:p>
    <w:bookmarkStart w:name="z44" w:id="35"/>
    <w:p>
      <w:pPr>
        <w:spacing w:after="0"/>
        <w:ind w:left="0"/>
        <w:jc w:val="both"/>
      </w:pPr>
      <w:r>
        <w:rPr>
          <w:rFonts w:ascii="Times New Roman"/>
          <w:b w:val="false"/>
          <w:i w:val="false"/>
          <w:color w:val="000000"/>
          <w:sz w:val="28"/>
        </w:rPr>
        <w:t>
      4. Жеке тұлға, дара кәсіпкер үшін*:</w:t>
      </w:r>
    </w:p>
    <w:bookmarkEnd w:id="35"/>
    <w:p>
      <w:pPr>
        <w:spacing w:after="0"/>
        <w:ind w:left="0"/>
        <w:jc w:val="both"/>
      </w:pPr>
      <w:r>
        <w:rPr>
          <w:rFonts w:ascii="Times New Roman"/>
          <w:b w:val="false"/>
          <w:i w:val="false"/>
          <w:color w:val="000000"/>
          <w:sz w:val="28"/>
        </w:rPr>
        <w:t>
      атауы 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___________________________________</w:t>
      </w:r>
    </w:p>
    <w:p>
      <w:pPr>
        <w:spacing w:after="0"/>
        <w:ind w:left="0"/>
        <w:jc w:val="both"/>
      </w:pPr>
      <w:r>
        <w:rPr>
          <w:rFonts w:ascii="Times New Roman"/>
          <w:b w:val="false"/>
          <w:i w:val="false"/>
          <w:color w:val="000000"/>
          <w:sz w:val="28"/>
        </w:rPr>
        <w:t>
      ЖСН 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__________________________________________________</w:t>
      </w:r>
    </w:p>
    <w:p>
      <w:pPr>
        <w:spacing w:after="0"/>
        <w:ind w:left="0"/>
        <w:jc w:val="both"/>
      </w:pPr>
      <w:r>
        <w:rPr>
          <w:rFonts w:ascii="Times New Roman"/>
          <w:b w:val="false"/>
          <w:i w:val="false"/>
          <w:color w:val="000000"/>
          <w:sz w:val="28"/>
        </w:rPr>
        <w:t>
      хабарлама күні ___________________________________________________</w:t>
      </w:r>
    </w:p>
    <w:bookmarkStart w:name="z45" w:id="36"/>
    <w:p>
      <w:pPr>
        <w:spacing w:after="0"/>
        <w:ind w:left="0"/>
        <w:jc w:val="both"/>
      </w:pPr>
      <w:r>
        <w:rPr>
          <w:rFonts w:ascii="Times New Roman"/>
          <w:b w:val="false"/>
          <w:i w:val="false"/>
          <w:color w:val="000000"/>
          <w:sz w:val="28"/>
        </w:rPr>
        <w:t>
      5. Ауыл шаруашылығы кооперативінің мүшелері туралы мәліметтер: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4140"/>
        <w:gridCol w:w="6200"/>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37"/>
    <w:p>
      <w:pPr>
        <w:spacing w:after="0"/>
        <w:ind w:left="0"/>
        <w:jc w:val="both"/>
      </w:pPr>
      <w:r>
        <w:rPr>
          <w:rFonts w:ascii="Times New Roman"/>
          <w:b w:val="false"/>
          <w:i w:val="false"/>
          <w:color w:val="000000"/>
          <w:sz w:val="28"/>
        </w:rPr>
        <w:t>
      6. Жер учаскесі туралы мәліметтер: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1664"/>
        <w:gridCol w:w="2127"/>
        <w:gridCol w:w="1664"/>
        <w:gridCol w:w="1664"/>
        <w:gridCol w:w="3517"/>
      </w:tblGrid>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38"/>
    <w:p>
      <w:pPr>
        <w:spacing w:after="0"/>
        <w:ind w:left="0"/>
        <w:jc w:val="both"/>
      </w:pPr>
      <w:r>
        <w:rPr>
          <w:rFonts w:ascii="Times New Roman"/>
          <w:b w:val="false"/>
          <w:i w:val="false"/>
          <w:color w:val="000000"/>
          <w:sz w:val="28"/>
        </w:rPr>
        <w:t>
      7. Ауыл шаруашылығы тауарын өндіруші мен ӨҚҚ өндіруші арасындағы сатып алу-сату шарты:</w:t>
      </w:r>
    </w:p>
    <w:bookmarkEnd w:id="38"/>
    <w:p>
      <w:pPr>
        <w:spacing w:after="0"/>
        <w:ind w:left="0"/>
        <w:jc w:val="both"/>
      </w:pPr>
      <w:r>
        <w:rPr>
          <w:rFonts w:ascii="Times New Roman"/>
          <w:b w:val="false"/>
          <w:i w:val="false"/>
          <w:color w:val="000000"/>
          <w:sz w:val="28"/>
        </w:rPr>
        <w:t>
      шарттың нөмірі ____________________________________________________</w:t>
      </w:r>
    </w:p>
    <w:p>
      <w:pPr>
        <w:spacing w:after="0"/>
        <w:ind w:left="0"/>
        <w:jc w:val="both"/>
      </w:pPr>
      <w:r>
        <w:rPr>
          <w:rFonts w:ascii="Times New Roman"/>
          <w:b w:val="false"/>
          <w:i w:val="false"/>
          <w:color w:val="000000"/>
          <w:sz w:val="28"/>
        </w:rPr>
        <w:t>
      шарт жасалған күн _________________________________________________</w:t>
      </w:r>
    </w:p>
    <w:p>
      <w:pPr>
        <w:spacing w:after="0"/>
        <w:ind w:left="0"/>
        <w:jc w:val="both"/>
      </w:pPr>
      <w:r>
        <w:rPr>
          <w:rFonts w:ascii="Times New Roman"/>
          <w:b w:val="false"/>
          <w:i w:val="false"/>
          <w:color w:val="000000"/>
          <w:sz w:val="28"/>
        </w:rPr>
        <w:t>
      ҚҚС-мен бағасы (теңге) _____________________________________________</w:t>
      </w:r>
    </w:p>
    <w:p>
      <w:pPr>
        <w:spacing w:after="0"/>
        <w:ind w:left="0"/>
        <w:jc w:val="both"/>
      </w:pPr>
      <w:r>
        <w:rPr>
          <w:rFonts w:ascii="Times New Roman"/>
          <w:b w:val="false"/>
          <w:i w:val="false"/>
          <w:color w:val="000000"/>
          <w:sz w:val="28"/>
        </w:rPr>
        <w:t>
      ӨҚҚ өндірушінің атауы және БСН-сы _________________________________</w:t>
      </w:r>
    </w:p>
    <w:p>
      <w:pPr>
        <w:spacing w:after="0"/>
        <w:ind w:left="0"/>
        <w:jc w:val="both"/>
      </w:pPr>
      <w:r>
        <w:rPr>
          <w:rFonts w:ascii="Times New Roman"/>
          <w:b w:val="false"/>
          <w:i w:val="false"/>
          <w:color w:val="000000"/>
          <w:sz w:val="28"/>
        </w:rPr>
        <w:t>
      ӨҚҚ өндірушінің орналасқан жерінің мекенжайы _______________________</w:t>
      </w:r>
    </w:p>
    <w:p>
      <w:pPr>
        <w:spacing w:after="0"/>
        <w:ind w:left="0"/>
        <w:jc w:val="both"/>
      </w:pPr>
      <w:r>
        <w:rPr>
          <w:rFonts w:ascii="Times New Roman"/>
          <w:b w:val="false"/>
          <w:i w:val="false"/>
          <w:color w:val="000000"/>
          <w:sz w:val="28"/>
        </w:rPr>
        <w:t>
      ӨҚҚ атауы ________________________________________________________</w:t>
      </w:r>
    </w:p>
    <w:p>
      <w:pPr>
        <w:spacing w:after="0"/>
        <w:ind w:left="0"/>
        <w:jc w:val="both"/>
      </w:pPr>
      <w:r>
        <w:rPr>
          <w:rFonts w:ascii="Times New Roman"/>
          <w:b w:val="false"/>
          <w:i w:val="false"/>
          <w:color w:val="000000"/>
          <w:sz w:val="28"/>
        </w:rPr>
        <w:t>
      ӨҚҚ көлемі, литр (килограмм, грамм, дана) ____________________________</w:t>
      </w:r>
    </w:p>
    <w:p>
      <w:pPr>
        <w:spacing w:after="0"/>
        <w:ind w:left="0"/>
        <w:jc w:val="both"/>
      </w:pPr>
      <w:r>
        <w:rPr>
          <w:rFonts w:ascii="Times New Roman"/>
          <w:b w:val="false"/>
          <w:i w:val="false"/>
          <w:color w:val="000000"/>
          <w:sz w:val="28"/>
        </w:rPr>
        <w:t>
      төлеу мерзімі ______________________________________________________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______________________________________________</w:t>
      </w:r>
    </w:p>
    <w:bookmarkStart w:name="z48" w:id="39"/>
    <w:p>
      <w:pPr>
        <w:spacing w:after="0"/>
        <w:ind w:left="0"/>
        <w:jc w:val="both"/>
      </w:pPr>
      <w:r>
        <w:rPr>
          <w:rFonts w:ascii="Times New Roman"/>
          <w:b w:val="false"/>
          <w:i w:val="false"/>
          <w:color w:val="000000"/>
          <w:sz w:val="28"/>
        </w:rPr>
        <w:t>
      8. ӨҚҚ өндірушінің екінші деңгейдегі банкте ағымдағы шотының бар-жоғы туралы мәліметтер*:</w:t>
      </w:r>
    </w:p>
    <w:bookmarkEnd w:id="39"/>
    <w:p>
      <w:pPr>
        <w:spacing w:after="0"/>
        <w:ind w:left="0"/>
        <w:jc w:val="both"/>
      </w:pPr>
      <w:r>
        <w:rPr>
          <w:rFonts w:ascii="Times New Roman"/>
          <w:b w:val="false"/>
          <w:i w:val="false"/>
          <w:color w:val="000000"/>
          <w:sz w:val="28"/>
        </w:rPr>
        <w:t>
      банктің атауы: 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w:t>
      </w:r>
    </w:p>
    <w:bookmarkStart w:name="z49" w:id="40"/>
    <w:p>
      <w:pPr>
        <w:spacing w:after="0"/>
        <w:ind w:left="0"/>
        <w:jc w:val="both"/>
      </w:pPr>
      <w:r>
        <w:rPr>
          <w:rFonts w:ascii="Times New Roman"/>
          <w:b w:val="false"/>
          <w:i w:val="false"/>
          <w:color w:val="000000"/>
          <w:sz w:val="28"/>
        </w:rPr>
        <w:t>
      9. Сатып алынған ӨҚҚ-ға арналған сәйкестік сертификаты:</w:t>
      </w:r>
    </w:p>
    <w:bookmarkEnd w:id="40"/>
    <w:p>
      <w:pPr>
        <w:spacing w:after="0"/>
        <w:ind w:left="0"/>
        <w:jc w:val="both"/>
      </w:pPr>
      <w:r>
        <w:rPr>
          <w:rFonts w:ascii="Times New Roman"/>
          <w:b w:val="false"/>
          <w:i w:val="false"/>
          <w:color w:val="000000"/>
          <w:sz w:val="28"/>
        </w:rPr>
        <w:t>
      сертификаттың нөмірі ______________________________________________</w:t>
      </w:r>
    </w:p>
    <w:p>
      <w:pPr>
        <w:spacing w:after="0"/>
        <w:ind w:left="0"/>
        <w:jc w:val="both"/>
      </w:pPr>
      <w:r>
        <w:rPr>
          <w:rFonts w:ascii="Times New Roman"/>
          <w:b w:val="false"/>
          <w:i w:val="false"/>
          <w:color w:val="000000"/>
          <w:sz w:val="28"/>
        </w:rPr>
        <w:t>
      сертификаттың қолданылу мерзімі ___________________________________</w:t>
      </w:r>
    </w:p>
    <w:p>
      <w:pPr>
        <w:spacing w:after="0"/>
        <w:ind w:left="0"/>
        <w:jc w:val="both"/>
      </w:pPr>
      <w:r>
        <w:rPr>
          <w:rFonts w:ascii="Times New Roman"/>
          <w:b w:val="false"/>
          <w:i w:val="false"/>
          <w:color w:val="000000"/>
          <w:sz w:val="28"/>
        </w:rPr>
        <w:t>
      сәйкестендірілген өнім (атауы, шығарушы ел) __________________________</w:t>
      </w:r>
    </w:p>
    <w:p>
      <w:pPr>
        <w:spacing w:after="0"/>
        <w:ind w:left="0"/>
        <w:jc w:val="both"/>
      </w:pPr>
      <w:r>
        <w:rPr>
          <w:rFonts w:ascii="Times New Roman"/>
          <w:b w:val="false"/>
          <w:i w:val="false"/>
          <w:color w:val="000000"/>
          <w:sz w:val="28"/>
        </w:rPr>
        <w:t>
      өтінім беруші (атауы, мекенжайы) ____________________________________</w:t>
      </w:r>
    </w:p>
    <w:p>
      <w:pPr>
        <w:spacing w:after="0"/>
        <w:ind w:left="0"/>
        <w:jc w:val="both"/>
      </w:pPr>
      <w:r>
        <w:rPr>
          <w:rFonts w:ascii="Times New Roman"/>
          <w:b w:val="false"/>
          <w:i w:val="false"/>
          <w:color w:val="000000"/>
          <w:sz w:val="28"/>
        </w:rPr>
        <w:t>
      кім берді _________________________________________________________</w:t>
      </w:r>
    </w:p>
    <w:bookmarkStart w:name="z50" w:id="41"/>
    <w:p>
      <w:pPr>
        <w:spacing w:after="0"/>
        <w:ind w:left="0"/>
        <w:jc w:val="both"/>
      </w:pPr>
      <w:r>
        <w:rPr>
          <w:rFonts w:ascii="Times New Roman"/>
          <w:b w:val="false"/>
          <w:i w:val="false"/>
          <w:color w:val="000000"/>
          <w:sz w:val="28"/>
        </w:rPr>
        <w:t>
      10. Тиесілі субсидиялар есептемесі: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914"/>
        <w:gridCol w:w="1554"/>
        <w:gridCol w:w="2275"/>
        <w:gridCol w:w="1596"/>
        <w:gridCol w:w="1410"/>
        <w:gridCol w:w="3884"/>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ӨҚҚ-ның саудалық атауы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 өндіру (отандық/ шетелдік)</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 (өңделетін объект), сүрі жер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алаңы, гектар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алаңы, гектар</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ӨҚҚ шығысының (қолдану) нормасы, литр (килограмм, грамм, дана)</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460"/>
        <w:gridCol w:w="2633"/>
        <w:gridCol w:w="2978"/>
        <w:gridCol w:w="3436"/>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алаң,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 пайдаланудың нақты көлемі (литр, килограмм, грамм, дана)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литрдің (килограмм, грамм, дана) бағасы, теңге</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литрге (килограмм, грамм, дана) арналған субсидиялар нормасы, теңге</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 (8-баған х 10-баған)</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де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Өсімдіктерді қорғау мақсатында сатып алынған ӨҚҚ-ны ағымдағы жылы қолдануға міндеттенемін, қолданбаған жағдайда, алынған субсидияларды қайтарып беруге міндеттенемін.</w:t>
      </w:r>
    </w:p>
    <w:p>
      <w:pPr>
        <w:spacing w:after="0"/>
        <w:ind w:left="0"/>
        <w:jc w:val="both"/>
      </w:pPr>
      <w:r>
        <w:rPr>
          <w:rFonts w:ascii="Times New Roman"/>
          <w:b w:val="false"/>
          <w:i w:val="false"/>
          <w:color w:val="000000"/>
          <w:sz w:val="28"/>
        </w:rPr>
        <w:t>
      Өтінім беруші сағат 20__ жылғы "__" ________ сағат 00:00 қол қойып, жіберді:</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қойылған күн мен уақыт</w:t>
      </w:r>
    </w:p>
    <w:p>
      <w:pPr>
        <w:spacing w:after="0"/>
        <w:ind w:left="0"/>
        <w:jc w:val="both"/>
      </w:pPr>
      <w:r>
        <w:rPr>
          <w:rFonts w:ascii="Times New Roman"/>
          <w:b w:val="false"/>
          <w:i w:val="false"/>
          <w:color w:val="000000"/>
          <w:sz w:val="28"/>
        </w:rPr>
        <w:t>
      Өтпелі өтінімнің қабылданғаны туралы хабарлама:</w:t>
      </w:r>
    </w:p>
    <w:p>
      <w:pPr>
        <w:spacing w:after="0"/>
        <w:ind w:left="0"/>
        <w:jc w:val="both"/>
      </w:pPr>
      <w:r>
        <w:rPr>
          <w:rFonts w:ascii="Times New Roman"/>
          <w:b w:val="false"/>
          <w:i w:val="false"/>
          <w:color w:val="000000"/>
          <w:sz w:val="28"/>
        </w:rPr>
        <w:t>
      Өтпелі өтінім қарауға 20__ жылғы "__" _____ сағат ____қабылданды: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қойылған күн мен уақыт</w:t>
      </w:r>
    </w:p>
    <w:p>
      <w:pPr>
        <w:spacing w:after="0"/>
        <w:ind w:left="0"/>
        <w:jc w:val="both"/>
      </w:pPr>
      <w:r>
        <w:rPr>
          <w:rFonts w:ascii="Times New Roman"/>
          <w:b w:val="false"/>
          <w:i w:val="false"/>
          <w:color w:val="000000"/>
          <w:sz w:val="28"/>
        </w:rPr>
        <w:t>
      Аббревиатурлардың толық жазылуы және түсіндірмесі:</w:t>
      </w:r>
    </w:p>
    <w:p>
      <w:pPr>
        <w:spacing w:after="0"/>
        <w:ind w:left="0"/>
        <w:jc w:val="both"/>
      </w:pPr>
      <w:r>
        <w:rPr>
          <w:rFonts w:ascii="Times New Roman"/>
          <w:b w:val="false"/>
          <w:i w:val="false"/>
          <w:color w:val="000000"/>
          <w:sz w:val="28"/>
        </w:rPr>
        <w:t>
      ӨҚҚ – өсімдіктерді қорғау құралдары;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БИН – бизнес-сәйкестендіру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 – гербицидтердің, биоагенттердің (энтомофагтардың) және биопрепараттардың құнын субсидиялау процесі толық автоматтандырылған жағдайда, өтпелі өтінімдегі мәліметтер интеграция есебінен автоматты түрде толтырылады.</w:t>
      </w:r>
    </w:p>
    <w:bookmarkStart w:name="z51" w:id="42"/>
    <w:p>
      <w:pPr>
        <w:spacing w:after="0"/>
        <w:ind w:left="0"/>
        <w:jc w:val="both"/>
      </w:pPr>
      <w:r>
        <w:rPr>
          <w:rFonts w:ascii="Times New Roman"/>
          <w:b w:val="false"/>
          <w:i w:val="false"/>
          <w:color w:val="000000"/>
          <w:sz w:val="28"/>
        </w:rPr>
        <w:t>
      Ескертпе:</w:t>
      </w:r>
    </w:p>
    <w:bookmarkEnd w:id="42"/>
    <w:p>
      <w:pPr>
        <w:spacing w:after="0"/>
        <w:ind w:left="0"/>
        <w:jc w:val="both"/>
      </w:pPr>
      <w:r>
        <w:rPr>
          <w:rFonts w:ascii="Times New Roman"/>
          <w:b w:val="false"/>
          <w:i w:val="false"/>
          <w:color w:val="000000"/>
          <w:sz w:val="28"/>
        </w:rPr>
        <w:t>
      Ауыл шаруашылығы кооперативі осы өтпелі өтінімді ауыл шаруашылығы тауарын өндірушілердің субсидия алуы үшін де берген жағдайда, өтпелі өтінімнің 5, 6, 7 және 8-жолдарында көрсетілген мәліметтер субсидия тиесілі ауыл шаруашылығы кооперативінің әр мүшесіне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