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ef9" w14:textId="d5aa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"Темекі өнімдерін өндіру жөніндегі қызметке қойылатын біліктілік талаптары мен оларға сәйкестігін растайтын құжаттардың тізбесін бекіту туралы" Қазақстан Республикасы Қаржы министрінің 2015 жылғы 30 қаңтардағы № 61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15 қазандағы № 1139 бұйрығы. Қазақстан Республикасының Әділет министрлігінде 2019 жылғы 21 қазанда № 19494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"Темекі өнімдерін өндіру жөніндегі қызметке қойылатын біліктілік талаптары мен оларға сәйкестігін растайтын құжаттардың тізбесін бекіту туралы" Қазақстан Республикасы Қаржы министрінің 2015 жылғы 30 қаңтардағы № 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10436 болып тіркелген, 2015 жылғы 13 сәуірдегі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Темекі өнімдерін өндіру жөніндегі қызметке қойылатын біліктілік талаптары мен оларға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4 және 5 –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231"/>
        <w:gridCol w:w="2325"/>
        <w:gridCol w:w="7087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паспортында көрсетілген өндірістің технологиялық схемасына сәйкес келетін темекі өнімдерін өндіру кезінде пайдаланылатын технологиялық жабдық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жабдықтың болуы туралы ақпаратты қамтитын мәліметтер нысаны (осы біліктілік талаптарына қосымшаға сәйкес)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жабдықтың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өлшеу бірлігін қамтамасыз ету саласындағы заңнамасының талаптарына сәйкес келетін өлшеу құралдары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құралдарының болуы туралы ақпаратты қамтитын мәліметтердің нысаны (осы біліктілік талаптарына қосымшаға сәйкес)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құралдарының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өнімдерінің өндірісін технологиялық бақылау бойынша зертханалар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Зертхананың болуы туралы ақпаратты қамтитын мәліметтер нысаны (осы біліктілік талаптарына қосымшаға сәйкес)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Зертхананың болуын 2015 жылғы 29 қазандағы Қазақстан Республикасы Кәсіпкерлік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лицензиар бақылау және қадағалау субъектісіне (объектісіне) бару арқылы профилактикалық бақылау мен қадағалау жолымен белгілейді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өлшем бірлігін қамтамасыз ету саласындағы заңнамасының талаптарына сәйкес келетін өлшеу құралдары, мыналар: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өлшеу құралының атауы 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аумақтық өндіріс орнын көрсете отырып өндірушінің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типі 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моделі 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зауыттық нөмірі 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соңғы және кейінгі тексеру (калибрлеу) күнін көрсете отырып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(калибрлеу) туралы сертификаттың нөмірі _____________ көрсетілсін.".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жиырма бір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