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4b07" w14:textId="10e4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16 қазандағы № 1144 бұйрығы. Қазақстан Республикасының Әділет министрлігінде 2019 жылғы 22 қазанда № 19501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2016 жылғы 16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"Ағымдағы шығындар" деген санатта:</w:t>
      </w:r>
    </w:p>
    <w:p>
      <w:pPr>
        <w:spacing w:after="0"/>
        <w:ind w:left="0"/>
        <w:jc w:val="both"/>
      </w:pPr>
      <w:r>
        <w:rPr>
          <w:rFonts w:ascii="Times New Roman"/>
          <w:b w:val="false"/>
          <w:i w:val="false"/>
          <w:color w:val="000000"/>
          <w:sz w:val="28"/>
        </w:rPr>
        <w:t>
      01 "Тауарлар мен қызметтерге шығындар" деген сыныпта:</w:t>
      </w:r>
    </w:p>
    <w:p>
      <w:pPr>
        <w:spacing w:after="0"/>
        <w:ind w:left="0"/>
        <w:jc w:val="both"/>
      </w:pPr>
      <w:r>
        <w:rPr>
          <w:rFonts w:ascii="Times New Roman"/>
          <w:b w:val="false"/>
          <w:i w:val="false"/>
          <w:color w:val="000000"/>
          <w:sz w:val="28"/>
        </w:rPr>
        <w:t>
      120 "Жұмыс берушілердің жарналары" деген кіші сыныпта:</w:t>
      </w:r>
    </w:p>
    <w:p>
      <w:pPr>
        <w:spacing w:after="0"/>
        <w:ind w:left="0"/>
        <w:jc w:val="both"/>
      </w:pPr>
      <w:r>
        <w:rPr>
          <w:rFonts w:ascii="Times New Roman"/>
          <w:b w:val="false"/>
          <w:i w:val="false"/>
          <w:color w:val="000000"/>
          <w:sz w:val="28"/>
        </w:rPr>
        <w:t>
      123 "Міндетті сақтандыру жарналары" деген ерекшелік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азаматтық-құқықтық мәмілелерден басқа: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xml:space="preserve">
      140 "Қорлар сатып алу" деген кіші сыныпта: </w:t>
      </w:r>
    </w:p>
    <w:p>
      <w:pPr>
        <w:spacing w:after="0"/>
        <w:ind w:left="0"/>
        <w:jc w:val="both"/>
      </w:pPr>
      <w:r>
        <w:rPr>
          <w:rFonts w:ascii="Times New Roman"/>
          <w:b w:val="false"/>
          <w:i w:val="false"/>
          <w:color w:val="000000"/>
          <w:sz w:val="28"/>
        </w:rPr>
        <w:t>
      144 "Отын, жанар-жағар май материалдарын сатып алу" деген ерекшелік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жеткізуге азаматтық-құқықтық мәмілелерден басқа: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аудару,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Қарулы Күштердің Әуе қорғанысы күштері әскери-көлік авиациясының ұшуларын жүзеге асыру кезінде жанар-жағар май (бұдан әрі- ЖЖМ) құнын төлеуге байланысты шығындарды төлеген кезде, Қазақстан Республикасы құқық қорғау органдарының алыс және жақын шетелдерге қызметтік іссапарларын төлеуге байланысты шығыстарды.</w:t>
      </w:r>
    </w:p>
    <w:p>
      <w:pPr>
        <w:spacing w:after="0"/>
        <w:ind w:left="0"/>
        <w:jc w:val="both"/>
      </w:pPr>
      <w:r>
        <w:rPr>
          <w:rFonts w:ascii="Times New Roman"/>
          <w:b w:val="false"/>
          <w:i w:val="false"/>
          <w:color w:val="000000"/>
          <w:sz w:val="28"/>
        </w:rPr>
        <w:t xml:space="preserve">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Қарулы Күштердің Әуе қорғанысы күштері әскери-көлік авиациясының ұшуларын жүзеге асыру кезінде ЖЖМ құнын төлеуге байланысты шығындарды төлеген кезде, Қазақстан Республикасы құқық қорғау органдарының алыс және жақын шетелдерге қызметтік іссапарларын төлеуге байланысты шығыстарды корпоративтік төлем карточкасын пайдалана отырып төлеу кезінде азаматтық-құқықтық мәмілені тіркеу талап етілмейді. "Ветеринария туралы" Қазақстан Республикасының 2002 жылғы 10 шілдедегі Заңының 8-бабының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бекітілетін тізбеге енгізілген ерекше қауіпті мал ауруларының ошақтарын жоюды, ветеринарлық бақылау бекеттерінде көлік құралдарын дезинфекциялауды, мемлекеттік органдардың шешімі бойынша малдардың аса қауіпті жұқпалы ауруларымен ауырған малдарды алып қоюды және жоюды жүзеге асыратын арнайы автомобиль көліктеріне құю үшін ЖЖМ құнын төлеуге байланысты мемлекеттік мекемелердің шығыстарын төлеу кезінде, сондай-ақ малдардың аса қауіпті жұқпалы аурулармен ауырған малдарды жою мақсатында корпоративтік төлем карточкасын пайдалана отырып, ЖЖМ сатып алу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149 "Өзге де қорларды сатып алу" деген ерекшелік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xml:space="preserve">
      "Тауарларды (жұмыстар мен көрсетілетін қызметтерді) беруге азаматтық-құқықтық мәмілелерден басқа: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"Шетелдегі дипломатиялық өкілдіктердің арнайы, инженерлік-техникалық және нақты қорғалуын қамтамасыз ету"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Мемлекеттік саясатты іске асыратын және техникалық реттеу мен метрология саласында бақылау-қадағалау өкілеттіктерін жүзеге асыратын мемлекеттік мекемелердің оларды іске асыру саласында олардың сапасы мен қауіпсіздігін мемлекеттік қадағалауды жүзеге асыруға арналған тауарлар үлгілерін сатып алумен және сынақтан өткізумен байланысты шығыстарын корпоративтік төлем карточкасын пайдалана отырып, төлеу кезінде азаматтық-құқықтық мәмілені тіркеу талап етілмейді. </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150 "Қызметтер мен жұмыстарды сатып алу" деген кіші сыныпта:</w:t>
      </w:r>
    </w:p>
    <w:p>
      <w:pPr>
        <w:spacing w:after="0"/>
        <w:ind w:left="0"/>
        <w:jc w:val="both"/>
      </w:pPr>
      <w:r>
        <w:rPr>
          <w:rFonts w:ascii="Times New Roman"/>
          <w:b w:val="false"/>
          <w:i w:val="false"/>
          <w:color w:val="000000"/>
          <w:sz w:val="28"/>
        </w:rPr>
        <w:t>
      152 "Байланыс қызметтеріне ақы төлеу" деген ерекшелік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Қазақстан Республикасы Сыртқы істер министрлігі әкімшісі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w:t>
      </w:r>
    </w:p>
    <w:p>
      <w:pPr>
        <w:spacing w:after="0"/>
        <w:ind w:left="0"/>
        <w:jc w:val="both"/>
      </w:pPr>
      <w:r>
        <w:rPr>
          <w:rFonts w:ascii="Times New Roman"/>
          <w:b w:val="false"/>
          <w:i w:val="false"/>
          <w:color w:val="000000"/>
          <w:sz w:val="28"/>
        </w:rPr>
        <w:t>
      153 "Көліктік қызмет көрсетулерге ақы төлеу" деген ерекшелік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xml:space="preserve">
      "Тауарларды (жұмыстар мен көрсетілетін қызметтерді) беруге азаматтық-құқықтық мәмілелерден басқа: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Қазақстан Республикасының шетелдегі мекемелерінің шоттарына айырбастау және кейіннен аудару үшін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 Ұлттық Банкінің шоттарына соманы аудару кезінде. </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154 "Үй-жайды жалға алу төлемдері" деген ерекшелік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xml:space="preserve">
      "Тауарларды (жұмыстар мен көрсетілетін қызметтерді) беруге азаматтық-құқықтық мәмілелерден басқа: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Қазақстан Республикасы Сыртқы істер министрлігі әкімшісі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Аумақтық қазынашылық бөлімшесінде қызмет көрсетілетін мемлекеттік мекемелер арасында жасалған шарттарға тіркеу жүргізілмейді. </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159 "Өзге де қызметтер мен жұмыстарға ақы төлеу" деген ерекшелік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Индустрия жəне инфрақұрылымдық даму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бағдарламасы бойынша, Қазақстан Республикасының Денсаулық сақтау министрлігі, Қазақстан Республикасының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"Азаптаулардың алдын алу жөніндегі Ұлттық алдын алу тетігін нығайту"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2001 жылғы 6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дауларды реттеу жөніндегі Халықаралық орталықтың шығыстарына ақы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2 "Күрделі шығындар" деген санатта:</w:t>
      </w:r>
    </w:p>
    <w:p>
      <w:pPr>
        <w:spacing w:after="0"/>
        <w:ind w:left="0"/>
        <w:jc w:val="both"/>
      </w:pPr>
      <w:r>
        <w:rPr>
          <w:rFonts w:ascii="Times New Roman"/>
          <w:b w:val="false"/>
          <w:i w:val="false"/>
          <w:color w:val="000000"/>
          <w:sz w:val="28"/>
        </w:rPr>
        <w:t>
      04 "Негізгі капиталды сатып алу" деген сыныпта:</w:t>
      </w:r>
    </w:p>
    <w:p>
      <w:pPr>
        <w:spacing w:after="0"/>
        <w:ind w:left="0"/>
        <w:jc w:val="both"/>
      </w:pPr>
      <w:r>
        <w:rPr>
          <w:rFonts w:ascii="Times New Roman"/>
          <w:b w:val="false"/>
          <w:i w:val="false"/>
          <w:color w:val="000000"/>
          <w:sz w:val="28"/>
        </w:rPr>
        <w:t>
      410 "Негізгі құралдарды, материалдық емес және биологиялық активтерді сатып алу" деген кіші сыныпта:</w:t>
      </w:r>
    </w:p>
    <w:p>
      <w:pPr>
        <w:spacing w:after="0"/>
        <w:ind w:left="0"/>
        <w:jc w:val="both"/>
      </w:pPr>
      <w:r>
        <w:rPr>
          <w:rFonts w:ascii="Times New Roman"/>
          <w:b w:val="false"/>
          <w:i w:val="false"/>
          <w:color w:val="000000"/>
          <w:sz w:val="28"/>
        </w:rPr>
        <w:t>
      414 "Машиналар, жабдықтар, өндірістік және шаруашылық мүккамал құралдарын сатып алу"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айырбастау және кейіннен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"Шетелдегі дипломатиялық өкілдіктердің арнайы, инженерлік-техникалық және нақты қорғалуын қамтамасыз ету",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аудару үшін Қазақстан Республикасы Ұлттық банкіндегі шоттарға соманы аудару кезінде.</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416 "Материалдық емес активтерді сатып алу" деген ерекшелік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айырбастау және кейіннен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шетелдегі мекемелерінің шоттарына аудару үшін Қазақстан Республикасы Ұлттық банкіндегі шоттарға соманы аудару кезінде.";</w:t>
      </w:r>
    </w:p>
    <w:p>
      <w:pPr>
        <w:spacing w:after="0"/>
        <w:ind w:left="0"/>
        <w:jc w:val="both"/>
      </w:pPr>
      <w:r>
        <w:rPr>
          <w:rFonts w:ascii="Times New Roman"/>
          <w:b w:val="false"/>
          <w:i w:val="false"/>
          <w:color w:val="000000"/>
          <w:sz w:val="28"/>
        </w:rPr>
        <w:t>
      430 "Дамуға бағытталған күрделі шығындар" деген кіші сыныпта:</w:t>
      </w:r>
    </w:p>
    <w:p>
      <w:pPr>
        <w:spacing w:after="0"/>
        <w:ind w:left="0"/>
        <w:jc w:val="both"/>
      </w:pPr>
      <w:r>
        <w:rPr>
          <w:rFonts w:ascii="Times New Roman"/>
          <w:b w:val="false"/>
          <w:i w:val="false"/>
          <w:color w:val="000000"/>
          <w:sz w:val="28"/>
        </w:rPr>
        <w:t>
      431 "Жаңа объектілерді салу және қолдағы бар объектілерді реконструкциялау" деген ерекшелік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айырбастау және кейіннен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шетелдегі мекемелерінің шоттарына аудару үшін Қазақстан Республикасының Ұлттық Банкіндегі шоттарға, әкімшісі Қазақстан Республикасы Сауда және интеграция министрлігі болып табылатын "Қазақстан Республикасы Үкіметінің шұғыл шығындарға арналған резерві есебінен іс-шаралар өткізу" бюджеттік бағдарламасы бойынша Қазақстан Республикасының Ресей Федерациясындағы Сауда өкілдігінің шотына сомаларды аудару кезінде.".</w:t>
      </w:r>
    </w:p>
    <w:bookmarkStart w:name="z4" w:id="3"/>
    <w:p>
      <w:pPr>
        <w:spacing w:after="0"/>
        <w:ind w:left="0"/>
        <w:jc w:val="both"/>
      </w:pPr>
      <w:r>
        <w:rPr>
          <w:rFonts w:ascii="Times New Roman"/>
          <w:b w:val="false"/>
          <w:i w:val="false"/>
          <w:color w:val="000000"/>
          <w:sz w:val="28"/>
        </w:rPr>
        <w:t>
      2. Қазақстан Республикасы Қаржы министрлігінің Бюджеттік заңнамасы департаменті (З.А. Ерназарова)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