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63df" w14:textId="11f6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бухгалтерлік есеп жүргізу және бухгалтерлік есеп жүргізуді автоматтандыру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14 қазандағы № 171 қаулысы. Қазақстан Республикасының Әділет министрлігінде 2019 жылғы 23 қазанда № 19506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Бухгалтерлік есеп пен қаржылық есептілік туралы</w:t>
      </w:r>
      <w:r>
        <w:rPr>
          <w:rFonts w:ascii="Times New Roman"/>
          <w:b w:val="false"/>
          <w:i w:val="false"/>
          <w:color w:val="000000"/>
          <w:sz w:val="28"/>
        </w:rPr>
        <w:t>" 2007 жылғы 28 ақпандағы Қазақстан Республикасы заңдарына сәйкес және бухгалтерлік есеп жүргізуді және бухгалтерлік есеп жүргізуді автоматтандыруды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қаулыларының тізбесі бекітілсін.</w:t>
      </w:r>
    </w:p>
    <w:bookmarkEnd w:id="1"/>
    <w:bookmarkStart w:name="z3" w:id="2"/>
    <w:p>
      <w:pPr>
        <w:spacing w:after="0"/>
        <w:ind w:left="0"/>
        <w:jc w:val="both"/>
      </w:pP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Досаев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14 қазандағы</w:t>
            </w:r>
            <w:r>
              <w:br/>
            </w:r>
            <w:r>
              <w:rPr>
                <w:rFonts w:ascii="Times New Roman"/>
                <w:b w:val="false"/>
                <w:i w:val="false"/>
                <w:color w:val="000000"/>
                <w:sz w:val="20"/>
              </w:rPr>
              <w:t xml:space="preserve">№ 171 қаулысына </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Ұлттық Банкі Басқармасының бухгалтерлік есеп жүргізу және бухгалтерлік есеп жүргізуді автоматтандыру мәселелері бойынша өзгерістер мен толықтырулар енгізілетін кейбір қаулыларының 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болып тіркелген, 2008 жылғы 12 желтоқсанда Қазақстан Республикасы орталық атқарушы және өзге де орталық мемлекеттік органдарының актілер жинағында № 12 жарияланған) мынадай өзгерістер мен толықтырулар енгізілсін:</w:t>
      </w:r>
    </w:p>
    <w:bookmarkEnd w:id="7"/>
    <w:bookmarkStart w:name="z10"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қаржы нарығының жекелеген субъектілеріне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xml:space="preserve">
      "1. Осы Қазақстан Республикасы қаржы нарығының жекелеген субъектілеріне арналған бухгалтерлік есептің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түрлерін жүзеге асыратын ұйымдардың (бұрын еншілес банк болып табылған заңды тұлғаны қоспағанда), Қазақстан Республикасының бағалы қағаздар нарығының кәсіби қатысушыларының, микроқаржы ұйымдарының және сақтандыру брокерлерінің (бұдан әрі – ұйымдар) қаржылық есептілік элементтерін топтастыру және қаржылық есептілікті жасау үшін бухгалтерлік есеп шоттарында құндық көрсеткішпен ағымдағы көрсетуге арналған.";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3) тармақшасы мынадай редакцияда жазылсын:</w:t>
      </w:r>
    </w:p>
    <w:bookmarkStart w:name="z15" w:id="10"/>
    <w:p>
      <w:pPr>
        <w:spacing w:after="0"/>
        <w:ind w:left="0"/>
        <w:jc w:val="both"/>
      </w:pPr>
      <w:r>
        <w:rPr>
          <w:rFonts w:ascii="Times New Roman"/>
          <w:b w:val="false"/>
          <w:i w:val="false"/>
          <w:color w:val="000000"/>
          <w:sz w:val="28"/>
        </w:rPr>
        <w:t>
      "3-1) 40-59 "Сақтандыру брокерлерінің қызметіне байланысты операциялар", оларда сақтандыру брокерлерінің қызметіне байланысты операциялар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293" w:id="11"/>
    <w:p>
      <w:pPr>
        <w:spacing w:after="0"/>
        <w:ind w:left="0"/>
        <w:jc w:val="both"/>
      </w:pPr>
      <w:r>
        <w:rPr>
          <w:rFonts w:ascii="Times New Roman"/>
          <w:b w:val="false"/>
          <w:i w:val="false"/>
          <w:color w:val="000000"/>
          <w:sz w:val="28"/>
        </w:rPr>
        <w:t>
      1050-шоттың нөмірі және аты алып тасталсын;</w:t>
      </w:r>
    </w:p>
    <w:bookmarkEnd w:id="11"/>
    <w:bookmarkStart w:name="z294" w:id="12"/>
    <w:p>
      <w:pPr>
        <w:spacing w:after="0"/>
        <w:ind w:left="0"/>
        <w:jc w:val="both"/>
      </w:pPr>
      <w:r>
        <w:rPr>
          <w:rFonts w:ascii="Times New Roman"/>
          <w:b w:val="false"/>
          <w:i w:val="false"/>
          <w:color w:val="000000"/>
          <w:sz w:val="28"/>
        </w:rPr>
        <w:t>
      1120, 1120 01, 1120 02, 1120 03, 1120 04 және 1120 05-шоттардың атауы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1120 05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bookmarkStart w:name="z295" w:id="13"/>
    <w:p>
      <w:pPr>
        <w:spacing w:after="0"/>
        <w:ind w:left="0"/>
        <w:jc w:val="both"/>
      </w:pPr>
      <w:r>
        <w:rPr>
          <w:rFonts w:ascii="Times New Roman"/>
          <w:b w:val="false"/>
          <w:i w:val="false"/>
          <w:color w:val="000000"/>
          <w:sz w:val="28"/>
        </w:rPr>
        <w:t>
      1150 05-шоттан кейін мынадай мазмұндағы 1150 06-шотпен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bl>
    <w:bookmarkStart w:name="z296" w:id="14"/>
    <w:p>
      <w:pPr>
        <w:spacing w:after="0"/>
        <w:ind w:left="0"/>
        <w:jc w:val="both"/>
      </w:pPr>
      <w:r>
        <w:rPr>
          <w:rFonts w:ascii="Times New Roman"/>
          <w:b w:val="false"/>
          <w:i w:val="false"/>
          <w:color w:val="000000"/>
          <w:sz w:val="28"/>
        </w:rPr>
        <w:t>
      1150 07 және 1150 08-шоттардың нөмірлері мен аттары алып тасталсын;</w:t>
      </w:r>
    </w:p>
    <w:bookmarkEnd w:id="14"/>
    <w:bookmarkStart w:name="z297" w:id="15"/>
    <w:p>
      <w:pPr>
        <w:spacing w:after="0"/>
        <w:ind w:left="0"/>
        <w:jc w:val="both"/>
      </w:pPr>
      <w:r>
        <w:rPr>
          <w:rFonts w:ascii="Times New Roman"/>
          <w:b w:val="false"/>
          <w:i w:val="false"/>
          <w:color w:val="000000"/>
          <w:sz w:val="28"/>
        </w:rPr>
        <w:t>
      1270 37-шоттан кейін мынадай мазмұндағы 1270 38, 1270 41 және 1270 42-шоттармен толықтырылсын: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 үшін есептелген комиссиялық кірістері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 үшін есептелген комиссиялық кірістері";</w:t>
            </w:r>
          </w:p>
        </w:tc>
      </w:tr>
    </w:tbl>
    <w:bookmarkStart w:name="z298" w:id="16"/>
    <w:p>
      <w:pPr>
        <w:spacing w:after="0"/>
        <w:ind w:left="0"/>
        <w:jc w:val="both"/>
      </w:pPr>
      <w:r>
        <w:rPr>
          <w:rFonts w:ascii="Times New Roman"/>
          <w:b w:val="false"/>
          <w:i w:val="false"/>
          <w:color w:val="000000"/>
          <w:sz w:val="28"/>
        </w:rPr>
        <w:t>
      1280 27-шоттан кейін мынадай мазмұндағы1280 41, 1280 42, 1280 43, 1280 44 және 1280 45-шоттармен толықтырылсын:</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Сақтанушылардан алынатын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 бойынша басқа да дебиторлық берешек";</w:t>
            </w:r>
          </w:p>
        </w:tc>
      </w:tr>
    </w:tbl>
    <w:bookmarkStart w:name="z299" w:id="17"/>
    <w:p>
      <w:pPr>
        <w:spacing w:after="0"/>
        <w:ind w:left="0"/>
        <w:jc w:val="both"/>
      </w:pPr>
      <w:r>
        <w:rPr>
          <w:rFonts w:ascii="Times New Roman"/>
          <w:b w:val="false"/>
          <w:i w:val="false"/>
          <w:color w:val="000000"/>
          <w:sz w:val="28"/>
        </w:rPr>
        <w:t>
      1290 01, 1290 21, 1290 22, 1290 23, 1290 24 және 1290 25-шоттардың аттары мынадай редакцияда жазылсын: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қаржылық жалдау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 бойынша басқа да дебиторлық берешек бойынша резервтер (провизиялар)";</w:t>
            </w:r>
          </w:p>
        </w:tc>
      </w:tr>
    </w:tbl>
    <w:bookmarkStart w:name="z300" w:id="18"/>
    <w:p>
      <w:pPr>
        <w:spacing w:after="0"/>
        <w:ind w:left="0"/>
        <w:jc w:val="both"/>
      </w:pPr>
      <w:r>
        <w:rPr>
          <w:rFonts w:ascii="Times New Roman"/>
          <w:b w:val="false"/>
          <w:i w:val="false"/>
          <w:color w:val="000000"/>
          <w:sz w:val="28"/>
        </w:rPr>
        <w:t>
      1290 25-шоттан кейін мынадай мазмұндағы 1290 26-шотпен толықтырылсын: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w:t>
            </w:r>
          </w:p>
        </w:tc>
      </w:tr>
    </w:tbl>
    <w:bookmarkStart w:name="z301" w:id="19"/>
    <w:p>
      <w:pPr>
        <w:spacing w:after="0"/>
        <w:ind w:left="0"/>
        <w:jc w:val="both"/>
      </w:pPr>
      <w:r>
        <w:rPr>
          <w:rFonts w:ascii="Times New Roman"/>
          <w:b w:val="false"/>
          <w:i w:val="false"/>
          <w:color w:val="000000"/>
          <w:sz w:val="28"/>
        </w:rPr>
        <w:t>
      1360-шоттан кейін мынадай мазмұндағы 1370 және 1380-шоттармен толықтырылсын:</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bl>
    <w:bookmarkStart w:name="z302" w:id="20"/>
    <w:p>
      <w:pPr>
        <w:spacing w:after="0"/>
        <w:ind w:left="0"/>
        <w:jc w:val="both"/>
      </w:pPr>
      <w:r>
        <w:rPr>
          <w:rFonts w:ascii="Times New Roman"/>
          <w:b w:val="false"/>
          <w:i w:val="false"/>
          <w:color w:val="000000"/>
          <w:sz w:val="28"/>
        </w:rPr>
        <w:t>
      1620-шоттан кейін мынадай мазмұндағы 1620 01-шотпен толықтырылсын: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2-параграфта</w:t>
      </w:r>
      <w:r>
        <w:rPr>
          <w:rFonts w:ascii="Times New Roman"/>
          <w:b w:val="false"/>
          <w:i w:val="false"/>
          <w:color w:val="000000"/>
          <w:sz w:val="28"/>
        </w:rPr>
        <w:t>:</w:t>
      </w:r>
    </w:p>
    <w:bookmarkStart w:name="z303" w:id="21"/>
    <w:p>
      <w:pPr>
        <w:spacing w:after="0"/>
        <w:ind w:left="0"/>
        <w:jc w:val="both"/>
      </w:pPr>
      <w:r>
        <w:rPr>
          <w:rFonts w:ascii="Times New Roman"/>
          <w:b w:val="false"/>
          <w:i w:val="false"/>
          <w:color w:val="000000"/>
          <w:sz w:val="28"/>
        </w:rPr>
        <w:t>
      2040 02-шоттан кейін мынадай мазмұндағы 2040 03-шотпен толықтырылсын:</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bookmarkStart w:name="z304" w:id="22"/>
    <w:p>
      <w:pPr>
        <w:spacing w:after="0"/>
        <w:ind w:left="0"/>
        <w:jc w:val="both"/>
      </w:pPr>
      <w:r>
        <w:rPr>
          <w:rFonts w:ascii="Times New Roman"/>
          <w:b w:val="false"/>
          <w:i w:val="false"/>
          <w:color w:val="000000"/>
          <w:sz w:val="28"/>
        </w:rPr>
        <w:t>
      2040 04-шоттың нөмірі және аты алып тасталсын;</w:t>
      </w:r>
    </w:p>
    <w:bookmarkEnd w:id="22"/>
    <w:bookmarkStart w:name="z305" w:id="23"/>
    <w:p>
      <w:pPr>
        <w:spacing w:after="0"/>
        <w:ind w:left="0"/>
        <w:jc w:val="both"/>
      </w:pPr>
      <w:r>
        <w:rPr>
          <w:rFonts w:ascii="Times New Roman"/>
          <w:b w:val="false"/>
          <w:i w:val="false"/>
          <w:color w:val="000000"/>
          <w:sz w:val="28"/>
        </w:rPr>
        <w:t>
      2170 03-шоттан кейін мынадай мазмұндағы 2170 22-шотпен толықтырылсын: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bl>
    <w:bookmarkStart w:name="z306" w:id="24"/>
    <w:p>
      <w:pPr>
        <w:spacing w:after="0"/>
        <w:ind w:left="0"/>
        <w:jc w:val="both"/>
      </w:pPr>
      <w:r>
        <w:rPr>
          <w:rFonts w:ascii="Times New Roman"/>
          <w:b w:val="false"/>
          <w:i w:val="false"/>
          <w:color w:val="000000"/>
          <w:sz w:val="28"/>
        </w:rPr>
        <w:t>
      2430-шоттан кейін мынадай мазмұндағы 2440, 2450, 2460 және 2470-шоттармен толықтырылсын: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есептелген амортизация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 бойынша есептелген амортизация";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492" w:id="25"/>
    <w:p>
      <w:pPr>
        <w:spacing w:after="0"/>
        <w:ind w:left="0"/>
        <w:jc w:val="both"/>
      </w:pPr>
      <w:r>
        <w:rPr>
          <w:rFonts w:ascii="Times New Roman"/>
          <w:b w:val="false"/>
          <w:i w:val="false"/>
          <w:color w:val="000000"/>
          <w:sz w:val="28"/>
        </w:rPr>
        <w:t>
      3380 34-шоттан кейін мынадай мазмұндағы 3380 35 және 3380 36-шоттармен толықтырылсын: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қысқа мерзімді жинақ салымдары бойынша сыйақы түрінде есептелген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 есептелген пайыздық шығыстар";</w:t>
            </w:r>
          </w:p>
        </w:tc>
      </w:tr>
    </w:tbl>
    <w:bookmarkStart w:name="z493" w:id="26"/>
    <w:p>
      <w:pPr>
        <w:spacing w:after="0"/>
        <w:ind w:left="0"/>
        <w:jc w:val="both"/>
      </w:pPr>
      <w:r>
        <w:rPr>
          <w:rFonts w:ascii="Times New Roman"/>
          <w:b w:val="false"/>
          <w:i w:val="false"/>
          <w:color w:val="000000"/>
          <w:sz w:val="28"/>
        </w:rPr>
        <w:t>
      3390 26-шоттың аты мынадай редакцияда жазылсын: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жинақ салымдары";</w:t>
            </w:r>
          </w:p>
        </w:tc>
      </w:tr>
    </w:tbl>
    <w:bookmarkStart w:name="z494" w:id="27"/>
    <w:p>
      <w:pPr>
        <w:spacing w:after="0"/>
        <w:ind w:left="0"/>
        <w:jc w:val="both"/>
      </w:pPr>
      <w:r>
        <w:rPr>
          <w:rFonts w:ascii="Times New Roman"/>
          <w:b w:val="false"/>
          <w:i w:val="false"/>
          <w:color w:val="000000"/>
          <w:sz w:val="28"/>
        </w:rPr>
        <w:t>
      3390 31-шоттан кейін мынадай мазмұндағы 3390 41, 3390 42, 3390 43, 3390 44 және 3390 45-шоттармен толықтырылсын:</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Сақтандырушылармен есеп айырысу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bl>
    <w:bookmarkStart w:name="z495" w:id="28"/>
    <w:p>
      <w:pPr>
        <w:spacing w:after="0"/>
        <w:ind w:left="0"/>
        <w:jc w:val="both"/>
      </w:pPr>
      <w:r>
        <w:rPr>
          <w:rFonts w:ascii="Times New Roman"/>
          <w:b w:val="false"/>
          <w:i w:val="false"/>
          <w:color w:val="000000"/>
          <w:sz w:val="28"/>
        </w:rPr>
        <w:t>
      3390 68-шоттан кейін мынадай мазмұндағы 3390 70-шотпен толықтырылсын: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есебінен қалыптастырылған зейнетақы-шоттардың талаптарымен есепке алынатын қаражат";</w:t>
            </w:r>
          </w:p>
        </w:tc>
      </w:tr>
    </w:tbl>
    <w:bookmarkStart w:name="z496" w:id="29"/>
    <w:p>
      <w:pPr>
        <w:spacing w:after="0"/>
        <w:ind w:left="0"/>
        <w:jc w:val="both"/>
      </w:pPr>
      <w:r>
        <w:rPr>
          <w:rFonts w:ascii="Times New Roman"/>
          <w:b w:val="false"/>
          <w:i w:val="false"/>
          <w:color w:val="000000"/>
          <w:sz w:val="28"/>
        </w:rPr>
        <w:t>
      3510 01-шоттан кейін мынадай мазмұндағы 3510 41-шотпен толықтырылсын: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Делдалдық қызмет үшін алынған аванстар";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4150-шоттың аты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w:t>
            </w:r>
          </w:p>
        </w:tc>
      </w:tr>
    </w:tbl>
    <w:bookmarkStart w:name="z497" w:id="30"/>
    <w:p>
      <w:pPr>
        <w:spacing w:after="0"/>
        <w:ind w:left="0"/>
        <w:jc w:val="both"/>
      </w:pPr>
      <w:r>
        <w:rPr>
          <w:rFonts w:ascii="Times New Roman"/>
          <w:b w:val="false"/>
          <w:i w:val="false"/>
          <w:color w:val="000000"/>
          <w:sz w:val="28"/>
        </w:rPr>
        <w:t>
      4160 25-шоттан кейін мынадай мазмұндағы 4160 26-шотпен толықтырылсын: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ұзақ мерзімді жинақ салымдары бойынша сыйақы түрінде есептелген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498" w:id="31"/>
    <w:p>
      <w:pPr>
        <w:spacing w:after="0"/>
        <w:ind w:left="0"/>
        <w:jc w:val="both"/>
      </w:pPr>
      <w:r>
        <w:rPr>
          <w:rFonts w:ascii="Times New Roman"/>
          <w:b w:val="false"/>
          <w:i w:val="false"/>
          <w:color w:val="000000"/>
          <w:sz w:val="28"/>
        </w:rPr>
        <w:t>
      5420-шоттың аты мынадай редакцияда жазылсын:</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bl>
    <w:bookmarkStart w:name="z499" w:id="32"/>
    <w:p>
      <w:pPr>
        <w:spacing w:after="0"/>
        <w:ind w:left="0"/>
        <w:jc w:val="both"/>
      </w:pPr>
      <w:r>
        <w:rPr>
          <w:rFonts w:ascii="Times New Roman"/>
          <w:b w:val="false"/>
          <w:i w:val="false"/>
          <w:color w:val="000000"/>
          <w:sz w:val="28"/>
        </w:rPr>
        <w:t>
      5480 және 5490-шоттардың аты мынадай редакцияда жазылсын: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 (провизиялары)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500" w:id="33"/>
    <w:p>
      <w:pPr>
        <w:spacing w:after="0"/>
        <w:ind w:left="0"/>
        <w:jc w:val="both"/>
      </w:pPr>
      <w:r>
        <w:rPr>
          <w:rFonts w:ascii="Times New Roman"/>
          <w:b w:val="false"/>
          <w:i w:val="false"/>
          <w:color w:val="000000"/>
          <w:sz w:val="28"/>
        </w:rPr>
        <w:t>
      6110 34-шоттан кейін мынадай мазмұндағы 6110 35 және 6110 41-шоттармен толықтырылсын: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bookmarkStart w:name="z501" w:id="34"/>
    <w:p>
      <w:pPr>
        <w:spacing w:after="0"/>
        <w:ind w:left="0"/>
        <w:jc w:val="both"/>
      </w:pPr>
      <w:r>
        <w:rPr>
          <w:rFonts w:ascii="Times New Roman"/>
          <w:b w:val="false"/>
          <w:i w:val="false"/>
          <w:color w:val="000000"/>
          <w:sz w:val="28"/>
        </w:rPr>
        <w:t>
      6150 01-шоттың аты мынадай редакцияда жазылсын: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түскен кірістер";</w:t>
            </w:r>
          </w:p>
        </w:tc>
      </w:tr>
    </w:tbl>
    <w:bookmarkStart w:name="z502" w:id="35"/>
    <w:p>
      <w:pPr>
        <w:spacing w:after="0"/>
        <w:ind w:left="0"/>
        <w:jc w:val="both"/>
      </w:pPr>
      <w:r>
        <w:rPr>
          <w:rFonts w:ascii="Times New Roman"/>
          <w:b w:val="false"/>
          <w:i w:val="false"/>
          <w:color w:val="000000"/>
          <w:sz w:val="28"/>
        </w:rPr>
        <w:t>
      6150 02-шоттың нөмірі және аты алып тасталсын;</w:t>
      </w:r>
    </w:p>
    <w:bookmarkEnd w:id="35"/>
    <w:bookmarkStart w:name="z503" w:id="36"/>
    <w:p>
      <w:pPr>
        <w:spacing w:after="0"/>
        <w:ind w:left="0"/>
        <w:jc w:val="both"/>
      </w:pPr>
      <w:r>
        <w:rPr>
          <w:rFonts w:ascii="Times New Roman"/>
          <w:b w:val="false"/>
          <w:i w:val="false"/>
          <w:color w:val="000000"/>
          <w:sz w:val="28"/>
        </w:rPr>
        <w:t>
      6150 03 және 6150 04-шоттардың аты мынадай редакцияда жазылсын: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құралдарының әділ құнының өзгеруінен түскен кірістер";</w:t>
            </w:r>
          </w:p>
        </w:tc>
      </w:tr>
    </w:tbl>
    <w:bookmarkStart w:name="z504" w:id="37"/>
    <w:p>
      <w:pPr>
        <w:spacing w:after="0"/>
        <w:ind w:left="0"/>
        <w:jc w:val="both"/>
      </w:pPr>
      <w:r>
        <w:rPr>
          <w:rFonts w:ascii="Times New Roman"/>
          <w:b w:val="false"/>
          <w:i w:val="false"/>
          <w:color w:val="000000"/>
          <w:sz w:val="28"/>
        </w:rPr>
        <w:t>
      6240 24-шоттан кейін мынадай мазмұндағы 6240 25-шотпен толықтырылсын:</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түскен кірістер";</w:t>
            </w:r>
          </w:p>
        </w:tc>
      </w:tr>
    </w:tbl>
    <w:bookmarkStart w:name="z505" w:id="38"/>
    <w:p>
      <w:pPr>
        <w:spacing w:after="0"/>
        <w:ind w:left="0"/>
        <w:jc w:val="both"/>
      </w:pPr>
      <w:r>
        <w:rPr>
          <w:rFonts w:ascii="Times New Roman"/>
          <w:b w:val="false"/>
          <w:i w:val="false"/>
          <w:color w:val="000000"/>
          <w:sz w:val="28"/>
        </w:rPr>
        <w:t>
      6250 01-шоттың нөмірі және аты алып тасталсын;</w:t>
      </w:r>
    </w:p>
    <w:bookmarkEnd w:id="38"/>
    <w:bookmarkStart w:name="z506" w:id="39"/>
    <w:p>
      <w:pPr>
        <w:spacing w:after="0"/>
        <w:ind w:left="0"/>
        <w:jc w:val="both"/>
      </w:pPr>
      <w:r>
        <w:rPr>
          <w:rFonts w:ascii="Times New Roman"/>
          <w:b w:val="false"/>
          <w:i w:val="false"/>
          <w:color w:val="000000"/>
          <w:sz w:val="28"/>
        </w:rPr>
        <w:t>
      6250 02-шоттың аты мынадай редакцияда жазылсын: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bookmarkStart w:name="z507" w:id="40"/>
    <w:p>
      <w:pPr>
        <w:spacing w:after="0"/>
        <w:ind w:left="0"/>
        <w:jc w:val="both"/>
      </w:pPr>
      <w:r>
        <w:rPr>
          <w:rFonts w:ascii="Times New Roman"/>
          <w:b w:val="false"/>
          <w:i w:val="false"/>
          <w:color w:val="000000"/>
          <w:sz w:val="28"/>
        </w:rPr>
        <w:t>
      6280 01-шоттың аты мынадай редакцияда жазылсын: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bookmarkStart w:name="z508" w:id="41"/>
    <w:p>
      <w:pPr>
        <w:spacing w:after="0"/>
        <w:ind w:left="0"/>
        <w:jc w:val="both"/>
      </w:pPr>
      <w:r>
        <w:rPr>
          <w:rFonts w:ascii="Times New Roman"/>
          <w:b w:val="false"/>
          <w:i w:val="false"/>
          <w:color w:val="000000"/>
          <w:sz w:val="28"/>
        </w:rPr>
        <w:t>
      6280 03 және 6280 04-шоттардың аттары алып тасталсын;</w:t>
      </w:r>
    </w:p>
    <w:bookmarkEnd w:id="41"/>
    <w:bookmarkStart w:name="z509" w:id="42"/>
    <w:p>
      <w:pPr>
        <w:spacing w:after="0"/>
        <w:ind w:left="0"/>
        <w:jc w:val="both"/>
      </w:pPr>
      <w:r>
        <w:rPr>
          <w:rFonts w:ascii="Times New Roman"/>
          <w:b w:val="false"/>
          <w:i w:val="false"/>
          <w:color w:val="000000"/>
          <w:sz w:val="28"/>
        </w:rPr>
        <w:t>
      6280 05 және 6280 06-шоттардың нөмірлері және аттары мынадай редакцияда жазылсын: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bookmarkStart w:name="z510" w:id="43"/>
    <w:p>
      <w:pPr>
        <w:spacing w:after="0"/>
        <w:ind w:left="0"/>
        <w:jc w:val="both"/>
      </w:pPr>
      <w:r>
        <w:rPr>
          <w:rFonts w:ascii="Times New Roman"/>
          <w:b w:val="false"/>
          <w:i w:val="false"/>
          <w:color w:val="000000"/>
          <w:sz w:val="28"/>
        </w:rPr>
        <w:t>
      6280 09-шоттан кейін мынадай мазмұндағы 6280 41-шотпен толықтырылсын:</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қызметтен түскен басқа да кірістер";</w:t>
            </w:r>
          </w:p>
        </w:tc>
      </w:tr>
    </w:tbl>
    <w:bookmarkStart w:name="z511" w:id="44"/>
    <w:p>
      <w:pPr>
        <w:spacing w:after="0"/>
        <w:ind w:left="0"/>
        <w:jc w:val="both"/>
      </w:pPr>
      <w:r>
        <w:rPr>
          <w:rFonts w:ascii="Times New Roman"/>
          <w:b w:val="false"/>
          <w:i w:val="false"/>
          <w:color w:val="000000"/>
          <w:sz w:val="28"/>
        </w:rPr>
        <w:t>
      6290 01, 6290 02, 6290 03, 6290 04, 6290 05, 6290 07 және 6290 08-шоттардың нөмірлері және аттары алып тасталсын;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512" w:id="45"/>
    <w:p>
      <w:pPr>
        <w:spacing w:after="0"/>
        <w:ind w:left="0"/>
        <w:jc w:val="both"/>
      </w:pPr>
      <w:r>
        <w:rPr>
          <w:rFonts w:ascii="Times New Roman"/>
          <w:b w:val="false"/>
          <w:i w:val="false"/>
          <w:color w:val="000000"/>
          <w:sz w:val="28"/>
        </w:rPr>
        <w:t>
      7310 25-шоттан кейін мынадай мазмұндағы 7310 26-шотпен толықтырылсын: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жинақ салымдары бойынша сыйақы төлеуге байланысты шығыстар";</w:t>
            </w:r>
          </w:p>
        </w:tc>
      </w:tr>
    </w:tbl>
    <w:bookmarkStart w:name="z513" w:id="46"/>
    <w:p>
      <w:pPr>
        <w:spacing w:after="0"/>
        <w:ind w:left="0"/>
        <w:jc w:val="both"/>
      </w:pPr>
      <w:r>
        <w:rPr>
          <w:rFonts w:ascii="Times New Roman"/>
          <w:b w:val="false"/>
          <w:i w:val="false"/>
          <w:color w:val="000000"/>
          <w:sz w:val="28"/>
        </w:rPr>
        <w:t>
      7340-шоттан кейін мынадай мазмұндағы 7350-шотпен толықтырылсын: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жөніндегі міндеттемелер бойынша пайыздық шығыстар";</w:t>
            </w:r>
          </w:p>
        </w:tc>
      </w:tr>
    </w:tbl>
    <w:bookmarkStart w:name="z514" w:id="47"/>
    <w:p>
      <w:pPr>
        <w:spacing w:after="0"/>
        <w:ind w:left="0"/>
        <w:jc w:val="both"/>
      </w:pPr>
      <w:r>
        <w:rPr>
          <w:rFonts w:ascii="Times New Roman"/>
          <w:b w:val="false"/>
          <w:i w:val="false"/>
          <w:color w:val="000000"/>
          <w:sz w:val="28"/>
        </w:rPr>
        <w:t>
      7430 01-шоттың нөмірі және аты алып тасталсын;</w:t>
      </w:r>
    </w:p>
    <w:bookmarkEnd w:id="47"/>
    <w:bookmarkStart w:name="z515" w:id="48"/>
    <w:p>
      <w:pPr>
        <w:spacing w:after="0"/>
        <w:ind w:left="0"/>
        <w:jc w:val="both"/>
      </w:pPr>
      <w:r>
        <w:rPr>
          <w:rFonts w:ascii="Times New Roman"/>
          <w:b w:val="false"/>
          <w:i w:val="false"/>
          <w:color w:val="000000"/>
          <w:sz w:val="28"/>
        </w:rPr>
        <w:t>
      7430 02-шоттың аты мынадай редакцияда жазылсын: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bl>
    <w:bookmarkStart w:name="z516" w:id="49"/>
    <w:p>
      <w:pPr>
        <w:spacing w:after="0"/>
        <w:ind w:left="0"/>
        <w:jc w:val="both"/>
      </w:pPr>
      <w:r>
        <w:rPr>
          <w:rFonts w:ascii="Times New Roman"/>
          <w:b w:val="false"/>
          <w:i w:val="false"/>
          <w:color w:val="000000"/>
          <w:sz w:val="28"/>
        </w:rPr>
        <w:t>
      7440 24-шоттан кейін мынадай мазмұндағы 7440 25-шотпен толықтырылсын:</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шығыстары";</w:t>
            </w:r>
          </w:p>
        </w:tc>
      </w:tr>
    </w:tbl>
    <w:bookmarkStart w:name="z517" w:id="50"/>
    <w:p>
      <w:pPr>
        <w:spacing w:after="0"/>
        <w:ind w:left="0"/>
        <w:jc w:val="both"/>
      </w:pPr>
      <w:r>
        <w:rPr>
          <w:rFonts w:ascii="Times New Roman"/>
          <w:b w:val="false"/>
          <w:i w:val="false"/>
          <w:color w:val="000000"/>
          <w:sz w:val="28"/>
        </w:rPr>
        <w:t>
      7470 01-шоттың аты мынадай редакцияда жазылсын: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bl>
    <w:bookmarkStart w:name="z518" w:id="51"/>
    <w:p>
      <w:pPr>
        <w:spacing w:after="0"/>
        <w:ind w:left="0"/>
        <w:jc w:val="both"/>
      </w:pPr>
      <w:r>
        <w:rPr>
          <w:rFonts w:ascii="Times New Roman"/>
          <w:b w:val="false"/>
          <w:i w:val="false"/>
          <w:color w:val="000000"/>
          <w:sz w:val="28"/>
        </w:rPr>
        <w:t>
      7470 03-шоттың аты мынадай редакцияда жазылсын: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шығыстар";</w:t>
            </w:r>
          </w:p>
        </w:tc>
      </w:tr>
    </w:tbl>
    <w:bookmarkStart w:name="z519" w:id="52"/>
    <w:p>
      <w:pPr>
        <w:spacing w:after="0"/>
        <w:ind w:left="0"/>
        <w:jc w:val="both"/>
      </w:pPr>
      <w:r>
        <w:rPr>
          <w:rFonts w:ascii="Times New Roman"/>
          <w:b w:val="false"/>
          <w:i w:val="false"/>
          <w:color w:val="000000"/>
          <w:sz w:val="28"/>
        </w:rPr>
        <w:t>
      7470 04 және 7470 05-шоттардың нөмірлері және аттары алып тасталсын;</w:t>
      </w:r>
    </w:p>
    <w:bookmarkEnd w:id="52"/>
    <w:bookmarkStart w:name="z520" w:id="53"/>
    <w:p>
      <w:pPr>
        <w:spacing w:after="0"/>
        <w:ind w:left="0"/>
        <w:jc w:val="both"/>
      </w:pPr>
      <w:r>
        <w:rPr>
          <w:rFonts w:ascii="Times New Roman"/>
          <w:b w:val="false"/>
          <w:i w:val="false"/>
          <w:color w:val="000000"/>
          <w:sz w:val="28"/>
        </w:rPr>
        <w:t>
      7470 06, 7470 07 және 7470 08-шоттардың аттары мынадай редакцияда жазылсын:</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bl>
    <w:bookmarkStart w:name="z521" w:id="54"/>
    <w:p>
      <w:pPr>
        <w:spacing w:after="0"/>
        <w:ind w:left="0"/>
        <w:jc w:val="both"/>
      </w:pPr>
      <w:r>
        <w:rPr>
          <w:rFonts w:ascii="Times New Roman"/>
          <w:b w:val="false"/>
          <w:i w:val="false"/>
          <w:color w:val="000000"/>
          <w:sz w:val="28"/>
        </w:rPr>
        <w:t>
      7480 01, 7480 02, 7480 03, 7480 04, 7480 05, 7480 07 және 7480 08-шоттардың нөмірлері және аттары алып тасталсын;</w:t>
      </w:r>
    </w:p>
    <w:bookmarkEnd w:id="54"/>
    <w:bookmarkStart w:name="z522" w:id="55"/>
    <w:p>
      <w:pPr>
        <w:spacing w:after="0"/>
        <w:ind w:left="0"/>
        <w:jc w:val="both"/>
      </w:pPr>
      <w:r>
        <w:rPr>
          <w:rFonts w:ascii="Times New Roman"/>
          <w:b w:val="false"/>
          <w:i w:val="false"/>
          <w:color w:val="000000"/>
          <w:sz w:val="28"/>
        </w:rPr>
        <w:t>
      7490-шоттан кейін мынадай мазмұндағы 7490 01, 7490 02, 7490 03, 7490 04 және 7490 05-шоттармен толықтырылсын: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құрал-жабдықтардың және активтердің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шығындардың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активтердің амортизациясы бойынша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10-параграфта</w:t>
      </w:r>
      <w:r>
        <w:rPr>
          <w:rFonts w:ascii="Times New Roman"/>
          <w:b w:val="false"/>
          <w:i w:val="false"/>
          <w:color w:val="000000"/>
          <w:sz w:val="28"/>
        </w:rPr>
        <w:t>:</w:t>
      </w:r>
    </w:p>
    <w:bookmarkStart w:name="z523" w:id="56"/>
    <w:p>
      <w:pPr>
        <w:spacing w:after="0"/>
        <w:ind w:left="0"/>
        <w:jc w:val="both"/>
      </w:pPr>
      <w:r>
        <w:rPr>
          <w:rFonts w:ascii="Times New Roman"/>
          <w:b w:val="false"/>
          <w:i w:val="false"/>
          <w:color w:val="000000"/>
          <w:sz w:val="28"/>
        </w:rPr>
        <w:t>
      1830 04 және 1830 05-шоттардың аттары мынадай редакцияда жазылсын:</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bookmarkStart w:name="z524" w:id="57"/>
    <w:p>
      <w:pPr>
        <w:spacing w:after="0"/>
        <w:ind w:left="0"/>
        <w:jc w:val="both"/>
      </w:pPr>
      <w:r>
        <w:rPr>
          <w:rFonts w:ascii="Times New Roman"/>
          <w:b w:val="false"/>
          <w:i w:val="false"/>
          <w:color w:val="000000"/>
          <w:sz w:val="28"/>
        </w:rPr>
        <w:t>
      1830 06 және 1830 07-шоттардың нөмірлері және аттары алып тасталсын;</w:t>
      </w:r>
    </w:p>
    <w:bookmarkEnd w:id="57"/>
    <w:bookmarkStart w:name="z525" w:id="58"/>
    <w:p>
      <w:pPr>
        <w:spacing w:after="0"/>
        <w:ind w:left="0"/>
        <w:jc w:val="both"/>
      </w:pPr>
      <w:r>
        <w:rPr>
          <w:rFonts w:ascii="Times New Roman"/>
          <w:b w:val="false"/>
          <w:i w:val="false"/>
          <w:color w:val="000000"/>
          <w:sz w:val="28"/>
        </w:rPr>
        <w:t>
      1830 09-шоттың аты мынадай редакцияда жазылсын: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құралдармен мәмілелерді қайта бағалаудан түскен кірістер";</w:t>
            </w:r>
          </w:p>
        </w:tc>
      </w:tr>
    </w:tbl>
    <w:bookmarkStart w:name="z526" w:id="59"/>
    <w:p>
      <w:pPr>
        <w:spacing w:after="0"/>
        <w:ind w:left="0"/>
        <w:jc w:val="both"/>
      </w:pPr>
      <w:r>
        <w:rPr>
          <w:rFonts w:ascii="Times New Roman"/>
          <w:b w:val="false"/>
          <w:i w:val="false"/>
          <w:color w:val="000000"/>
          <w:sz w:val="28"/>
        </w:rPr>
        <w:t>
      1830 10-шоттың нөмірі және аты алып тасталсын;</w:t>
      </w:r>
    </w:p>
    <w:bookmarkEnd w:id="59"/>
    <w:bookmarkStart w:name="z527" w:id="60"/>
    <w:p>
      <w:pPr>
        <w:spacing w:after="0"/>
        <w:ind w:left="0"/>
        <w:jc w:val="both"/>
      </w:pPr>
      <w:r>
        <w:rPr>
          <w:rFonts w:ascii="Times New Roman"/>
          <w:b w:val="false"/>
          <w:i w:val="false"/>
          <w:color w:val="000000"/>
          <w:sz w:val="28"/>
        </w:rPr>
        <w:t>
      1840 04 және 1840 05-шоттардың аттары мынадай редакцияда жазылсын: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bl>
    <w:bookmarkStart w:name="z528" w:id="61"/>
    <w:p>
      <w:pPr>
        <w:spacing w:after="0"/>
        <w:ind w:left="0"/>
        <w:jc w:val="both"/>
      </w:pPr>
      <w:r>
        <w:rPr>
          <w:rFonts w:ascii="Times New Roman"/>
          <w:b w:val="false"/>
          <w:i w:val="false"/>
          <w:color w:val="000000"/>
          <w:sz w:val="28"/>
        </w:rPr>
        <w:t>
      1840 06 және 1840 07-шоттардың нөмірлері және аттары алып тасталсын;</w:t>
      </w:r>
    </w:p>
    <w:bookmarkEnd w:id="61"/>
    <w:bookmarkStart w:name="z529" w:id="62"/>
    <w:p>
      <w:pPr>
        <w:spacing w:after="0"/>
        <w:ind w:left="0"/>
        <w:jc w:val="both"/>
      </w:pPr>
      <w:r>
        <w:rPr>
          <w:rFonts w:ascii="Times New Roman"/>
          <w:b w:val="false"/>
          <w:i w:val="false"/>
          <w:color w:val="000000"/>
          <w:sz w:val="28"/>
        </w:rPr>
        <w:t>
      1840 09-шоттың аты мынадай редакцияда жазылсын:</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құралдармен мәмілелерді қайта бағалаудан болған шығыстар";</w:t>
            </w:r>
          </w:p>
        </w:tc>
      </w:tr>
    </w:tbl>
    <w:bookmarkStart w:name="z530" w:id="63"/>
    <w:p>
      <w:pPr>
        <w:spacing w:after="0"/>
        <w:ind w:left="0"/>
        <w:jc w:val="both"/>
      </w:pPr>
      <w:r>
        <w:rPr>
          <w:rFonts w:ascii="Times New Roman"/>
          <w:b w:val="false"/>
          <w:i w:val="false"/>
          <w:color w:val="000000"/>
          <w:sz w:val="28"/>
        </w:rPr>
        <w:t>
      1840 10-шоттың нөмірі және аты алып тасталсын;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1050-шоттың нөмірі</w:t>
      </w:r>
      <w:r>
        <w:rPr>
          <w:rFonts w:ascii="Times New Roman"/>
          <w:b w:val="false"/>
          <w:i w:val="false"/>
          <w:color w:val="000000"/>
          <w:sz w:val="28"/>
        </w:rPr>
        <w:t>, аты және сипаттамасы алып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1110 23</w:t>
      </w:r>
      <w:r>
        <w:rPr>
          <w:rFonts w:ascii="Times New Roman"/>
          <w:b w:val="false"/>
          <w:i w:val="false"/>
          <w:color w:val="000000"/>
          <w:sz w:val="28"/>
        </w:rPr>
        <w:t>-шоттың сипаттамасы мынадай редакцияда жазылсын:</w:t>
      </w:r>
    </w:p>
    <w:bookmarkStart w:name="z531" w:id="64"/>
    <w:p>
      <w:pPr>
        <w:spacing w:after="0"/>
        <w:ind w:left="0"/>
        <w:jc w:val="both"/>
      </w:pPr>
      <w:r>
        <w:rPr>
          <w:rFonts w:ascii="Times New Roman"/>
          <w:b w:val="false"/>
          <w:i w:val="false"/>
          <w:color w:val="000000"/>
          <w:sz w:val="28"/>
        </w:rPr>
        <w:t>
      "Мақсаты: қарызды өтеу сомасының нақты берілген қысқа мерзімді қарыздың сомасынан асып кету түріндегі дисконттың сомаларын (мәміле бойынша шығындарды қосқанда), жаңғырту кезінде қарыздың жалпы құнын түзету сомаларын, кредиттік-құнсызданған қарыздың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қысқа мерзімді қарыз беруге байланысты түзету сомаларын есепке алу.</w:t>
      </w:r>
    </w:p>
    <w:bookmarkEnd w:id="64"/>
    <w:p>
      <w:pPr>
        <w:spacing w:after="0"/>
        <w:ind w:left="0"/>
        <w:jc w:val="both"/>
      </w:pPr>
      <w:r>
        <w:rPr>
          <w:rFonts w:ascii="Times New Roman"/>
          <w:b w:val="false"/>
          <w:i w:val="false"/>
          <w:color w:val="000000"/>
          <w:sz w:val="28"/>
        </w:rPr>
        <w:t>
      Шоттың кредиті бойынша қарызды өтеу сомасының нақты берілген қысқа мерзімді қарыздың сомасынан асып кету түріндегі дисконттың сомасы, жаңғырту кезінде қарыздың жалпы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қарыз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берілген қысқа мерзімді қарыз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1110 24</w:t>
      </w:r>
      <w:r>
        <w:rPr>
          <w:rFonts w:ascii="Times New Roman"/>
          <w:b w:val="false"/>
          <w:i w:val="false"/>
          <w:color w:val="000000"/>
          <w:sz w:val="28"/>
        </w:rPr>
        <w:t>-шоттың сипаттамасы мынадай редакцияда жазылсын:</w:t>
      </w:r>
    </w:p>
    <w:bookmarkStart w:name="z308" w:id="65"/>
    <w:p>
      <w:pPr>
        <w:spacing w:after="0"/>
        <w:ind w:left="0"/>
        <w:jc w:val="both"/>
      </w:pPr>
      <w:r>
        <w:rPr>
          <w:rFonts w:ascii="Times New Roman"/>
          <w:b w:val="false"/>
          <w:i w:val="false"/>
          <w:color w:val="000000"/>
          <w:sz w:val="28"/>
        </w:rPr>
        <w:t>
      "Мақсаты: нақты берілген қысқа мерзімді қарыз сомасының (мәміле бойынша шығындарды қосқанда) заемды өтеу сомасынан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bookmarkEnd w:id="65"/>
    <w:p>
      <w:pPr>
        <w:spacing w:after="0"/>
        <w:ind w:left="0"/>
        <w:jc w:val="both"/>
      </w:pPr>
      <w:r>
        <w:rPr>
          <w:rFonts w:ascii="Times New Roman"/>
          <w:b w:val="false"/>
          <w:i w:val="false"/>
          <w:color w:val="000000"/>
          <w:sz w:val="28"/>
        </w:rPr>
        <w:t>
      Шоттың дебеті бойынша нақты берілген қысқа мерзімді қарыз сомасының (мәміле бойынша шығындарды қосқанда) заемды өтеу сомасынан (сыйлықақы) асып кету сомасы, тиімді пайыздық мөлшерлеме әдісін пайдалана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кредиті бойынша берілген қысқа мерзімді қарыз бойынша амортизация сомасы және (немесе) сыйлықақыны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1120 01</w:t>
      </w:r>
      <w:r>
        <w:rPr>
          <w:rFonts w:ascii="Times New Roman"/>
          <w:b w:val="false"/>
          <w:i w:val="false"/>
          <w:color w:val="000000"/>
          <w:sz w:val="28"/>
        </w:rPr>
        <w:t xml:space="preserve">, </w:t>
      </w:r>
      <w:r>
        <w:rPr>
          <w:rFonts w:ascii="Times New Roman"/>
          <w:b w:val="false"/>
          <w:i w:val="false"/>
          <w:color w:val="000000"/>
          <w:sz w:val="28"/>
        </w:rPr>
        <w:t>1120 02</w:t>
      </w:r>
      <w:r>
        <w:rPr>
          <w:rFonts w:ascii="Times New Roman"/>
          <w:b w:val="false"/>
          <w:i w:val="false"/>
          <w:color w:val="000000"/>
          <w:sz w:val="28"/>
        </w:rPr>
        <w:t xml:space="preserve">, </w:t>
      </w:r>
      <w:r>
        <w:rPr>
          <w:rFonts w:ascii="Times New Roman"/>
          <w:b w:val="false"/>
          <w:i w:val="false"/>
          <w:color w:val="000000"/>
          <w:sz w:val="28"/>
        </w:rPr>
        <w:t>1120 03</w:t>
      </w:r>
      <w:r>
        <w:rPr>
          <w:rFonts w:ascii="Times New Roman"/>
          <w:b w:val="false"/>
          <w:i w:val="false"/>
          <w:color w:val="000000"/>
          <w:sz w:val="28"/>
        </w:rPr>
        <w:t xml:space="preserve">, </w:t>
      </w:r>
      <w:r>
        <w:rPr>
          <w:rFonts w:ascii="Times New Roman"/>
          <w:b w:val="false"/>
          <w:i w:val="false"/>
          <w:color w:val="000000"/>
          <w:sz w:val="28"/>
        </w:rPr>
        <w:t>1120 04</w:t>
      </w:r>
      <w:r>
        <w:rPr>
          <w:rFonts w:ascii="Times New Roman"/>
          <w:b w:val="false"/>
          <w:i w:val="false"/>
          <w:color w:val="000000"/>
          <w:sz w:val="28"/>
        </w:rPr>
        <w:t xml:space="preserve"> және </w:t>
      </w:r>
      <w:r>
        <w:rPr>
          <w:rFonts w:ascii="Times New Roman"/>
          <w:b w:val="false"/>
          <w:i w:val="false"/>
          <w:color w:val="000000"/>
          <w:sz w:val="28"/>
        </w:rPr>
        <w:t>1120 05</w:t>
      </w:r>
      <w:r>
        <w:rPr>
          <w:rFonts w:ascii="Times New Roman"/>
          <w:b w:val="false"/>
          <w:i w:val="false"/>
          <w:color w:val="000000"/>
          <w:sz w:val="28"/>
        </w:rPr>
        <w:t>-шоттарының аттары және сипаттамалары мынадай редакцияда жазылсын:</w:t>
      </w:r>
    </w:p>
    <w:bookmarkStart w:name="z310" w:id="66"/>
    <w:p>
      <w:pPr>
        <w:spacing w:after="0"/>
        <w:ind w:left="0"/>
        <w:jc w:val="both"/>
      </w:pPr>
      <w:r>
        <w:rPr>
          <w:rFonts w:ascii="Times New Roman"/>
          <w:b w:val="false"/>
          <w:i w:val="false"/>
          <w:color w:val="000000"/>
          <w:sz w:val="28"/>
        </w:rPr>
        <w:t>
      "1120 01 "Өзгерістері пайданың немесе зиянның құрамында көрсетілетін әділ құн бойынша есепке алынатын қаржы активтері" (актив).</w:t>
      </w:r>
    </w:p>
    <w:bookmarkEnd w:id="66"/>
    <w:p>
      <w:pPr>
        <w:spacing w:after="0"/>
        <w:ind w:left="0"/>
        <w:jc w:val="both"/>
      </w:pPr>
      <w:r>
        <w:rPr>
          <w:rFonts w:ascii="Times New Roman"/>
          <w:b w:val="false"/>
          <w:i w:val="false"/>
          <w:color w:val="000000"/>
          <w:sz w:val="28"/>
        </w:rPr>
        <w:t>
      Мақсаты: одан әрі өткізу және кіріс алу мақсатында сатып алынған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номиналдық құны жазылады.</w:t>
      </w:r>
    </w:p>
    <w:p>
      <w:pPr>
        <w:spacing w:after="0"/>
        <w:ind w:left="0"/>
        <w:jc w:val="both"/>
      </w:pPr>
      <w:r>
        <w:rPr>
          <w:rFonts w:ascii="Times New Roman"/>
          <w:b w:val="false"/>
          <w:i w:val="false"/>
          <w:color w:val="000000"/>
          <w:sz w:val="28"/>
        </w:rPr>
        <w:t>
      Шоттың кредиті бойынша қаржы активі өткізілген, басқа санатқа ауыстырылған, сондай-ақ төлем мерзімі өтіп кеткен кезде оның номиналдық құнын есептен шығару жазылады.</w:t>
      </w:r>
    </w:p>
    <w:bookmarkStart w:name="z311" w:id="67"/>
    <w:p>
      <w:pPr>
        <w:spacing w:after="0"/>
        <w:ind w:left="0"/>
        <w:jc w:val="both"/>
      </w:pPr>
      <w:r>
        <w:rPr>
          <w:rFonts w:ascii="Times New Roman"/>
          <w:b w:val="false"/>
          <w:i w:val="false"/>
          <w:color w:val="000000"/>
          <w:sz w:val="28"/>
        </w:rPr>
        <w:t>
      1120 02 "Өзгерістері пайданың немесе зиянның құрамында көрсетілетін әділ құн бойынша есепке алынатын сатып алынған қаржы активтері бойынша дисконт" (контрактив).</w:t>
      </w:r>
    </w:p>
    <w:bookmarkEnd w:id="67"/>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номиналдық құнының оларды сатып алу құнынан (дисконт) асып кету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активтерінің номиналдық құнының оларды сатып алу құнынан (дисконт) асып кету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қаржы активтерді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 бойынша амортизация сомасы және (немесе) дисконтты есептен шығару жазылады.</w:t>
      </w:r>
    </w:p>
    <w:bookmarkStart w:name="z312" w:id="68"/>
    <w:p>
      <w:pPr>
        <w:spacing w:after="0"/>
        <w:ind w:left="0"/>
        <w:jc w:val="both"/>
      </w:pPr>
      <w:r>
        <w:rPr>
          <w:rFonts w:ascii="Times New Roman"/>
          <w:b w:val="false"/>
          <w:i w:val="false"/>
          <w:color w:val="000000"/>
          <w:sz w:val="28"/>
        </w:rPr>
        <w:t>
      1120 03 "Өзгерістері пайданың немесе зиянның құрамында көрсетілетін әділ құн бойынша есепке алынатын сатып алынған қаржы активтері бойынша сыйлықақы" (актив).</w:t>
      </w:r>
    </w:p>
    <w:bookmarkEnd w:id="68"/>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 сатып алу құнының олардың номиналдық құнынан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активтерін сатып алу құнының олардың номиналдық құнынан (сыйлықақы) асып кету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активтерін сатып алу бойынша амортизация сомасы және (немесе) сыйлықақыны есептен шығару жазылады.</w:t>
      </w:r>
    </w:p>
    <w:bookmarkStart w:name="z313" w:id="69"/>
    <w:p>
      <w:pPr>
        <w:spacing w:after="0"/>
        <w:ind w:left="0"/>
        <w:jc w:val="both"/>
      </w:pPr>
      <w:r>
        <w:rPr>
          <w:rFonts w:ascii="Times New Roman"/>
          <w:b w:val="false"/>
          <w:i w:val="false"/>
          <w:color w:val="000000"/>
          <w:sz w:val="28"/>
        </w:rPr>
        <w:t>
      1120 04 "Өзгерістері пайданың немесе зиянның құрамында көрсетілетін әділ құн бойынша есепке алынатын қаржы активтерінің әділ құнын оң түзету" (актив).</w:t>
      </w:r>
    </w:p>
    <w:bookmarkEnd w:id="69"/>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активінің әділ құнын оң түзету сомаларын есептен шығару жазылады.</w:t>
      </w:r>
    </w:p>
    <w:bookmarkStart w:name="z314" w:id="70"/>
    <w:p>
      <w:pPr>
        <w:spacing w:after="0"/>
        <w:ind w:left="0"/>
        <w:jc w:val="both"/>
      </w:pPr>
      <w:r>
        <w:rPr>
          <w:rFonts w:ascii="Times New Roman"/>
          <w:b w:val="false"/>
          <w:i w:val="false"/>
          <w:color w:val="000000"/>
          <w:sz w:val="28"/>
        </w:rPr>
        <w:t>
      1120 05 "Өзгерістері пайданың немесе зиянның құрамында көрсетілетін әділ құн бойынша есепке алынатын қаржы активтерінің әділ құнын теріс түзету" (контрактив).</w:t>
      </w:r>
    </w:p>
    <w:bookmarkEnd w:id="70"/>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қаржы активінің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қаржы активінің әділ құнын теріс түзету сомаларын есептен шығару жазылады.";</w:t>
      </w:r>
    </w:p>
    <w:bookmarkStart w:name="z315" w:id="71"/>
    <w:p>
      <w:pPr>
        <w:spacing w:after="0"/>
        <w:ind w:left="0"/>
        <w:jc w:val="both"/>
      </w:pPr>
      <w:r>
        <w:rPr>
          <w:rFonts w:ascii="Times New Roman"/>
          <w:b w:val="false"/>
          <w:i w:val="false"/>
          <w:color w:val="000000"/>
          <w:sz w:val="28"/>
        </w:rPr>
        <w:t>
      1130 02-шоттың сипаттамасы мынадай редакцияда жазылсын:</w:t>
      </w:r>
    </w:p>
    <w:bookmarkEnd w:id="71"/>
    <w:bookmarkStart w:name="z316" w:id="72"/>
    <w:p>
      <w:pPr>
        <w:spacing w:after="0"/>
        <w:ind w:left="0"/>
        <w:jc w:val="both"/>
      </w:pPr>
      <w:r>
        <w:rPr>
          <w:rFonts w:ascii="Times New Roman"/>
          <w:b w:val="false"/>
          <w:i w:val="false"/>
          <w:color w:val="000000"/>
          <w:sz w:val="28"/>
        </w:rPr>
        <w:t>
      "Мақсаты: амортизациялық құны бойынша есепке алынатын қысқа мерзімді қаржы активтерінің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 сомаларын, қаржы активтерін нарықтық емес мөлшерлеме бойынша сатып алуға байланысты түзету сомаларын есепке алу.</w:t>
      </w:r>
    </w:p>
    <w:bookmarkEnd w:id="72"/>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қысқа мерзімді қаржы активінің номиналдық құнының оны сатып алу құнынан асып кету сомасы (дисконт), тиімді пайыздық мөлшерлеме әдісін пайдалана отырып пайыздық кірістерді тануға байланысты түзету сомасы, қаржы активтерін нарықтық емес мөлшерлеме бойынша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амортизациялық құны бойынша есепке алынатын қысқа мерзімді қаржы активі бойынша амортизация сомасы және (немесе) дисконтты есептен шығару жазылады.";</w:t>
      </w:r>
    </w:p>
    <w:bookmarkStart w:name="z317" w:id="73"/>
    <w:p>
      <w:pPr>
        <w:spacing w:after="0"/>
        <w:ind w:left="0"/>
        <w:jc w:val="both"/>
      </w:pPr>
      <w:r>
        <w:rPr>
          <w:rFonts w:ascii="Times New Roman"/>
          <w:b w:val="false"/>
          <w:i w:val="false"/>
          <w:color w:val="000000"/>
          <w:sz w:val="28"/>
        </w:rPr>
        <w:t>
      1130 03-шоттың сипаттамасы мынадай редакцияда жазылсын:</w:t>
      </w:r>
    </w:p>
    <w:bookmarkEnd w:id="73"/>
    <w:bookmarkStart w:name="z318" w:id="74"/>
    <w:p>
      <w:pPr>
        <w:spacing w:after="0"/>
        <w:ind w:left="0"/>
        <w:jc w:val="both"/>
      </w:pPr>
      <w:r>
        <w:rPr>
          <w:rFonts w:ascii="Times New Roman"/>
          <w:b w:val="false"/>
          <w:i w:val="false"/>
          <w:color w:val="000000"/>
          <w:sz w:val="28"/>
        </w:rPr>
        <w:t>
      "Мақсаты: амортизациялық құны бойынша есепке алынатын қысқа мерзімді қаржы активтерінің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74"/>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қысқа мерзімді қаржы активінің сатып алу құнының оның номиналдық құнынан асып кету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амортизациялық құны бойынша есепке алынатын қысқа мерзімді қаржы активі бойынша амортизация сомасы және (немесе) сыйлықақыны есептен шығару жазылады.";</w:t>
      </w:r>
    </w:p>
    <w:bookmarkStart w:name="z319" w:id="75"/>
    <w:p>
      <w:pPr>
        <w:spacing w:after="0"/>
        <w:ind w:left="0"/>
        <w:jc w:val="both"/>
      </w:pPr>
      <w:r>
        <w:rPr>
          <w:rFonts w:ascii="Times New Roman"/>
          <w:b w:val="false"/>
          <w:i w:val="false"/>
          <w:color w:val="000000"/>
          <w:sz w:val="28"/>
        </w:rPr>
        <w:t>
      1140 02-шоттың сипаттамасы мынадай редакцияда жазылсын:</w:t>
      </w:r>
    </w:p>
    <w:bookmarkEnd w:id="75"/>
    <w:bookmarkStart w:name="z320" w:id="76"/>
    <w:p>
      <w:pPr>
        <w:spacing w:after="0"/>
        <w:ind w:left="0"/>
        <w:jc w:val="both"/>
      </w:pPr>
      <w:r>
        <w:rPr>
          <w:rFonts w:ascii="Times New Roman"/>
          <w:b w:val="false"/>
          <w:i w:val="false"/>
          <w:color w:val="000000"/>
          <w:sz w:val="28"/>
        </w:rPr>
        <w:t>
      "Мақсаты: сатып алынған, басқа да жиынтық кіріс арқылы әділ құны бойынша есепке алынатын қаржы активтерінің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 сомаларын, қаржы активтерін нарықтық емес мөлшерлеме бойынша сатып алуға байланысты түзету сомаларын есепке алу.</w:t>
      </w:r>
    </w:p>
    <w:bookmarkEnd w:id="76"/>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номиналдық құнының оның сатып алу құнынан асып кету сомаларын (дисконт), тиімді пайыздық мөлшерлеме әдісін пайдалана отырып пайыздық кірістерді тануға байланысты түзету сомасы, қаржы активтерін нарықтық емес мөлшерлеме бойынша сатып алуға байланысты түзету сомасы.</w:t>
      </w:r>
    </w:p>
    <w:p>
      <w:pPr>
        <w:spacing w:after="0"/>
        <w:ind w:left="0"/>
        <w:jc w:val="both"/>
      </w:pPr>
      <w:r>
        <w:rPr>
          <w:rFonts w:ascii="Times New Roman"/>
          <w:b w:val="false"/>
          <w:i w:val="false"/>
          <w:color w:val="000000"/>
          <w:sz w:val="28"/>
        </w:rPr>
        <w:t>
      Шоттың дебеті бойынша сатып алынған, басқа да жиынтық кіріс арқылы әділ құны бойынша есепке алынатын қысқа мерзімді қаржы активтері бойынша амортизация сомасы және (немесе) дисконтты есептен шығару жазылады.";</w:t>
      </w:r>
    </w:p>
    <w:bookmarkStart w:name="z321" w:id="77"/>
    <w:p>
      <w:pPr>
        <w:spacing w:after="0"/>
        <w:ind w:left="0"/>
        <w:jc w:val="both"/>
      </w:pPr>
      <w:r>
        <w:rPr>
          <w:rFonts w:ascii="Times New Roman"/>
          <w:b w:val="false"/>
          <w:i w:val="false"/>
          <w:color w:val="000000"/>
          <w:sz w:val="28"/>
        </w:rPr>
        <w:t>
      1140 03-шоттың сипаттамасы мынадай редакцияда жазылсын:</w:t>
      </w:r>
    </w:p>
    <w:bookmarkEnd w:id="77"/>
    <w:bookmarkStart w:name="z322" w:id="78"/>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78"/>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сатып алу құнының оның номиналдық құнынан асып кету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басқа да жиынтық кіріс арқылы әділ құны бойынша есепке алынатын қаржы активі бойынша амортизация сомасы және (немесе) сыйлықақыны есептен шығару жазылады.";</w:t>
      </w:r>
    </w:p>
    <w:bookmarkStart w:name="z323" w:id="79"/>
    <w:p>
      <w:pPr>
        <w:spacing w:after="0"/>
        <w:ind w:left="0"/>
        <w:jc w:val="both"/>
      </w:pPr>
      <w:r>
        <w:rPr>
          <w:rFonts w:ascii="Times New Roman"/>
          <w:b w:val="false"/>
          <w:i w:val="false"/>
          <w:color w:val="000000"/>
          <w:sz w:val="28"/>
        </w:rPr>
        <w:t>
      1140 04-шоттың сипаттамасы мынадай редакцияда жазылсын:</w:t>
      </w:r>
    </w:p>
    <w:bookmarkEnd w:id="79"/>
    <w:bookmarkStart w:name="z324" w:id="80"/>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оң түзету сомаларын есепке алу.</w:t>
      </w:r>
    </w:p>
    <w:bookmarkEnd w:id="80"/>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оң түзету сомаларын есептен шығару жазылады.";</w:t>
      </w:r>
    </w:p>
    <w:bookmarkStart w:name="z325" w:id="81"/>
    <w:p>
      <w:pPr>
        <w:spacing w:after="0"/>
        <w:ind w:left="0"/>
        <w:jc w:val="both"/>
      </w:pPr>
      <w:r>
        <w:rPr>
          <w:rFonts w:ascii="Times New Roman"/>
          <w:b w:val="false"/>
          <w:i w:val="false"/>
          <w:color w:val="000000"/>
          <w:sz w:val="28"/>
        </w:rPr>
        <w:t>
      1140 05-шоттың сипаттамасы мынадай редакцияда жазылсын:</w:t>
      </w:r>
    </w:p>
    <w:bookmarkEnd w:id="81"/>
    <w:bookmarkStart w:name="z326" w:id="82"/>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қаржы активтерінің құнын теріс түзету сомаларын есепке алу.</w:t>
      </w:r>
    </w:p>
    <w:bookmarkEnd w:id="82"/>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қаржы активтерінің құнын теріс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қаржы активтерінің құнын теріс түзету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1150 05</w:t>
      </w:r>
      <w:r>
        <w:rPr>
          <w:rFonts w:ascii="Times New Roman"/>
          <w:b w:val="false"/>
          <w:i w:val="false"/>
          <w:color w:val="000000"/>
          <w:sz w:val="28"/>
        </w:rPr>
        <w:t>-шоттың сипаттамасынан кейін 1150 05-шоттың мынадай мазмұндағы нөмірімен, атымен және сипаттамасымен толықтырылсын:</w:t>
      </w:r>
    </w:p>
    <w:bookmarkStart w:name="z328" w:id="83"/>
    <w:p>
      <w:pPr>
        <w:spacing w:after="0"/>
        <w:ind w:left="0"/>
        <w:jc w:val="both"/>
      </w:pPr>
      <w:r>
        <w:rPr>
          <w:rFonts w:ascii="Times New Roman"/>
          <w:b w:val="false"/>
          <w:i w:val="false"/>
          <w:color w:val="000000"/>
          <w:sz w:val="28"/>
        </w:rPr>
        <w:t>
      "1150 06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 (актив).</w:t>
      </w:r>
    </w:p>
    <w:bookmarkEnd w:id="83"/>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бір жылға дейінгі мерзімге орналастырылған қысқа мерзімді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қысқа мерзімді жинақ салымының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1150 07</w:t>
      </w:r>
      <w:r>
        <w:rPr>
          <w:rFonts w:ascii="Times New Roman"/>
          <w:b w:val="false"/>
          <w:i w:val="false"/>
          <w:color w:val="000000"/>
          <w:sz w:val="28"/>
        </w:rPr>
        <w:t xml:space="preserve"> және </w:t>
      </w:r>
      <w:r>
        <w:rPr>
          <w:rFonts w:ascii="Times New Roman"/>
          <w:b w:val="false"/>
          <w:i w:val="false"/>
          <w:color w:val="000000"/>
          <w:sz w:val="28"/>
        </w:rPr>
        <w:t>1150 08</w:t>
      </w:r>
      <w:r>
        <w:rPr>
          <w:rFonts w:ascii="Times New Roman"/>
          <w:b w:val="false"/>
          <w:i w:val="false"/>
          <w:color w:val="000000"/>
          <w:sz w:val="28"/>
        </w:rPr>
        <w:t>-шоттардың нөмірлері, аттары және сипаттамалары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1270 37</w:t>
      </w:r>
      <w:r>
        <w:rPr>
          <w:rFonts w:ascii="Times New Roman"/>
          <w:b w:val="false"/>
          <w:i w:val="false"/>
          <w:color w:val="000000"/>
          <w:sz w:val="28"/>
        </w:rPr>
        <w:t>-шоттың сипаттамасынан кейін 1270 38, 1270 41 және 1270 42-шоттардың нөмірлерімен, аттарымен және сипаттамаларымен толықтырылсын:</w:t>
      </w:r>
    </w:p>
    <w:bookmarkStart w:name="z331" w:id="84"/>
    <w:p>
      <w:pPr>
        <w:spacing w:after="0"/>
        <w:ind w:left="0"/>
        <w:jc w:val="both"/>
      </w:pPr>
      <w:r>
        <w:rPr>
          <w:rFonts w:ascii="Times New Roman"/>
          <w:b w:val="false"/>
          <w:i w:val="false"/>
          <w:color w:val="000000"/>
          <w:sz w:val="28"/>
        </w:rPr>
        <w:t>
      "1270 38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 (актив).</w:t>
      </w:r>
    </w:p>
    <w:bookmarkEnd w:id="84"/>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қысқа мерзімді жинақ салымы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салымы бойынша сыйақы түрінде есептелген кірістердің сомасын оларды банк және банк операцияларының жекелеген түрлерін жүзеге асыратын ұйым төлеген немесе төлеу мерзімін өткізген кезде есептен шығару жазылады.</w:t>
      </w:r>
    </w:p>
    <w:bookmarkStart w:name="z332" w:id="85"/>
    <w:p>
      <w:pPr>
        <w:spacing w:after="0"/>
        <w:ind w:left="0"/>
        <w:jc w:val="both"/>
      </w:pPr>
      <w:r>
        <w:rPr>
          <w:rFonts w:ascii="Times New Roman"/>
          <w:b w:val="false"/>
          <w:i w:val="false"/>
          <w:color w:val="000000"/>
          <w:sz w:val="28"/>
        </w:rPr>
        <w:t>
      1270 41 "Сақтандыру брокерлерінің сақтандыру шарттарын жасасу жөніндегі делдалдық қызмет үшін есептелген комиссиялық кірістері" (актив).</w:t>
      </w:r>
    </w:p>
    <w:bookmarkEnd w:id="85"/>
    <w:p>
      <w:pPr>
        <w:spacing w:after="0"/>
        <w:ind w:left="0"/>
        <w:jc w:val="both"/>
      </w:pPr>
      <w:r>
        <w:rPr>
          <w:rFonts w:ascii="Times New Roman"/>
          <w:b w:val="false"/>
          <w:i w:val="false"/>
          <w:color w:val="000000"/>
          <w:sz w:val="28"/>
        </w:rPr>
        <w:t>
      Мақсаты: сақтандыру брокерлерінің сақтандыру шарттарын жасасу жөніндегі делдалдық қызмет үшін есептелген комиссиялық кірістерінің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сақтандыру шарттарын жасасу жөніндегі делдалдық қызмет үшін есептелген комиссиялық кірістерінің сомасы жазылады.</w:t>
      </w:r>
    </w:p>
    <w:p>
      <w:pPr>
        <w:spacing w:after="0"/>
        <w:ind w:left="0"/>
        <w:jc w:val="both"/>
      </w:pPr>
      <w:r>
        <w:rPr>
          <w:rFonts w:ascii="Times New Roman"/>
          <w:b w:val="false"/>
          <w:i w:val="false"/>
          <w:color w:val="000000"/>
          <w:sz w:val="28"/>
        </w:rPr>
        <w:t>
      Шоттың кредиті бойынша сақтандыру брокерлерінің есептелген комиссиялық кірістерінің сомаларын есептен шығару жазылады.</w:t>
      </w:r>
    </w:p>
    <w:bookmarkStart w:name="z532" w:id="86"/>
    <w:p>
      <w:pPr>
        <w:spacing w:after="0"/>
        <w:ind w:left="0"/>
        <w:jc w:val="both"/>
      </w:pPr>
      <w:r>
        <w:rPr>
          <w:rFonts w:ascii="Times New Roman"/>
          <w:b w:val="false"/>
          <w:i w:val="false"/>
          <w:color w:val="000000"/>
          <w:sz w:val="28"/>
        </w:rPr>
        <w:t>
      1270 42 "Сақтандыру брокерлерінің қайта сақтандыру шарттарын жасасу жөніндегі делдалдық қызмет есептелген комиссиялық кірістері" (актив).</w:t>
      </w:r>
    </w:p>
    <w:bookmarkEnd w:id="86"/>
    <w:p>
      <w:pPr>
        <w:spacing w:after="0"/>
        <w:ind w:left="0"/>
        <w:jc w:val="both"/>
      </w:pPr>
      <w:r>
        <w:rPr>
          <w:rFonts w:ascii="Times New Roman"/>
          <w:b w:val="false"/>
          <w:i w:val="false"/>
          <w:color w:val="000000"/>
          <w:sz w:val="28"/>
        </w:rPr>
        <w:t>
      Мақсаты: сақтандыру брокерлерінің қайта сақтандыру шарттарын жасасу жөніндегі делдалдық қызмет үшін есептелген комиссиялық кірістерінің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қайта сақтандыру шарттарын жасасу жөніндегі делдалдық қызмет үшін есептелген комиссиялық кірістерінің сомасы жазылады.</w:t>
      </w:r>
    </w:p>
    <w:p>
      <w:pPr>
        <w:spacing w:after="0"/>
        <w:ind w:left="0"/>
        <w:jc w:val="both"/>
      </w:pPr>
      <w:r>
        <w:rPr>
          <w:rFonts w:ascii="Times New Roman"/>
          <w:b w:val="false"/>
          <w:i w:val="false"/>
          <w:color w:val="000000"/>
          <w:sz w:val="28"/>
        </w:rPr>
        <w:t>
      Шоттың кредиті бойынша сақтандыру брокерлерінің есептелген комиссиялық кірістерінің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1280 21</w:t>
      </w:r>
      <w:r>
        <w:rPr>
          <w:rFonts w:ascii="Times New Roman"/>
          <w:b w:val="false"/>
          <w:i w:val="false"/>
          <w:color w:val="000000"/>
          <w:sz w:val="28"/>
        </w:rPr>
        <w:t>-шоттың сипаттамасы мынадай редакцияда жазылсын:</w:t>
      </w:r>
    </w:p>
    <w:bookmarkStart w:name="z334" w:id="87"/>
    <w:p>
      <w:pPr>
        <w:spacing w:after="0"/>
        <w:ind w:left="0"/>
        <w:jc w:val="both"/>
      </w:pPr>
      <w:r>
        <w:rPr>
          <w:rFonts w:ascii="Times New Roman"/>
          <w:b w:val="false"/>
          <w:i w:val="false"/>
          <w:color w:val="000000"/>
          <w:sz w:val="28"/>
        </w:rPr>
        <w:t>
      "Мақсаты: "Жалдау" 16-халықаралық қаржылық есептілік стандартына (IFRS) сәйкес қаржылық жалдау құнын есепке алу.</w:t>
      </w:r>
    </w:p>
    <w:bookmarkEnd w:id="87"/>
    <w:p>
      <w:pPr>
        <w:spacing w:after="0"/>
        <w:ind w:left="0"/>
        <w:jc w:val="both"/>
      </w:pPr>
      <w:r>
        <w:rPr>
          <w:rFonts w:ascii="Times New Roman"/>
          <w:b w:val="false"/>
          <w:i w:val="false"/>
          <w:color w:val="000000"/>
          <w:sz w:val="28"/>
        </w:rPr>
        <w:t>
      Шоттың дебеті бойынша "Жалдау" 16-халықаралық қаржылық есептілік стандартына (IFRS) сәйкес жалдау құнын тану және түзету жазылады.</w:t>
      </w:r>
    </w:p>
    <w:p>
      <w:pPr>
        <w:spacing w:after="0"/>
        <w:ind w:left="0"/>
        <w:jc w:val="both"/>
      </w:pPr>
      <w:r>
        <w:rPr>
          <w:rFonts w:ascii="Times New Roman"/>
          <w:b w:val="false"/>
          <w:i w:val="false"/>
          <w:color w:val="000000"/>
          <w:sz w:val="28"/>
        </w:rPr>
        <w:t>
      Шоттың кредиті бойынша "Жалдау" 16-халықаралық қаржылық есептілік стандартына (IFRS) сәйкес жалдау құнын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1280 27</w:t>
      </w:r>
      <w:r>
        <w:rPr>
          <w:rFonts w:ascii="Times New Roman"/>
          <w:b w:val="false"/>
          <w:i w:val="false"/>
          <w:color w:val="000000"/>
          <w:sz w:val="28"/>
        </w:rPr>
        <w:t>-шоттың сипаттамасынан кейін 1280 41, 1280 42, 1280 43, 1280 44 және 1280 45-шоттардың нөмірлерімен, аттарымен және сипаттамаларымен толықтырылсын:</w:t>
      </w:r>
    </w:p>
    <w:bookmarkStart w:name="z336" w:id="88"/>
    <w:p>
      <w:pPr>
        <w:spacing w:after="0"/>
        <w:ind w:left="0"/>
        <w:jc w:val="both"/>
      </w:pPr>
      <w:r>
        <w:rPr>
          <w:rFonts w:ascii="Times New Roman"/>
          <w:b w:val="false"/>
          <w:i w:val="false"/>
          <w:color w:val="000000"/>
          <w:sz w:val="28"/>
        </w:rPr>
        <w:t>
      "1280 41 "Сақтанушылардан алынатын сақтандыру сыйлықақылары" (актив).</w:t>
      </w:r>
    </w:p>
    <w:bookmarkEnd w:id="88"/>
    <w:p>
      <w:pPr>
        <w:spacing w:after="0"/>
        <w:ind w:left="0"/>
        <w:jc w:val="both"/>
      </w:pPr>
      <w:r>
        <w:rPr>
          <w:rFonts w:ascii="Times New Roman"/>
          <w:b w:val="false"/>
          <w:i w:val="false"/>
          <w:color w:val="000000"/>
          <w:sz w:val="28"/>
        </w:rPr>
        <w:t>
      Мақсаты: сақтандыру брокерлері сақтанушылардан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сақтанушыдан алатын сақтандыру сыйлықақыларының сомалары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сақтанушы төлеген немесе төлем мерзімін өткізген кезде есептен шығару жазылады.</w:t>
      </w:r>
    </w:p>
    <w:bookmarkStart w:name="z533" w:id="89"/>
    <w:p>
      <w:pPr>
        <w:spacing w:after="0"/>
        <w:ind w:left="0"/>
        <w:jc w:val="both"/>
      </w:pPr>
      <w:r>
        <w:rPr>
          <w:rFonts w:ascii="Times New Roman"/>
          <w:b w:val="false"/>
          <w:i w:val="false"/>
          <w:color w:val="000000"/>
          <w:sz w:val="28"/>
        </w:rPr>
        <w:t>
      1280 42 "Қайта сақтанушылардан алынатын сақтандыру сыйлықақылары" (актив).</w:t>
      </w:r>
    </w:p>
    <w:bookmarkEnd w:id="89"/>
    <w:p>
      <w:pPr>
        <w:spacing w:after="0"/>
        <w:ind w:left="0"/>
        <w:jc w:val="both"/>
      </w:pPr>
      <w:r>
        <w:rPr>
          <w:rFonts w:ascii="Times New Roman"/>
          <w:b w:val="false"/>
          <w:i w:val="false"/>
          <w:color w:val="000000"/>
          <w:sz w:val="28"/>
        </w:rPr>
        <w:t>
      Мақсаты: сақтандыру брокерлері қайта сақтанушылардан алатын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қайта сақтанушыдан алатын сақтандыру сыйлықақыларының сомалары жазылады.</w:t>
      </w:r>
    </w:p>
    <w:p>
      <w:pPr>
        <w:spacing w:after="0"/>
        <w:ind w:left="0"/>
        <w:jc w:val="both"/>
      </w:pPr>
      <w:r>
        <w:rPr>
          <w:rFonts w:ascii="Times New Roman"/>
          <w:b w:val="false"/>
          <w:i w:val="false"/>
          <w:color w:val="000000"/>
          <w:sz w:val="28"/>
        </w:rPr>
        <w:t>
      Шоттың кредиті бойынша сақтандыру сыйлықақыларының сомаларын оларды қайта сақтанушы төлеген немесе төлем мерзімін өткізген кезде есептен шығару жазылады.</w:t>
      </w:r>
    </w:p>
    <w:bookmarkStart w:name="z534" w:id="90"/>
    <w:p>
      <w:pPr>
        <w:spacing w:after="0"/>
        <w:ind w:left="0"/>
        <w:jc w:val="both"/>
      </w:pPr>
      <w:r>
        <w:rPr>
          <w:rFonts w:ascii="Times New Roman"/>
          <w:b w:val="false"/>
          <w:i w:val="false"/>
          <w:color w:val="000000"/>
          <w:sz w:val="28"/>
        </w:rPr>
        <w:t>
      1280 43 "Сақтандырушыларға қойылатын талаптар" (актив).</w:t>
      </w:r>
    </w:p>
    <w:bookmarkEnd w:id="90"/>
    <w:p>
      <w:pPr>
        <w:spacing w:after="0"/>
        <w:ind w:left="0"/>
        <w:jc w:val="both"/>
      </w:pPr>
      <w:r>
        <w:rPr>
          <w:rFonts w:ascii="Times New Roman"/>
          <w:b w:val="false"/>
          <w:i w:val="false"/>
          <w:color w:val="000000"/>
          <w:sz w:val="28"/>
        </w:rPr>
        <w:t>
      Мақсаты: сақтандыру брокерлері сақтандыру ұйымдарынан алатын талаптардың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брокері сақтандыру ұйымынан алатын талаптардың сомалары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сақтандыру ұйымы төлеген немесе төлем мерзімін өткізген кезде есептен шығару жазылады.</w:t>
      </w:r>
    </w:p>
    <w:bookmarkStart w:name="z535" w:id="91"/>
    <w:p>
      <w:pPr>
        <w:spacing w:after="0"/>
        <w:ind w:left="0"/>
        <w:jc w:val="both"/>
      </w:pPr>
      <w:r>
        <w:rPr>
          <w:rFonts w:ascii="Times New Roman"/>
          <w:b w:val="false"/>
          <w:i w:val="false"/>
          <w:color w:val="000000"/>
          <w:sz w:val="28"/>
        </w:rPr>
        <w:t>
      1280 44 "Қайта сақтандырушыларға қойылатын талаптар" (актив).</w:t>
      </w:r>
    </w:p>
    <w:bookmarkEnd w:id="91"/>
    <w:p>
      <w:pPr>
        <w:spacing w:after="0"/>
        <w:ind w:left="0"/>
        <w:jc w:val="both"/>
      </w:pPr>
      <w:r>
        <w:rPr>
          <w:rFonts w:ascii="Times New Roman"/>
          <w:b w:val="false"/>
          <w:i w:val="false"/>
          <w:color w:val="000000"/>
          <w:sz w:val="28"/>
        </w:rPr>
        <w:t>
      Мақсаты: қайта сақтандыру ұйымдарынан алынатын талаптардың сомаларын есепке алу.</w:t>
      </w:r>
    </w:p>
    <w:p>
      <w:pPr>
        <w:spacing w:after="0"/>
        <w:ind w:left="0"/>
        <w:jc w:val="both"/>
      </w:pPr>
      <w:r>
        <w:rPr>
          <w:rFonts w:ascii="Times New Roman"/>
          <w:b w:val="false"/>
          <w:i w:val="false"/>
          <w:color w:val="000000"/>
          <w:sz w:val="28"/>
        </w:rPr>
        <w:t>
      Шоттың дебеті бойынша қайта сақтандыру ұйымынан алынатын талаптардың сомалары жазылады.</w:t>
      </w:r>
    </w:p>
    <w:p>
      <w:pPr>
        <w:spacing w:after="0"/>
        <w:ind w:left="0"/>
        <w:jc w:val="both"/>
      </w:pPr>
      <w:r>
        <w:rPr>
          <w:rFonts w:ascii="Times New Roman"/>
          <w:b w:val="false"/>
          <w:i w:val="false"/>
          <w:color w:val="000000"/>
          <w:sz w:val="28"/>
        </w:rPr>
        <w:t>
      Шоттың кредиті бойынша талаптардың сомаларын оларды қайта сақтандыру ұйымы төлеген немесе төлем мерзімін өткізген кезде есептен шығару жазылады.</w:t>
      </w:r>
    </w:p>
    <w:bookmarkStart w:name="z536" w:id="92"/>
    <w:p>
      <w:pPr>
        <w:spacing w:after="0"/>
        <w:ind w:left="0"/>
        <w:jc w:val="both"/>
      </w:pPr>
      <w:r>
        <w:rPr>
          <w:rFonts w:ascii="Times New Roman"/>
          <w:b w:val="false"/>
          <w:i w:val="false"/>
          <w:color w:val="000000"/>
          <w:sz w:val="28"/>
        </w:rPr>
        <w:t>
      1280 45 Брокерлік қызмет бойынша басқа да дебиторлық берешек" (актив).</w:t>
      </w:r>
    </w:p>
    <w:bookmarkEnd w:id="92"/>
    <w:p>
      <w:pPr>
        <w:spacing w:after="0"/>
        <w:ind w:left="0"/>
        <w:jc w:val="both"/>
      </w:pPr>
      <w:r>
        <w:rPr>
          <w:rFonts w:ascii="Times New Roman"/>
          <w:b w:val="false"/>
          <w:i w:val="false"/>
          <w:color w:val="000000"/>
          <w:sz w:val="28"/>
        </w:rPr>
        <w:t>
      Мақсаты: сақтандыру брокерлерінің брокерлік қызметтен басқа да дебиторлық берешегінің сомаларын есепке алу.</w:t>
      </w:r>
    </w:p>
    <w:p>
      <w:pPr>
        <w:spacing w:after="0"/>
        <w:ind w:left="0"/>
        <w:jc w:val="both"/>
      </w:pPr>
      <w:r>
        <w:rPr>
          <w:rFonts w:ascii="Times New Roman"/>
          <w:b w:val="false"/>
          <w:i w:val="false"/>
          <w:color w:val="000000"/>
          <w:sz w:val="28"/>
        </w:rPr>
        <w:t>
      Шоттың дебеті бойынша сақтандыру брокерлерінің брокерлік қызметтен басқа да дебиторлық берешегінің сомасы жазылады.</w:t>
      </w:r>
    </w:p>
    <w:p>
      <w:pPr>
        <w:spacing w:after="0"/>
        <w:ind w:left="0"/>
        <w:jc w:val="both"/>
      </w:pPr>
      <w:r>
        <w:rPr>
          <w:rFonts w:ascii="Times New Roman"/>
          <w:b w:val="false"/>
          <w:i w:val="false"/>
          <w:color w:val="000000"/>
          <w:sz w:val="28"/>
        </w:rPr>
        <w:t>
      Шоттың кредиті бойынша басқа да дебиторлық берешектің сомаларын олар төленген немесе төлеу мерзімі өтіп кеткен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1290 01</w:t>
      </w:r>
      <w:r>
        <w:rPr>
          <w:rFonts w:ascii="Times New Roman"/>
          <w:b w:val="false"/>
          <w:i w:val="false"/>
          <w:color w:val="000000"/>
          <w:sz w:val="28"/>
        </w:rPr>
        <w:t xml:space="preserve">, </w:t>
      </w:r>
      <w:r>
        <w:rPr>
          <w:rFonts w:ascii="Times New Roman"/>
          <w:b w:val="false"/>
          <w:i w:val="false"/>
          <w:color w:val="000000"/>
          <w:sz w:val="28"/>
        </w:rPr>
        <w:t>1290 21</w:t>
      </w:r>
      <w:r>
        <w:rPr>
          <w:rFonts w:ascii="Times New Roman"/>
          <w:b w:val="false"/>
          <w:i w:val="false"/>
          <w:color w:val="000000"/>
          <w:sz w:val="28"/>
        </w:rPr>
        <w:t xml:space="preserve">, </w:t>
      </w:r>
      <w:r>
        <w:rPr>
          <w:rFonts w:ascii="Times New Roman"/>
          <w:b w:val="false"/>
          <w:i w:val="false"/>
          <w:color w:val="000000"/>
          <w:sz w:val="28"/>
        </w:rPr>
        <w:t>1290 22</w:t>
      </w:r>
      <w:r>
        <w:rPr>
          <w:rFonts w:ascii="Times New Roman"/>
          <w:b w:val="false"/>
          <w:i w:val="false"/>
          <w:color w:val="000000"/>
          <w:sz w:val="28"/>
        </w:rPr>
        <w:t xml:space="preserve">, </w:t>
      </w:r>
      <w:r>
        <w:rPr>
          <w:rFonts w:ascii="Times New Roman"/>
          <w:b w:val="false"/>
          <w:i w:val="false"/>
          <w:color w:val="000000"/>
          <w:sz w:val="28"/>
        </w:rPr>
        <w:t>1290 23</w:t>
      </w:r>
      <w:r>
        <w:rPr>
          <w:rFonts w:ascii="Times New Roman"/>
          <w:b w:val="false"/>
          <w:i w:val="false"/>
          <w:color w:val="000000"/>
          <w:sz w:val="28"/>
        </w:rPr>
        <w:t xml:space="preserve">, </w:t>
      </w:r>
      <w:r>
        <w:rPr>
          <w:rFonts w:ascii="Times New Roman"/>
          <w:b w:val="false"/>
          <w:i w:val="false"/>
          <w:color w:val="000000"/>
          <w:sz w:val="28"/>
        </w:rPr>
        <w:t>1290 24</w:t>
      </w:r>
      <w:r>
        <w:rPr>
          <w:rFonts w:ascii="Times New Roman"/>
          <w:b w:val="false"/>
          <w:i w:val="false"/>
          <w:color w:val="000000"/>
          <w:sz w:val="28"/>
        </w:rPr>
        <w:t xml:space="preserve"> және </w:t>
      </w:r>
      <w:r>
        <w:rPr>
          <w:rFonts w:ascii="Times New Roman"/>
          <w:b w:val="false"/>
          <w:i w:val="false"/>
          <w:color w:val="000000"/>
          <w:sz w:val="28"/>
        </w:rPr>
        <w:t>1290 25</w:t>
      </w:r>
      <w:r>
        <w:rPr>
          <w:rFonts w:ascii="Times New Roman"/>
          <w:b w:val="false"/>
          <w:i w:val="false"/>
          <w:color w:val="000000"/>
          <w:sz w:val="28"/>
        </w:rPr>
        <w:t>-шоттардың аттары және сипаттамалары мынадай редакцияда жазылсын:</w:t>
      </w:r>
    </w:p>
    <w:bookmarkStart w:name="z338" w:id="93"/>
    <w:p>
      <w:pPr>
        <w:spacing w:after="0"/>
        <w:ind w:left="0"/>
        <w:jc w:val="both"/>
      </w:pPr>
      <w:r>
        <w:rPr>
          <w:rFonts w:ascii="Times New Roman"/>
          <w:b w:val="false"/>
          <w:i w:val="false"/>
          <w:color w:val="000000"/>
          <w:sz w:val="28"/>
        </w:rPr>
        <w:t>
      "1290 01 "Дебиторлық берешек бойынша резервтер (провизиялар)" (контрактив).</w:t>
      </w:r>
    </w:p>
    <w:bookmarkEnd w:id="93"/>
    <w:p>
      <w:pPr>
        <w:spacing w:after="0"/>
        <w:ind w:left="0"/>
        <w:jc w:val="both"/>
      </w:pPr>
      <w:r>
        <w:rPr>
          <w:rFonts w:ascii="Times New Roman"/>
          <w:b w:val="false"/>
          <w:i w:val="false"/>
          <w:color w:val="000000"/>
          <w:sz w:val="28"/>
        </w:rPr>
        <w:t>
      Мақсаты: клиенттердің дебиторлық берешегі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клиенттердің дебиторлық берешегі бойынша күтілетін және орын алған кредиттік шығындарға арналған бағалау резервтерінің (провизиялардың) сомалары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bookmarkStart w:name="z339" w:id="94"/>
    <w:p>
      <w:pPr>
        <w:spacing w:after="0"/>
        <w:ind w:left="0"/>
        <w:jc w:val="both"/>
      </w:pPr>
      <w:r>
        <w:rPr>
          <w:rFonts w:ascii="Times New Roman"/>
          <w:b w:val="false"/>
          <w:i w:val="false"/>
          <w:color w:val="000000"/>
          <w:sz w:val="28"/>
        </w:rPr>
        <w:t>
      1290 21 "Клиенттерге берілген заемдар бойынша резервтер (провизиялар)" (контрактив).</w:t>
      </w:r>
    </w:p>
    <w:bookmarkEnd w:id="94"/>
    <w:p>
      <w:pPr>
        <w:spacing w:after="0"/>
        <w:ind w:left="0"/>
        <w:jc w:val="both"/>
      </w:pPr>
      <w:r>
        <w:rPr>
          <w:rFonts w:ascii="Times New Roman"/>
          <w:b w:val="false"/>
          <w:i w:val="false"/>
          <w:color w:val="000000"/>
          <w:sz w:val="28"/>
        </w:rPr>
        <w:t>
      Мақсаты: клиенттерге берілген қарыздар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қарыздар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bookmarkStart w:name="z340" w:id="95"/>
    <w:p>
      <w:pPr>
        <w:spacing w:after="0"/>
        <w:ind w:left="0"/>
        <w:jc w:val="both"/>
      </w:pPr>
      <w:r>
        <w:rPr>
          <w:rFonts w:ascii="Times New Roman"/>
          <w:b w:val="false"/>
          <w:i w:val="false"/>
          <w:color w:val="000000"/>
          <w:sz w:val="28"/>
        </w:rPr>
        <w:t>
      1290 22 "Клиенттерге берілген қаржылық жалдау бойынша резервтер (провизиялар)" (контрактив).</w:t>
      </w:r>
    </w:p>
    <w:bookmarkEnd w:id="95"/>
    <w:p>
      <w:pPr>
        <w:spacing w:after="0"/>
        <w:ind w:left="0"/>
        <w:jc w:val="both"/>
      </w:pPr>
      <w:r>
        <w:rPr>
          <w:rFonts w:ascii="Times New Roman"/>
          <w:b w:val="false"/>
          <w:i w:val="false"/>
          <w:color w:val="000000"/>
          <w:sz w:val="28"/>
        </w:rPr>
        <w:t>
      Мақсаты: клиенттерге берілген қаржылық жалдау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клиенттерге берілген қаржылық жалдау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bookmarkStart w:name="z341" w:id="96"/>
    <w:p>
      <w:pPr>
        <w:spacing w:after="0"/>
        <w:ind w:left="0"/>
        <w:jc w:val="both"/>
      </w:pPr>
      <w:r>
        <w:rPr>
          <w:rFonts w:ascii="Times New Roman"/>
          <w:b w:val="false"/>
          <w:i w:val="false"/>
          <w:color w:val="000000"/>
          <w:sz w:val="28"/>
        </w:rPr>
        <w:t>
      1290 23 "Амортизацияланған құны бойынша есепке алынатын қаржы активтері бойынша резервтер (провизиялар)" (контрактив).</w:t>
      </w:r>
    </w:p>
    <w:bookmarkEnd w:id="96"/>
    <w:p>
      <w:pPr>
        <w:spacing w:after="0"/>
        <w:ind w:left="0"/>
        <w:jc w:val="both"/>
      </w:pPr>
      <w:r>
        <w:rPr>
          <w:rFonts w:ascii="Times New Roman"/>
          <w:b w:val="false"/>
          <w:i w:val="false"/>
          <w:color w:val="000000"/>
          <w:sz w:val="28"/>
        </w:rPr>
        <w:t>
      Мақсаты: амортизацияланған құны бойынша есепке алынатын қаржы активтері бойынша күтілетін және орын алған кредиттік шығындарға арналған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амортизацияланған құны бойынша есепке алынатын қаржы активтері бойынша күтілетін және орын алған кредиттік шығындарға арналған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bookmarkStart w:name="z342" w:id="97"/>
    <w:p>
      <w:pPr>
        <w:spacing w:after="0"/>
        <w:ind w:left="0"/>
        <w:jc w:val="both"/>
      </w:pPr>
      <w:r>
        <w:rPr>
          <w:rFonts w:ascii="Times New Roman"/>
          <w:b w:val="false"/>
          <w:i w:val="false"/>
          <w:color w:val="000000"/>
          <w:sz w:val="28"/>
        </w:rPr>
        <w:t>
      1290 24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 (контрактив).</w:t>
      </w:r>
    </w:p>
    <w:bookmarkEnd w:id="97"/>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салымдар бойынша күтілетін және орын алған кредиттік шығындарға арналған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және банк операцияларының жекелеген түрлерін жүзеге асыратын ұйымда орналастырылған салымдар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bookmarkStart w:name="z343" w:id="98"/>
    <w:p>
      <w:pPr>
        <w:spacing w:after="0"/>
        <w:ind w:left="0"/>
        <w:jc w:val="both"/>
      </w:pPr>
      <w:r>
        <w:rPr>
          <w:rFonts w:ascii="Times New Roman"/>
          <w:b w:val="false"/>
          <w:i w:val="false"/>
          <w:color w:val="000000"/>
          <w:sz w:val="28"/>
        </w:rPr>
        <w:t>
      1290 25 "Банктік қызмет бойынша басқа да дебиторлық берешек бойынша резервтер (провизиялар)" (контрактив).</w:t>
      </w:r>
    </w:p>
    <w:bookmarkEnd w:id="98"/>
    <w:p>
      <w:pPr>
        <w:spacing w:after="0"/>
        <w:ind w:left="0"/>
        <w:jc w:val="both"/>
      </w:pPr>
      <w:r>
        <w:rPr>
          <w:rFonts w:ascii="Times New Roman"/>
          <w:b w:val="false"/>
          <w:i w:val="false"/>
          <w:color w:val="000000"/>
          <w:sz w:val="28"/>
        </w:rPr>
        <w:t>
      Мақсаты: банктік қызмет бойынша басқа да дебиторлық берешек бойынша күтілетін және орын алған кредиттік шығындарға арналған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банктік қызмет бойынша басқа да дебиторлық берешек бойынша күтілетін және орын алған кредиттік шығындарға арналған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(провизияларының) сомаларын есептен шығару жазылады.";</w:t>
      </w:r>
    </w:p>
    <w:bookmarkStart w:name="z344" w:id="99"/>
    <w:p>
      <w:pPr>
        <w:spacing w:after="0"/>
        <w:ind w:left="0"/>
        <w:jc w:val="both"/>
      </w:pPr>
      <w:r>
        <w:rPr>
          <w:rFonts w:ascii="Times New Roman"/>
          <w:b w:val="false"/>
          <w:i w:val="false"/>
          <w:color w:val="000000"/>
          <w:sz w:val="28"/>
        </w:rPr>
        <w:t>
      1290 25-шоттың сипаттамасынан кейін 1290 26-шоттың мынадай мазмұндағы нөмірімен, атымен және сипаттамасымен толықтырылсын:</w:t>
      </w:r>
    </w:p>
    <w:bookmarkEnd w:id="99"/>
    <w:bookmarkStart w:name="z345" w:id="100"/>
    <w:p>
      <w:pPr>
        <w:spacing w:after="0"/>
        <w:ind w:left="0"/>
        <w:jc w:val="both"/>
      </w:pPr>
      <w:r>
        <w:rPr>
          <w:rFonts w:ascii="Times New Roman"/>
          <w:b w:val="false"/>
          <w:i w:val="false"/>
          <w:color w:val="000000"/>
          <w:sz w:val="28"/>
        </w:rPr>
        <w:t>
      "1290 26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(контрактив).</w:t>
      </w:r>
    </w:p>
    <w:bookmarkEnd w:id="100"/>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күтілетін және орын алған кредиттік залалдар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күтілетін және орын алған кредиттік залалдар бойынша бағалау резервтерінің (провизияларының)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1360</w:t>
      </w:r>
      <w:r>
        <w:rPr>
          <w:rFonts w:ascii="Times New Roman"/>
          <w:b w:val="false"/>
          <w:i w:val="false"/>
          <w:color w:val="000000"/>
          <w:sz w:val="28"/>
        </w:rPr>
        <w:t>-шоттың сипаттамасынан кейін 1370 және 1380-шоттардың мынадай мазмұндағы нөмірлерімен, аттарымен және сипаттамаларымен толықтырылсын:</w:t>
      </w:r>
    </w:p>
    <w:bookmarkStart w:name="z347" w:id="101"/>
    <w:p>
      <w:pPr>
        <w:spacing w:after="0"/>
        <w:ind w:left="0"/>
        <w:jc w:val="both"/>
      </w:pPr>
      <w:r>
        <w:rPr>
          <w:rFonts w:ascii="Times New Roman"/>
          <w:b w:val="false"/>
          <w:i w:val="false"/>
          <w:color w:val="000000"/>
          <w:sz w:val="28"/>
        </w:rPr>
        <w:t>
      "1370 "Тазартылған бағалы металдар" (актив).</w:t>
      </w:r>
    </w:p>
    <w:bookmarkEnd w:id="101"/>
    <w:p>
      <w:pPr>
        <w:spacing w:after="0"/>
        <w:ind w:left="0"/>
        <w:jc w:val="both"/>
      </w:pPr>
      <w:r>
        <w:rPr>
          <w:rFonts w:ascii="Times New Roman"/>
          <w:b w:val="false"/>
          <w:i w:val="false"/>
          <w:color w:val="000000"/>
          <w:sz w:val="28"/>
        </w:rPr>
        <w:t>
      Мақсаты: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құны, сондай-ақ олар қайта бағалау құны бойынша көрсетілген жағдайда олардың оң қайта бағалауы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есептен шығару, сондай-ақ олар қайта бағалау құны бойынша көрсетілген жағдайда олардың оң қайта бағалауы жазылады.</w:t>
      </w:r>
    </w:p>
    <w:bookmarkStart w:name="z537" w:id="102"/>
    <w:p>
      <w:pPr>
        <w:spacing w:after="0"/>
        <w:ind w:left="0"/>
        <w:jc w:val="both"/>
      </w:pPr>
      <w:r>
        <w:rPr>
          <w:rFonts w:ascii="Times New Roman"/>
          <w:b w:val="false"/>
          <w:i w:val="false"/>
          <w:color w:val="000000"/>
          <w:sz w:val="28"/>
        </w:rPr>
        <w:t>
      1380 "Жолдағы тазартылған бағалы металдар" (актив).</w:t>
      </w:r>
    </w:p>
    <w:bookmarkEnd w:id="102"/>
    <w:p>
      <w:pPr>
        <w:spacing w:after="0"/>
        <w:ind w:left="0"/>
        <w:jc w:val="both"/>
      </w:pPr>
      <w:r>
        <w:rPr>
          <w:rFonts w:ascii="Times New Roman"/>
          <w:b w:val="false"/>
          <w:i w:val="false"/>
          <w:color w:val="000000"/>
          <w:sz w:val="28"/>
        </w:rPr>
        <w:t>
      Мақсаты: ұйымның бөлімшелері арасында жіберілетін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ұйымның филиалдары, өкілдіктері және өзге де жеке құрылымдық бөлімшелері арасында жіберілетін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алушыдан тазартылған бағалы металдарды алғаны туарлы растаманы немесе аванстық есепті алғаннан кейін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1610 05</w:t>
      </w:r>
      <w:r>
        <w:rPr>
          <w:rFonts w:ascii="Times New Roman"/>
          <w:b w:val="false"/>
          <w:i w:val="false"/>
          <w:color w:val="000000"/>
          <w:sz w:val="28"/>
        </w:rPr>
        <w:t>-шоттың сипаттамасынан кейін 1620 01-шоттың нөмірімен, атымен және сипаттамасымен толықтырылсын:</w:t>
      </w:r>
    </w:p>
    <w:bookmarkStart w:name="z349" w:id="103"/>
    <w:p>
      <w:pPr>
        <w:spacing w:after="0"/>
        <w:ind w:left="0"/>
        <w:jc w:val="both"/>
      </w:pPr>
      <w:r>
        <w:rPr>
          <w:rFonts w:ascii="Times New Roman"/>
          <w:b w:val="false"/>
          <w:i w:val="false"/>
          <w:color w:val="000000"/>
          <w:sz w:val="28"/>
        </w:rPr>
        <w:t>
      "1620 01 "Сақтандыру ұйымдарына төленген сақтандыру сыйлықақылары" (актив).</w:t>
      </w:r>
    </w:p>
    <w:bookmarkEnd w:id="103"/>
    <w:p>
      <w:pPr>
        <w:spacing w:after="0"/>
        <w:ind w:left="0"/>
        <w:jc w:val="both"/>
      </w:pPr>
      <w:r>
        <w:rPr>
          <w:rFonts w:ascii="Times New Roman"/>
          <w:b w:val="false"/>
          <w:i w:val="false"/>
          <w:color w:val="000000"/>
          <w:sz w:val="28"/>
        </w:rPr>
        <w:t>
      Мақсаты: сақтандыру ұйымдарына төленген сақтандыру сыйлықақыларының сомаларын есепке алу.</w:t>
      </w:r>
    </w:p>
    <w:p>
      <w:pPr>
        <w:spacing w:after="0"/>
        <w:ind w:left="0"/>
        <w:jc w:val="both"/>
      </w:pPr>
      <w:r>
        <w:rPr>
          <w:rFonts w:ascii="Times New Roman"/>
          <w:b w:val="false"/>
          <w:i w:val="false"/>
          <w:color w:val="000000"/>
          <w:sz w:val="28"/>
        </w:rPr>
        <w:t>
      Шоттың дебеті бойынша сақтандыру ұйымына төленген сақтандыру сыйлықақыларының сомасы жазылады.</w:t>
      </w:r>
    </w:p>
    <w:p>
      <w:pPr>
        <w:spacing w:after="0"/>
        <w:ind w:left="0"/>
        <w:jc w:val="both"/>
      </w:pPr>
      <w:r>
        <w:rPr>
          <w:rFonts w:ascii="Times New Roman"/>
          <w:b w:val="false"/>
          <w:i w:val="false"/>
          <w:color w:val="000000"/>
          <w:sz w:val="28"/>
        </w:rPr>
        <w:t>
      Шоттың кредиті бойынша есептеу әдісі бойынша нақты шығыстар үшін сақтандыру ұйымына төленген сақтандыру сыйлықақыларының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2010 22</w:t>
      </w:r>
      <w:r>
        <w:rPr>
          <w:rFonts w:ascii="Times New Roman"/>
          <w:b w:val="false"/>
          <w:i w:val="false"/>
          <w:color w:val="000000"/>
          <w:sz w:val="28"/>
        </w:rPr>
        <w:t>-шоттың сипаттамасы мынадай редакцияда жазылсын:</w:t>
      </w:r>
    </w:p>
    <w:bookmarkStart w:name="z351" w:id="104"/>
    <w:p>
      <w:pPr>
        <w:spacing w:after="0"/>
        <w:ind w:left="0"/>
        <w:jc w:val="both"/>
      </w:pPr>
      <w:r>
        <w:rPr>
          <w:rFonts w:ascii="Times New Roman"/>
          <w:b w:val="false"/>
          <w:i w:val="false"/>
          <w:color w:val="000000"/>
          <w:sz w:val="28"/>
        </w:rPr>
        <w:t>
      "Мақсаты: заемның өтелетін сомасының нақты берілген ұзақ мерзімді заемның сомасынан асуы түріндегі дисконттың сомаларын (мәміле бойынша залалдарды қоса алғанда), модификациялау кезінде заемның жалпы құнын түзету сомаларын, кредиттік-құнсызданған заемды сатып алуға немесе құруға байланысты түзету сомаларын,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bookmarkEnd w:id="104"/>
    <w:p>
      <w:pPr>
        <w:spacing w:after="0"/>
        <w:ind w:left="0"/>
        <w:jc w:val="both"/>
      </w:pPr>
      <w:r>
        <w:rPr>
          <w:rFonts w:ascii="Times New Roman"/>
          <w:b w:val="false"/>
          <w:i w:val="false"/>
          <w:color w:val="000000"/>
          <w:sz w:val="28"/>
        </w:rPr>
        <w:t>
      Шоттың кредиті бойынша заемның өтелетін сомасының нақты берілген ұзақ мерзімді заемның сомасынан асуы түріндегі дисконттың сомасы, модификациялау кезінде заемның жалпы құнын түзету сомасы, кредиттік-құнсызданған заемды сатып алуға немесе құруға байланысты түзету сомасы,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берілген ұзақ мерзімді заем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2010 23</w:t>
      </w:r>
      <w:r>
        <w:rPr>
          <w:rFonts w:ascii="Times New Roman"/>
          <w:b w:val="false"/>
          <w:i w:val="false"/>
          <w:color w:val="000000"/>
          <w:sz w:val="28"/>
        </w:rPr>
        <w:t>-шоттың сипаттамасы мынадай редакцияда жазылсын:</w:t>
      </w:r>
    </w:p>
    <w:bookmarkStart w:name="z353" w:id="105"/>
    <w:p>
      <w:pPr>
        <w:spacing w:after="0"/>
        <w:ind w:left="0"/>
        <w:jc w:val="both"/>
      </w:pPr>
      <w:r>
        <w:rPr>
          <w:rFonts w:ascii="Times New Roman"/>
          <w:b w:val="false"/>
          <w:i w:val="false"/>
          <w:color w:val="000000"/>
          <w:sz w:val="28"/>
        </w:rPr>
        <w:t>
      "Мақсаты: нақты берілген ұзақ мерзімді заем сомасының (мәміле бойынша шығындарды қоса алғанда) заемның өтелетін сомасынан асуы түріндегі сыйлықақылардың сомаларын, тиімді пайыздық мөлшерлеме әдісін пайдалана отырып пайыздық кірістерді тануға байланысты түзету сомаларын есепке алу.</w:t>
      </w:r>
    </w:p>
    <w:bookmarkEnd w:id="105"/>
    <w:p>
      <w:pPr>
        <w:spacing w:after="0"/>
        <w:ind w:left="0"/>
        <w:jc w:val="both"/>
      </w:pPr>
      <w:r>
        <w:rPr>
          <w:rFonts w:ascii="Times New Roman"/>
          <w:b w:val="false"/>
          <w:i w:val="false"/>
          <w:color w:val="000000"/>
          <w:sz w:val="28"/>
        </w:rPr>
        <w:t>
      Шоттың дебеті бойынша нақты берілген ұзақ мерзімді заем сомасының (мәміле бойынша шығындарды қоса алғанда) заемның өтелетін сомасынан (сыйлықақы) асу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берілген ұзақ мерзімді заем бойынша амортизация сомасы және (немесе) сыйлықақыны есептен шығару жазылады.";</w:t>
      </w:r>
    </w:p>
    <w:bookmarkStart w:name="z354" w:id="106"/>
    <w:p>
      <w:pPr>
        <w:spacing w:after="0"/>
        <w:ind w:left="0"/>
        <w:jc w:val="both"/>
      </w:pPr>
      <w:r>
        <w:rPr>
          <w:rFonts w:ascii="Times New Roman"/>
          <w:b w:val="false"/>
          <w:i w:val="false"/>
          <w:color w:val="000000"/>
          <w:sz w:val="28"/>
        </w:rPr>
        <w:t>
      2020 02-шоттың сипаттамасы мынадай редакцияда жазылсын:</w:t>
      </w:r>
    </w:p>
    <w:bookmarkEnd w:id="106"/>
    <w:bookmarkStart w:name="z355" w:id="107"/>
    <w:p>
      <w:pPr>
        <w:spacing w:after="0"/>
        <w:ind w:left="0"/>
        <w:jc w:val="both"/>
      </w:pPr>
      <w:r>
        <w:rPr>
          <w:rFonts w:ascii="Times New Roman"/>
          <w:b w:val="false"/>
          <w:i w:val="false"/>
          <w:color w:val="000000"/>
          <w:sz w:val="28"/>
        </w:rPr>
        <w:t>
      "Мақсаты: амортизациялық құны бойынша есепке алынатын ұзақ мерзімді қаржы активтерінің номиналдық құнының оларды сатып алу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bookmarkEnd w:id="107"/>
    <w:p>
      <w:pPr>
        <w:spacing w:after="0"/>
        <w:ind w:left="0"/>
        <w:jc w:val="both"/>
      </w:pPr>
      <w:r>
        <w:rPr>
          <w:rFonts w:ascii="Times New Roman"/>
          <w:b w:val="false"/>
          <w:i w:val="false"/>
          <w:color w:val="000000"/>
          <w:sz w:val="28"/>
        </w:rPr>
        <w:t>
      Шоттың кредиті бойынша амортизациялық құны бойынша есепке алынатын ұзақ мерзімді қаржы активтерінің номиналдық құнының оларды сатып алу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амортизациялық құны бойынша есепке алынатын ұзақ мерзімді қаржы активтері бойынша амортизация сомасы және (немесе) дисконтты есептен шығару жазылады.";</w:t>
      </w:r>
    </w:p>
    <w:bookmarkStart w:name="z356" w:id="108"/>
    <w:p>
      <w:pPr>
        <w:spacing w:after="0"/>
        <w:ind w:left="0"/>
        <w:jc w:val="both"/>
      </w:pPr>
      <w:r>
        <w:rPr>
          <w:rFonts w:ascii="Times New Roman"/>
          <w:b w:val="false"/>
          <w:i w:val="false"/>
          <w:color w:val="000000"/>
          <w:sz w:val="28"/>
        </w:rPr>
        <w:t>
      2020 03-шоттың сипаттамасы мынадай редакцияда жазылсын:</w:t>
      </w:r>
    </w:p>
    <w:bookmarkEnd w:id="108"/>
    <w:bookmarkStart w:name="z357" w:id="109"/>
    <w:p>
      <w:pPr>
        <w:spacing w:after="0"/>
        <w:ind w:left="0"/>
        <w:jc w:val="both"/>
      </w:pPr>
      <w:r>
        <w:rPr>
          <w:rFonts w:ascii="Times New Roman"/>
          <w:b w:val="false"/>
          <w:i w:val="false"/>
          <w:color w:val="000000"/>
          <w:sz w:val="28"/>
        </w:rPr>
        <w:t>
      "Мақсаты: амортизациялық құны бойынша есепке алынатын ұзақ мерзімді қаржы активтерінің сатып алу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109"/>
    <w:p>
      <w:pPr>
        <w:spacing w:after="0"/>
        <w:ind w:left="0"/>
        <w:jc w:val="both"/>
      </w:pPr>
      <w:r>
        <w:rPr>
          <w:rFonts w:ascii="Times New Roman"/>
          <w:b w:val="false"/>
          <w:i w:val="false"/>
          <w:color w:val="000000"/>
          <w:sz w:val="28"/>
        </w:rPr>
        <w:t>
      Шоттың дебеті бойынша амортизациялық құны бойынша есепке алынатын ұзақ мерзімді қаржы активтерінің сатып алу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амортизациялық құны бойынша есепке алынатын ұзақ мерзімді қаржы активтері бойынша амортизация сомасы және (немесе) сыйлықақыны есептен шығару жазылады.";</w:t>
      </w:r>
    </w:p>
    <w:bookmarkStart w:name="z358" w:id="110"/>
    <w:p>
      <w:pPr>
        <w:spacing w:after="0"/>
        <w:ind w:left="0"/>
        <w:jc w:val="both"/>
      </w:pPr>
      <w:r>
        <w:rPr>
          <w:rFonts w:ascii="Times New Roman"/>
          <w:b w:val="false"/>
          <w:i w:val="false"/>
          <w:color w:val="000000"/>
          <w:sz w:val="28"/>
        </w:rPr>
        <w:t>
      2030 02-шоттың сипаттамасы мынадай редакцияда жазылсын:</w:t>
      </w:r>
    </w:p>
    <w:bookmarkEnd w:id="110"/>
    <w:bookmarkStart w:name="z359" w:id="111"/>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номиналдық құнының оларды сатып алу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bookmarkEnd w:id="111"/>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номиналдық құнының оларды сатып алу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сатып алынған, басқа да жиынтық кіріс арқылы әділ құны бойынша құны бойынша есепке алынатын ұзақ мерзімді қаржы активтері бойынша амортизация сомасы және (немесе) дисконтты есептен шығару жазылады.";</w:t>
      </w:r>
    </w:p>
    <w:bookmarkStart w:name="z360" w:id="112"/>
    <w:p>
      <w:pPr>
        <w:spacing w:after="0"/>
        <w:ind w:left="0"/>
        <w:jc w:val="both"/>
      </w:pPr>
      <w:r>
        <w:rPr>
          <w:rFonts w:ascii="Times New Roman"/>
          <w:b w:val="false"/>
          <w:i w:val="false"/>
          <w:color w:val="000000"/>
          <w:sz w:val="28"/>
        </w:rPr>
        <w:t>
      2030 03-шоттың сипаттамасы мынадай редакцияда жазылсын:</w:t>
      </w:r>
    </w:p>
    <w:bookmarkEnd w:id="112"/>
    <w:bookmarkStart w:name="z361" w:id="113"/>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сатып алу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нарықтық емес мөлшерлеме бойынша қаржы активтерін сатып алуға байланысты түзету сомаларын есепке алу.</w:t>
      </w:r>
    </w:p>
    <w:bookmarkEnd w:id="113"/>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сатып алу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нарықтық емес мөлшерлеме бойынша қаржы активтерін сатып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сатып алынған, басқа да жиынтық кіріс арқылы әділ құны бойынша есепке алынатын ұзақ мерзімді қаржы активтері бойынша амортизация сомасы және (немесе) сыйлықақыны есептен шығару жазылады.";</w:t>
      </w:r>
    </w:p>
    <w:bookmarkStart w:name="z362" w:id="114"/>
    <w:p>
      <w:pPr>
        <w:spacing w:after="0"/>
        <w:ind w:left="0"/>
        <w:jc w:val="both"/>
      </w:pPr>
      <w:r>
        <w:rPr>
          <w:rFonts w:ascii="Times New Roman"/>
          <w:b w:val="false"/>
          <w:i w:val="false"/>
          <w:color w:val="000000"/>
          <w:sz w:val="28"/>
        </w:rPr>
        <w:t>
      2030 04-шоттың сипаттамасы мынадай редакцияда жазылсын:</w:t>
      </w:r>
    </w:p>
    <w:bookmarkEnd w:id="114"/>
    <w:bookmarkStart w:name="z363" w:id="11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оң түзету сомаларын есепке алу.</w:t>
      </w:r>
    </w:p>
    <w:bookmarkEnd w:id="115"/>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оң түзету сомаларын есептен шығару жазылады.";</w:t>
      </w:r>
    </w:p>
    <w:bookmarkStart w:name="z364" w:id="116"/>
    <w:p>
      <w:pPr>
        <w:spacing w:after="0"/>
        <w:ind w:left="0"/>
        <w:jc w:val="both"/>
      </w:pPr>
      <w:r>
        <w:rPr>
          <w:rFonts w:ascii="Times New Roman"/>
          <w:b w:val="false"/>
          <w:i w:val="false"/>
          <w:color w:val="000000"/>
          <w:sz w:val="28"/>
        </w:rPr>
        <w:t>
      2030 05-шоттың сипаттамасы мынадай редакцияда жазылсын:</w:t>
      </w:r>
    </w:p>
    <w:bookmarkEnd w:id="116"/>
    <w:bookmarkStart w:name="z365" w:id="117"/>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ұзақ мерзімді қаржы активтерінің әділ құнын теріс түзету сомаларын есепке алу.</w:t>
      </w:r>
    </w:p>
    <w:bookmarkEnd w:id="117"/>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ұзақ мерзімді қаржы активтерінің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ұзақ мерзімді қаржы активтерінің әділ құнын теріс түзету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2040 02</w:t>
      </w:r>
      <w:r>
        <w:rPr>
          <w:rFonts w:ascii="Times New Roman"/>
          <w:b w:val="false"/>
          <w:i w:val="false"/>
          <w:color w:val="000000"/>
          <w:sz w:val="28"/>
        </w:rPr>
        <w:t>-шоттың сипаттамасынан кейін 2040 03-шоттың мынадай мазмұндағы нөмірімен, атымен және сипаттамасымен толықтырылсын:</w:t>
      </w:r>
    </w:p>
    <w:bookmarkStart w:name="z367" w:id="118"/>
    <w:p>
      <w:pPr>
        <w:spacing w:after="0"/>
        <w:ind w:left="0"/>
        <w:jc w:val="both"/>
      </w:pPr>
      <w:r>
        <w:rPr>
          <w:rFonts w:ascii="Times New Roman"/>
          <w:b w:val="false"/>
          <w:i w:val="false"/>
          <w:color w:val="000000"/>
          <w:sz w:val="28"/>
        </w:rPr>
        <w:t>
      "2040 03 "Екінші деңгейдегі банктерде және банк операцияларының жекелеген түрлерін жүзеге асыратын ұйымдарда орналастырылған ұзақ мерзімді жинақ салымдары" (актив).</w:t>
      </w:r>
    </w:p>
    <w:bookmarkEnd w:id="118"/>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жинақ салымдарының сомасы жазылады.</w:t>
      </w:r>
    </w:p>
    <w:p>
      <w:pPr>
        <w:spacing w:after="0"/>
        <w:ind w:left="0"/>
        <w:jc w:val="both"/>
      </w:pPr>
      <w:r>
        <w:rPr>
          <w:rFonts w:ascii="Times New Roman"/>
          <w:b w:val="false"/>
          <w:i w:val="false"/>
          <w:color w:val="000000"/>
          <w:sz w:val="28"/>
        </w:rPr>
        <w:t>
      Шоттың кредиті бойынша орналастырылған жинақ салымдарының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2040 04</w:t>
      </w:r>
      <w:r>
        <w:rPr>
          <w:rFonts w:ascii="Times New Roman"/>
          <w:b w:val="false"/>
          <w:i w:val="false"/>
          <w:color w:val="000000"/>
          <w:sz w:val="28"/>
        </w:rPr>
        <w:t>-шоттың нөмірі, аты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2170 03</w:t>
      </w:r>
      <w:r>
        <w:rPr>
          <w:rFonts w:ascii="Times New Roman"/>
          <w:b w:val="false"/>
          <w:i w:val="false"/>
          <w:color w:val="000000"/>
          <w:sz w:val="28"/>
        </w:rPr>
        <w:t>-шоттың сипаттамасынан кейін 2170 22-шоттың мынадай мазмұндағы нөмірімен, атымен және сипаттамасымен толықтырылсын:</w:t>
      </w:r>
    </w:p>
    <w:bookmarkStart w:name="z370" w:id="119"/>
    <w:p>
      <w:pPr>
        <w:spacing w:after="0"/>
        <w:ind w:left="0"/>
        <w:jc w:val="both"/>
      </w:pPr>
      <w:r>
        <w:rPr>
          <w:rFonts w:ascii="Times New Roman"/>
          <w:b w:val="false"/>
          <w:i w:val="false"/>
          <w:color w:val="000000"/>
          <w:sz w:val="28"/>
        </w:rPr>
        <w:t>
      "2170 22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 (актив).</w:t>
      </w:r>
    </w:p>
    <w:bookmarkEnd w:id="119"/>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кірістердің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және банк операцияларының жекелеген түрлерін жүзеге асыратын ұйымда орналастырылған ұзақ мерзімді жинақ салымдары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жинақ салымдары бойынша сыйақы түрінде есептелген кірістердің сомаларын оларды екінші деңгейдегі банк және банк операцияларының жекелеген түрлерін жүзеге асыратын ұйым төлеген немесе төлеу мерзімін өткізген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2430</w:t>
      </w:r>
      <w:r>
        <w:rPr>
          <w:rFonts w:ascii="Times New Roman"/>
          <w:b w:val="false"/>
          <w:i w:val="false"/>
          <w:color w:val="000000"/>
          <w:sz w:val="28"/>
        </w:rPr>
        <w:t>-шоттың сипаттамасынан кейін 2440, 2450, 2460 және 2470-шоттардың мынадай мазмұндағы нөмірлерімен, аттарымен және сипаттамаларымен толықтырылсын:</w:t>
      </w:r>
    </w:p>
    <w:bookmarkStart w:name="z372"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"2440 "Пайдалану құқығы нысанындағы активтер" (актив).</w:t>
      </w:r>
    </w:p>
    <w:bookmarkEnd w:id="120"/>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активтердің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активтердің құны, жалдау жөніндегі міндеттемелер қайта бағаланған жағдайда активтің сомасын түзету сомасы, жалдау шартының талаптары өзгерген кезде құнды түзету сомасы жазылады.</w:t>
      </w:r>
    </w:p>
    <w:p>
      <w:pPr>
        <w:spacing w:after="0"/>
        <w:ind w:left="0"/>
        <w:jc w:val="both"/>
      </w:pPr>
      <w:r>
        <w:rPr>
          <w:rFonts w:ascii="Times New Roman"/>
          <w:b w:val="false"/>
          <w:i w:val="false"/>
          <w:color w:val="000000"/>
          <w:sz w:val="28"/>
        </w:rPr>
        <w:t>
      Шоттың кредиті бойынша жалға алу мерзімі аяқталғаннан кейін, құнсызданған кезде, жалдау жөніндегі міндеттемелер қайта бағаланған жағдайда құн түзетілген кезде, жалдау шартының талаптарының өзгеруіне байланысты құнды түзеткен кезде жалға алынған негізгі құрал-жабдықтар бойынша пайдалану құқығы нысанындағы активтердің құнын есептен шығару жазылады.</w:t>
      </w:r>
    </w:p>
    <w:bookmarkStart w:name="z374" w:id="121"/>
    <w:p>
      <w:pPr>
        <w:spacing w:after="0"/>
        <w:ind w:left="0"/>
        <w:jc w:val="both"/>
      </w:pPr>
      <w:r>
        <w:rPr>
          <w:rFonts w:ascii="Times New Roman"/>
          <w:b w:val="false"/>
          <w:i w:val="false"/>
          <w:color w:val="000000"/>
          <w:sz w:val="28"/>
        </w:rPr>
        <w:t>
      2450 "Пайдалану құқығы нысанындағы активтер бойынша есептелген амортизация" (контрактив).</w:t>
      </w:r>
    </w:p>
    <w:bookmarkEnd w:id="121"/>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пайдалану құқығы нысанындағы активтер бойынша есептелген амортизацияның сомасы жазылады.</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 бойынша есептелген амортизацияның сомасын есептен шығару жазылады.</w:t>
      </w:r>
    </w:p>
    <w:bookmarkStart w:name="z375" w:id="122"/>
    <w:p>
      <w:pPr>
        <w:spacing w:after="0"/>
        <w:ind w:left="0"/>
        <w:jc w:val="both"/>
      </w:pPr>
      <w:r>
        <w:rPr>
          <w:rFonts w:ascii="Times New Roman"/>
          <w:b w:val="false"/>
          <w:i w:val="false"/>
          <w:color w:val="000000"/>
          <w:sz w:val="28"/>
        </w:rPr>
        <w:t>
      2460 "Пайдалану құқығы нысанындағы активтер бойынша күрделі шығындар" (актив).</w:t>
      </w:r>
    </w:p>
    <w:bookmarkEnd w:id="122"/>
    <w:p>
      <w:pPr>
        <w:spacing w:after="0"/>
        <w:ind w:left="0"/>
        <w:jc w:val="both"/>
      </w:pPr>
      <w:r>
        <w:rPr>
          <w:rFonts w:ascii="Times New Roman"/>
          <w:b w:val="false"/>
          <w:i w:val="false"/>
          <w:color w:val="000000"/>
          <w:sz w:val="28"/>
        </w:rPr>
        <w:t>
      Мақсаты: жалға алынған негізгі құрал-жабдықтар бойынша пайдалану құқығы нысанындағы активтер бойынша күрделі шығындардың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пайдалану құқығы нысанындағы активтер бойынша күрделі шығындардың құны жазылады.</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пайдалану құқығы нысанындағы активтер бойынша жұмсалған күрделі шығындардың құнын есептен шығару жазылады.</w:t>
      </w:r>
    </w:p>
    <w:bookmarkStart w:name="z376" w:id="123"/>
    <w:p>
      <w:pPr>
        <w:spacing w:after="0"/>
        <w:ind w:left="0"/>
        <w:jc w:val="both"/>
      </w:pPr>
      <w:r>
        <w:rPr>
          <w:rFonts w:ascii="Times New Roman"/>
          <w:b w:val="false"/>
          <w:i w:val="false"/>
          <w:color w:val="000000"/>
          <w:sz w:val="28"/>
        </w:rPr>
        <w:t>
      2470 "Пайдалану құқығы нысанындағы активтер бойынша күрделі шығындар бойынша есептелген амортизация" (контрактив).</w:t>
      </w:r>
    </w:p>
    <w:bookmarkEnd w:id="123"/>
    <w:p>
      <w:pPr>
        <w:spacing w:after="0"/>
        <w:ind w:left="0"/>
        <w:jc w:val="both"/>
      </w:pPr>
      <w:r>
        <w:rPr>
          <w:rFonts w:ascii="Times New Roman"/>
          <w:b w:val="false"/>
          <w:i w:val="false"/>
          <w:color w:val="000000"/>
          <w:sz w:val="28"/>
        </w:rPr>
        <w:t>
      Мақсаты: жалға алынған негізгі құрал-жабдықтар бойынша келтірілген күрделі шығындар бойынша есептелген амортизацияның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құрал-жабдықтар бойынша келтірілген күрделі шығындар бойынша есептелген амортизацияның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құрал-жабдықтар бойынша келтірілген күрделі шығындар бойынша есептелген амортизацияның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3050 05</w:t>
      </w:r>
      <w:r>
        <w:rPr>
          <w:rFonts w:ascii="Times New Roman"/>
          <w:b w:val="false"/>
          <w:i w:val="false"/>
          <w:color w:val="000000"/>
          <w:sz w:val="28"/>
        </w:rPr>
        <w:t>-шоттың сипаттамасы мынадай редакцияда жазылсын:</w:t>
      </w:r>
    </w:p>
    <w:bookmarkStart w:name="z378" w:id="124"/>
    <w:p>
      <w:pPr>
        <w:spacing w:after="0"/>
        <w:ind w:left="0"/>
        <w:jc w:val="both"/>
      </w:pPr>
      <w:r>
        <w:rPr>
          <w:rFonts w:ascii="Times New Roman"/>
          <w:b w:val="false"/>
          <w:i w:val="false"/>
          <w:color w:val="000000"/>
          <w:sz w:val="28"/>
        </w:rPr>
        <w:t>
      "Мақсаты: нақты алынған қысқа мерзімді заем сомасының (мәміле бойынша шығындары ескере отырып) өтелетін заем сомасынан (сыйлықақы) асатын сомаларын, тиімді пайыздық мөлшерлеме әдісін пайдалана отырып пайыздық кірістерді тануға байланысты түзету сомаларын есепке алу.</w:t>
      </w:r>
    </w:p>
    <w:bookmarkEnd w:id="124"/>
    <w:p>
      <w:pPr>
        <w:spacing w:after="0"/>
        <w:ind w:left="0"/>
        <w:jc w:val="both"/>
      </w:pPr>
      <w:r>
        <w:rPr>
          <w:rFonts w:ascii="Times New Roman"/>
          <w:b w:val="false"/>
          <w:i w:val="false"/>
          <w:color w:val="000000"/>
          <w:sz w:val="28"/>
        </w:rPr>
        <w:t>
      Шоттың кредиті бойынша нақты алынған қысқа мерзімді заем сомасының (мәміле бойынша шығындары ескере отырып) өтелетін заем сомасынан (сыйлықақы) асатын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қысқа мерзімді заем бойынша амортизация сомасы және (немесе) сыйлықақыны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3050 06</w:t>
      </w:r>
      <w:r>
        <w:rPr>
          <w:rFonts w:ascii="Times New Roman"/>
          <w:b w:val="false"/>
          <w:i w:val="false"/>
          <w:color w:val="000000"/>
          <w:sz w:val="28"/>
        </w:rPr>
        <w:t>-шоттың сипаттамасы мынадай редакцияда жазылсын:</w:t>
      </w:r>
    </w:p>
    <w:bookmarkStart w:name="z380" w:id="125"/>
    <w:p>
      <w:pPr>
        <w:spacing w:after="0"/>
        <w:ind w:left="0"/>
        <w:jc w:val="both"/>
      </w:pPr>
      <w:r>
        <w:rPr>
          <w:rFonts w:ascii="Times New Roman"/>
          <w:b w:val="false"/>
          <w:i w:val="false"/>
          <w:color w:val="000000"/>
          <w:sz w:val="28"/>
        </w:rPr>
        <w:t>
      "Мақсаты: өтелетін заем сомасының (дисконт) нақты алынған қысқа мерзімді заем сомасынан (мәміле бойынша шығындары ескере отырып) асатын сомаларын, тиімді пайыздық мөлшерлеме әдісін пайдалана отырып пайыздық кірістерді тануға байланысты түзету сомаларын, нарықтық емес мөлшерлеме бойынша қысқа мерзімді заем алуға байланысты түзету сомаларын есепке алу.</w:t>
      </w:r>
    </w:p>
    <w:bookmarkEnd w:id="125"/>
    <w:p>
      <w:pPr>
        <w:spacing w:after="0"/>
        <w:ind w:left="0"/>
        <w:jc w:val="both"/>
      </w:pPr>
      <w:r>
        <w:rPr>
          <w:rFonts w:ascii="Times New Roman"/>
          <w:b w:val="false"/>
          <w:i w:val="false"/>
          <w:color w:val="000000"/>
          <w:sz w:val="28"/>
        </w:rPr>
        <w:t>
      Шоттың дебеті бойынша өтелетін заем сомасының (дисконт) нақты алынған қысқа мерзімді заем сомасынан (мәміле бойынша шығындары ескере отырып) асатын сомасы, тиімді пайыздық мөлшерлеме әдісін пайдалана отырып пайыздық кірістерді тануға байланысты түзету сомасы, нарықтық емес мөлшерлеме бойынша қысқа мерзімді заем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қысқа мерзімді заем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3380 34</w:t>
      </w:r>
      <w:r>
        <w:rPr>
          <w:rFonts w:ascii="Times New Roman"/>
          <w:b w:val="false"/>
          <w:i w:val="false"/>
          <w:color w:val="000000"/>
          <w:sz w:val="28"/>
        </w:rPr>
        <w:t>-шоттың сипаттамасынан кейін 3380 35 және 3380 36-шоттардың мынадай мазмұндағы нөмірлерімен, аттарымен және сипаттамаларымен толықтырылсын:</w:t>
      </w:r>
    </w:p>
    <w:bookmarkStart w:name="z382" w:id="126"/>
    <w:p>
      <w:pPr>
        <w:spacing w:after="0"/>
        <w:ind w:left="0"/>
        <w:jc w:val="both"/>
      </w:pPr>
      <w:r>
        <w:rPr>
          <w:rFonts w:ascii="Times New Roman"/>
          <w:b w:val="false"/>
          <w:i w:val="false"/>
          <w:color w:val="000000"/>
          <w:sz w:val="28"/>
        </w:rPr>
        <w:t>
      "3380 35 "Тартылған қысқа мерзімді жинақ салымдары бойынша сыйақы түрінде есептелген шығыстар" (пассив).</w:t>
      </w:r>
    </w:p>
    <w:bookmarkEnd w:id="126"/>
    <w:p>
      <w:pPr>
        <w:spacing w:after="0"/>
        <w:ind w:left="0"/>
        <w:jc w:val="both"/>
      </w:pPr>
      <w:r>
        <w:rPr>
          <w:rFonts w:ascii="Times New Roman"/>
          <w:b w:val="false"/>
          <w:i w:val="false"/>
          <w:color w:val="000000"/>
          <w:sz w:val="28"/>
        </w:rPr>
        <w:t>
      Мақсаты: клиенттердің банктік салым шарты бойынша тартылған қысқа мерзімді жинақ салымдары бойынша сыйақы түрінде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клиенттің банктік салым шарты бойынша тартылған қысқа мерзімді жинақ салымдары бойынша сыйақы түрінде есептелген шығыстардың сомасы жазылады.</w:t>
      </w:r>
    </w:p>
    <w:p>
      <w:pPr>
        <w:spacing w:after="0"/>
        <w:ind w:left="0"/>
        <w:jc w:val="both"/>
      </w:pPr>
      <w:r>
        <w:rPr>
          <w:rFonts w:ascii="Times New Roman"/>
          <w:b w:val="false"/>
          <w:i w:val="false"/>
          <w:color w:val="000000"/>
          <w:sz w:val="28"/>
        </w:rPr>
        <w:t>
      Шоттың дебеті бойынша банктік салым шарты бойынша тартылған қысқа мерзімді жинақ салымдары бойынша сыйақы түрінде есептелген шығыстардың сомаларын есептен шығару жазылады.</w:t>
      </w:r>
    </w:p>
    <w:bookmarkStart w:name="z383" w:id="127"/>
    <w:p>
      <w:pPr>
        <w:spacing w:after="0"/>
        <w:ind w:left="0"/>
        <w:jc w:val="both"/>
      </w:pPr>
      <w:r>
        <w:rPr>
          <w:rFonts w:ascii="Times New Roman"/>
          <w:b w:val="false"/>
          <w:i w:val="false"/>
          <w:color w:val="000000"/>
          <w:sz w:val="28"/>
        </w:rPr>
        <w:t>
      3380 36 "Жалдау жөніндегі міндеттемелер бойынша есептелген пайыздық шығыстар" (пассив).</w:t>
      </w:r>
    </w:p>
    <w:bookmarkEnd w:id="127"/>
    <w:p>
      <w:pPr>
        <w:spacing w:after="0"/>
        <w:ind w:left="0"/>
        <w:jc w:val="both"/>
      </w:pPr>
      <w:r>
        <w:rPr>
          <w:rFonts w:ascii="Times New Roman"/>
          <w:b w:val="false"/>
          <w:i w:val="false"/>
          <w:color w:val="000000"/>
          <w:sz w:val="28"/>
        </w:rPr>
        <w:t>
      Мақсаты: жалдау жөніндегі міндеттемелер бойынша пайыздық шығыстардың сомаларын есепке алу.</w:t>
      </w:r>
    </w:p>
    <w:p>
      <w:pPr>
        <w:spacing w:after="0"/>
        <w:ind w:left="0"/>
        <w:jc w:val="both"/>
      </w:pPr>
      <w:r>
        <w:rPr>
          <w:rFonts w:ascii="Times New Roman"/>
          <w:b w:val="false"/>
          <w:i w:val="false"/>
          <w:color w:val="000000"/>
          <w:sz w:val="28"/>
        </w:rPr>
        <w:t>
      Шоттың кредиті бойынша жалдау жөніндегі міндеттемелер бойынша есептелген пайыздық шығыстардың сомалары жазылады.</w:t>
      </w:r>
    </w:p>
    <w:p>
      <w:pPr>
        <w:spacing w:after="0"/>
        <w:ind w:left="0"/>
        <w:jc w:val="both"/>
      </w:pPr>
      <w:r>
        <w:rPr>
          <w:rFonts w:ascii="Times New Roman"/>
          <w:b w:val="false"/>
          <w:i w:val="false"/>
          <w:color w:val="000000"/>
          <w:sz w:val="28"/>
        </w:rPr>
        <w:t>
      Шоттың дебеті бойынша міндеттеме бойынша есептелген пайыздық шығыстардың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3390 26</w:t>
      </w:r>
      <w:r>
        <w:rPr>
          <w:rFonts w:ascii="Times New Roman"/>
          <w:b w:val="false"/>
          <w:i w:val="false"/>
          <w:color w:val="000000"/>
          <w:sz w:val="28"/>
        </w:rPr>
        <w:t>-шоттың аты және сипаттамасы мынадай редакцияда жазылсын:</w:t>
      </w:r>
    </w:p>
    <w:bookmarkStart w:name="z385" w:id="128"/>
    <w:p>
      <w:pPr>
        <w:spacing w:after="0"/>
        <w:ind w:left="0"/>
        <w:jc w:val="both"/>
      </w:pPr>
      <w:r>
        <w:rPr>
          <w:rFonts w:ascii="Times New Roman"/>
          <w:b w:val="false"/>
          <w:i w:val="false"/>
          <w:color w:val="000000"/>
          <w:sz w:val="28"/>
        </w:rPr>
        <w:t>
      "3390 26 "Қысқа мерзімді жинақ салымдары" (пассив).</w:t>
      </w:r>
    </w:p>
    <w:bookmarkEnd w:id="128"/>
    <w:p>
      <w:pPr>
        <w:spacing w:after="0"/>
        <w:ind w:left="0"/>
        <w:jc w:val="both"/>
      </w:pPr>
      <w:r>
        <w:rPr>
          <w:rFonts w:ascii="Times New Roman"/>
          <w:b w:val="false"/>
          <w:i w:val="false"/>
          <w:color w:val="000000"/>
          <w:sz w:val="28"/>
        </w:rPr>
        <w:t>
      Мақсаты: клиенттердің банктік салым шарты бойынша тартылған жинақ салымдарының сомаларын есепке алу.</w:t>
      </w:r>
    </w:p>
    <w:p>
      <w:pPr>
        <w:spacing w:after="0"/>
        <w:ind w:left="0"/>
        <w:jc w:val="both"/>
      </w:pPr>
      <w:r>
        <w:rPr>
          <w:rFonts w:ascii="Times New Roman"/>
          <w:b w:val="false"/>
          <w:i w:val="false"/>
          <w:color w:val="000000"/>
          <w:sz w:val="28"/>
        </w:rPr>
        <w:t>
      Шоттың кредиті бойынша клиенттің банктік салым шарты бойынша тартылған жинақ салымдарының сомасы жазылады.</w:t>
      </w:r>
    </w:p>
    <w:p>
      <w:pPr>
        <w:spacing w:after="0"/>
        <w:ind w:left="0"/>
        <w:jc w:val="both"/>
      </w:pPr>
      <w:r>
        <w:rPr>
          <w:rFonts w:ascii="Times New Roman"/>
          <w:b w:val="false"/>
          <w:i w:val="false"/>
          <w:color w:val="000000"/>
          <w:sz w:val="28"/>
        </w:rPr>
        <w:t>
      Шоттың дебеті бойынша клиенттің тартылған жинақ салымдарының сомаларын шарттың талаптарына және Қазақстан Республикасының заңнамасына сәйкес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3390 31</w:t>
      </w:r>
      <w:r>
        <w:rPr>
          <w:rFonts w:ascii="Times New Roman"/>
          <w:b w:val="false"/>
          <w:i w:val="false"/>
          <w:color w:val="000000"/>
          <w:sz w:val="28"/>
        </w:rPr>
        <w:t>-шоттың сипаттамасынан кейін 3390 41, 3390 42, 3390 43, 3390 44 және 3390 45-шоттардың мынадай мазмұндағы нөмірлерімен, аттарымен және сипаттамаларымен толықтырылсын:</w:t>
      </w:r>
    </w:p>
    <w:bookmarkStart w:name="z387" w:id="129"/>
    <w:p>
      <w:pPr>
        <w:spacing w:after="0"/>
        <w:ind w:left="0"/>
        <w:jc w:val="both"/>
      </w:pPr>
      <w:r>
        <w:rPr>
          <w:rFonts w:ascii="Times New Roman"/>
          <w:b w:val="false"/>
          <w:i w:val="false"/>
          <w:color w:val="000000"/>
          <w:sz w:val="28"/>
        </w:rPr>
        <w:t>
      "3390 41 "Қайта сақтандырушылармен есеп айырысу" (пассив).</w:t>
      </w:r>
    </w:p>
    <w:bookmarkEnd w:id="129"/>
    <w:p>
      <w:pPr>
        <w:spacing w:after="0"/>
        <w:ind w:left="0"/>
        <w:jc w:val="both"/>
      </w:pPr>
      <w:r>
        <w:rPr>
          <w:rFonts w:ascii="Times New Roman"/>
          <w:b w:val="false"/>
          <w:i w:val="false"/>
          <w:color w:val="000000"/>
          <w:sz w:val="28"/>
        </w:rPr>
        <w:t>
      Мақсаты: сақтандыру брокерлерінің қайта сақтандыру шарттары бойынша қайта сақтандырушылар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қайта сақтандыру шарттары бойынша қайта сақтандырушылар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қайта сақтандырушыға төлеген кезде есептен шығару жазылады.</w:t>
      </w:r>
    </w:p>
    <w:bookmarkStart w:name="z388" w:id="130"/>
    <w:p>
      <w:pPr>
        <w:spacing w:after="0"/>
        <w:ind w:left="0"/>
        <w:jc w:val="both"/>
      </w:pPr>
      <w:r>
        <w:rPr>
          <w:rFonts w:ascii="Times New Roman"/>
          <w:b w:val="false"/>
          <w:i w:val="false"/>
          <w:color w:val="000000"/>
          <w:sz w:val="28"/>
        </w:rPr>
        <w:t>
      3390 42 "Қайта сақтанушылармен есеп айырысу" (пассив).</w:t>
      </w:r>
    </w:p>
    <w:bookmarkEnd w:id="130"/>
    <w:p>
      <w:pPr>
        <w:spacing w:after="0"/>
        <w:ind w:left="0"/>
        <w:jc w:val="both"/>
      </w:pPr>
      <w:r>
        <w:rPr>
          <w:rFonts w:ascii="Times New Roman"/>
          <w:b w:val="false"/>
          <w:i w:val="false"/>
          <w:color w:val="000000"/>
          <w:sz w:val="28"/>
        </w:rPr>
        <w:t>
      Мақсаты: сақтандыру брокерлерінің қайта сақтанушылар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қайта сақтанушылар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қайта сақтанушыға төлеген кезде есептен шығару жазылады.</w:t>
      </w:r>
    </w:p>
    <w:bookmarkStart w:name="z389" w:id="131"/>
    <w:p>
      <w:pPr>
        <w:spacing w:after="0"/>
        <w:ind w:left="0"/>
        <w:jc w:val="both"/>
      </w:pPr>
      <w:r>
        <w:rPr>
          <w:rFonts w:ascii="Times New Roman"/>
          <w:b w:val="false"/>
          <w:i w:val="false"/>
          <w:color w:val="000000"/>
          <w:sz w:val="28"/>
        </w:rPr>
        <w:t>
      3390 43 "Сақтанушылармен есеп айырысу" (пассив).</w:t>
      </w:r>
    </w:p>
    <w:bookmarkEnd w:id="131"/>
    <w:p>
      <w:pPr>
        <w:spacing w:after="0"/>
        <w:ind w:left="0"/>
        <w:jc w:val="both"/>
      </w:pPr>
      <w:r>
        <w:rPr>
          <w:rFonts w:ascii="Times New Roman"/>
          <w:b w:val="false"/>
          <w:i w:val="false"/>
          <w:color w:val="000000"/>
          <w:sz w:val="28"/>
        </w:rPr>
        <w:t>
      Мақсаты: сақтандыру брокерлерінің сақтанушылар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сақтанушылар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сақтанушы төлеген кезде есептен шығару жазылады.</w:t>
      </w:r>
    </w:p>
    <w:bookmarkStart w:name="z390" w:id="132"/>
    <w:p>
      <w:pPr>
        <w:spacing w:after="0"/>
        <w:ind w:left="0"/>
        <w:jc w:val="both"/>
      </w:pPr>
      <w:r>
        <w:rPr>
          <w:rFonts w:ascii="Times New Roman"/>
          <w:b w:val="false"/>
          <w:i w:val="false"/>
          <w:color w:val="000000"/>
          <w:sz w:val="28"/>
        </w:rPr>
        <w:t>
      3390 44 "Сақтандырушылармен есеп айырысу" (пассив).</w:t>
      </w:r>
    </w:p>
    <w:bookmarkEnd w:id="132"/>
    <w:p>
      <w:pPr>
        <w:spacing w:after="0"/>
        <w:ind w:left="0"/>
        <w:jc w:val="both"/>
      </w:pPr>
      <w:r>
        <w:rPr>
          <w:rFonts w:ascii="Times New Roman"/>
          <w:b w:val="false"/>
          <w:i w:val="false"/>
          <w:color w:val="000000"/>
          <w:sz w:val="28"/>
        </w:rPr>
        <w:t>
      Мақсаты: сақтандыру брокерлерінің сақтандыру шарттары бойынша сақтандырушылар алдындағы берешегінің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сақтандыру шарты бойынша сақтандырушы алдындағы берешегінің сомасы жазылады.</w:t>
      </w:r>
    </w:p>
    <w:p>
      <w:pPr>
        <w:spacing w:after="0"/>
        <w:ind w:left="0"/>
        <w:jc w:val="both"/>
      </w:pPr>
      <w:r>
        <w:rPr>
          <w:rFonts w:ascii="Times New Roman"/>
          <w:b w:val="false"/>
          <w:i w:val="false"/>
          <w:color w:val="000000"/>
          <w:sz w:val="28"/>
        </w:rPr>
        <w:t>
      Шоттың дебеті бойынша сақтандыру брокері берешегінің сомаларын оларды сақтандырушыға төлеген кезде есептен шығару жазылады.</w:t>
      </w:r>
    </w:p>
    <w:bookmarkStart w:name="z391" w:id="133"/>
    <w:p>
      <w:pPr>
        <w:spacing w:after="0"/>
        <w:ind w:left="0"/>
        <w:jc w:val="both"/>
      </w:pPr>
      <w:r>
        <w:rPr>
          <w:rFonts w:ascii="Times New Roman"/>
          <w:b w:val="false"/>
          <w:i w:val="false"/>
          <w:color w:val="000000"/>
          <w:sz w:val="28"/>
        </w:rPr>
        <w:t>
      3390 45 "Брокерлік қызметпен байланысты басқа да кредиторлық берешек" (пассив).</w:t>
      </w:r>
    </w:p>
    <w:bookmarkEnd w:id="133"/>
    <w:p>
      <w:pPr>
        <w:spacing w:after="0"/>
        <w:ind w:left="0"/>
        <w:jc w:val="both"/>
      </w:pPr>
      <w:r>
        <w:rPr>
          <w:rFonts w:ascii="Times New Roman"/>
          <w:b w:val="false"/>
          <w:i w:val="false"/>
          <w:color w:val="000000"/>
          <w:sz w:val="28"/>
        </w:rPr>
        <w:t>
      Мақсаты: брокерлік қызметпен байланысты басқа да кредиторлық берешектің сомаларын есепке алу.</w:t>
      </w:r>
    </w:p>
    <w:p>
      <w:pPr>
        <w:spacing w:after="0"/>
        <w:ind w:left="0"/>
        <w:jc w:val="both"/>
      </w:pPr>
      <w:r>
        <w:rPr>
          <w:rFonts w:ascii="Times New Roman"/>
          <w:b w:val="false"/>
          <w:i w:val="false"/>
          <w:color w:val="000000"/>
          <w:sz w:val="28"/>
        </w:rPr>
        <w:t>
      Шоттың кредиті бойынша брокерлік қызметпен байланысты басқа да кредиторлық берешектің сомасы жазылады.</w:t>
      </w:r>
    </w:p>
    <w:p>
      <w:pPr>
        <w:spacing w:after="0"/>
        <w:ind w:left="0"/>
        <w:jc w:val="both"/>
      </w:pPr>
      <w:r>
        <w:rPr>
          <w:rFonts w:ascii="Times New Roman"/>
          <w:b w:val="false"/>
          <w:i w:val="false"/>
          <w:color w:val="000000"/>
          <w:sz w:val="28"/>
        </w:rPr>
        <w:t>
      Шоттың дебеті бойынша брокерлік қызметпен байланысты басқа да кредиторлық берешекті олар төленген кезде есептен шығару жазылады.";</w:t>
      </w:r>
    </w:p>
    <w:bookmarkStart w:name="z392" w:id="134"/>
    <w:p>
      <w:pPr>
        <w:spacing w:after="0"/>
        <w:ind w:left="0"/>
        <w:jc w:val="both"/>
      </w:pPr>
      <w:r>
        <w:rPr>
          <w:rFonts w:ascii="Times New Roman"/>
          <w:b w:val="false"/>
          <w:i w:val="false"/>
          <w:color w:val="000000"/>
          <w:sz w:val="28"/>
        </w:rPr>
        <w:t>
      3390 68-шоттың сипаттамасынан кейін 3390 70-шоттың мынадай мазмұндағы нөмірімен, атымен және сипаттамасымен толықтырылсын:</w:t>
      </w:r>
    </w:p>
    <w:bookmarkEnd w:id="134"/>
    <w:bookmarkStart w:name="z393" w:id="135"/>
    <w:p>
      <w:pPr>
        <w:spacing w:after="0"/>
        <w:ind w:left="0"/>
        <w:jc w:val="both"/>
      </w:pPr>
      <w:r>
        <w:rPr>
          <w:rFonts w:ascii="Times New Roman"/>
          <w:b w:val="false"/>
          <w:i w:val="false"/>
          <w:color w:val="000000"/>
          <w:sz w:val="28"/>
        </w:rPr>
        <w:t>
      "3390 70 "Жұмыс берушінің міндетті зейнетақы жарналарының есебінен қалыптастырылған зейнетақы-шоттардың талаптарымен есепке алынатын қаражат" (пассив).</w:t>
      </w:r>
    </w:p>
    <w:bookmarkEnd w:id="135"/>
    <w:p>
      <w:pPr>
        <w:spacing w:after="0"/>
        <w:ind w:left="0"/>
        <w:jc w:val="both"/>
      </w:pPr>
      <w:r>
        <w:rPr>
          <w:rFonts w:ascii="Times New Roman"/>
          <w:b w:val="false"/>
          <w:i w:val="false"/>
          <w:color w:val="000000"/>
          <w:sz w:val="28"/>
        </w:rPr>
        <w:t>
      Мақсаты: жұмыс берушінің міндетті зейнетақы жарналарын жеке тұлғалардың зейнетақы-шоттардың талаптарымен есепке алу.</w:t>
      </w:r>
    </w:p>
    <w:p>
      <w:pPr>
        <w:spacing w:after="0"/>
        <w:ind w:left="0"/>
        <w:jc w:val="both"/>
      </w:pPr>
      <w:r>
        <w:rPr>
          <w:rFonts w:ascii="Times New Roman"/>
          <w:b w:val="false"/>
          <w:i w:val="false"/>
          <w:color w:val="000000"/>
          <w:sz w:val="28"/>
        </w:rPr>
        <w:t>
      Шоттың кредиті бойынша жұмыс берушінің түскен міндетті зейнетақы жарналарының, инвестициялық кірістің, резервтік қорларының шоттарынан аударымдардың және өзге түсімдердің сомасы жазылады.</w:t>
      </w:r>
    </w:p>
    <w:p>
      <w:pPr>
        <w:spacing w:after="0"/>
        <w:ind w:left="0"/>
        <w:jc w:val="both"/>
      </w:pPr>
      <w:r>
        <w:rPr>
          <w:rFonts w:ascii="Times New Roman"/>
          <w:b w:val="false"/>
          <w:i w:val="false"/>
          <w:color w:val="000000"/>
          <w:sz w:val="28"/>
        </w:rPr>
        <w:t>
      Шоттың дебеті бойынша жұмыс берушінің түскен міндетті зейнетақы жарналарының, инвестициялық кірістің, резервтік қорларының шоттарынан аударымдардың және өзге түсімдердің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3510 01</w:t>
      </w:r>
      <w:r>
        <w:rPr>
          <w:rFonts w:ascii="Times New Roman"/>
          <w:b w:val="false"/>
          <w:i w:val="false"/>
          <w:color w:val="000000"/>
          <w:sz w:val="28"/>
        </w:rPr>
        <w:t>-шоттың сипаттамасынан кейін 3510 41-шоттың мынадай мазмұндағы нөмірімен, атымен және сипаттамасымен толықтырылсын:</w:t>
      </w:r>
    </w:p>
    <w:bookmarkStart w:name="z395" w:id="136"/>
    <w:p>
      <w:pPr>
        <w:spacing w:after="0"/>
        <w:ind w:left="0"/>
        <w:jc w:val="both"/>
      </w:pPr>
      <w:r>
        <w:rPr>
          <w:rFonts w:ascii="Times New Roman"/>
          <w:b w:val="false"/>
          <w:i w:val="false"/>
          <w:color w:val="000000"/>
          <w:sz w:val="28"/>
        </w:rPr>
        <w:t>
      "3510 41 "Делдалдық қызмет үшін алынған аванстар" (пассив).</w:t>
      </w:r>
    </w:p>
    <w:bookmarkEnd w:id="136"/>
    <w:p>
      <w:pPr>
        <w:spacing w:after="0"/>
        <w:ind w:left="0"/>
        <w:jc w:val="both"/>
      </w:pPr>
      <w:r>
        <w:rPr>
          <w:rFonts w:ascii="Times New Roman"/>
          <w:b w:val="false"/>
          <w:i w:val="false"/>
          <w:color w:val="000000"/>
          <w:sz w:val="28"/>
        </w:rPr>
        <w:t>
      Мақсаты: сақтанушылар (қайта сақтанушылар) сақтандыру брокеріне алдын ала төлеген сақтандыру сыйлықақыларының сомаларын есепке алу.</w:t>
      </w:r>
    </w:p>
    <w:p>
      <w:pPr>
        <w:spacing w:after="0"/>
        <w:ind w:left="0"/>
        <w:jc w:val="both"/>
      </w:pPr>
      <w:r>
        <w:rPr>
          <w:rFonts w:ascii="Times New Roman"/>
          <w:b w:val="false"/>
          <w:i w:val="false"/>
          <w:color w:val="000000"/>
          <w:sz w:val="28"/>
        </w:rPr>
        <w:t>
      Шоттың кредиті бойынша сақтанушылар (қайта сақтанушылар) сақтандыру брокеріне алдын ала төлеген сақтандыру сыйлықақыларының сомасы жазылады.</w:t>
      </w:r>
    </w:p>
    <w:p>
      <w:pPr>
        <w:spacing w:after="0"/>
        <w:ind w:left="0"/>
        <w:jc w:val="both"/>
      </w:pPr>
      <w:r>
        <w:rPr>
          <w:rFonts w:ascii="Times New Roman"/>
          <w:b w:val="false"/>
          <w:i w:val="false"/>
          <w:color w:val="000000"/>
          <w:sz w:val="28"/>
        </w:rPr>
        <w:t>
      Шоттың дебеті бойынша есептеу әдісіне сәйкес алдын ала төленген сақтандыру сыйлықақыларды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4030 08</w:t>
      </w:r>
      <w:r>
        <w:rPr>
          <w:rFonts w:ascii="Times New Roman"/>
          <w:b w:val="false"/>
          <w:i w:val="false"/>
          <w:color w:val="000000"/>
          <w:sz w:val="28"/>
        </w:rPr>
        <w:t>-шоттың сипаттамасы мынадай редакцияда жазылсын:</w:t>
      </w:r>
    </w:p>
    <w:bookmarkStart w:name="z397" w:id="137"/>
    <w:p>
      <w:pPr>
        <w:spacing w:after="0"/>
        <w:ind w:left="0"/>
        <w:jc w:val="both"/>
      </w:pPr>
      <w:r>
        <w:rPr>
          <w:rFonts w:ascii="Times New Roman"/>
          <w:b w:val="false"/>
          <w:i w:val="false"/>
          <w:color w:val="000000"/>
          <w:sz w:val="28"/>
        </w:rPr>
        <w:t>
      "Мақсаты: айналысқа шығарылған бағалы қағаздардың номиналдық құнының олардың орналастырылу құнынан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айналысқа шығарылған бағалы қағаздардың шығарылымына байланысты түзету сомаларын есепке алу.</w:t>
      </w:r>
    </w:p>
    <w:bookmarkEnd w:id="137"/>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олардың орналастырылу құнынан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айналысқа шығарылған бағалы қағаздардың шығарылымына байланысты түзету сомасы жазылады.</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4030 09</w:t>
      </w:r>
      <w:r>
        <w:rPr>
          <w:rFonts w:ascii="Times New Roman"/>
          <w:b w:val="false"/>
          <w:i w:val="false"/>
          <w:color w:val="000000"/>
          <w:sz w:val="28"/>
        </w:rPr>
        <w:t>-шоттың сипаттамасы мынадай редакцияда жазылсын:</w:t>
      </w:r>
    </w:p>
    <w:bookmarkStart w:name="z399" w:id="138"/>
    <w:p>
      <w:pPr>
        <w:spacing w:after="0"/>
        <w:ind w:left="0"/>
        <w:jc w:val="both"/>
      </w:pPr>
      <w:r>
        <w:rPr>
          <w:rFonts w:ascii="Times New Roman"/>
          <w:b w:val="false"/>
          <w:i w:val="false"/>
          <w:color w:val="000000"/>
          <w:sz w:val="28"/>
        </w:rPr>
        <w:t>
      "Мақсаты: айналысқа шығарылған бағалы қағаздардың орналастырылу құнының олардың номиналдық құнынан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138"/>
    <w:p>
      <w:pPr>
        <w:spacing w:after="0"/>
        <w:ind w:left="0"/>
        <w:jc w:val="both"/>
      </w:pPr>
      <w:r>
        <w:rPr>
          <w:rFonts w:ascii="Times New Roman"/>
          <w:b w:val="false"/>
          <w:i w:val="false"/>
          <w:color w:val="000000"/>
          <w:sz w:val="28"/>
        </w:rPr>
        <w:t>
      Шоттың кредиті бойынша айналысқа шығарылған бағалы қағаздардың орналастырылу құнының олардың номиналдық құнынан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амортизация сомасы және (немесе) сыйлықақыны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4030 11</w:t>
      </w:r>
      <w:r>
        <w:rPr>
          <w:rFonts w:ascii="Times New Roman"/>
          <w:b w:val="false"/>
          <w:i w:val="false"/>
          <w:color w:val="000000"/>
          <w:sz w:val="28"/>
        </w:rPr>
        <w:t>-шоттың сипаттамасы мынадай редакцияда жазылсын:</w:t>
      </w:r>
    </w:p>
    <w:bookmarkStart w:name="z401" w:id="139"/>
    <w:p>
      <w:pPr>
        <w:spacing w:after="0"/>
        <w:ind w:left="0"/>
        <w:jc w:val="both"/>
      </w:pPr>
      <w:r>
        <w:rPr>
          <w:rFonts w:ascii="Times New Roman"/>
          <w:b w:val="false"/>
          <w:i w:val="false"/>
          <w:color w:val="000000"/>
          <w:sz w:val="28"/>
        </w:rPr>
        <w:t>
      "Мақсаты: нақты алынған ұзақ мерзімді заем сомасының (мәміле бойынша шығындарды есепке ала отырып) өтелетін заем сомасынан асатын сомаларын (сыйлықақы), тиімді пайыздық мөлшерлеме әдісін пайдалана отырып пайыздық кірістерді тануға байланысты түзету сомаларын есепке алу.</w:t>
      </w:r>
    </w:p>
    <w:bookmarkEnd w:id="139"/>
    <w:p>
      <w:pPr>
        <w:spacing w:after="0"/>
        <w:ind w:left="0"/>
        <w:jc w:val="both"/>
      </w:pPr>
      <w:r>
        <w:rPr>
          <w:rFonts w:ascii="Times New Roman"/>
          <w:b w:val="false"/>
          <w:i w:val="false"/>
          <w:color w:val="000000"/>
          <w:sz w:val="28"/>
        </w:rPr>
        <w:t>
      Шоттың кредиті бойынша нақты алынған ұзақ мерзімді заем сомасының (мәміле бойынша шығындарды есепке ала отырып) өтелетін заем сомасынан асатын сомасы (сыйлықақы),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ұзақ мерзімді заем бойынша амортизация сомасы және (немесе) сыйлықақыны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4030 12</w:t>
      </w:r>
      <w:r>
        <w:rPr>
          <w:rFonts w:ascii="Times New Roman"/>
          <w:b w:val="false"/>
          <w:i w:val="false"/>
          <w:color w:val="000000"/>
          <w:sz w:val="28"/>
        </w:rPr>
        <w:t>-шоттың сипаттамасы мынадай редакцияда жазылсын:</w:t>
      </w:r>
    </w:p>
    <w:bookmarkStart w:name="z403" w:id="140"/>
    <w:p>
      <w:pPr>
        <w:spacing w:after="0"/>
        <w:ind w:left="0"/>
        <w:jc w:val="both"/>
      </w:pPr>
      <w:r>
        <w:rPr>
          <w:rFonts w:ascii="Times New Roman"/>
          <w:b w:val="false"/>
          <w:i w:val="false"/>
          <w:color w:val="000000"/>
          <w:sz w:val="28"/>
        </w:rPr>
        <w:t>
      "Мақсаты: өтелетін заем сомасының нақты алынған ұзақ мерзімді заем сомасынан (мәміле бойынша шығындарды есепке ала отырып) асатын сомаларын (дисконт), тиімді пайыздық мөлшерлеме әдісін пайдалана отырып пайыздық кірістерді тануға байланысты түзету сомаларын, нарықтық емес мөлшерлеме бойынша ұзақ мерзімді заем алуға байланысты түзету сомаларын есепке алу.</w:t>
      </w:r>
    </w:p>
    <w:bookmarkEnd w:id="140"/>
    <w:p>
      <w:pPr>
        <w:spacing w:after="0"/>
        <w:ind w:left="0"/>
        <w:jc w:val="both"/>
      </w:pPr>
      <w:r>
        <w:rPr>
          <w:rFonts w:ascii="Times New Roman"/>
          <w:b w:val="false"/>
          <w:i w:val="false"/>
          <w:color w:val="000000"/>
          <w:sz w:val="28"/>
        </w:rPr>
        <w:t>
      Шоттың дебеті бойынша өтелетін заем сомасының нақты алынған ұзақ мерзімді заем сомасынан (мәміле бойынша шығындарды есепке ала отырып) асатын сомасы (дисконт), тиімді пайыздық мөлшерлеме әдісін пайдалана отырып пайыздық кірістерді тануға байланысты түзету сомасы, нарықтық емес мөлшерлеме бойынша ұзақ мерзімді заем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ұзақ мерзімді заем бойынша амортизация сомасы және (немесе) дисконтты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4150</w:t>
      </w:r>
      <w:r>
        <w:rPr>
          <w:rFonts w:ascii="Times New Roman"/>
          <w:b w:val="false"/>
          <w:i w:val="false"/>
          <w:color w:val="000000"/>
          <w:sz w:val="28"/>
        </w:rPr>
        <w:t>-шоттың аты және сипаттамасы мынадай редакцияда жазылсын:</w:t>
      </w:r>
    </w:p>
    <w:bookmarkStart w:name="z405" w:id="141"/>
    <w:p>
      <w:pPr>
        <w:spacing w:after="0"/>
        <w:ind w:left="0"/>
        <w:jc w:val="both"/>
      </w:pPr>
      <w:r>
        <w:rPr>
          <w:rFonts w:ascii="Times New Roman"/>
          <w:b w:val="false"/>
          <w:i w:val="false"/>
          <w:color w:val="000000"/>
          <w:sz w:val="28"/>
        </w:rPr>
        <w:t>
      "4150 "Жалдау жөніндегі міндеттемелер" (пассив).</w:t>
      </w:r>
    </w:p>
    <w:bookmarkEnd w:id="141"/>
    <w:p>
      <w:pPr>
        <w:spacing w:after="0"/>
        <w:ind w:left="0"/>
        <w:jc w:val="both"/>
      </w:pPr>
      <w:r>
        <w:rPr>
          <w:rFonts w:ascii="Times New Roman"/>
          <w:b w:val="false"/>
          <w:i w:val="false"/>
          <w:color w:val="000000"/>
          <w:sz w:val="28"/>
        </w:rPr>
        <w:t>
      Мақсаты: жалдау жөніндегі міндеттемелердің құнын есепке алу.</w:t>
      </w:r>
    </w:p>
    <w:p>
      <w:pPr>
        <w:spacing w:after="0"/>
        <w:ind w:left="0"/>
        <w:jc w:val="both"/>
      </w:pPr>
      <w:r>
        <w:rPr>
          <w:rFonts w:ascii="Times New Roman"/>
          <w:b w:val="false"/>
          <w:i w:val="false"/>
          <w:color w:val="000000"/>
          <w:sz w:val="28"/>
        </w:rPr>
        <w:t>
      Шоттың кредиті бойынша жалдау төлемдерінің келтірілген құны, жалдау жөніндегі міндеттемелердің құнын түзету сомасы, жалдау жөніндегі міндеттемелерді қайта бағалау, жалдау шарты талаптарының өзгеруіне байланысты түзетулер сомасы жазылады.</w:t>
      </w:r>
    </w:p>
    <w:p>
      <w:pPr>
        <w:spacing w:after="0"/>
        <w:ind w:left="0"/>
        <w:jc w:val="both"/>
      </w:pPr>
      <w:r>
        <w:rPr>
          <w:rFonts w:ascii="Times New Roman"/>
          <w:b w:val="false"/>
          <w:i w:val="false"/>
          <w:color w:val="000000"/>
          <w:sz w:val="28"/>
        </w:rPr>
        <w:t>
      Шоттың дебеті бойынша жалдау жөніндегі міндеттемелердің құнын түзету сомасы, жалдау жөніндегі міндеттемелерді қайта бағалау, жалдау шарты талаптарының өзгеруіне байланысты түзетулер сомасы, жалдау жөніндегі міндеттемелердің сомалары оларды өтеген кезде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4160 25</w:t>
      </w:r>
      <w:r>
        <w:rPr>
          <w:rFonts w:ascii="Times New Roman"/>
          <w:b w:val="false"/>
          <w:i w:val="false"/>
          <w:color w:val="000000"/>
          <w:sz w:val="28"/>
        </w:rPr>
        <w:t>-шоттың сипаттамасынан кейін 4160 26-шоттың мынадай мазмұндағы нөмірімен, атымен және сипаттамасымен толықтырылсын:</w:t>
      </w:r>
    </w:p>
    <w:bookmarkStart w:name="z407" w:id="142"/>
    <w:p>
      <w:pPr>
        <w:spacing w:after="0"/>
        <w:ind w:left="0"/>
        <w:jc w:val="both"/>
      </w:pPr>
      <w:r>
        <w:rPr>
          <w:rFonts w:ascii="Times New Roman"/>
          <w:b w:val="false"/>
          <w:i w:val="false"/>
          <w:color w:val="000000"/>
          <w:sz w:val="28"/>
        </w:rPr>
        <w:t>
      "4160 26 "Тартылған ұзақ мерзімді жинақ салымдары бойынша сыйақы түрінде есептелген шығыстар" (пассив).</w:t>
      </w:r>
    </w:p>
    <w:bookmarkEnd w:id="142"/>
    <w:p>
      <w:pPr>
        <w:spacing w:after="0"/>
        <w:ind w:left="0"/>
        <w:jc w:val="both"/>
      </w:pPr>
      <w:r>
        <w:rPr>
          <w:rFonts w:ascii="Times New Roman"/>
          <w:b w:val="false"/>
          <w:i w:val="false"/>
          <w:color w:val="000000"/>
          <w:sz w:val="28"/>
        </w:rPr>
        <w:t>
      Мақсаты: клиенттердің банктік салым шарты бойынша тартылған ұзақ мерзімді жинақ салымдары бойынша сыйақы түрінде есептелген шығыстардың сомаларын есепке алу.</w:t>
      </w:r>
    </w:p>
    <w:p>
      <w:pPr>
        <w:spacing w:after="0"/>
        <w:ind w:left="0"/>
        <w:jc w:val="both"/>
      </w:pPr>
      <w:r>
        <w:rPr>
          <w:rFonts w:ascii="Times New Roman"/>
          <w:b w:val="false"/>
          <w:i w:val="false"/>
          <w:color w:val="000000"/>
          <w:sz w:val="28"/>
        </w:rPr>
        <w:t>
      Шоттың кредиті бойынша клиенттің тартылған ұзақ мерзімді жинақ салымдары бойынша сыйақы түрінде есептелген шығыстардың сомасы жазылады.</w:t>
      </w:r>
    </w:p>
    <w:p>
      <w:pPr>
        <w:spacing w:after="0"/>
        <w:ind w:left="0"/>
        <w:jc w:val="both"/>
      </w:pPr>
      <w:r>
        <w:rPr>
          <w:rFonts w:ascii="Times New Roman"/>
          <w:b w:val="false"/>
          <w:i w:val="false"/>
          <w:color w:val="000000"/>
          <w:sz w:val="28"/>
        </w:rPr>
        <w:t>
      Шоттың дебеті бойынша клиенттің тартылған жинақ салымдары бойынша сыйақы түрінде есептелген шығыстардың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5420</w:t>
      </w:r>
      <w:r>
        <w:rPr>
          <w:rFonts w:ascii="Times New Roman"/>
          <w:b w:val="false"/>
          <w:i w:val="false"/>
          <w:color w:val="000000"/>
          <w:sz w:val="28"/>
        </w:rPr>
        <w:t>-шоттың аты және сипаттамасы мынадай редакцияда жазылсын:</w:t>
      </w:r>
    </w:p>
    <w:bookmarkStart w:name="z409" w:id="143"/>
    <w:p>
      <w:pPr>
        <w:spacing w:after="0"/>
        <w:ind w:left="0"/>
        <w:jc w:val="both"/>
      </w:pPr>
      <w:r>
        <w:rPr>
          <w:rFonts w:ascii="Times New Roman"/>
          <w:b w:val="false"/>
          <w:i w:val="false"/>
          <w:color w:val="000000"/>
          <w:sz w:val="28"/>
        </w:rPr>
        <w:t>
      "5420 "Пайдалану құқығы нысанындағы негізгі құрал-жабдықтарды және активтерді қайта бағалау резерві" (пассив).</w:t>
      </w:r>
    </w:p>
    <w:bookmarkEnd w:id="143"/>
    <w:p>
      <w:pPr>
        <w:spacing w:after="0"/>
        <w:ind w:left="0"/>
        <w:jc w:val="both"/>
      </w:pPr>
      <w:r>
        <w:rPr>
          <w:rFonts w:ascii="Times New Roman"/>
          <w:b w:val="false"/>
          <w:i w:val="false"/>
          <w:color w:val="000000"/>
          <w:sz w:val="28"/>
        </w:rPr>
        <w:t>
      Мақсаты: пайдалану құқығы нысанындағы негізгі құрал-жабдықтардың және активтердің әділ құнын қайта бағалау нәтижесінде пайда болған олардың қайта бағалау сомаларын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нысанындағы негізгі құрал-жабдықтардың және активтердің әділ құны ұлғайған кезде оларды қайта бағалаудан болған оң айырманың сомасы жазылады.</w:t>
      </w:r>
    </w:p>
    <w:p>
      <w:pPr>
        <w:spacing w:after="0"/>
        <w:ind w:left="0"/>
        <w:jc w:val="both"/>
      </w:pPr>
      <w:r>
        <w:rPr>
          <w:rFonts w:ascii="Times New Roman"/>
          <w:b w:val="false"/>
          <w:i w:val="false"/>
          <w:color w:val="000000"/>
          <w:sz w:val="28"/>
        </w:rPr>
        <w:t>
      Шоттың дебеті бойынша пайдалану құқығы нысанындағы негізгі құрал-жабдықтардың және активтердің әділ құны кеміген кезде оларды қайта бағалаудан болған теріс айырманың сомасы, сондай-ақ пайдаланылуына қарай немесе негізгі құрал-жабдықтарды және активтерді шығынға жазу кезінде пайдалану құқығы нысанындағы негізгі құрал-жабдықтарды және активтерді оң қайта бағалауды № 5520 баланстық шотқа есептен шығару жазылады.";</w:t>
      </w:r>
    </w:p>
    <w:bookmarkStart w:name="z410" w:id="144"/>
    <w:p>
      <w:pPr>
        <w:spacing w:after="0"/>
        <w:ind w:left="0"/>
        <w:jc w:val="both"/>
      </w:pPr>
      <w:r>
        <w:rPr>
          <w:rFonts w:ascii="Times New Roman"/>
          <w:b w:val="false"/>
          <w:i w:val="false"/>
          <w:color w:val="000000"/>
          <w:sz w:val="28"/>
        </w:rPr>
        <w:t>
      5480 және 5490-шоттардың аты және сипаттамасы мынадай редакцияда жазылсын:</w:t>
      </w:r>
    </w:p>
    <w:bookmarkEnd w:id="144"/>
    <w:bookmarkStart w:name="z411" w:id="145"/>
    <w:p>
      <w:pPr>
        <w:spacing w:after="0"/>
        <w:ind w:left="0"/>
        <w:jc w:val="both"/>
      </w:pPr>
      <w:r>
        <w:rPr>
          <w:rFonts w:ascii="Times New Roman"/>
          <w:b w:val="false"/>
          <w:i w:val="false"/>
          <w:color w:val="000000"/>
          <w:sz w:val="28"/>
        </w:rPr>
        <w:t>
      "5480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 (провизиялары)" (пассив).</w:t>
      </w:r>
    </w:p>
    <w:bookmarkEnd w:id="145"/>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бағалы қағаздар бойынша күтілетін және орын алған кредиттік шығындар бойынша бағалау резервтерінің (провизияларының) сомаларын есептен шығару жазылады.</w:t>
      </w:r>
    </w:p>
    <w:bookmarkStart w:name="z412" w:id="146"/>
    <w:p>
      <w:pPr>
        <w:spacing w:after="0"/>
        <w:ind w:left="0"/>
        <w:jc w:val="both"/>
      </w:pPr>
      <w:r>
        <w:rPr>
          <w:rFonts w:ascii="Times New Roman"/>
          <w:b w:val="false"/>
          <w:i w:val="false"/>
          <w:color w:val="000000"/>
          <w:sz w:val="28"/>
        </w:rPr>
        <w:t>
      5490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 (провизиялары)" (пассив).</w:t>
      </w:r>
    </w:p>
    <w:bookmarkEnd w:id="146"/>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 жазылады.</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заемдар бойынша күтілетін және орын алған кредиттік шығындар бойынша бағалау резервтерінің (провизияларының)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6110 34</w:t>
      </w:r>
      <w:r>
        <w:rPr>
          <w:rFonts w:ascii="Times New Roman"/>
          <w:b w:val="false"/>
          <w:i w:val="false"/>
          <w:color w:val="000000"/>
          <w:sz w:val="28"/>
        </w:rPr>
        <w:t>-шоттың сипаттамасынан кейін 6110 35 және 6110 41-шоттардың мынадай мазмұндағы нөмірлерімен, аттарымен және сипаттамаларымен толықтырылсын:</w:t>
      </w:r>
    </w:p>
    <w:bookmarkStart w:name="z414" w:id="147"/>
    <w:p>
      <w:pPr>
        <w:spacing w:after="0"/>
        <w:ind w:left="0"/>
        <w:jc w:val="both"/>
      </w:pPr>
      <w:r>
        <w:rPr>
          <w:rFonts w:ascii="Times New Roman"/>
          <w:b w:val="false"/>
          <w:i w:val="false"/>
          <w:color w:val="000000"/>
          <w:sz w:val="28"/>
        </w:rPr>
        <w:t>
      "6110 35 "Жинақ салымдары бойынша сыйақы алуға байланысты кірістер".</w:t>
      </w:r>
    </w:p>
    <w:bookmarkEnd w:id="147"/>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ашылған жинақ салымдары бойынша сыйақы алуға байланысты кірістердің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ашылған жинақ салымдары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415" w:id="148"/>
    <w:p>
      <w:pPr>
        <w:spacing w:after="0"/>
        <w:ind w:left="0"/>
        <w:jc w:val="both"/>
      </w:pPr>
      <w:r>
        <w:rPr>
          <w:rFonts w:ascii="Times New Roman"/>
          <w:b w:val="false"/>
          <w:i w:val="false"/>
          <w:color w:val="000000"/>
          <w:sz w:val="28"/>
        </w:rPr>
        <w:t>
      6110 41 "Сақтандыру брокерлерінің комиссиялық кірістері".</w:t>
      </w:r>
    </w:p>
    <w:bookmarkEnd w:id="148"/>
    <w:p>
      <w:pPr>
        <w:spacing w:after="0"/>
        <w:ind w:left="0"/>
        <w:jc w:val="both"/>
      </w:pPr>
      <w:r>
        <w:rPr>
          <w:rFonts w:ascii="Times New Roman"/>
          <w:b w:val="false"/>
          <w:i w:val="false"/>
          <w:color w:val="000000"/>
          <w:sz w:val="28"/>
        </w:rPr>
        <w:t>
      Мақсаты: сақтандыру брокері алған комиссиялық кірістердің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 алған комиссиялық кірістердің сомасы жазылады.</w:t>
      </w:r>
    </w:p>
    <w:p>
      <w:pPr>
        <w:spacing w:after="0"/>
        <w:ind w:left="0"/>
        <w:jc w:val="both"/>
      </w:pPr>
      <w:r>
        <w:rPr>
          <w:rFonts w:ascii="Times New Roman"/>
          <w:b w:val="false"/>
          <w:i w:val="false"/>
          <w:color w:val="000000"/>
          <w:sz w:val="28"/>
        </w:rPr>
        <w:t>
      Шоттың дебеті бойынша комиссиялық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6150 01</w:t>
      </w:r>
      <w:r>
        <w:rPr>
          <w:rFonts w:ascii="Times New Roman"/>
          <w:b w:val="false"/>
          <w:i w:val="false"/>
          <w:color w:val="000000"/>
          <w:sz w:val="28"/>
        </w:rPr>
        <w:t>-шоттың аты және сипаттамасы мынадай редакцияда жазылсын:</w:t>
      </w:r>
    </w:p>
    <w:bookmarkStart w:name="z417" w:id="149"/>
    <w:p>
      <w:pPr>
        <w:spacing w:after="0"/>
        <w:ind w:left="0"/>
        <w:jc w:val="both"/>
      </w:pPr>
      <w:r>
        <w:rPr>
          <w:rFonts w:ascii="Times New Roman"/>
          <w:b w:val="false"/>
          <w:i w:val="false"/>
          <w:color w:val="000000"/>
          <w:sz w:val="28"/>
        </w:rPr>
        <w:t>
      "6150 01 "Өзгерістері пайданың немесе зиянның құрамында көрсетілетін әділ құн бойынша есепке алынатын бағалы қағаздар құнының өзгеруінен түскен кірістер".</w:t>
      </w:r>
    </w:p>
    <w:bookmarkEnd w:id="149"/>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бағалы қағаздарды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6150 02</w:t>
      </w:r>
      <w:r>
        <w:rPr>
          <w:rFonts w:ascii="Times New Roman"/>
          <w:b w:val="false"/>
          <w:i w:val="false"/>
          <w:color w:val="000000"/>
          <w:sz w:val="28"/>
        </w:rPr>
        <w:t>-шоттың нөмірі, аты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6150 03</w:t>
      </w:r>
      <w:r>
        <w:rPr>
          <w:rFonts w:ascii="Times New Roman"/>
          <w:b w:val="false"/>
          <w:i w:val="false"/>
          <w:color w:val="000000"/>
          <w:sz w:val="28"/>
        </w:rPr>
        <w:t xml:space="preserve"> және </w:t>
      </w:r>
      <w:r>
        <w:rPr>
          <w:rFonts w:ascii="Times New Roman"/>
          <w:b w:val="false"/>
          <w:i w:val="false"/>
          <w:color w:val="000000"/>
          <w:sz w:val="28"/>
        </w:rPr>
        <w:t>6150 04</w:t>
      </w:r>
      <w:r>
        <w:rPr>
          <w:rFonts w:ascii="Times New Roman"/>
          <w:b w:val="false"/>
          <w:i w:val="false"/>
          <w:color w:val="000000"/>
          <w:sz w:val="28"/>
        </w:rPr>
        <w:t>-шоттардың аттары және сипаттамалары мынадай редакцияда жазылсын:</w:t>
      </w:r>
    </w:p>
    <w:bookmarkStart w:name="z420" w:id="150"/>
    <w:p>
      <w:pPr>
        <w:spacing w:after="0"/>
        <w:ind w:left="0"/>
        <w:jc w:val="both"/>
      </w:pPr>
      <w:r>
        <w:rPr>
          <w:rFonts w:ascii="Times New Roman"/>
          <w:b w:val="false"/>
          <w:i w:val="false"/>
          <w:color w:val="000000"/>
          <w:sz w:val="28"/>
        </w:rPr>
        <w:t>
      "6150 03 "Басқа да жиынтық кіріс арқылы әділ құны бойынша есепке алынатын бағалы қағаздар бойынша кірістер".</w:t>
      </w:r>
    </w:p>
    <w:bookmarkEnd w:id="150"/>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қағаздарды шығынға жазу және (немесе) қайта жіктеу кезінде кірістердің сомаларын есепке алу.</w:t>
      </w:r>
    </w:p>
    <w:p>
      <w:pPr>
        <w:spacing w:after="0"/>
        <w:ind w:left="0"/>
        <w:jc w:val="both"/>
      </w:pPr>
      <w:r>
        <w:rPr>
          <w:rFonts w:ascii="Times New Roman"/>
          <w:b w:val="false"/>
          <w:i w:val="false"/>
          <w:color w:val="000000"/>
          <w:sz w:val="28"/>
        </w:rPr>
        <w:t>
      Шоттың кредиті бойынша басқа да жиынтық кіріс арқылы әділ құны бойынша есепке алынатын борыштық бағалы қағаздарды шығынға жазу және (немесе) қайта жіктеу кезінде кірістердің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сомаларын № 5610 баланстық шотқа есептен шығару жазылады.</w:t>
      </w:r>
    </w:p>
    <w:bookmarkStart w:name="z421" w:id="151"/>
    <w:p>
      <w:pPr>
        <w:spacing w:after="0"/>
        <w:ind w:left="0"/>
        <w:jc w:val="both"/>
      </w:pPr>
      <w:r>
        <w:rPr>
          <w:rFonts w:ascii="Times New Roman"/>
          <w:b w:val="false"/>
          <w:i w:val="false"/>
          <w:color w:val="000000"/>
          <w:sz w:val="28"/>
        </w:rPr>
        <w:t>
      6150 04 "Басқа да қаржы құралдарының әділ құнының өзгеруінен түскен кірістер".</w:t>
      </w:r>
    </w:p>
    <w:bookmarkEnd w:id="151"/>
    <w:p>
      <w:pPr>
        <w:spacing w:after="0"/>
        <w:ind w:left="0"/>
        <w:jc w:val="both"/>
      </w:pPr>
      <w:r>
        <w:rPr>
          <w:rFonts w:ascii="Times New Roman"/>
          <w:b w:val="false"/>
          <w:i w:val="false"/>
          <w:color w:val="000000"/>
          <w:sz w:val="28"/>
        </w:rPr>
        <w:t>
      Мақсаты: басқа да қаржы құралдарын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қаржы құралдарын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6240 24</w:t>
      </w:r>
      <w:r>
        <w:rPr>
          <w:rFonts w:ascii="Times New Roman"/>
          <w:b w:val="false"/>
          <w:i w:val="false"/>
          <w:color w:val="000000"/>
          <w:sz w:val="28"/>
        </w:rPr>
        <w:t>-шоттың сипаттамасынан кейін мынадай мазмұндағы 6240 25-шоттың нөмірімен, атауымен және сипаттамасымен толықтырылсын:</w:t>
      </w:r>
    </w:p>
    <w:bookmarkStart w:name="z423" w:id="152"/>
    <w:p>
      <w:pPr>
        <w:spacing w:after="0"/>
        <w:ind w:left="0"/>
        <w:jc w:val="both"/>
      </w:pPr>
      <w:r>
        <w:rPr>
          <w:rFonts w:ascii="Times New Roman"/>
          <w:b w:val="false"/>
          <w:i w:val="false"/>
          <w:color w:val="000000"/>
          <w:sz w:val="28"/>
        </w:rPr>
        <w:t>
      "6240 25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bookmarkEnd w:id="152"/>
    <w:p>
      <w:pPr>
        <w:spacing w:after="0"/>
        <w:ind w:left="0"/>
        <w:jc w:val="both"/>
      </w:pPr>
      <w:r>
        <w:rPr>
          <w:rFonts w:ascii="Times New Roman"/>
          <w:b w:val="false"/>
          <w:i w:val="false"/>
          <w:color w:val="000000"/>
          <w:sz w:val="28"/>
        </w:rPr>
        <w:t>
      Мақсаты: екінші деңгейдегі банкте не банк операцияларының жекелеген түрлерін жүзеге асыратын ұйымда орналастырылған ағымдағы шоттар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құрылған резервтерді (провизияларды) қалпына келтіруден (жоюдан) түскен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6250 01</w:t>
      </w:r>
      <w:r>
        <w:rPr>
          <w:rFonts w:ascii="Times New Roman"/>
          <w:b w:val="false"/>
          <w:i w:val="false"/>
          <w:color w:val="000000"/>
          <w:sz w:val="28"/>
        </w:rPr>
        <w:t>-шоттың нөмірі, аты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6150 02</w:t>
      </w:r>
      <w:r>
        <w:rPr>
          <w:rFonts w:ascii="Times New Roman"/>
          <w:b w:val="false"/>
          <w:i w:val="false"/>
          <w:color w:val="000000"/>
          <w:sz w:val="28"/>
        </w:rPr>
        <w:t>-шоттың аты және сипаттамасы мынадай редакцияда жазылсын:</w:t>
      </w:r>
    </w:p>
    <w:bookmarkStart w:name="z426" w:id="153"/>
    <w:p>
      <w:pPr>
        <w:spacing w:after="0"/>
        <w:ind w:left="0"/>
        <w:jc w:val="both"/>
      </w:pPr>
      <w:r>
        <w:rPr>
          <w:rFonts w:ascii="Times New Roman"/>
          <w:b w:val="false"/>
          <w:i w:val="false"/>
          <w:color w:val="000000"/>
          <w:sz w:val="28"/>
        </w:rPr>
        <w:t>
      "6250 02 "Шетел валютасын қайта бағалаудан түскен кірістер".</w:t>
      </w:r>
    </w:p>
    <w:bookmarkEnd w:id="153"/>
    <w:p>
      <w:pPr>
        <w:spacing w:after="0"/>
        <w:ind w:left="0"/>
        <w:jc w:val="both"/>
      </w:pPr>
      <w:r>
        <w:rPr>
          <w:rFonts w:ascii="Times New Roman"/>
          <w:b w:val="false"/>
          <w:i w:val="false"/>
          <w:color w:val="000000"/>
          <w:sz w:val="28"/>
        </w:rPr>
        <w:t>
      Мақсаты: шетел валютасын оң қайта бағалау (бағамдық айырмасының) сомаларын есепке алу.</w:t>
      </w:r>
    </w:p>
    <w:p>
      <w:pPr>
        <w:spacing w:after="0"/>
        <w:ind w:left="0"/>
        <w:jc w:val="both"/>
      </w:pPr>
      <w:r>
        <w:rPr>
          <w:rFonts w:ascii="Times New Roman"/>
          <w:b w:val="false"/>
          <w:i w:val="false"/>
          <w:color w:val="000000"/>
          <w:sz w:val="28"/>
        </w:rPr>
        <w:t>
      Шоттың кредиті бойынша шетел валютасын оң қайта бағалау (бағамдық айырмасының)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6280 01</w:t>
      </w:r>
      <w:r>
        <w:rPr>
          <w:rFonts w:ascii="Times New Roman"/>
          <w:b w:val="false"/>
          <w:i w:val="false"/>
          <w:color w:val="000000"/>
          <w:sz w:val="28"/>
        </w:rPr>
        <w:t>-шоттың аты және сипаттамасы мынадай редакцияда жазылсын:</w:t>
      </w:r>
    </w:p>
    <w:bookmarkStart w:name="z428" w:id="154"/>
    <w:p>
      <w:pPr>
        <w:spacing w:after="0"/>
        <w:ind w:left="0"/>
        <w:jc w:val="both"/>
      </w:pPr>
      <w:r>
        <w:rPr>
          <w:rFonts w:ascii="Times New Roman"/>
          <w:b w:val="false"/>
          <w:i w:val="false"/>
          <w:color w:val="000000"/>
          <w:sz w:val="28"/>
        </w:rPr>
        <w:t>
      "6280 01 "Тазартылған бағалы металдарды сатудан түскен кірістер".</w:t>
      </w:r>
    </w:p>
    <w:bookmarkEnd w:id="154"/>
    <w:p>
      <w:pPr>
        <w:spacing w:after="0"/>
        <w:ind w:left="0"/>
        <w:jc w:val="both"/>
      </w:pPr>
      <w:r>
        <w:rPr>
          <w:rFonts w:ascii="Times New Roman"/>
          <w:b w:val="false"/>
          <w:i w:val="false"/>
          <w:color w:val="000000"/>
          <w:sz w:val="28"/>
        </w:rPr>
        <w:t>
      Мақсаты: ұйымның тазартылған бағалы металдарды сатудан түскен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тазартылған бағалы металдарды 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6280 03</w:t>
      </w:r>
      <w:r>
        <w:rPr>
          <w:rFonts w:ascii="Times New Roman"/>
          <w:b w:val="false"/>
          <w:i w:val="false"/>
          <w:color w:val="000000"/>
          <w:sz w:val="28"/>
        </w:rPr>
        <w:t xml:space="preserve"> және </w:t>
      </w:r>
      <w:r>
        <w:rPr>
          <w:rFonts w:ascii="Times New Roman"/>
          <w:b w:val="false"/>
          <w:i w:val="false"/>
          <w:color w:val="000000"/>
          <w:sz w:val="28"/>
        </w:rPr>
        <w:t>6280 04</w:t>
      </w:r>
      <w:r>
        <w:rPr>
          <w:rFonts w:ascii="Times New Roman"/>
          <w:b w:val="false"/>
          <w:i w:val="false"/>
          <w:color w:val="000000"/>
          <w:sz w:val="28"/>
        </w:rPr>
        <w:t>-шоттардың нөмірлері, аттары және сипаттамалары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6280 05</w:t>
      </w:r>
      <w:r>
        <w:rPr>
          <w:rFonts w:ascii="Times New Roman"/>
          <w:b w:val="false"/>
          <w:i w:val="false"/>
          <w:color w:val="000000"/>
          <w:sz w:val="28"/>
        </w:rPr>
        <w:t xml:space="preserve"> және </w:t>
      </w:r>
      <w:r>
        <w:rPr>
          <w:rFonts w:ascii="Times New Roman"/>
          <w:b w:val="false"/>
          <w:i w:val="false"/>
          <w:color w:val="000000"/>
          <w:sz w:val="28"/>
        </w:rPr>
        <w:t>6280 06</w:t>
      </w:r>
      <w:r>
        <w:rPr>
          <w:rFonts w:ascii="Times New Roman"/>
          <w:b w:val="false"/>
          <w:i w:val="false"/>
          <w:color w:val="000000"/>
          <w:sz w:val="28"/>
        </w:rPr>
        <w:t>-шоттардың аттары және сипаттамалары мынадай редакцияда жазылсын:</w:t>
      </w:r>
    </w:p>
    <w:bookmarkStart w:name="z431" w:id="155"/>
    <w:p>
      <w:pPr>
        <w:spacing w:after="0"/>
        <w:ind w:left="0"/>
        <w:jc w:val="both"/>
      </w:pPr>
      <w:r>
        <w:rPr>
          <w:rFonts w:ascii="Times New Roman"/>
          <w:b w:val="false"/>
          <w:i w:val="false"/>
          <w:color w:val="000000"/>
          <w:sz w:val="28"/>
        </w:rPr>
        <w:t>
      "6280 05 "Тазартылған бағалы металдарды қайта бағалаудан түскен кірістер".</w:t>
      </w:r>
    </w:p>
    <w:bookmarkEnd w:id="155"/>
    <w:p>
      <w:pPr>
        <w:spacing w:after="0"/>
        <w:ind w:left="0"/>
        <w:jc w:val="both"/>
      </w:pPr>
      <w:r>
        <w:rPr>
          <w:rFonts w:ascii="Times New Roman"/>
          <w:b w:val="false"/>
          <w:i w:val="false"/>
          <w:color w:val="000000"/>
          <w:sz w:val="28"/>
        </w:rPr>
        <w:t>
      Мақсаты: тазартылған бағалы металдарды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бағалы металдарды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432" w:id="156"/>
    <w:p>
      <w:pPr>
        <w:spacing w:after="0"/>
        <w:ind w:left="0"/>
        <w:jc w:val="both"/>
      </w:pPr>
      <w:r>
        <w:rPr>
          <w:rFonts w:ascii="Times New Roman"/>
          <w:b w:val="false"/>
          <w:i w:val="false"/>
          <w:color w:val="000000"/>
          <w:sz w:val="28"/>
        </w:rPr>
        <w:t>
      6280 06 "Басқа да қайта бағалаудан түскен кірістер".</w:t>
      </w:r>
    </w:p>
    <w:bookmarkEnd w:id="156"/>
    <w:p>
      <w:pPr>
        <w:spacing w:after="0"/>
        <w:ind w:left="0"/>
        <w:jc w:val="both"/>
      </w:pPr>
      <w:r>
        <w:rPr>
          <w:rFonts w:ascii="Times New Roman"/>
          <w:b w:val="false"/>
          <w:i w:val="false"/>
          <w:color w:val="000000"/>
          <w:sz w:val="28"/>
        </w:rPr>
        <w:t>
      Мақсаты: басқа да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6280 09</w:t>
      </w:r>
      <w:r>
        <w:rPr>
          <w:rFonts w:ascii="Times New Roman"/>
          <w:b w:val="false"/>
          <w:i w:val="false"/>
          <w:color w:val="000000"/>
          <w:sz w:val="28"/>
        </w:rPr>
        <w:t>-шоттың сипаттамасынан кейін мынадай мазмұндағы 6280 41-шоттың нөмірімен, атауымен және сипаттамасымен толықтырылсын:</w:t>
      </w:r>
    </w:p>
    <w:bookmarkStart w:name="z434" w:id="157"/>
    <w:p>
      <w:pPr>
        <w:spacing w:after="0"/>
        <w:ind w:left="0"/>
        <w:jc w:val="both"/>
      </w:pPr>
      <w:r>
        <w:rPr>
          <w:rFonts w:ascii="Times New Roman"/>
          <w:b w:val="false"/>
          <w:i w:val="false"/>
          <w:color w:val="000000"/>
          <w:sz w:val="28"/>
        </w:rPr>
        <w:t>
      "6280 41 "Брокерлік қызметтен түскен басқа да кірістер".</w:t>
      </w:r>
    </w:p>
    <w:bookmarkEnd w:id="157"/>
    <w:p>
      <w:pPr>
        <w:spacing w:after="0"/>
        <w:ind w:left="0"/>
        <w:jc w:val="both"/>
      </w:pPr>
      <w:r>
        <w:rPr>
          <w:rFonts w:ascii="Times New Roman"/>
          <w:b w:val="false"/>
          <w:i w:val="false"/>
          <w:color w:val="000000"/>
          <w:sz w:val="28"/>
        </w:rPr>
        <w:t>
      Мақсаты: сақтандыру брокерлерінің брокерлік қызметтен түскен басқа да кірістерінің сомаларын есепке алу.</w:t>
      </w:r>
    </w:p>
    <w:p>
      <w:pPr>
        <w:spacing w:after="0"/>
        <w:ind w:left="0"/>
        <w:jc w:val="both"/>
      </w:pPr>
      <w:r>
        <w:rPr>
          <w:rFonts w:ascii="Times New Roman"/>
          <w:b w:val="false"/>
          <w:i w:val="false"/>
          <w:color w:val="000000"/>
          <w:sz w:val="28"/>
        </w:rPr>
        <w:t>
      Шоттың кредиті бойынша сақтандыру брокерінің брокерлік қызметтен түскен басқа да кірістерінің сомалары жазылады.</w:t>
      </w:r>
    </w:p>
    <w:p>
      <w:pPr>
        <w:spacing w:after="0"/>
        <w:ind w:left="0"/>
        <w:jc w:val="both"/>
      </w:pPr>
      <w:r>
        <w:rPr>
          <w:rFonts w:ascii="Times New Roman"/>
          <w:b w:val="false"/>
          <w:i w:val="false"/>
          <w:color w:val="000000"/>
          <w:sz w:val="28"/>
        </w:rPr>
        <w:t>
      Шоттың дебеті бойынша басқа да кірістердің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6290 01</w:t>
      </w:r>
      <w:r>
        <w:rPr>
          <w:rFonts w:ascii="Times New Roman"/>
          <w:b w:val="false"/>
          <w:i w:val="false"/>
          <w:color w:val="000000"/>
          <w:sz w:val="28"/>
        </w:rPr>
        <w:t xml:space="preserve">, </w:t>
      </w:r>
      <w:r>
        <w:rPr>
          <w:rFonts w:ascii="Times New Roman"/>
          <w:b w:val="false"/>
          <w:i w:val="false"/>
          <w:color w:val="000000"/>
          <w:sz w:val="28"/>
        </w:rPr>
        <w:t>6290 02</w:t>
      </w:r>
      <w:r>
        <w:rPr>
          <w:rFonts w:ascii="Times New Roman"/>
          <w:b w:val="false"/>
          <w:i w:val="false"/>
          <w:color w:val="000000"/>
          <w:sz w:val="28"/>
        </w:rPr>
        <w:t xml:space="preserve">, </w:t>
      </w:r>
      <w:r>
        <w:rPr>
          <w:rFonts w:ascii="Times New Roman"/>
          <w:b w:val="false"/>
          <w:i w:val="false"/>
          <w:color w:val="000000"/>
          <w:sz w:val="28"/>
        </w:rPr>
        <w:t>6290 03</w:t>
      </w:r>
      <w:r>
        <w:rPr>
          <w:rFonts w:ascii="Times New Roman"/>
          <w:b w:val="false"/>
          <w:i w:val="false"/>
          <w:color w:val="000000"/>
          <w:sz w:val="28"/>
        </w:rPr>
        <w:t xml:space="preserve">, </w:t>
      </w:r>
      <w:r>
        <w:rPr>
          <w:rFonts w:ascii="Times New Roman"/>
          <w:b w:val="false"/>
          <w:i w:val="false"/>
          <w:color w:val="000000"/>
          <w:sz w:val="28"/>
        </w:rPr>
        <w:t>6290 04</w:t>
      </w:r>
      <w:r>
        <w:rPr>
          <w:rFonts w:ascii="Times New Roman"/>
          <w:b w:val="false"/>
          <w:i w:val="false"/>
          <w:color w:val="000000"/>
          <w:sz w:val="28"/>
        </w:rPr>
        <w:t xml:space="preserve">, </w:t>
      </w:r>
      <w:r>
        <w:rPr>
          <w:rFonts w:ascii="Times New Roman"/>
          <w:b w:val="false"/>
          <w:i w:val="false"/>
          <w:color w:val="000000"/>
          <w:sz w:val="28"/>
        </w:rPr>
        <w:t>6290 05</w:t>
      </w:r>
      <w:r>
        <w:rPr>
          <w:rFonts w:ascii="Times New Roman"/>
          <w:b w:val="false"/>
          <w:i w:val="false"/>
          <w:color w:val="000000"/>
          <w:sz w:val="28"/>
        </w:rPr>
        <w:t xml:space="preserve">, </w:t>
      </w:r>
      <w:r>
        <w:rPr>
          <w:rFonts w:ascii="Times New Roman"/>
          <w:b w:val="false"/>
          <w:i w:val="false"/>
          <w:color w:val="000000"/>
          <w:sz w:val="28"/>
        </w:rPr>
        <w:t>6290 07</w:t>
      </w:r>
      <w:r>
        <w:rPr>
          <w:rFonts w:ascii="Times New Roman"/>
          <w:b w:val="false"/>
          <w:i w:val="false"/>
          <w:color w:val="000000"/>
          <w:sz w:val="28"/>
        </w:rPr>
        <w:t xml:space="preserve"> және </w:t>
      </w:r>
      <w:r>
        <w:rPr>
          <w:rFonts w:ascii="Times New Roman"/>
          <w:b w:val="false"/>
          <w:i w:val="false"/>
          <w:color w:val="000000"/>
          <w:sz w:val="28"/>
        </w:rPr>
        <w:t>6290 08</w:t>
      </w:r>
      <w:r>
        <w:rPr>
          <w:rFonts w:ascii="Times New Roman"/>
          <w:b w:val="false"/>
          <w:i w:val="false"/>
          <w:color w:val="000000"/>
          <w:sz w:val="28"/>
        </w:rPr>
        <w:t>-шоттардың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7310 25</w:t>
      </w:r>
      <w:r>
        <w:rPr>
          <w:rFonts w:ascii="Times New Roman"/>
          <w:b w:val="false"/>
          <w:i w:val="false"/>
          <w:color w:val="000000"/>
          <w:sz w:val="28"/>
        </w:rPr>
        <w:t>-шоттың сипаттамасынан кейін мынадай мазмұндағы 7310 26-шоттың нөмірімен, атауымен және сипаттамасымен толықтырылсын:</w:t>
      </w:r>
    </w:p>
    <w:bookmarkStart w:name="z437" w:id="158"/>
    <w:p>
      <w:pPr>
        <w:spacing w:after="0"/>
        <w:ind w:left="0"/>
        <w:jc w:val="both"/>
      </w:pPr>
      <w:r>
        <w:rPr>
          <w:rFonts w:ascii="Times New Roman"/>
          <w:b w:val="false"/>
          <w:i w:val="false"/>
          <w:color w:val="000000"/>
          <w:sz w:val="28"/>
        </w:rPr>
        <w:t>
      "7310 26 "Тартылған жинақ салымдары бойынша сыйақы төлеуге байланысты шығыстар".</w:t>
      </w:r>
    </w:p>
    <w:bookmarkEnd w:id="158"/>
    <w:p>
      <w:pPr>
        <w:spacing w:after="0"/>
        <w:ind w:left="0"/>
        <w:jc w:val="both"/>
      </w:pPr>
      <w:r>
        <w:rPr>
          <w:rFonts w:ascii="Times New Roman"/>
          <w:b w:val="false"/>
          <w:i w:val="false"/>
          <w:color w:val="000000"/>
          <w:sz w:val="28"/>
        </w:rPr>
        <w:t>
      Мақсаты: ұйымның банктік салым шарты бойынша қабылдаған клиенттерінің жинақ салымдары бойынша сыйақы түріндегі шығыстардың сомаларын есепке алу.</w:t>
      </w:r>
    </w:p>
    <w:p>
      <w:pPr>
        <w:spacing w:after="0"/>
        <w:ind w:left="0"/>
        <w:jc w:val="both"/>
      </w:pPr>
      <w:r>
        <w:rPr>
          <w:rFonts w:ascii="Times New Roman"/>
          <w:b w:val="false"/>
          <w:i w:val="false"/>
          <w:color w:val="000000"/>
          <w:sz w:val="28"/>
        </w:rPr>
        <w:t>
      Шоттың дебеті бойынша ұйымның банктік салым шарты бойынша қабылдаған клиенттерінің жинақ салымдары бойынша сыйақы түріндегі сомалар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7340</w:t>
      </w:r>
      <w:r>
        <w:rPr>
          <w:rFonts w:ascii="Times New Roman"/>
          <w:b w:val="false"/>
          <w:i w:val="false"/>
          <w:color w:val="000000"/>
          <w:sz w:val="28"/>
        </w:rPr>
        <w:t>-шоттың сипаттамасынан кейін мынадай мазмұндағы 7350-шоттың нөмірімен, атауымен және сипаттамасымен толықтырылсын:</w:t>
      </w:r>
    </w:p>
    <w:bookmarkStart w:name="z439" w:id="159"/>
    <w:p>
      <w:pPr>
        <w:spacing w:after="0"/>
        <w:ind w:left="0"/>
        <w:jc w:val="both"/>
      </w:pPr>
      <w:r>
        <w:rPr>
          <w:rFonts w:ascii="Times New Roman"/>
          <w:b w:val="false"/>
          <w:i w:val="false"/>
          <w:color w:val="000000"/>
          <w:sz w:val="28"/>
        </w:rPr>
        <w:t>
      "7350 "Жалдау міндеттемелері бойынша пайыздық шығыстар"</w:t>
      </w:r>
    </w:p>
    <w:bookmarkEnd w:id="159"/>
    <w:p>
      <w:pPr>
        <w:spacing w:after="0"/>
        <w:ind w:left="0"/>
        <w:jc w:val="both"/>
      </w:pPr>
      <w:r>
        <w:rPr>
          <w:rFonts w:ascii="Times New Roman"/>
          <w:b w:val="false"/>
          <w:i w:val="false"/>
          <w:color w:val="000000"/>
          <w:sz w:val="28"/>
        </w:rPr>
        <w:t>
      Мақсаты: жалдау міндеттемелеріне байланысты пайыздық шығыстардың сомаларын есепке алу.</w:t>
      </w:r>
    </w:p>
    <w:p>
      <w:pPr>
        <w:spacing w:after="0"/>
        <w:ind w:left="0"/>
        <w:jc w:val="both"/>
      </w:pPr>
      <w:r>
        <w:rPr>
          <w:rFonts w:ascii="Times New Roman"/>
          <w:b w:val="false"/>
          <w:i w:val="false"/>
          <w:color w:val="000000"/>
          <w:sz w:val="28"/>
        </w:rPr>
        <w:t>
      Шоттың дебеті бойынша жалдау міндеттемелеріне байланысты пайыздық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7430 01</w:t>
      </w:r>
      <w:r>
        <w:rPr>
          <w:rFonts w:ascii="Times New Roman"/>
          <w:b w:val="false"/>
          <w:i w:val="false"/>
          <w:color w:val="000000"/>
          <w:sz w:val="28"/>
        </w:rPr>
        <w:t>-шоттың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7430 02</w:t>
      </w:r>
      <w:r>
        <w:rPr>
          <w:rFonts w:ascii="Times New Roman"/>
          <w:b w:val="false"/>
          <w:i w:val="false"/>
          <w:color w:val="000000"/>
          <w:sz w:val="28"/>
        </w:rPr>
        <w:t>-шоттың атауы және сипаттамасы мынадай редакцияда жазылсын:</w:t>
      </w:r>
    </w:p>
    <w:bookmarkStart w:name="z442" w:id="160"/>
    <w:p>
      <w:pPr>
        <w:spacing w:after="0"/>
        <w:ind w:left="0"/>
        <w:jc w:val="both"/>
      </w:pPr>
      <w:r>
        <w:rPr>
          <w:rFonts w:ascii="Times New Roman"/>
          <w:b w:val="false"/>
          <w:i w:val="false"/>
          <w:color w:val="000000"/>
          <w:sz w:val="28"/>
        </w:rPr>
        <w:t>
      "7430 02 "Шетел валютасын қайта бағалаудан болған шығыстар".</w:t>
      </w:r>
    </w:p>
    <w:bookmarkEnd w:id="160"/>
    <w:p>
      <w:pPr>
        <w:spacing w:after="0"/>
        <w:ind w:left="0"/>
        <w:jc w:val="both"/>
      </w:pPr>
      <w:r>
        <w:rPr>
          <w:rFonts w:ascii="Times New Roman"/>
          <w:b w:val="false"/>
          <w:i w:val="false"/>
          <w:color w:val="000000"/>
          <w:sz w:val="28"/>
        </w:rPr>
        <w:t>
      Мақсаты: шетел валютасын қайта бағалау нәтижесінде теріс бағамдық айырма сомасын есепке алу.</w:t>
      </w:r>
    </w:p>
    <w:p>
      <w:pPr>
        <w:spacing w:after="0"/>
        <w:ind w:left="0"/>
        <w:jc w:val="both"/>
      </w:pPr>
      <w:r>
        <w:rPr>
          <w:rFonts w:ascii="Times New Roman"/>
          <w:b w:val="false"/>
          <w:i w:val="false"/>
          <w:color w:val="000000"/>
          <w:sz w:val="28"/>
        </w:rPr>
        <w:t>
      Шоттың дебеті бойынша шетел валютасын қайта бағалау нәтижесінде теріс бағамдық айырма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7440 24</w:t>
      </w:r>
      <w:r>
        <w:rPr>
          <w:rFonts w:ascii="Times New Roman"/>
          <w:b w:val="false"/>
          <w:i w:val="false"/>
          <w:color w:val="000000"/>
          <w:sz w:val="28"/>
        </w:rPr>
        <w:t>-шоттың сипаттамасынан кейін мынадай мазмұндағы 7440 25-шоттың нөмірімен, атауымен және сипаттамасымен толықтырылсын:</w:t>
      </w:r>
    </w:p>
    <w:bookmarkStart w:name="z444" w:id="161"/>
    <w:p>
      <w:pPr>
        <w:spacing w:after="0"/>
        <w:ind w:left="0"/>
        <w:jc w:val="both"/>
      </w:pPr>
      <w:r>
        <w:rPr>
          <w:rFonts w:ascii="Times New Roman"/>
          <w:b w:val="false"/>
          <w:i w:val="false"/>
          <w:color w:val="000000"/>
          <w:sz w:val="28"/>
        </w:rPr>
        <w:t>
      "7440 25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шығыстары".</w:t>
      </w:r>
    </w:p>
    <w:bookmarkEnd w:id="161"/>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7470 01</w:t>
      </w:r>
      <w:r>
        <w:rPr>
          <w:rFonts w:ascii="Times New Roman"/>
          <w:b w:val="false"/>
          <w:i w:val="false"/>
          <w:color w:val="000000"/>
          <w:sz w:val="28"/>
        </w:rPr>
        <w:t>-шоттың атауы және сипаттамасы мынадай редакцияда жазылсын:</w:t>
      </w:r>
    </w:p>
    <w:bookmarkStart w:name="z446" w:id="162"/>
    <w:p>
      <w:pPr>
        <w:spacing w:after="0"/>
        <w:ind w:left="0"/>
        <w:jc w:val="both"/>
      </w:pPr>
      <w:r>
        <w:rPr>
          <w:rFonts w:ascii="Times New Roman"/>
          <w:b w:val="false"/>
          <w:i w:val="false"/>
          <w:color w:val="000000"/>
          <w:sz w:val="28"/>
        </w:rPr>
        <w:t>
      "7470 01 "Тазартылған бағалы металдардың баланстық құны".</w:t>
      </w:r>
    </w:p>
    <w:bookmarkEnd w:id="162"/>
    <w:p>
      <w:pPr>
        <w:spacing w:after="0"/>
        <w:ind w:left="0"/>
        <w:jc w:val="both"/>
      </w:pPr>
      <w:r>
        <w:rPr>
          <w:rFonts w:ascii="Times New Roman"/>
          <w:b w:val="false"/>
          <w:i w:val="false"/>
          <w:color w:val="000000"/>
          <w:sz w:val="28"/>
        </w:rPr>
        <w:t>
      Мақсаты: тазартылған бағалы металдардың баланстық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баланстық құны жазылады.</w:t>
      </w:r>
    </w:p>
    <w:p>
      <w:pPr>
        <w:spacing w:after="0"/>
        <w:ind w:left="0"/>
        <w:jc w:val="both"/>
      </w:pPr>
      <w:r>
        <w:rPr>
          <w:rFonts w:ascii="Times New Roman"/>
          <w:b w:val="false"/>
          <w:i w:val="false"/>
          <w:color w:val="000000"/>
          <w:sz w:val="28"/>
        </w:rPr>
        <w:t>
      Шоттың кредиті бойынша шығыстарды счет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7470 03</w:t>
      </w:r>
      <w:r>
        <w:rPr>
          <w:rFonts w:ascii="Times New Roman"/>
          <w:b w:val="false"/>
          <w:i w:val="false"/>
          <w:color w:val="000000"/>
          <w:sz w:val="28"/>
        </w:rPr>
        <w:t>-шоттың атауы және сипаттамасы мынадай редакцияда жазылсын:</w:t>
      </w:r>
    </w:p>
    <w:bookmarkStart w:name="z448" w:id="163"/>
    <w:p>
      <w:pPr>
        <w:spacing w:after="0"/>
        <w:ind w:left="0"/>
        <w:jc w:val="both"/>
      </w:pPr>
      <w:r>
        <w:rPr>
          <w:rFonts w:ascii="Times New Roman"/>
          <w:b w:val="false"/>
          <w:i w:val="false"/>
          <w:color w:val="000000"/>
          <w:sz w:val="28"/>
        </w:rPr>
        <w:t>
      "7470 03 "Өзгерістері пайданың немесе зиянның құрамында көрсетілетін, әділ құн бойынша есепке алынатын бағалы қағаздардың құнын өзгертуден болған шығыстар".</w:t>
      </w:r>
    </w:p>
    <w:bookmarkEnd w:id="163"/>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бағалы қағаздарды теріс қайта бағалау түріндегі шығыстардың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бағалы қағаздарды теріс қайта бағалау түріндегі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7470 04</w:t>
      </w:r>
      <w:r>
        <w:rPr>
          <w:rFonts w:ascii="Times New Roman"/>
          <w:b w:val="false"/>
          <w:i w:val="false"/>
          <w:color w:val="000000"/>
          <w:sz w:val="28"/>
        </w:rPr>
        <w:t xml:space="preserve"> және </w:t>
      </w:r>
      <w:r>
        <w:rPr>
          <w:rFonts w:ascii="Times New Roman"/>
          <w:b w:val="false"/>
          <w:i w:val="false"/>
          <w:color w:val="000000"/>
          <w:sz w:val="28"/>
        </w:rPr>
        <w:t>7470 05</w:t>
      </w:r>
      <w:r>
        <w:rPr>
          <w:rFonts w:ascii="Times New Roman"/>
          <w:b w:val="false"/>
          <w:i w:val="false"/>
          <w:color w:val="000000"/>
          <w:sz w:val="28"/>
        </w:rPr>
        <w:t>-шоттардың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7470 06</w:t>
      </w:r>
      <w:r>
        <w:rPr>
          <w:rFonts w:ascii="Times New Roman"/>
          <w:b w:val="false"/>
          <w:i w:val="false"/>
          <w:color w:val="000000"/>
          <w:sz w:val="28"/>
        </w:rPr>
        <w:t xml:space="preserve">, </w:t>
      </w:r>
      <w:r>
        <w:rPr>
          <w:rFonts w:ascii="Times New Roman"/>
          <w:b w:val="false"/>
          <w:i w:val="false"/>
          <w:color w:val="000000"/>
          <w:sz w:val="28"/>
        </w:rPr>
        <w:t>7470 07</w:t>
      </w:r>
      <w:r>
        <w:rPr>
          <w:rFonts w:ascii="Times New Roman"/>
          <w:b w:val="false"/>
          <w:i w:val="false"/>
          <w:color w:val="000000"/>
          <w:sz w:val="28"/>
        </w:rPr>
        <w:t xml:space="preserve"> және </w:t>
      </w:r>
      <w:r>
        <w:rPr>
          <w:rFonts w:ascii="Times New Roman"/>
          <w:b w:val="false"/>
          <w:i w:val="false"/>
          <w:color w:val="000000"/>
          <w:sz w:val="28"/>
        </w:rPr>
        <w:t>7470 08</w:t>
      </w:r>
      <w:r>
        <w:rPr>
          <w:rFonts w:ascii="Times New Roman"/>
          <w:b w:val="false"/>
          <w:i w:val="false"/>
          <w:color w:val="000000"/>
          <w:sz w:val="28"/>
        </w:rPr>
        <w:t>-шоттардың атауы және сипаттамасы мынадай редакцияда жазылсын:</w:t>
      </w:r>
    </w:p>
    <w:bookmarkStart w:name="z451" w:id="164"/>
    <w:p>
      <w:pPr>
        <w:spacing w:after="0"/>
        <w:ind w:left="0"/>
        <w:jc w:val="both"/>
      </w:pPr>
      <w:r>
        <w:rPr>
          <w:rFonts w:ascii="Times New Roman"/>
          <w:b w:val="false"/>
          <w:i w:val="false"/>
          <w:color w:val="000000"/>
          <w:sz w:val="28"/>
        </w:rPr>
        <w:t>
      "7470 06 "Басқа да жиынтық кіріс арқылы әділ құны бойынша есепке алынатын бағалы қағаздар бойынша шығыстар".</w:t>
      </w:r>
    </w:p>
    <w:bookmarkEnd w:id="164"/>
    <w:p>
      <w:pPr>
        <w:spacing w:after="0"/>
        <w:ind w:left="0"/>
        <w:jc w:val="both"/>
      </w:pPr>
      <w:r>
        <w:rPr>
          <w:rFonts w:ascii="Times New Roman"/>
          <w:b w:val="false"/>
          <w:i w:val="false"/>
          <w:color w:val="000000"/>
          <w:sz w:val="28"/>
        </w:rPr>
        <w:t>
      Мақсаты: басқа да жиынтық кіріс арқылы әділ құны бойынша есепке алынатын, борыштық бағалы қағаздарды есептен шығару және (немесе) қайта жіктеу кезінде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жиынтық кіріс арқылы әділ құны бойынша есепке алынатын, борыштық бағалы қағаздарды есептен шығару және (немесе) қайта жіктеу кезінде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452" w:id="165"/>
    <w:p>
      <w:pPr>
        <w:spacing w:after="0"/>
        <w:ind w:left="0"/>
        <w:jc w:val="both"/>
      </w:pPr>
      <w:r>
        <w:rPr>
          <w:rFonts w:ascii="Times New Roman"/>
          <w:b w:val="false"/>
          <w:i w:val="false"/>
          <w:color w:val="000000"/>
          <w:sz w:val="28"/>
        </w:rPr>
        <w:t>
      7470 07 "Тазартылған бағалы металдарды қайта бағалаудан болған шығыстар".</w:t>
      </w:r>
    </w:p>
    <w:bookmarkEnd w:id="165"/>
    <w:p>
      <w:pPr>
        <w:spacing w:after="0"/>
        <w:ind w:left="0"/>
        <w:jc w:val="both"/>
      </w:pPr>
      <w:r>
        <w:rPr>
          <w:rFonts w:ascii="Times New Roman"/>
          <w:b w:val="false"/>
          <w:i w:val="false"/>
          <w:color w:val="000000"/>
          <w:sz w:val="28"/>
        </w:rPr>
        <w:t>
      Мақсаты: тазартылған бағалы металдарды теріс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 теріс қайта бағалаудан болған шығыстардың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453" w:id="166"/>
    <w:p>
      <w:pPr>
        <w:spacing w:after="0"/>
        <w:ind w:left="0"/>
        <w:jc w:val="both"/>
      </w:pPr>
      <w:r>
        <w:rPr>
          <w:rFonts w:ascii="Times New Roman"/>
          <w:b w:val="false"/>
          <w:i w:val="false"/>
          <w:color w:val="000000"/>
          <w:sz w:val="28"/>
        </w:rPr>
        <w:t>
      7470 08 "Басқа да қайта бағалаудан болған шығыстар".</w:t>
      </w:r>
    </w:p>
    <w:bookmarkEnd w:id="166"/>
    <w:p>
      <w:pPr>
        <w:spacing w:after="0"/>
        <w:ind w:left="0"/>
        <w:jc w:val="both"/>
      </w:pPr>
      <w:r>
        <w:rPr>
          <w:rFonts w:ascii="Times New Roman"/>
          <w:b w:val="false"/>
          <w:i w:val="false"/>
          <w:color w:val="000000"/>
          <w:sz w:val="28"/>
        </w:rPr>
        <w:t>
      Мақсаты: ұйымның басқа да активтерін қайта бағалаудан болған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активтерін қайта бағалаудан болған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7480 01</w:t>
      </w:r>
      <w:r>
        <w:rPr>
          <w:rFonts w:ascii="Times New Roman"/>
          <w:b w:val="false"/>
          <w:i w:val="false"/>
          <w:color w:val="000000"/>
          <w:sz w:val="28"/>
        </w:rPr>
        <w:t xml:space="preserve">, </w:t>
      </w:r>
      <w:r>
        <w:rPr>
          <w:rFonts w:ascii="Times New Roman"/>
          <w:b w:val="false"/>
          <w:i w:val="false"/>
          <w:color w:val="000000"/>
          <w:sz w:val="28"/>
        </w:rPr>
        <w:t>7480 02</w:t>
      </w:r>
      <w:r>
        <w:rPr>
          <w:rFonts w:ascii="Times New Roman"/>
          <w:b w:val="false"/>
          <w:i w:val="false"/>
          <w:color w:val="000000"/>
          <w:sz w:val="28"/>
        </w:rPr>
        <w:t xml:space="preserve">, </w:t>
      </w:r>
      <w:r>
        <w:rPr>
          <w:rFonts w:ascii="Times New Roman"/>
          <w:b w:val="false"/>
          <w:i w:val="false"/>
          <w:color w:val="000000"/>
          <w:sz w:val="28"/>
        </w:rPr>
        <w:t>7480 03</w:t>
      </w:r>
      <w:r>
        <w:rPr>
          <w:rFonts w:ascii="Times New Roman"/>
          <w:b w:val="false"/>
          <w:i w:val="false"/>
          <w:color w:val="000000"/>
          <w:sz w:val="28"/>
        </w:rPr>
        <w:t xml:space="preserve">, </w:t>
      </w:r>
      <w:r>
        <w:rPr>
          <w:rFonts w:ascii="Times New Roman"/>
          <w:b w:val="false"/>
          <w:i w:val="false"/>
          <w:color w:val="000000"/>
          <w:sz w:val="28"/>
        </w:rPr>
        <w:t>7480 04</w:t>
      </w:r>
      <w:r>
        <w:rPr>
          <w:rFonts w:ascii="Times New Roman"/>
          <w:b w:val="false"/>
          <w:i w:val="false"/>
          <w:color w:val="000000"/>
          <w:sz w:val="28"/>
        </w:rPr>
        <w:t xml:space="preserve">, </w:t>
      </w:r>
      <w:r>
        <w:rPr>
          <w:rFonts w:ascii="Times New Roman"/>
          <w:b w:val="false"/>
          <w:i w:val="false"/>
          <w:color w:val="000000"/>
          <w:sz w:val="28"/>
        </w:rPr>
        <w:t>7480 05</w:t>
      </w:r>
      <w:r>
        <w:rPr>
          <w:rFonts w:ascii="Times New Roman"/>
          <w:b w:val="false"/>
          <w:i w:val="false"/>
          <w:color w:val="000000"/>
          <w:sz w:val="28"/>
        </w:rPr>
        <w:t xml:space="preserve">, </w:t>
      </w:r>
      <w:r>
        <w:rPr>
          <w:rFonts w:ascii="Times New Roman"/>
          <w:b w:val="false"/>
          <w:i w:val="false"/>
          <w:color w:val="000000"/>
          <w:sz w:val="28"/>
        </w:rPr>
        <w:t>7480 07</w:t>
      </w:r>
      <w:r>
        <w:rPr>
          <w:rFonts w:ascii="Times New Roman"/>
          <w:b w:val="false"/>
          <w:i w:val="false"/>
          <w:color w:val="000000"/>
          <w:sz w:val="28"/>
        </w:rPr>
        <w:t xml:space="preserve"> және </w:t>
      </w:r>
      <w:r>
        <w:rPr>
          <w:rFonts w:ascii="Times New Roman"/>
          <w:b w:val="false"/>
          <w:i w:val="false"/>
          <w:color w:val="000000"/>
          <w:sz w:val="28"/>
        </w:rPr>
        <w:t>7480 08</w:t>
      </w:r>
      <w:r>
        <w:rPr>
          <w:rFonts w:ascii="Times New Roman"/>
          <w:b w:val="false"/>
          <w:i w:val="false"/>
          <w:color w:val="000000"/>
          <w:sz w:val="28"/>
        </w:rPr>
        <w:t>-шоттардың нөмірі, атауы және сипаттамасы алып тасталсын;</w:t>
      </w:r>
    </w:p>
    <w:bookmarkStart w:name="z455" w:id="167"/>
    <w:p>
      <w:pPr>
        <w:spacing w:after="0"/>
        <w:ind w:left="0"/>
        <w:jc w:val="both"/>
      </w:pPr>
      <w:r>
        <w:rPr>
          <w:rFonts w:ascii="Times New Roman"/>
          <w:b w:val="false"/>
          <w:i w:val="false"/>
          <w:color w:val="000000"/>
          <w:sz w:val="28"/>
        </w:rPr>
        <w:t>
      7490-шоттың сипаттамасынан кейін мынадай мазмұндағы 7490 01, 7490 02, 7490 03, 7490 04 және 7490 05-шоттардың нөмірлерімен, атауларымен және сипаттамаларымен толықтырылсын:</w:t>
      </w:r>
    </w:p>
    <w:bookmarkEnd w:id="167"/>
    <w:bookmarkStart w:name="z456" w:id="168"/>
    <w:p>
      <w:pPr>
        <w:spacing w:after="0"/>
        <w:ind w:left="0"/>
        <w:jc w:val="both"/>
      </w:pPr>
      <w:r>
        <w:rPr>
          <w:rFonts w:ascii="Times New Roman"/>
          <w:b w:val="false"/>
          <w:i w:val="false"/>
          <w:color w:val="000000"/>
          <w:sz w:val="28"/>
        </w:rPr>
        <w:t>
      "7490 01 "Пайдалану құқығы нысанындағы негізгі құрал-жабдықтардың және активтердің амортизациясы бойынша шығыстар".</w:t>
      </w:r>
    </w:p>
    <w:bookmarkEnd w:id="168"/>
    <w:p>
      <w:pPr>
        <w:spacing w:after="0"/>
        <w:ind w:left="0"/>
        <w:jc w:val="both"/>
      </w:pPr>
      <w:r>
        <w:rPr>
          <w:rFonts w:ascii="Times New Roman"/>
          <w:b w:val="false"/>
          <w:i w:val="false"/>
          <w:color w:val="000000"/>
          <w:sz w:val="28"/>
        </w:rPr>
        <w:t>
      Мақсаты: негізгі құрал-жабдықтарды және пайдалану құқығы нысанындағы активтерді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негізгі құрал-жабдықтарды және пайдалану құқығы нысанындағы активтерді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негізгі құрал-жабдықтарды және пайдалану құқығы нысанындағы активтерді амортизациялау бойынша шығыстардың сомалары есептен шығарылады.</w:t>
      </w:r>
    </w:p>
    <w:bookmarkStart w:name="z457" w:id="169"/>
    <w:p>
      <w:pPr>
        <w:spacing w:after="0"/>
        <w:ind w:left="0"/>
        <w:jc w:val="both"/>
      </w:pPr>
      <w:r>
        <w:rPr>
          <w:rFonts w:ascii="Times New Roman"/>
          <w:b w:val="false"/>
          <w:i w:val="false"/>
          <w:color w:val="000000"/>
          <w:sz w:val="28"/>
        </w:rPr>
        <w:t>
      7490 02 "Пайдалану құқығы нысанындағы активтер бойынша күрделі шығындардың амортизациясы бойынша шығыстар".</w:t>
      </w:r>
    </w:p>
    <w:bookmarkEnd w:id="169"/>
    <w:p>
      <w:pPr>
        <w:spacing w:after="0"/>
        <w:ind w:left="0"/>
        <w:jc w:val="both"/>
      </w:pPr>
      <w:r>
        <w:rPr>
          <w:rFonts w:ascii="Times New Roman"/>
          <w:b w:val="false"/>
          <w:i w:val="false"/>
          <w:color w:val="000000"/>
          <w:sz w:val="28"/>
        </w:rPr>
        <w:t>
      Мақсаты: пайдалану құқығы нысанындағы активтер бойынша күрделі шығындарды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нысанындағы активтер бойынша күрделі шығындарды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нысанындағы активтер бойынша күрделі шығындарды амортизациялау бойынша шығыстардың сомалары есептен шығару жазылады.</w:t>
      </w:r>
    </w:p>
    <w:bookmarkStart w:name="z458" w:id="170"/>
    <w:p>
      <w:pPr>
        <w:spacing w:after="0"/>
        <w:ind w:left="0"/>
        <w:jc w:val="both"/>
      </w:pPr>
      <w:r>
        <w:rPr>
          <w:rFonts w:ascii="Times New Roman"/>
          <w:b w:val="false"/>
          <w:i w:val="false"/>
          <w:color w:val="000000"/>
          <w:sz w:val="28"/>
        </w:rPr>
        <w:t>
      7490 03 "Жылжымайтын мүлікке инвестициялардың амортизациясы бойынша шығыстар".</w:t>
      </w:r>
    </w:p>
    <w:bookmarkEnd w:id="170"/>
    <w:p>
      <w:pPr>
        <w:spacing w:after="0"/>
        <w:ind w:left="0"/>
        <w:jc w:val="both"/>
      </w:pPr>
      <w:r>
        <w:rPr>
          <w:rFonts w:ascii="Times New Roman"/>
          <w:b w:val="false"/>
          <w:i w:val="false"/>
          <w:color w:val="000000"/>
          <w:sz w:val="28"/>
        </w:rPr>
        <w:t>
      Мақсаты: инвестицияларды мүлікке амортизациялау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инвестицияларды мүлікке амортизациялау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инвестицияларды мүлікке амортизациялау бойынша шығыстардың сомалары есептен шығару жазылады.</w:t>
      </w:r>
    </w:p>
    <w:bookmarkStart w:name="z459" w:id="171"/>
    <w:p>
      <w:pPr>
        <w:spacing w:after="0"/>
        <w:ind w:left="0"/>
        <w:jc w:val="both"/>
      </w:pPr>
      <w:r>
        <w:rPr>
          <w:rFonts w:ascii="Times New Roman"/>
          <w:b w:val="false"/>
          <w:i w:val="false"/>
          <w:color w:val="000000"/>
          <w:sz w:val="28"/>
        </w:rPr>
        <w:t>
      7490 04 "Барлау және бағалау активтерінің амортизациясы бойынша шығыстар".</w:t>
      </w:r>
    </w:p>
    <w:bookmarkEnd w:id="171"/>
    <w:p>
      <w:pPr>
        <w:spacing w:after="0"/>
        <w:ind w:left="0"/>
        <w:jc w:val="both"/>
      </w:pPr>
      <w:r>
        <w:rPr>
          <w:rFonts w:ascii="Times New Roman"/>
          <w:b w:val="false"/>
          <w:i w:val="false"/>
          <w:color w:val="000000"/>
          <w:sz w:val="28"/>
        </w:rPr>
        <w:t>
      Мақсаты: барлау және бағалау активтерінің амортизациясы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барлау және бағалау активтерінің амортизациясы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барлау және бағалау активтерінің амортизациясы бойынша шығыстардың сомалары есептен шығару жазылады.</w:t>
      </w:r>
    </w:p>
    <w:bookmarkStart w:name="z460" w:id="172"/>
    <w:p>
      <w:pPr>
        <w:spacing w:after="0"/>
        <w:ind w:left="0"/>
        <w:jc w:val="both"/>
      </w:pPr>
      <w:r>
        <w:rPr>
          <w:rFonts w:ascii="Times New Roman"/>
          <w:b w:val="false"/>
          <w:i w:val="false"/>
          <w:color w:val="000000"/>
          <w:sz w:val="28"/>
        </w:rPr>
        <w:t>
      7490 05 "Басқа да материалдық емес активтердің амортизациясы бойынша шығыстар".</w:t>
      </w:r>
    </w:p>
    <w:bookmarkEnd w:id="172"/>
    <w:p>
      <w:pPr>
        <w:spacing w:after="0"/>
        <w:ind w:left="0"/>
        <w:jc w:val="both"/>
      </w:pPr>
      <w:r>
        <w:rPr>
          <w:rFonts w:ascii="Times New Roman"/>
          <w:b w:val="false"/>
          <w:i w:val="false"/>
          <w:color w:val="000000"/>
          <w:sz w:val="28"/>
        </w:rPr>
        <w:t>
      Мақсаты: басқа да материалдық емес активтердің амортизациясы бойынша шығыстардың сомаларын есепке алу.</w:t>
      </w:r>
    </w:p>
    <w:p>
      <w:pPr>
        <w:spacing w:after="0"/>
        <w:ind w:left="0"/>
        <w:jc w:val="both"/>
      </w:pPr>
      <w:r>
        <w:rPr>
          <w:rFonts w:ascii="Times New Roman"/>
          <w:b w:val="false"/>
          <w:i w:val="false"/>
          <w:color w:val="000000"/>
          <w:sz w:val="28"/>
        </w:rPr>
        <w:t>
      Шоттың дебеті бойынша басқа да материалдық емес активтердің амортизациясы бойынша шығыстардың сомалары жазылады.</w:t>
      </w:r>
    </w:p>
    <w:p>
      <w:pPr>
        <w:spacing w:after="0"/>
        <w:ind w:left="0"/>
        <w:jc w:val="both"/>
      </w:pPr>
      <w:r>
        <w:rPr>
          <w:rFonts w:ascii="Times New Roman"/>
          <w:b w:val="false"/>
          <w:i w:val="false"/>
          <w:color w:val="000000"/>
          <w:sz w:val="28"/>
        </w:rPr>
        <w:t>
      Шоттың кредиті бойынша басқа да материалдық емес активтердің амортизациясы бойынша шығыстардың сомалары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1810 01</w:t>
      </w:r>
      <w:r>
        <w:rPr>
          <w:rFonts w:ascii="Times New Roman"/>
          <w:b w:val="false"/>
          <w:i w:val="false"/>
          <w:color w:val="000000"/>
          <w:sz w:val="28"/>
        </w:rPr>
        <w:t>-шоттың сипаттамасы мынадай редакцияда жазылсын:</w:t>
      </w:r>
    </w:p>
    <w:bookmarkStart w:name="z462" w:id="173"/>
    <w:p>
      <w:pPr>
        <w:spacing w:after="0"/>
        <w:ind w:left="0"/>
        <w:jc w:val="both"/>
      </w:pPr>
      <w:r>
        <w:rPr>
          <w:rFonts w:ascii="Times New Roman"/>
          <w:b w:val="false"/>
          <w:i w:val="false"/>
          <w:color w:val="000000"/>
          <w:sz w:val="28"/>
        </w:rPr>
        <w:t>
      "Мақсаты: клиенттің есепті кезеңдегі таза активтерінің сомаларын есепке алу (түпкілікті қаржылық нәтиже).</w:t>
      </w:r>
    </w:p>
    <w:bookmarkEnd w:id="173"/>
    <w:p>
      <w:pPr>
        <w:spacing w:after="0"/>
        <w:ind w:left="0"/>
        <w:jc w:val="both"/>
      </w:pPr>
      <w:r>
        <w:rPr>
          <w:rFonts w:ascii="Times New Roman"/>
          <w:b w:val="false"/>
          <w:i w:val="false"/>
          <w:color w:val="000000"/>
          <w:sz w:val="28"/>
        </w:rPr>
        <w:t>
      Шоттың кредиті бойынша ұйымның есепті кезеңдегі кірістерінің сомасы № 1830 тиісті шоттар тобын жабу кезінде жазылады.</w:t>
      </w:r>
    </w:p>
    <w:p>
      <w:pPr>
        <w:spacing w:after="0"/>
        <w:ind w:left="0"/>
        <w:jc w:val="both"/>
      </w:pPr>
      <w:r>
        <w:rPr>
          <w:rFonts w:ascii="Times New Roman"/>
          <w:b w:val="false"/>
          <w:i w:val="false"/>
          <w:color w:val="000000"/>
          <w:sz w:val="28"/>
        </w:rPr>
        <w:t>
      Шоттың дебеті бойынша ұйымның есепті кезеңдегі шығыстарының сомасы № 1840 тиісті шоттар тобын жабу кезінде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1830 01</w:t>
      </w:r>
      <w:r>
        <w:rPr>
          <w:rFonts w:ascii="Times New Roman"/>
          <w:b w:val="false"/>
          <w:i w:val="false"/>
          <w:color w:val="000000"/>
          <w:sz w:val="28"/>
        </w:rPr>
        <w:t>-шоттың сипаттамасы мынадай редакцияда жазылсын:</w:t>
      </w:r>
    </w:p>
    <w:bookmarkStart w:name="z464" w:id="174"/>
    <w:p>
      <w:pPr>
        <w:spacing w:after="0"/>
        <w:ind w:left="0"/>
        <w:jc w:val="both"/>
      </w:pPr>
      <w:r>
        <w:rPr>
          <w:rFonts w:ascii="Times New Roman"/>
          <w:b w:val="false"/>
          <w:i w:val="false"/>
          <w:color w:val="000000"/>
          <w:sz w:val="28"/>
        </w:rPr>
        <w:t>
      "Мақсаты: инвестициялық басқару үшін клиенттен түскен және ұйым қабылдаған активтердің құнын есепке алу.</w:t>
      </w:r>
    </w:p>
    <w:bookmarkEnd w:id="174"/>
    <w:p>
      <w:pPr>
        <w:spacing w:after="0"/>
        <w:ind w:left="0"/>
        <w:jc w:val="both"/>
      </w:pPr>
      <w:r>
        <w:rPr>
          <w:rFonts w:ascii="Times New Roman"/>
          <w:b w:val="false"/>
          <w:i w:val="false"/>
          <w:color w:val="000000"/>
          <w:sz w:val="28"/>
        </w:rPr>
        <w:t>
      Шоттың кредиті бойынша инвестициялық басқару үшін клиенттен түскен және ұйым қабылдаған активтердің құны жазылады.</w:t>
      </w:r>
    </w:p>
    <w:p>
      <w:pPr>
        <w:spacing w:after="0"/>
        <w:ind w:left="0"/>
        <w:jc w:val="both"/>
      </w:pPr>
      <w:r>
        <w:rPr>
          <w:rFonts w:ascii="Times New Roman"/>
          <w:b w:val="false"/>
          <w:i w:val="false"/>
          <w:color w:val="000000"/>
          <w:sz w:val="28"/>
        </w:rPr>
        <w:t>
      Шоттың дебеті бойынша клиенттің активтерінің құны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1830 02</w:t>
      </w:r>
      <w:r>
        <w:rPr>
          <w:rFonts w:ascii="Times New Roman"/>
          <w:b w:val="false"/>
          <w:i w:val="false"/>
          <w:color w:val="000000"/>
          <w:sz w:val="28"/>
        </w:rPr>
        <w:t>-шоттың сипаттамасы мынадай редакцияда жазылсын:</w:t>
      </w:r>
    </w:p>
    <w:bookmarkStart w:name="z466" w:id="175"/>
    <w:p>
      <w:pPr>
        <w:spacing w:after="0"/>
        <w:ind w:left="0"/>
        <w:jc w:val="both"/>
      </w:pPr>
      <w:r>
        <w:rPr>
          <w:rFonts w:ascii="Times New Roman"/>
          <w:b w:val="false"/>
          <w:i w:val="false"/>
          <w:color w:val="000000"/>
          <w:sz w:val="28"/>
        </w:rPr>
        <w:t>
      "Мақсаты: бағалы қағаздар, салымдар және өзге активтер бойынша сыйақы алуға байланысты кірістердің сомаларын есепке алу.</w:t>
      </w:r>
    </w:p>
    <w:bookmarkEnd w:id="175"/>
    <w:p>
      <w:pPr>
        <w:spacing w:after="0"/>
        <w:ind w:left="0"/>
        <w:jc w:val="both"/>
      </w:pPr>
      <w:r>
        <w:rPr>
          <w:rFonts w:ascii="Times New Roman"/>
          <w:b w:val="false"/>
          <w:i w:val="false"/>
          <w:color w:val="000000"/>
          <w:sz w:val="28"/>
        </w:rPr>
        <w:t>
      Шоттың кредиті бойынша бағалы қағаздар, салымдар және өзге активтер бойынша сыйақы алуға байланысты кірістердің сомалары жазылады.</w:t>
      </w:r>
    </w:p>
    <w:p>
      <w:pPr>
        <w:spacing w:after="0"/>
        <w:ind w:left="0"/>
        <w:jc w:val="both"/>
      </w:pPr>
      <w:r>
        <w:rPr>
          <w:rFonts w:ascii="Times New Roman"/>
          <w:b w:val="false"/>
          <w:i w:val="false"/>
          <w:color w:val="000000"/>
          <w:sz w:val="28"/>
        </w:rPr>
        <w:t>
      Шоттың дебеті бойынша кіріс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1830 03</w:t>
      </w:r>
      <w:r>
        <w:rPr>
          <w:rFonts w:ascii="Times New Roman"/>
          <w:b w:val="false"/>
          <w:i w:val="false"/>
          <w:color w:val="000000"/>
          <w:sz w:val="28"/>
        </w:rPr>
        <w:t>-шоттың сипаттамасы мынадай редакцияда жазылсын:</w:t>
      </w:r>
    </w:p>
    <w:bookmarkStart w:name="z468" w:id="176"/>
    <w:p>
      <w:pPr>
        <w:spacing w:after="0"/>
        <w:ind w:left="0"/>
        <w:jc w:val="both"/>
      </w:pPr>
      <w:r>
        <w:rPr>
          <w:rFonts w:ascii="Times New Roman"/>
          <w:b w:val="false"/>
          <w:i w:val="false"/>
          <w:color w:val="000000"/>
          <w:sz w:val="28"/>
        </w:rPr>
        <w:t>
      "Мақсаты: ұйымның активтерді сатып алу-сатудан түскен кірістерінің сомаларын есепке алу.</w:t>
      </w:r>
    </w:p>
    <w:bookmarkEnd w:id="176"/>
    <w:p>
      <w:pPr>
        <w:spacing w:after="0"/>
        <w:ind w:left="0"/>
        <w:jc w:val="both"/>
      </w:pPr>
      <w:r>
        <w:rPr>
          <w:rFonts w:ascii="Times New Roman"/>
          <w:b w:val="false"/>
          <w:i w:val="false"/>
          <w:color w:val="000000"/>
          <w:sz w:val="28"/>
        </w:rPr>
        <w:t>
      Шоттың кредиті бойынша ұйымның активтерді сатып алу-сатудан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1830 04</w:t>
      </w:r>
      <w:r>
        <w:rPr>
          <w:rFonts w:ascii="Times New Roman"/>
          <w:b w:val="false"/>
          <w:i w:val="false"/>
          <w:color w:val="000000"/>
          <w:sz w:val="28"/>
        </w:rPr>
        <w:t xml:space="preserve"> және </w:t>
      </w:r>
      <w:r>
        <w:rPr>
          <w:rFonts w:ascii="Times New Roman"/>
          <w:b w:val="false"/>
          <w:i w:val="false"/>
          <w:color w:val="000000"/>
          <w:sz w:val="28"/>
        </w:rPr>
        <w:t>1830 05</w:t>
      </w:r>
      <w:r>
        <w:rPr>
          <w:rFonts w:ascii="Times New Roman"/>
          <w:b w:val="false"/>
          <w:i w:val="false"/>
          <w:color w:val="000000"/>
          <w:sz w:val="28"/>
        </w:rPr>
        <w:t>-шоттардың атауы және сипаттамасы мынадай редакцияда жазылсын:</w:t>
      </w:r>
    </w:p>
    <w:bookmarkStart w:name="z470" w:id="177"/>
    <w:p>
      <w:pPr>
        <w:spacing w:after="0"/>
        <w:ind w:left="0"/>
        <w:jc w:val="both"/>
      </w:pPr>
      <w:r>
        <w:rPr>
          <w:rFonts w:ascii="Times New Roman"/>
          <w:b w:val="false"/>
          <w:i w:val="false"/>
          <w:color w:val="000000"/>
          <w:sz w:val="28"/>
        </w:rPr>
        <w:t>
      "1830 04 "Активтерді әділ құны бойынша қайта бағалаудан түскен кірістер".</w:t>
      </w:r>
    </w:p>
    <w:bookmarkEnd w:id="177"/>
    <w:p>
      <w:pPr>
        <w:spacing w:after="0"/>
        <w:ind w:left="0"/>
        <w:jc w:val="both"/>
      </w:pPr>
      <w:r>
        <w:rPr>
          <w:rFonts w:ascii="Times New Roman"/>
          <w:b w:val="false"/>
          <w:i w:val="false"/>
          <w:color w:val="000000"/>
          <w:sz w:val="28"/>
        </w:rPr>
        <w:t>
      Мақсаты: әділ құны бойынша есепке алынатын активтердің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есепке алынатын активтердің оң қайта бағалау сомалары жазылады.</w:t>
      </w:r>
    </w:p>
    <w:p>
      <w:pPr>
        <w:spacing w:after="0"/>
        <w:ind w:left="0"/>
        <w:jc w:val="both"/>
      </w:pPr>
      <w:r>
        <w:rPr>
          <w:rFonts w:ascii="Times New Roman"/>
          <w:b w:val="false"/>
          <w:i w:val="false"/>
          <w:color w:val="000000"/>
          <w:sz w:val="28"/>
        </w:rPr>
        <w:t>
      Шоттың дебеті бойынша қайта бағалау сомалары № 1810 01 шотқа есептен шығару жазылады.</w:t>
      </w:r>
    </w:p>
    <w:bookmarkStart w:name="z471" w:id="178"/>
    <w:p>
      <w:pPr>
        <w:spacing w:after="0"/>
        <w:ind w:left="0"/>
        <w:jc w:val="both"/>
      </w:pPr>
      <w:r>
        <w:rPr>
          <w:rFonts w:ascii="Times New Roman"/>
          <w:b w:val="false"/>
          <w:i w:val="false"/>
          <w:color w:val="000000"/>
          <w:sz w:val="28"/>
        </w:rPr>
        <w:t>
      1830 05 "Бағамдық айырма бойынша кірістер".</w:t>
      </w:r>
    </w:p>
    <w:bookmarkEnd w:id="178"/>
    <w:p>
      <w:pPr>
        <w:spacing w:after="0"/>
        <w:ind w:left="0"/>
        <w:jc w:val="both"/>
      </w:pPr>
      <w:r>
        <w:rPr>
          <w:rFonts w:ascii="Times New Roman"/>
          <w:b w:val="false"/>
          <w:i w:val="false"/>
          <w:color w:val="000000"/>
          <w:sz w:val="28"/>
        </w:rPr>
        <w:t>
      Мақсаты: оң бағамдық қайта бағалау сомаларын есепке алу.</w:t>
      </w:r>
    </w:p>
    <w:p>
      <w:pPr>
        <w:spacing w:after="0"/>
        <w:ind w:left="0"/>
        <w:jc w:val="both"/>
      </w:pPr>
      <w:r>
        <w:rPr>
          <w:rFonts w:ascii="Times New Roman"/>
          <w:b w:val="false"/>
          <w:i w:val="false"/>
          <w:color w:val="000000"/>
          <w:sz w:val="28"/>
        </w:rPr>
        <w:t>
      Шоттың кредиті бойынша оң бағамдық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сомасы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1830 06</w:t>
      </w:r>
      <w:r>
        <w:rPr>
          <w:rFonts w:ascii="Times New Roman"/>
          <w:b w:val="false"/>
          <w:i w:val="false"/>
          <w:color w:val="000000"/>
          <w:sz w:val="28"/>
        </w:rPr>
        <w:t xml:space="preserve"> және </w:t>
      </w:r>
      <w:r>
        <w:rPr>
          <w:rFonts w:ascii="Times New Roman"/>
          <w:b w:val="false"/>
          <w:i w:val="false"/>
          <w:color w:val="000000"/>
          <w:sz w:val="28"/>
        </w:rPr>
        <w:t>1830 07</w:t>
      </w:r>
      <w:r>
        <w:rPr>
          <w:rFonts w:ascii="Times New Roman"/>
          <w:b w:val="false"/>
          <w:i w:val="false"/>
          <w:color w:val="000000"/>
          <w:sz w:val="28"/>
        </w:rPr>
        <w:t>-шоттардың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1830 08</w:t>
      </w:r>
      <w:r>
        <w:rPr>
          <w:rFonts w:ascii="Times New Roman"/>
          <w:b w:val="false"/>
          <w:i w:val="false"/>
          <w:color w:val="000000"/>
          <w:sz w:val="28"/>
        </w:rPr>
        <w:t>-шоттың сипаттамасы мынадай редакцияда жазылсын:</w:t>
      </w:r>
    </w:p>
    <w:bookmarkStart w:name="z474" w:id="179"/>
    <w:p>
      <w:pPr>
        <w:spacing w:after="0"/>
        <w:ind w:left="0"/>
        <w:jc w:val="both"/>
      </w:pPr>
      <w:r>
        <w:rPr>
          <w:rFonts w:ascii="Times New Roman"/>
          <w:b w:val="false"/>
          <w:i w:val="false"/>
          <w:color w:val="000000"/>
          <w:sz w:val="28"/>
        </w:rPr>
        <w:t>
      "Мақсаты: ұйым алған және № 1830 01 − 1830 05 аралығындағы шоттарға есепке алынбаған басқа да кірістердің сомаларын есепке алу.</w:t>
      </w:r>
    </w:p>
    <w:bookmarkEnd w:id="179"/>
    <w:p>
      <w:pPr>
        <w:spacing w:after="0"/>
        <w:ind w:left="0"/>
        <w:jc w:val="both"/>
      </w:pPr>
      <w:r>
        <w:rPr>
          <w:rFonts w:ascii="Times New Roman"/>
          <w:b w:val="false"/>
          <w:i w:val="false"/>
          <w:color w:val="000000"/>
          <w:sz w:val="28"/>
        </w:rPr>
        <w:t>
      Шоттың кредиті бойынша ұйымның басқа кірістерінің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сомасы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1830 09</w:t>
      </w:r>
      <w:r>
        <w:rPr>
          <w:rFonts w:ascii="Times New Roman"/>
          <w:b w:val="false"/>
          <w:i w:val="false"/>
          <w:color w:val="000000"/>
          <w:sz w:val="28"/>
        </w:rPr>
        <w:t>-шоттың атауы және сипаттамасы мынадай редакцияда жазылсын:</w:t>
      </w:r>
    </w:p>
    <w:bookmarkStart w:name="z476" w:id="180"/>
    <w:p>
      <w:pPr>
        <w:spacing w:after="0"/>
        <w:ind w:left="0"/>
        <w:jc w:val="both"/>
      </w:pPr>
      <w:r>
        <w:rPr>
          <w:rFonts w:ascii="Times New Roman"/>
          <w:b w:val="false"/>
          <w:i w:val="false"/>
          <w:color w:val="000000"/>
          <w:sz w:val="28"/>
        </w:rPr>
        <w:t>
      "1830 09 "Туынды қаржы құралдарымен мәмілелерді қайта бағалаудан болған кірістер".</w:t>
      </w:r>
    </w:p>
    <w:bookmarkEnd w:id="180"/>
    <w:p>
      <w:pPr>
        <w:spacing w:after="0"/>
        <w:ind w:left="0"/>
        <w:jc w:val="both"/>
      </w:pPr>
      <w:r>
        <w:rPr>
          <w:rFonts w:ascii="Times New Roman"/>
          <w:b w:val="false"/>
          <w:i w:val="false"/>
          <w:color w:val="000000"/>
          <w:sz w:val="28"/>
        </w:rPr>
        <w:t>
      Мақсаты: туынды қаржы құралдарымен мәмілелерді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сомасы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1830 10</w:t>
      </w:r>
      <w:r>
        <w:rPr>
          <w:rFonts w:ascii="Times New Roman"/>
          <w:b w:val="false"/>
          <w:i w:val="false"/>
          <w:color w:val="000000"/>
          <w:sz w:val="28"/>
        </w:rPr>
        <w:t>-шоттың нөмірі, атауы және сипаттамасы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1840 01</w:t>
      </w:r>
      <w:r>
        <w:rPr>
          <w:rFonts w:ascii="Times New Roman"/>
          <w:b w:val="false"/>
          <w:i w:val="false"/>
          <w:color w:val="000000"/>
          <w:sz w:val="28"/>
        </w:rPr>
        <w:t>-шоттың сипаттамасы мынадай редакцияда жазылсын:</w:t>
      </w:r>
    </w:p>
    <w:bookmarkStart w:name="z479" w:id="181"/>
    <w:p>
      <w:pPr>
        <w:spacing w:after="0"/>
        <w:ind w:left="0"/>
        <w:jc w:val="both"/>
      </w:pPr>
      <w:r>
        <w:rPr>
          <w:rFonts w:ascii="Times New Roman"/>
          <w:b w:val="false"/>
          <w:i w:val="false"/>
          <w:color w:val="000000"/>
          <w:sz w:val="28"/>
        </w:rPr>
        <w:t>
      "Мақсаты: клиент активтерінің құнын ұйым инвестициялық басқару мақсатында оларды алуы және/немесе орналастыруы кезінде есепке алу.</w:t>
      </w:r>
    </w:p>
    <w:bookmarkEnd w:id="181"/>
    <w:p>
      <w:pPr>
        <w:spacing w:after="0"/>
        <w:ind w:left="0"/>
        <w:jc w:val="both"/>
      </w:pPr>
      <w:r>
        <w:rPr>
          <w:rFonts w:ascii="Times New Roman"/>
          <w:b w:val="false"/>
          <w:i w:val="false"/>
          <w:color w:val="000000"/>
          <w:sz w:val="28"/>
        </w:rPr>
        <w:t>
      Шоттың дебеті бойынша клиент активтерінің құны оларды есептен алу кезінде жазылады.</w:t>
      </w:r>
    </w:p>
    <w:p>
      <w:pPr>
        <w:spacing w:after="0"/>
        <w:ind w:left="0"/>
        <w:jc w:val="both"/>
      </w:pPr>
      <w:r>
        <w:rPr>
          <w:rFonts w:ascii="Times New Roman"/>
          <w:b w:val="false"/>
          <w:i w:val="false"/>
          <w:color w:val="000000"/>
          <w:sz w:val="28"/>
        </w:rPr>
        <w:t>
      Шоттың кредиті бойынша клиенттің активтерінің құны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1840 02</w:t>
      </w:r>
      <w:r>
        <w:rPr>
          <w:rFonts w:ascii="Times New Roman"/>
          <w:b w:val="false"/>
          <w:i w:val="false"/>
          <w:color w:val="000000"/>
          <w:sz w:val="28"/>
        </w:rPr>
        <w:t>-шоттың сипаттамасы мынадай редакцияда жазылсын:</w:t>
      </w:r>
    </w:p>
    <w:bookmarkStart w:name="z481" w:id="182"/>
    <w:p>
      <w:pPr>
        <w:spacing w:after="0"/>
        <w:ind w:left="0"/>
        <w:jc w:val="both"/>
      </w:pPr>
      <w:r>
        <w:rPr>
          <w:rFonts w:ascii="Times New Roman"/>
          <w:b w:val="false"/>
          <w:i w:val="false"/>
          <w:color w:val="000000"/>
          <w:sz w:val="28"/>
        </w:rPr>
        <w:t>
      "Мақсаты: ұйымның бағалы қағаздар нарығының кәсіби қатысушылары көрсеткен қызмет үшін комиссиялық шығыстарының сомаларын есепке алу.</w:t>
      </w:r>
    </w:p>
    <w:bookmarkEnd w:id="182"/>
    <w:p>
      <w:pPr>
        <w:spacing w:after="0"/>
        <w:ind w:left="0"/>
        <w:jc w:val="both"/>
      </w:pPr>
      <w:r>
        <w:rPr>
          <w:rFonts w:ascii="Times New Roman"/>
          <w:b w:val="false"/>
          <w:i w:val="false"/>
          <w:color w:val="000000"/>
          <w:sz w:val="28"/>
        </w:rPr>
        <w:t>
      Шоттың дебеті бойынша ұйымның бағалы қағаздар нарығының кәсіби қатысушылары көрсеткен қызмет үшін комиссиялық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1840 03</w:t>
      </w:r>
      <w:r>
        <w:rPr>
          <w:rFonts w:ascii="Times New Roman"/>
          <w:b w:val="false"/>
          <w:i w:val="false"/>
          <w:color w:val="000000"/>
          <w:sz w:val="28"/>
        </w:rPr>
        <w:t>-шоттың сипаттамасы мынадай редакцияда жазылсын:</w:t>
      </w:r>
    </w:p>
    <w:bookmarkStart w:name="z483" w:id="183"/>
    <w:p>
      <w:pPr>
        <w:spacing w:after="0"/>
        <w:ind w:left="0"/>
        <w:jc w:val="both"/>
      </w:pPr>
      <w:r>
        <w:rPr>
          <w:rFonts w:ascii="Times New Roman"/>
          <w:b w:val="false"/>
          <w:i w:val="false"/>
          <w:color w:val="000000"/>
          <w:sz w:val="28"/>
        </w:rPr>
        <w:t>
      "Мақсаты: ұйымның активтерді сатып алуға-сатуға байланысты шығыстарының сомаларын есепке алу.</w:t>
      </w:r>
    </w:p>
    <w:bookmarkEnd w:id="183"/>
    <w:p>
      <w:pPr>
        <w:spacing w:after="0"/>
        <w:ind w:left="0"/>
        <w:jc w:val="both"/>
      </w:pPr>
      <w:r>
        <w:rPr>
          <w:rFonts w:ascii="Times New Roman"/>
          <w:b w:val="false"/>
          <w:i w:val="false"/>
          <w:color w:val="000000"/>
          <w:sz w:val="28"/>
        </w:rPr>
        <w:t>
      Шоттың дебеті бойынша ұйымның активтерді сатып алуға-сатуға байланысты шығыстарының сомалары жазылады.</w:t>
      </w:r>
    </w:p>
    <w:p>
      <w:pPr>
        <w:spacing w:after="0"/>
        <w:ind w:left="0"/>
        <w:jc w:val="both"/>
      </w:pPr>
      <w:r>
        <w:rPr>
          <w:rFonts w:ascii="Times New Roman"/>
          <w:b w:val="false"/>
          <w:i w:val="false"/>
          <w:color w:val="000000"/>
          <w:sz w:val="28"/>
        </w:rPr>
        <w:t>
      Шоттың кредиті бойынша келтірілген шығыс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1840 04</w:t>
      </w:r>
      <w:r>
        <w:rPr>
          <w:rFonts w:ascii="Times New Roman"/>
          <w:b w:val="false"/>
          <w:i w:val="false"/>
          <w:color w:val="000000"/>
          <w:sz w:val="28"/>
        </w:rPr>
        <w:t xml:space="preserve"> және </w:t>
      </w:r>
      <w:r>
        <w:rPr>
          <w:rFonts w:ascii="Times New Roman"/>
          <w:b w:val="false"/>
          <w:i w:val="false"/>
          <w:color w:val="000000"/>
          <w:sz w:val="28"/>
        </w:rPr>
        <w:t>1840 05</w:t>
      </w:r>
      <w:r>
        <w:rPr>
          <w:rFonts w:ascii="Times New Roman"/>
          <w:b w:val="false"/>
          <w:i w:val="false"/>
          <w:color w:val="000000"/>
          <w:sz w:val="28"/>
        </w:rPr>
        <w:t>-шоттардың атауы және сипаттамасы мынадай редакцияда жазылсын:</w:t>
      </w:r>
    </w:p>
    <w:bookmarkStart w:name="z485" w:id="184"/>
    <w:p>
      <w:pPr>
        <w:spacing w:after="0"/>
        <w:ind w:left="0"/>
        <w:jc w:val="both"/>
      </w:pPr>
      <w:r>
        <w:rPr>
          <w:rFonts w:ascii="Times New Roman"/>
          <w:b w:val="false"/>
          <w:i w:val="false"/>
          <w:color w:val="000000"/>
          <w:sz w:val="28"/>
        </w:rPr>
        <w:t>
      "1840 04 "Активтерді әділ құны бойынша қайта бағалаудан болған шығыстар".</w:t>
      </w:r>
    </w:p>
    <w:bookmarkEnd w:id="184"/>
    <w:p>
      <w:pPr>
        <w:spacing w:after="0"/>
        <w:ind w:left="0"/>
        <w:jc w:val="both"/>
      </w:pPr>
      <w:r>
        <w:rPr>
          <w:rFonts w:ascii="Times New Roman"/>
          <w:b w:val="false"/>
          <w:i w:val="false"/>
          <w:color w:val="000000"/>
          <w:sz w:val="28"/>
        </w:rPr>
        <w:t xml:space="preserve">
      Мақсаты: активтерді әділ құны бойынша теріс қайта бағалау сомаларын есепке алу. </w:t>
      </w:r>
    </w:p>
    <w:p>
      <w:pPr>
        <w:spacing w:after="0"/>
        <w:ind w:left="0"/>
        <w:jc w:val="both"/>
      </w:pPr>
      <w:r>
        <w:rPr>
          <w:rFonts w:ascii="Times New Roman"/>
          <w:b w:val="false"/>
          <w:i w:val="false"/>
          <w:color w:val="000000"/>
          <w:sz w:val="28"/>
        </w:rPr>
        <w:t>
      Шоттың дебеті бойынша активтерді әділ құны бойынша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сомасы № 1810 01 шотқа есептен шығару жазылады.</w:t>
      </w:r>
    </w:p>
    <w:bookmarkStart w:name="z486" w:id="185"/>
    <w:p>
      <w:pPr>
        <w:spacing w:after="0"/>
        <w:ind w:left="0"/>
        <w:jc w:val="both"/>
      </w:pPr>
      <w:r>
        <w:rPr>
          <w:rFonts w:ascii="Times New Roman"/>
          <w:b w:val="false"/>
          <w:i w:val="false"/>
          <w:color w:val="000000"/>
          <w:sz w:val="28"/>
        </w:rPr>
        <w:t>
      1840 05 "Бағамдық айырма бойынша шығыстар".</w:t>
      </w:r>
    </w:p>
    <w:bookmarkEnd w:id="185"/>
    <w:p>
      <w:pPr>
        <w:spacing w:after="0"/>
        <w:ind w:left="0"/>
        <w:jc w:val="both"/>
      </w:pPr>
      <w:r>
        <w:rPr>
          <w:rFonts w:ascii="Times New Roman"/>
          <w:b w:val="false"/>
          <w:i w:val="false"/>
          <w:color w:val="000000"/>
          <w:sz w:val="28"/>
        </w:rPr>
        <w:t>
      Мақсаты: теріс бағамдық қайта бағалау сомаларын есепке алу.</w:t>
      </w:r>
    </w:p>
    <w:p>
      <w:pPr>
        <w:spacing w:after="0"/>
        <w:ind w:left="0"/>
        <w:jc w:val="both"/>
      </w:pPr>
      <w:r>
        <w:rPr>
          <w:rFonts w:ascii="Times New Roman"/>
          <w:b w:val="false"/>
          <w:i w:val="false"/>
          <w:color w:val="000000"/>
          <w:sz w:val="28"/>
        </w:rPr>
        <w:t xml:space="preserve">
      Шоттың дебеті бойынша теріс бағамдық қайта бағалау сомалары жазылады. </w:t>
      </w:r>
    </w:p>
    <w:p>
      <w:pPr>
        <w:spacing w:after="0"/>
        <w:ind w:left="0"/>
        <w:jc w:val="both"/>
      </w:pPr>
      <w:r>
        <w:rPr>
          <w:rFonts w:ascii="Times New Roman"/>
          <w:b w:val="false"/>
          <w:i w:val="false"/>
          <w:color w:val="000000"/>
          <w:sz w:val="28"/>
        </w:rPr>
        <w:t>
      Шоттың кредиті бойынша теріс бағамдық қайта бағалау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1840 06</w:t>
      </w:r>
      <w:r>
        <w:rPr>
          <w:rFonts w:ascii="Times New Roman"/>
          <w:b w:val="false"/>
          <w:i w:val="false"/>
          <w:color w:val="000000"/>
          <w:sz w:val="28"/>
        </w:rPr>
        <w:t xml:space="preserve"> және </w:t>
      </w:r>
      <w:r>
        <w:rPr>
          <w:rFonts w:ascii="Times New Roman"/>
          <w:b w:val="false"/>
          <w:i w:val="false"/>
          <w:color w:val="000000"/>
          <w:sz w:val="28"/>
        </w:rPr>
        <w:t>1840 07</w:t>
      </w:r>
      <w:r>
        <w:rPr>
          <w:rFonts w:ascii="Times New Roman"/>
          <w:b w:val="false"/>
          <w:i w:val="false"/>
          <w:color w:val="000000"/>
          <w:sz w:val="28"/>
        </w:rPr>
        <w:t>-шоттардың нөмірі, атауы және сипаттамасы алып тасталсын;</w:t>
      </w:r>
    </w:p>
    <w:bookmarkStart w:name="z488" w:id="186"/>
    <w:p>
      <w:pPr>
        <w:spacing w:after="0"/>
        <w:ind w:left="0"/>
        <w:jc w:val="both"/>
      </w:pPr>
      <w:r>
        <w:rPr>
          <w:rFonts w:ascii="Times New Roman"/>
          <w:b w:val="false"/>
          <w:i w:val="false"/>
          <w:color w:val="000000"/>
          <w:sz w:val="28"/>
        </w:rPr>
        <w:t>
      1840 08-шоттың сипаттамасы мынадай редакцияда жазылсын:</w:t>
      </w:r>
    </w:p>
    <w:bookmarkEnd w:id="186"/>
    <w:p>
      <w:pPr>
        <w:spacing w:after="0"/>
        <w:ind w:left="0"/>
        <w:jc w:val="both"/>
      </w:pPr>
      <w:r>
        <w:rPr>
          <w:rFonts w:ascii="Times New Roman"/>
          <w:b w:val="false"/>
          <w:i w:val="false"/>
          <w:color w:val="000000"/>
          <w:sz w:val="28"/>
        </w:rPr>
        <w:t>
      "Мақсаты: ұйымның 10-сыныптағы басқа да баланстан тыс шоттары бойынша жүргізілмейтін қаржы және қаржылық емес қызметтегі басқа да операцияларын жүзеге асыруға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1840 09</w:t>
      </w:r>
      <w:r>
        <w:rPr>
          <w:rFonts w:ascii="Times New Roman"/>
          <w:b w:val="false"/>
          <w:i w:val="false"/>
          <w:color w:val="000000"/>
          <w:sz w:val="28"/>
        </w:rPr>
        <w:t>-шоттың атауы және сипаттамасы мынадай редакцияда жазылсын:</w:t>
      </w:r>
    </w:p>
    <w:bookmarkStart w:name="z490" w:id="187"/>
    <w:p>
      <w:pPr>
        <w:spacing w:after="0"/>
        <w:ind w:left="0"/>
        <w:jc w:val="both"/>
      </w:pPr>
      <w:r>
        <w:rPr>
          <w:rFonts w:ascii="Times New Roman"/>
          <w:b w:val="false"/>
          <w:i w:val="false"/>
          <w:color w:val="000000"/>
          <w:sz w:val="28"/>
        </w:rPr>
        <w:t>
      "1840 09 "Туынды қаржы құралдарымен мәмілелерді қайта бағалаудан болған шығыстар".</w:t>
      </w:r>
    </w:p>
    <w:bookmarkEnd w:id="187"/>
    <w:p>
      <w:pPr>
        <w:spacing w:after="0"/>
        <w:ind w:left="0"/>
        <w:jc w:val="both"/>
      </w:pPr>
      <w:r>
        <w:rPr>
          <w:rFonts w:ascii="Times New Roman"/>
          <w:b w:val="false"/>
          <w:i w:val="false"/>
          <w:color w:val="000000"/>
          <w:sz w:val="28"/>
        </w:rPr>
        <w:t>
      Мақсаты: туынды қаржы құралдарымен мәмілелерді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теріс қайта бағалау сомалары жазылады.</w:t>
      </w:r>
    </w:p>
    <w:p>
      <w:pPr>
        <w:spacing w:after="0"/>
        <w:ind w:left="0"/>
        <w:jc w:val="both"/>
      </w:pPr>
      <w:r>
        <w:rPr>
          <w:rFonts w:ascii="Times New Roman"/>
          <w:b w:val="false"/>
          <w:i w:val="false"/>
          <w:color w:val="000000"/>
          <w:sz w:val="28"/>
        </w:rPr>
        <w:t>
      Шоттың кредиті бойынша қайта бағалау сомалары № 1810 01 шотқа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1840 10</w:t>
      </w:r>
      <w:r>
        <w:rPr>
          <w:rFonts w:ascii="Times New Roman"/>
          <w:b w:val="false"/>
          <w:i w:val="false"/>
          <w:color w:val="000000"/>
          <w:sz w:val="28"/>
        </w:rPr>
        <w:t>-шоттың нөмірі, атауы және сипаттамасы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Күші жойылды - ҚР Ұлттық Банкі Басқармасының 19.03.2025 № 17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188"/>
    <w:p>
      <w:pPr>
        <w:spacing w:after="0"/>
        <w:ind w:left="0"/>
        <w:jc w:val="both"/>
      </w:pPr>
      <w:r>
        <w:rPr>
          <w:rFonts w:ascii="Times New Roman"/>
          <w:b w:val="false"/>
          <w:i w:val="false"/>
          <w:color w:val="000000"/>
          <w:sz w:val="28"/>
        </w:rPr>
        <w:t xml:space="preserve">
       3. "Қаржы нарығының жекелеген субъектілерінің бухгалтерлік есепті жүргізуі жөніндегі нұсқаулықты бекіту туралы" Қазақстан Республикасының Ұлттық Банкі Басқармасының 2011 жылғы 1 шілдедегі № 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7121 тіркелген, 2011 жылғы 5 қазанда "Заң газеті" № 144 газетінде (2134) жарияланған) мынадай өзгерістер мен толықтырулар енгізілсін:</w:t>
      </w:r>
    </w:p>
    <w:bookmarkEnd w:id="188"/>
    <w:bookmarkStart w:name="z53" w:id="189"/>
    <w:p>
      <w:pPr>
        <w:spacing w:after="0"/>
        <w:ind w:left="0"/>
        <w:jc w:val="both"/>
      </w:pPr>
      <w:r>
        <w:rPr>
          <w:rFonts w:ascii="Times New Roman"/>
          <w:b w:val="false"/>
          <w:i w:val="false"/>
          <w:color w:val="000000"/>
          <w:sz w:val="28"/>
        </w:rPr>
        <w:t xml:space="preserve">
      көрсетілген қаулымен бекітілген Қаржы нарығының жекелеген субъектілерінің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5" w:id="190"/>
    <w:p>
      <w:pPr>
        <w:spacing w:after="0"/>
        <w:ind w:left="0"/>
        <w:jc w:val="both"/>
      </w:pPr>
      <w:r>
        <w:rPr>
          <w:rFonts w:ascii="Times New Roman"/>
          <w:b w:val="false"/>
          <w:i w:val="false"/>
          <w:color w:val="000000"/>
          <w:sz w:val="28"/>
        </w:rPr>
        <w:t>
      "2. Осы Нұсқаулық бірыңғай жинақтаушы зейнетақы қорының, ерікті жинақтаушы зейнетақы қорларының (бұдан әрі – жинақтаушы зейнетақы қорлары), банк операцияларының жекелеген түрлерiн жүзеге асыратын ұйымдардың (бұрын еншілес банк болған заңды тұлғаны қоспағанда), бағалы қағаздар нарығы кәсiби қатысушыларының, микроқаржы ұйымдарының және сақтандыру брокерлерiне (бұдан әрi – ұйым) меншiктi ақшаны салымдарға, қарыздарға, бағалы қағаздарға, туынды қаржы құралдарына, тазартылған бағалы металдарға, шетел валютасына орналастыру операцияларының, хеджирлеу операцияларының, сондай-ақ РЕПО және керi РЕПО операцияларының бухгалтерлiк есебін жүргiзуді нақтылайды.";</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7" w:id="191"/>
    <w:p>
      <w:pPr>
        <w:spacing w:after="0"/>
        <w:ind w:left="0"/>
        <w:jc w:val="both"/>
      </w:pPr>
      <w:r>
        <w:rPr>
          <w:rFonts w:ascii="Times New Roman"/>
          <w:b w:val="false"/>
          <w:i w:val="false"/>
          <w:color w:val="000000"/>
          <w:sz w:val="28"/>
        </w:rPr>
        <w:t>
      "4. Осы Нұсқаулыққа және Қазақстан Республикасының бухгалтерлiк есеп пен қаржылық есептiлiк туралы заңнамасына қайшы келмейтін қосымша бухгалтерлік жазбаларды жасауға рұқсат етіледі.";</w:t>
      </w:r>
    </w:p>
    <w:bookmarkEnd w:id="191"/>
    <w:bookmarkStart w:name="z58" w:id="192"/>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60" w:id="193"/>
    <w:p>
      <w:pPr>
        <w:spacing w:after="0"/>
        <w:ind w:left="0"/>
        <w:jc w:val="both"/>
      </w:pPr>
      <w:r>
        <w:rPr>
          <w:rFonts w:ascii="Times New Roman"/>
          <w:b w:val="false"/>
          <w:i w:val="false"/>
          <w:color w:val="000000"/>
          <w:sz w:val="28"/>
        </w:rPr>
        <w:t>
      "1-параграф.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қағаздарды есепке алу";</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62" w:id="194"/>
    <w:p>
      <w:pPr>
        <w:spacing w:after="0"/>
        <w:ind w:left="0"/>
        <w:jc w:val="both"/>
      </w:pPr>
      <w:r>
        <w:rPr>
          <w:rFonts w:ascii="Times New Roman"/>
          <w:b w:val="false"/>
          <w:i w:val="false"/>
          <w:color w:val="000000"/>
          <w:sz w:val="28"/>
        </w:rPr>
        <w:t>
      "6. "Өзгерістері пайданың немесе зиянның құрамында көрсетілетін әділ құны бойынша бағаланатын бағалы қағаздар" және "Басқа да жиынтық кіріс арқылы әділ құны бойынша есепке алынатын бағалы қағаздар" (мәміле бойынша шығындар қосылатын сатып алу құнына) санатына жіктелген борыштық бағалы қағаздарды сатып алу кезінде мынадай бухгалтерлік жазбалар жүзеге асырылады:</w:t>
      </w:r>
    </w:p>
    <w:bookmarkEnd w:id="194"/>
    <w:p>
      <w:pPr>
        <w:spacing w:after="0"/>
        <w:ind w:left="0"/>
        <w:jc w:val="both"/>
      </w:pPr>
      <w:r>
        <w:rPr>
          <w:rFonts w:ascii="Times New Roman"/>
          <w:b w:val="false"/>
          <w:i w:val="false"/>
          <w:color w:val="000000"/>
          <w:sz w:val="28"/>
        </w:rPr>
        <w:t>
      1) авансты брокерге қайта есептеу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мәміле бойынша шығындарды ескере отырып, сатып алынған борыштық бағалы қағаздардың таза құнына (оның номиналдық құнынан аспайтын сомаға):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айырысулар;</w:t>
            </w:r>
          </w:p>
        </w:tc>
      </w:tr>
    </w:tbl>
    <w:p>
      <w:pPr>
        <w:spacing w:after="0"/>
        <w:ind w:left="0"/>
        <w:jc w:val="both"/>
      </w:pPr>
      <w:r>
        <w:rPr>
          <w:rFonts w:ascii="Times New Roman"/>
          <w:b w:val="false"/>
          <w:i w:val="false"/>
          <w:color w:val="000000"/>
          <w:sz w:val="28"/>
        </w:rPr>
        <w:t>
      3) борыштық бағалы қағаздарды сатып алуға байланысты шығындар қосылатын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4)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5) алдыңғы ұстаушылар есептеген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6) борыштық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пайданың немесе зиянның құрамында көрсетілетін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7) борыштық бағалы қағаздарды әділ құны олардың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bookmarkStart w:name="z63" w:id="195"/>
    <w:p>
      <w:pPr>
        <w:spacing w:after="0"/>
        <w:ind w:left="0"/>
        <w:jc w:val="both"/>
      </w:pPr>
      <w:r>
        <w:rPr>
          <w:rFonts w:ascii="Times New Roman"/>
          <w:b w:val="false"/>
          <w:i w:val="false"/>
          <w:color w:val="000000"/>
          <w:sz w:val="28"/>
        </w:rPr>
        <w:t>
      7.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 бойынша сыйақы есептеу кезінде ұйымның есеп саясатында белгіленген кезеңділікпен мынадай бухгалтерлік жазба жүзеге асырылады: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65" w:id="196"/>
    <w:p>
      <w:pPr>
        <w:spacing w:after="0"/>
        <w:ind w:left="0"/>
        <w:jc w:val="both"/>
      </w:pPr>
      <w:r>
        <w:rPr>
          <w:rFonts w:ascii="Times New Roman"/>
          <w:b w:val="false"/>
          <w:i w:val="false"/>
          <w:color w:val="000000"/>
          <w:sz w:val="28"/>
        </w:rPr>
        <w:t>
      "9.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 бойынша сыйлықақының немесе дисконттың (жеңілдіктің) амортизациясы кезінде ұйымның есеп саясатында белгіленген кезеңділікпен мынадай бухгалтерлік жазбалар жүзеге асырылады:</w:t>
      </w:r>
    </w:p>
    <w:bookmarkEnd w:id="196"/>
    <w:p>
      <w:pPr>
        <w:spacing w:after="0"/>
        <w:ind w:left="0"/>
        <w:jc w:val="both"/>
      </w:pPr>
      <w:r>
        <w:rPr>
          <w:rFonts w:ascii="Times New Roman"/>
          <w:b w:val="false"/>
          <w:i w:val="false"/>
          <w:color w:val="000000"/>
          <w:sz w:val="28"/>
        </w:rPr>
        <w:t>
      1) сыйлықақының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сыйлықақының амортизациясымен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дисконт (жеңілдік) амортизациясы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дисконттың амортизациясымен байланысты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67" w:id="197"/>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борыштық бағалы қағаздар бойынша:</w:t>
      </w:r>
    </w:p>
    <w:bookmarkEnd w:id="197"/>
    <w:p>
      <w:pPr>
        <w:spacing w:after="0"/>
        <w:ind w:left="0"/>
        <w:jc w:val="both"/>
      </w:pPr>
      <w:r>
        <w:rPr>
          <w:rFonts w:ascii="Times New Roman"/>
          <w:b w:val="false"/>
          <w:i w:val="false"/>
          <w:color w:val="000000"/>
          <w:sz w:val="28"/>
        </w:rPr>
        <w:t>
      егер борыштық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борыштық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қағаздардың құнын өзгертуден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борыштық бағалы қағаздардың әділ құнының есептелген оң немесе теріс түзеті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69" w:id="198"/>
    <w:p>
      <w:pPr>
        <w:spacing w:after="0"/>
        <w:ind w:left="0"/>
        <w:jc w:val="both"/>
      </w:pPr>
      <w:r>
        <w:rPr>
          <w:rFonts w:ascii="Times New Roman"/>
          <w:b w:val="false"/>
          <w:i w:val="false"/>
          <w:color w:val="000000"/>
          <w:sz w:val="28"/>
        </w:rPr>
        <w:t>
      "11.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құны валюталардың айырбастау бағамы бойынша шетел валютасымен көрсетілген борыштық бағалы қағаздарды қайта бағалаған кезде мынадай бухгалтерлік жазбалар жүзеге асырылады:</w:t>
      </w:r>
    </w:p>
    <w:bookmarkEnd w:id="198"/>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Өзгерістері пайданың немесе зиянның құрамында көрсетілетін әділ құны бойынша есепке алынатын, сатып алынған қаржы активтері бойынша дисконт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борыштық бағалы қағаздар бойынша:</w:t>
      </w:r>
    </w:p>
    <w:p>
      <w:pPr>
        <w:spacing w:after="0"/>
        <w:ind w:left="0"/>
        <w:jc w:val="both"/>
      </w:pPr>
      <w:r>
        <w:rPr>
          <w:rFonts w:ascii="Times New Roman"/>
          <w:b w:val="false"/>
          <w:i w:val="false"/>
          <w:color w:val="000000"/>
          <w:sz w:val="28"/>
        </w:rPr>
        <w:t>
      валюталардың айырбастау бағамы оң бағамдық айырма сомасына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борыштық бағалы қағаздардың әділ құнын оң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валюталардың айырбастау бағамы теріс бағамдық айырма сомасына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борыштық бағалы қағаздардың әділ құнын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70" w:id="199"/>
    <w:p>
      <w:pPr>
        <w:spacing w:after="0"/>
        <w:ind w:left="0"/>
        <w:jc w:val="both"/>
      </w:pPr>
      <w:r>
        <w:rPr>
          <w:rFonts w:ascii="Times New Roman"/>
          <w:b w:val="false"/>
          <w:i w:val="false"/>
          <w:color w:val="000000"/>
          <w:sz w:val="28"/>
        </w:rPr>
        <w:t>
      12. Эмитенттен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бағалы қағаздар бойынша есептелген сыйақыны алған кезде, мынадай бухгалтерлік жазбалар жүзеге асырылады:</w:t>
      </w:r>
    </w:p>
    <w:bookmarkEnd w:id="199"/>
    <w:p>
      <w:pPr>
        <w:spacing w:after="0"/>
        <w:ind w:left="0"/>
        <w:jc w:val="both"/>
      </w:pPr>
      <w:r>
        <w:rPr>
          <w:rFonts w:ascii="Times New Roman"/>
          <w:b w:val="false"/>
          <w:i w:val="false"/>
          <w:color w:val="000000"/>
          <w:sz w:val="28"/>
        </w:rPr>
        <w:t>
      1) алынған сыйақының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2) ұсталған корпоративтік табыс салығының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bookmarkStart w:name="z71" w:id="200"/>
    <w:p>
      <w:pPr>
        <w:spacing w:after="0"/>
        <w:ind w:left="0"/>
        <w:jc w:val="both"/>
      </w:pPr>
      <w:r>
        <w:rPr>
          <w:rFonts w:ascii="Times New Roman"/>
          <w:b w:val="false"/>
          <w:i w:val="false"/>
          <w:color w:val="000000"/>
          <w:sz w:val="28"/>
        </w:rPr>
        <w:t xml:space="preserve">
      13.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сатып алынған бағалы қағаздарды сату кезінде сыйақыны, сыйлықақының амортизациясын немесе дисконтты (жеңілдікті) есептегеннен кейін және борыштық бағалы қағаздарды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әділ құны бойынша қайта бағалағаннан кейін мынадай бухгалтерлік жазбалар жүзеге асырылады:</w:t>
      </w:r>
    </w:p>
    <w:bookmarkEnd w:id="200"/>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бойынша амортизацияланбаған сыйлықақының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сыйлықақы;</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бойынша амортизацияланбаған дисконттың (жеңілдіктің)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 бағалы қағаздар бойынша есептеген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алдыңғы ұстаушылар есептеген сыйақы;</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 сату бойынша жасалған мәміле сомасы олардың есептік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қағаздардың есептік сомасы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борыштық бағалы қағаздарды қайта бағалаудан түскен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bl>
    <w:p>
      <w:pPr>
        <w:spacing w:after="0"/>
        <w:ind w:left="0"/>
        <w:jc w:val="both"/>
      </w:pPr>
      <w:r>
        <w:rPr>
          <w:rFonts w:ascii="Times New Roman"/>
          <w:b w:val="false"/>
          <w:i w:val="false"/>
          <w:color w:val="000000"/>
          <w:sz w:val="28"/>
        </w:rPr>
        <w:t>
      7) басқа да жиынтық кіріс арқылы әділ құны бойынша есепке алынатын борыштық бағалы қағаздарды қайта бағалаудан болған шығыс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bookmarkStart w:name="z72" w:id="201"/>
    <w:p>
      <w:pPr>
        <w:spacing w:after="0"/>
        <w:ind w:left="0"/>
        <w:jc w:val="both"/>
      </w:pPr>
      <w:r>
        <w:rPr>
          <w:rFonts w:ascii="Times New Roman"/>
          <w:b w:val="false"/>
          <w:i w:val="false"/>
          <w:color w:val="000000"/>
          <w:sz w:val="28"/>
        </w:rPr>
        <w:t xml:space="preserve">
      14. Сыйақыны есептегеннен, сыйлықақыны немесе дисконтты (жеңілдікті) амортизациялағаннан және осы Нұсқаулықтың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10-тармақтарына</w:t>
      </w:r>
      <w:r>
        <w:rPr>
          <w:rFonts w:ascii="Times New Roman"/>
          <w:b w:val="false"/>
          <w:i w:val="false"/>
          <w:color w:val="000000"/>
          <w:sz w:val="28"/>
        </w:rPr>
        <w:t xml:space="preserve"> сәйкес борыштық бағалы қағаздарды әділ құны бойынша қайта бағалаудан кейін басқа да жиынтық кіріс арқылы әділ құны бойынша есепке алынатын және өзгерістері пайданың немесе зиянның құрамында көрсетілетін әділ құны бойынша есепке алынатын борыштық бағалы қағаздарды эмитент өтеген кезде мынадай бухгалтерлік жазбалар жүзеге асырылады:</w:t>
      </w:r>
    </w:p>
    <w:bookmarkEnd w:id="201"/>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және басқа да жиынтық кіріс арқылы әділ құны бойынша есепке алынатын борыштық бағалы қағаздар эмитентінен түскен ақша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3) басқа да жиынтық кіріс арқылы әділ құны бойынша есепке алынатын борыштық бағалы қағаздарды қайта бағалаудан түскен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кірістер;</w:t>
            </w:r>
          </w:p>
        </w:tc>
      </w:tr>
    </w:tbl>
    <w:p>
      <w:pPr>
        <w:spacing w:after="0"/>
        <w:ind w:left="0"/>
        <w:jc w:val="both"/>
      </w:pPr>
      <w:r>
        <w:rPr>
          <w:rFonts w:ascii="Times New Roman"/>
          <w:b w:val="false"/>
          <w:i w:val="false"/>
          <w:color w:val="000000"/>
          <w:sz w:val="28"/>
        </w:rPr>
        <w:t>
      4) басқа да жиынтық кіріс арқылы әділ құны бойынша есепке алынатын борыштық бағалы қағаздарды қайта бағалаудан болған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4" w:id="202"/>
    <w:p>
      <w:pPr>
        <w:spacing w:after="0"/>
        <w:ind w:left="0"/>
        <w:jc w:val="both"/>
      </w:pPr>
      <w:r>
        <w:rPr>
          <w:rFonts w:ascii="Times New Roman"/>
          <w:b w:val="false"/>
          <w:i w:val="false"/>
          <w:color w:val="000000"/>
          <w:sz w:val="28"/>
        </w:rPr>
        <w:t>
      "19. Құны валюталардың айырбастау бағамы бойынша шетел валютасында көрсетілген амортизацияланған құны бойынша есепке алынатын борыштық бағалы қағаздарды қайта бағалаған кезде мынадай бухгалтерлік жазбалар жүзеге асырылады:</w:t>
      </w:r>
    </w:p>
    <w:bookmarkEnd w:id="202"/>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бірмезгілде,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бірмезгілде,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қысқа мерзімді қаржы активтер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сатып алынған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3) және 4)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538" w:id="203"/>
    <w:p>
      <w:pPr>
        <w:spacing w:after="0"/>
        <w:ind w:left="0"/>
        <w:jc w:val="both"/>
      </w:pPr>
      <w:r>
        <w:rPr>
          <w:rFonts w:ascii="Times New Roman"/>
          <w:b w:val="false"/>
          <w:i w:val="false"/>
          <w:color w:val="000000"/>
          <w:sz w:val="28"/>
        </w:rPr>
        <w:t>
      "30.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 сатып алған кезде мынадай бухгалтерлік жазбалар жүзеге асырылады:</w:t>
      </w:r>
    </w:p>
    <w:bookmarkEnd w:id="203"/>
    <w:p>
      <w:pPr>
        <w:spacing w:after="0"/>
        <w:ind w:left="0"/>
        <w:jc w:val="both"/>
      </w:pPr>
      <w:r>
        <w:rPr>
          <w:rFonts w:ascii="Times New Roman"/>
          <w:b w:val="false"/>
          <w:i w:val="false"/>
          <w:color w:val="000000"/>
          <w:sz w:val="28"/>
        </w:rPr>
        <w:t>
      1) брокерге авансты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сатып алынған үлестік бағалы қағаздың мәміле бойынша шығындарды есепке алғандағы таза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Брокерлермен есеп айырысу;</w:t>
            </w:r>
          </w:p>
        </w:tc>
      </w:tr>
    </w:tbl>
    <w:p>
      <w:pPr>
        <w:spacing w:after="0"/>
        <w:ind w:left="0"/>
        <w:jc w:val="both"/>
      </w:pPr>
      <w:r>
        <w:rPr>
          <w:rFonts w:ascii="Times New Roman"/>
          <w:b w:val="false"/>
          <w:i w:val="false"/>
          <w:color w:val="000000"/>
          <w:sz w:val="28"/>
        </w:rPr>
        <w:t>
      3) үлестік бағалы қағаздарды сатып алу бойынша мәміле сомасы олардың әділ құнынан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үлестік бағалы қағаздардың әділ құны оларды сатып алу бойынша мәміле сомасынан асып кеткен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1) тармақшасы мынадай редакцияда жазылсын:</w:t>
      </w:r>
    </w:p>
    <w:bookmarkStart w:name="z78" w:id="204"/>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үлестік бағалы қағаздар бойынша:</w:t>
      </w:r>
    </w:p>
    <w:bookmarkEnd w:id="204"/>
    <w:p>
      <w:pPr>
        <w:spacing w:after="0"/>
        <w:ind w:left="0"/>
        <w:jc w:val="both"/>
      </w:pPr>
      <w:r>
        <w:rPr>
          <w:rFonts w:ascii="Times New Roman"/>
          <w:b w:val="false"/>
          <w:i w:val="false"/>
          <w:color w:val="000000"/>
          <w:sz w:val="28"/>
        </w:rPr>
        <w:t>
      егер үлестік бағалы қағаздардың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кірістер;</w:t>
            </w:r>
          </w:p>
        </w:tc>
      </w:tr>
    </w:tbl>
    <w:p>
      <w:pPr>
        <w:spacing w:after="0"/>
        <w:ind w:left="0"/>
        <w:jc w:val="both"/>
      </w:pPr>
      <w:r>
        <w:rPr>
          <w:rFonts w:ascii="Times New Roman"/>
          <w:b w:val="false"/>
          <w:i w:val="false"/>
          <w:color w:val="000000"/>
          <w:sz w:val="28"/>
        </w:rPr>
        <w:t>
      егер үлестік бағалы қағаздардың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көрсетілетінәділ құн бойынша есепке алынатын бағалы қағаздар құнының өзгеруінен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үлестік бағалы қағаздардың әділ құнының есепте тұрған оң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мынадай редакцияда жазылсын:</w:t>
      </w:r>
    </w:p>
    <w:bookmarkStart w:name="z80" w:id="205"/>
    <w:p>
      <w:pPr>
        <w:spacing w:after="0"/>
        <w:ind w:left="0"/>
        <w:jc w:val="both"/>
      </w:pPr>
      <w:r>
        <w:rPr>
          <w:rFonts w:ascii="Times New Roman"/>
          <w:b w:val="false"/>
          <w:i w:val="false"/>
          <w:color w:val="000000"/>
          <w:sz w:val="28"/>
        </w:rPr>
        <w:t>
      "34. Өзгерістері пайданың немесе зиянның құрамында көрсетілетінәділ құны бойынша есепке алынатын немесе құны валюталардың айырбастау бағамы бойынша шетел валютасымен көрсетілген басқа да жиынтық кіріс арқылы әділ құны бойынша есепке алынатын үлестік бағалы қағаздарды қайта бағалаған кезде мынадай бухгалтерлік жазбалар жүзеге асырылады:</w:t>
      </w:r>
    </w:p>
    <w:bookmarkEnd w:id="205"/>
    <w:p>
      <w:pPr>
        <w:spacing w:after="0"/>
        <w:ind w:left="0"/>
        <w:jc w:val="both"/>
      </w:pPr>
      <w:r>
        <w:rPr>
          <w:rFonts w:ascii="Times New Roman"/>
          <w:b w:val="false"/>
          <w:i w:val="false"/>
          <w:color w:val="000000"/>
          <w:sz w:val="28"/>
        </w:rPr>
        <w:t>
      1) Өзгерістері пайданың немесе зиянның құрамында көрсетілетін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bl>
    <w:p>
      <w:pPr>
        <w:spacing w:after="0"/>
        <w:ind w:left="0"/>
        <w:jc w:val="both"/>
      </w:pPr>
      <w:r>
        <w:rPr>
          <w:rFonts w:ascii="Times New Roman"/>
          <w:b w:val="false"/>
          <w:i w:val="false"/>
          <w:color w:val="000000"/>
          <w:sz w:val="28"/>
        </w:rPr>
        <w:t>
      2) басқа да жиынтық кіріс арқылы әділ құны бойынша есепке алынатын үлестік бағалы қағаздар бойынша:</w:t>
      </w:r>
    </w:p>
    <w:p>
      <w:pPr>
        <w:spacing w:after="0"/>
        <w:ind w:left="0"/>
        <w:jc w:val="both"/>
      </w:pPr>
      <w:r>
        <w:rPr>
          <w:rFonts w:ascii="Times New Roman"/>
          <w:b w:val="false"/>
          <w:i w:val="false"/>
          <w:color w:val="000000"/>
          <w:sz w:val="28"/>
        </w:rPr>
        <w:t>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both"/>
      </w:pPr>
      <w:r>
        <w:rPr>
          <w:rFonts w:ascii="Times New Roman"/>
          <w:b w:val="false"/>
          <w:i w:val="false"/>
          <w:color w:val="000000"/>
          <w:sz w:val="28"/>
        </w:rPr>
        <w:t>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bl>
    <w:bookmarkStart w:name="z81" w:id="206"/>
    <w:p>
      <w:pPr>
        <w:spacing w:after="0"/>
        <w:ind w:left="0"/>
        <w:jc w:val="both"/>
      </w:pPr>
      <w:r>
        <w:rPr>
          <w:rFonts w:ascii="Times New Roman"/>
          <w:b w:val="false"/>
          <w:i w:val="false"/>
          <w:color w:val="000000"/>
          <w:sz w:val="28"/>
        </w:rPr>
        <w:t>
      35.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 бойынша эмитент дивиденттер төлеген кезде мынадай бухгалтерлік жазбалар жүзеге асырылады:</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p>
      <w:pPr>
        <w:spacing w:after="0"/>
        <w:ind w:left="0"/>
        <w:jc w:val="both"/>
      </w:pPr>
      <w:r>
        <w:rPr>
          <w:rFonts w:ascii="Times New Roman"/>
          <w:b w:val="false"/>
          <w:i w:val="false"/>
          <w:color w:val="000000"/>
          <w:sz w:val="28"/>
        </w:rPr>
        <w:t>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bookmarkStart w:name="z82" w:id="207"/>
    <w:p>
      <w:pPr>
        <w:spacing w:after="0"/>
        <w:ind w:left="0"/>
        <w:jc w:val="both"/>
      </w:pPr>
      <w:r>
        <w:rPr>
          <w:rFonts w:ascii="Times New Roman"/>
          <w:b w:val="false"/>
          <w:i w:val="false"/>
          <w:color w:val="000000"/>
          <w:sz w:val="28"/>
        </w:rPr>
        <w:t xml:space="preserve">
      36. Эмитент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сатқан немесе сатып алған кезде үлестік борыштық бағалы қағаздарды Нұсқаулықтың </w:t>
      </w:r>
      <w:r>
        <w:rPr>
          <w:rFonts w:ascii="Times New Roman"/>
          <w:b w:val="false"/>
          <w:i w:val="false"/>
          <w:color w:val="000000"/>
          <w:sz w:val="28"/>
        </w:rPr>
        <w:t>33-тармағына</w:t>
      </w:r>
      <w:r>
        <w:rPr>
          <w:rFonts w:ascii="Times New Roman"/>
          <w:b w:val="false"/>
          <w:i w:val="false"/>
          <w:color w:val="000000"/>
          <w:sz w:val="28"/>
        </w:rPr>
        <w:t xml:space="preserve"> сәйкес әділ құны бойынша қайта бағалағаннан кейін мынадай бухгалтерлік жазбалар жүзеге асырылады:</w:t>
      </w:r>
    </w:p>
    <w:bookmarkEnd w:id="207"/>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немесе басқа да жиынтық кіріс арқылы есепке алынатын үлестік бағалы қағаздардың әділ құны бойынша жинақталған оң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оң түзету;</w:t>
            </w:r>
          </w:p>
        </w:tc>
      </w:tr>
    </w:tbl>
    <w:p>
      <w:pPr>
        <w:spacing w:after="0"/>
        <w:ind w:left="0"/>
        <w:jc w:val="both"/>
      </w:pPr>
      <w:r>
        <w:rPr>
          <w:rFonts w:ascii="Times New Roman"/>
          <w:b w:val="false"/>
          <w:i w:val="false"/>
          <w:color w:val="000000"/>
          <w:sz w:val="28"/>
        </w:rPr>
        <w:t>
      2) Өзгерістері пайданың немесе зиянның құрамында көрсетілетін әділ құны бойынша есепке алынатын немесе басқа да жиынтық кіріс арқылы әділ құны бойынша есепке алынатын үлестік бағалы қағаздардың әділ құны бойынша жинақталған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3)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 сату бойынша жасалған мәміленің сомасы олардың есептік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түскен кірістер;</w:t>
            </w:r>
          </w:p>
        </w:tc>
      </w:tr>
    </w:tbl>
    <w:p>
      <w:pPr>
        <w:spacing w:after="0"/>
        <w:ind w:left="0"/>
        <w:jc w:val="both"/>
      </w:pPr>
      <w:r>
        <w:rPr>
          <w:rFonts w:ascii="Times New Roman"/>
          <w:b w:val="false"/>
          <w:i w:val="false"/>
          <w:color w:val="000000"/>
          <w:sz w:val="28"/>
        </w:rPr>
        <w:t>
      5) Өзгерістері пайданың немесе зиянның құрамында көрсетілетінәділ құны бойынша есепке алынатын немесе басқа да жиынтық кіріс арқылы әділ құны бойынша есепке алынатын үлестік бағалы қағаздардың есептік сомасы оларды сату бойынша жасалған мәміле сомасынан асқан жағдайда,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6) басқа да жиынтық кіріс арқылы әділ құны бойынша есепке алынатын үлестік бағалы қағаздардың әділ құнын қайта бағалаудан кіріс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(жабылмаған зиян);</w:t>
            </w:r>
          </w:p>
        </w:tc>
      </w:tr>
    </w:tbl>
    <w:p>
      <w:pPr>
        <w:spacing w:after="0"/>
        <w:ind w:left="0"/>
        <w:jc w:val="both"/>
      </w:pPr>
      <w:r>
        <w:rPr>
          <w:rFonts w:ascii="Times New Roman"/>
          <w:b w:val="false"/>
          <w:i w:val="false"/>
          <w:color w:val="000000"/>
          <w:sz w:val="28"/>
        </w:rPr>
        <w:t xml:space="preserve">
      7) басқа да жиынтық кіріс арқылы әділ құны бойынша есепке алынатын үлестік бағалы қағаздардың әділ құнын қайта бағалаудан шығыстар сомасына: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бөлінбеген пайда (жабылмаған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қаржы активтерін қайта бағалауға арналған резерв.";</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84" w:id="208"/>
    <w:p>
      <w:pPr>
        <w:spacing w:after="0"/>
        <w:ind w:left="0"/>
        <w:jc w:val="both"/>
      </w:pPr>
      <w:r>
        <w:rPr>
          <w:rFonts w:ascii="Times New Roman"/>
          <w:b w:val="false"/>
          <w:i w:val="false"/>
          <w:color w:val="000000"/>
          <w:sz w:val="28"/>
        </w:rPr>
        <w:t>
      "40. Әрбір есепті күнге күтілетін кредиттік зияндарға арналған резервтерді (провизияларды) құру (ұлғайту) кезінде мынадай бухгалтерлік жазба жүзеге асырылады: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резервтерді (провизияларды) қалыптастыру жөніндегі шығыстар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бағалау резервтері (провизиялар)</w:t>
            </w:r>
          </w:p>
        </w:tc>
      </w:tr>
    </w:tbl>
    <w:bookmarkStart w:name="z85" w:id="209"/>
    <w:p>
      <w:pPr>
        <w:spacing w:after="0"/>
        <w:ind w:left="0"/>
        <w:jc w:val="both"/>
      </w:pPr>
      <w:r>
        <w:rPr>
          <w:rFonts w:ascii="Times New Roman"/>
          <w:b w:val="false"/>
          <w:i w:val="false"/>
          <w:color w:val="000000"/>
          <w:sz w:val="28"/>
        </w:rPr>
        <w:t>
      41. Басқа да жиынтық кіріс арқылы әділ құны бойынша есепке алынатын бағалы қағаздар бойынша және амортизацияланған құны бойынша есепке алынатын бағалы қағаздар бойынша күтілетін кредиттік зияндарға арналған резервтер (провизиялар) азайған (жойылған) кезде мынадай бухгалтерлік жазба жүзеге асырылады:</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бағалы қағаздар бойынша күтілетін және орын 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(күшін жоюдан) түскен кірістер.</w:t>
            </w:r>
          </w:p>
        </w:tc>
      </w:tr>
    </w:tbl>
    <w:bookmarkStart w:name="z86" w:id="210"/>
    <w:p>
      <w:pPr>
        <w:spacing w:after="0"/>
        <w:ind w:left="0"/>
        <w:jc w:val="both"/>
      </w:pPr>
      <w:r>
        <w:rPr>
          <w:rFonts w:ascii="Times New Roman"/>
          <w:b w:val="false"/>
          <w:i w:val="false"/>
          <w:color w:val="000000"/>
          <w:sz w:val="28"/>
        </w:rPr>
        <w:t>
      42. Амортизацияланған құны бойынша есепке алынатын бағалы қағаздарды құрылған резервтер (провизиялар) есебінен баланстан есептен шығарған кезде мынадай бухгалтерлік жазба жүзеге асырылады: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қаржы активтері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88" w:id="211"/>
    <w:p>
      <w:pPr>
        <w:spacing w:after="0"/>
        <w:ind w:left="0"/>
        <w:jc w:val="both"/>
      </w:pPr>
      <w:r>
        <w:rPr>
          <w:rFonts w:ascii="Times New Roman"/>
          <w:b w:val="false"/>
          <w:i w:val="false"/>
          <w:color w:val="000000"/>
          <w:sz w:val="28"/>
        </w:rPr>
        <w:t>
      "51. Тазартылған бағалы металдарды сатып алған кезде мәміле бойынша шығындарды ескере отырып сатып алу құнына мынадай бухгалтерлік жазба жүзеге асырылады: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89" w:id="212"/>
    <w:p>
      <w:pPr>
        <w:spacing w:after="0"/>
        <w:ind w:left="0"/>
        <w:jc w:val="both"/>
      </w:pPr>
      <w:r>
        <w:rPr>
          <w:rFonts w:ascii="Times New Roman"/>
          <w:b w:val="false"/>
          <w:i w:val="false"/>
          <w:color w:val="000000"/>
          <w:sz w:val="28"/>
        </w:rPr>
        <w:t>
      52. Егер сатып алынған тазартылған бағалы металдар ұйымның есеп саясатына сәйкес әділ құны бойынша қайта бағаланған жағдайда, мынадай бухгалтерлік жазбалар жүзеге асырылады:</w:t>
      </w:r>
    </w:p>
    <w:bookmarkEnd w:id="212"/>
    <w:p>
      <w:pPr>
        <w:spacing w:after="0"/>
        <w:ind w:left="0"/>
        <w:jc w:val="both"/>
      </w:pPr>
      <w:r>
        <w:rPr>
          <w:rFonts w:ascii="Times New Roman"/>
          <w:b w:val="false"/>
          <w:i w:val="false"/>
          <w:color w:val="000000"/>
          <w:sz w:val="28"/>
        </w:rPr>
        <w:t>
      1) егер тазартылған бағалы металдардың әділ құны олардың есептік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bl>
    <w:p>
      <w:pPr>
        <w:spacing w:after="0"/>
        <w:ind w:left="0"/>
        <w:jc w:val="both"/>
      </w:pPr>
      <w:r>
        <w:rPr>
          <w:rFonts w:ascii="Times New Roman"/>
          <w:b w:val="false"/>
          <w:i w:val="false"/>
          <w:color w:val="000000"/>
          <w:sz w:val="28"/>
        </w:rPr>
        <w:t>
      2) егер тазартылған бағалы металдардың есептік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bookmarkStart w:name="z90" w:id="213"/>
    <w:p>
      <w:pPr>
        <w:spacing w:after="0"/>
        <w:ind w:left="0"/>
        <w:jc w:val="both"/>
      </w:pPr>
      <w:r>
        <w:rPr>
          <w:rFonts w:ascii="Times New Roman"/>
          <w:b w:val="false"/>
          <w:i w:val="false"/>
          <w:color w:val="000000"/>
          <w:sz w:val="28"/>
        </w:rPr>
        <w:t>
      53. Нұсқаулықтың 52-тармағына сәйкес тазартылған бағалы металдарды қайта бағалаудан кейін әділ құны бойынша сатқан кезде мынадай бухгалтерлік жазбалар жүзеге асырылады:</w:t>
      </w:r>
    </w:p>
    <w:bookmarkEnd w:id="213"/>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2) тазартылған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92" w:id="214"/>
    <w:p>
      <w:pPr>
        <w:spacing w:after="0"/>
        <w:ind w:left="0"/>
        <w:jc w:val="both"/>
      </w:pPr>
      <w:r>
        <w:rPr>
          <w:rFonts w:ascii="Times New Roman"/>
          <w:b w:val="false"/>
          <w:i w:val="false"/>
          <w:color w:val="000000"/>
          <w:sz w:val="28"/>
        </w:rPr>
        <w:t>
      "57. Шетел валютасын валюталардың айырбастау бағамы өзгеруіне байланысты қайта бағалау кезінде мынадай бухгалтерлік жазбалар жүзеге асырылады:</w:t>
      </w:r>
    </w:p>
    <w:bookmarkEnd w:id="214"/>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64-тармақтың</w:t>
      </w:r>
      <w:r>
        <w:rPr>
          <w:rFonts w:ascii="Times New Roman"/>
          <w:b w:val="false"/>
          <w:i w:val="false"/>
          <w:color w:val="000000"/>
          <w:sz w:val="28"/>
        </w:rPr>
        <w:t xml:space="preserve"> 1) тармақшасы мынадай редакцияда жазылсын:</w:t>
      </w:r>
    </w:p>
    <w:bookmarkStart w:name="z95" w:id="215"/>
    <w:p>
      <w:pPr>
        <w:spacing w:after="0"/>
        <w:ind w:left="0"/>
        <w:jc w:val="both"/>
      </w:pPr>
      <w:r>
        <w:rPr>
          <w:rFonts w:ascii="Times New Roman"/>
          <w:b w:val="false"/>
          <w:i w:val="false"/>
          <w:color w:val="000000"/>
          <w:sz w:val="28"/>
        </w:rPr>
        <w:t>
      "1) Өзгерістері пайданың немесе зиянның құрамында көрсетілетінәділ құны бойынша есепке алынатын заемдар бойынша:</w:t>
      </w:r>
    </w:p>
    <w:bookmarkEnd w:id="215"/>
    <w:p>
      <w:pPr>
        <w:spacing w:after="0"/>
        <w:ind w:left="0"/>
        <w:jc w:val="both"/>
      </w:pPr>
      <w:r>
        <w:rPr>
          <w:rFonts w:ascii="Times New Roman"/>
          <w:b w:val="false"/>
          <w:i w:val="false"/>
          <w:color w:val="000000"/>
          <w:sz w:val="28"/>
        </w:rPr>
        <w:t>
      заемның әділ құны оның есептік құнынан асып кеткен жағдайда, асып кеткен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заемның есептік құны оның әділ құнынан асып кеткен жағдайда, азайту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bl>
    <w:p>
      <w:pPr>
        <w:spacing w:after="0"/>
        <w:ind w:left="0"/>
        <w:jc w:val="both"/>
      </w:pPr>
      <w:r>
        <w:rPr>
          <w:rFonts w:ascii="Times New Roman"/>
          <w:b w:val="false"/>
          <w:i w:val="false"/>
          <w:color w:val="000000"/>
          <w:sz w:val="28"/>
        </w:rPr>
        <w:t>
      заемдардың әділ құнын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және </w:t>
      </w:r>
      <w:r>
        <w:rPr>
          <w:rFonts w:ascii="Times New Roman"/>
          <w:b w:val="false"/>
          <w:i w:val="false"/>
          <w:color w:val="000000"/>
          <w:sz w:val="28"/>
        </w:rPr>
        <w:t>66-тармақтар</w:t>
      </w:r>
      <w:r>
        <w:rPr>
          <w:rFonts w:ascii="Times New Roman"/>
          <w:b w:val="false"/>
          <w:i w:val="false"/>
          <w:color w:val="000000"/>
          <w:sz w:val="28"/>
        </w:rPr>
        <w:t xml:space="preserve"> мынадай редакцияда жазылсын:</w:t>
      </w:r>
    </w:p>
    <w:bookmarkStart w:name="z97" w:id="216"/>
    <w:p>
      <w:pPr>
        <w:spacing w:after="0"/>
        <w:ind w:left="0"/>
        <w:jc w:val="both"/>
      </w:pPr>
      <w:r>
        <w:rPr>
          <w:rFonts w:ascii="Times New Roman"/>
          <w:b w:val="false"/>
          <w:i w:val="false"/>
          <w:color w:val="000000"/>
          <w:sz w:val="28"/>
        </w:rPr>
        <w:t>
      "65. Егер заем шетел валютасымен берілсе, басқа да жиынтық кіріс арқылы әділ құны бойынша есепке алынатын, өзгерістері пайданың немесе зиянның құрамында көрсетілетін, әділ құны бойынша есепке алынатын заемдар бойынша ұйымның есеп саясатында белгіленген мерзімде шетел валютасындағы берешектің қалдығын және заем бойынша есептелген сыйақыны қайта бағалау кезінде мынадай бухгалтерлік жазбалар жүзеге асырылады:</w:t>
      </w:r>
    </w:p>
    <w:bookmarkEnd w:id="216"/>
    <w:p>
      <w:pPr>
        <w:spacing w:after="0"/>
        <w:ind w:left="0"/>
        <w:jc w:val="both"/>
      </w:pPr>
      <w:r>
        <w:rPr>
          <w:rFonts w:ascii="Times New Roman"/>
          <w:b w:val="false"/>
          <w:i w:val="false"/>
          <w:color w:val="000000"/>
          <w:sz w:val="28"/>
        </w:rPr>
        <w:t>
      валюталардың айырбастау бағамы ұлғайған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валюталардың айырбастау бағамы азайған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bl>
    <w:p>
      <w:pPr>
        <w:spacing w:after="0"/>
        <w:ind w:left="0"/>
        <w:jc w:val="both"/>
      </w:pPr>
      <w:r>
        <w:rPr>
          <w:rFonts w:ascii="Times New Roman"/>
          <w:b w:val="false"/>
          <w:i w:val="false"/>
          <w:color w:val="000000"/>
          <w:sz w:val="28"/>
        </w:rPr>
        <w:t>
      заемдардың әділ құнын оң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заемдардың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заемдардың әділ құнын оң түзету.</w:t>
            </w:r>
          </w:p>
        </w:tc>
      </w:tr>
    </w:tbl>
    <w:bookmarkStart w:name="z98" w:id="217"/>
    <w:p>
      <w:pPr>
        <w:spacing w:after="0"/>
        <w:ind w:left="0"/>
        <w:jc w:val="both"/>
      </w:pPr>
      <w:r>
        <w:rPr>
          <w:rFonts w:ascii="Times New Roman"/>
          <w:b w:val="false"/>
          <w:i w:val="false"/>
          <w:color w:val="000000"/>
          <w:sz w:val="28"/>
        </w:rPr>
        <w:t>
      66. Егер заем шартының талаптарында теңгемен берілген заем бойынша төлемдерді индекстеу көзделсе, егер заем шартында өзге мерзімдер белгіленбесе, ұйымның есеп саясатында белгіленген мерзімде заем бойынша берешек қалдығын қайта бағалаған кезде мынадай бухгалтерлік жазбалар жүзеге асырылады:</w:t>
      </w:r>
    </w:p>
    <w:bookmarkEnd w:id="217"/>
    <w:p>
      <w:pPr>
        <w:spacing w:after="0"/>
        <w:ind w:left="0"/>
        <w:jc w:val="both"/>
      </w:pPr>
      <w:r>
        <w:rPr>
          <w:rFonts w:ascii="Times New Roman"/>
          <w:b w:val="false"/>
          <w:i w:val="false"/>
          <w:color w:val="000000"/>
          <w:sz w:val="28"/>
        </w:rPr>
        <w:t>
      1) оң индекстеу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p>
      <w:pPr>
        <w:spacing w:after="0"/>
        <w:ind w:left="0"/>
        <w:jc w:val="both"/>
      </w:pPr>
      <w:r>
        <w:rPr>
          <w:rFonts w:ascii="Times New Roman"/>
          <w:b w:val="false"/>
          <w:i w:val="false"/>
          <w:color w:val="000000"/>
          <w:sz w:val="28"/>
        </w:rPr>
        <w:t>
      2) теріс индекстеу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100" w:id="218"/>
    <w:p>
      <w:pPr>
        <w:spacing w:after="0"/>
        <w:ind w:left="0"/>
        <w:jc w:val="both"/>
      </w:pPr>
      <w:r>
        <w:rPr>
          <w:rFonts w:ascii="Times New Roman"/>
          <w:b w:val="false"/>
          <w:i w:val="false"/>
          <w:color w:val="000000"/>
          <w:sz w:val="28"/>
        </w:rPr>
        <w:t>
      "75. Резервтер (провизиялар) құрған және амортизацияланған құны бойынша есепке алынған берілген заем бойынша төленбеген мерзімі өткен сыйақыны баланстан кейіннен есептен шығарған жағдайда мынадай бухгалтерлік жазбалар жүзеге асырылады:</w:t>
      </w:r>
    </w:p>
    <w:bookmarkEnd w:id="218"/>
    <w:p>
      <w:pPr>
        <w:spacing w:after="0"/>
        <w:ind w:left="0"/>
        <w:jc w:val="both"/>
      </w:pPr>
      <w:r>
        <w:rPr>
          <w:rFonts w:ascii="Times New Roman"/>
          <w:b w:val="false"/>
          <w:i w:val="false"/>
          <w:color w:val="000000"/>
          <w:sz w:val="28"/>
        </w:rPr>
        <w:t>
      1)есептелген сыйақының құнсыздануынан болған зиян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bl>
    <w:p>
      <w:pPr>
        <w:spacing w:after="0"/>
        <w:ind w:left="0"/>
        <w:jc w:val="both"/>
      </w:pPr>
      <w:r>
        <w:rPr>
          <w:rFonts w:ascii="Times New Roman"/>
          <w:b w:val="false"/>
          <w:i w:val="false"/>
          <w:color w:val="000000"/>
          <w:sz w:val="28"/>
        </w:rPr>
        <w:t>
      2) баланстан есептен шығарылатын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мерзімі өткен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bookmarkStart w:name="z102" w:id="219"/>
    <w:p>
      <w:pPr>
        <w:spacing w:after="0"/>
        <w:ind w:left="0"/>
        <w:jc w:val="both"/>
      </w:pPr>
      <w:r>
        <w:rPr>
          <w:rFonts w:ascii="Times New Roman"/>
          <w:b w:val="false"/>
          <w:i w:val="false"/>
          <w:color w:val="000000"/>
          <w:sz w:val="28"/>
        </w:rPr>
        <w:t>
      "77. Заемдар бойынша күтілетін кредитік зияндар бойынша резервтер (провизиялар) құрған кезде мынадай бухгалтерлік жазба жүзеге асырылады:</w:t>
      </w:r>
    </w:p>
    <w:bookmarkEnd w:id="219"/>
    <w:p>
      <w:pPr>
        <w:spacing w:after="0"/>
        <w:ind w:left="0"/>
        <w:jc w:val="both"/>
      </w:pPr>
      <w:r>
        <w:rPr>
          <w:rFonts w:ascii="Times New Roman"/>
          <w:b w:val="false"/>
          <w:i w:val="false"/>
          <w:color w:val="000000"/>
          <w:sz w:val="28"/>
        </w:rPr>
        <w:t>
      1) амортизацияланған құны бойынша есепке алынған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заемдар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заемдар бойынша күтілетін және орын алған кредиттік зияндарға арналған бағалау резервтері (провизиялар).</w:t>
            </w:r>
          </w:p>
        </w:tc>
      </w:tr>
    </w:tbl>
    <w:bookmarkStart w:name="z103" w:id="220"/>
    <w:p>
      <w:pPr>
        <w:spacing w:after="0"/>
        <w:ind w:left="0"/>
        <w:jc w:val="both"/>
      </w:pPr>
      <w:r>
        <w:rPr>
          <w:rFonts w:ascii="Times New Roman"/>
          <w:b w:val="false"/>
          <w:i w:val="false"/>
          <w:color w:val="000000"/>
          <w:sz w:val="28"/>
        </w:rPr>
        <w:t>
      78. Заемдар бойынша күтілетін кредиттік зияндар бойынша қалыптастырылған резервтерді (провизияларды) түзеткен кезде мынадай бухгалтерлік жазбалар жүзеге асырылады:</w:t>
      </w:r>
    </w:p>
    <w:bookmarkEnd w:id="220"/>
    <w:p>
      <w:pPr>
        <w:spacing w:after="0"/>
        <w:ind w:left="0"/>
        <w:jc w:val="both"/>
      </w:pPr>
      <w:r>
        <w:rPr>
          <w:rFonts w:ascii="Times New Roman"/>
          <w:b w:val="false"/>
          <w:i w:val="false"/>
          <w:color w:val="000000"/>
          <w:sz w:val="28"/>
        </w:rPr>
        <w:t>
      1) амортизацияланған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құрылған резервтерді (провизияларды) қалпына келтіруден (жоюдан) түскен кірістер;</w:t>
            </w:r>
          </w:p>
        </w:tc>
      </w:tr>
    </w:tbl>
    <w:p>
      <w:pPr>
        <w:spacing w:after="0"/>
        <w:ind w:left="0"/>
        <w:jc w:val="both"/>
      </w:pPr>
      <w:r>
        <w:rPr>
          <w:rFonts w:ascii="Times New Roman"/>
          <w:b w:val="false"/>
          <w:i w:val="false"/>
          <w:color w:val="000000"/>
          <w:sz w:val="28"/>
        </w:rPr>
        <w:t>
      2) басқа жиынтық кіріс арқылы әділ құны бойынша есепке алынатын заемдар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есепке алынатын заемдар бойынша күтілетін және орын алған кредиттік зияндарға арналған бағалау резервтері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құрылған резервтерді (провизияларды) қалпына келтіруден (жоюдан) түскен кірістер.</w:t>
            </w:r>
          </w:p>
        </w:tc>
      </w:tr>
    </w:tbl>
    <w:bookmarkStart w:name="z104" w:id="221"/>
    <w:p>
      <w:pPr>
        <w:spacing w:after="0"/>
        <w:ind w:left="0"/>
        <w:jc w:val="both"/>
      </w:pPr>
      <w:r>
        <w:rPr>
          <w:rFonts w:ascii="Times New Roman"/>
          <w:b w:val="false"/>
          <w:i w:val="false"/>
          <w:color w:val="000000"/>
          <w:sz w:val="28"/>
        </w:rPr>
        <w:t>
      79. Заемдарды есептен шығарған кезде мынадай бухгалтерлік жазба жүзеге асырылады: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заемдар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қысқа мерзімді заемдар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берілген ұзақ мерзімді заемдар.";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82-тармақтар</w:t>
      </w:r>
      <w:r>
        <w:rPr>
          <w:rFonts w:ascii="Times New Roman"/>
          <w:b w:val="false"/>
          <w:i w:val="false"/>
          <w:color w:val="000000"/>
          <w:sz w:val="28"/>
        </w:rPr>
        <w:t xml:space="preserve"> мынадай редакцияда жазылсын:</w:t>
      </w:r>
    </w:p>
    <w:bookmarkStart w:name="z106" w:id="222"/>
    <w:p>
      <w:pPr>
        <w:spacing w:after="0"/>
        <w:ind w:left="0"/>
        <w:jc w:val="both"/>
      </w:pPr>
      <w:r>
        <w:rPr>
          <w:rFonts w:ascii="Times New Roman"/>
          <w:b w:val="false"/>
          <w:i w:val="false"/>
          <w:color w:val="000000"/>
          <w:sz w:val="28"/>
        </w:rPr>
        <w:t>
      "81. Екінші деңгейдегі банктердегі және банк операцияларының жекелеген түрлерін жүзеге асыратын ұйымдардағы салымдарға ақша орналастырған кезде мынадай бухгалтерлік жазбалар жүзеге асырылады:</w:t>
      </w:r>
    </w:p>
    <w:bookmarkEnd w:id="222"/>
    <w:p>
      <w:pPr>
        <w:spacing w:after="0"/>
        <w:ind w:left="0"/>
        <w:jc w:val="both"/>
      </w:pPr>
      <w:r>
        <w:rPr>
          <w:rFonts w:ascii="Times New Roman"/>
          <w:b w:val="false"/>
          <w:i w:val="false"/>
          <w:color w:val="000000"/>
          <w:sz w:val="28"/>
        </w:rPr>
        <w:t>
      1) салым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p>
      <w:pPr>
        <w:spacing w:after="0"/>
        <w:ind w:left="0"/>
        <w:jc w:val="both"/>
      </w:pPr>
      <w:r>
        <w:rPr>
          <w:rFonts w:ascii="Times New Roman"/>
          <w:b w:val="false"/>
          <w:i w:val="false"/>
          <w:color w:val="000000"/>
          <w:sz w:val="28"/>
        </w:rPr>
        <w:t>
      2) сыйлықақы немесе дисконт (жеңілдік) пайда болған жағдайда:</w:t>
      </w:r>
    </w:p>
    <w:p>
      <w:pPr>
        <w:spacing w:after="0"/>
        <w:ind w:left="0"/>
        <w:jc w:val="both"/>
      </w:pPr>
      <w:r>
        <w:rPr>
          <w:rFonts w:ascii="Times New Roman"/>
          <w:b w:val="false"/>
          <w:i w:val="false"/>
          <w:color w:val="000000"/>
          <w:sz w:val="28"/>
        </w:rPr>
        <w:t>
      дисконт (жеңілдік)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қаражаты.</w:t>
            </w:r>
          </w:p>
        </w:tc>
      </w:tr>
    </w:tbl>
    <w:bookmarkStart w:name="z107" w:id="223"/>
    <w:p>
      <w:pPr>
        <w:spacing w:after="0"/>
        <w:ind w:left="0"/>
        <w:jc w:val="both"/>
      </w:pPr>
      <w:r>
        <w:rPr>
          <w:rFonts w:ascii="Times New Roman"/>
          <w:b w:val="false"/>
          <w:i w:val="false"/>
          <w:color w:val="000000"/>
          <w:sz w:val="28"/>
        </w:rPr>
        <w:t>
      82. Салымдар бойынша сыйақы есептеген және құны ұйымның есеп саясатына сәйкес валюталардың айырбастау бағамы бойынша шетел валютасымен көрсетілген салымдарды қайта бағалаған кезде мынадай бухгалтерлік жазбалар жүзеге асырылады:</w:t>
      </w:r>
    </w:p>
    <w:bookmarkEnd w:id="223"/>
    <w:p>
      <w:pPr>
        <w:spacing w:after="0"/>
        <w:ind w:left="0"/>
        <w:jc w:val="both"/>
      </w:pPr>
      <w:r>
        <w:rPr>
          <w:rFonts w:ascii="Times New Roman"/>
          <w:b w:val="false"/>
          <w:i w:val="false"/>
          <w:color w:val="000000"/>
          <w:sz w:val="28"/>
        </w:rPr>
        <w:t>
      1) сыйақыны есептеген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p>
      <w:pPr>
        <w:spacing w:after="0"/>
        <w:ind w:left="0"/>
        <w:jc w:val="both"/>
      </w:pPr>
      <w:r>
        <w:rPr>
          <w:rFonts w:ascii="Times New Roman"/>
          <w:b w:val="false"/>
          <w:i w:val="false"/>
          <w:color w:val="000000"/>
          <w:sz w:val="28"/>
        </w:rPr>
        <w:t>
      2)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3)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109" w:id="224"/>
    <w:p>
      <w:pPr>
        <w:spacing w:after="0"/>
        <w:ind w:left="0"/>
        <w:jc w:val="both"/>
      </w:pPr>
      <w:r>
        <w:rPr>
          <w:rFonts w:ascii="Times New Roman"/>
          <w:b w:val="false"/>
          <w:i w:val="false"/>
          <w:color w:val="000000"/>
          <w:sz w:val="28"/>
        </w:rPr>
        <w:t>
      "84. Егер банктік салым шартында есептелген сыйақы сомасын есептелген (жинақталған) сыйақы сомасына капиталдандыру көзделсе, мынадай бухгалтерлік жазба жүзеге асырылады: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111" w:id="225"/>
    <w:p>
      <w:pPr>
        <w:spacing w:after="0"/>
        <w:ind w:left="0"/>
        <w:jc w:val="both"/>
      </w:pPr>
      <w:r>
        <w:rPr>
          <w:rFonts w:ascii="Times New Roman"/>
          <w:b w:val="false"/>
          <w:i w:val="false"/>
          <w:color w:val="000000"/>
          <w:sz w:val="28"/>
        </w:rPr>
        <w:t>
      "86. Салым бойынша сыйақыны нақты алған кезде мынадай бухгалтерлік жазбалар жүзеге асырылады:</w:t>
      </w:r>
    </w:p>
    <w:bookmarkEnd w:id="225"/>
    <w:p>
      <w:pPr>
        <w:spacing w:after="0"/>
        <w:ind w:left="0"/>
        <w:jc w:val="both"/>
      </w:pPr>
      <w:r>
        <w:rPr>
          <w:rFonts w:ascii="Times New Roman"/>
          <w:b w:val="false"/>
          <w:i w:val="false"/>
          <w:color w:val="000000"/>
          <w:sz w:val="28"/>
        </w:rPr>
        <w:t>
      1) есептелген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both"/>
      </w:pPr>
      <w:r>
        <w:rPr>
          <w:rFonts w:ascii="Times New Roman"/>
          <w:b w:val="false"/>
          <w:i w:val="false"/>
          <w:color w:val="000000"/>
          <w:sz w:val="28"/>
        </w:rPr>
        <w:t>
      2) ұсталған корпоративтік табыс салығы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корпоративтік табыс салығы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88-тармақтар</w:t>
      </w:r>
      <w:r>
        <w:rPr>
          <w:rFonts w:ascii="Times New Roman"/>
          <w:b w:val="false"/>
          <w:i w:val="false"/>
          <w:color w:val="000000"/>
          <w:sz w:val="28"/>
        </w:rPr>
        <w:t xml:space="preserve"> мынадай редакцияда жазылсын:</w:t>
      </w:r>
    </w:p>
    <w:bookmarkStart w:name="z113" w:id="226"/>
    <w:p>
      <w:pPr>
        <w:spacing w:after="0"/>
        <w:ind w:left="0"/>
        <w:jc w:val="both"/>
      </w:pPr>
      <w:r>
        <w:rPr>
          <w:rFonts w:ascii="Times New Roman"/>
          <w:b w:val="false"/>
          <w:i w:val="false"/>
          <w:color w:val="000000"/>
          <w:sz w:val="28"/>
        </w:rPr>
        <w:t>
      "87. Орналастырылған салым бойынша борыштың негізгі сомасын қайтарған кезде мынадай бухгалтерлік жазбалар жүзеге асырылады: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bookmarkStart w:name="z114" w:id="227"/>
    <w:p>
      <w:pPr>
        <w:spacing w:after="0"/>
        <w:ind w:left="0"/>
        <w:jc w:val="both"/>
      </w:pPr>
      <w:r>
        <w:rPr>
          <w:rFonts w:ascii="Times New Roman"/>
          <w:b w:val="false"/>
          <w:i w:val="false"/>
          <w:color w:val="000000"/>
          <w:sz w:val="28"/>
        </w:rPr>
        <w:t>
      88. Әрбір есепті күнге күтілетін кредиттік шығындарға резервтерді (провизияларды) құрған (ұлғайтқан) кезде мынадай бухгалтерлік жазба жүзеге асырылады:</w:t>
      </w:r>
    </w:p>
    <w:bookmarkEnd w:id="227"/>
    <w:p>
      <w:pPr>
        <w:spacing w:after="0"/>
        <w:ind w:left="0"/>
        <w:jc w:val="both"/>
      </w:pPr>
      <w:r>
        <w:rPr>
          <w:rFonts w:ascii="Times New Roman"/>
          <w:b w:val="false"/>
          <w:i w:val="false"/>
          <w:color w:val="000000"/>
          <w:sz w:val="28"/>
        </w:rPr>
        <w:t>
      1) күтілетін кредиттік шығындарға құрылған резервтер (провизиялар)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p>
      <w:pPr>
        <w:spacing w:after="0"/>
        <w:ind w:left="0"/>
        <w:jc w:val="both"/>
      </w:pPr>
      <w:r>
        <w:rPr>
          <w:rFonts w:ascii="Times New Roman"/>
          <w:b w:val="false"/>
          <w:i w:val="false"/>
          <w:color w:val="000000"/>
          <w:sz w:val="28"/>
        </w:rPr>
        <w:t>
      2) күтілетін кредиттік шығындарға қалыптастырылған резервтерді (провизияларды) түзеткен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кірістер;</w:t>
            </w:r>
          </w:p>
        </w:tc>
      </w:tr>
    </w:tbl>
    <w:p>
      <w:pPr>
        <w:spacing w:after="0"/>
        <w:ind w:left="0"/>
        <w:jc w:val="both"/>
      </w:pPr>
      <w:r>
        <w:rPr>
          <w:rFonts w:ascii="Times New Roman"/>
          <w:b w:val="false"/>
          <w:i w:val="false"/>
          <w:color w:val="000000"/>
          <w:sz w:val="28"/>
        </w:rPr>
        <w:t>
      3) салымдарды құрылған резервтердің (провизиялардың) есебінен баланстан есептен шығарған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ету бойынша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шартты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және </w:t>
      </w:r>
      <w:r>
        <w:rPr>
          <w:rFonts w:ascii="Times New Roman"/>
          <w:b w:val="false"/>
          <w:i w:val="false"/>
          <w:color w:val="000000"/>
          <w:sz w:val="28"/>
        </w:rPr>
        <w:t>91-тармақтар</w:t>
      </w:r>
      <w:r>
        <w:rPr>
          <w:rFonts w:ascii="Times New Roman"/>
          <w:b w:val="false"/>
          <w:i w:val="false"/>
          <w:color w:val="000000"/>
          <w:sz w:val="28"/>
        </w:rPr>
        <w:t xml:space="preserve"> мынадай редакцияда жазылсын:</w:t>
      </w:r>
    </w:p>
    <w:bookmarkStart w:name="z116" w:id="228"/>
    <w:p>
      <w:pPr>
        <w:spacing w:after="0"/>
        <w:ind w:left="0"/>
        <w:jc w:val="both"/>
      </w:pPr>
      <w:r>
        <w:rPr>
          <w:rFonts w:ascii="Times New Roman"/>
          <w:b w:val="false"/>
          <w:i w:val="false"/>
          <w:color w:val="000000"/>
          <w:sz w:val="28"/>
        </w:rPr>
        <w:t>
      "90. Ұйымның есеп саясатында белгіленген кезеңділікпен форвардты қайта бағалаған кезде мынадай бухгалтерлік жазбалар жүзеге асырылады:</w:t>
      </w:r>
    </w:p>
    <w:bookmarkEnd w:id="228"/>
    <w:p>
      <w:pPr>
        <w:spacing w:after="0"/>
        <w:ind w:left="0"/>
        <w:jc w:val="both"/>
      </w:pPr>
      <w:r>
        <w:rPr>
          <w:rFonts w:ascii="Times New Roman"/>
          <w:b w:val="false"/>
          <w:i w:val="false"/>
          <w:color w:val="000000"/>
          <w:sz w:val="28"/>
        </w:rPr>
        <w:t>
      1) форвардтың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bl>
    <w:p>
      <w:pPr>
        <w:spacing w:after="0"/>
        <w:ind w:left="0"/>
        <w:jc w:val="both"/>
      </w:pPr>
      <w:r>
        <w:rPr>
          <w:rFonts w:ascii="Times New Roman"/>
          <w:b w:val="false"/>
          <w:i w:val="false"/>
          <w:color w:val="000000"/>
          <w:sz w:val="28"/>
        </w:rPr>
        <w:t>
      2) форвардтың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p>
      <w:pPr>
        <w:spacing w:after="0"/>
        <w:ind w:left="0"/>
        <w:jc w:val="both"/>
      </w:pPr>
      <w:r>
        <w:rPr>
          <w:rFonts w:ascii="Times New Roman"/>
          <w:b w:val="false"/>
          <w:i w:val="false"/>
          <w:color w:val="000000"/>
          <w:sz w:val="28"/>
        </w:rPr>
        <w:t>
      3) форвардтың әділ құнының есепте тұрған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17" w:id="229"/>
    <w:p>
      <w:pPr>
        <w:spacing w:after="0"/>
        <w:ind w:left="0"/>
        <w:jc w:val="both"/>
      </w:pPr>
      <w:r>
        <w:rPr>
          <w:rFonts w:ascii="Times New Roman"/>
          <w:b w:val="false"/>
          <w:i w:val="false"/>
          <w:color w:val="000000"/>
          <w:sz w:val="28"/>
        </w:rPr>
        <w:t>
      91. Форвардтың орындалу күніне мынадай бухгалтерлік жазбалар жүзеге асырылады:</w:t>
      </w:r>
    </w:p>
    <w:bookmarkEnd w:id="229"/>
    <w:p>
      <w:pPr>
        <w:spacing w:after="0"/>
        <w:ind w:left="0"/>
        <w:jc w:val="both"/>
      </w:pPr>
      <w:r>
        <w:rPr>
          <w:rFonts w:ascii="Times New Roman"/>
          <w:b w:val="false"/>
          <w:i w:val="false"/>
          <w:color w:val="000000"/>
          <w:sz w:val="28"/>
        </w:rPr>
        <w:t>
      1) нетто негізде есеп айырысқан жағдайда ұйым ақша аударған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2) нетто негізде есеп айырысқан жағдайда қарсы әріптестен ақша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3) форвард шартына сәйкес базалық актив сатып алған кезде сатып алынған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4) форвард шартына сәйкес базалық активті сатқан кезде сатылатын базалық актив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p>
      <w:pPr>
        <w:spacing w:after="0"/>
        <w:ind w:left="0"/>
        <w:jc w:val="both"/>
      </w:pPr>
      <w:r>
        <w:rPr>
          <w:rFonts w:ascii="Times New Roman"/>
          <w:b w:val="false"/>
          <w:i w:val="false"/>
          <w:color w:val="000000"/>
          <w:sz w:val="28"/>
        </w:rPr>
        <w:t>
      5) базалық активтерді сатып алу (сатуға) арналған форвардты қайта бағалаудан түскен іске асырылған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 бойынша шартты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 бойынша шартты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119" w:id="230"/>
    <w:p>
      <w:pPr>
        <w:spacing w:after="0"/>
        <w:ind w:left="0"/>
        <w:jc w:val="both"/>
      </w:pPr>
      <w:r>
        <w:rPr>
          <w:rFonts w:ascii="Times New Roman"/>
          <w:b w:val="false"/>
          <w:i w:val="false"/>
          <w:color w:val="000000"/>
          <w:sz w:val="28"/>
        </w:rPr>
        <w:t>
      "96. Ұйымның есеп саясатында белгіленген кезеңділікпен әділ құны бойынша базалық активті сатып алуға және (немесе) сатуға арналған фьючерсті қайта бағалаған кезде мынадай бухгалтерлік жазбалар жүзеге асырылады:</w:t>
      </w:r>
    </w:p>
    <w:bookmarkEnd w:id="230"/>
    <w:p>
      <w:pPr>
        <w:spacing w:after="0"/>
        <w:ind w:left="0"/>
        <w:jc w:val="both"/>
      </w:pPr>
      <w:r>
        <w:rPr>
          <w:rFonts w:ascii="Times New Roman"/>
          <w:b w:val="false"/>
          <w:i w:val="false"/>
          <w:color w:val="000000"/>
          <w:sz w:val="28"/>
        </w:rPr>
        <w:t>
      1) фьючерстің әділ құнының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bl>
    <w:p>
      <w:pPr>
        <w:spacing w:after="0"/>
        <w:ind w:left="0"/>
        <w:jc w:val="both"/>
      </w:pPr>
      <w:r>
        <w:rPr>
          <w:rFonts w:ascii="Times New Roman"/>
          <w:b w:val="false"/>
          <w:i w:val="false"/>
          <w:color w:val="000000"/>
          <w:sz w:val="28"/>
        </w:rPr>
        <w:t>
      2) фьючерстің әділ құнының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p>
      <w:pPr>
        <w:spacing w:after="0"/>
        <w:ind w:left="0"/>
        <w:jc w:val="both"/>
      </w:pPr>
      <w:r>
        <w:rPr>
          <w:rFonts w:ascii="Times New Roman"/>
          <w:b w:val="false"/>
          <w:i w:val="false"/>
          <w:color w:val="000000"/>
          <w:sz w:val="28"/>
        </w:rPr>
        <w:t>
      3) фьючерстің әділ құнының есепте тұрған оң және (немесе) теріс түзету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bl>
    <w:bookmarkStart w:name="z120" w:id="231"/>
    <w:p>
      <w:pPr>
        <w:spacing w:after="0"/>
        <w:ind w:left="0"/>
        <w:jc w:val="both"/>
      </w:pPr>
      <w:r>
        <w:rPr>
          <w:rFonts w:ascii="Times New Roman"/>
          <w:b w:val="false"/>
          <w:i w:val="false"/>
          <w:color w:val="000000"/>
          <w:sz w:val="28"/>
        </w:rPr>
        <w:t xml:space="preserve">
      97-тармақтың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231"/>
    <w:bookmarkStart w:name="z121" w:id="232"/>
    <w:p>
      <w:pPr>
        <w:spacing w:after="0"/>
        <w:ind w:left="0"/>
        <w:jc w:val="both"/>
      </w:pPr>
      <w:r>
        <w:rPr>
          <w:rFonts w:ascii="Times New Roman"/>
          <w:b w:val="false"/>
          <w:i w:val="false"/>
          <w:color w:val="000000"/>
          <w:sz w:val="28"/>
        </w:rPr>
        <w:t xml:space="preserve">
      98-тармақтың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2"/>
    <w:p>
      <w:pPr>
        <w:spacing w:after="0"/>
        <w:ind w:left="0"/>
        <w:jc w:val="both"/>
      </w:pPr>
      <w:r>
        <w:rPr>
          <w:rFonts w:ascii="Times New Roman"/>
          <w:b w:val="false"/>
          <w:i w:val="false"/>
          <w:color w:val="000000"/>
          <w:sz w:val="28"/>
        </w:rPr>
        <w:t>
      "2) сатып алынған "колл" немесе "пут" опционы бойынша төленген сыйлықақы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және </w:t>
      </w:r>
      <w:r>
        <w:rPr>
          <w:rFonts w:ascii="Times New Roman"/>
          <w:b w:val="false"/>
          <w:i w:val="false"/>
          <w:color w:val="000000"/>
          <w:sz w:val="28"/>
        </w:rPr>
        <w:t>100-тармақтар</w:t>
      </w:r>
      <w:r>
        <w:rPr>
          <w:rFonts w:ascii="Times New Roman"/>
          <w:b w:val="false"/>
          <w:i w:val="false"/>
          <w:color w:val="000000"/>
          <w:sz w:val="28"/>
        </w:rPr>
        <w:t xml:space="preserve"> мынадай редакцияда жазылсын:</w:t>
      </w:r>
    </w:p>
    <w:bookmarkStart w:name="z123" w:id="233"/>
    <w:p>
      <w:pPr>
        <w:spacing w:after="0"/>
        <w:ind w:left="0"/>
        <w:jc w:val="both"/>
      </w:pPr>
      <w:r>
        <w:rPr>
          <w:rFonts w:ascii="Times New Roman"/>
          <w:b w:val="false"/>
          <w:i w:val="false"/>
          <w:color w:val="000000"/>
          <w:sz w:val="28"/>
        </w:rPr>
        <w:t>
      "99. Сатып алынған "колл" немесе "пут" опционын әділ құны бойынша ұйымның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233"/>
    <w:p>
      <w:pPr>
        <w:spacing w:after="0"/>
        <w:ind w:left="0"/>
        <w:jc w:val="both"/>
      </w:pPr>
      <w:r>
        <w:rPr>
          <w:rFonts w:ascii="Times New Roman"/>
          <w:b w:val="false"/>
          <w:i w:val="false"/>
          <w:color w:val="000000"/>
          <w:sz w:val="28"/>
        </w:rPr>
        <w:t>
      1) сатып алынған опционның әділ құнының оң өзгеріс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сатып алынған опционның әділ құнының теріс өзгеріс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24" w:id="234"/>
    <w:p>
      <w:pPr>
        <w:spacing w:after="0"/>
        <w:ind w:left="0"/>
        <w:jc w:val="both"/>
      </w:pPr>
      <w:r>
        <w:rPr>
          <w:rFonts w:ascii="Times New Roman"/>
          <w:b w:val="false"/>
          <w:i w:val="false"/>
          <w:color w:val="000000"/>
          <w:sz w:val="28"/>
        </w:rPr>
        <w:t>
      100. Ашық позицияны жабу немесе сатып алынған "колл" немесе "пут" опционын орындау күні мынадай бухгалтерлік жазбалар жүзеге асырылады:</w:t>
      </w:r>
    </w:p>
    <w:bookmarkEnd w:id="234"/>
    <w:p>
      <w:pPr>
        <w:spacing w:after="0"/>
        <w:ind w:left="0"/>
        <w:jc w:val="both"/>
      </w:pPr>
      <w:r>
        <w:rPr>
          <w:rFonts w:ascii="Times New Roman"/>
          <w:b w:val="false"/>
          <w:i w:val="false"/>
          <w:color w:val="000000"/>
          <w:sz w:val="28"/>
        </w:rPr>
        <w:t>
      1) сатып алынған "колл" немесе "пут" опционының талаптары бойынша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 "пут" мәмілелері;</w:t>
            </w:r>
          </w:p>
        </w:tc>
      </w:tr>
    </w:tbl>
    <w:p>
      <w:pPr>
        <w:spacing w:after="0"/>
        <w:ind w:left="0"/>
        <w:jc w:val="both"/>
      </w:pPr>
      <w:r>
        <w:rPr>
          <w:rFonts w:ascii="Times New Roman"/>
          <w:b w:val="false"/>
          <w:i w:val="false"/>
          <w:color w:val="000000"/>
          <w:sz w:val="28"/>
        </w:rPr>
        <w:t>
      2) қарсы әріптес "колл" немесе "пут" опционының (ашық позицияны жабу) құнын ақшамен өтеген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3) сатып алынған "колл" опционның шарттарына сәйкес базалық активті сатып алған кезде:</w:t>
      </w:r>
    </w:p>
    <w:p>
      <w:pPr>
        <w:spacing w:after="0"/>
        <w:ind w:left="0"/>
        <w:jc w:val="both"/>
      </w:pPr>
      <w:r>
        <w:rPr>
          <w:rFonts w:ascii="Times New Roman"/>
          <w:b w:val="false"/>
          <w:i w:val="false"/>
          <w:color w:val="000000"/>
          <w:sz w:val="28"/>
        </w:rPr>
        <w:t>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both"/>
      </w:pPr>
      <w:r>
        <w:rPr>
          <w:rFonts w:ascii="Times New Roman"/>
          <w:b w:val="false"/>
          <w:i w:val="false"/>
          <w:color w:val="000000"/>
          <w:sz w:val="28"/>
        </w:rPr>
        <w:t>
      4) сатып алынған "пут" опционның шарттарына сәйкес базалық активті сатқан кезде:</w:t>
      </w:r>
    </w:p>
    <w:p>
      <w:pPr>
        <w:spacing w:after="0"/>
        <w:ind w:left="0"/>
        <w:jc w:val="both"/>
      </w:pPr>
      <w:r>
        <w:rPr>
          <w:rFonts w:ascii="Times New Roman"/>
          <w:b w:val="false"/>
          <w:i w:val="false"/>
          <w:color w:val="000000"/>
          <w:sz w:val="28"/>
        </w:rPr>
        <w:t>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және </w:t>
      </w:r>
      <w:r>
        <w:rPr>
          <w:rFonts w:ascii="Times New Roman"/>
          <w:b w:val="false"/>
          <w:i w:val="false"/>
          <w:color w:val="000000"/>
          <w:sz w:val="28"/>
        </w:rPr>
        <w:t>103-тармақтар</w:t>
      </w:r>
      <w:r>
        <w:rPr>
          <w:rFonts w:ascii="Times New Roman"/>
          <w:b w:val="false"/>
          <w:i w:val="false"/>
          <w:color w:val="000000"/>
          <w:sz w:val="28"/>
        </w:rPr>
        <w:t xml:space="preserve"> мынадай редакцияда жазылсын:</w:t>
      </w:r>
    </w:p>
    <w:bookmarkStart w:name="z126" w:id="235"/>
    <w:p>
      <w:pPr>
        <w:spacing w:after="0"/>
        <w:ind w:left="0"/>
        <w:jc w:val="both"/>
      </w:pPr>
      <w:r>
        <w:rPr>
          <w:rFonts w:ascii="Times New Roman"/>
          <w:b w:val="false"/>
          <w:i w:val="false"/>
          <w:color w:val="000000"/>
          <w:sz w:val="28"/>
        </w:rPr>
        <w:t>
      "102. Сатылған "колл (немесе "пут" опционын әділ құны бойынша есеп саясатында белгіленген кезеңділікпен, сондай-ақ опционды жабу күні қайта бағалаған кезде мынадай бухгалтерлік жазбалар жүзеге асырылады:</w:t>
      </w:r>
    </w:p>
    <w:bookmarkEnd w:id="235"/>
    <w:p>
      <w:pPr>
        <w:spacing w:after="0"/>
        <w:ind w:left="0"/>
        <w:jc w:val="both"/>
      </w:pPr>
      <w:r>
        <w:rPr>
          <w:rFonts w:ascii="Times New Roman"/>
          <w:b w:val="false"/>
          <w:i w:val="false"/>
          <w:color w:val="000000"/>
          <w:sz w:val="28"/>
        </w:rPr>
        <w:t>
      1) сатылған "колл" немесе "пут" опционының әділ құнының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сатылған "колл" немесе "пут" опционының әділ құнының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27" w:id="236"/>
    <w:p>
      <w:pPr>
        <w:spacing w:after="0"/>
        <w:ind w:left="0"/>
        <w:jc w:val="both"/>
      </w:pPr>
      <w:r>
        <w:rPr>
          <w:rFonts w:ascii="Times New Roman"/>
          <w:b w:val="false"/>
          <w:i w:val="false"/>
          <w:color w:val="000000"/>
          <w:sz w:val="28"/>
        </w:rPr>
        <w:t>
      103. Ашық позицияны жабу немесе сатылған "колл" немесе "пут" опционының орындау күні мынадай бухгалтерлік жазбалар жүзеге асырылады:</w:t>
      </w:r>
    </w:p>
    <w:bookmarkEnd w:id="236"/>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және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bl>
    <w:p>
      <w:pPr>
        <w:spacing w:after="0"/>
        <w:ind w:left="0"/>
        <w:jc w:val="both"/>
      </w:pPr>
      <w:r>
        <w:rPr>
          <w:rFonts w:ascii="Times New Roman"/>
          <w:b w:val="false"/>
          <w:i w:val="false"/>
          <w:color w:val="000000"/>
          <w:sz w:val="28"/>
        </w:rPr>
        <w:t>
      2) қарсы 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сатылған "колл" опционының талаптарына сәйкес базалық активті сатқан кезде:</w:t>
      </w:r>
    </w:p>
    <w:p>
      <w:pPr>
        <w:spacing w:after="0"/>
        <w:ind w:left="0"/>
        <w:jc w:val="both"/>
      </w:pPr>
      <w:r>
        <w:rPr>
          <w:rFonts w:ascii="Times New Roman"/>
          <w:b w:val="false"/>
          <w:i w:val="false"/>
          <w:color w:val="000000"/>
          <w:sz w:val="28"/>
        </w:rPr>
        <w:t>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bl>
    <w:p>
      <w:pPr>
        <w:spacing w:after="0"/>
        <w:ind w:left="0"/>
        <w:jc w:val="both"/>
      </w:pPr>
      <w:r>
        <w:rPr>
          <w:rFonts w:ascii="Times New Roman"/>
          <w:b w:val="false"/>
          <w:i w:val="false"/>
          <w:color w:val="000000"/>
          <w:sz w:val="28"/>
        </w:rPr>
        <w:t>
      4) сатылған "пут" опционының талаптарына сәйкес базалық активті сатып алған кезде:</w:t>
      </w:r>
    </w:p>
    <w:p>
      <w:pPr>
        <w:spacing w:after="0"/>
        <w:ind w:left="0"/>
        <w:jc w:val="both"/>
      </w:pPr>
      <w:r>
        <w:rPr>
          <w:rFonts w:ascii="Times New Roman"/>
          <w:b w:val="false"/>
          <w:i w:val="false"/>
          <w:color w:val="000000"/>
          <w:sz w:val="28"/>
        </w:rPr>
        <w:t>
      сатып алынатын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қымбат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bookmarkStart w:name="z539" w:id="237"/>
    <w:p>
      <w:pPr>
        <w:spacing w:after="0"/>
        <w:ind w:left="0"/>
        <w:jc w:val="both"/>
      </w:pPr>
      <w:r>
        <w:rPr>
          <w:rFonts w:ascii="Times New Roman"/>
          <w:b w:val="false"/>
          <w:i w:val="false"/>
          <w:color w:val="000000"/>
          <w:sz w:val="28"/>
        </w:rPr>
        <w:t>
      "106. Валюталық свопты әділ құны бойынша ұйымның есеп саясатында белгіленген кезеңділікпен қайта бағалаған кезде мынадай бухгалтерлік жазбалар жүзеге асырылады:</w:t>
      </w:r>
    </w:p>
    <w:bookmarkEnd w:id="237"/>
    <w:p>
      <w:pPr>
        <w:spacing w:after="0"/>
        <w:ind w:left="0"/>
        <w:jc w:val="both"/>
      </w:pPr>
      <w:r>
        <w:rPr>
          <w:rFonts w:ascii="Times New Roman"/>
          <w:b w:val="false"/>
          <w:i w:val="false"/>
          <w:color w:val="000000"/>
          <w:sz w:val="28"/>
        </w:rPr>
        <w:t>
      1) әділ құнның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әділ құнның теріс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мынадай редакцияда жазылсын:</w:t>
      </w:r>
    </w:p>
    <w:bookmarkStart w:name="z130" w:id="238"/>
    <w:p>
      <w:pPr>
        <w:spacing w:after="0"/>
        <w:ind w:left="0"/>
        <w:jc w:val="both"/>
      </w:pPr>
      <w:r>
        <w:rPr>
          <w:rFonts w:ascii="Times New Roman"/>
          <w:b w:val="false"/>
          <w:i w:val="false"/>
          <w:color w:val="000000"/>
          <w:sz w:val="28"/>
        </w:rPr>
        <w:t>
      "112. Пайыздық свопты әділ құны бойынша ұйымның есеп саясатында белгіленген кезеңділікпен қайта бағалаған кезде мынадай бухгалтерлік жазбалар жүзеге асырылады:</w:t>
      </w:r>
    </w:p>
    <w:bookmarkEnd w:id="238"/>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132" w:id="239"/>
    <w:p>
      <w:pPr>
        <w:spacing w:after="0"/>
        <w:ind w:left="0"/>
        <w:jc w:val="both"/>
      </w:pPr>
      <w:r>
        <w:rPr>
          <w:rFonts w:ascii="Times New Roman"/>
          <w:b w:val="false"/>
          <w:i w:val="false"/>
          <w:color w:val="000000"/>
          <w:sz w:val="28"/>
        </w:rPr>
        <w:t>
      "118. Зейнетақы активтері бойынша инвестициялық кірістен тиесілі комиссиялық сыйақы сомасына мынадай бухгалтерлік жазба жүзеге асырылады:</w:t>
      </w:r>
    </w:p>
    <w:bookmarkEnd w:id="239"/>
    <w:p>
      <w:pPr>
        <w:spacing w:after="0"/>
        <w:ind w:left="0"/>
        <w:jc w:val="both"/>
      </w:pPr>
      <w:r>
        <w:rPr>
          <w:rFonts w:ascii="Times New Roman"/>
          <w:b w:val="false"/>
          <w:i w:val="false"/>
          <w:color w:val="000000"/>
          <w:sz w:val="28"/>
        </w:rPr>
        <w:t>
      1) комиссиялық сыйақыны есептеген кезде:</w:t>
      </w:r>
    </w:p>
    <w:p>
      <w:pPr>
        <w:spacing w:after="0"/>
        <w:ind w:left="0"/>
        <w:jc w:val="both"/>
      </w:pPr>
      <w:r>
        <w:rPr>
          <w:rFonts w:ascii="Times New Roman"/>
          <w:b w:val="false"/>
          <w:i w:val="false"/>
          <w:color w:val="000000"/>
          <w:sz w:val="28"/>
        </w:rPr>
        <w:t>
      инвестициялық кірістен комиссиялық сыйақының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сыйақы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комиссиялық кірістер;</w:t>
            </w:r>
          </w:p>
        </w:tc>
      </w:tr>
    </w:tbl>
    <w:p>
      <w:pPr>
        <w:spacing w:after="0"/>
        <w:ind w:left="0"/>
        <w:jc w:val="both"/>
      </w:pPr>
      <w:r>
        <w:rPr>
          <w:rFonts w:ascii="Times New Roman"/>
          <w:b w:val="false"/>
          <w:i w:val="false"/>
          <w:color w:val="000000"/>
          <w:sz w:val="28"/>
        </w:rPr>
        <w:t>
      2) комиссиялық сыйақыны алған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есептелген комиссиялық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алып тасталсын;</w:t>
      </w:r>
    </w:p>
    <w:bookmarkStart w:name="z134" w:id="240"/>
    <w:p>
      <w:pPr>
        <w:spacing w:after="0"/>
        <w:ind w:left="0"/>
        <w:jc w:val="both"/>
      </w:pPr>
      <w:r>
        <w:rPr>
          <w:rFonts w:ascii="Times New Roman"/>
          <w:b w:val="false"/>
          <w:i w:val="false"/>
          <w:color w:val="000000"/>
          <w:sz w:val="28"/>
        </w:rPr>
        <w:t>
      мынадай мазмұндағы 13-тараумен толықтырылсын:</w:t>
      </w:r>
    </w:p>
    <w:bookmarkEnd w:id="240"/>
    <w:bookmarkStart w:name="z135" w:id="241"/>
    <w:p>
      <w:pPr>
        <w:spacing w:after="0"/>
        <w:ind w:left="0"/>
        <w:jc w:val="both"/>
      </w:pPr>
      <w:r>
        <w:rPr>
          <w:rFonts w:ascii="Times New Roman"/>
          <w:b w:val="false"/>
          <w:i w:val="false"/>
          <w:color w:val="000000"/>
          <w:sz w:val="28"/>
        </w:rPr>
        <w:t>
      "13-тарау. Сақтандыру брокерінің қызметіне байланысты операциялардың бухгалтерлік есебі</w:t>
      </w:r>
    </w:p>
    <w:bookmarkEnd w:id="241"/>
    <w:bookmarkStart w:name="z136" w:id="242"/>
    <w:p>
      <w:pPr>
        <w:spacing w:after="0"/>
        <w:ind w:left="0"/>
        <w:jc w:val="both"/>
      </w:pPr>
      <w:r>
        <w:rPr>
          <w:rFonts w:ascii="Times New Roman"/>
          <w:b w:val="false"/>
          <w:i w:val="false"/>
          <w:color w:val="000000"/>
          <w:sz w:val="28"/>
        </w:rPr>
        <w:t>
      127. Сақтанушы сақтандыру сыйлықақыларының сомаларын тікелей сақтандыру ұйымына аударған кезде сақтандыру брокері көрсетілген делдалдық қызметтер үшін есептелген комиссиялық сыйақы сомасына мынадай бухгалтерлік жазбалар жүзеге асырылады:</w:t>
      </w:r>
    </w:p>
    <w:bookmarkEnd w:id="242"/>
    <w:p>
      <w:pPr>
        <w:spacing w:after="0"/>
        <w:ind w:left="0"/>
        <w:jc w:val="both"/>
      </w:pPr>
      <w:r>
        <w:rPr>
          <w:rFonts w:ascii="Times New Roman"/>
          <w:b w:val="false"/>
          <w:i w:val="false"/>
          <w:color w:val="000000"/>
          <w:sz w:val="28"/>
        </w:rPr>
        <w:t>
      1) көрсетілген делдалдық қызметтер үшін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2) нақты алынған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bl>
    <w:bookmarkStart w:name="z137" w:id="243"/>
    <w:p>
      <w:pPr>
        <w:spacing w:after="0"/>
        <w:ind w:left="0"/>
        <w:jc w:val="both"/>
      </w:pPr>
      <w:r>
        <w:rPr>
          <w:rFonts w:ascii="Times New Roman"/>
          <w:b w:val="false"/>
          <w:i w:val="false"/>
          <w:color w:val="000000"/>
          <w:sz w:val="28"/>
        </w:rPr>
        <w:t>
      128. Сақтандыру брокері өз атынан және қайта сақтанушының (цеденттің) тапсырмасы бойынша қайта сақтандыру шартын жасаған және сақтандыру брокері арқылы қайта сақтандыру сыйлықақыларының сомаларын қайта сақтандыру ұйымына аударған жағдайда сақтандыру брокері мынадай бухгалтерлік жазбаларды жүзеге асырады:</w:t>
      </w:r>
    </w:p>
    <w:bookmarkEnd w:id="243"/>
    <w:p>
      <w:pPr>
        <w:spacing w:after="0"/>
        <w:ind w:left="0"/>
        <w:jc w:val="both"/>
      </w:pPr>
      <w:r>
        <w:rPr>
          <w:rFonts w:ascii="Times New Roman"/>
          <w:b w:val="false"/>
          <w:i w:val="false"/>
          <w:color w:val="000000"/>
          <w:sz w:val="28"/>
        </w:rPr>
        <w:t>
      1)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bl>
    <w:p>
      <w:pPr>
        <w:spacing w:after="0"/>
        <w:ind w:left="0"/>
        <w:jc w:val="both"/>
      </w:pPr>
      <w:r>
        <w:rPr>
          <w:rFonts w:ascii="Times New Roman"/>
          <w:b w:val="false"/>
          <w:i w:val="false"/>
          <w:color w:val="000000"/>
          <w:sz w:val="28"/>
        </w:rPr>
        <w:t>
      2)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3) сақтандыру ұйымынан нақты алынған қайта сақтандыру сыйлықақысының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сақтанушылардан алынатын сақтандыру сыйлықақылары.</w:t>
            </w:r>
          </w:p>
        </w:tc>
      </w:tr>
    </w:tbl>
    <w:bookmarkStart w:name="z138" w:id="244"/>
    <w:p>
      <w:pPr>
        <w:spacing w:after="0"/>
        <w:ind w:left="0"/>
        <w:jc w:val="both"/>
      </w:pPr>
      <w:r>
        <w:rPr>
          <w:rFonts w:ascii="Times New Roman"/>
          <w:b w:val="false"/>
          <w:i w:val="false"/>
          <w:color w:val="000000"/>
          <w:sz w:val="28"/>
        </w:rPr>
        <w:t>
      129. Сақтандыру брокері қайта сақтандыру ұйымына қайта сақтандыру сыйлықақысын аударған кезде мынадай бухгалтерлік жазбалар жүзеге асырылады:</w:t>
      </w:r>
    </w:p>
    <w:bookmarkEnd w:id="244"/>
    <w:p>
      <w:pPr>
        <w:spacing w:after="0"/>
        <w:ind w:left="0"/>
        <w:jc w:val="both"/>
      </w:pPr>
      <w:r>
        <w:rPr>
          <w:rFonts w:ascii="Times New Roman"/>
          <w:b w:val="false"/>
          <w:i w:val="false"/>
          <w:color w:val="000000"/>
          <w:sz w:val="28"/>
        </w:rPr>
        <w:t>
      1) қайта сақтандыру сыйлықақысының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bl>
    <w:p>
      <w:pPr>
        <w:spacing w:after="0"/>
        <w:ind w:left="0"/>
        <w:jc w:val="both"/>
      </w:pPr>
      <w:r>
        <w:rPr>
          <w:rFonts w:ascii="Times New Roman"/>
          <w:b w:val="false"/>
          <w:i w:val="false"/>
          <w:color w:val="000000"/>
          <w:sz w:val="28"/>
        </w:rPr>
        <w:t>
      2) қайта сақтандыру сыйлықақысын Қазақстан Республикасының резиденті емес - қайта сақтандыру ұйымына берген кезде Қазақстан Республикасының резиденті еместің кірістерінен төлем көзінен ұсталатын салық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жататын корпоративтік табыс салығы;</w:t>
            </w:r>
          </w:p>
        </w:tc>
      </w:tr>
    </w:tbl>
    <w:p>
      <w:pPr>
        <w:spacing w:after="0"/>
        <w:ind w:left="0"/>
        <w:jc w:val="both"/>
      </w:pPr>
      <w:r>
        <w:rPr>
          <w:rFonts w:ascii="Times New Roman"/>
          <w:b w:val="false"/>
          <w:i w:val="false"/>
          <w:color w:val="000000"/>
          <w:sz w:val="28"/>
        </w:rPr>
        <w:t>
      3) қайта сақтандыру шартына сәйкес қайта сақтандыру ұйымына төленетін қайта сақтандыру сыйлықақысының қалған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139" w:id="245"/>
    <w:p>
      <w:pPr>
        <w:spacing w:after="0"/>
        <w:ind w:left="0"/>
        <w:jc w:val="both"/>
      </w:pPr>
      <w:r>
        <w:rPr>
          <w:rFonts w:ascii="Times New Roman"/>
          <w:b w:val="false"/>
          <w:i w:val="false"/>
          <w:color w:val="000000"/>
          <w:sz w:val="28"/>
        </w:rPr>
        <w:t>
      130.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сыйлықақыларының сомасын тікелей қайта сақтандыру ұйымына аударған жағдайда сақтандыру брокері мынадай бухгалтерлік жазбаларды жүзеге асырады:</w:t>
      </w:r>
    </w:p>
    <w:bookmarkEnd w:id="245"/>
    <w:p>
      <w:pPr>
        <w:spacing w:after="0"/>
        <w:ind w:left="0"/>
        <w:jc w:val="both"/>
      </w:pPr>
      <w:r>
        <w:rPr>
          <w:rFonts w:ascii="Times New Roman"/>
          <w:b w:val="false"/>
          <w:i w:val="false"/>
          <w:color w:val="000000"/>
          <w:sz w:val="28"/>
        </w:rPr>
        <w:t>
      1)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2) нақты алынған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bl>
    <w:bookmarkStart w:name="z140" w:id="246"/>
    <w:p>
      <w:pPr>
        <w:spacing w:after="0"/>
        <w:ind w:left="0"/>
        <w:jc w:val="both"/>
      </w:pPr>
      <w:r>
        <w:rPr>
          <w:rFonts w:ascii="Times New Roman"/>
          <w:b w:val="false"/>
          <w:i w:val="false"/>
          <w:color w:val="000000"/>
          <w:sz w:val="28"/>
        </w:rPr>
        <w:t>
      131. Сақтандыру брокері өз атынан және қайта сақтанушының (цеденттің) тапсырмасы бойынша қайта сақтандыру шартын жасаған және қайта сақтанушы қайта сақтандыру сыйлықақыларының сомасын тікелей қайта сақтандыру ұйымына аударған жағдайда сақтандыру брокері мынадай бухгалтерлік жазбаларды жүзеге асырады:</w:t>
      </w:r>
    </w:p>
    <w:bookmarkEnd w:id="246"/>
    <w:p>
      <w:pPr>
        <w:spacing w:after="0"/>
        <w:ind w:left="0"/>
        <w:jc w:val="both"/>
      </w:pPr>
      <w:r>
        <w:rPr>
          <w:rFonts w:ascii="Times New Roman"/>
          <w:b w:val="false"/>
          <w:i w:val="false"/>
          <w:color w:val="000000"/>
          <w:sz w:val="28"/>
        </w:rPr>
        <w:t>
      1) сақтандыру (қайта сақтандыру) ұйымдарынан алынуға тиісті сақтандыру төлемдерінің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bl>
    <w:p>
      <w:pPr>
        <w:spacing w:after="0"/>
        <w:ind w:left="0"/>
        <w:jc w:val="both"/>
      </w:pPr>
      <w:r>
        <w:rPr>
          <w:rFonts w:ascii="Times New Roman"/>
          <w:b w:val="false"/>
          <w:i w:val="false"/>
          <w:color w:val="000000"/>
          <w:sz w:val="28"/>
        </w:rPr>
        <w:t>
      2) сақтандыру төлемінің мөлшерінен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комиссиялық кірістері;</w:t>
            </w:r>
          </w:p>
        </w:tc>
      </w:tr>
    </w:tbl>
    <w:p>
      <w:pPr>
        <w:spacing w:after="0"/>
        <w:ind w:left="0"/>
        <w:jc w:val="both"/>
      </w:pPr>
      <w:r>
        <w:rPr>
          <w:rFonts w:ascii="Times New Roman"/>
          <w:b w:val="false"/>
          <w:i w:val="false"/>
          <w:color w:val="000000"/>
          <w:sz w:val="28"/>
        </w:rPr>
        <w:t>
      3) сақтанушыға (қайта сақтанушыға) аударылуы тиіс нақты алынған сақтандыру төлемдерінің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Сақтандырушыларға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сақтандырушыларға талаптар.</w:t>
            </w:r>
          </w:p>
        </w:tc>
      </w:tr>
    </w:tbl>
    <w:bookmarkStart w:name="z141" w:id="247"/>
    <w:p>
      <w:pPr>
        <w:spacing w:after="0"/>
        <w:ind w:left="0"/>
        <w:jc w:val="both"/>
      </w:pPr>
      <w:r>
        <w:rPr>
          <w:rFonts w:ascii="Times New Roman"/>
          <w:b w:val="false"/>
          <w:i w:val="false"/>
          <w:color w:val="000000"/>
          <w:sz w:val="28"/>
        </w:rPr>
        <w:t>
      132. Сақтандыру брокері сақтанушыларға (қайта сақтанушыларға) сақтандыру төлемін аударған кезде мынадай бухгалтерлік жазбалар жүзеге асырылады:</w:t>
      </w:r>
    </w:p>
    <w:bookmarkEnd w:id="247"/>
    <w:p>
      <w:pPr>
        <w:spacing w:after="0"/>
        <w:ind w:left="0"/>
        <w:jc w:val="both"/>
      </w:pPr>
      <w:r>
        <w:rPr>
          <w:rFonts w:ascii="Times New Roman"/>
          <w:b w:val="false"/>
          <w:i w:val="false"/>
          <w:color w:val="000000"/>
          <w:sz w:val="28"/>
        </w:rPr>
        <w:t>
      1) сақтандыру брокеріне тиесілі есептелген комиссиялық сыйақы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сақтандыру шарттарын жасасу жөніндегі делдалдық қызметтері үшін есептелген комиссиялық кірістері;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брокерлерінің қайта сақтандыру шарттарын жасасу жөніндегі делдалдық қызметтері үшін есептелген комиссиялық кірістері;</w:t>
            </w:r>
          </w:p>
        </w:tc>
      </w:tr>
    </w:tbl>
    <w:p>
      <w:pPr>
        <w:spacing w:after="0"/>
        <w:ind w:left="0"/>
        <w:jc w:val="both"/>
      </w:pPr>
      <w:r>
        <w:rPr>
          <w:rFonts w:ascii="Times New Roman"/>
          <w:b w:val="false"/>
          <w:i w:val="false"/>
          <w:color w:val="000000"/>
          <w:sz w:val="28"/>
        </w:rPr>
        <w:t>
      2) сақтандыру төлемінің қалған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bookmarkStart w:name="z142" w:id="248"/>
    <w:p>
      <w:pPr>
        <w:spacing w:after="0"/>
        <w:ind w:left="0"/>
        <w:jc w:val="both"/>
      </w:pPr>
      <w:r>
        <w:rPr>
          <w:rFonts w:ascii="Times New Roman"/>
          <w:b w:val="false"/>
          <w:i w:val="false"/>
          <w:color w:val="000000"/>
          <w:sz w:val="28"/>
        </w:rPr>
        <w:t>
      133. Сақтандыру брокері үшінші тұлғалар алдындағы өзінің азаматтық-құқықтық жауапкершілігін сақтандыру шартын жасаған кезде сақтандыру шарты жасалған сәттен бастап сақтандыру брокері мынадай бухгалтерлік жазбаларды жүзеге асырады:</w:t>
      </w:r>
    </w:p>
    <w:bookmarkEnd w:id="248"/>
    <w:p>
      <w:pPr>
        <w:spacing w:after="0"/>
        <w:ind w:left="0"/>
        <w:jc w:val="both"/>
      </w:pPr>
      <w:r>
        <w:rPr>
          <w:rFonts w:ascii="Times New Roman"/>
          <w:b w:val="false"/>
          <w:i w:val="false"/>
          <w:color w:val="000000"/>
          <w:sz w:val="28"/>
        </w:rPr>
        <w:t>
      1) сақтандыру ұйымына төленуі тиіс сақтандыру сыйлықақыларының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bl>
    <w:p>
      <w:pPr>
        <w:spacing w:after="0"/>
        <w:ind w:left="0"/>
        <w:jc w:val="both"/>
      </w:pPr>
      <w:r>
        <w:rPr>
          <w:rFonts w:ascii="Times New Roman"/>
          <w:b w:val="false"/>
          <w:i w:val="false"/>
          <w:color w:val="000000"/>
          <w:sz w:val="28"/>
        </w:rPr>
        <w:t>
      2) сақтандыру ұйымына нақты аударылған сақтандыру сыйлықақыларының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қызметпен байланысты басқа да кредиторлық берешек"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 қаражаттары;</w:t>
            </w:r>
          </w:p>
        </w:tc>
      </w:tr>
    </w:tbl>
    <w:p>
      <w:pPr>
        <w:spacing w:after="0"/>
        <w:ind w:left="0"/>
        <w:jc w:val="both"/>
      </w:pPr>
      <w:r>
        <w:rPr>
          <w:rFonts w:ascii="Times New Roman"/>
          <w:b w:val="false"/>
          <w:i w:val="false"/>
          <w:color w:val="000000"/>
          <w:sz w:val="28"/>
        </w:rPr>
        <w:t>
      3) сақтандыру ұйымына аударылған сақтандыру сыйлықақыларын есепті кезең шығыстарына жатқызу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ұйымдарына төленген сақтандыру сыйлықақылары.".</w:t>
            </w:r>
          </w:p>
        </w:tc>
      </w:tr>
    </w:tbl>
    <w:bookmarkStart w:name="z143" w:id="249"/>
    <w:p>
      <w:pPr>
        <w:spacing w:after="0"/>
        <w:ind w:left="0"/>
        <w:jc w:val="both"/>
      </w:pPr>
      <w:r>
        <w:rPr>
          <w:rFonts w:ascii="Times New Roman"/>
          <w:b w:val="false"/>
          <w:i w:val="false"/>
          <w:color w:val="000000"/>
          <w:sz w:val="28"/>
        </w:rPr>
        <w:t xml:space="preserve">
      4.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7118 тіркелген, 2011 жылғы 2 қарашада "Заң газеті" № 160 (1976) жарияланған) мынадай өзгерістер енгізілсін:</w:t>
      </w:r>
    </w:p>
    <w:bookmarkEnd w:id="249"/>
    <w:bookmarkStart w:name="z144" w:id="250"/>
    <w:p>
      <w:pPr>
        <w:spacing w:after="0"/>
        <w:ind w:left="0"/>
        <w:jc w:val="both"/>
      </w:pPr>
      <w:r>
        <w:rPr>
          <w:rFonts w:ascii="Times New Roman"/>
          <w:b w:val="false"/>
          <w:i w:val="false"/>
          <w:color w:val="000000"/>
          <w:sz w:val="28"/>
        </w:rPr>
        <w:t xml:space="preserve">
      аталған қаулымен бекітілген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50"/>
    <w:bookmarkStart w:name="z145" w:id="25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251"/>
    <w:bookmarkStart w:name="z146" w:id="252"/>
    <w:p>
      <w:pPr>
        <w:spacing w:after="0"/>
        <w:ind w:left="0"/>
        <w:jc w:val="both"/>
      </w:pPr>
      <w:r>
        <w:rPr>
          <w:rFonts w:ascii="Times New Roman"/>
          <w:b w:val="false"/>
          <w:i w:val="false"/>
          <w:color w:val="000000"/>
          <w:sz w:val="28"/>
        </w:rPr>
        <w:t xml:space="preserve">
      12-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52"/>
    <w:bookmarkStart w:name="z540" w:id="253"/>
    <w:p>
      <w:pPr>
        <w:spacing w:after="0"/>
        <w:ind w:left="0"/>
        <w:jc w:val="both"/>
      </w:pPr>
      <w:r>
        <w:rPr>
          <w:rFonts w:ascii="Times New Roman"/>
          <w:b w:val="false"/>
          <w:i w:val="false"/>
          <w:color w:val="000000"/>
          <w:sz w:val="28"/>
        </w:rPr>
        <w:t>
      "1) әділ құн бойынша бағаланатын борыштық бағалы қағаздардың әділ құны олардың есептік құнынан жоғары болса:</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bookmarkStart w:name="z541" w:id="254"/>
    <w:p>
      <w:pPr>
        <w:spacing w:after="0"/>
        <w:ind w:left="0"/>
        <w:jc w:val="both"/>
      </w:pPr>
      <w:r>
        <w:rPr>
          <w:rFonts w:ascii="Times New Roman"/>
          <w:b w:val="false"/>
          <w:i w:val="false"/>
          <w:color w:val="000000"/>
          <w:sz w:val="28"/>
        </w:rPr>
        <w:t>
      2) әділ құн бойынша бағаланатын борыштық бағалы қағаздардың есептік құны олардың әділ құнынан жоғары болса:</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8" w:id="255"/>
    <w:p>
      <w:pPr>
        <w:spacing w:after="0"/>
        <w:ind w:left="0"/>
        <w:jc w:val="both"/>
      </w:pPr>
      <w:r>
        <w:rPr>
          <w:rFonts w:ascii="Times New Roman"/>
          <w:b w:val="false"/>
          <w:i w:val="false"/>
          <w:color w:val="000000"/>
          <w:sz w:val="28"/>
        </w:rPr>
        <w:t>
      "13. Құны валюталардың айырбастау бағамы бойынша шетел валютасымен көрсетiлген әділ құны бойынша бағаланатын борыштық бағалы қағаздарды қайта бағалаған кезде мынадай бухгалтерлiк жазбалар жүзеге асырылады:</w:t>
      </w:r>
    </w:p>
    <w:bookmarkEnd w:id="255"/>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bookmarkStart w:name="z149" w:id="256"/>
    <w:p>
      <w:pPr>
        <w:spacing w:after="0"/>
        <w:ind w:left="0"/>
        <w:jc w:val="both"/>
      </w:pPr>
      <w:r>
        <w:rPr>
          <w:rFonts w:ascii="Times New Roman"/>
          <w:b w:val="false"/>
          <w:i w:val="false"/>
          <w:color w:val="000000"/>
          <w:sz w:val="28"/>
        </w:rPr>
        <w:t xml:space="preserve">
      19 -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56"/>
    <w:bookmarkStart w:name="z150" w:id="257"/>
    <w:p>
      <w:pPr>
        <w:spacing w:after="0"/>
        <w:ind w:left="0"/>
        <w:jc w:val="both"/>
      </w:pPr>
      <w:r>
        <w:rPr>
          <w:rFonts w:ascii="Times New Roman"/>
          <w:b w:val="false"/>
          <w:i w:val="false"/>
          <w:color w:val="000000"/>
          <w:sz w:val="28"/>
        </w:rPr>
        <w:t>
      "1) егер әділ құн бойынша бағаланатын үлестік бағалы қағаздардың әділ құны олардың есептік құнынан жоғары болса, оң түзету сомасына және құны шетел валютасымен көрсетілген, әділ құн бойынша бағаланатын үлестік бағалы қағаздар бойынша бағамдық айырма сомасына:</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оң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болған кірістер;</w:t>
            </w:r>
          </w:p>
        </w:tc>
      </w:tr>
    </w:tbl>
    <w:bookmarkStart w:name="z151" w:id="258"/>
    <w:p>
      <w:pPr>
        <w:spacing w:after="0"/>
        <w:ind w:left="0"/>
        <w:jc w:val="both"/>
      </w:pPr>
      <w:r>
        <w:rPr>
          <w:rFonts w:ascii="Times New Roman"/>
          <w:b w:val="false"/>
          <w:i w:val="false"/>
          <w:color w:val="000000"/>
          <w:sz w:val="28"/>
        </w:rPr>
        <w:t>
      2) егер әділ құны бойынша бағаланатын үлестік бағалы қағаздардың есептік құны олардың әділ құнынан жоғары болса, теріс түзету сомасына және құны шетел валютасымен көрсетілген, әділ құны бойынша бағаланатын үлестік бағалы қағаздар бойынша бағамдық айырма сомасына: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2-1-параграфпен толықтырылсын:</w:t>
      </w:r>
    </w:p>
    <w:bookmarkStart w:name="z153" w:id="259"/>
    <w:p>
      <w:pPr>
        <w:spacing w:after="0"/>
        <w:ind w:left="0"/>
        <w:jc w:val="both"/>
      </w:pPr>
      <w:r>
        <w:rPr>
          <w:rFonts w:ascii="Times New Roman"/>
          <w:b w:val="false"/>
          <w:i w:val="false"/>
          <w:color w:val="000000"/>
          <w:sz w:val="28"/>
        </w:rPr>
        <w:t>
      "2-1-параграф. Әділ құны бойынша бағаланатын бағалы қағаздардың құнын есептен шығару бойынша операцияларды есепке алу:</w:t>
      </w:r>
    </w:p>
    <w:bookmarkEnd w:id="259"/>
    <w:bookmarkStart w:name="z154" w:id="260"/>
    <w:p>
      <w:pPr>
        <w:spacing w:after="0"/>
        <w:ind w:left="0"/>
        <w:jc w:val="both"/>
      </w:pPr>
      <w:r>
        <w:rPr>
          <w:rFonts w:ascii="Times New Roman"/>
          <w:b w:val="false"/>
          <w:i w:val="false"/>
          <w:color w:val="000000"/>
          <w:sz w:val="28"/>
        </w:rPr>
        <w:t>
      21-1. Әділ құны бойынша бағаланатын бағалы қағаздардың құнын есептен шығару кезінде мынадай бухгалтерлік жазбалар жүзеге асырылады:</w:t>
      </w:r>
    </w:p>
    <w:bookmarkEnd w:id="260"/>
    <w:p>
      <w:pPr>
        <w:spacing w:after="0"/>
        <w:ind w:left="0"/>
        <w:jc w:val="both"/>
      </w:pPr>
      <w:r>
        <w:rPr>
          <w:rFonts w:ascii="Times New Roman"/>
          <w:b w:val="false"/>
          <w:i w:val="false"/>
          <w:color w:val="000000"/>
          <w:sz w:val="28"/>
        </w:rPr>
        <w:t>
      1) әділ құны бойынша бағаланатын борыштық бағалы қағаздар бойынша амортизацияланбаған сыйлықақының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сыйлықақы;</w:t>
            </w:r>
          </w:p>
        </w:tc>
      </w:tr>
    </w:tbl>
    <w:p>
      <w:pPr>
        <w:spacing w:after="0"/>
        <w:ind w:left="0"/>
        <w:jc w:val="both"/>
      </w:pPr>
      <w:r>
        <w:rPr>
          <w:rFonts w:ascii="Times New Roman"/>
          <w:b w:val="false"/>
          <w:i w:val="false"/>
          <w:color w:val="000000"/>
          <w:sz w:val="28"/>
        </w:rPr>
        <w:t>
      2) әділ құны бойынша бағаланатын борыштық бағалы қағаздар бойынша амортизацияланбаған дисконттың (жеңілдіктің)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bl>
    <w:p>
      <w:pPr>
        <w:spacing w:after="0"/>
        <w:ind w:left="0"/>
        <w:jc w:val="both"/>
      </w:pPr>
      <w:r>
        <w:rPr>
          <w:rFonts w:ascii="Times New Roman"/>
          <w:b w:val="false"/>
          <w:i w:val="false"/>
          <w:color w:val="000000"/>
          <w:sz w:val="28"/>
        </w:rPr>
        <w:t>
      3) әділ құны бойынша бағаланатын бағалы қағаздарды теріс қайта бағалау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bl>
    <w:bookmarkStart w:name="z155" w:id="261"/>
    <w:p>
      <w:pPr>
        <w:spacing w:after="0"/>
        <w:ind w:left="0"/>
        <w:jc w:val="both"/>
      </w:pPr>
      <w:r>
        <w:rPr>
          <w:rFonts w:ascii="Times New Roman"/>
          <w:b w:val="false"/>
          <w:i w:val="false"/>
          <w:color w:val="000000"/>
          <w:sz w:val="28"/>
        </w:rPr>
        <w:t>
      21-2. Эмитент әділ құны бойынша бағаланатын бағалы қағаздардың құнын өтеген кезде, мынадай бухгалтерлік жазба жүзеге асырылады: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қаражаты (зейнетақы актвиері)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156" w:id="262"/>
    <w:p>
      <w:pPr>
        <w:spacing w:after="0"/>
        <w:ind w:left="0"/>
        <w:jc w:val="both"/>
      </w:pPr>
      <w:r>
        <w:rPr>
          <w:rFonts w:ascii="Times New Roman"/>
          <w:b w:val="false"/>
          <w:i w:val="false"/>
          <w:color w:val="000000"/>
          <w:sz w:val="28"/>
        </w:rPr>
        <w:t>
      21-3. Әділ құн бойынша бағаланатын бағалы қағаздарды қалпына келтіру кезінде мынадай бухгалтерлік жазба жүзеге асырылады:</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 құны бойынша бағаланатын ұзақ мерзімді қаржы активтері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активтерінің әділ құнын теріс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157" w:id="263"/>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63"/>
    <w:bookmarkStart w:name="z542" w:id="264"/>
    <w:p>
      <w:pPr>
        <w:spacing w:after="0"/>
        <w:ind w:left="0"/>
        <w:jc w:val="both"/>
      </w:pPr>
      <w:r>
        <w:rPr>
          <w:rFonts w:ascii="Times New Roman"/>
          <w:b w:val="false"/>
          <w:i w:val="false"/>
          <w:color w:val="000000"/>
          <w:sz w:val="28"/>
        </w:rPr>
        <w:t>
      "1) оң бағамдық айырма сомасына: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bl>
    <w:bookmarkStart w:name="z543" w:id="265"/>
    <w:p>
      <w:pPr>
        <w:spacing w:after="0"/>
        <w:ind w:left="0"/>
        <w:jc w:val="both"/>
      </w:pPr>
      <w:r>
        <w:rPr>
          <w:rFonts w:ascii="Times New Roman"/>
          <w:b w:val="false"/>
          <w:i w:val="false"/>
          <w:color w:val="000000"/>
          <w:sz w:val="28"/>
        </w:rPr>
        <w:t>
      2) теріс бағамдық айырма сомасына:</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ұстаушылардың бағалы қағаздар бойынша есептеген сыйақысы;</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33-тармақтан</w:t>
      </w:r>
      <w:r>
        <w:rPr>
          <w:rFonts w:ascii="Times New Roman"/>
          <w:b w:val="false"/>
          <w:i w:val="false"/>
          <w:color w:val="000000"/>
          <w:sz w:val="28"/>
        </w:rPr>
        <w:t xml:space="preserve"> кейін мынадай мазмұндағы 33-1-тармағымен толықтырылсын:</w:t>
      </w:r>
    </w:p>
    <w:bookmarkStart w:name="z159" w:id="266"/>
    <w:p>
      <w:pPr>
        <w:spacing w:after="0"/>
        <w:ind w:left="0"/>
        <w:jc w:val="both"/>
      </w:pPr>
      <w:r>
        <w:rPr>
          <w:rFonts w:ascii="Times New Roman"/>
          <w:b w:val="false"/>
          <w:i w:val="false"/>
          <w:color w:val="000000"/>
          <w:sz w:val="28"/>
        </w:rPr>
        <w:t>
      "33-1. Амортизацияланған құны бойынша бағаланатын бағалы қағаздарды қалпына келтіру кезінде мынадай бухгалтерлік жазба жүзеге асырылады: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қаржы активтері бойынша шығындарды жабуға арналған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және амортизацияланған құны бойынша есепке алынатын бағалы қағаздар бойынша құрылған резервтерді (провизияларды) қалпына келтіруден (күшін жоюдан) түскен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162" w:id="267"/>
    <w:p>
      <w:pPr>
        <w:spacing w:after="0"/>
        <w:ind w:left="0"/>
        <w:jc w:val="both"/>
      </w:pPr>
      <w:r>
        <w:rPr>
          <w:rFonts w:ascii="Times New Roman"/>
          <w:b w:val="false"/>
          <w:i w:val="false"/>
          <w:color w:val="000000"/>
          <w:sz w:val="28"/>
        </w:rPr>
        <w:t>
      "37. Зейнетақы активтерін екінші деңгейдегі банктерде салымдарға орналастырған кезде мынадай бухгалтерлік жазбалар жүзеге асырылады: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both"/>
      </w:pPr>
      <w:r>
        <w:rPr>
          <w:rFonts w:ascii="Times New Roman"/>
          <w:b w:val="false"/>
          <w:i w:val="false"/>
          <w:color w:val="000000"/>
          <w:sz w:val="28"/>
        </w:rPr>
        <w:t>
      мәміле бойынша шығын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bookmarkStart w:name="z163" w:id="268"/>
    <w:p>
      <w:pPr>
        <w:spacing w:after="0"/>
        <w:ind w:left="0"/>
        <w:jc w:val="both"/>
      </w:pPr>
      <w:r>
        <w:rPr>
          <w:rFonts w:ascii="Times New Roman"/>
          <w:b w:val="false"/>
          <w:i w:val="false"/>
          <w:color w:val="000000"/>
          <w:sz w:val="28"/>
        </w:rPr>
        <w:t>
      38. Зейнетақы активтерін есептелген сыйақыны алу шартымен салымдарға орналастырған кезде оны орналастырған күні мынадай жазба жүзеге асырылады:</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bookmarkStart w:name="z164" w:id="269"/>
    <w:p>
      <w:pPr>
        <w:spacing w:after="0"/>
        <w:ind w:left="0"/>
        <w:jc w:val="both"/>
      </w:pPr>
      <w:r>
        <w:rPr>
          <w:rFonts w:ascii="Times New Roman"/>
          <w:b w:val="false"/>
          <w:i w:val="false"/>
          <w:color w:val="000000"/>
          <w:sz w:val="28"/>
        </w:rPr>
        <w:t>
      39. Салымдар бойынша сыйақы есептеген кезде мынадай бухгалтерлік жазба жүзеге асырылады: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алумен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алумен байланысты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166" w:id="270"/>
    <w:p>
      <w:pPr>
        <w:spacing w:after="0"/>
        <w:ind w:left="0"/>
        <w:jc w:val="both"/>
      </w:pPr>
      <w:r>
        <w:rPr>
          <w:rFonts w:ascii="Times New Roman"/>
          <w:b w:val="false"/>
          <w:i w:val="false"/>
          <w:color w:val="000000"/>
          <w:sz w:val="28"/>
        </w:rPr>
        <w:t>
      "42. Құны шетел валютасымен көрсетілген салымдарды қайта бағалаған кезде мынадай бухгалтерлік жазбалар жүзеге асырылады:</w:t>
      </w:r>
    </w:p>
    <w:bookmarkEnd w:id="270"/>
    <w:p>
      <w:pPr>
        <w:spacing w:after="0"/>
        <w:ind w:left="0"/>
        <w:jc w:val="both"/>
      </w:pPr>
      <w:r>
        <w:rPr>
          <w:rFonts w:ascii="Times New Roman"/>
          <w:b w:val="false"/>
          <w:i w:val="false"/>
          <w:color w:val="000000"/>
          <w:sz w:val="28"/>
        </w:rPr>
        <w:t>
      1) оң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p>
      <w:pPr>
        <w:spacing w:after="0"/>
        <w:ind w:left="0"/>
        <w:jc w:val="both"/>
      </w:pPr>
      <w:r>
        <w:rPr>
          <w:rFonts w:ascii="Times New Roman"/>
          <w:b w:val="false"/>
          <w:i w:val="false"/>
          <w:color w:val="000000"/>
          <w:sz w:val="28"/>
        </w:rPr>
        <w:t>
      және бір мезгілде,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bl>
    <w:p>
      <w:pPr>
        <w:spacing w:after="0"/>
        <w:ind w:left="0"/>
        <w:jc w:val="both"/>
      </w:pPr>
      <w:r>
        <w:rPr>
          <w:rFonts w:ascii="Times New Roman"/>
          <w:b w:val="false"/>
          <w:i w:val="false"/>
          <w:color w:val="000000"/>
          <w:sz w:val="28"/>
        </w:rPr>
        <w:t>
      2) теріс бағамдық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сыйлықақы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bl>
    <w:p>
      <w:pPr>
        <w:spacing w:after="0"/>
        <w:ind w:left="0"/>
        <w:jc w:val="both"/>
      </w:pPr>
      <w:r>
        <w:rPr>
          <w:rFonts w:ascii="Times New Roman"/>
          <w:b w:val="false"/>
          <w:i w:val="false"/>
          <w:color w:val="000000"/>
          <w:sz w:val="28"/>
        </w:rPr>
        <w:t>
      және бір мезгілде: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қысқа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ұзақ мерзімді салымдар бойынша дисконт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bookmarkStart w:name="z167" w:id="271"/>
    <w:p>
      <w:pPr>
        <w:spacing w:after="0"/>
        <w:ind w:left="0"/>
        <w:jc w:val="both"/>
      </w:pPr>
      <w:r>
        <w:rPr>
          <w:rFonts w:ascii="Times New Roman"/>
          <w:b w:val="false"/>
          <w:i w:val="false"/>
          <w:color w:val="000000"/>
          <w:sz w:val="28"/>
        </w:rPr>
        <w:t xml:space="preserve">
      43. Осы Нұсқаулықтың </w:t>
      </w:r>
      <w:r>
        <w:rPr>
          <w:rFonts w:ascii="Times New Roman"/>
          <w:b w:val="false"/>
          <w:i w:val="false"/>
          <w:color w:val="000000"/>
          <w:sz w:val="28"/>
        </w:rPr>
        <w:t>39-тармағына</w:t>
      </w:r>
      <w:r>
        <w:rPr>
          <w:rFonts w:ascii="Times New Roman"/>
          <w:b w:val="false"/>
          <w:i w:val="false"/>
          <w:color w:val="000000"/>
          <w:sz w:val="28"/>
        </w:rPr>
        <w:t xml:space="preserve"> сәйкес салымдар бойынша бұрын есептелген сыйақыны алған кезде мынадай бухгалтерлік жазба жүзеге асырылады: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мерзімді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салымдар бойынша сыйақы түрінде есептелген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түріндегі басқа да есептелген кірістер.";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69" w:id="272"/>
    <w:p>
      <w:pPr>
        <w:spacing w:after="0"/>
        <w:ind w:left="0"/>
        <w:jc w:val="both"/>
      </w:pPr>
      <w:r>
        <w:rPr>
          <w:rFonts w:ascii="Times New Roman"/>
          <w:b w:val="false"/>
          <w:i w:val="false"/>
          <w:color w:val="000000"/>
          <w:sz w:val="28"/>
        </w:rPr>
        <w:t>
      "44. Салымның негізгі сомасын өтеген кезде мынадай бухгалтерлік жазба жүзеге асырылады: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салымдары.";</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w:t>
      </w:r>
      <w:r>
        <w:rPr>
          <w:rFonts w:ascii="Times New Roman"/>
          <w:b w:val="false"/>
          <w:i w:val="false"/>
          <w:color w:val="000000"/>
          <w:sz w:val="28"/>
        </w:rPr>
        <w:t xml:space="preserve"> мынадай редакцияда жазылсын:</w:t>
      </w:r>
    </w:p>
    <w:bookmarkStart w:name="z171" w:id="273"/>
    <w:p>
      <w:pPr>
        <w:spacing w:after="0"/>
        <w:ind w:left="0"/>
        <w:jc w:val="both"/>
      </w:pPr>
      <w:r>
        <w:rPr>
          <w:rFonts w:ascii="Times New Roman"/>
          <w:b w:val="false"/>
          <w:i w:val="false"/>
          <w:color w:val="000000"/>
          <w:sz w:val="28"/>
        </w:rPr>
        <w:t>
      "46. Орналастырылған салымдар бойынша құнсызданудан болған зияндарды жабуға резервтар (провизиялар) құрылған кезде мынадай бухгалтерлік жазба жүзеге асырылады: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bl>
    <w:bookmarkStart w:name="z172" w:id="274"/>
    <w:p>
      <w:pPr>
        <w:spacing w:after="0"/>
        <w:ind w:left="0"/>
        <w:jc w:val="both"/>
      </w:pPr>
      <w:r>
        <w:rPr>
          <w:rFonts w:ascii="Times New Roman"/>
          <w:b w:val="false"/>
          <w:i w:val="false"/>
          <w:color w:val="000000"/>
          <w:sz w:val="28"/>
        </w:rPr>
        <w:t>
      47. Орналастырылған салымдар бойынша құнсызданудан болған зиянды жабуға қалыптастырылған резервтерді (провизияларды) азайтқан (жойған) кезде мынадай бухгалтерлік жазба жүзеге асырылады: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түскен кірістер.</w:t>
            </w:r>
          </w:p>
        </w:tc>
      </w:tr>
    </w:tbl>
    <w:bookmarkStart w:name="z173" w:id="275"/>
    <w:p>
      <w:pPr>
        <w:spacing w:after="0"/>
        <w:ind w:left="0"/>
        <w:jc w:val="both"/>
      </w:pPr>
      <w:r>
        <w:rPr>
          <w:rFonts w:ascii="Times New Roman"/>
          <w:b w:val="false"/>
          <w:i w:val="false"/>
          <w:color w:val="000000"/>
          <w:sz w:val="28"/>
        </w:rPr>
        <w:t>
      48. Қалыптастырылған резервтердің (провизиялардың) есебінен орналастырылған салымдар есептен шығарылған кезде мынадай бухгалтерлік жазба жүзеге асырылады: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резервтер (провизиялар)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бір түнге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талап өткенге дейінгі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қысқа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шартты ұзақ мерзімді салымдар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57-тармақшалар</w:t>
      </w:r>
      <w:r>
        <w:rPr>
          <w:rFonts w:ascii="Times New Roman"/>
          <w:b w:val="false"/>
          <w:i w:val="false"/>
          <w:color w:val="000000"/>
          <w:sz w:val="28"/>
        </w:rPr>
        <w:t xml:space="preserve"> мынадай редакцияда жазылсын:</w:t>
      </w:r>
    </w:p>
    <w:bookmarkStart w:name="z175" w:id="276"/>
    <w:p>
      <w:pPr>
        <w:spacing w:after="0"/>
        <w:ind w:left="0"/>
        <w:jc w:val="both"/>
      </w:pPr>
      <w:r>
        <w:rPr>
          <w:rFonts w:ascii="Times New Roman"/>
          <w:b w:val="false"/>
          <w:i w:val="false"/>
          <w:color w:val="000000"/>
          <w:sz w:val="28"/>
        </w:rPr>
        <w:t>
      "55. Зейнетақы активтерін тазартылған бағалы металдарға орналастырған кезде мәміле бойынша шығындар ескеріле отырып сатып алу құнына мынадай бухгалтерлік жазба жүзеге асырылады:</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bookmarkStart w:name="z176" w:id="277"/>
    <w:p>
      <w:pPr>
        <w:spacing w:after="0"/>
        <w:ind w:left="0"/>
        <w:jc w:val="both"/>
      </w:pPr>
      <w:r>
        <w:rPr>
          <w:rFonts w:ascii="Times New Roman"/>
          <w:b w:val="false"/>
          <w:i w:val="false"/>
          <w:color w:val="000000"/>
          <w:sz w:val="28"/>
        </w:rPr>
        <w:t>
      56. Сатып алынған тазартылған бағалы металдар әділ құны бойынша қайта бағаланған кезде, мынадай бухгалтерлік жазбалар жүзеге асырылады:</w:t>
      </w:r>
    </w:p>
    <w:bookmarkEnd w:id="277"/>
    <w:p>
      <w:pPr>
        <w:spacing w:after="0"/>
        <w:ind w:left="0"/>
        <w:jc w:val="both"/>
      </w:pPr>
      <w:r>
        <w:rPr>
          <w:rFonts w:ascii="Times New Roman"/>
          <w:b w:val="false"/>
          <w:i w:val="false"/>
          <w:color w:val="000000"/>
          <w:sz w:val="28"/>
        </w:rPr>
        <w:t>
      1) егер тазартылған бағалы металдардың әділ құны олардың есепке алу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кірістер;</w:t>
            </w:r>
          </w:p>
        </w:tc>
      </w:tr>
    </w:tbl>
    <w:p>
      <w:pPr>
        <w:spacing w:after="0"/>
        <w:ind w:left="0"/>
        <w:jc w:val="both"/>
      </w:pPr>
      <w:r>
        <w:rPr>
          <w:rFonts w:ascii="Times New Roman"/>
          <w:b w:val="false"/>
          <w:i w:val="false"/>
          <w:color w:val="000000"/>
          <w:sz w:val="28"/>
        </w:rPr>
        <w:t>
      2) егер тазартылған бағалы металдарды есепке алу құны олардың әділ құнынан жоғары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bookmarkStart w:name="z177" w:id="278"/>
    <w:p>
      <w:pPr>
        <w:spacing w:after="0"/>
        <w:ind w:left="0"/>
        <w:jc w:val="both"/>
      </w:pPr>
      <w:r>
        <w:rPr>
          <w:rFonts w:ascii="Times New Roman"/>
          <w:b w:val="false"/>
          <w:i w:val="false"/>
          <w:color w:val="000000"/>
          <w:sz w:val="28"/>
        </w:rPr>
        <w:t>
      57. Осы Нұсқаулықтың 56-тармағына сәйкес әділ құны бойынша қайта бағалағаннан кейін сатып алынған тазартылған бағалы металдарды сатқан кезде мынадай бухгалтерлік жазбалар жүзеге асырылады:</w:t>
      </w:r>
    </w:p>
    <w:bookmarkEnd w:id="278"/>
    <w:p>
      <w:pPr>
        <w:spacing w:after="0"/>
        <w:ind w:left="0"/>
        <w:jc w:val="both"/>
      </w:pPr>
      <w:r>
        <w:rPr>
          <w:rFonts w:ascii="Times New Roman"/>
          <w:b w:val="false"/>
          <w:i w:val="false"/>
          <w:color w:val="000000"/>
          <w:sz w:val="28"/>
        </w:rPr>
        <w:t>
      1) тазартылған бағалы металдарды есептен шығару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шоттарда орналастырылған тазартылған бағалы металдар;</w:t>
            </w:r>
          </w:p>
        </w:tc>
      </w:tr>
    </w:tbl>
    <w:p>
      <w:pPr>
        <w:spacing w:after="0"/>
        <w:ind w:left="0"/>
        <w:jc w:val="both"/>
      </w:pPr>
      <w:r>
        <w:rPr>
          <w:rFonts w:ascii="Times New Roman"/>
          <w:b w:val="false"/>
          <w:i w:val="false"/>
          <w:color w:val="000000"/>
          <w:sz w:val="28"/>
        </w:rPr>
        <w:t>
      2) тазартылған бағалы металдарды сату бойынша жасалған мәміле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кірістер.";</w:t>
            </w:r>
          </w:p>
        </w:tc>
      </w:tr>
    </w:tbl>
    <w:bookmarkStart w:name="z178" w:id="279"/>
    <w:p>
      <w:pPr>
        <w:spacing w:after="0"/>
        <w:ind w:left="0"/>
        <w:jc w:val="both"/>
      </w:pPr>
      <w:r>
        <w:rPr>
          <w:rFonts w:ascii="Times New Roman"/>
          <w:b w:val="false"/>
          <w:i w:val="false"/>
          <w:color w:val="000000"/>
          <w:sz w:val="28"/>
        </w:rPr>
        <w:t xml:space="preserve">
      62-тармақтың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79"/>
    <w:p>
      <w:pPr>
        <w:spacing w:after="0"/>
        <w:ind w:left="0"/>
        <w:jc w:val="both"/>
      </w:pPr>
      <w:r>
        <w:rPr>
          <w:rFonts w:ascii="Times New Roman"/>
          <w:b w:val="false"/>
          <w:i w:val="false"/>
          <w:color w:val="000000"/>
          <w:sz w:val="28"/>
        </w:rPr>
        <w:t>
      "1) форвардтың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bl>
    <w:p>
      <w:pPr>
        <w:spacing w:after="0"/>
        <w:ind w:left="0"/>
        <w:jc w:val="both"/>
      </w:pPr>
      <w:r>
        <w:rPr>
          <w:rFonts w:ascii="Times New Roman"/>
          <w:b w:val="false"/>
          <w:i w:val="false"/>
          <w:color w:val="000000"/>
          <w:sz w:val="28"/>
        </w:rPr>
        <w:t>
      2) форвардтың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bl>
    <w:bookmarkStart w:name="z179" w:id="280"/>
    <w:p>
      <w:pPr>
        <w:spacing w:after="0"/>
        <w:ind w:left="0"/>
        <w:jc w:val="both"/>
      </w:pPr>
      <w:r>
        <w:rPr>
          <w:rFonts w:ascii="Times New Roman"/>
          <w:b w:val="false"/>
          <w:i w:val="false"/>
          <w:color w:val="000000"/>
          <w:sz w:val="28"/>
        </w:rPr>
        <w:t xml:space="preserve">
      63-тармақтың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80"/>
    <w:bookmarkStart w:name="z180" w:id="281"/>
    <w:p>
      <w:pPr>
        <w:spacing w:after="0"/>
        <w:ind w:left="0"/>
        <w:jc w:val="both"/>
      </w:pPr>
      <w:r>
        <w:rPr>
          <w:rFonts w:ascii="Times New Roman"/>
          <w:b w:val="false"/>
          <w:i w:val="false"/>
          <w:color w:val="000000"/>
          <w:sz w:val="28"/>
        </w:rPr>
        <w:t>
      "3) форвард талаптарына сәйкес базалық активті сатып алған кезде сатып алынған актив құнына: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81" w:id="282"/>
    <w:p>
      <w:pPr>
        <w:spacing w:after="0"/>
        <w:ind w:left="0"/>
        <w:jc w:val="both"/>
      </w:pPr>
      <w:r>
        <w:rPr>
          <w:rFonts w:ascii="Times New Roman"/>
          <w:b w:val="false"/>
          <w:i w:val="false"/>
          <w:color w:val="000000"/>
          <w:sz w:val="28"/>
        </w:rPr>
        <w:t>
      4) форвард талаптарына сәйкес базалық активті сатқан кезде сатылатын актив құнына:</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мәмілесі бойынша талаптар;";</w:t>
            </w:r>
          </w:p>
        </w:tc>
      </w:tr>
    </w:tbl>
    <w:bookmarkStart w:name="z182" w:id="283"/>
    <w:p>
      <w:pPr>
        <w:spacing w:after="0"/>
        <w:ind w:left="0"/>
        <w:jc w:val="both"/>
      </w:pPr>
      <w:r>
        <w:rPr>
          <w:rFonts w:ascii="Times New Roman"/>
          <w:b w:val="false"/>
          <w:i w:val="false"/>
          <w:color w:val="000000"/>
          <w:sz w:val="28"/>
        </w:rPr>
        <w:t xml:space="preserve">
      67-тармақтың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83"/>
    <w:bookmarkStart w:name="z183" w:id="284"/>
    <w:p>
      <w:pPr>
        <w:spacing w:after="0"/>
        <w:ind w:left="0"/>
        <w:jc w:val="both"/>
      </w:pPr>
      <w:r>
        <w:rPr>
          <w:rFonts w:ascii="Times New Roman"/>
          <w:b w:val="false"/>
          <w:i w:val="false"/>
          <w:color w:val="000000"/>
          <w:sz w:val="28"/>
        </w:rPr>
        <w:t>
      "1) фьючерс әділ құнының оң өзгеруі сомасына:</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bl>
    <w:bookmarkStart w:name="z184" w:id="285"/>
    <w:p>
      <w:pPr>
        <w:spacing w:after="0"/>
        <w:ind w:left="0"/>
        <w:jc w:val="both"/>
      </w:pPr>
      <w:r>
        <w:rPr>
          <w:rFonts w:ascii="Times New Roman"/>
          <w:b w:val="false"/>
          <w:i w:val="false"/>
          <w:color w:val="000000"/>
          <w:sz w:val="28"/>
        </w:rPr>
        <w:t>
      2) фьючерс әділ құнының теріс өзгеруі сомасына:</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мәмілесі бойынша міндеттемелер;";</w:t>
            </w:r>
          </w:p>
        </w:tc>
      </w:tr>
    </w:tbl>
    <w:bookmarkStart w:name="z185" w:id="286"/>
    <w:p>
      <w:pPr>
        <w:spacing w:after="0"/>
        <w:ind w:left="0"/>
        <w:jc w:val="both"/>
      </w:pPr>
      <w:r>
        <w:rPr>
          <w:rFonts w:ascii="Times New Roman"/>
          <w:b w:val="false"/>
          <w:i w:val="false"/>
          <w:color w:val="000000"/>
          <w:sz w:val="28"/>
        </w:rPr>
        <w:t xml:space="preserve">
      71-тармақтың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286"/>
    <w:bookmarkStart w:name="z544" w:id="287"/>
    <w:p>
      <w:pPr>
        <w:spacing w:after="0"/>
        <w:ind w:left="0"/>
        <w:jc w:val="both"/>
      </w:pPr>
      <w:r>
        <w:rPr>
          <w:rFonts w:ascii="Times New Roman"/>
          <w:b w:val="false"/>
          <w:i w:val="false"/>
          <w:color w:val="000000"/>
          <w:sz w:val="28"/>
        </w:rPr>
        <w:t>
      "1) сатып алынған опционның әділ құнының оң өзгеруі сомасына:</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bookmarkStart w:name="z545" w:id="288"/>
    <w:p>
      <w:pPr>
        <w:spacing w:after="0"/>
        <w:ind w:left="0"/>
        <w:jc w:val="both"/>
      </w:pPr>
      <w:r>
        <w:rPr>
          <w:rFonts w:ascii="Times New Roman"/>
          <w:b w:val="false"/>
          <w:i w:val="false"/>
          <w:color w:val="000000"/>
          <w:sz w:val="28"/>
        </w:rPr>
        <w:t>
      2) сатып алынған опционның әділ құнының теріс өзгеруі сомасына:</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186" w:id="289"/>
    <w:p>
      <w:pPr>
        <w:spacing w:after="0"/>
        <w:ind w:left="0"/>
        <w:jc w:val="both"/>
      </w:pPr>
      <w:r>
        <w:rPr>
          <w:rFonts w:ascii="Times New Roman"/>
          <w:b w:val="false"/>
          <w:i w:val="false"/>
          <w:color w:val="000000"/>
          <w:sz w:val="28"/>
        </w:rPr>
        <w:t xml:space="preserve">
      72-тармақтың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289"/>
    <w:bookmarkStart w:name="z546" w:id="290"/>
    <w:p>
      <w:pPr>
        <w:spacing w:after="0"/>
        <w:ind w:left="0"/>
        <w:jc w:val="both"/>
      </w:pPr>
      <w:r>
        <w:rPr>
          <w:rFonts w:ascii="Times New Roman"/>
          <w:b w:val="false"/>
          <w:i w:val="false"/>
          <w:color w:val="000000"/>
          <w:sz w:val="28"/>
        </w:rPr>
        <w:t>
      "3) сатып алынған "колл" опционының талаптарына сәйкес базалық активті сатып алу кезінде сатып алынған активтер құнына:</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bl>
    <w:bookmarkStart w:name="z547" w:id="291"/>
    <w:p>
      <w:pPr>
        <w:spacing w:after="0"/>
        <w:ind w:left="0"/>
        <w:jc w:val="both"/>
      </w:pPr>
      <w:r>
        <w:rPr>
          <w:rFonts w:ascii="Times New Roman"/>
          <w:b w:val="false"/>
          <w:i w:val="false"/>
          <w:color w:val="000000"/>
          <w:sz w:val="28"/>
        </w:rPr>
        <w:t>
      4) сатып алынған "пут" опционының талаптарына сәйкес базалық активті сату кезінде сатылатын активтер құнына: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w:t>
      </w:r>
      <w:r>
        <w:rPr>
          <w:rFonts w:ascii="Times New Roman"/>
          <w:b w:val="false"/>
          <w:i w:val="false"/>
          <w:color w:val="000000"/>
          <w:sz w:val="28"/>
        </w:rPr>
        <w:t xml:space="preserve"> мынадай редакцияда жазылсын:</w:t>
      </w:r>
    </w:p>
    <w:bookmarkStart w:name="z188" w:id="292"/>
    <w:p>
      <w:pPr>
        <w:spacing w:after="0"/>
        <w:ind w:left="0"/>
        <w:jc w:val="both"/>
      </w:pPr>
      <w:r>
        <w:rPr>
          <w:rFonts w:ascii="Times New Roman"/>
          <w:b w:val="false"/>
          <w:i w:val="false"/>
          <w:color w:val="000000"/>
          <w:sz w:val="28"/>
        </w:rPr>
        <w:t>
      "74. Сатылған "колл" немесе "пут" опционын Қордың есеп саясатында белгіленген кезеңділікпен әділ құны бойынша қайта бағалаған кезде, сондай-ақ опционды жабу күні мынадай бухгалтерлік жазбалар жүзеге асырылады:</w:t>
      </w:r>
    </w:p>
    <w:bookmarkEnd w:id="292"/>
    <w:p>
      <w:pPr>
        <w:spacing w:after="0"/>
        <w:ind w:left="0"/>
        <w:jc w:val="both"/>
      </w:pPr>
      <w:r>
        <w:rPr>
          <w:rFonts w:ascii="Times New Roman"/>
          <w:b w:val="false"/>
          <w:i w:val="false"/>
          <w:color w:val="000000"/>
          <w:sz w:val="28"/>
        </w:rPr>
        <w:t>
      1) сатылған "колл" немесе "пут" опционының әділ құнының оң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bl>
    <w:p>
      <w:pPr>
        <w:spacing w:after="0"/>
        <w:ind w:left="0"/>
        <w:jc w:val="both"/>
      </w:pPr>
      <w:r>
        <w:rPr>
          <w:rFonts w:ascii="Times New Roman"/>
          <w:b w:val="false"/>
          <w:i w:val="false"/>
          <w:color w:val="000000"/>
          <w:sz w:val="28"/>
        </w:rPr>
        <w:t>
      2) сатылған "колл" немесе "пут" опционының әділ құнының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bl>
    <w:bookmarkStart w:name="z189" w:id="293"/>
    <w:p>
      <w:pPr>
        <w:spacing w:after="0"/>
        <w:ind w:left="0"/>
        <w:jc w:val="both"/>
      </w:pPr>
      <w:r>
        <w:rPr>
          <w:rFonts w:ascii="Times New Roman"/>
          <w:b w:val="false"/>
          <w:i w:val="false"/>
          <w:color w:val="000000"/>
          <w:sz w:val="28"/>
        </w:rPr>
        <w:t>
      75. Ашық позицияны жабу немесе сатылған "колл" немесе "пут" опционын орындау күніне мынадай бухгалтерлік жазбалар жүзеге асырылады:</w:t>
      </w:r>
    </w:p>
    <w:bookmarkEnd w:id="293"/>
    <w:p>
      <w:pPr>
        <w:spacing w:after="0"/>
        <w:ind w:left="0"/>
        <w:jc w:val="both"/>
      </w:pPr>
      <w:r>
        <w:rPr>
          <w:rFonts w:ascii="Times New Roman"/>
          <w:b w:val="false"/>
          <w:i w:val="false"/>
          <w:color w:val="000000"/>
          <w:sz w:val="28"/>
        </w:rPr>
        <w:t>
      1) сатылған "колл" немесе "пут" опционының талаптарына сәйкес шартты талаптар мен шартты міндеттемелер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"колл" мәмілелері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 "пут" мәмілелері – контршот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"колл" опционы мәмілелері – контршот;</w:t>
            </w:r>
          </w:p>
        </w:tc>
      </w:tr>
    </w:tbl>
    <w:p>
      <w:pPr>
        <w:spacing w:after="0"/>
        <w:ind w:left="0"/>
        <w:jc w:val="both"/>
      </w:pPr>
      <w:r>
        <w:rPr>
          <w:rFonts w:ascii="Times New Roman"/>
          <w:b w:val="false"/>
          <w:i w:val="false"/>
          <w:color w:val="000000"/>
          <w:sz w:val="28"/>
        </w:rPr>
        <w:t>
      2) қарсы әріптес сатылған "колл" немесе "пут" опционының құнын өтеген кезде (ашық позицияны жабу):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both"/>
      </w:pPr>
      <w:r>
        <w:rPr>
          <w:rFonts w:ascii="Times New Roman"/>
          <w:b w:val="false"/>
          <w:i w:val="false"/>
          <w:color w:val="000000"/>
          <w:sz w:val="28"/>
        </w:rPr>
        <w:t>
      3) сатылған "пут" опционының талаптарына сәйкес базалық активті сатқан кезде сатылатын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bl>
    <w:p>
      <w:pPr>
        <w:spacing w:after="0"/>
        <w:ind w:left="0"/>
        <w:jc w:val="both"/>
      </w:pPr>
      <w:r>
        <w:rPr>
          <w:rFonts w:ascii="Times New Roman"/>
          <w:b w:val="false"/>
          <w:i w:val="false"/>
          <w:color w:val="000000"/>
          <w:sz w:val="28"/>
        </w:rPr>
        <w:t>
      4) сатылған "колл" опционының талаптарына сәйкес базалық активті сатып алған кезде сатып алынған активтер құнына: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қысқа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қысқа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ұзақ мерзімді қаржы активтері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ұзақ мерзімді қаржылық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шоттағы (инвестициялық шот) ақша қаражаттары (зейнетақы активтері).";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191" w:id="294"/>
    <w:p>
      <w:pPr>
        <w:spacing w:after="0"/>
        <w:ind w:left="0"/>
        <w:jc w:val="both"/>
      </w:pPr>
      <w:r>
        <w:rPr>
          <w:rFonts w:ascii="Times New Roman"/>
          <w:b w:val="false"/>
          <w:i w:val="false"/>
          <w:color w:val="000000"/>
          <w:sz w:val="28"/>
        </w:rPr>
        <w:t>
      "78. Валюталық свопты әділ құны бойынша Қордың есеп саясатында белгіленген кезеңділікпен қайта бағалаған кезде мынадай бухгалтерлік жазбалар жүзеге асырылады:</w:t>
      </w:r>
    </w:p>
    <w:bookmarkEnd w:id="294"/>
    <w:p>
      <w:pPr>
        <w:spacing w:after="0"/>
        <w:ind w:left="0"/>
        <w:jc w:val="both"/>
      </w:pPr>
      <w:r>
        <w:rPr>
          <w:rFonts w:ascii="Times New Roman"/>
          <w:b w:val="false"/>
          <w:i w:val="false"/>
          <w:color w:val="000000"/>
          <w:sz w:val="28"/>
        </w:rPr>
        <w:t>
      1) әділ құнның оң өзгерісі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әділ құнның теріс өзгеру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193" w:id="295"/>
    <w:p>
      <w:pPr>
        <w:spacing w:after="0"/>
        <w:ind w:left="0"/>
        <w:jc w:val="both"/>
      </w:pPr>
      <w:r>
        <w:rPr>
          <w:rFonts w:ascii="Times New Roman"/>
          <w:b w:val="false"/>
          <w:i w:val="false"/>
          <w:color w:val="000000"/>
          <w:sz w:val="28"/>
        </w:rPr>
        <w:t>
      "82. Пайыздық свопты әділ құны бойынша Қордың есеп саясатында белгіленген кезеңділікпен қайта бағалаған кезде мынадай бухгалтерлік жазбалар жүзеге асырылады:</w:t>
      </w:r>
    </w:p>
    <w:bookmarkEnd w:id="295"/>
    <w:p>
      <w:pPr>
        <w:spacing w:after="0"/>
        <w:ind w:left="0"/>
        <w:jc w:val="both"/>
      </w:pPr>
      <w:r>
        <w:rPr>
          <w:rFonts w:ascii="Times New Roman"/>
          <w:b w:val="false"/>
          <w:i w:val="false"/>
          <w:color w:val="000000"/>
          <w:sz w:val="28"/>
        </w:rPr>
        <w:t>
      1) оң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bl>
    <w:p>
      <w:pPr>
        <w:spacing w:after="0"/>
        <w:ind w:left="0"/>
        <w:jc w:val="both"/>
      </w:pPr>
      <w:r>
        <w:rPr>
          <w:rFonts w:ascii="Times New Roman"/>
          <w:b w:val="false"/>
          <w:i w:val="false"/>
          <w:color w:val="000000"/>
          <w:sz w:val="28"/>
        </w:rPr>
        <w:t>
      2) теріс айырма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bl>
    <w:p>
      <w:pPr>
        <w:spacing w:after="0"/>
        <w:ind w:left="0"/>
        <w:jc w:val="both"/>
      </w:pPr>
      <w:r>
        <w:rPr>
          <w:rFonts w:ascii="Times New Roman"/>
          <w:b w:val="false"/>
          <w:i w:val="false"/>
          <w:color w:val="000000"/>
          <w:sz w:val="28"/>
        </w:rPr>
        <w:t>
      бір мезгілде, есепте тұрған оң және (немесе) теріс қайта бағалау сомасына мынадай бухгалтерлік жазба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мәмілесі бойынша талаптар.";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Start w:name="z195" w:id="296"/>
    <w:p>
      <w:pPr>
        <w:spacing w:after="0"/>
        <w:ind w:left="0"/>
        <w:jc w:val="both"/>
      </w:pPr>
      <w:r>
        <w:rPr>
          <w:rFonts w:ascii="Times New Roman"/>
          <w:b w:val="false"/>
          <w:i w:val="false"/>
          <w:color w:val="000000"/>
          <w:sz w:val="28"/>
        </w:rPr>
        <w:t>
      "85. Инвестициялық кірісті қалыптастыру кезінде мынадай бухгалтерлік жазбалар жүзеге асырылады:</w:t>
      </w:r>
    </w:p>
    <w:bookmarkEnd w:id="296"/>
    <w:p>
      <w:pPr>
        <w:spacing w:after="0"/>
        <w:ind w:left="0"/>
        <w:jc w:val="both"/>
      </w:pPr>
      <w:r>
        <w:rPr>
          <w:rFonts w:ascii="Times New Roman"/>
          <w:b w:val="false"/>
          <w:i w:val="false"/>
          <w:color w:val="000000"/>
          <w:sz w:val="28"/>
        </w:rPr>
        <w:t>
      1) бар кірістер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сыйақы алуға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дисконт амортизациясына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"кері РЕПО" операциялары бойынша сыйақы алуға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дисконт амортизациясы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салымдары бойынша сыйақы алуға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сыйақы алуға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бойынша сыйақы алуға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салымдар бойынша құрылған резервтерді (провизияларды) қалпына келтіруден (жоюдан)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құрылған резервтердi (провизияларды) қалпына келтiруден (жоюдан) түскен кiрiстер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алудан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алудан-сатудан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кірістер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bl>
    <w:p>
      <w:pPr>
        <w:spacing w:after="0"/>
        <w:ind w:left="0"/>
        <w:jc w:val="both"/>
      </w:pPr>
      <w:r>
        <w:rPr>
          <w:rFonts w:ascii="Times New Roman"/>
          <w:b w:val="false"/>
          <w:i w:val="false"/>
          <w:color w:val="000000"/>
          <w:sz w:val="28"/>
        </w:rPr>
        <w:t>
      2) бар шығыстар сомасына: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бөлінбеген пайда (өтелмеген залал)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қағаздар бойынша сыйлықақы амортизациясына байланысты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сыйлықақы амортизациясы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басқа да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және өтеуге дейін ұсталатын бағалы қағаздар бойынша резервтердi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 резервтерді (провизияларды) қалыптастыру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басқарудағы активтер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бағалы қағаздар құнының өзгеруінен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алу-сатудан болған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комиссиялық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қызмет көрсетуі үшін комиссиялық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және дилерлік қызмет бойынша комиссиялық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мәмілелері бойынша шығыстар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мәмілелері бойынша шығыстар.".</w:t>
            </w:r>
          </w:p>
        </w:tc>
      </w:tr>
    </w:tbl>
    <w:bookmarkStart w:name="z196" w:id="297"/>
    <w:p>
      <w:pPr>
        <w:spacing w:after="0"/>
        <w:ind w:left="0"/>
        <w:jc w:val="both"/>
      </w:pPr>
      <w:r>
        <w:rPr>
          <w:rFonts w:ascii="Times New Roman"/>
          <w:b w:val="false"/>
          <w:i w:val="false"/>
          <w:color w:val="000000"/>
          <w:sz w:val="28"/>
        </w:rPr>
        <w:t xml:space="preserve">
      5. "Сақтандыру және қайта сақтандыру операцияларының бухгалтерлік есебін жүргізу жөніндегі нұсқаулықты бекіту туралы" Қазақстан Республикасы Ұлттық Банкі Басқармасының 2013 жылғы 28 маусымдағы № 149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8596 тіркелген, 2013 жылғы 5 қыркүйекте "Заң газеті" газетінде № 131 (2508) жарияланған) мынадай өзгеріс енгізілсін:</w:t>
      </w:r>
    </w:p>
    <w:bookmarkEnd w:id="297"/>
    <w:bookmarkStart w:name="z197" w:id="298"/>
    <w:p>
      <w:pPr>
        <w:spacing w:after="0"/>
        <w:ind w:left="0"/>
        <w:jc w:val="both"/>
      </w:pPr>
      <w:r>
        <w:rPr>
          <w:rFonts w:ascii="Times New Roman"/>
          <w:b w:val="false"/>
          <w:i w:val="false"/>
          <w:color w:val="000000"/>
          <w:sz w:val="28"/>
        </w:rPr>
        <w:t xml:space="preserve">
      осы қаулымен бекітілген Сақтандыру және қайта сақтандыру операцияларының бухгалтерлік есебін жүргізу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bookmarkStart w:name="z199" w:id="299"/>
    <w:p>
      <w:pPr>
        <w:spacing w:after="0"/>
        <w:ind w:left="0"/>
        <w:jc w:val="both"/>
      </w:pPr>
      <w:r>
        <w:rPr>
          <w:rFonts w:ascii="Times New Roman"/>
          <w:b w:val="false"/>
          <w:i w:val="false"/>
          <w:color w:val="000000"/>
          <w:sz w:val="28"/>
        </w:rPr>
        <w:t xml:space="preserve">
      6. "Бухгалтерлік есеп жүргізуді автоматтандыру қағидаларын бекіту туралы" Қазақстан Республикасы Ұлттық Банкі Басқармасының 2017 жылғы 27 наурыздағы № 47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15084 тіркелген, 2017 жылғы 16 мамырда нормативтік құқықтық актілерді Электрондық бақылау банкінде жарияланған) мынадай өзгеріс енгізілсін:</w:t>
      </w:r>
    </w:p>
    <w:bookmarkEnd w:id="299"/>
    <w:bookmarkStart w:name="z200" w:id="300"/>
    <w:p>
      <w:pPr>
        <w:spacing w:after="0"/>
        <w:ind w:left="0"/>
        <w:jc w:val="both"/>
      </w:pPr>
      <w:r>
        <w:rPr>
          <w:rFonts w:ascii="Times New Roman"/>
          <w:b w:val="false"/>
          <w:i w:val="false"/>
          <w:color w:val="000000"/>
          <w:sz w:val="28"/>
        </w:rPr>
        <w:t xml:space="preserve">
      осы қаулымен бекітілген бухгалтерлік есеп жүргізуді автоматтандыру </w:t>
      </w:r>
      <w:r>
        <w:rPr>
          <w:rFonts w:ascii="Times New Roman"/>
          <w:b w:val="false"/>
          <w:i w:val="false"/>
          <w:color w:val="000000"/>
          <w:sz w:val="28"/>
        </w:rPr>
        <w:t>қағидаларына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2" w:id="301"/>
    <w:p>
      <w:pPr>
        <w:spacing w:after="0"/>
        <w:ind w:left="0"/>
        <w:jc w:val="both"/>
      </w:pPr>
      <w:r>
        <w:rPr>
          <w:rFonts w:ascii="Times New Roman"/>
          <w:b w:val="false"/>
          <w:i w:val="false"/>
          <w:color w:val="000000"/>
          <w:sz w:val="28"/>
        </w:rPr>
        <w:t>
      "12. Ұйымның бас кітап деңгейінде жүргізетін операциялары Қазақстан Республикасы Ұлттық Банкі Басқармасының мынадай:</w:t>
      </w:r>
    </w:p>
    <w:bookmarkEnd w:id="301"/>
    <w:bookmarkStart w:name="z203" w:id="302"/>
    <w:p>
      <w:pPr>
        <w:spacing w:after="0"/>
        <w:ind w:left="0"/>
        <w:jc w:val="both"/>
      </w:pPr>
      <w:r>
        <w:rPr>
          <w:rFonts w:ascii="Times New Roman"/>
          <w:b w:val="false"/>
          <w:i w:val="false"/>
          <w:color w:val="000000"/>
          <w:sz w:val="28"/>
        </w:rPr>
        <w:t xml:space="preserve">
      "Қазақстан Республикасы қаржы нарығының жекелеген субъектілері үшін бухгалтерлік есептің үлгі шот жоспарын бекіту туралы" 2008 жылғы 22 қыркүйектегі № </w:t>
      </w:r>
      <w:r>
        <w:rPr>
          <w:rFonts w:ascii="Times New Roman"/>
          <w:b w:val="false"/>
          <w:i w:val="false"/>
          <w:color w:val="000000"/>
          <w:sz w:val="28"/>
        </w:rPr>
        <w:t>79</w:t>
      </w:r>
      <w:r>
        <w:rPr>
          <w:rFonts w:ascii="Times New Roman"/>
          <w:b w:val="false"/>
          <w:i w:val="false"/>
          <w:color w:val="000000"/>
          <w:sz w:val="28"/>
        </w:rPr>
        <w:t xml:space="preserve"> (Нормативтік құқықтық актілерді мемлекеттік тіркеу тізілімінде № 5348 тіркелген);</w:t>
      </w:r>
    </w:p>
    <w:bookmarkEnd w:id="302"/>
    <w:bookmarkStart w:name="z204" w:id="303"/>
    <w:p>
      <w:pPr>
        <w:spacing w:after="0"/>
        <w:ind w:left="0"/>
        <w:jc w:val="both"/>
      </w:pPr>
      <w:r>
        <w:rPr>
          <w:rFonts w:ascii="Times New Roman"/>
          <w:b w:val="false"/>
          <w:i w:val="false"/>
          <w:color w:val="000000"/>
          <w:sz w:val="28"/>
        </w:rPr>
        <w:t xml:space="preserve">
      "Екінші деңгейдегі банктерде, ипотекалық ұйымдарда және "Қазақстанның Даму банкі" акционерлік қоғамында Бухгалтерлік есептің үлгі шоттар жоспарын бекіту туралы" 2011 жылғы 31 қаңтардағы № </w:t>
      </w:r>
      <w:r>
        <w:rPr>
          <w:rFonts w:ascii="Times New Roman"/>
          <w:b w:val="false"/>
          <w:i w:val="false"/>
          <w:color w:val="000000"/>
          <w:sz w:val="28"/>
        </w:rPr>
        <w:t>3</w:t>
      </w:r>
      <w:r>
        <w:rPr>
          <w:rFonts w:ascii="Times New Roman"/>
          <w:b w:val="false"/>
          <w:i w:val="false"/>
          <w:color w:val="000000"/>
          <w:sz w:val="28"/>
        </w:rPr>
        <w:t xml:space="preserve"> (Нормативтік құқықтық актілерді мемлекеттік тіркеу тізілімінде № 6793 тіркелген);</w:t>
      </w:r>
    </w:p>
    <w:bookmarkEnd w:id="303"/>
    <w:bookmarkStart w:name="z205" w:id="304"/>
    <w:p>
      <w:pPr>
        <w:spacing w:after="0"/>
        <w:ind w:left="0"/>
        <w:jc w:val="both"/>
      </w:pPr>
      <w:r>
        <w:rPr>
          <w:rFonts w:ascii="Times New Roman"/>
          <w:b w:val="false"/>
          <w:i w:val="false"/>
          <w:color w:val="000000"/>
          <w:sz w:val="28"/>
        </w:rPr>
        <w:t xml:space="preserve">
      "Сақтандыру (қайта сақтандыру) ұйымдарына, исламдық сақтандыру (қайта сақтандыру) ұйымдарына және өзара сақтандыру қоғамдарына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және сақтандыру қоғамдарының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w:t>
      </w:r>
      <w:r>
        <w:rPr>
          <w:rFonts w:ascii="Times New Roman"/>
          <w:b w:val="false"/>
          <w:i w:val="false"/>
          <w:color w:val="000000"/>
          <w:sz w:val="28"/>
        </w:rPr>
        <w:t>251</w:t>
      </w:r>
      <w:r>
        <w:rPr>
          <w:rFonts w:ascii="Times New Roman"/>
          <w:b w:val="false"/>
          <w:i w:val="false"/>
          <w:color w:val="000000"/>
          <w:sz w:val="28"/>
        </w:rPr>
        <w:t xml:space="preserve"> (Нормативтік құқықтық актілерді мемлекеттік тіркеу тізілімінде № 16390 тіркелген) қаулыларымен бекітілген бухгалтерлік есептің үлгі шоттар жоспарына сәйкес бухгалтерлік есеп шоттарында көрсетіледі.".</w:t>
      </w:r>
    </w:p>
    <w:bookmarkEnd w:id="304"/>
    <w:bookmarkStart w:name="z206" w:id="305"/>
    <w:p>
      <w:pPr>
        <w:spacing w:after="0"/>
        <w:ind w:left="0"/>
        <w:jc w:val="both"/>
      </w:pPr>
      <w:r>
        <w:rPr>
          <w:rFonts w:ascii="Times New Roman"/>
          <w:b w:val="false"/>
          <w:i w:val="false"/>
          <w:color w:val="000000"/>
          <w:sz w:val="28"/>
        </w:rPr>
        <w:t xml:space="preserve">
      7.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сақтандыру брокерлерiнiң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2017 жылғы 22 желтоқсандағы № 251 (Нормативтік құқықтық актілерді мемлекеттік тіркеу тізілімінде № 16390 тіркелген, 2018 жылғы 2 наурызда нормативтік құқықтық актілерді Эталондық бақылау банкінде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08" w:id="306"/>
    <w:p>
      <w:pPr>
        <w:spacing w:after="0"/>
        <w:ind w:left="0"/>
        <w:jc w:val="both"/>
      </w:pPr>
      <w:r>
        <w:rPr>
          <w:rFonts w:ascii="Times New Roman"/>
          <w:b w:val="false"/>
          <w:i w:val="false"/>
          <w:color w:val="000000"/>
          <w:sz w:val="28"/>
        </w:rPr>
        <w:t>
      "Сақтандыру (қайта сақтандыру) ұйымдарына, исламдық сақтандыру (қайта сақтандыру) ұйымдарына, өзара сақтандыру қоғамдарына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w:t>
      </w:r>
    </w:p>
    <w:bookmarkEnd w:id="306"/>
    <w:bookmarkStart w:name="z209" w:id="30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w:t>
      </w:r>
      <w:r>
        <w:rPr>
          <w:rFonts w:ascii="Times New Roman"/>
          <w:b w:val="false"/>
          <w:i w:val="false"/>
          <w:color w:val="000000"/>
          <w:sz w:val="28"/>
        </w:rPr>
        <w:t xml:space="preserve"> мынадай редакцияда жазылсын:</w:t>
      </w:r>
    </w:p>
    <w:bookmarkEnd w:id="307"/>
    <w:bookmarkStart w:name="z210" w:id="308"/>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ұйымдарына, исламдық сақтандыру (қайта сақтандыру) ұйымдарына, өзара сақтандыру қоғамдарына арналған бухгалтерлік есептің үлгі шот жоспары;</w:t>
      </w:r>
    </w:p>
    <w:bookmarkEnd w:id="308"/>
    <w:bookmarkStart w:name="z211" w:id="309"/>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Сақтандыру (қайта сақтандыру) ұйымдарының, исламдық сақтандыру (қайта сақтандыру) ұйымдарының, өзара сақтандыру қоғамдарының бухгалтерлік есеп жүргізуі жөніндегі нұсқаулық;";</w:t>
      </w:r>
    </w:p>
    <w:bookmarkEnd w:id="309"/>
    <w:bookmarkStart w:name="z212" w:id="310"/>
    <w:p>
      <w:pPr>
        <w:spacing w:after="0"/>
        <w:ind w:left="0"/>
        <w:jc w:val="both"/>
      </w:pPr>
      <w:r>
        <w:rPr>
          <w:rFonts w:ascii="Times New Roman"/>
          <w:b w:val="false"/>
          <w:i w:val="false"/>
          <w:color w:val="000000"/>
          <w:sz w:val="28"/>
        </w:rPr>
        <w:t xml:space="preserve">
      осы қаулыға 1-қосымшамен бекітілген Сақтандыру (қайта сақтандыру) ұйымдарына, исламдық сақтандыру (қайта сақтандыру) ұйымдарына, өзара сақтандыру қоғамдарына және сақтандыру брокерлерiне арналған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4" w:id="311"/>
    <w:p>
      <w:pPr>
        <w:spacing w:after="0"/>
        <w:ind w:left="0"/>
        <w:jc w:val="both"/>
      </w:pPr>
      <w:r>
        <w:rPr>
          <w:rFonts w:ascii="Times New Roman"/>
          <w:b w:val="false"/>
          <w:i w:val="false"/>
          <w:color w:val="000000"/>
          <w:sz w:val="28"/>
        </w:rPr>
        <w:t>
      "Сақтандыру (қайта сақтандыру) ұйымдарына, исламдық сақтандыру (қайта сақтандыру) ұйымдарына және өзара сақтандыру қоғамдарына арналған бухгалтерлік есептің үлгі шот жоспары";</w:t>
      </w:r>
    </w:p>
    <w:bookmarkEnd w:id="3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6" w:id="312"/>
    <w:p>
      <w:pPr>
        <w:spacing w:after="0"/>
        <w:ind w:left="0"/>
        <w:jc w:val="both"/>
      </w:pPr>
      <w:r>
        <w:rPr>
          <w:rFonts w:ascii="Times New Roman"/>
          <w:b w:val="false"/>
          <w:i w:val="false"/>
          <w:color w:val="000000"/>
          <w:sz w:val="28"/>
        </w:rPr>
        <w:t xml:space="preserve">
      "1. Осы Сақтандыру (қайта сақтандыру) ұйымдарына, исламдық сақтандыру (қайта сақтандыру) ұйымдарына және өзара сақтандыру қоғамдарына арналған бухгалтерлік есептің осы үлгі шот жоспары (бұдан әрі – Шоттар жоспары)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ұйымдарының, исламдық сақтандыру (қайта сақтандыру) ұйымдарының және өзара сақтандыру қоғамдарының (бұдан әрі – ұйымдар) қаржылық есептілік элементтерін топтастыру және қаржылық есептілікті жасау үшін бухгалтерлік есеп шоттарында құндық көрсеткішпен ағымдағы көрсетуге арналған.";</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bookmarkStart w:name="z218" w:id="313"/>
    <w:p>
      <w:pPr>
        <w:spacing w:after="0"/>
        <w:ind w:left="0"/>
        <w:jc w:val="both"/>
      </w:pPr>
      <w:r>
        <w:rPr>
          <w:rFonts w:ascii="Times New Roman"/>
          <w:b w:val="false"/>
          <w:i w:val="false"/>
          <w:color w:val="000000"/>
          <w:sz w:val="28"/>
        </w:rPr>
        <w:t>
      1-параграфта:</w:t>
      </w:r>
    </w:p>
    <w:bookmarkEnd w:id="313"/>
    <w:bookmarkStart w:name="z548" w:id="314"/>
    <w:p>
      <w:pPr>
        <w:spacing w:after="0"/>
        <w:ind w:left="0"/>
        <w:jc w:val="both"/>
      </w:pPr>
      <w:r>
        <w:rPr>
          <w:rFonts w:ascii="Times New Roman"/>
          <w:b w:val="false"/>
          <w:i w:val="false"/>
          <w:color w:val="000000"/>
          <w:sz w:val="28"/>
        </w:rPr>
        <w:t>
      1050-шоттың нөмірі және аты алып тасталсын;</w:t>
      </w:r>
    </w:p>
    <w:bookmarkEnd w:id="314"/>
    <w:p>
      <w:pPr>
        <w:spacing w:after="0"/>
        <w:ind w:left="0"/>
        <w:jc w:val="both"/>
      </w:pPr>
      <w:r>
        <w:rPr>
          <w:rFonts w:ascii="Times New Roman"/>
          <w:b w:val="false"/>
          <w:i w:val="false"/>
          <w:color w:val="000000"/>
          <w:sz w:val="28"/>
        </w:rPr>
        <w:t>
      шоттар атауы 1120, 1120 01, 1120 02, 1120 03, 1120 04 және 1120 05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оң түзету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w:t>
            </w:r>
          </w:p>
        </w:tc>
      </w:tr>
    </w:tbl>
    <w:p>
      <w:pPr>
        <w:spacing w:after="0"/>
        <w:ind w:left="0"/>
        <w:jc w:val="both"/>
      </w:pPr>
      <w:r>
        <w:rPr>
          <w:rFonts w:ascii="Times New Roman"/>
          <w:b w:val="false"/>
          <w:i w:val="false"/>
          <w:color w:val="000000"/>
          <w:sz w:val="28"/>
        </w:rPr>
        <w:t>
      1150 05 шотынан кейін мынадай мазмұндағы 1150 06 шотпен толықтырылсын: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w:t>
            </w:r>
          </w:p>
        </w:tc>
      </w:tr>
    </w:tbl>
    <w:bookmarkStart w:name="z549" w:id="315"/>
    <w:p>
      <w:pPr>
        <w:spacing w:after="0"/>
        <w:ind w:left="0"/>
        <w:jc w:val="both"/>
      </w:pPr>
      <w:r>
        <w:rPr>
          <w:rFonts w:ascii="Times New Roman"/>
          <w:b w:val="false"/>
          <w:i w:val="false"/>
          <w:color w:val="000000"/>
          <w:sz w:val="28"/>
        </w:rPr>
        <w:t>
      1150 07 және 1150 08-шоттардың нөмірлері мен атаулары алып тасталсын;</w:t>
      </w:r>
    </w:p>
    <w:bookmarkEnd w:id="315"/>
    <w:bookmarkStart w:name="z550" w:id="316"/>
    <w:p>
      <w:pPr>
        <w:spacing w:after="0"/>
        <w:ind w:left="0"/>
        <w:jc w:val="both"/>
      </w:pPr>
      <w:r>
        <w:rPr>
          <w:rFonts w:ascii="Times New Roman"/>
          <w:b w:val="false"/>
          <w:i w:val="false"/>
          <w:color w:val="000000"/>
          <w:sz w:val="28"/>
        </w:rPr>
        <w:t>
      1270 29 шотынан кейін мынадай мазмұндағы 1270 30 шотпен толықтырылсын:</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қысқа мерзімді жинақ салымдар бойынша сыйақы түрінде есептелген кірістер";</w:t>
            </w:r>
          </w:p>
        </w:tc>
      </w:tr>
    </w:tbl>
    <w:bookmarkStart w:name="z551" w:id="317"/>
    <w:p>
      <w:pPr>
        <w:spacing w:after="0"/>
        <w:ind w:left="0"/>
        <w:jc w:val="both"/>
      </w:pPr>
      <w:r>
        <w:rPr>
          <w:rFonts w:ascii="Times New Roman"/>
          <w:b w:val="false"/>
          <w:i w:val="false"/>
          <w:color w:val="000000"/>
          <w:sz w:val="28"/>
        </w:rPr>
        <w:t>
      1270 43-шоттың нөмірі және атауы алып тасталсын;</w:t>
      </w:r>
    </w:p>
    <w:bookmarkEnd w:id="317"/>
    <w:bookmarkStart w:name="z552" w:id="318"/>
    <w:p>
      <w:pPr>
        <w:spacing w:after="0"/>
        <w:ind w:left="0"/>
        <w:jc w:val="both"/>
      </w:pPr>
      <w:r>
        <w:rPr>
          <w:rFonts w:ascii="Times New Roman"/>
          <w:b w:val="false"/>
          <w:i w:val="false"/>
          <w:color w:val="000000"/>
          <w:sz w:val="28"/>
        </w:rPr>
        <w:t>
      1290 24-шоттан кейін мынадай мазмұндағы 1290 25-шотпен толықтырылсын:</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w:t>
            </w:r>
          </w:p>
        </w:tc>
      </w:tr>
    </w:tbl>
    <w:bookmarkStart w:name="z553" w:id="319"/>
    <w:p>
      <w:pPr>
        <w:spacing w:after="0"/>
        <w:ind w:left="0"/>
        <w:jc w:val="both"/>
      </w:pPr>
      <w:r>
        <w:rPr>
          <w:rFonts w:ascii="Times New Roman"/>
          <w:b w:val="false"/>
          <w:i w:val="false"/>
          <w:color w:val="000000"/>
          <w:sz w:val="28"/>
        </w:rPr>
        <w:t>
      1360 шотынан кейін мынадай мазмұндағы 1370 және 1380 шоттарымен толықтырылсын:</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тазартылған бағалы металдар";</w:t>
            </w:r>
          </w:p>
        </w:tc>
      </w:tr>
    </w:tbl>
    <w:bookmarkStart w:name="z219" w:id="320"/>
    <w:p>
      <w:pPr>
        <w:spacing w:after="0"/>
        <w:ind w:left="0"/>
        <w:jc w:val="both"/>
      </w:pPr>
      <w:r>
        <w:rPr>
          <w:rFonts w:ascii="Times New Roman"/>
          <w:b w:val="false"/>
          <w:i w:val="false"/>
          <w:color w:val="000000"/>
          <w:sz w:val="28"/>
        </w:rPr>
        <w:t>
      2-параграфта:</w:t>
      </w:r>
    </w:p>
    <w:bookmarkEnd w:id="320"/>
    <w:bookmarkStart w:name="z554" w:id="321"/>
    <w:p>
      <w:pPr>
        <w:spacing w:after="0"/>
        <w:ind w:left="0"/>
        <w:jc w:val="both"/>
      </w:pPr>
      <w:r>
        <w:rPr>
          <w:rFonts w:ascii="Times New Roman"/>
          <w:b w:val="false"/>
          <w:i w:val="false"/>
          <w:color w:val="000000"/>
          <w:sz w:val="28"/>
        </w:rPr>
        <w:t>
      2040 02 шотынан кейін мынадай мазмұндағы 2040 03 шотпен толықтырылсын:</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w:t>
            </w:r>
          </w:p>
        </w:tc>
      </w:tr>
    </w:tbl>
    <w:bookmarkStart w:name="z555" w:id="322"/>
    <w:p>
      <w:pPr>
        <w:spacing w:after="0"/>
        <w:ind w:left="0"/>
        <w:jc w:val="both"/>
      </w:pPr>
      <w:r>
        <w:rPr>
          <w:rFonts w:ascii="Times New Roman"/>
          <w:b w:val="false"/>
          <w:i w:val="false"/>
          <w:color w:val="000000"/>
          <w:sz w:val="28"/>
        </w:rPr>
        <w:t>
      2040 04-шоттың нөмірі мен атауы алып тасталсын;</w:t>
      </w:r>
    </w:p>
    <w:bookmarkEnd w:id="322"/>
    <w:bookmarkStart w:name="z556" w:id="323"/>
    <w:p>
      <w:pPr>
        <w:spacing w:after="0"/>
        <w:ind w:left="0"/>
        <w:jc w:val="both"/>
      </w:pPr>
      <w:r>
        <w:rPr>
          <w:rFonts w:ascii="Times New Roman"/>
          <w:b w:val="false"/>
          <w:i w:val="false"/>
          <w:color w:val="000000"/>
          <w:sz w:val="28"/>
        </w:rPr>
        <w:t>
      2170 03 шотынан кейін мынадай мазмұндағы 2170 22 шотпен толықтырылсын:</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ұзақ мерзімді жинақ салымдар бойынша сыйақы түрінде есептелген кірістер";</w:t>
            </w:r>
          </w:p>
        </w:tc>
      </w:tr>
    </w:tbl>
    <w:bookmarkStart w:name="z557" w:id="324"/>
    <w:p>
      <w:pPr>
        <w:spacing w:after="0"/>
        <w:ind w:left="0"/>
        <w:jc w:val="both"/>
      </w:pPr>
      <w:r>
        <w:rPr>
          <w:rFonts w:ascii="Times New Roman"/>
          <w:b w:val="false"/>
          <w:i w:val="false"/>
          <w:color w:val="000000"/>
          <w:sz w:val="28"/>
        </w:rPr>
        <w:t>
      2430 шотынан кейін мынадай мазмұндағы 2440, 2450, 2460 және 2470 шоттармен толықтырылсын:</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есептелген амортизация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 бойынша есептелген амортизация";</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3-параграфта</w:t>
      </w:r>
      <w:r>
        <w:rPr>
          <w:rFonts w:ascii="Times New Roman"/>
          <w:b w:val="false"/>
          <w:i w:val="false"/>
          <w:color w:val="000000"/>
          <w:sz w:val="28"/>
        </w:rPr>
        <w:t>:</w:t>
      </w:r>
    </w:p>
    <w:bookmarkStart w:name="z558" w:id="325"/>
    <w:p>
      <w:pPr>
        <w:spacing w:after="0"/>
        <w:ind w:left="0"/>
        <w:jc w:val="both"/>
      </w:pPr>
      <w:r>
        <w:rPr>
          <w:rFonts w:ascii="Times New Roman"/>
          <w:b w:val="false"/>
          <w:i w:val="false"/>
          <w:color w:val="000000"/>
          <w:sz w:val="28"/>
        </w:rPr>
        <w:t>
      3380 02 шотынан кейін мынадай мазмұндағы 3380 24 шотпен толықтырылсын:</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есептелген пайыздық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559" w:id="326"/>
    <w:p>
      <w:pPr>
        <w:spacing w:after="0"/>
        <w:ind w:left="0"/>
        <w:jc w:val="both"/>
      </w:pPr>
      <w:r>
        <w:rPr>
          <w:rFonts w:ascii="Times New Roman"/>
          <w:b w:val="false"/>
          <w:i w:val="false"/>
          <w:color w:val="000000"/>
          <w:sz w:val="28"/>
        </w:rPr>
        <w:t>
      4150-шоттың атауы мынадай редакцияда жазылсын:</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5-параграфта</w:t>
      </w:r>
      <w:r>
        <w:rPr>
          <w:rFonts w:ascii="Times New Roman"/>
          <w:b w:val="false"/>
          <w:i w:val="false"/>
          <w:color w:val="000000"/>
          <w:sz w:val="28"/>
        </w:rPr>
        <w:t>:</w:t>
      </w:r>
    </w:p>
    <w:bookmarkStart w:name="z560" w:id="327"/>
    <w:p>
      <w:pPr>
        <w:spacing w:after="0"/>
        <w:ind w:left="0"/>
        <w:jc w:val="both"/>
      </w:pPr>
      <w:r>
        <w:rPr>
          <w:rFonts w:ascii="Times New Roman"/>
          <w:b w:val="false"/>
          <w:i w:val="false"/>
          <w:color w:val="000000"/>
          <w:sz w:val="28"/>
        </w:rPr>
        <w:t>
      5420-шоттың атауы мынадай редакцияда жазылсын:</w:t>
      </w:r>
    </w:p>
    <w:bookmarkEnd w:id="3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негізгі құрал-жабдықтарды және активтерді қайта бағалау резерві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6-параграфта</w:t>
      </w:r>
      <w:r>
        <w:rPr>
          <w:rFonts w:ascii="Times New Roman"/>
          <w:b w:val="false"/>
          <w:i w:val="false"/>
          <w:color w:val="000000"/>
          <w:sz w:val="28"/>
        </w:rPr>
        <w:t>:</w:t>
      </w:r>
    </w:p>
    <w:bookmarkStart w:name="z561" w:id="328"/>
    <w:p>
      <w:pPr>
        <w:spacing w:after="0"/>
        <w:ind w:left="0"/>
        <w:jc w:val="both"/>
      </w:pPr>
      <w:r>
        <w:rPr>
          <w:rFonts w:ascii="Times New Roman"/>
          <w:b w:val="false"/>
          <w:i w:val="false"/>
          <w:color w:val="000000"/>
          <w:sz w:val="28"/>
        </w:rPr>
        <w:t>
      6110 34 шотынан кейін мынадай мазмұндағы 6110 35 шотпен толықтырылсын:</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бойынша сыйақы алуға байланысты кірістер";</w:t>
            </w:r>
          </w:p>
        </w:tc>
      </w:tr>
    </w:tbl>
    <w:bookmarkStart w:name="z564" w:id="329"/>
    <w:p>
      <w:pPr>
        <w:spacing w:after="0"/>
        <w:ind w:left="0"/>
        <w:jc w:val="both"/>
      </w:pPr>
      <w:r>
        <w:rPr>
          <w:rFonts w:ascii="Times New Roman"/>
          <w:b w:val="false"/>
          <w:i w:val="false"/>
          <w:color w:val="000000"/>
          <w:sz w:val="28"/>
        </w:rPr>
        <w:t>
      6110 42-шоттың нөмірі және атауы алып тасталсын;</w:t>
      </w:r>
    </w:p>
    <w:bookmarkEnd w:id="329"/>
    <w:bookmarkStart w:name="z562" w:id="3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6150 01-шоттың атауы мынадай редакцияда жазылсын:</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түскен кірістер";</w:t>
            </w:r>
          </w:p>
        </w:tc>
      </w:tr>
    </w:tbl>
    <w:bookmarkStart w:name="z565" w:id="331"/>
    <w:p>
      <w:pPr>
        <w:spacing w:after="0"/>
        <w:ind w:left="0"/>
        <w:jc w:val="both"/>
      </w:pPr>
      <w:r>
        <w:rPr>
          <w:rFonts w:ascii="Times New Roman"/>
          <w:b w:val="false"/>
          <w:i w:val="false"/>
          <w:color w:val="000000"/>
          <w:sz w:val="28"/>
        </w:rPr>
        <w:t>
      6150 02-шоттың нөмірі және атауы алып тасталсын;</w:t>
      </w:r>
    </w:p>
    <w:bookmarkEnd w:id="331"/>
    <w:bookmarkStart w:name="z566" w:id="332"/>
    <w:p>
      <w:pPr>
        <w:spacing w:after="0"/>
        <w:ind w:left="0"/>
        <w:jc w:val="both"/>
      </w:pPr>
      <w:r>
        <w:rPr>
          <w:rFonts w:ascii="Times New Roman"/>
          <w:b w:val="false"/>
          <w:i w:val="false"/>
          <w:color w:val="000000"/>
          <w:sz w:val="28"/>
        </w:rPr>
        <w:t>
      6150 03 және 6150 04 шоттардың атаулары мынадай редакцияда жазылсын:</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құралдарының әділ құнының өзгеруінен түскен кірістер";</w:t>
            </w:r>
          </w:p>
        </w:tc>
      </w:tr>
    </w:tbl>
    <w:bookmarkStart w:name="z567" w:id="333"/>
    <w:p>
      <w:pPr>
        <w:spacing w:after="0"/>
        <w:ind w:left="0"/>
        <w:jc w:val="both"/>
      </w:pPr>
      <w:r>
        <w:rPr>
          <w:rFonts w:ascii="Times New Roman"/>
          <w:b w:val="false"/>
          <w:i w:val="false"/>
          <w:color w:val="000000"/>
          <w:sz w:val="28"/>
        </w:rPr>
        <w:t>
      6240 03-шоттан кейін мынадай мазмұндағы 6240 04-шотпен толықтырылсын:</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tc>
      </w:tr>
    </w:tbl>
    <w:bookmarkStart w:name="z568" w:id="334"/>
    <w:p>
      <w:pPr>
        <w:spacing w:after="0"/>
        <w:ind w:left="0"/>
        <w:jc w:val="both"/>
      </w:pPr>
      <w:r>
        <w:rPr>
          <w:rFonts w:ascii="Times New Roman"/>
          <w:b w:val="false"/>
          <w:i w:val="false"/>
          <w:color w:val="000000"/>
          <w:sz w:val="28"/>
        </w:rPr>
        <w:t>
      6250 01-шоттың нөмірі және атауы алып тасталсын;</w:t>
      </w:r>
    </w:p>
    <w:bookmarkEnd w:id="334"/>
    <w:bookmarkStart w:name="z569" w:id="335"/>
    <w:p>
      <w:pPr>
        <w:spacing w:after="0"/>
        <w:ind w:left="0"/>
        <w:jc w:val="both"/>
      </w:pPr>
      <w:r>
        <w:rPr>
          <w:rFonts w:ascii="Times New Roman"/>
          <w:b w:val="false"/>
          <w:i w:val="false"/>
          <w:color w:val="000000"/>
          <w:sz w:val="28"/>
        </w:rPr>
        <w:t>
      6250 02-шоттың атауы мынадай редакцияда жазылсын:</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кірістер";</w:t>
            </w:r>
          </w:p>
        </w:tc>
      </w:tr>
    </w:tbl>
    <w:bookmarkStart w:name="z570" w:id="336"/>
    <w:p>
      <w:pPr>
        <w:spacing w:after="0"/>
        <w:ind w:left="0"/>
        <w:jc w:val="both"/>
      </w:pPr>
      <w:r>
        <w:rPr>
          <w:rFonts w:ascii="Times New Roman"/>
          <w:b w:val="false"/>
          <w:i w:val="false"/>
          <w:color w:val="000000"/>
          <w:sz w:val="28"/>
        </w:rPr>
        <w:t>
      6280 01-шоттың атауы мынадай редакцияда жазылсын:</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сатудан түскен кірістер";</w:t>
            </w:r>
          </w:p>
        </w:tc>
      </w:tr>
    </w:tbl>
    <w:bookmarkStart w:name="z571" w:id="337"/>
    <w:p>
      <w:pPr>
        <w:spacing w:after="0"/>
        <w:ind w:left="0"/>
        <w:jc w:val="both"/>
      </w:pPr>
      <w:r>
        <w:rPr>
          <w:rFonts w:ascii="Times New Roman"/>
          <w:b w:val="false"/>
          <w:i w:val="false"/>
          <w:color w:val="000000"/>
          <w:sz w:val="28"/>
        </w:rPr>
        <w:t>
      6280 03 және 6280 04 шоттардың нөмірлері мен атаулары алып тасталсын;</w:t>
      </w:r>
    </w:p>
    <w:bookmarkEnd w:id="337"/>
    <w:bookmarkStart w:name="z572" w:id="338"/>
    <w:p>
      <w:pPr>
        <w:spacing w:after="0"/>
        <w:ind w:left="0"/>
        <w:jc w:val="both"/>
      </w:pPr>
      <w:r>
        <w:rPr>
          <w:rFonts w:ascii="Times New Roman"/>
          <w:b w:val="false"/>
          <w:i w:val="false"/>
          <w:color w:val="000000"/>
          <w:sz w:val="28"/>
        </w:rPr>
        <w:t>
      6280 05 және 6280 06 шоттардың атауы мынадай редакцияда жазылсын:</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түскен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түскен кірістер";</w:t>
            </w:r>
          </w:p>
        </w:tc>
      </w:tr>
    </w:tbl>
    <w:bookmarkStart w:name="z573" w:id="339"/>
    <w:p>
      <w:pPr>
        <w:spacing w:after="0"/>
        <w:ind w:left="0"/>
        <w:jc w:val="both"/>
      </w:pPr>
      <w:r>
        <w:rPr>
          <w:rFonts w:ascii="Times New Roman"/>
          <w:b w:val="false"/>
          <w:i w:val="false"/>
          <w:color w:val="000000"/>
          <w:sz w:val="28"/>
        </w:rPr>
        <w:t>
      шоттардың нөмірлері мен атаулары 6290 01, 6290 02, 6290 03, 6290 04, 6290 05, 6290 07 және 6290 08 алып тасталсын;</w:t>
      </w:r>
    </w:p>
    <w:bookmarkEnd w:id="3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7-параграфта</w:t>
      </w:r>
      <w:r>
        <w:rPr>
          <w:rFonts w:ascii="Times New Roman"/>
          <w:b w:val="false"/>
          <w:i w:val="false"/>
          <w:color w:val="000000"/>
          <w:sz w:val="28"/>
        </w:rPr>
        <w:t>:</w:t>
      </w:r>
    </w:p>
    <w:bookmarkStart w:name="z574" w:id="340"/>
    <w:p>
      <w:pPr>
        <w:spacing w:after="0"/>
        <w:ind w:left="0"/>
        <w:jc w:val="both"/>
      </w:pPr>
      <w:r>
        <w:rPr>
          <w:rFonts w:ascii="Times New Roman"/>
          <w:b w:val="false"/>
          <w:i w:val="false"/>
          <w:color w:val="000000"/>
          <w:sz w:val="28"/>
        </w:rPr>
        <w:t>
      7340 шотынан кейін мынадай мазмұндағы 7350 шотпен толықтырылсын:</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 пайыздық шығыстар";</w:t>
            </w:r>
          </w:p>
        </w:tc>
      </w:tr>
    </w:tbl>
    <w:bookmarkStart w:name="z575" w:id="341"/>
    <w:p>
      <w:pPr>
        <w:spacing w:after="0"/>
        <w:ind w:left="0"/>
        <w:jc w:val="both"/>
      </w:pPr>
      <w:r>
        <w:rPr>
          <w:rFonts w:ascii="Times New Roman"/>
          <w:b w:val="false"/>
          <w:i w:val="false"/>
          <w:color w:val="000000"/>
          <w:sz w:val="28"/>
        </w:rPr>
        <w:t>
      7430 01-шоттың нөмірі мен атауы алып тасталсын;</w:t>
      </w:r>
    </w:p>
    <w:bookmarkEnd w:id="341"/>
    <w:bookmarkStart w:name="z576" w:id="342"/>
    <w:p>
      <w:pPr>
        <w:spacing w:after="0"/>
        <w:ind w:left="0"/>
        <w:jc w:val="both"/>
      </w:pPr>
      <w:r>
        <w:rPr>
          <w:rFonts w:ascii="Times New Roman"/>
          <w:b w:val="false"/>
          <w:i w:val="false"/>
          <w:color w:val="000000"/>
          <w:sz w:val="28"/>
        </w:rPr>
        <w:t>
      7430 02-шоттың атауы мынадай редакцияда жазылсын:</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болған шығыстар";</w:t>
            </w:r>
          </w:p>
        </w:tc>
      </w:tr>
    </w:tbl>
    <w:bookmarkStart w:name="z577" w:id="343"/>
    <w:p>
      <w:pPr>
        <w:spacing w:after="0"/>
        <w:ind w:left="0"/>
        <w:jc w:val="both"/>
      </w:pPr>
      <w:r>
        <w:rPr>
          <w:rFonts w:ascii="Times New Roman"/>
          <w:b w:val="false"/>
          <w:i w:val="false"/>
          <w:color w:val="000000"/>
          <w:sz w:val="28"/>
        </w:rPr>
        <w:t>
      7440 03-шоттан кейін мынадай мазмұндағы 7440 04-шотпен толықтырылсын:</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қалыптастыру бойынша шығыстар";</w:t>
            </w:r>
          </w:p>
        </w:tc>
      </w:tr>
    </w:tbl>
    <w:bookmarkStart w:name="z578" w:id="344"/>
    <w:p>
      <w:pPr>
        <w:spacing w:after="0"/>
        <w:ind w:left="0"/>
        <w:jc w:val="both"/>
      </w:pPr>
      <w:r>
        <w:rPr>
          <w:rFonts w:ascii="Times New Roman"/>
          <w:b w:val="false"/>
          <w:i w:val="false"/>
          <w:color w:val="000000"/>
          <w:sz w:val="28"/>
        </w:rPr>
        <w:t>
      7470 01-шоттың атауы мынадай редакцияда жазылсын:</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металдардың баланстық құны";</w:t>
            </w:r>
          </w:p>
        </w:tc>
      </w:tr>
    </w:tbl>
    <w:bookmarkStart w:name="z579" w:id="345"/>
    <w:p>
      <w:pPr>
        <w:spacing w:after="0"/>
        <w:ind w:left="0"/>
        <w:jc w:val="both"/>
      </w:pPr>
      <w:r>
        <w:rPr>
          <w:rFonts w:ascii="Times New Roman"/>
          <w:b w:val="false"/>
          <w:i w:val="false"/>
          <w:color w:val="000000"/>
          <w:sz w:val="28"/>
        </w:rPr>
        <w:t>
      7470 03 шот атауы мынадай редакцияда жазылсын:</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Өзгерістері пайданың немесе зиянның құрамында көрсетілетін әділ құны бойынша есепке алынатын бағалы қағаздар құнының өзгеруінен болған шығыстар";</w:t>
            </w:r>
          </w:p>
        </w:tc>
      </w:tr>
    </w:tbl>
    <w:bookmarkStart w:name="z580" w:id="346"/>
    <w:p>
      <w:pPr>
        <w:spacing w:after="0"/>
        <w:ind w:left="0"/>
        <w:jc w:val="both"/>
      </w:pPr>
      <w:r>
        <w:rPr>
          <w:rFonts w:ascii="Times New Roman"/>
          <w:b w:val="false"/>
          <w:i w:val="false"/>
          <w:color w:val="000000"/>
          <w:sz w:val="28"/>
        </w:rPr>
        <w:t>
      7470 04 және 7470 05-шоттардың нөмірлері мен атаулары алып тасталсын;</w:t>
      </w:r>
    </w:p>
    <w:bookmarkEnd w:id="346"/>
    <w:bookmarkStart w:name="z581" w:id="347"/>
    <w:p>
      <w:pPr>
        <w:spacing w:after="0"/>
        <w:ind w:left="0"/>
        <w:jc w:val="both"/>
      </w:pPr>
      <w:r>
        <w:rPr>
          <w:rFonts w:ascii="Times New Roman"/>
          <w:b w:val="false"/>
          <w:i w:val="false"/>
          <w:color w:val="000000"/>
          <w:sz w:val="28"/>
        </w:rPr>
        <w:t>
      7470 06, 7470 07 және 7470 08-шоттардың атаулары мынадай редакцияда жазылсын:</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қайта бағалаудан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қайта бағалаудан болған шығыстар";</w:t>
            </w:r>
          </w:p>
        </w:tc>
      </w:tr>
    </w:tbl>
    <w:bookmarkStart w:name="z582" w:id="348"/>
    <w:p>
      <w:pPr>
        <w:spacing w:after="0"/>
        <w:ind w:left="0"/>
        <w:jc w:val="both"/>
      </w:pPr>
      <w:r>
        <w:rPr>
          <w:rFonts w:ascii="Times New Roman"/>
          <w:b w:val="false"/>
          <w:i w:val="false"/>
          <w:color w:val="000000"/>
          <w:sz w:val="28"/>
        </w:rPr>
        <w:t>
      шоттардың нөмірлері мен атаулары 7480 01, 7480 02, 7480 03, 7480 04, 7480 05, 7480 07 және 7480 08 алып тасталсын;</w:t>
      </w:r>
    </w:p>
    <w:bookmarkEnd w:id="348"/>
    <w:bookmarkStart w:name="z583" w:id="349"/>
    <w:p>
      <w:pPr>
        <w:spacing w:after="0"/>
        <w:ind w:left="0"/>
        <w:jc w:val="both"/>
      </w:pPr>
      <w:r>
        <w:rPr>
          <w:rFonts w:ascii="Times New Roman"/>
          <w:b w:val="false"/>
          <w:i w:val="false"/>
          <w:color w:val="000000"/>
          <w:sz w:val="28"/>
        </w:rPr>
        <w:t>
      7480 14 шоттан кейін мынадай мазмұндағы 7490, 7490 01, 7490 02, 7490 03, 7490 04 және 7490 05 шоттармен толықтырылсын:</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түріндегі негізгі құралдар мен активтердің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нысанындағы активтер бойынша күрделі шығындардың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инвестициялардың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 бойынша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активтердің амортизациясы бойынша шығыстар";</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10-параграфта</w:t>
      </w:r>
      <w:r>
        <w:rPr>
          <w:rFonts w:ascii="Times New Roman"/>
          <w:b w:val="false"/>
          <w:i w:val="false"/>
          <w:color w:val="000000"/>
          <w:sz w:val="28"/>
        </w:rPr>
        <w:t>:</w:t>
      </w:r>
    </w:p>
    <w:bookmarkStart w:name="z584" w:id="350"/>
    <w:p>
      <w:pPr>
        <w:spacing w:after="0"/>
        <w:ind w:left="0"/>
        <w:jc w:val="both"/>
      </w:pPr>
      <w:r>
        <w:rPr>
          <w:rFonts w:ascii="Times New Roman"/>
          <w:b w:val="false"/>
          <w:i w:val="false"/>
          <w:color w:val="000000"/>
          <w:sz w:val="28"/>
        </w:rPr>
        <w:t>
      1830 04 және 1830 05-шоттардың атаулары мынадай редакцияда жазылсын:</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кірістер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кірістер";</w:t>
            </w:r>
          </w:p>
        </w:tc>
      </w:tr>
    </w:tbl>
    <w:bookmarkStart w:name="z585" w:id="351"/>
    <w:p>
      <w:pPr>
        <w:spacing w:after="0"/>
        <w:ind w:left="0"/>
        <w:jc w:val="both"/>
      </w:pPr>
      <w:r>
        <w:rPr>
          <w:rFonts w:ascii="Times New Roman"/>
          <w:b w:val="false"/>
          <w:i w:val="false"/>
          <w:color w:val="000000"/>
          <w:sz w:val="28"/>
        </w:rPr>
        <w:t>
      1830 06 және 1830 07-шоттардың нөмірлері мен атаулары алып тасталсын;</w:t>
      </w:r>
    </w:p>
    <w:bookmarkEnd w:id="351"/>
    <w:bookmarkStart w:name="z586" w:id="352"/>
    <w:p>
      <w:pPr>
        <w:spacing w:after="0"/>
        <w:ind w:left="0"/>
        <w:jc w:val="both"/>
      </w:pPr>
      <w:r>
        <w:rPr>
          <w:rFonts w:ascii="Times New Roman"/>
          <w:b w:val="false"/>
          <w:i w:val="false"/>
          <w:color w:val="000000"/>
          <w:sz w:val="28"/>
        </w:rPr>
        <w:t>
      1830 09-шоттың атауы мынадай редакцияда жазылсын:</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кіріс";</w:t>
            </w:r>
          </w:p>
        </w:tc>
      </w:tr>
    </w:tbl>
    <w:bookmarkStart w:name="z587" w:id="353"/>
    <w:p>
      <w:pPr>
        <w:spacing w:after="0"/>
        <w:ind w:left="0"/>
        <w:jc w:val="both"/>
      </w:pPr>
      <w:r>
        <w:rPr>
          <w:rFonts w:ascii="Times New Roman"/>
          <w:b w:val="false"/>
          <w:i w:val="false"/>
          <w:color w:val="000000"/>
          <w:sz w:val="28"/>
        </w:rPr>
        <w:t>
      1830 10-шоттың нөмірі мен атауы алып тасталсын;</w:t>
      </w:r>
    </w:p>
    <w:bookmarkEnd w:id="353"/>
    <w:bookmarkStart w:name="z588" w:id="354"/>
    <w:p>
      <w:pPr>
        <w:spacing w:after="0"/>
        <w:ind w:left="0"/>
        <w:jc w:val="both"/>
      </w:pPr>
      <w:r>
        <w:rPr>
          <w:rFonts w:ascii="Times New Roman"/>
          <w:b w:val="false"/>
          <w:i w:val="false"/>
          <w:color w:val="000000"/>
          <w:sz w:val="28"/>
        </w:rPr>
        <w:t>
      1840 04 және 1840 05-шоттарының аттары мынадай редакцияда жазылсын:</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әділ құны бойынша қайта бағалаудан болған шығыстар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 шығыстар";</w:t>
            </w:r>
          </w:p>
        </w:tc>
      </w:tr>
    </w:tbl>
    <w:bookmarkStart w:name="z589" w:id="355"/>
    <w:p>
      <w:pPr>
        <w:spacing w:after="0"/>
        <w:ind w:left="0"/>
        <w:jc w:val="both"/>
      </w:pPr>
      <w:r>
        <w:rPr>
          <w:rFonts w:ascii="Times New Roman"/>
          <w:b w:val="false"/>
          <w:i w:val="false"/>
          <w:color w:val="000000"/>
          <w:sz w:val="28"/>
        </w:rPr>
        <w:t>
      1840 06 және 1840 07-шоттардың нөмірлері мен атаулары алып тасталсын;</w:t>
      </w:r>
    </w:p>
    <w:bookmarkEnd w:id="355"/>
    <w:bookmarkStart w:name="z590" w:id="356"/>
    <w:p>
      <w:pPr>
        <w:spacing w:after="0"/>
        <w:ind w:left="0"/>
        <w:jc w:val="both"/>
      </w:pPr>
      <w:r>
        <w:rPr>
          <w:rFonts w:ascii="Times New Roman"/>
          <w:b w:val="false"/>
          <w:i w:val="false"/>
          <w:color w:val="000000"/>
          <w:sz w:val="28"/>
        </w:rPr>
        <w:t>
      1840 09-шоттың атауы мынадай редакцияда жазылсын:</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мәмілелерді қайта бағалаудан болған шығыс";</w:t>
            </w:r>
          </w:p>
        </w:tc>
      </w:tr>
    </w:tbl>
    <w:bookmarkStart w:name="z591" w:id="357"/>
    <w:p>
      <w:pPr>
        <w:spacing w:after="0"/>
        <w:ind w:left="0"/>
        <w:jc w:val="both"/>
      </w:pPr>
      <w:r>
        <w:rPr>
          <w:rFonts w:ascii="Times New Roman"/>
          <w:b w:val="false"/>
          <w:i w:val="false"/>
          <w:color w:val="000000"/>
          <w:sz w:val="28"/>
        </w:rPr>
        <w:t>
      1840 10-шоттың нөмірі мен атаулары алып тасталсын;</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1-параграфта</w:t>
      </w:r>
      <w:r>
        <w:rPr>
          <w:rFonts w:ascii="Times New Roman"/>
          <w:b w:val="false"/>
          <w:i w:val="false"/>
          <w:color w:val="000000"/>
          <w:sz w:val="28"/>
        </w:rPr>
        <w:t>:</w:t>
      </w:r>
    </w:p>
    <w:bookmarkStart w:name="z592" w:id="358"/>
    <w:p>
      <w:pPr>
        <w:spacing w:after="0"/>
        <w:ind w:left="0"/>
        <w:jc w:val="both"/>
      </w:pPr>
      <w:r>
        <w:rPr>
          <w:rFonts w:ascii="Times New Roman"/>
          <w:b w:val="false"/>
          <w:i w:val="false"/>
          <w:color w:val="000000"/>
          <w:sz w:val="28"/>
        </w:rPr>
        <w:t>
      1050-шоттың нөмірі, аты және сипаттамасы алып тасталсын;</w:t>
      </w:r>
    </w:p>
    <w:bookmarkEnd w:id="358"/>
    <w:bookmarkStart w:name="z593" w:id="359"/>
    <w:p>
      <w:pPr>
        <w:spacing w:after="0"/>
        <w:ind w:left="0"/>
        <w:jc w:val="both"/>
      </w:pPr>
      <w:r>
        <w:rPr>
          <w:rFonts w:ascii="Times New Roman"/>
          <w:b w:val="false"/>
          <w:i w:val="false"/>
          <w:color w:val="000000"/>
          <w:sz w:val="28"/>
        </w:rPr>
        <w:t>
      1110 23-шоттың сипаттамасы мынадай редакцияда жазылсын:</w:t>
      </w:r>
    </w:p>
    <w:bookmarkEnd w:id="359"/>
    <w:bookmarkStart w:name="z594" w:id="360"/>
    <w:p>
      <w:pPr>
        <w:spacing w:after="0"/>
        <w:ind w:left="0"/>
        <w:jc w:val="both"/>
      </w:pPr>
      <w:r>
        <w:rPr>
          <w:rFonts w:ascii="Times New Roman"/>
          <w:b w:val="false"/>
          <w:i w:val="false"/>
          <w:color w:val="000000"/>
          <w:sz w:val="28"/>
        </w:rPr>
        <w:t>
      "Мақсаты: қарызды өтеу сомасының нақты берілген қысқа мерзімді қарыздың сомасынан асып кету түріндегі дисконттың сомаларын (мәміле бойынша шығындарды қосқанда), тиімді пайыздық мөлшерлеме әдісін пайдалана отырып пайыздық кірістерді тануға байланысты түзету сомаларын, нарықтық емес пайыздық мөлшерлемесі бойынша қысқа мерзімді қарыз беруге байланысты түзету сомаларын есепке алу.</w:t>
      </w:r>
    </w:p>
    <w:bookmarkEnd w:id="360"/>
    <w:p>
      <w:pPr>
        <w:spacing w:after="0"/>
        <w:ind w:left="0"/>
        <w:jc w:val="both"/>
      </w:pPr>
      <w:r>
        <w:rPr>
          <w:rFonts w:ascii="Times New Roman"/>
          <w:b w:val="false"/>
          <w:i w:val="false"/>
          <w:color w:val="000000"/>
          <w:sz w:val="28"/>
        </w:rPr>
        <w:t>
      Шоттың кредиті бойынша қарызды өтеу сомасының нақты берілген қысқа мерзімді қарыздың сомасынан асып кету түрінде дисконттың сомасы, тиімді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қарыз беруге байланысты түзету сомасы жазылады.</w:t>
      </w:r>
    </w:p>
    <w:p>
      <w:pPr>
        <w:spacing w:after="0"/>
        <w:ind w:left="0"/>
        <w:jc w:val="both"/>
      </w:pPr>
      <w:r>
        <w:rPr>
          <w:rFonts w:ascii="Times New Roman"/>
          <w:b w:val="false"/>
          <w:i w:val="false"/>
          <w:color w:val="000000"/>
          <w:sz w:val="28"/>
        </w:rPr>
        <w:t>
      Шоттың дебеті бойынша берілген қысқа мерзімді қарыз бойынша амортизация сомасы және (немесе) дисконтты есептен шығару жазылады.";</w:t>
      </w:r>
    </w:p>
    <w:bookmarkStart w:name="z595" w:id="361"/>
    <w:p>
      <w:pPr>
        <w:spacing w:after="0"/>
        <w:ind w:left="0"/>
        <w:jc w:val="both"/>
      </w:pPr>
      <w:r>
        <w:rPr>
          <w:rFonts w:ascii="Times New Roman"/>
          <w:b w:val="false"/>
          <w:i w:val="false"/>
          <w:color w:val="000000"/>
          <w:sz w:val="28"/>
        </w:rPr>
        <w:t>
      1110 24-шоттың сипаттамасы мынадай редакцияда жазылсын:</w:t>
      </w:r>
    </w:p>
    <w:bookmarkEnd w:id="361"/>
    <w:p>
      <w:pPr>
        <w:spacing w:after="0"/>
        <w:ind w:left="0"/>
        <w:jc w:val="both"/>
      </w:pPr>
      <w:r>
        <w:rPr>
          <w:rFonts w:ascii="Times New Roman"/>
          <w:b w:val="false"/>
          <w:i w:val="false"/>
          <w:color w:val="000000"/>
          <w:sz w:val="28"/>
        </w:rPr>
        <w:t>
      "Мақсаты: нақты берілген қысқа мерзімді қарыз сомасының (мәміле бойынша шығындарды қосқанда) қарызды өтеу сомасынан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нақты берілген қысқа мерзімді қарыз сомасының (мәміле бойынша шығындарды қосқанда) қарызды өтеу сомасынан (сыйлықақы) асып кету сомасы, тиімді пайыздық мөлшерлеме әдісін пайдалана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кредиті бойынша берілген қысқа мерзімді қарыз бойынша амортизация сомасы және (немесе) сыйлықақы есептен шығару жазылады";</w:t>
      </w:r>
    </w:p>
    <w:bookmarkStart w:name="z596" w:id="362"/>
    <w:p>
      <w:pPr>
        <w:spacing w:after="0"/>
        <w:ind w:left="0"/>
        <w:jc w:val="both"/>
      </w:pPr>
      <w:r>
        <w:rPr>
          <w:rFonts w:ascii="Times New Roman"/>
          <w:b w:val="false"/>
          <w:i w:val="false"/>
          <w:color w:val="000000"/>
          <w:sz w:val="28"/>
        </w:rPr>
        <w:t>
      шоттардың атауы мен сипаттамасы 1120 01, 1120 02, 1120 03, 1120 04 және 1120 05 мынадай редакцияда жазылсын:</w:t>
      </w:r>
    </w:p>
    <w:bookmarkEnd w:id="362"/>
    <w:bookmarkStart w:name="z597" w:id="363"/>
    <w:p>
      <w:pPr>
        <w:spacing w:after="0"/>
        <w:ind w:left="0"/>
        <w:jc w:val="both"/>
      </w:pPr>
      <w:r>
        <w:rPr>
          <w:rFonts w:ascii="Times New Roman"/>
          <w:b w:val="false"/>
          <w:i w:val="false"/>
          <w:color w:val="000000"/>
          <w:sz w:val="28"/>
        </w:rPr>
        <w:t>
      "1120 01 "Өзгерістері пайданың немесе зиянның құрамында көрсетілетін әділ құн бойынша бағаланатын есепке алынатын қысқа мерзімді қаржы активтері" (актив).</w:t>
      </w:r>
    </w:p>
    <w:bookmarkEnd w:id="363"/>
    <w:p>
      <w:pPr>
        <w:spacing w:after="0"/>
        <w:ind w:left="0"/>
        <w:jc w:val="both"/>
      </w:pPr>
      <w:r>
        <w:rPr>
          <w:rFonts w:ascii="Times New Roman"/>
          <w:b w:val="false"/>
          <w:i w:val="false"/>
          <w:color w:val="000000"/>
          <w:sz w:val="28"/>
        </w:rPr>
        <w:t>
      Мақсаты: одан әрі өткізу және кіріс алу мақсатында сатып алынған қысқа мерзімді қаржы активтерінің номиналдық құнын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құны бойынша есепке алынатын қысқа мерзімді қаржы активінің номиналдық құны жазылады.</w:t>
      </w:r>
    </w:p>
    <w:p>
      <w:pPr>
        <w:spacing w:after="0"/>
        <w:ind w:left="0"/>
        <w:jc w:val="both"/>
      </w:pPr>
      <w:r>
        <w:rPr>
          <w:rFonts w:ascii="Times New Roman"/>
          <w:b w:val="false"/>
          <w:i w:val="false"/>
          <w:color w:val="000000"/>
          <w:sz w:val="28"/>
        </w:rPr>
        <w:t>
      Шоттың кредиті бойынша қысқа мерзімді қаржы активі өткізілген, басқа санатқа ауыстырылған, сондай-ақ төлем мерзімі өтіп кеткен кезде оның номиналдық құнын есептен шығару жазылады.</w:t>
      </w:r>
    </w:p>
    <w:bookmarkStart w:name="z598" w:id="364"/>
    <w:p>
      <w:pPr>
        <w:spacing w:after="0"/>
        <w:ind w:left="0"/>
        <w:jc w:val="both"/>
      </w:pPr>
      <w:r>
        <w:rPr>
          <w:rFonts w:ascii="Times New Roman"/>
          <w:b w:val="false"/>
          <w:i w:val="false"/>
          <w:color w:val="000000"/>
          <w:sz w:val="28"/>
        </w:rPr>
        <w:t>
      1120 02 "Өзгерістері пайданың немесе зиянның құрамында көрсетілетін әділ құн бойынша есепке алынатын сатып алынған қысқа мерзімді қаржы активтері бойынша дисконт" (контрактив).</w:t>
      </w:r>
    </w:p>
    <w:bookmarkEnd w:id="364"/>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құны бойынша есепке алынатын қысқа мерзімді қаржы активтерінің номиналдық құнының оларды сатып алу құнынан (дисконт) асып кету сомаларын, тиімді пайыздық мөлшерлеме әдісін пайдалана отырып пайыздық кірістерді тануға байланысты түзету сомаларын, нарықтық емес пайыз мөлшерлемесі бойынша қысқа мерзімді қаржы активтерін сатып алуға байланысты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құны бойынша есепке алынатын қысқа мерзімді қаржы активінің номиналдық құнының оны сатып алу құнынан (дисконт) асып кету сомасы, тиімді пайыздық мөлшерлеме әдісін пайдалана отырып пайыздық кірістерді тануға байланысты түзету сомасы, нарықтық емес пайыз мөлшерлемесі бойынша қысқа мерзімді қаржы активін сатып алуға байланысты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құны бойынша есепке алынатын қысқа мерзімді қаржы активі бойынша амортизация сомасы және (немесе)дисконт есептен шығару жазылады.</w:t>
      </w:r>
    </w:p>
    <w:bookmarkStart w:name="z599" w:id="365"/>
    <w:p>
      <w:pPr>
        <w:spacing w:after="0"/>
        <w:ind w:left="0"/>
        <w:jc w:val="both"/>
      </w:pPr>
      <w:r>
        <w:rPr>
          <w:rFonts w:ascii="Times New Roman"/>
          <w:b w:val="false"/>
          <w:i w:val="false"/>
          <w:color w:val="000000"/>
          <w:sz w:val="28"/>
        </w:rPr>
        <w:t>
      1120 03 "Өзгерістері пайданың немесе зиянның құрамында көрсетілетін әділ құн бойынша есепке алынатын сатып алынған қысқа мерзімді қаржы активтері бойынша сыйлықақы" (актив).</w:t>
      </w:r>
    </w:p>
    <w:bookmarkEnd w:id="365"/>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активтің сатып алу құны оның номиналдық құнынан (сыйлықақы) асып кету сомаларын, тиімді пайыздық мөлшерлеме әдісін пайдалана отырып пайыздық кірістерді тануға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 сатып алу құнының оның номиналдық құнынан (сыйлықақы) асып кету сомасы, тиімді пайыздық мөлшерлеме әдісін пайдалана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активтін сатып алу бойынша амортизация сомасы және (немесе) сыйлықақыны есептен шығару жазылады.</w:t>
      </w:r>
    </w:p>
    <w:bookmarkStart w:name="z600" w:id="366"/>
    <w:p>
      <w:pPr>
        <w:spacing w:after="0"/>
        <w:ind w:left="0"/>
        <w:jc w:val="both"/>
      </w:pPr>
      <w:r>
        <w:rPr>
          <w:rFonts w:ascii="Times New Roman"/>
          <w:b w:val="false"/>
          <w:i w:val="false"/>
          <w:color w:val="000000"/>
          <w:sz w:val="28"/>
        </w:rPr>
        <w:t>
      1120 04 "Өзгерістері пайданың немесе зиянның құрамында көрсетілетін әділ құн бойынша есепке алынатын қысқа мерзімді қаржы активтерінің әділ құнын оң түзету" (актив).</w:t>
      </w:r>
    </w:p>
    <w:bookmarkEnd w:id="366"/>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активтерінің әділ құнын оң түзету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активінің әділ құнын оң түзету сомасы жазылады.</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активінің әділ құнын оң түзету сомаларын есептен шығару жазылады.</w:t>
      </w:r>
    </w:p>
    <w:bookmarkStart w:name="z601" w:id="367"/>
    <w:p>
      <w:pPr>
        <w:spacing w:after="0"/>
        <w:ind w:left="0"/>
        <w:jc w:val="both"/>
      </w:pPr>
      <w:r>
        <w:rPr>
          <w:rFonts w:ascii="Times New Roman"/>
          <w:b w:val="false"/>
          <w:i w:val="false"/>
          <w:color w:val="000000"/>
          <w:sz w:val="28"/>
        </w:rPr>
        <w:t>
      1120 05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 (контрактив).</w:t>
      </w:r>
    </w:p>
    <w:bookmarkEnd w:id="367"/>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есепке алынатын қысқа мерзімді қаржы активтерінің әділ құнын теріс түзету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есепке алынатын қысқа мерзімді қаржы активінің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есепке алынатын қысқа мерзімді қаржы активінің әділ құнын теріс түзету сомаларын есептен шығару жазылады.";</w:t>
      </w:r>
    </w:p>
    <w:bookmarkStart w:name="z602" w:id="368"/>
    <w:p>
      <w:pPr>
        <w:spacing w:after="0"/>
        <w:ind w:left="0"/>
        <w:jc w:val="both"/>
      </w:pPr>
      <w:r>
        <w:rPr>
          <w:rFonts w:ascii="Times New Roman"/>
          <w:b w:val="false"/>
          <w:i w:val="false"/>
          <w:color w:val="000000"/>
          <w:sz w:val="28"/>
        </w:rPr>
        <w:t>
      1130 02-шоттың сипаттамасы мынадай редакцияда жазылсын:</w:t>
      </w:r>
    </w:p>
    <w:bookmarkEnd w:id="368"/>
    <w:bookmarkStart w:name="z603" w:id="369"/>
    <w:p>
      <w:pPr>
        <w:spacing w:after="0"/>
        <w:ind w:left="0"/>
        <w:jc w:val="both"/>
      </w:pPr>
      <w:r>
        <w:rPr>
          <w:rFonts w:ascii="Times New Roman"/>
          <w:b w:val="false"/>
          <w:i w:val="false"/>
          <w:color w:val="000000"/>
          <w:sz w:val="28"/>
        </w:rPr>
        <w:t>
      "Мақсаты: өтеуге дейін ұсталатын инвестициялардың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түзетулер сомаларын, нарықтық емес мөлшерлеме бойынша инвестицияларды сатып алуға байланысты түзетулер сомаларын есепке алу.</w:t>
      </w:r>
    </w:p>
    <w:bookmarkEnd w:id="369"/>
    <w:p>
      <w:pPr>
        <w:spacing w:after="0"/>
        <w:ind w:left="0"/>
        <w:jc w:val="both"/>
      </w:pPr>
      <w:r>
        <w:rPr>
          <w:rFonts w:ascii="Times New Roman"/>
          <w:b w:val="false"/>
          <w:i w:val="false"/>
          <w:color w:val="000000"/>
          <w:sz w:val="28"/>
        </w:rPr>
        <w:t>
      Шоттың кредиті бойынша өтеуге дейін ұсталатын инвестициялардың номиналдық құнының оны сатып алу құнынан асып кету сомасы (дисконт), тиімді пайыздық мөлшерлеме әдісін пайдалана отырып, пайыздық кірістерді тануға байланысты түзетулер сомасы, нарықтық емес мөлшерлеме бойынша инвестицияларды сатып алуға байланысты түзетулер сомасы жазылады.</w:t>
      </w:r>
    </w:p>
    <w:p>
      <w:pPr>
        <w:spacing w:after="0"/>
        <w:ind w:left="0"/>
        <w:jc w:val="both"/>
      </w:pPr>
      <w:r>
        <w:rPr>
          <w:rFonts w:ascii="Times New Roman"/>
          <w:b w:val="false"/>
          <w:i w:val="false"/>
          <w:color w:val="000000"/>
          <w:sz w:val="28"/>
        </w:rPr>
        <w:t>
      Шоттың дебеті бойынша өтелгенге дейін ұсталатын сатып алынған инвестициялар бойынша амортизация сомасы және (немесе) дисконтты есептен шығару жазылады.";</w:t>
      </w:r>
    </w:p>
    <w:bookmarkStart w:name="z604" w:id="370"/>
    <w:p>
      <w:pPr>
        <w:spacing w:after="0"/>
        <w:ind w:left="0"/>
        <w:jc w:val="both"/>
      </w:pPr>
      <w:r>
        <w:rPr>
          <w:rFonts w:ascii="Times New Roman"/>
          <w:b w:val="false"/>
          <w:i w:val="false"/>
          <w:color w:val="000000"/>
          <w:sz w:val="28"/>
        </w:rPr>
        <w:t>
      1130 03-шоттың сипаттамасы мынадай редакцияда жазылсын:</w:t>
      </w:r>
    </w:p>
    <w:bookmarkEnd w:id="370"/>
    <w:bookmarkStart w:name="z605" w:id="371"/>
    <w:p>
      <w:pPr>
        <w:spacing w:after="0"/>
        <w:ind w:left="0"/>
        <w:jc w:val="both"/>
      </w:pPr>
      <w:r>
        <w:rPr>
          <w:rFonts w:ascii="Times New Roman"/>
          <w:b w:val="false"/>
          <w:i w:val="false"/>
          <w:color w:val="000000"/>
          <w:sz w:val="28"/>
        </w:rPr>
        <w:t>
      "Мақсаты: өтеуге дейін ұсталатын инвестициялардың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түзетулер сомаларын есепке алу.</w:t>
      </w:r>
    </w:p>
    <w:bookmarkEnd w:id="371"/>
    <w:p>
      <w:pPr>
        <w:spacing w:after="0"/>
        <w:ind w:left="0"/>
        <w:jc w:val="both"/>
      </w:pPr>
      <w:r>
        <w:rPr>
          <w:rFonts w:ascii="Times New Roman"/>
          <w:b w:val="false"/>
          <w:i w:val="false"/>
          <w:color w:val="000000"/>
          <w:sz w:val="28"/>
        </w:rPr>
        <w:t>
      Шоттың дебеті бойынша өтеуге дейін ұсталатын инвестициялардың сатып алу құнының оның номиналдық құнынан (сыйлықақы) асып кету сомасы, тиімді пайыздық мөлшерлеме әдісін пайдалана отырып, пайыздық кірістерді тануға байланысты түзетулер сомалары жазылады.</w:t>
      </w:r>
    </w:p>
    <w:p>
      <w:pPr>
        <w:spacing w:after="0"/>
        <w:ind w:left="0"/>
        <w:jc w:val="both"/>
      </w:pPr>
      <w:r>
        <w:rPr>
          <w:rFonts w:ascii="Times New Roman"/>
          <w:b w:val="false"/>
          <w:i w:val="false"/>
          <w:color w:val="000000"/>
          <w:sz w:val="28"/>
        </w:rPr>
        <w:t>
      Шоттың кредиті бойынша өтелгенге дейін ұсталатын сатып алынған инвестициялар бойынша амортизация сомасы және (немесе) сыйлықақыны есептен шығару жазылады.";</w:t>
      </w:r>
    </w:p>
    <w:bookmarkStart w:name="z606" w:id="372"/>
    <w:p>
      <w:pPr>
        <w:spacing w:after="0"/>
        <w:ind w:left="0"/>
        <w:jc w:val="both"/>
      </w:pPr>
      <w:r>
        <w:rPr>
          <w:rFonts w:ascii="Times New Roman"/>
          <w:b w:val="false"/>
          <w:i w:val="false"/>
          <w:color w:val="000000"/>
          <w:sz w:val="28"/>
        </w:rPr>
        <w:t>
      1140 02-шоттың сипаттамасы мынадай редакцияда жазылсын:</w:t>
      </w:r>
    </w:p>
    <w:bookmarkEnd w:id="372"/>
    <w:bookmarkStart w:name="z607" w:id="373"/>
    <w:p>
      <w:pPr>
        <w:spacing w:after="0"/>
        <w:ind w:left="0"/>
        <w:jc w:val="both"/>
      </w:pPr>
      <w:r>
        <w:rPr>
          <w:rFonts w:ascii="Times New Roman"/>
          <w:b w:val="false"/>
          <w:i w:val="false"/>
          <w:color w:val="000000"/>
          <w:sz w:val="28"/>
        </w:rPr>
        <w:t>
      "Мақсаты: сату үшін қолда бар сатып алынған қаржылық инвестициялардың номиналдық құнының оларды сатып алу құнынан асып кету сомаларын (дисконт), тиімді пайыздық мөлшерлеме әдісін пайдалана отырып, пайыздық кірістерді тануға байланысты түзетулер сомаларын, нарықтық емес мөлшерлеме бойынша қаржылық инвестицияларды сатып алуға байланысты түзетулер сомаларын есепке алу.</w:t>
      </w:r>
    </w:p>
    <w:bookmarkEnd w:id="373"/>
    <w:p>
      <w:pPr>
        <w:spacing w:after="0"/>
        <w:ind w:left="0"/>
        <w:jc w:val="both"/>
      </w:pPr>
      <w:r>
        <w:rPr>
          <w:rFonts w:ascii="Times New Roman"/>
          <w:b w:val="false"/>
          <w:i w:val="false"/>
          <w:color w:val="000000"/>
          <w:sz w:val="28"/>
        </w:rPr>
        <w:t>
      Шоттың кредиті бойынша сату үшін қолда бар қаржылық инвестициялардың номиналдық құнының оны сатып алу құнынан асып кету сомасы (дисконт), тиімді пайыздық мөлшерлеме әдісін пайдалана отырып, пайыздық кірістерді тануға байланысты түзетулер сомасы, нарықтық емес мөлшерлеме бойынша қаржылық инвестицияларды сатып алуға байланысты түзетулер сомасы жазылады.</w:t>
      </w:r>
    </w:p>
    <w:p>
      <w:pPr>
        <w:spacing w:after="0"/>
        <w:ind w:left="0"/>
        <w:jc w:val="both"/>
      </w:pPr>
      <w:r>
        <w:rPr>
          <w:rFonts w:ascii="Times New Roman"/>
          <w:b w:val="false"/>
          <w:i w:val="false"/>
          <w:color w:val="000000"/>
          <w:sz w:val="28"/>
        </w:rPr>
        <w:t>
      Шоттың дебеті бойынша сату үшін қолда бар сатып алынған қаржылық инвестициялар бойынша амортизация сомасы және (немесе) дисконтты есептен шығару жазылады.";</w:t>
      </w:r>
    </w:p>
    <w:bookmarkStart w:name="z608" w:id="374"/>
    <w:p>
      <w:pPr>
        <w:spacing w:after="0"/>
        <w:ind w:left="0"/>
        <w:jc w:val="both"/>
      </w:pPr>
      <w:r>
        <w:rPr>
          <w:rFonts w:ascii="Times New Roman"/>
          <w:b w:val="false"/>
          <w:i w:val="false"/>
          <w:color w:val="000000"/>
          <w:sz w:val="28"/>
        </w:rPr>
        <w:t>
      1140 03-шоттың сипаттамасы мынадай редакцияда жазылсын:</w:t>
      </w:r>
    </w:p>
    <w:bookmarkEnd w:id="374"/>
    <w:bookmarkStart w:name="z609" w:id="375"/>
    <w:p>
      <w:pPr>
        <w:spacing w:after="0"/>
        <w:ind w:left="0"/>
        <w:jc w:val="both"/>
      </w:pPr>
      <w:r>
        <w:rPr>
          <w:rFonts w:ascii="Times New Roman"/>
          <w:b w:val="false"/>
          <w:i w:val="false"/>
          <w:color w:val="000000"/>
          <w:sz w:val="28"/>
        </w:rPr>
        <w:t>
      "Мақсаты: сату үшін қолда бар қаржылық инвестицияларды сатып алу құнының олардың номиналдық құнынан асып кету сомаларын (сыйлықақы), тиімді пайыздық мөлшерлеме әдісін пайдалана отырып, пайыздық кірістерді тануға байланысты түзетулер сомаларын есепке алу.</w:t>
      </w:r>
    </w:p>
    <w:bookmarkEnd w:id="375"/>
    <w:p>
      <w:pPr>
        <w:spacing w:after="0"/>
        <w:ind w:left="0"/>
        <w:jc w:val="both"/>
      </w:pPr>
      <w:r>
        <w:rPr>
          <w:rFonts w:ascii="Times New Roman"/>
          <w:b w:val="false"/>
          <w:i w:val="false"/>
          <w:color w:val="000000"/>
          <w:sz w:val="28"/>
        </w:rPr>
        <w:t>
      Шоттың дебеті бойынша сату үшін қолда бар қаржылық инвестицияларды сатып алу құнының оның номиналдық құнынан асып кету сомасы (сыйлықақы), тиімді пайыздық мөлшерлеме әдісін пайдалана отырып, пайыздық кірістерді тануға байланысты түзетулер сомасы жазылады.</w:t>
      </w:r>
    </w:p>
    <w:p>
      <w:pPr>
        <w:spacing w:after="0"/>
        <w:ind w:left="0"/>
        <w:jc w:val="both"/>
      </w:pPr>
      <w:r>
        <w:rPr>
          <w:rFonts w:ascii="Times New Roman"/>
          <w:b w:val="false"/>
          <w:i w:val="false"/>
          <w:color w:val="000000"/>
          <w:sz w:val="28"/>
        </w:rPr>
        <w:t>
      Шоттың кредиті бойынша сату үшін қолда бар сатып алынған қаржылық инвестициялар бойынша амортизация сомасы және (немесе) сыйлықақыны есептен шығару жазылады.";</w:t>
      </w:r>
    </w:p>
    <w:bookmarkStart w:name="z610" w:id="376"/>
    <w:p>
      <w:pPr>
        <w:spacing w:after="0"/>
        <w:ind w:left="0"/>
        <w:jc w:val="both"/>
      </w:pPr>
      <w:r>
        <w:rPr>
          <w:rFonts w:ascii="Times New Roman"/>
          <w:b w:val="false"/>
          <w:i w:val="false"/>
          <w:color w:val="000000"/>
          <w:sz w:val="28"/>
        </w:rPr>
        <w:t>
      1140 04-шоттың сипаттамасы мынадай редакцияда жазылсын:</w:t>
      </w:r>
    </w:p>
    <w:bookmarkEnd w:id="376"/>
    <w:bookmarkStart w:name="z611" w:id="377"/>
    <w:p>
      <w:pPr>
        <w:spacing w:after="0"/>
        <w:ind w:left="0"/>
        <w:jc w:val="both"/>
      </w:pPr>
      <w:r>
        <w:rPr>
          <w:rFonts w:ascii="Times New Roman"/>
          <w:b w:val="false"/>
          <w:i w:val="false"/>
          <w:color w:val="000000"/>
          <w:sz w:val="28"/>
        </w:rPr>
        <w:t>
      "Мақсаты: сату үшін қолда бар қаржылық инвестицияларды сатып алу бойынша біржолғы шығындардың сомаларын және осы қаржылық инвестициялардың әділ құнын оң түзету сомаларын есепке алу.</w:t>
      </w:r>
    </w:p>
    <w:bookmarkEnd w:id="377"/>
    <w:p>
      <w:pPr>
        <w:spacing w:after="0"/>
        <w:ind w:left="0"/>
        <w:jc w:val="both"/>
      </w:pPr>
      <w:r>
        <w:rPr>
          <w:rFonts w:ascii="Times New Roman"/>
          <w:b w:val="false"/>
          <w:i w:val="false"/>
          <w:color w:val="000000"/>
          <w:sz w:val="28"/>
        </w:rPr>
        <w:t>
      Шоттың дебеті бойынша сату үшін қолда бар қаржылық инвестицияларды сатып алу бойынша біржолғы шығындардың сомасы және осы қаржы инвестициясының әділ құнын оң түзету сомасы жазылады.</w:t>
      </w:r>
    </w:p>
    <w:p>
      <w:pPr>
        <w:spacing w:after="0"/>
        <w:ind w:left="0"/>
        <w:jc w:val="both"/>
      </w:pPr>
      <w:r>
        <w:rPr>
          <w:rFonts w:ascii="Times New Roman"/>
          <w:b w:val="false"/>
          <w:i w:val="false"/>
          <w:color w:val="000000"/>
          <w:sz w:val="28"/>
        </w:rPr>
        <w:t>
      Шоттың кредиті бойынша сату үшін қолда бар қаржылық инвестициялардың әділ құнын оң түзету сомаларын есептен шығару жазылады.";</w:t>
      </w:r>
    </w:p>
    <w:bookmarkStart w:name="z612" w:id="378"/>
    <w:p>
      <w:pPr>
        <w:spacing w:after="0"/>
        <w:ind w:left="0"/>
        <w:jc w:val="both"/>
      </w:pPr>
      <w:r>
        <w:rPr>
          <w:rFonts w:ascii="Times New Roman"/>
          <w:b w:val="false"/>
          <w:i w:val="false"/>
          <w:color w:val="000000"/>
          <w:sz w:val="28"/>
        </w:rPr>
        <w:t>
      1140 05-шоттың сипаттамасы мынадай редакцияда жазылсын:</w:t>
      </w:r>
    </w:p>
    <w:bookmarkEnd w:id="378"/>
    <w:bookmarkStart w:name="z613" w:id="379"/>
    <w:p>
      <w:pPr>
        <w:spacing w:after="0"/>
        <w:ind w:left="0"/>
        <w:jc w:val="both"/>
      </w:pPr>
      <w:r>
        <w:rPr>
          <w:rFonts w:ascii="Times New Roman"/>
          <w:b w:val="false"/>
          <w:i w:val="false"/>
          <w:color w:val="000000"/>
          <w:sz w:val="28"/>
        </w:rPr>
        <w:t>
      "Мақсаты: сату үшін қолда бар қаржылық инвестициялардың әділ құнын теріс түзету сомаларын есепке алу.</w:t>
      </w:r>
    </w:p>
    <w:bookmarkEnd w:id="379"/>
    <w:p>
      <w:pPr>
        <w:spacing w:after="0"/>
        <w:ind w:left="0"/>
        <w:jc w:val="both"/>
      </w:pPr>
      <w:r>
        <w:rPr>
          <w:rFonts w:ascii="Times New Roman"/>
          <w:b w:val="false"/>
          <w:i w:val="false"/>
          <w:color w:val="000000"/>
          <w:sz w:val="28"/>
        </w:rPr>
        <w:t>
      Шоттың кредиті бойынша сату үшін қолда бар қаржылық инвестицияның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қаржылық инвестицияның әділ құнын теріс түзету сомаларын есептен шығару жазылады.";</w:t>
      </w:r>
    </w:p>
    <w:bookmarkStart w:name="z614" w:id="380"/>
    <w:p>
      <w:pPr>
        <w:spacing w:after="0"/>
        <w:ind w:left="0"/>
        <w:jc w:val="both"/>
      </w:pPr>
      <w:r>
        <w:rPr>
          <w:rFonts w:ascii="Times New Roman"/>
          <w:b w:val="false"/>
          <w:i w:val="false"/>
          <w:color w:val="000000"/>
          <w:sz w:val="28"/>
        </w:rPr>
        <w:t>
      1150 05-шоттың сипаттамасынан кейін мынадай мазмұндағы 1150 06-шоттың нөмірімен, атауымен және сипаттамасымен толықтырылсын:</w:t>
      </w:r>
    </w:p>
    <w:bookmarkEnd w:id="380"/>
    <w:bookmarkStart w:name="z615" w:id="381"/>
    <w:p>
      <w:pPr>
        <w:spacing w:after="0"/>
        <w:ind w:left="0"/>
        <w:jc w:val="both"/>
      </w:pPr>
      <w:r>
        <w:rPr>
          <w:rFonts w:ascii="Times New Roman"/>
          <w:b w:val="false"/>
          <w:i w:val="false"/>
          <w:color w:val="000000"/>
          <w:sz w:val="28"/>
        </w:rPr>
        <w:t>
      "1150 06 "Екінші деңгейдегі банктерде және банк операцияларының жекелеген түрлерін жүзеге асыратын ұйымдарда орналастырылған қысқа мерзімді жинақ салымдары (бір жылға дейінгі)" (актив).</w:t>
      </w:r>
    </w:p>
    <w:bookmarkEnd w:id="381"/>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бір жылға дейінгі мерзімге орналастырылған қысқа мерзімді жинақ салымдарының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қысқа мерзімді жинақ салымның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салымның сомалары есептен шығару жазылады.";</w:t>
      </w:r>
    </w:p>
    <w:bookmarkStart w:name="z616" w:id="382"/>
    <w:p>
      <w:pPr>
        <w:spacing w:after="0"/>
        <w:ind w:left="0"/>
        <w:jc w:val="both"/>
      </w:pPr>
      <w:r>
        <w:rPr>
          <w:rFonts w:ascii="Times New Roman"/>
          <w:b w:val="false"/>
          <w:i w:val="false"/>
          <w:color w:val="000000"/>
          <w:sz w:val="28"/>
        </w:rPr>
        <w:t>
      1150 07 және 1150 08-шоттардың нөмірлері, атаулары және сипаттамалары алынып тасталсын;</w:t>
      </w:r>
    </w:p>
    <w:bookmarkEnd w:id="382"/>
    <w:bookmarkStart w:name="z617" w:id="383"/>
    <w:p>
      <w:pPr>
        <w:spacing w:after="0"/>
        <w:ind w:left="0"/>
        <w:jc w:val="both"/>
      </w:pPr>
      <w:r>
        <w:rPr>
          <w:rFonts w:ascii="Times New Roman"/>
          <w:b w:val="false"/>
          <w:i w:val="false"/>
          <w:color w:val="000000"/>
          <w:sz w:val="28"/>
        </w:rPr>
        <w:t>
      1270 29-шоттың сипаттамасынан кейін мынадай мазмұндағы 1270 30-шоттың нөмірімен, атауымен және сипаттамасымен толықтырылсын:</w:t>
      </w:r>
    </w:p>
    <w:bookmarkEnd w:id="383"/>
    <w:bookmarkStart w:name="z618" w:id="384"/>
    <w:p>
      <w:pPr>
        <w:spacing w:after="0"/>
        <w:ind w:left="0"/>
        <w:jc w:val="both"/>
      </w:pPr>
      <w:r>
        <w:rPr>
          <w:rFonts w:ascii="Times New Roman"/>
          <w:b w:val="false"/>
          <w:i w:val="false"/>
          <w:color w:val="000000"/>
          <w:sz w:val="28"/>
        </w:rPr>
        <w:t>
      "1270 30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есептелген кірістер" (актив).</w:t>
      </w:r>
    </w:p>
    <w:bookmarkEnd w:id="384"/>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қысқа мерзімді жинақ салымдары бойынша сыйақы түрінде ұйымның есептелген кірістерінің сомаларын есепке алу.</w:t>
      </w:r>
    </w:p>
    <w:p>
      <w:pPr>
        <w:spacing w:after="0"/>
        <w:ind w:left="0"/>
        <w:jc w:val="both"/>
      </w:pPr>
      <w:r>
        <w:rPr>
          <w:rFonts w:ascii="Times New Roman"/>
          <w:b w:val="false"/>
          <w:i w:val="false"/>
          <w:color w:val="000000"/>
          <w:sz w:val="28"/>
        </w:rPr>
        <w:t>
      Шоттың дебеті бойынша екінші деңгейдегі банкте не банк операцияларының жекелеген түрлерін жүзеге асыратын ұйымда орналастырылған қысқа мерзімді жинақ салымы бойынша сыйақы түрінде есептелген кірістердің сомасы жазылады.</w:t>
      </w:r>
    </w:p>
    <w:p>
      <w:pPr>
        <w:spacing w:after="0"/>
        <w:ind w:left="0"/>
        <w:jc w:val="both"/>
      </w:pPr>
      <w:r>
        <w:rPr>
          <w:rFonts w:ascii="Times New Roman"/>
          <w:b w:val="false"/>
          <w:i w:val="false"/>
          <w:color w:val="000000"/>
          <w:sz w:val="28"/>
        </w:rPr>
        <w:t>
      Шоттың кредиті бойынша орналастырылған қысқа мерзімді жинақ салымы бойынша сыйақы түрінде есептелген кірістердің сомаларын олар төленген кезде немесе екінші деңгейдегі банк не банк операцияларының жекелеген түрлерін жүзеге асыратын ұйым төлеу мерзімін өткізіп алған кезде есептен шығару жазылады.";</w:t>
      </w:r>
    </w:p>
    <w:bookmarkStart w:name="z619" w:id="385"/>
    <w:p>
      <w:pPr>
        <w:spacing w:after="0"/>
        <w:ind w:left="0"/>
        <w:jc w:val="both"/>
      </w:pPr>
      <w:r>
        <w:rPr>
          <w:rFonts w:ascii="Times New Roman"/>
          <w:b w:val="false"/>
          <w:i w:val="false"/>
          <w:color w:val="000000"/>
          <w:sz w:val="28"/>
        </w:rPr>
        <w:t>
      1270 43-шоттың нөмірі, атауы және сипаттамасы алынып тасталсын;</w:t>
      </w:r>
    </w:p>
    <w:bookmarkEnd w:id="385"/>
    <w:bookmarkStart w:name="z620" w:id="386"/>
    <w:p>
      <w:pPr>
        <w:spacing w:after="0"/>
        <w:ind w:left="0"/>
        <w:jc w:val="both"/>
      </w:pPr>
      <w:r>
        <w:rPr>
          <w:rFonts w:ascii="Times New Roman"/>
          <w:b w:val="false"/>
          <w:i w:val="false"/>
          <w:color w:val="000000"/>
          <w:sz w:val="28"/>
        </w:rPr>
        <w:t>
      1280 21-шоттың сипаттамасы мынадай редакцияда жазылсын:</w:t>
      </w:r>
    </w:p>
    <w:bookmarkEnd w:id="386"/>
    <w:bookmarkStart w:name="z621" w:id="387"/>
    <w:p>
      <w:pPr>
        <w:spacing w:after="0"/>
        <w:ind w:left="0"/>
        <w:jc w:val="both"/>
      </w:pPr>
      <w:r>
        <w:rPr>
          <w:rFonts w:ascii="Times New Roman"/>
          <w:b w:val="false"/>
          <w:i w:val="false"/>
          <w:color w:val="000000"/>
          <w:sz w:val="28"/>
        </w:rPr>
        <w:t>
      "Мақсаты: "Жалдау" 16-халықаралық қаржылық есептілік стандартына (IFRS) сәйкес қаржылық жалдау құнын есепке алу.</w:t>
      </w:r>
    </w:p>
    <w:bookmarkEnd w:id="387"/>
    <w:p>
      <w:pPr>
        <w:spacing w:after="0"/>
        <w:ind w:left="0"/>
        <w:jc w:val="both"/>
      </w:pPr>
      <w:r>
        <w:rPr>
          <w:rFonts w:ascii="Times New Roman"/>
          <w:b w:val="false"/>
          <w:i w:val="false"/>
          <w:color w:val="000000"/>
          <w:sz w:val="28"/>
        </w:rPr>
        <w:t>
      Шоттың дебеті бойынша "Жалдау" 16-халықаралық қаржылық есептілік стандартына (IFRS) сәйкес жалдау құнын тану және түзету жазылады.</w:t>
      </w:r>
    </w:p>
    <w:p>
      <w:pPr>
        <w:spacing w:after="0"/>
        <w:ind w:left="0"/>
        <w:jc w:val="both"/>
      </w:pPr>
      <w:r>
        <w:rPr>
          <w:rFonts w:ascii="Times New Roman"/>
          <w:b w:val="false"/>
          <w:i w:val="false"/>
          <w:color w:val="000000"/>
          <w:sz w:val="28"/>
        </w:rPr>
        <w:t>
      Шоттың кредиті бойынша "Жалдау" 16-халықаралық қаржылық есептілік стандартына (IFRS) сәйкес жалдау құнын есептен шығару жазылады.";</w:t>
      </w:r>
    </w:p>
    <w:bookmarkStart w:name="z622" w:id="388"/>
    <w:p>
      <w:pPr>
        <w:spacing w:after="0"/>
        <w:ind w:left="0"/>
        <w:jc w:val="both"/>
      </w:pPr>
      <w:r>
        <w:rPr>
          <w:rFonts w:ascii="Times New Roman"/>
          <w:b w:val="false"/>
          <w:i w:val="false"/>
          <w:color w:val="000000"/>
          <w:sz w:val="28"/>
        </w:rPr>
        <w:t>
      1290 24-шоттың сипаттамасынан кейін 1290 25-шоттың мынадай мазмұндағы нөмірімен, атымен және сипаттамасымен толықтырылсын:</w:t>
      </w:r>
    </w:p>
    <w:bookmarkEnd w:id="388"/>
    <w:bookmarkStart w:name="z623" w:id="389"/>
    <w:p>
      <w:pPr>
        <w:spacing w:after="0"/>
        <w:ind w:left="0"/>
        <w:jc w:val="both"/>
      </w:pPr>
      <w:r>
        <w:rPr>
          <w:rFonts w:ascii="Times New Roman"/>
          <w:b w:val="false"/>
          <w:i w:val="false"/>
          <w:color w:val="000000"/>
          <w:sz w:val="28"/>
        </w:rPr>
        <w:t>
      "1290 25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 (провизиялар) (контрактив).</w:t>
      </w:r>
    </w:p>
    <w:bookmarkEnd w:id="389"/>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күтілетін және орын алған кредиттік залалдар бойынша бағалау резервтерінің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күтілетін және орын алған кредиттік залалдар бойынша бағалау резервтерінің (провизиялардың) сомасы жазылады.</w:t>
      </w:r>
    </w:p>
    <w:p>
      <w:pPr>
        <w:spacing w:after="0"/>
        <w:ind w:left="0"/>
        <w:jc w:val="both"/>
      </w:pPr>
      <w:r>
        <w:rPr>
          <w:rFonts w:ascii="Times New Roman"/>
          <w:b w:val="false"/>
          <w:i w:val="false"/>
          <w:color w:val="000000"/>
          <w:sz w:val="28"/>
        </w:rPr>
        <w:t>
      Шоттың дебеті бойынша құрылған бағалау резервтерінің (провизиялардың) сомаларын есептен шығару жазылады.";</w:t>
      </w:r>
    </w:p>
    <w:bookmarkStart w:name="z624" w:id="390"/>
    <w:p>
      <w:pPr>
        <w:spacing w:after="0"/>
        <w:ind w:left="0"/>
        <w:jc w:val="both"/>
      </w:pPr>
      <w:r>
        <w:rPr>
          <w:rFonts w:ascii="Times New Roman"/>
          <w:b w:val="false"/>
          <w:i w:val="false"/>
          <w:color w:val="000000"/>
          <w:sz w:val="28"/>
        </w:rPr>
        <w:t>
      1360-шоттың сипаттамасынан кейін мынадай мазмұндағы 1370 және 1380 шоттардың нөмірлерімен, атауларымен және сипаттамаларымен толықтырылсын:</w:t>
      </w:r>
    </w:p>
    <w:bookmarkEnd w:id="390"/>
    <w:bookmarkStart w:name="z625" w:id="391"/>
    <w:p>
      <w:pPr>
        <w:spacing w:after="0"/>
        <w:ind w:left="0"/>
        <w:jc w:val="both"/>
      </w:pPr>
      <w:r>
        <w:rPr>
          <w:rFonts w:ascii="Times New Roman"/>
          <w:b w:val="false"/>
          <w:i w:val="false"/>
          <w:color w:val="000000"/>
          <w:sz w:val="28"/>
        </w:rPr>
        <w:t>
      "1370 "Тазартылған бағалы металдар" (актив).</w:t>
      </w:r>
    </w:p>
    <w:bookmarkEnd w:id="391"/>
    <w:p>
      <w:pPr>
        <w:spacing w:after="0"/>
        <w:ind w:left="0"/>
        <w:jc w:val="both"/>
      </w:pPr>
      <w:r>
        <w:rPr>
          <w:rFonts w:ascii="Times New Roman"/>
          <w:b w:val="false"/>
          <w:i w:val="false"/>
          <w:color w:val="000000"/>
          <w:sz w:val="28"/>
        </w:rPr>
        <w:t>
      Мақсаты: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тазартылған бағалы металдардың құны, сондай-ақ оларды оң қайта бағалау жазылады.</w:t>
      </w:r>
    </w:p>
    <w:p>
      <w:pPr>
        <w:spacing w:after="0"/>
        <w:ind w:left="0"/>
        <w:jc w:val="both"/>
      </w:pPr>
      <w:r>
        <w:rPr>
          <w:rFonts w:ascii="Times New Roman"/>
          <w:b w:val="false"/>
          <w:i w:val="false"/>
          <w:color w:val="000000"/>
          <w:sz w:val="28"/>
        </w:rPr>
        <w:t>
      Шоттың кредиті бойынша тазартылған бағалы металдардың құнын олар баланстан шығынға жазылған, сондай-ақ олар теріс қайта бағаланған кезде есептен шығару жазылады.</w:t>
      </w:r>
    </w:p>
    <w:bookmarkStart w:name="z626" w:id="392"/>
    <w:p>
      <w:pPr>
        <w:spacing w:after="0"/>
        <w:ind w:left="0"/>
        <w:jc w:val="both"/>
      </w:pPr>
      <w:r>
        <w:rPr>
          <w:rFonts w:ascii="Times New Roman"/>
          <w:b w:val="false"/>
          <w:i w:val="false"/>
          <w:color w:val="000000"/>
          <w:sz w:val="28"/>
        </w:rPr>
        <w:t>
      1380 "Жолдағы тазартылған бағалы металдар" (актив).</w:t>
      </w:r>
    </w:p>
    <w:bookmarkEnd w:id="392"/>
    <w:p>
      <w:pPr>
        <w:spacing w:after="0"/>
        <w:ind w:left="0"/>
        <w:jc w:val="both"/>
      </w:pPr>
      <w:r>
        <w:rPr>
          <w:rFonts w:ascii="Times New Roman"/>
          <w:b w:val="false"/>
          <w:i w:val="false"/>
          <w:color w:val="000000"/>
          <w:sz w:val="28"/>
        </w:rPr>
        <w:t>
      Мақсаты: жолдағы тазартылған бағалы металдардың құнын есепке алу.</w:t>
      </w:r>
    </w:p>
    <w:p>
      <w:pPr>
        <w:spacing w:after="0"/>
        <w:ind w:left="0"/>
        <w:jc w:val="both"/>
      </w:pPr>
      <w:r>
        <w:rPr>
          <w:rFonts w:ascii="Times New Roman"/>
          <w:b w:val="false"/>
          <w:i w:val="false"/>
          <w:color w:val="000000"/>
          <w:sz w:val="28"/>
        </w:rPr>
        <w:t>
      Шоттың дебеті бойынша жолдағы тазартылған бағалы металдардың құны жазылады.</w:t>
      </w:r>
    </w:p>
    <w:p>
      <w:pPr>
        <w:spacing w:after="0"/>
        <w:ind w:left="0"/>
        <w:jc w:val="both"/>
      </w:pPr>
      <w:r>
        <w:rPr>
          <w:rFonts w:ascii="Times New Roman"/>
          <w:b w:val="false"/>
          <w:i w:val="false"/>
          <w:color w:val="000000"/>
          <w:sz w:val="28"/>
        </w:rPr>
        <w:t>
      Шоттың кредиті бойынша алушыдан тазартылған бағалы металдарды немесе аванстық есепті алғаны туралы растама алғаннан кейін тазартылған бағалы металдардың құнын есептен шығару жазылады.";</w:t>
      </w:r>
    </w:p>
    <w:bookmarkStart w:name="z627" w:id="393"/>
    <w:p>
      <w:pPr>
        <w:spacing w:after="0"/>
        <w:ind w:left="0"/>
        <w:jc w:val="both"/>
      </w:pPr>
      <w:r>
        <w:rPr>
          <w:rFonts w:ascii="Times New Roman"/>
          <w:b w:val="false"/>
          <w:i w:val="false"/>
          <w:color w:val="000000"/>
          <w:sz w:val="28"/>
        </w:rPr>
        <w:t>
      2010 22-шоттың сипаттамасы мынадай редакцияда жазылсын:</w:t>
      </w:r>
    </w:p>
    <w:bookmarkEnd w:id="393"/>
    <w:bookmarkStart w:name="z628" w:id="394"/>
    <w:p>
      <w:pPr>
        <w:spacing w:after="0"/>
        <w:ind w:left="0"/>
        <w:jc w:val="both"/>
      </w:pPr>
      <w:r>
        <w:rPr>
          <w:rFonts w:ascii="Times New Roman"/>
          <w:b w:val="false"/>
          <w:i w:val="false"/>
          <w:color w:val="000000"/>
          <w:sz w:val="28"/>
        </w:rPr>
        <w:t>
      "Мақсаты: қарыздың өтелетін сомасының нақты берілген ұзақ мерзімді қарыз сомасынан асатын түрдегі дисконт сомаларын (мәміле бойынша залалдарды қоса алғанда), тиімді пайыздық мөлшерлеме әдісі қолданыла отырып, пайыздық кірістерді тануға байланысты түзету сомаларын, пайыздың нарықтық емес мөлшерлеме бойынша ұзақ мерзімді қарыз беруге байланысты түзету сомаларын есепке алу.</w:t>
      </w:r>
    </w:p>
    <w:bookmarkEnd w:id="394"/>
    <w:p>
      <w:pPr>
        <w:spacing w:after="0"/>
        <w:ind w:left="0"/>
        <w:jc w:val="both"/>
      </w:pPr>
      <w:r>
        <w:rPr>
          <w:rFonts w:ascii="Times New Roman"/>
          <w:b w:val="false"/>
          <w:i w:val="false"/>
          <w:color w:val="000000"/>
          <w:sz w:val="28"/>
        </w:rPr>
        <w:t>
      Шоттың кредиті бойынша қарыздың өтелетін сомасының нақты берілген ұзақ мерзімді қарыздың сомасынан асатын түрдегі дисконт сомасы, тиімді пайыздық мөлшерлеме әдісі қолданыла отырып, пайыздық кірістерді тануға байланысты түзету сомалары, пайыздың нарықтық емес мөлшерлемесі бойынша ұзақ мерзімді қарыз беруге байланысты түзету сомалары жазылады.</w:t>
      </w:r>
    </w:p>
    <w:p>
      <w:pPr>
        <w:spacing w:after="0"/>
        <w:ind w:left="0"/>
        <w:jc w:val="both"/>
      </w:pPr>
      <w:r>
        <w:rPr>
          <w:rFonts w:ascii="Times New Roman"/>
          <w:b w:val="false"/>
          <w:i w:val="false"/>
          <w:color w:val="000000"/>
          <w:sz w:val="28"/>
        </w:rPr>
        <w:t>
      Шоттың дебеті бойынша берілген ұзақ мерзімді қарыз бойынша дисконт амортизациясының сомасы және (немесе) есептен шығару жазылады.";</w:t>
      </w:r>
    </w:p>
    <w:bookmarkStart w:name="z629" w:id="395"/>
    <w:p>
      <w:pPr>
        <w:spacing w:after="0"/>
        <w:ind w:left="0"/>
        <w:jc w:val="both"/>
      </w:pPr>
      <w:r>
        <w:rPr>
          <w:rFonts w:ascii="Times New Roman"/>
          <w:b w:val="false"/>
          <w:i w:val="false"/>
          <w:color w:val="000000"/>
          <w:sz w:val="28"/>
        </w:rPr>
        <w:t>
      2010 23-шоттың сипаттамасы мынадай редакцияда жазылсын:</w:t>
      </w:r>
    </w:p>
    <w:bookmarkEnd w:id="395"/>
    <w:bookmarkStart w:name="z630" w:id="396"/>
    <w:p>
      <w:pPr>
        <w:spacing w:after="0"/>
        <w:ind w:left="0"/>
        <w:jc w:val="both"/>
      </w:pPr>
      <w:r>
        <w:rPr>
          <w:rFonts w:ascii="Times New Roman"/>
          <w:b w:val="false"/>
          <w:i w:val="false"/>
          <w:color w:val="000000"/>
          <w:sz w:val="28"/>
        </w:rPr>
        <w:t>
      "Мақсаты: нақты берілген ұзақ мерзімді қарыз сомасының (мәміле бойынша шығындарды қоса алғанда) қарыздың өтелетін сомасынан асатын түріндегі сыйлықақы сомаларын, тиімді пайыздық мөлшерлеме әдісі қолданыла отырып, пайыздық кірістерді тануға байланысты түзету сомасын есепке алу.</w:t>
      </w:r>
    </w:p>
    <w:bookmarkEnd w:id="396"/>
    <w:p>
      <w:pPr>
        <w:spacing w:after="0"/>
        <w:ind w:left="0"/>
        <w:jc w:val="both"/>
      </w:pPr>
      <w:r>
        <w:rPr>
          <w:rFonts w:ascii="Times New Roman"/>
          <w:b w:val="false"/>
          <w:i w:val="false"/>
          <w:color w:val="000000"/>
          <w:sz w:val="28"/>
        </w:rPr>
        <w:t>
      Шоттың дебеті бойынша нақты берілген ұзақ мерзімді қарыз сомасының (мәміле бойынша шығындарды қоса алғанда) қарыздың өтелетін сомасынан асатын түріндегі сыйлықақы сомасы,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кредиті бойынша берілген ұзақ мерзімді қарыз бойынша сыйлықақы амортизациясының сомасы және (немесе) есептен шығару жазылады.";</w:t>
      </w:r>
    </w:p>
    <w:bookmarkStart w:name="z631" w:id="397"/>
    <w:p>
      <w:pPr>
        <w:spacing w:after="0"/>
        <w:ind w:left="0"/>
        <w:jc w:val="both"/>
      </w:pPr>
      <w:r>
        <w:rPr>
          <w:rFonts w:ascii="Times New Roman"/>
          <w:b w:val="false"/>
          <w:i w:val="false"/>
          <w:color w:val="000000"/>
          <w:sz w:val="28"/>
        </w:rPr>
        <w:t>
      2020 02-шоттың сипаттамасы мынадай редакцияда жазылсын:</w:t>
      </w:r>
    </w:p>
    <w:bookmarkEnd w:id="397"/>
    <w:bookmarkStart w:name="z632" w:id="398"/>
    <w:p>
      <w:pPr>
        <w:spacing w:after="0"/>
        <w:ind w:left="0"/>
        <w:jc w:val="both"/>
      </w:pPr>
      <w:r>
        <w:rPr>
          <w:rFonts w:ascii="Times New Roman"/>
          <w:b w:val="false"/>
          <w:i w:val="false"/>
          <w:color w:val="000000"/>
          <w:sz w:val="28"/>
        </w:rPr>
        <w:t>
      "Мақсаты: өтелгенге дейін ұсталатын ұзақ мерзімді инвестициялардың номиналдық құнының олардың сатып алу құнынан асатын сомаларын, тиімді пайыздық мөлшерлеме әдісі қолданыла отырып, пайыздық кірістерді тануға байланысты түзету сомаларын, нарықтық емес мөлшерлеме бойынша ұзақ мерзімді инвестицияларды сатып алуға байланысты түзету сомаларын есепке алу (дисконт).</w:t>
      </w:r>
    </w:p>
    <w:bookmarkEnd w:id="398"/>
    <w:p>
      <w:pPr>
        <w:spacing w:after="0"/>
        <w:ind w:left="0"/>
        <w:jc w:val="both"/>
      </w:pPr>
      <w:r>
        <w:rPr>
          <w:rFonts w:ascii="Times New Roman"/>
          <w:b w:val="false"/>
          <w:i w:val="false"/>
          <w:color w:val="000000"/>
          <w:sz w:val="28"/>
        </w:rPr>
        <w:t>
      Шоттың кредиті бойынша өтелгенге дейін ұсталатын ұзақ мерзімді инвестициялардың номиналдық құнының олардың сатып алу құнынан асатын сомасы, тиімді пайыздық мөлшерлеме әдісі қолданыла отырып, пайыздық кірістерді тануға байланысты түзету сомасы, нарықтық емес мөлшерлеме бойынша ұзақ мерзімді инвестицияларды сатып алуға байланысты түзету сомасы жазылады (дисконт).</w:t>
      </w:r>
    </w:p>
    <w:p>
      <w:pPr>
        <w:spacing w:after="0"/>
        <w:ind w:left="0"/>
        <w:jc w:val="both"/>
      </w:pPr>
      <w:r>
        <w:rPr>
          <w:rFonts w:ascii="Times New Roman"/>
          <w:b w:val="false"/>
          <w:i w:val="false"/>
          <w:color w:val="000000"/>
          <w:sz w:val="28"/>
        </w:rPr>
        <w:t>
      Шоттың дебеті бойынша өтелгенге дейін ұсталатын сатып алынған ұзақ мерзімді инвестициялар бойынша дисконт амортизациясының сомасы және (немесе) есептен шығару жазылады.";</w:t>
      </w:r>
    </w:p>
    <w:bookmarkStart w:name="z633" w:id="399"/>
    <w:p>
      <w:pPr>
        <w:spacing w:after="0"/>
        <w:ind w:left="0"/>
        <w:jc w:val="both"/>
      </w:pPr>
      <w:r>
        <w:rPr>
          <w:rFonts w:ascii="Times New Roman"/>
          <w:b w:val="false"/>
          <w:i w:val="false"/>
          <w:color w:val="000000"/>
          <w:sz w:val="28"/>
        </w:rPr>
        <w:t>
      2020 03-шоттың сипаттамасы мынадай редакцияда жазылсын:</w:t>
      </w:r>
    </w:p>
    <w:bookmarkEnd w:id="399"/>
    <w:bookmarkStart w:name="z634" w:id="400"/>
    <w:p>
      <w:pPr>
        <w:spacing w:after="0"/>
        <w:ind w:left="0"/>
        <w:jc w:val="both"/>
      </w:pPr>
      <w:r>
        <w:rPr>
          <w:rFonts w:ascii="Times New Roman"/>
          <w:b w:val="false"/>
          <w:i w:val="false"/>
          <w:color w:val="000000"/>
          <w:sz w:val="28"/>
        </w:rPr>
        <w:t>
      "Мақсаты: өтелгенге дейін ұсталатын ұзақ мерзімді инвестицияларды сатып алу құнының олардың номиналдық құнынан асатын сомаларын, тиімді пайыздық мөлшерлеме әдісі қолданыла отырып, пайыздық кірістерді тануға байланысты түзету сомаларын есепке алу (сыйлықақы).</w:t>
      </w:r>
    </w:p>
    <w:bookmarkEnd w:id="400"/>
    <w:p>
      <w:pPr>
        <w:spacing w:after="0"/>
        <w:ind w:left="0"/>
        <w:jc w:val="both"/>
      </w:pPr>
      <w:r>
        <w:rPr>
          <w:rFonts w:ascii="Times New Roman"/>
          <w:b w:val="false"/>
          <w:i w:val="false"/>
          <w:color w:val="000000"/>
          <w:sz w:val="28"/>
        </w:rPr>
        <w:t>
      Шоттың дебеті бойынша өтелгенге дейін ұсталатын ұзақ мерзімді инвестицияларды сатып алу құнының олардың номиналдық құнынан асатын сомасы, тиімді пайыздық мөлшерлеме әдісі қолданыла отырып, пайыздық кірістерді тануға байланысты түзету сомасы жазылады (сыйлықақы).</w:t>
      </w:r>
    </w:p>
    <w:p>
      <w:pPr>
        <w:spacing w:after="0"/>
        <w:ind w:left="0"/>
        <w:jc w:val="both"/>
      </w:pPr>
      <w:r>
        <w:rPr>
          <w:rFonts w:ascii="Times New Roman"/>
          <w:b w:val="false"/>
          <w:i w:val="false"/>
          <w:color w:val="000000"/>
          <w:sz w:val="28"/>
        </w:rPr>
        <w:t>
      Шоттың кредиті бойынша өтелгенге дейін ұсталатын сатып алынған ұзақ мерзімді инвестициялар бойынша сыйлықақы амортизациясының сомасы және (немесе) есептен шығару жазылады.";</w:t>
      </w:r>
    </w:p>
    <w:bookmarkStart w:name="z635" w:id="401"/>
    <w:p>
      <w:pPr>
        <w:spacing w:after="0"/>
        <w:ind w:left="0"/>
        <w:jc w:val="both"/>
      </w:pPr>
      <w:r>
        <w:rPr>
          <w:rFonts w:ascii="Times New Roman"/>
          <w:b w:val="false"/>
          <w:i w:val="false"/>
          <w:color w:val="000000"/>
          <w:sz w:val="28"/>
        </w:rPr>
        <w:t>
      2030 02-шоттың сипаттамасы мынадай редакцияда жазылсын:</w:t>
      </w:r>
    </w:p>
    <w:bookmarkEnd w:id="401"/>
    <w:bookmarkStart w:name="z636" w:id="402"/>
    <w:p>
      <w:pPr>
        <w:spacing w:after="0"/>
        <w:ind w:left="0"/>
        <w:jc w:val="both"/>
      </w:pPr>
      <w:r>
        <w:rPr>
          <w:rFonts w:ascii="Times New Roman"/>
          <w:b w:val="false"/>
          <w:i w:val="false"/>
          <w:color w:val="000000"/>
          <w:sz w:val="28"/>
        </w:rPr>
        <w:t>
      "Мақсаты: сату үшін қолда бар ұзақ мерзімді қаржылық инвестициялардың номиналдық құнының олардың сатып алу құнынан асатын сомаларын, тиімді пайыздық мөлшерлеме әдісі қолданыла отырып, пайыздық кірістерді тануға байланысты түзету сомаларын, нарықтық емес мөлшерлеме бойынша ұзақ мерзімді қаржылық инвестицияларды сатып алуға байланысты түзету сомаларын есепке алу (дисконт).</w:t>
      </w:r>
    </w:p>
    <w:bookmarkEnd w:id="402"/>
    <w:p>
      <w:pPr>
        <w:spacing w:after="0"/>
        <w:ind w:left="0"/>
        <w:jc w:val="both"/>
      </w:pPr>
      <w:r>
        <w:rPr>
          <w:rFonts w:ascii="Times New Roman"/>
          <w:b w:val="false"/>
          <w:i w:val="false"/>
          <w:color w:val="000000"/>
          <w:sz w:val="28"/>
        </w:rPr>
        <w:t>
      Шоттың кредиті бойынша сату үшін қолда бар ұзақ мерзімді қаржылық инвестициялардың номиналдық құнының олардың сатып алу құнынан асатын сомасы, тиімді пайыздық мөлшерлеме әдісі қолданыла отырып, пайыздық кірістерді тануға байланысты түзету сомасы, нарықтық емес мөлшерлеме бойынша ұзақ мерзімді қаржылық инвестицияларды сатып алуға байланысты түзету сомасы жазылады (дисконт).</w:t>
      </w:r>
    </w:p>
    <w:p>
      <w:pPr>
        <w:spacing w:after="0"/>
        <w:ind w:left="0"/>
        <w:jc w:val="both"/>
      </w:pPr>
      <w:r>
        <w:rPr>
          <w:rFonts w:ascii="Times New Roman"/>
          <w:b w:val="false"/>
          <w:i w:val="false"/>
          <w:color w:val="000000"/>
          <w:sz w:val="28"/>
        </w:rPr>
        <w:t>
      Шоттың дебеті бойынша сатып алынған сату үшін қолда бар ұзақ мерзімді қаржылық инвестициялар бойынша дисконт амортизациясының сомасы және (немесе) есептен шығару жазылады.";</w:t>
      </w:r>
    </w:p>
    <w:bookmarkStart w:name="z637" w:id="403"/>
    <w:p>
      <w:pPr>
        <w:spacing w:after="0"/>
        <w:ind w:left="0"/>
        <w:jc w:val="both"/>
      </w:pPr>
      <w:r>
        <w:rPr>
          <w:rFonts w:ascii="Times New Roman"/>
          <w:b w:val="false"/>
          <w:i w:val="false"/>
          <w:color w:val="000000"/>
          <w:sz w:val="28"/>
        </w:rPr>
        <w:t>
      2030 03-шоттың сипаттамасы мынадай редакцияда жазылсын:</w:t>
      </w:r>
    </w:p>
    <w:bookmarkEnd w:id="403"/>
    <w:bookmarkStart w:name="z638" w:id="404"/>
    <w:p>
      <w:pPr>
        <w:spacing w:after="0"/>
        <w:ind w:left="0"/>
        <w:jc w:val="both"/>
      </w:pPr>
      <w:r>
        <w:rPr>
          <w:rFonts w:ascii="Times New Roman"/>
          <w:b w:val="false"/>
          <w:i w:val="false"/>
          <w:color w:val="000000"/>
          <w:sz w:val="28"/>
        </w:rPr>
        <w:t>
      "Мақсаты: сату үшін қолда бар ұзақ мерзімді қаржылық инвестициялардың сатып алу құнының олардың номиналдық құнынан асатын сомаларын, тиімді пайыздық мөлшерлеме әдісі қолданыла отырып, пайыздық кірістерді тануға байланысты түзету сомаларын есепке алу (сыйлықақы).</w:t>
      </w:r>
    </w:p>
    <w:bookmarkEnd w:id="404"/>
    <w:p>
      <w:pPr>
        <w:spacing w:after="0"/>
        <w:ind w:left="0"/>
        <w:jc w:val="both"/>
      </w:pPr>
      <w:r>
        <w:rPr>
          <w:rFonts w:ascii="Times New Roman"/>
          <w:b w:val="false"/>
          <w:i w:val="false"/>
          <w:color w:val="000000"/>
          <w:sz w:val="28"/>
        </w:rPr>
        <w:t>
      Шоттың дебеті бойынша сату үшін қолда бар ұзақ мерзімді қаржылық инвестициялардың номиналдық құнының олардың сатып алу құнынан асатын сомасы, тиімді пайыздық мөлшерлеме әдісі қолданыла отырып, пайыздық кірістерді тануға байланысты түзету сомасы жазылады (сыйлықақы).</w:t>
      </w:r>
    </w:p>
    <w:p>
      <w:pPr>
        <w:spacing w:after="0"/>
        <w:ind w:left="0"/>
        <w:jc w:val="both"/>
      </w:pPr>
      <w:r>
        <w:rPr>
          <w:rFonts w:ascii="Times New Roman"/>
          <w:b w:val="false"/>
          <w:i w:val="false"/>
          <w:color w:val="000000"/>
          <w:sz w:val="28"/>
        </w:rPr>
        <w:t>
      Шоттың кредиті бойынша сатып алынған сату үшін қолда бар ұзақ мерзімді қаржылық инвестициялар бойынша дисконт амортизациясының сомасы және (немесе) есептен шығару жазылады.";</w:t>
      </w:r>
    </w:p>
    <w:bookmarkStart w:name="z639" w:id="405"/>
    <w:p>
      <w:pPr>
        <w:spacing w:after="0"/>
        <w:ind w:left="0"/>
        <w:jc w:val="both"/>
      </w:pPr>
      <w:r>
        <w:rPr>
          <w:rFonts w:ascii="Times New Roman"/>
          <w:b w:val="false"/>
          <w:i w:val="false"/>
          <w:color w:val="000000"/>
          <w:sz w:val="28"/>
        </w:rPr>
        <w:t>
      2030 04-шоттың сипаттамасы мынадай редакцияда жазылсын:</w:t>
      </w:r>
    </w:p>
    <w:bookmarkEnd w:id="405"/>
    <w:bookmarkStart w:name="z640" w:id="406"/>
    <w:p>
      <w:pPr>
        <w:spacing w:after="0"/>
        <w:ind w:left="0"/>
        <w:jc w:val="both"/>
      </w:pPr>
      <w:r>
        <w:rPr>
          <w:rFonts w:ascii="Times New Roman"/>
          <w:b w:val="false"/>
          <w:i w:val="false"/>
          <w:color w:val="000000"/>
          <w:sz w:val="28"/>
        </w:rPr>
        <w:t>
      "Мақсаты: сату үшін қолда бар ұзақ мерзімді қаржылық инвестицияларды сатып алу бойынша біржолғы шығындар сомасын және осы қаржылық инвестициялардың әділ құнын оң түзету сомасын есепке алу.</w:t>
      </w:r>
    </w:p>
    <w:bookmarkEnd w:id="406"/>
    <w:p>
      <w:pPr>
        <w:spacing w:after="0"/>
        <w:ind w:left="0"/>
        <w:jc w:val="both"/>
      </w:pPr>
      <w:r>
        <w:rPr>
          <w:rFonts w:ascii="Times New Roman"/>
          <w:b w:val="false"/>
          <w:i w:val="false"/>
          <w:color w:val="000000"/>
          <w:sz w:val="28"/>
        </w:rPr>
        <w:t>
      Шоттың дебеті бойынша сату үшін қолда бар ұзақ мерзімді қаржылық инвестицияларды сатып алу бойынша біржолғы шығындар сомасы және осы қаржылық инвестициялардың әділ құнын оң түзету сомасы жазылады.</w:t>
      </w:r>
    </w:p>
    <w:p>
      <w:pPr>
        <w:spacing w:after="0"/>
        <w:ind w:left="0"/>
        <w:jc w:val="both"/>
      </w:pPr>
      <w:r>
        <w:rPr>
          <w:rFonts w:ascii="Times New Roman"/>
          <w:b w:val="false"/>
          <w:i w:val="false"/>
          <w:color w:val="000000"/>
          <w:sz w:val="28"/>
        </w:rPr>
        <w:t>
      Шоттың кредиті бойынша сатып алынған сату үшін қолда бар ұзақ мерзімді қаржылық инвестициялардың әділ құнын оң түзету сомасын есептен шығару жазылады.";</w:t>
      </w:r>
    </w:p>
    <w:bookmarkStart w:name="z641" w:id="407"/>
    <w:p>
      <w:pPr>
        <w:spacing w:after="0"/>
        <w:ind w:left="0"/>
        <w:jc w:val="both"/>
      </w:pPr>
      <w:r>
        <w:rPr>
          <w:rFonts w:ascii="Times New Roman"/>
          <w:b w:val="false"/>
          <w:i w:val="false"/>
          <w:color w:val="000000"/>
          <w:sz w:val="28"/>
        </w:rPr>
        <w:t>
      2030 05-шоттың сипаттамасы мынадай редакцияда жазылсын:</w:t>
      </w:r>
    </w:p>
    <w:bookmarkEnd w:id="407"/>
    <w:bookmarkStart w:name="z642" w:id="408"/>
    <w:p>
      <w:pPr>
        <w:spacing w:after="0"/>
        <w:ind w:left="0"/>
        <w:jc w:val="both"/>
      </w:pPr>
      <w:r>
        <w:rPr>
          <w:rFonts w:ascii="Times New Roman"/>
          <w:b w:val="false"/>
          <w:i w:val="false"/>
          <w:color w:val="000000"/>
          <w:sz w:val="28"/>
        </w:rPr>
        <w:t>
      "Мақсаты: сату үшін қолда бар ұзақ мерзімді қаржылық инвестициялардың әділ құнын теріс түзету сомасын есепке алу.</w:t>
      </w:r>
    </w:p>
    <w:bookmarkEnd w:id="408"/>
    <w:p>
      <w:pPr>
        <w:spacing w:after="0"/>
        <w:ind w:left="0"/>
        <w:jc w:val="both"/>
      </w:pPr>
      <w:r>
        <w:rPr>
          <w:rFonts w:ascii="Times New Roman"/>
          <w:b w:val="false"/>
          <w:i w:val="false"/>
          <w:color w:val="000000"/>
          <w:sz w:val="28"/>
        </w:rPr>
        <w:t>
      Шоттың кредиті бойынша сату үшін қолда бар ұзақ мерзімді қаржылық инвестициялардың әділ құнын теріс түзету сомасы жазылады.</w:t>
      </w:r>
    </w:p>
    <w:p>
      <w:pPr>
        <w:spacing w:after="0"/>
        <w:ind w:left="0"/>
        <w:jc w:val="both"/>
      </w:pPr>
      <w:r>
        <w:rPr>
          <w:rFonts w:ascii="Times New Roman"/>
          <w:b w:val="false"/>
          <w:i w:val="false"/>
          <w:color w:val="000000"/>
          <w:sz w:val="28"/>
        </w:rPr>
        <w:t>
      Шоттың дебеті бойынша сату үшін қолда бар ұзақ мерзімді қаржылық инвестициялардың әділ құнын теріс түзету сомасын есептен шығару жазылады.";</w:t>
      </w:r>
    </w:p>
    <w:bookmarkStart w:name="z643" w:id="409"/>
    <w:p>
      <w:pPr>
        <w:spacing w:after="0"/>
        <w:ind w:left="0"/>
        <w:jc w:val="both"/>
      </w:pPr>
      <w:r>
        <w:rPr>
          <w:rFonts w:ascii="Times New Roman"/>
          <w:b w:val="false"/>
          <w:i w:val="false"/>
          <w:color w:val="000000"/>
          <w:sz w:val="28"/>
        </w:rPr>
        <w:t>
      2040 02-шоттың сипаттамасынан кейін мынадай мазмұндағы 2040 03-шоттың нөмірімен, атауымен және сипаттамасымен толықтырылсын:</w:t>
      </w:r>
    </w:p>
    <w:bookmarkEnd w:id="409"/>
    <w:bookmarkStart w:name="z644" w:id="410"/>
    <w:p>
      <w:pPr>
        <w:spacing w:after="0"/>
        <w:ind w:left="0"/>
        <w:jc w:val="both"/>
      </w:pPr>
      <w:r>
        <w:rPr>
          <w:rFonts w:ascii="Times New Roman"/>
          <w:b w:val="false"/>
          <w:i w:val="false"/>
          <w:color w:val="000000"/>
          <w:sz w:val="28"/>
        </w:rPr>
        <w:t>
      "2040 03 "Екінші деңгейдегі банктерде және банк операцияларының жекелеген түрлерін жүзеге асыратын ұйымдарда орналастырылған ұзақ мерзімді жинақ салымдар (актив).</w:t>
      </w:r>
    </w:p>
    <w:bookmarkEnd w:id="410"/>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ұзақ мерзімді жинақ салымдар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ұзақ мерзімді жинақ салымдар сомасы жазылады.</w:t>
      </w:r>
    </w:p>
    <w:p>
      <w:pPr>
        <w:spacing w:after="0"/>
        <w:ind w:left="0"/>
        <w:jc w:val="both"/>
      </w:pPr>
      <w:r>
        <w:rPr>
          <w:rFonts w:ascii="Times New Roman"/>
          <w:b w:val="false"/>
          <w:i w:val="false"/>
          <w:color w:val="000000"/>
          <w:sz w:val="28"/>
        </w:rPr>
        <w:t>
      Шоттың кредиті бойынша орналастырылған ұзақ мерзімді жинақ салымдар сомасын есептен шығару жазылады.";</w:t>
      </w:r>
    </w:p>
    <w:bookmarkStart w:name="z645" w:id="411"/>
    <w:p>
      <w:pPr>
        <w:spacing w:after="0"/>
        <w:ind w:left="0"/>
        <w:jc w:val="both"/>
      </w:pPr>
      <w:r>
        <w:rPr>
          <w:rFonts w:ascii="Times New Roman"/>
          <w:b w:val="false"/>
          <w:i w:val="false"/>
          <w:color w:val="000000"/>
          <w:sz w:val="28"/>
        </w:rPr>
        <w:t>
      2040 04-шоттың нөмірі, атауы және сипаттамасы алып тасталсын;</w:t>
      </w:r>
    </w:p>
    <w:bookmarkEnd w:id="411"/>
    <w:bookmarkStart w:name="z646" w:id="412"/>
    <w:p>
      <w:pPr>
        <w:spacing w:after="0"/>
        <w:ind w:left="0"/>
        <w:jc w:val="both"/>
      </w:pPr>
      <w:r>
        <w:rPr>
          <w:rFonts w:ascii="Times New Roman"/>
          <w:b w:val="false"/>
          <w:i w:val="false"/>
          <w:color w:val="000000"/>
          <w:sz w:val="28"/>
        </w:rPr>
        <w:t>
      2170 03-шоттың сипаттамасынан кейін мынадай мазмұндағы 2170 22-шоттың нөмірімен, атауымен және сипаттамасымен толықтырылсын:</w:t>
      </w:r>
    </w:p>
    <w:bookmarkEnd w:id="412"/>
    <w:bookmarkStart w:name="z647" w:id="413"/>
    <w:p>
      <w:pPr>
        <w:spacing w:after="0"/>
        <w:ind w:left="0"/>
        <w:jc w:val="both"/>
      </w:pPr>
      <w:r>
        <w:rPr>
          <w:rFonts w:ascii="Times New Roman"/>
          <w:b w:val="false"/>
          <w:i w:val="false"/>
          <w:color w:val="000000"/>
          <w:sz w:val="28"/>
        </w:rPr>
        <w:t>
      "2170 22 "Екінші деңгейдегі банктерде және банк операцияларының жекелеген түрлерін жүзеге асыратын ұйымдарда орналастырылған ұзақ мерзімді жинақ салымдар бойынша сыйақы түрінде есептелген кірістер (актив).</w:t>
      </w:r>
    </w:p>
    <w:bookmarkEnd w:id="413"/>
    <w:p>
      <w:pPr>
        <w:spacing w:after="0"/>
        <w:ind w:left="0"/>
        <w:jc w:val="both"/>
      </w:pPr>
      <w:r>
        <w:rPr>
          <w:rFonts w:ascii="Times New Roman"/>
          <w:b w:val="false"/>
          <w:i w:val="false"/>
          <w:color w:val="000000"/>
          <w:sz w:val="28"/>
        </w:rPr>
        <w:t>
      Мақсаты: ұйымдардың екінші деңгейдегі банктерде және банк операцияларының жекелеген түрлерін жүзеге асыратын ұйымдарда орналастырылған ұзақ мерзімді жинақ салымдар бойынша сыйақы түрінде есептелген кірістерінің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ұзақ мерзімді жинақ салымдар бойынша сыйақы түрінде есептелген кірістер сомасы жазылады.</w:t>
      </w:r>
    </w:p>
    <w:p>
      <w:pPr>
        <w:spacing w:after="0"/>
        <w:ind w:left="0"/>
        <w:jc w:val="both"/>
      </w:pPr>
      <w:r>
        <w:rPr>
          <w:rFonts w:ascii="Times New Roman"/>
          <w:b w:val="false"/>
          <w:i w:val="false"/>
          <w:color w:val="000000"/>
          <w:sz w:val="28"/>
        </w:rPr>
        <w:t>
      Шоттың кредиті бойынша екінші деңгейдегі банктердің және банк операцияларының жекелеген түрлерін жүзеге асыратын ұйымдардың төлеуі немесе төлем мерзімін кешіктіруі кезінде, орналастырылған ұзақ мерзімді жинақ салымдар бойынша сыйақы түрінде есептелген кірістер сомасын есептен шығару жазылады.";</w:t>
      </w:r>
    </w:p>
    <w:bookmarkStart w:name="z648" w:id="414"/>
    <w:p>
      <w:pPr>
        <w:spacing w:after="0"/>
        <w:ind w:left="0"/>
        <w:jc w:val="both"/>
      </w:pPr>
      <w:r>
        <w:rPr>
          <w:rFonts w:ascii="Times New Roman"/>
          <w:b w:val="false"/>
          <w:i w:val="false"/>
          <w:color w:val="000000"/>
          <w:sz w:val="28"/>
        </w:rPr>
        <w:t>
      2430-шоттың сипаттамасынан кейін мынадай мазмұндағы 2440, 2450, 2460 және 2470-шоттардың нөмірлерімен, атауларымен және сипаттамаларымен толықтырылсын:</w:t>
      </w:r>
    </w:p>
    <w:bookmarkEnd w:id="414"/>
    <w:bookmarkStart w:name="z649" w:id="415"/>
    <w:p>
      <w:pPr>
        <w:spacing w:after="0"/>
        <w:ind w:left="0"/>
        <w:jc w:val="both"/>
      </w:pPr>
      <w:r>
        <w:rPr>
          <w:rFonts w:ascii="Times New Roman"/>
          <w:b w:val="false"/>
          <w:i w:val="false"/>
          <w:color w:val="000000"/>
          <w:sz w:val="28"/>
        </w:rPr>
        <w:t>
      "2440 "Пайдалану құқығы нысанындағы активтер" (актив).</w:t>
      </w:r>
    </w:p>
    <w:bookmarkEnd w:id="415"/>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құны, жалдау бойынша міндеттемелер қайта бағаланған жағдайда актив құнын түзету сомасы, жалдау шартының талаптары өзгерген кезде құнды түзету сомасы жазылады.</w:t>
      </w:r>
    </w:p>
    <w:p>
      <w:pPr>
        <w:spacing w:after="0"/>
        <w:ind w:left="0"/>
        <w:jc w:val="both"/>
      </w:pPr>
      <w:r>
        <w:rPr>
          <w:rFonts w:ascii="Times New Roman"/>
          <w:b w:val="false"/>
          <w:i w:val="false"/>
          <w:color w:val="000000"/>
          <w:sz w:val="28"/>
        </w:rPr>
        <w:t>
      Шоттың кредиті бойынша қолданыстағы жалдау мерзімі өткен кезде, құнсыздану кезінде, жалдау бойынша міндеттемелер қайта бағаланған жағдайда құнды түзету кезінде, жалдау шартының талаптарының өзгеруіне байланысты құнды түзету кезінде жалға алынған негізгі қаражат бойынша пайдалану құқығы нысанындағы активтер құнын есептен шығару жазылады.</w:t>
      </w:r>
    </w:p>
    <w:bookmarkStart w:name="z650" w:id="416"/>
    <w:p>
      <w:pPr>
        <w:spacing w:after="0"/>
        <w:ind w:left="0"/>
        <w:jc w:val="both"/>
      </w:pPr>
      <w:r>
        <w:rPr>
          <w:rFonts w:ascii="Times New Roman"/>
          <w:b w:val="false"/>
          <w:i w:val="false"/>
          <w:color w:val="000000"/>
          <w:sz w:val="28"/>
        </w:rPr>
        <w:t>
      2450 "Пайдалану құқығы нысанындағы активтер бойынша есептелген амортизация" (контрактив).</w:t>
      </w:r>
    </w:p>
    <w:bookmarkEnd w:id="416"/>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бойынша есептелген амортизация сомасын есепке алу (контрактив).</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пайдалану құқығы нысанындағы активтер бойынша есептелген амортизация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бойынша есептелген амортизация сомаларын есептен шығару жазылады.</w:t>
      </w:r>
    </w:p>
    <w:bookmarkStart w:name="z651" w:id="417"/>
    <w:p>
      <w:pPr>
        <w:spacing w:after="0"/>
        <w:ind w:left="0"/>
        <w:jc w:val="both"/>
      </w:pPr>
      <w:r>
        <w:rPr>
          <w:rFonts w:ascii="Times New Roman"/>
          <w:b w:val="false"/>
          <w:i w:val="false"/>
          <w:color w:val="000000"/>
          <w:sz w:val="28"/>
        </w:rPr>
        <w:t>
      2460 "Пайдалану құқығы нысанындағы активтер бойынша капиталдық шығындар (актив).</w:t>
      </w:r>
    </w:p>
    <w:bookmarkEnd w:id="417"/>
    <w:p>
      <w:pPr>
        <w:spacing w:after="0"/>
        <w:ind w:left="0"/>
        <w:jc w:val="both"/>
      </w:pPr>
      <w:r>
        <w:rPr>
          <w:rFonts w:ascii="Times New Roman"/>
          <w:b w:val="false"/>
          <w:i w:val="false"/>
          <w:color w:val="000000"/>
          <w:sz w:val="28"/>
        </w:rPr>
        <w:t>
      Мақсаты: жалға алынған негізгі қаражат бойынша пайдалану құқығы нысанындағы активтер бойынша капиталдық шығындар құнын есепке алу.</w:t>
      </w:r>
    </w:p>
    <w:p>
      <w:pPr>
        <w:spacing w:after="0"/>
        <w:ind w:left="0"/>
        <w:jc w:val="both"/>
      </w:pPr>
      <w:r>
        <w:rPr>
          <w:rFonts w:ascii="Times New Roman"/>
          <w:b w:val="false"/>
          <w:i w:val="false"/>
          <w:color w:val="000000"/>
          <w:sz w:val="28"/>
        </w:rPr>
        <w:t>
      Шоттың дебеті бойынша жалға алынған негізгі қаражат бойынша пайдалану құқығы нысанындағы активтер бойынша капиталдық шығындар құны жазылады.</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пайдалану құқығы нысанындағы активтер бойынша жүргізілген капиталдық шығындар құнын есептен шығару жазылады.</w:t>
      </w:r>
    </w:p>
    <w:bookmarkStart w:name="z652" w:id="418"/>
    <w:p>
      <w:pPr>
        <w:spacing w:after="0"/>
        <w:ind w:left="0"/>
        <w:jc w:val="both"/>
      </w:pPr>
      <w:r>
        <w:rPr>
          <w:rFonts w:ascii="Times New Roman"/>
          <w:b w:val="false"/>
          <w:i w:val="false"/>
          <w:color w:val="000000"/>
          <w:sz w:val="28"/>
        </w:rPr>
        <w:t>
      2470 "Пайдалану құқығы нысанындағы активтер бойынша капиталдық шығындар бойынша есептелген амортизация (контрактив).</w:t>
      </w:r>
    </w:p>
    <w:bookmarkEnd w:id="418"/>
    <w:p>
      <w:pPr>
        <w:spacing w:after="0"/>
        <w:ind w:left="0"/>
        <w:jc w:val="both"/>
      </w:pPr>
      <w:r>
        <w:rPr>
          <w:rFonts w:ascii="Times New Roman"/>
          <w:b w:val="false"/>
          <w:i w:val="false"/>
          <w:color w:val="000000"/>
          <w:sz w:val="28"/>
        </w:rPr>
        <w:t>
      Мақсаты: жалға алынған негізгі қаражат бойынша келтірілген капиталдық шығындар бойынша есептелген амортизация сомаларын есепке алу.</w:t>
      </w:r>
    </w:p>
    <w:p>
      <w:pPr>
        <w:spacing w:after="0"/>
        <w:ind w:left="0"/>
        <w:jc w:val="both"/>
      </w:pPr>
      <w:r>
        <w:rPr>
          <w:rFonts w:ascii="Times New Roman"/>
          <w:b w:val="false"/>
          <w:i w:val="false"/>
          <w:color w:val="000000"/>
          <w:sz w:val="28"/>
        </w:rPr>
        <w:t>
      Шоттың кредиті бойынша жалға алынған негізгі қаражат бойынша келтірілген капиталдық шығындар бойынша есептелген амортизация сомалары жазылады.</w:t>
      </w:r>
    </w:p>
    <w:p>
      <w:pPr>
        <w:spacing w:after="0"/>
        <w:ind w:left="0"/>
        <w:jc w:val="both"/>
      </w:pPr>
      <w:r>
        <w:rPr>
          <w:rFonts w:ascii="Times New Roman"/>
          <w:b w:val="false"/>
          <w:i w:val="false"/>
          <w:color w:val="000000"/>
          <w:sz w:val="28"/>
        </w:rPr>
        <w:t>
      Шоттың дебеті бойынша жалға алынған негізгі қаражат бойынша келтірілген капиталдық шығындар бойынша есептелген амортизация сомаларын есептен шығару жазылады.";</w:t>
      </w:r>
    </w:p>
    <w:bookmarkStart w:name="z653" w:id="419"/>
    <w:p>
      <w:pPr>
        <w:spacing w:after="0"/>
        <w:ind w:left="0"/>
        <w:jc w:val="both"/>
      </w:pPr>
      <w:r>
        <w:rPr>
          <w:rFonts w:ascii="Times New Roman"/>
          <w:b w:val="false"/>
          <w:i w:val="false"/>
          <w:color w:val="000000"/>
          <w:sz w:val="28"/>
        </w:rPr>
        <w:t>
      3050 05-шоттың сипаттамасы мынадай редакцияда жазылсын:</w:t>
      </w:r>
    </w:p>
    <w:bookmarkEnd w:id="419"/>
    <w:bookmarkStart w:name="z654" w:id="420"/>
    <w:p>
      <w:pPr>
        <w:spacing w:after="0"/>
        <w:ind w:left="0"/>
        <w:jc w:val="both"/>
      </w:pPr>
      <w:r>
        <w:rPr>
          <w:rFonts w:ascii="Times New Roman"/>
          <w:b w:val="false"/>
          <w:i w:val="false"/>
          <w:color w:val="000000"/>
          <w:sz w:val="28"/>
        </w:rPr>
        <w:t>
      Мақсаты: нақты алынған қысқа мерзімді қарыз сомасының (мәміле бойынша шығындарды ескере отырып) өтелетін қарыз сомасынан (сыйлықақы) асатын сомаларын, тиімді пайыздық мөлшерлеме әдісі қолданыла отырып, пайыздық кірістерді тануға байланысты түзету сомаларын есепке алу.</w:t>
      </w:r>
    </w:p>
    <w:bookmarkEnd w:id="420"/>
    <w:p>
      <w:pPr>
        <w:spacing w:after="0"/>
        <w:ind w:left="0"/>
        <w:jc w:val="both"/>
      </w:pPr>
      <w:r>
        <w:rPr>
          <w:rFonts w:ascii="Times New Roman"/>
          <w:b w:val="false"/>
          <w:i w:val="false"/>
          <w:color w:val="000000"/>
          <w:sz w:val="28"/>
        </w:rPr>
        <w:t>
      Шоттың кредиті бойынша нақты алынған қысқа мерзімді қарыз сомасының (мәміле бойынша шығындарды ескере отырып) өтелетін қарыз сомасынан (сыйлықақы) асатын сомаларын, тиімді пайыздық мөлшерлеме әдісі қолданыла отырып, пайыздық кірістерді тануға байланысты түзету сомалары жазылады.</w:t>
      </w:r>
    </w:p>
    <w:p>
      <w:pPr>
        <w:spacing w:after="0"/>
        <w:ind w:left="0"/>
        <w:jc w:val="both"/>
      </w:pPr>
      <w:r>
        <w:rPr>
          <w:rFonts w:ascii="Times New Roman"/>
          <w:b w:val="false"/>
          <w:i w:val="false"/>
          <w:color w:val="000000"/>
          <w:sz w:val="28"/>
        </w:rPr>
        <w:t>
      Шоттың дебеті бойынша алынған қысқа мерзімді қарыз бойынша сыйлықақы амортизациясының сомасы және (немесе) есептен шығару жазылады.";</w:t>
      </w:r>
    </w:p>
    <w:bookmarkStart w:name="z655" w:id="421"/>
    <w:p>
      <w:pPr>
        <w:spacing w:after="0"/>
        <w:ind w:left="0"/>
        <w:jc w:val="both"/>
      </w:pPr>
      <w:r>
        <w:rPr>
          <w:rFonts w:ascii="Times New Roman"/>
          <w:b w:val="false"/>
          <w:i w:val="false"/>
          <w:color w:val="000000"/>
          <w:sz w:val="28"/>
        </w:rPr>
        <w:t>
      3050 06-шоттың сипаттамасы мынадай редакцияда жазылсын:</w:t>
      </w:r>
    </w:p>
    <w:bookmarkEnd w:id="421"/>
    <w:bookmarkStart w:name="z656" w:id="422"/>
    <w:p>
      <w:pPr>
        <w:spacing w:after="0"/>
        <w:ind w:left="0"/>
        <w:jc w:val="both"/>
      </w:pPr>
      <w:r>
        <w:rPr>
          <w:rFonts w:ascii="Times New Roman"/>
          <w:b w:val="false"/>
          <w:i w:val="false"/>
          <w:color w:val="000000"/>
          <w:sz w:val="28"/>
        </w:rPr>
        <w:t>
      "Алынған қысқа мерзімді қарыздар бойынша дисконт" (контрпассив).</w:t>
      </w:r>
    </w:p>
    <w:bookmarkEnd w:id="422"/>
    <w:p>
      <w:pPr>
        <w:spacing w:after="0"/>
        <w:ind w:left="0"/>
        <w:jc w:val="both"/>
      </w:pPr>
      <w:r>
        <w:rPr>
          <w:rFonts w:ascii="Times New Roman"/>
          <w:b w:val="false"/>
          <w:i w:val="false"/>
          <w:color w:val="000000"/>
          <w:sz w:val="28"/>
        </w:rPr>
        <w:t>
      Мақсаты: өтелетін қарыз сомасының нақты алынған қысқа мерзімді қарыз сомасынан (мәміле бойынша шығындарды ескере отырып) (дисконт) асатын сомаларын, тиімді пайыздық мөлшерлеме әдісі қолданыла отырып, пайыздық кірістерді тануға байланысты түзету сомаларын, нарықтық емес мөлшерлеме бойынша қысқа мерзімді қарыз алуға байланысты түзету сомаларын есепке алу.</w:t>
      </w:r>
    </w:p>
    <w:p>
      <w:pPr>
        <w:spacing w:after="0"/>
        <w:ind w:left="0"/>
        <w:jc w:val="both"/>
      </w:pPr>
      <w:r>
        <w:rPr>
          <w:rFonts w:ascii="Times New Roman"/>
          <w:b w:val="false"/>
          <w:i w:val="false"/>
          <w:color w:val="000000"/>
          <w:sz w:val="28"/>
        </w:rPr>
        <w:t>
      Шоттың дебеті бойынша өтелетін қарыз сомасының нақты алынған қысқа мерзімді қарыз сомасынан (мәміле бойынша шығындарды ескере отырып) (дисконт) асатын сомасы, тиімді пайыздық мөлшерлеме әдісі қолданыла отырып, пайыздық кірістерді тануға байланысты түзету сомасы, нарықтық емес мөлшерлеме бойынша қысқа мерзімді қарыз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қысқа мерзімді қарыз бойынша дисконт амортизациясының сомасы және (немесе) оны есептен шығару жазылады.";</w:t>
      </w:r>
    </w:p>
    <w:bookmarkStart w:name="z657" w:id="423"/>
    <w:p>
      <w:pPr>
        <w:spacing w:after="0"/>
        <w:ind w:left="0"/>
        <w:jc w:val="both"/>
      </w:pPr>
      <w:r>
        <w:rPr>
          <w:rFonts w:ascii="Times New Roman"/>
          <w:b w:val="false"/>
          <w:i w:val="false"/>
          <w:color w:val="000000"/>
          <w:sz w:val="28"/>
        </w:rPr>
        <w:t>
      3380 02-шоттың сипаттамасынан кейін мынадай мазмұндағы 3380 24-шоттың нөмірімен, атауымен және сипаттамасымен толықтырылсын:</w:t>
      </w:r>
    </w:p>
    <w:bookmarkEnd w:id="423"/>
    <w:bookmarkStart w:name="z658" w:id="424"/>
    <w:p>
      <w:pPr>
        <w:spacing w:after="0"/>
        <w:ind w:left="0"/>
        <w:jc w:val="both"/>
      </w:pPr>
      <w:r>
        <w:rPr>
          <w:rFonts w:ascii="Times New Roman"/>
          <w:b w:val="false"/>
          <w:i w:val="false"/>
          <w:color w:val="000000"/>
          <w:sz w:val="28"/>
        </w:rPr>
        <w:t>
      "3380 24 Жалдау жөніндегі міндеттемелер бойынша есептелген пайыздық шығыстар (пассив).</w:t>
      </w:r>
    </w:p>
    <w:bookmarkEnd w:id="424"/>
    <w:p>
      <w:pPr>
        <w:spacing w:after="0"/>
        <w:ind w:left="0"/>
        <w:jc w:val="both"/>
      </w:pPr>
      <w:r>
        <w:rPr>
          <w:rFonts w:ascii="Times New Roman"/>
          <w:b w:val="false"/>
          <w:i w:val="false"/>
          <w:color w:val="000000"/>
          <w:sz w:val="28"/>
        </w:rPr>
        <w:t>
      Мақсаты: жалдау жөніндегі міндеттемелер бойынша пайыздық шығыстар сомасын есепке алу.</w:t>
      </w:r>
    </w:p>
    <w:p>
      <w:pPr>
        <w:spacing w:after="0"/>
        <w:ind w:left="0"/>
        <w:jc w:val="both"/>
      </w:pPr>
      <w:r>
        <w:rPr>
          <w:rFonts w:ascii="Times New Roman"/>
          <w:b w:val="false"/>
          <w:i w:val="false"/>
          <w:color w:val="000000"/>
          <w:sz w:val="28"/>
        </w:rPr>
        <w:t>
      Шоттың кредиті бойынша жалдау жөніндегі міндеттемелер бойынша есептелген пайыздық шығыстар сомасы жазылады.</w:t>
      </w:r>
    </w:p>
    <w:p>
      <w:pPr>
        <w:spacing w:after="0"/>
        <w:ind w:left="0"/>
        <w:jc w:val="both"/>
      </w:pPr>
      <w:r>
        <w:rPr>
          <w:rFonts w:ascii="Times New Roman"/>
          <w:b w:val="false"/>
          <w:i w:val="false"/>
          <w:color w:val="000000"/>
          <w:sz w:val="28"/>
        </w:rPr>
        <w:t>
      Шоттың дебеті бойынша міндеттемелер бойынша есептелген пайыздық шығыстар сомасын есептен шығару жазылады.";</w:t>
      </w:r>
    </w:p>
    <w:bookmarkStart w:name="z659" w:id="425"/>
    <w:p>
      <w:pPr>
        <w:spacing w:after="0"/>
        <w:ind w:left="0"/>
        <w:jc w:val="both"/>
      </w:pPr>
      <w:r>
        <w:rPr>
          <w:rFonts w:ascii="Times New Roman"/>
          <w:b w:val="false"/>
          <w:i w:val="false"/>
          <w:color w:val="000000"/>
          <w:sz w:val="28"/>
        </w:rPr>
        <w:t>
      4030 08-шоттың сипаттамасы мынадай редакцияда жазылсын:</w:t>
      </w:r>
    </w:p>
    <w:bookmarkEnd w:id="425"/>
    <w:bookmarkStart w:name="z660" w:id="426"/>
    <w:p>
      <w:pPr>
        <w:spacing w:after="0"/>
        <w:ind w:left="0"/>
        <w:jc w:val="both"/>
      </w:pPr>
      <w:r>
        <w:rPr>
          <w:rFonts w:ascii="Times New Roman"/>
          <w:b w:val="false"/>
          <w:i w:val="false"/>
          <w:color w:val="000000"/>
          <w:sz w:val="28"/>
        </w:rPr>
        <w:t>
      "Мақсаты: айналысқа шығарылған бағалы қағаздардың номиналдық құнының олардың орналастырылу құнынан асатын сомаларын (дисконт), тиімді пайыздық мөлшерлеме әдісі қолданыла отырып, пайыздық кірістерді тануға байланысты түзету сомаларын, нарықтық емес мөлшерлеме бойынша бағалы қағаздарды айналысқа шығаруға байланысты түзету сомаларын есепке алу.</w:t>
      </w:r>
    </w:p>
    <w:bookmarkEnd w:id="426"/>
    <w:p>
      <w:pPr>
        <w:spacing w:after="0"/>
        <w:ind w:left="0"/>
        <w:jc w:val="both"/>
      </w:pPr>
      <w:r>
        <w:rPr>
          <w:rFonts w:ascii="Times New Roman"/>
          <w:b w:val="false"/>
          <w:i w:val="false"/>
          <w:color w:val="000000"/>
          <w:sz w:val="28"/>
        </w:rPr>
        <w:t>
      Шоттың дебеті бойынша айналысқа шығарылған бағалы қағаздардың номиналдық құнының олардың орналастырылу құнынан асатын сомасы (дисконт), тиімді пайыздық мөлшерлеме әдісі қолданыла отырып, пайыздық кірістерді тануға байланысты түзету сомасы, нарықтық емес мөлшерлеме бойынша бағалы қағаздарды айналысқа шығаруға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айналысқа шығарылған бағалы қағаздар бойынша дисконт амортизациясының сомасы және (немесе) есептен шығару жазылады.";</w:t>
      </w:r>
    </w:p>
    <w:bookmarkStart w:name="z661" w:id="427"/>
    <w:p>
      <w:pPr>
        <w:spacing w:after="0"/>
        <w:ind w:left="0"/>
        <w:jc w:val="both"/>
      </w:pPr>
      <w:r>
        <w:rPr>
          <w:rFonts w:ascii="Times New Roman"/>
          <w:b w:val="false"/>
          <w:i w:val="false"/>
          <w:color w:val="000000"/>
          <w:sz w:val="28"/>
        </w:rPr>
        <w:t>
      4030 09-шоттың сипаттамасы мынадай редакцияда жазылсын:</w:t>
      </w:r>
    </w:p>
    <w:bookmarkEnd w:id="427"/>
    <w:bookmarkStart w:name="z662" w:id="428"/>
    <w:p>
      <w:pPr>
        <w:spacing w:after="0"/>
        <w:ind w:left="0"/>
        <w:jc w:val="both"/>
      </w:pPr>
      <w:r>
        <w:rPr>
          <w:rFonts w:ascii="Times New Roman"/>
          <w:b w:val="false"/>
          <w:i w:val="false"/>
          <w:color w:val="000000"/>
          <w:sz w:val="28"/>
        </w:rPr>
        <w:t>
      "Мақсаты: айналысқа шығарылған бағалы қағаздарды орналастыру құнының олардың номиналдық құнынан асатын сомаларын (сыйлықақы), тиімді пайыздық мөлшерлеме әдісі қолданыла отырып, пайыздық кірістерді тануға байланысты түзету сомаларын есепке алу.</w:t>
      </w:r>
    </w:p>
    <w:bookmarkEnd w:id="428"/>
    <w:p>
      <w:pPr>
        <w:spacing w:after="0"/>
        <w:ind w:left="0"/>
        <w:jc w:val="both"/>
      </w:pPr>
      <w:r>
        <w:rPr>
          <w:rFonts w:ascii="Times New Roman"/>
          <w:b w:val="false"/>
          <w:i w:val="false"/>
          <w:color w:val="000000"/>
          <w:sz w:val="28"/>
        </w:rPr>
        <w:t>
      Шоттың кредиті бойынша айналысқа шығарылған бағалы қағаздарды орналастыру құнының олардың номиналдық құнынан асатын сомасы (сыйлықақы),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айналысқа шығарылған бағалы қағаздар бойынша сыйлықақы амортизациясының сомасы және (немесе) есептен шығару жазылады.";</w:t>
      </w:r>
    </w:p>
    <w:bookmarkStart w:name="z663" w:id="429"/>
    <w:p>
      <w:pPr>
        <w:spacing w:after="0"/>
        <w:ind w:left="0"/>
        <w:jc w:val="both"/>
      </w:pPr>
      <w:r>
        <w:rPr>
          <w:rFonts w:ascii="Times New Roman"/>
          <w:b w:val="false"/>
          <w:i w:val="false"/>
          <w:color w:val="000000"/>
          <w:sz w:val="28"/>
        </w:rPr>
        <w:t>
      4030 11-шоттың сипаттамасы мынадай редакцияда жазылсын:</w:t>
      </w:r>
    </w:p>
    <w:bookmarkEnd w:id="429"/>
    <w:bookmarkStart w:name="z664" w:id="430"/>
    <w:p>
      <w:pPr>
        <w:spacing w:after="0"/>
        <w:ind w:left="0"/>
        <w:jc w:val="both"/>
      </w:pPr>
      <w:r>
        <w:rPr>
          <w:rFonts w:ascii="Times New Roman"/>
          <w:b w:val="false"/>
          <w:i w:val="false"/>
          <w:color w:val="000000"/>
          <w:sz w:val="28"/>
        </w:rPr>
        <w:t>
      "Мақсаты: нақты алынған ұзақ мерзімді қарыз сомасының (мәміле бойынша шығындарды есепке ала отырып) өтелетін қарыз сомасынан асатын сомаларын (сыйлықақы), тиімді пайыздық мөлшерлеме әдісі қолданыла отырып, пайыздық кірістерді тануға байланысты түзету сомаларын есепке алу.</w:t>
      </w:r>
    </w:p>
    <w:bookmarkEnd w:id="430"/>
    <w:p>
      <w:pPr>
        <w:spacing w:after="0"/>
        <w:ind w:left="0"/>
        <w:jc w:val="both"/>
      </w:pPr>
      <w:r>
        <w:rPr>
          <w:rFonts w:ascii="Times New Roman"/>
          <w:b w:val="false"/>
          <w:i w:val="false"/>
          <w:color w:val="000000"/>
          <w:sz w:val="28"/>
        </w:rPr>
        <w:t>
      Шоттың кредиті бойынша нақты алынған ұзақ мерзімді қарыз сомасының (мәміле бойынша шығындарды есепке ала отырып) өтелетін қарыз сомасынан асатын сомасы (сыйлықақы), тиімді пайыздық мөлшерлеме әдісі қолданыла отырып, пайыздық кірістерді тануға байланысты түзету сомасы жазылады.</w:t>
      </w:r>
    </w:p>
    <w:p>
      <w:pPr>
        <w:spacing w:after="0"/>
        <w:ind w:left="0"/>
        <w:jc w:val="both"/>
      </w:pPr>
      <w:r>
        <w:rPr>
          <w:rFonts w:ascii="Times New Roman"/>
          <w:b w:val="false"/>
          <w:i w:val="false"/>
          <w:color w:val="000000"/>
          <w:sz w:val="28"/>
        </w:rPr>
        <w:t>
      Шоттың дебеті бойынша алынған ұзақ мерзімді қарыз бойынша сыйлықақы амортизациясының сомасы және (немесе) есептен шығару жазылады.";</w:t>
      </w:r>
    </w:p>
    <w:bookmarkStart w:name="z665" w:id="431"/>
    <w:p>
      <w:pPr>
        <w:spacing w:after="0"/>
        <w:ind w:left="0"/>
        <w:jc w:val="both"/>
      </w:pPr>
      <w:r>
        <w:rPr>
          <w:rFonts w:ascii="Times New Roman"/>
          <w:b w:val="false"/>
          <w:i w:val="false"/>
          <w:color w:val="000000"/>
          <w:sz w:val="28"/>
        </w:rPr>
        <w:t>
      4030 12-шоттың сипаттамасы мынадай редакцияда жазылсын:</w:t>
      </w:r>
    </w:p>
    <w:bookmarkEnd w:id="431"/>
    <w:bookmarkStart w:name="z666" w:id="432"/>
    <w:p>
      <w:pPr>
        <w:spacing w:after="0"/>
        <w:ind w:left="0"/>
        <w:jc w:val="both"/>
      </w:pPr>
      <w:r>
        <w:rPr>
          <w:rFonts w:ascii="Times New Roman"/>
          <w:b w:val="false"/>
          <w:i w:val="false"/>
          <w:color w:val="000000"/>
          <w:sz w:val="28"/>
        </w:rPr>
        <w:t>
      "Мақсаты: өтелетін қарыз сомасының нақты алынған ұзақ мерзімді қарыз сомасынан (мәміле бойынша шығындарды есепке ала отырып) асатын сомаларын (дисконт), тиімді пайыздық мөлшерлеме әдісі қолданыла отырып, пайыздық кірістерді тануға байланысты түзету сомаларын, нарықтық емес мөлшерлеме бойынша ұзақ мерзімді қарыз алуға байланысты түзету сомаларын есепке алу.</w:t>
      </w:r>
    </w:p>
    <w:bookmarkEnd w:id="432"/>
    <w:p>
      <w:pPr>
        <w:spacing w:after="0"/>
        <w:ind w:left="0"/>
        <w:jc w:val="both"/>
      </w:pPr>
      <w:r>
        <w:rPr>
          <w:rFonts w:ascii="Times New Roman"/>
          <w:b w:val="false"/>
          <w:i w:val="false"/>
          <w:color w:val="000000"/>
          <w:sz w:val="28"/>
        </w:rPr>
        <w:t>
      Шоттың дебеті бойынша өтелетін қарыз сомасының нақты алынған ұзақ мерзімді қарыз сомасынан (мәміле бойынша шығындарды есепке ала отырып) асатын сомасы (дисконт), тиімді пайыздық мөлшерлеме әдісі қолданыла отырып, пайыздық кірістерді тануға байланысты түзету сомасы, нарықтық емес мөлшерлеме бойынша ұзақ мерзімді қарыз алуға байланысты түзету сомасы жазылады.</w:t>
      </w:r>
    </w:p>
    <w:p>
      <w:pPr>
        <w:spacing w:after="0"/>
        <w:ind w:left="0"/>
        <w:jc w:val="both"/>
      </w:pPr>
      <w:r>
        <w:rPr>
          <w:rFonts w:ascii="Times New Roman"/>
          <w:b w:val="false"/>
          <w:i w:val="false"/>
          <w:color w:val="000000"/>
          <w:sz w:val="28"/>
        </w:rPr>
        <w:t>
      Шоттың кредиті бойынша алынған ұзақ мерзімді қарыз сомасы бойынша дисконт амортизациясының сомасы және (немесе) есептен шығару жазылады.";</w:t>
      </w:r>
    </w:p>
    <w:bookmarkStart w:name="z667" w:id="433"/>
    <w:p>
      <w:pPr>
        <w:spacing w:after="0"/>
        <w:ind w:left="0"/>
        <w:jc w:val="both"/>
      </w:pPr>
      <w:r>
        <w:rPr>
          <w:rFonts w:ascii="Times New Roman"/>
          <w:b w:val="false"/>
          <w:i w:val="false"/>
          <w:color w:val="000000"/>
          <w:sz w:val="28"/>
        </w:rPr>
        <w:t>
      4150-шоттың атауы және сипаттамасы мынадай редакцияда жазылсын:</w:t>
      </w:r>
    </w:p>
    <w:bookmarkEnd w:id="433"/>
    <w:bookmarkStart w:name="z668" w:id="434"/>
    <w:p>
      <w:pPr>
        <w:spacing w:after="0"/>
        <w:ind w:left="0"/>
        <w:jc w:val="both"/>
      </w:pPr>
      <w:r>
        <w:rPr>
          <w:rFonts w:ascii="Times New Roman"/>
          <w:b w:val="false"/>
          <w:i w:val="false"/>
          <w:color w:val="000000"/>
          <w:sz w:val="28"/>
        </w:rPr>
        <w:t>
      "4150 "Жалдау бойынша міндеттемелер (пассив).</w:t>
      </w:r>
    </w:p>
    <w:bookmarkEnd w:id="434"/>
    <w:p>
      <w:pPr>
        <w:spacing w:after="0"/>
        <w:ind w:left="0"/>
        <w:jc w:val="both"/>
      </w:pPr>
      <w:r>
        <w:rPr>
          <w:rFonts w:ascii="Times New Roman"/>
          <w:b w:val="false"/>
          <w:i w:val="false"/>
          <w:color w:val="000000"/>
          <w:sz w:val="28"/>
        </w:rPr>
        <w:t>
      Мақсаты: жалдау бойынша міндеттемелер құнын есепке алу.</w:t>
      </w:r>
    </w:p>
    <w:p>
      <w:pPr>
        <w:spacing w:after="0"/>
        <w:ind w:left="0"/>
        <w:jc w:val="both"/>
      </w:pPr>
      <w:r>
        <w:rPr>
          <w:rFonts w:ascii="Times New Roman"/>
          <w:b w:val="false"/>
          <w:i w:val="false"/>
          <w:color w:val="000000"/>
          <w:sz w:val="28"/>
        </w:rPr>
        <w:t>
      Шоттың кредиті бойынша жалдау төлемдерінің келтірілген құны, жалдау бойынша міндеттемелер құнын түзету сомасы, жалдау шарты талаптарының өзгеруіне байланысты түзету сомасы жазылады.</w:t>
      </w:r>
    </w:p>
    <w:p>
      <w:pPr>
        <w:spacing w:after="0"/>
        <w:ind w:left="0"/>
        <w:jc w:val="both"/>
      </w:pPr>
      <w:r>
        <w:rPr>
          <w:rFonts w:ascii="Times New Roman"/>
          <w:b w:val="false"/>
          <w:i w:val="false"/>
          <w:color w:val="000000"/>
          <w:sz w:val="28"/>
        </w:rPr>
        <w:t>
      Шоттың дебеті бойынша жалдау бойынша міндеттемелер құнын түзету сомасы, жалдау бойынша міндеттемелерді қайта бағалау, жалдау шарты талаптарының өзгеруіне байланысты жалдау бойынша міндеттемелер құнын түзету сомасы, жалдау бойынша міндеттемелер сомасын өтеу кезінде оларды есептен шығару жазылады.";</w:t>
      </w:r>
    </w:p>
    <w:bookmarkStart w:name="z669" w:id="435"/>
    <w:p>
      <w:pPr>
        <w:spacing w:after="0"/>
        <w:ind w:left="0"/>
        <w:jc w:val="both"/>
      </w:pPr>
      <w:r>
        <w:rPr>
          <w:rFonts w:ascii="Times New Roman"/>
          <w:b w:val="false"/>
          <w:i w:val="false"/>
          <w:color w:val="000000"/>
          <w:sz w:val="28"/>
        </w:rPr>
        <w:t>
      5420-шоттың атауы және сипаттамасы мынадай редакцияда жазылсын:</w:t>
      </w:r>
    </w:p>
    <w:bookmarkEnd w:id="435"/>
    <w:bookmarkStart w:name="z670" w:id="436"/>
    <w:p>
      <w:pPr>
        <w:spacing w:after="0"/>
        <w:ind w:left="0"/>
        <w:jc w:val="both"/>
      </w:pPr>
      <w:r>
        <w:rPr>
          <w:rFonts w:ascii="Times New Roman"/>
          <w:b w:val="false"/>
          <w:i w:val="false"/>
          <w:color w:val="000000"/>
          <w:sz w:val="28"/>
        </w:rPr>
        <w:t>
      "5420 Пайдалану құқығы нысанындағы негізгі құрал-жабдықтарды және активтерді қайта бағалау резерві (пассив).</w:t>
      </w:r>
    </w:p>
    <w:bookmarkEnd w:id="436"/>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әділ құнын қайта бағалау нәтижесінде пайда болған оларды қайта бағалау сомасын есепке алу.</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әділ құны ұлғайған кезде оларды қайта бағалаудан болған оң айырманың сомасы жазылады.</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әділ құны кеміген кезде оларды қайта бағалаудан болған теріс айырманың сомасы, сондай-ақ пайдалану құқығы нысанында негізгі құрал-жабдықтар мен активтердің пайдаланылуына қарай немесе оларды шығынға жазу кезінде пайдалану құқығы нысанында негізгі құрал-жабдықтар мен активтерді оң қайта бағалауды № 5520 баланстық шотына есептен шығару жазылады.";</w:t>
      </w:r>
    </w:p>
    <w:bookmarkStart w:name="z671" w:id="437"/>
    <w:p>
      <w:pPr>
        <w:spacing w:after="0"/>
        <w:ind w:left="0"/>
        <w:jc w:val="both"/>
      </w:pPr>
      <w:r>
        <w:rPr>
          <w:rFonts w:ascii="Times New Roman"/>
          <w:b w:val="false"/>
          <w:i w:val="false"/>
          <w:color w:val="000000"/>
          <w:sz w:val="28"/>
        </w:rPr>
        <w:t>
      6110 34-шоттың сипаттамасынан кейін мынадай мазмұндағы 6110 35-шоттың нөмірімен, атауымен және сипаттамасымен толықтырылсын:</w:t>
      </w:r>
    </w:p>
    <w:bookmarkEnd w:id="437"/>
    <w:bookmarkStart w:name="z672" w:id="438"/>
    <w:p>
      <w:pPr>
        <w:spacing w:after="0"/>
        <w:ind w:left="0"/>
        <w:jc w:val="both"/>
      </w:pPr>
      <w:r>
        <w:rPr>
          <w:rFonts w:ascii="Times New Roman"/>
          <w:b w:val="false"/>
          <w:i w:val="false"/>
          <w:color w:val="000000"/>
          <w:sz w:val="28"/>
        </w:rPr>
        <w:t>
      "6110 35 Жинақ салымдар бойынша сыйақы алуға байланысты кірістер".</w:t>
      </w:r>
    </w:p>
    <w:bookmarkEnd w:id="438"/>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ашылған жинақ салымдар бойынша сыйақы алуға байланысты кірістер сомасын есепке алу</w:t>
      </w:r>
    </w:p>
    <w:p>
      <w:pPr>
        <w:spacing w:after="0"/>
        <w:ind w:left="0"/>
        <w:jc w:val="both"/>
      </w:pPr>
      <w:r>
        <w:rPr>
          <w:rFonts w:ascii="Times New Roman"/>
          <w:b w:val="false"/>
          <w:i w:val="false"/>
          <w:color w:val="000000"/>
          <w:sz w:val="28"/>
        </w:rPr>
        <w:t>
      Шоттың кредиті бойынша екінші деңгейдегі банктерде және банк операцияларының жекелеген түрлерін жүзеге асыратын ұйымдарда ашылған жинақ салымдар бойынша сыйақы алуға байланысты кірістер сомасы жазылады.</w:t>
      </w:r>
    </w:p>
    <w:p>
      <w:pPr>
        <w:spacing w:after="0"/>
        <w:ind w:left="0"/>
        <w:jc w:val="both"/>
      </w:pPr>
      <w:r>
        <w:rPr>
          <w:rFonts w:ascii="Times New Roman"/>
          <w:b w:val="false"/>
          <w:i w:val="false"/>
          <w:color w:val="000000"/>
          <w:sz w:val="28"/>
        </w:rPr>
        <w:t>
      Шоттың дебеті бойынша кірістер сомасын № 5610 баланстық шотына есептен шығару жазылады.";</w:t>
      </w:r>
    </w:p>
    <w:bookmarkStart w:name="z673" w:id="439"/>
    <w:p>
      <w:pPr>
        <w:spacing w:after="0"/>
        <w:ind w:left="0"/>
        <w:jc w:val="both"/>
      </w:pPr>
      <w:r>
        <w:rPr>
          <w:rFonts w:ascii="Times New Roman"/>
          <w:b w:val="false"/>
          <w:i w:val="false"/>
          <w:color w:val="000000"/>
          <w:sz w:val="28"/>
        </w:rPr>
        <w:t>
      6110 42-шоттың нөмірі, атауы және сипаттамасы алып тасталсын.</w:t>
      </w:r>
    </w:p>
    <w:bookmarkEnd w:id="439"/>
    <w:bookmarkStart w:name="z674" w:id="440"/>
    <w:p>
      <w:pPr>
        <w:spacing w:after="0"/>
        <w:ind w:left="0"/>
        <w:jc w:val="both"/>
      </w:pPr>
      <w:r>
        <w:rPr>
          <w:rFonts w:ascii="Times New Roman"/>
          <w:b w:val="false"/>
          <w:i w:val="false"/>
          <w:color w:val="000000"/>
          <w:sz w:val="28"/>
        </w:rPr>
        <w:t>
      6150 01 -шоттың атауы және сипаттамасы мынадай редакцияда жазылсын:</w:t>
      </w:r>
    </w:p>
    <w:bookmarkEnd w:id="440"/>
    <w:bookmarkStart w:name="z675" w:id="441"/>
    <w:p>
      <w:pPr>
        <w:spacing w:after="0"/>
        <w:ind w:left="0"/>
        <w:jc w:val="both"/>
      </w:pPr>
      <w:r>
        <w:rPr>
          <w:rFonts w:ascii="Times New Roman"/>
          <w:b w:val="false"/>
          <w:i w:val="false"/>
          <w:color w:val="000000"/>
          <w:sz w:val="28"/>
        </w:rPr>
        <w:t>
      "6150 01 "Өзгерістері пайданың немесе зиянның құрамында көрсетілетін әділ құн бойынша ескерілетін бағалы қағаздар құнының өзгеруінен болған кірістер".</w:t>
      </w:r>
    </w:p>
    <w:bookmarkEnd w:id="441"/>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ескерілетін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өзгерістері пайданың немесе зиянның құрамында көрсетілетін әділ құн бойынша ескерілетін бағалы қағаздарды оң қайта бағалау сомасы жазылады.</w:t>
      </w:r>
    </w:p>
    <w:p>
      <w:pPr>
        <w:spacing w:after="0"/>
        <w:ind w:left="0"/>
        <w:jc w:val="both"/>
      </w:pPr>
      <w:r>
        <w:rPr>
          <w:rFonts w:ascii="Times New Roman"/>
          <w:b w:val="false"/>
          <w:i w:val="false"/>
          <w:color w:val="000000"/>
          <w:sz w:val="28"/>
        </w:rPr>
        <w:t>
      Шоттың дебеті бойынша алынған кірістер сомаларын № 5610 баланстық шотқа есептен шығару жазылады.";</w:t>
      </w:r>
    </w:p>
    <w:bookmarkStart w:name="z676" w:id="442"/>
    <w:p>
      <w:pPr>
        <w:spacing w:after="0"/>
        <w:ind w:left="0"/>
        <w:jc w:val="both"/>
      </w:pPr>
      <w:r>
        <w:rPr>
          <w:rFonts w:ascii="Times New Roman"/>
          <w:b w:val="false"/>
          <w:i w:val="false"/>
          <w:color w:val="000000"/>
          <w:sz w:val="28"/>
        </w:rPr>
        <w:t>
      6150 02-шоттың нөмірі, атауы және сипаттамасы алып тасталсын.</w:t>
      </w:r>
    </w:p>
    <w:bookmarkEnd w:id="442"/>
    <w:bookmarkStart w:name="z677" w:id="443"/>
    <w:p>
      <w:pPr>
        <w:spacing w:after="0"/>
        <w:ind w:left="0"/>
        <w:jc w:val="both"/>
      </w:pPr>
      <w:r>
        <w:rPr>
          <w:rFonts w:ascii="Times New Roman"/>
          <w:b w:val="false"/>
          <w:i w:val="false"/>
          <w:color w:val="000000"/>
          <w:sz w:val="28"/>
        </w:rPr>
        <w:t>
      6150 03 және 6150 04-шоттардың атаулары және сипаттамалары мынадай редакцияда жазылсын:</w:t>
      </w:r>
    </w:p>
    <w:bookmarkEnd w:id="443"/>
    <w:bookmarkStart w:name="z678" w:id="444"/>
    <w:p>
      <w:pPr>
        <w:spacing w:after="0"/>
        <w:ind w:left="0"/>
        <w:jc w:val="both"/>
      </w:pPr>
      <w:r>
        <w:rPr>
          <w:rFonts w:ascii="Times New Roman"/>
          <w:b w:val="false"/>
          <w:i w:val="false"/>
          <w:color w:val="000000"/>
          <w:sz w:val="28"/>
        </w:rPr>
        <w:t>
      6150 03 "Сату үшін қолда бар бағалы қағаздар бойынша кірістер".</w:t>
      </w:r>
    </w:p>
    <w:bookmarkEnd w:id="444"/>
    <w:p>
      <w:pPr>
        <w:spacing w:after="0"/>
        <w:ind w:left="0"/>
        <w:jc w:val="both"/>
      </w:pPr>
      <w:r>
        <w:rPr>
          <w:rFonts w:ascii="Times New Roman"/>
          <w:b w:val="false"/>
          <w:i w:val="false"/>
          <w:color w:val="000000"/>
          <w:sz w:val="28"/>
        </w:rPr>
        <w:t>
      Мақсаты: шығынға жазу және (немесе) қайта жіктеу кезінде сату үшін қолда бар бағалы қағаздарды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сату үшін қолда бар бағалы қағаздарды оң қайта бағалау сомасы жазылады.</w:t>
      </w:r>
    </w:p>
    <w:p>
      <w:pPr>
        <w:spacing w:after="0"/>
        <w:ind w:left="0"/>
        <w:jc w:val="both"/>
      </w:pPr>
      <w:r>
        <w:rPr>
          <w:rFonts w:ascii="Times New Roman"/>
          <w:b w:val="false"/>
          <w:i w:val="false"/>
          <w:color w:val="000000"/>
          <w:sz w:val="28"/>
        </w:rPr>
        <w:t>
      Шоттың дебеті бойынша алынған кірістер сомаларын № 5610 баланстық шотқа есептен шығару жазылады.</w:t>
      </w:r>
    </w:p>
    <w:bookmarkStart w:name="z679" w:id="445"/>
    <w:p>
      <w:pPr>
        <w:spacing w:after="0"/>
        <w:ind w:left="0"/>
        <w:jc w:val="both"/>
      </w:pPr>
      <w:r>
        <w:rPr>
          <w:rFonts w:ascii="Times New Roman"/>
          <w:b w:val="false"/>
          <w:i w:val="false"/>
          <w:color w:val="000000"/>
          <w:sz w:val="28"/>
        </w:rPr>
        <w:t>
      6150 04 "Басқа қаржы құралдарының әділ құнының өзгеруінен түскен кірістер".</w:t>
      </w:r>
    </w:p>
    <w:bookmarkEnd w:id="445"/>
    <w:p>
      <w:pPr>
        <w:spacing w:after="0"/>
        <w:ind w:left="0"/>
        <w:jc w:val="both"/>
      </w:pPr>
      <w:r>
        <w:rPr>
          <w:rFonts w:ascii="Times New Roman"/>
          <w:b w:val="false"/>
          <w:i w:val="false"/>
          <w:color w:val="000000"/>
          <w:sz w:val="28"/>
        </w:rPr>
        <w:t>
      Мақсаты: басқа қаржы құралдарын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қаржы құралдарын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 сомаларын № 5610 баланстық шотқа есептен шығару жазылады.";</w:t>
      </w:r>
    </w:p>
    <w:bookmarkStart w:name="z680" w:id="446"/>
    <w:p>
      <w:pPr>
        <w:spacing w:after="0"/>
        <w:ind w:left="0"/>
        <w:jc w:val="both"/>
      </w:pPr>
      <w:r>
        <w:rPr>
          <w:rFonts w:ascii="Times New Roman"/>
          <w:b w:val="false"/>
          <w:i w:val="false"/>
          <w:color w:val="000000"/>
          <w:sz w:val="28"/>
        </w:rPr>
        <w:t>
      6240 03-шоттың сипаттамасынан кейін мынадай мазмұндағы 6240 04-шоттың нөмірімен, атауымен және сипаттамасымен толықтырылсын:</w:t>
      </w:r>
    </w:p>
    <w:bookmarkEnd w:id="446"/>
    <w:bookmarkStart w:name="z681" w:id="447"/>
    <w:p>
      <w:pPr>
        <w:spacing w:after="0"/>
        <w:ind w:left="0"/>
        <w:jc w:val="both"/>
      </w:pPr>
      <w:r>
        <w:rPr>
          <w:rFonts w:ascii="Times New Roman"/>
          <w:b w:val="false"/>
          <w:i w:val="false"/>
          <w:color w:val="000000"/>
          <w:sz w:val="28"/>
        </w:rPr>
        <w:t>
      "6240 04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қалпына келтіруден (жоюдан) түскен кірістер".</w:t>
      </w:r>
    </w:p>
    <w:bookmarkEnd w:id="447"/>
    <w:p>
      <w:pPr>
        <w:spacing w:after="0"/>
        <w:ind w:left="0"/>
        <w:jc w:val="both"/>
      </w:pPr>
      <w:r>
        <w:rPr>
          <w:rFonts w:ascii="Times New Roman"/>
          <w:b w:val="false"/>
          <w:i w:val="false"/>
          <w:color w:val="000000"/>
          <w:sz w:val="28"/>
        </w:rPr>
        <w:t>
      Мақсаты: екінші деңгейдегі банкте не банк операцияларының жекелеген түрлерін жүзеге асыратын ұйымда орналастырылған ағымдағы шоттар бойынша құрылған қалпына келтірілген (жойылған) резервтердің (провизиялардың) сомаларын есепке алу.</w:t>
      </w:r>
    </w:p>
    <w:p>
      <w:pPr>
        <w:spacing w:after="0"/>
        <w:ind w:left="0"/>
        <w:jc w:val="both"/>
      </w:pPr>
      <w:r>
        <w:rPr>
          <w:rFonts w:ascii="Times New Roman"/>
          <w:b w:val="false"/>
          <w:i w:val="false"/>
          <w:color w:val="000000"/>
          <w:sz w:val="28"/>
        </w:rPr>
        <w:t>
      Шоттың кредиті бойынша екінші деңгейдегі банкте не банк операцияларының жекелеген түрлерін жүзеге асыратын ұйымда орналастырылған ағымдағы шоттар бойынша құрылған резервтерді (провизияларды) қалпына келтіруден (жоюдан) түскен кірістер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682" w:id="448"/>
    <w:p>
      <w:pPr>
        <w:spacing w:after="0"/>
        <w:ind w:left="0"/>
        <w:jc w:val="both"/>
      </w:pPr>
      <w:r>
        <w:rPr>
          <w:rFonts w:ascii="Times New Roman"/>
          <w:b w:val="false"/>
          <w:i w:val="false"/>
          <w:color w:val="000000"/>
          <w:sz w:val="28"/>
        </w:rPr>
        <w:t>
      6250 01-шоттың нөмірі, атауы және сипаттамасы алып тасталсын.</w:t>
      </w:r>
    </w:p>
    <w:bookmarkEnd w:id="448"/>
    <w:bookmarkStart w:name="z683" w:id="449"/>
    <w:p>
      <w:pPr>
        <w:spacing w:after="0"/>
        <w:ind w:left="0"/>
        <w:jc w:val="both"/>
      </w:pPr>
      <w:r>
        <w:rPr>
          <w:rFonts w:ascii="Times New Roman"/>
          <w:b w:val="false"/>
          <w:i w:val="false"/>
          <w:color w:val="000000"/>
          <w:sz w:val="28"/>
        </w:rPr>
        <w:t>
      6250 02-шоттың атауы және сипаттамасы мынадай редакцияда жазылсын:</w:t>
      </w:r>
    </w:p>
    <w:bookmarkEnd w:id="449"/>
    <w:bookmarkStart w:name="z684" w:id="450"/>
    <w:p>
      <w:pPr>
        <w:spacing w:after="0"/>
        <w:ind w:left="0"/>
        <w:jc w:val="both"/>
      </w:pPr>
      <w:r>
        <w:rPr>
          <w:rFonts w:ascii="Times New Roman"/>
          <w:b w:val="false"/>
          <w:i w:val="false"/>
          <w:color w:val="000000"/>
          <w:sz w:val="28"/>
        </w:rPr>
        <w:t>
      "6250 02 "Шетел валютасын қайта бағалаудан түскен кірістер".</w:t>
      </w:r>
    </w:p>
    <w:bookmarkEnd w:id="450"/>
    <w:p>
      <w:pPr>
        <w:spacing w:after="0"/>
        <w:ind w:left="0"/>
        <w:jc w:val="both"/>
      </w:pPr>
      <w:r>
        <w:rPr>
          <w:rFonts w:ascii="Times New Roman"/>
          <w:b w:val="false"/>
          <w:i w:val="false"/>
          <w:color w:val="000000"/>
          <w:sz w:val="28"/>
        </w:rPr>
        <w:t>
      Мақсаты: шетел валютасын оң қайта бағалау (бағам айырмасы) сомаларын есепке алу.</w:t>
      </w:r>
    </w:p>
    <w:p>
      <w:pPr>
        <w:spacing w:after="0"/>
        <w:ind w:left="0"/>
        <w:jc w:val="both"/>
      </w:pPr>
      <w:r>
        <w:rPr>
          <w:rFonts w:ascii="Times New Roman"/>
          <w:b w:val="false"/>
          <w:i w:val="false"/>
          <w:color w:val="000000"/>
          <w:sz w:val="28"/>
        </w:rPr>
        <w:t>
      Шоттың кредиті бойынша шетел валютасын оң қайта бағалау (бағам айырмасы)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685" w:id="451"/>
    <w:p>
      <w:pPr>
        <w:spacing w:after="0"/>
        <w:ind w:left="0"/>
        <w:jc w:val="both"/>
      </w:pPr>
      <w:r>
        <w:rPr>
          <w:rFonts w:ascii="Times New Roman"/>
          <w:b w:val="false"/>
          <w:i w:val="false"/>
          <w:color w:val="000000"/>
          <w:sz w:val="28"/>
        </w:rPr>
        <w:t>
      6280 01-шоттың атауы және сипаттамасы мынадай редакцияда жазылсын:</w:t>
      </w:r>
    </w:p>
    <w:bookmarkEnd w:id="451"/>
    <w:bookmarkStart w:name="z686" w:id="452"/>
    <w:p>
      <w:pPr>
        <w:spacing w:after="0"/>
        <w:ind w:left="0"/>
        <w:jc w:val="both"/>
      </w:pPr>
      <w:r>
        <w:rPr>
          <w:rFonts w:ascii="Times New Roman"/>
          <w:b w:val="false"/>
          <w:i w:val="false"/>
          <w:color w:val="000000"/>
          <w:sz w:val="28"/>
        </w:rPr>
        <w:t>
      "6280 01 "Тазартылған қымбат металдарды сатудан кірістер".</w:t>
      </w:r>
    </w:p>
    <w:bookmarkEnd w:id="452"/>
    <w:p>
      <w:pPr>
        <w:spacing w:after="0"/>
        <w:ind w:left="0"/>
        <w:jc w:val="both"/>
      </w:pPr>
      <w:r>
        <w:rPr>
          <w:rFonts w:ascii="Times New Roman"/>
          <w:b w:val="false"/>
          <w:i w:val="false"/>
          <w:color w:val="000000"/>
          <w:sz w:val="28"/>
        </w:rPr>
        <w:t>
      Мақсаты: ұйымның тазартылған қымбат металдарды сатудан түскен кірістерінің сомаларын есепке алу.</w:t>
      </w:r>
    </w:p>
    <w:p>
      <w:pPr>
        <w:spacing w:after="0"/>
        <w:ind w:left="0"/>
        <w:jc w:val="both"/>
      </w:pPr>
      <w:r>
        <w:rPr>
          <w:rFonts w:ascii="Times New Roman"/>
          <w:b w:val="false"/>
          <w:i w:val="false"/>
          <w:color w:val="000000"/>
          <w:sz w:val="28"/>
        </w:rPr>
        <w:t>
      Шоттың кредиті бойынша ұйымның тазартылған қымбат металдарды сатудан түскен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687" w:id="453"/>
    <w:p>
      <w:pPr>
        <w:spacing w:after="0"/>
        <w:ind w:left="0"/>
        <w:jc w:val="both"/>
      </w:pPr>
      <w:r>
        <w:rPr>
          <w:rFonts w:ascii="Times New Roman"/>
          <w:b w:val="false"/>
          <w:i w:val="false"/>
          <w:color w:val="000000"/>
          <w:sz w:val="28"/>
        </w:rPr>
        <w:t>
      6280 03 және 6280 04-шоттардың нөмірлері, атаулары және сипаттамалары алып тасталсын.</w:t>
      </w:r>
    </w:p>
    <w:bookmarkEnd w:id="453"/>
    <w:bookmarkStart w:name="z688" w:id="454"/>
    <w:p>
      <w:pPr>
        <w:spacing w:after="0"/>
        <w:ind w:left="0"/>
        <w:jc w:val="both"/>
      </w:pPr>
      <w:r>
        <w:rPr>
          <w:rFonts w:ascii="Times New Roman"/>
          <w:b w:val="false"/>
          <w:i w:val="false"/>
          <w:color w:val="000000"/>
          <w:sz w:val="28"/>
        </w:rPr>
        <w:t>
      6280 05 және 6280 06-шоттардың атаулары және сипаттамалары мынадай редакцияда жазылсын:</w:t>
      </w:r>
    </w:p>
    <w:bookmarkEnd w:id="454"/>
    <w:bookmarkStart w:name="z689" w:id="455"/>
    <w:p>
      <w:pPr>
        <w:spacing w:after="0"/>
        <w:ind w:left="0"/>
        <w:jc w:val="both"/>
      </w:pPr>
      <w:r>
        <w:rPr>
          <w:rFonts w:ascii="Times New Roman"/>
          <w:b w:val="false"/>
          <w:i w:val="false"/>
          <w:color w:val="000000"/>
          <w:sz w:val="28"/>
        </w:rPr>
        <w:t>
      "6280 05 "Тазартылған қымбат металдарды қайта бағалаудан түскен кірістер".</w:t>
      </w:r>
    </w:p>
    <w:bookmarkEnd w:id="455"/>
    <w:p>
      <w:pPr>
        <w:spacing w:after="0"/>
        <w:ind w:left="0"/>
        <w:jc w:val="both"/>
      </w:pPr>
      <w:r>
        <w:rPr>
          <w:rFonts w:ascii="Times New Roman"/>
          <w:b w:val="false"/>
          <w:i w:val="false"/>
          <w:color w:val="000000"/>
          <w:sz w:val="28"/>
        </w:rPr>
        <w:t>
      Мақсаты: тазартылған қымбат металдарды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тазартылған қымбат металдарды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p>
      <w:pPr>
        <w:spacing w:after="0"/>
        <w:ind w:left="0"/>
        <w:jc w:val="both"/>
      </w:pPr>
      <w:r>
        <w:rPr>
          <w:rFonts w:ascii="Times New Roman"/>
          <w:b w:val="false"/>
          <w:i w:val="false"/>
          <w:color w:val="000000"/>
          <w:sz w:val="28"/>
        </w:rPr>
        <w:t>
      6280 06 "Басқа қайта бағалаудан түскен кірістер".</w:t>
      </w:r>
    </w:p>
    <w:p>
      <w:pPr>
        <w:spacing w:after="0"/>
        <w:ind w:left="0"/>
        <w:jc w:val="both"/>
      </w:pPr>
      <w:r>
        <w:rPr>
          <w:rFonts w:ascii="Times New Roman"/>
          <w:b w:val="false"/>
          <w:i w:val="false"/>
          <w:color w:val="000000"/>
          <w:sz w:val="28"/>
        </w:rPr>
        <w:t>
      Мақсаты: басқа да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басқа да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кірістердің сомаларын № 5610 баланстық шотқа есептен шығару жазылады.";</w:t>
      </w:r>
    </w:p>
    <w:bookmarkStart w:name="z690" w:id="456"/>
    <w:p>
      <w:pPr>
        <w:spacing w:after="0"/>
        <w:ind w:left="0"/>
        <w:jc w:val="both"/>
      </w:pPr>
      <w:r>
        <w:rPr>
          <w:rFonts w:ascii="Times New Roman"/>
          <w:b w:val="false"/>
          <w:i w:val="false"/>
          <w:color w:val="000000"/>
          <w:sz w:val="28"/>
        </w:rPr>
        <w:t>
      6290 01, 6290 02, 6290 03, 6290 04, 6290 05, 6290 07 және 6290 08-шоттардың нөмірлері, атаулары және сипаттамалары алып тасталсын.</w:t>
      </w:r>
    </w:p>
    <w:bookmarkEnd w:id="456"/>
    <w:bookmarkStart w:name="z691" w:id="457"/>
    <w:p>
      <w:pPr>
        <w:spacing w:after="0"/>
        <w:ind w:left="0"/>
        <w:jc w:val="both"/>
      </w:pPr>
      <w:r>
        <w:rPr>
          <w:rFonts w:ascii="Times New Roman"/>
          <w:b w:val="false"/>
          <w:i w:val="false"/>
          <w:color w:val="000000"/>
          <w:sz w:val="28"/>
        </w:rPr>
        <w:t>
      7340-шоттың сипаттамасынан кейін мынадай мазмұндағы 7350-шоттың нөмірімен, атауымен және сипаттамасымен толықтырылсын:</w:t>
      </w:r>
    </w:p>
    <w:bookmarkEnd w:id="457"/>
    <w:bookmarkStart w:name="z692" w:id="458"/>
    <w:p>
      <w:pPr>
        <w:spacing w:after="0"/>
        <w:ind w:left="0"/>
        <w:jc w:val="both"/>
      </w:pPr>
      <w:r>
        <w:rPr>
          <w:rFonts w:ascii="Times New Roman"/>
          <w:b w:val="false"/>
          <w:i w:val="false"/>
          <w:color w:val="000000"/>
          <w:sz w:val="28"/>
        </w:rPr>
        <w:t>
      "7350 "Жалдау жөніндегі міндеттемелер бойынша пайыздық шығыстар"</w:t>
      </w:r>
    </w:p>
    <w:bookmarkEnd w:id="458"/>
    <w:p>
      <w:pPr>
        <w:spacing w:after="0"/>
        <w:ind w:left="0"/>
        <w:jc w:val="both"/>
      </w:pPr>
      <w:r>
        <w:rPr>
          <w:rFonts w:ascii="Times New Roman"/>
          <w:b w:val="false"/>
          <w:i w:val="false"/>
          <w:color w:val="000000"/>
          <w:sz w:val="28"/>
        </w:rPr>
        <w:t>
      Мақсаты: ұйым алған жалдау жөніндегі міндеттемелер бойынша сыйақы төлеуге байланысты шығыстар сомасын есепке алу.</w:t>
      </w:r>
    </w:p>
    <w:p>
      <w:pPr>
        <w:spacing w:after="0"/>
        <w:ind w:left="0"/>
        <w:jc w:val="both"/>
      </w:pPr>
      <w:r>
        <w:rPr>
          <w:rFonts w:ascii="Times New Roman"/>
          <w:b w:val="false"/>
          <w:i w:val="false"/>
          <w:color w:val="000000"/>
          <w:sz w:val="28"/>
        </w:rPr>
        <w:t>
      Шоттың дебеті бойынша ұйым алған жалдау жөніндегі міндеттемелер бойынша сыйақы төлеуге байланысты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5610 баланстық шотқа есептен шығару жазылады.";</w:t>
      </w:r>
    </w:p>
    <w:bookmarkStart w:name="z693" w:id="459"/>
    <w:p>
      <w:pPr>
        <w:spacing w:after="0"/>
        <w:ind w:left="0"/>
        <w:jc w:val="both"/>
      </w:pPr>
      <w:r>
        <w:rPr>
          <w:rFonts w:ascii="Times New Roman"/>
          <w:b w:val="false"/>
          <w:i w:val="false"/>
          <w:color w:val="000000"/>
          <w:sz w:val="28"/>
        </w:rPr>
        <w:t>
      7430 01-шоттың нөмірі, атауы және сипаттамасы алып тасталсын.</w:t>
      </w:r>
    </w:p>
    <w:bookmarkEnd w:id="459"/>
    <w:bookmarkStart w:name="z694" w:id="460"/>
    <w:p>
      <w:pPr>
        <w:spacing w:after="0"/>
        <w:ind w:left="0"/>
        <w:jc w:val="both"/>
      </w:pPr>
      <w:r>
        <w:rPr>
          <w:rFonts w:ascii="Times New Roman"/>
          <w:b w:val="false"/>
          <w:i w:val="false"/>
          <w:color w:val="000000"/>
          <w:sz w:val="28"/>
        </w:rPr>
        <w:t>
      7430 02-шоттың атауы және сипаттамасы мынадай редакцияда жазылсын:</w:t>
      </w:r>
    </w:p>
    <w:bookmarkEnd w:id="460"/>
    <w:bookmarkStart w:name="z695" w:id="461"/>
    <w:p>
      <w:pPr>
        <w:spacing w:after="0"/>
        <w:ind w:left="0"/>
        <w:jc w:val="both"/>
      </w:pPr>
      <w:r>
        <w:rPr>
          <w:rFonts w:ascii="Times New Roman"/>
          <w:b w:val="false"/>
          <w:i w:val="false"/>
          <w:color w:val="000000"/>
          <w:sz w:val="28"/>
        </w:rPr>
        <w:t>
      "7430 02 "Шетел валютасын қайта бағалаудан болған шығыстар".</w:t>
      </w:r>
    </w:p>
    <w:bookmarkEnd w:id="461"/>
    <w:p>
      <w:pPr>
        <w:spacing w:after="0"/>
        <w:ind w:left="0"/>
        <w:jc w:val="both"/>
      </w:pPr>
      <w:r>
        <w:rPr>
          <w:rFonts w:ascii="Times New Roman"/>
          <w:b w:val="false"/>
          <w:i w:val="false"/>
          <w:color w:val="000000"/>
          <w:sz w:val="28"/>
        </w:rPr>
        <w:t>
      Мақсаты: шетел валютасын теріс қайта бағалау (бағамдық айырма) сомаларын есепке алу.</w:t>
      </w:r>
    </w:p>
    <w:p>
      <w:pPr>
        <w:spacing w:after="0"/>
        <w:ind w:left="0"/>
        <w:jc w:val="both"/>
      </w:pPr>
      <w:r>
        <w:rPr>
          <w:rFonts w:ascii="Times New Roman"/>
          <w:b w:val="false"/>
          <w:i w:val="false"/>
          <w:color w:val="000000"/>
          <w:sz w:val="28"/>
        </w:rPr>
        <w:t>
      Шоттың дебеті бойынша шетел валютасын теріс қайта бағалау (бағамдық айырма) сомасы жазылады.</w:t>
      </w:r>
    </w:p>
    <w:p>
      <w:pPr>
        <w:spacing w:after="0"/>
        <w:ind w:left="0"/>
        <w:jc w:val="both"/>
      </w:pPr>
      <w:r>
        <w:rPr>
          <w:rFonts w:ascii="Times New Roman"/>
          <w:b w:val="false"/>
          <w:i w:val="false"/>
          <w:color w:val="000000"/>
          <w:sz w:val="28"/>
        </w:rPr>
        <w:t>
      Шоттың кредиті бойынша келтірілген шығыстар сомаларын № 5610 баланстық шотына есептен шығару жазылады.";</w:t>
      </w:r>
    </w:p>
    <w:bookmarkStart w:name="z696" w:id="462"/>
    <w:p>
      <w:pPr>
        <w:spacing w:after="0"/>
        <w:ind w:left="0"/>
        <w:jc w:val="both"/>
      </w:pPr>
      <w:r>
        <w:rPr>
          <w:rFonts w:ascii="Times New Roman"/>
          <w:b w:val="false"/>
          <w:i w:val="false"/>
          <w:color w:val="000000"/>
          <w:sz w:val="28"/>
        </w:rPr>
        <w:t>
      7440 03-шоттың сипаттамасынан кейін мынадай мазмұндағы 7440 04-шоттың нөмірімен, атауымен және сипаттамасымен толықтырылсын:</w:t>
      </w:r>
    </w:p>
    <w:bookmarkEnd w:id="462"/>
    <w:bookmarkStart w:name="z697" w:id="463"/>
    <w:p>
      <w:pPr>
        <w:spacing w:after="0"/>
        <w:ind w:left="0"/>
        <w:jc w:val="both"/>
      </w:pPr>
      <w:r>
        <w:rPr>
          <w:rFonts w:ascii="Times New Roman"/>
          <w:b w:val="false"/>
          <w:i w:val="false"/>
          <w:color w:val="000000"/>
          <w:sz w:val="28"/>
        </w:rPr>
        <w:t>
      "7440 04 "Екінші деңгейдегі банктерде және банк операцияларының жекелеген түрлерін жүзеге асыратын ұйымдарда орналастырылған ағымдағы шоттар бойынша құрылған резервтерді (провизияларды) қалыптастыру бойынша шығыстар".</w:t>
      </w:r>
    </w:p>
    <w:bookmarkEnd w:id="463"/>
    <w:p>
      <w:pPr>
        <w:spacing w:after="0"/>
        <w:ind w:left="0"/>
        <w:jc w:val="both"/>
      </w:pPr>
      <w:r>
        <w:rPr>
          <w:rFonts w:ascii="Times New Roman"/>
          <w:b w:val="false"/>
          <w:i w:val="false"/>
          <w:color w:val="000000"/>
          <w:sz w:val="28"/>
        </w:rPr>
        <w:t>
      Мақсаты: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сомасын есепке алу.</w:t>
      </w:r>
    </w:p>
    <w:p>
      <w:pPr>
        <w:spacing w:after="0"/>
        <w:ind w:left="0"/>
        <w:jc w:val="both"/>
      </w:pPr>
      <w:r>
        <w:rPr>
          <w:rFonts w:ascii="Times New Roman"/>
          <w:b w:val="false"/>
          <w:i w:val="false"/>
          <w:color w:val="000000"/>
          <w:sz w:val="28"/>
        </w:rPr>
        <w:t>
      Шоттың дебеті бойынша екінші деңгейдегі банктерде және банк операцияларының жекелеген түрлерін жүзеге асыратын ұйымдарда орналастырылған ағымдағы шоттар бойынша резервтерді (провизияларды) қалыптастыру бойынша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698" w:id="464"/>
    <w:p>
      <w:pPr>
        <w:spacing w:after="0"/>
        <w:ind w:left="0"/>
        <w:jc w:val="both"/>
      </w:pPr>
      <w:r>
        <w:rPr>
          <w:rFonts w:ascii="Times New Roman"/>
          <w:b w:val="false"/>
          <w:i w:val="false"/>
          <w:color w:val="000000"/>
          <w:sz w:val="28"/>
        </w:rPr>
        <w:t>
      7470 01-шоттың атауы және сипаттамасы мынадай редакцияда жазылсын:</w:t>
      </w:r>
    </w:p>
    <w:bookmarkEnd w:id="464"/>
    <w:bookmarkStart w:name="z699" w:id="465"/>
    <w:p>
      <w:pPr>
        <w:spacing w:after="0"/>
        <w:ind w:left="0"/>
        <w:jc w:val="both"/>
      </w:pPr>
      <w:r>
        <w:rPr>
          <w:rFonts w:ascii="Times New Roman"/>
          <w:b w:val="false"/>
          <w:i w:val="false"/>
          <w:color w:val="000000"/>
          <w:sz w:val="28"/>
        </w:rPr>
        <w:t>
      "7470 01 "Тазартылған қымбат металдардың баланстық құны".</w:t>
      </w:r>
    </w:p>
    <w:bookmarkEnd w:id="465"/>
    <w:p>
      <w:pPr>
        <w:spacing w:after="0"/>
        <w:ind w:left="0"/>
        <w:jc w:val="both"/>
      </w:pPr>
      <w:r>
        <w:rPr>
          <w:rFonts w:ascii="Times New Roman"/>
          <w:b w:val="false"/>
          <w:i w:val="false"/>
          <w:color w:val="000000"/>
          <w:sz w:val="28"/>
        </w:rPr>
        <w:t>
      Мақсаты: ұйымның тазартылған қымбат металдарды сатып алу-сатуға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тазартылған қымбат металдарды сатып алу-сатуға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p>
    <w:bookmarkStart w:name="z700" w:id="466"/>
    <w:p>
      <w:pPr>
        <w:spacing w:after="0"/>
        <w:ind w:left="0"/>
        <w:jc w:val="both"/>
      </w:pPr>
      <w:r>
        <w:rPr>
          <w:rFonts w:ascii="Times New Roman"/>
          <w:b w:val="false"/>
          <w:i w:val="false"/>
          <w:color w:val="000000"/>
          <w:sz w:val="28"/>
        </w:rPr>
        <w:t>
      7470 02 "Шетел валютасын сатып алу-сату бойынша шығыстар".</w:t>
      </w:r>
    </w:p>
    <w:bookmarkEnd w:id="466"/>
    <w:p>
      <w:pPr>
        <w:spacing w:after="0"/>
        <w:ind w:left="0"/>
        <w:jc w:val="both"/>
      </w:pPr>
      <w:r>
        <w:rPr>
          <w:rFonts w:ascii="Times New Roman"/>
          <w:b w:val="false"/>
          <w:i w:val="false"/>
          <w:color w:val="000000"/>
          <w:sz w:val="28"/>
        </w:rPr>
        <w:t>
      Мақсаты: ұйымның шетел валютасын сатып алу-сатуға байланысты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шетел валютасын сатып алу-сатуға байланысты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bookmarkStart w:name="z701" w:id="467"/>
    <w:p>
      <w:pPr>
        <w:spacing w:after="0"/>
        <w:ind w:left="0"/>
        <w:jc w:val="both"/>
      </w:pPr>
      <w:r>
        <w:rPr>
          <w:rFonts w:ascii="Times New Roman"/>
          <w:b w:val="false"/>
          <w:i w:val="false"/>
          <w:color w:val="000000"/>
          <w:sz w:val="28"/>
        </w:rPr>
        <w:t>
      7470 03 "Өзгерістері пайданың немесе зиянның құрамында көрсетілетін әділ құн бойынша ескерілетін бағалы қағаздар құнының өзгеруінен болған шығыстар".</w:t>
      </w:r>
    </w:p>
    <w:bookmarkEnd w:id="467"/>
    <w:p>
      <w:pPr>
        <w:spacing w:after="0"/>
        <w:ind w:left="0"/>
        <w:jc w:val="both"/>
      </w:pPr>
      <w:r>
        <w:rPr>
          <w:rFonts w:ascii="Times New Roman"/>
          <w:b w:val="false"/>
          <w:i w:val="false"/>
          <w:color w:val="000000"/>
          <w:sz w:val="28"/>
        </w:rPr>
        <w:t>
      Мақсаты: өзгерістері пайданың немесе зиянның құрамында көрсетілетін әділ құн бойынша ескерілетін бағалы қағаздарды теріс қайта бағалау түрінде шығыстардың сомаларын есепке алу.</w:t>
      </w:r>
    </w:p>
    <w:p>
      <w:pPr>
        <w:spacing w:after="0"/>
        <w:ind w:left="0"/>
        <w:jc w:val="both"/>
      </w:pPr>
      <w:r>
        <w:rPr>
          <w:rFonts w:ascii="Times New Roman"/>
          <w:b w:val="false"/>
          <w:i w:val="false"/>
          <w:color w:val="000000"/>
          <w:sz w:val="28"/>
        </w:rPr>
        <w:t>
      Шоттың дебеті бойынша өзгерістері пайданың немесе зиянның құрамында көрсетілетін әділ құн бойынша ескерілетін бағалы қағаздарды баланстан шығынға жазу кезінде өзгерістері пайданың немесе зиянның құрамында көрсетілетін әділ құн бойынша ескерілетін осы бағалы қағаздарды теріс қайта бағалау түрінде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шотына есептен шығару жазылады.";</w:t>
      </w:r>
    </w:p>
    <w:bookmarkStart w:name="z702" w:id="468"/>
    <w:p>
      <w:pPr>
        <w:spacing w:after="0"/>
        <w:ind w:left="0"/>
        <w:jc w:val="both"/>
      </w:pPr>
      <w:r>
        <w:rPr>
          <w:rFonts w:ascii="Times New Roman"/>
          <w:b w:val="false"/>
          <w:i w:val="false"/>
          <w:color w:val="000000"/>
          <w:sz w:val="28"/>
        </w:rPr>
        <w:t>
      7470 04 және 7470 05-шоттардың нөмірлері, атаулары және сипаттамалары алып тасталсын.</w:t>
      </w:r>
    </w:p>
    <w:bookmarkEnd w:id="468"/>
    <w:bookmarkStart w:name="z703" w:id="469"/>
    <w:p>
      <w:pPr>
        <w:spacing w:after="0"/>
        <w:ind w:left="0"/>
        <w:jc w:val="both"/>
      </w:pPr>
      <w:r>
        <w:rPr>
          <w:rFonts w:ascii="Times New Roman"/>
          <w:b w:val="false"/>
          <w:i w:val="false"/>
          <w:color w:val="000000"/>
          <w:sz w:val="28"/>
        </w:rPr>
        <w:t>
      7470 06, 7470 07 және 7470 08-шоттардың атаулары және сипаттамалары мынадай редакцияда жазылсын:</w:t>
      </w:r>
    </w:p>
    <w:bookmarkEnd w:id="469"/>
    <w:bookmarkStart w:name="z704" w:id="470"/>
    <w:p>
      <w:pPr>
        <w:spacing w:after="0"/>
        <w:ind w:left="0"/>
        <w:jc w:val="both"/>
      </w:pPr>
      <w:r>
        <w:rPr>
          <w:rFonts w:ascii="Times New Roman"/>
          <w:b w:val="false"/>
          <w:i w:val="false"/>
          <w:color w:val="000000"/>
          <w:sz w:val="28"/>
        </w:rPr>
        <w:t>
      "7470 06 "Сату үшін қолда бар бағалы қағаздар бойынша шығыстар".</w:t>
      </w:r>
    </w:p>
    <w:bookmarkEnd w:id="470"/>
    <w:p>
      <w:pPr>
        <w:spacing w:after="0"/>
        <w:ind w:left="0"/>
        <w:jc w:val="both"/>
      </w:pPr>
      <w:r>
        <w:rPr>
          <w:rFonts w:ascii="Times New Roman"/>
          <w:b w:val="false"/>
          <w:i w:val="false"/>
          <w:color w:val="000000"/>
          <w:sz w:val="28"/>
        </w:rPr>
        <w:t>
      Мақсаты: сату үшін қолда бар бағалы қағаздарды шығынға жазу және (немесе) қайта жіктеу кезіндегі шығыстар сомаларын есепке алу.</w:t>
      </w:r>
    </w:p>
    <w:p>
      <w:pPr>
        <w:spacing w:after="0"/>
        <w:ind w:left="0"/>
        <w:jc w:val="both"/>
      </w:pPr>
      <w:r>
        <w:rPr>
          <w:rFonts w:ascii="Times New Roman"/>
          <w:b w:val="false"/>
          <w:i w:val="false"/>
          <w:color w:val="000000"/>
          <w:sz w:val="28"/>
        </w:rPr>
        <w:t>
      Шоттың дебеті бойынша сату үшін қолда бар бағалы қағаздарды шығынға жазу және (немесе) қайта жіктеу кезіндегі шығыстар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705" w:id="471"/>
    <w:p>
      <w:pPr>
        <w:spacing w:after="0"/>
        <w:ind w:left="0"/>
        <w:jc w:val="both"/>
      </w:pPr>
      <w:r>
        <w:rPr>
          <w:rFonts w:ascii="Times New Roman"/>
          <w:b w:val="false"/>
          <w:i w:val="false"/>
          <w:color w:val="000000"/>
          <w:sz w:val="28"/>
        </w:rPr>
        <w:t>
      7470 07 "Тазартылған қымбат металдарды қайта бағалаудан болған шығыстар".</w:t>
      </w:r>
    </w:p>
    <w:bookmarkEnd w:id="471"/>
    <w:p>
      <w:pPr>
        <w:spacing w:after="0"/>
        <w:ind w:left="0"/>
        <w:jc w:val="both"/>
      </w:pPr>
      <w:r>
        <w:rPr>
          <w:rFonts w:ascii="Times New Roman"/>
          <w:b w:val="false"/>
          <w:i w:val="false"/>
          <w:color w:val="000000"/>
          <w:sz w:val="28"/>
        </w:rPr>
        <w:t>
      Мақсаты: қымбат металдарды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қымбат металдарды баланстан есептен шығару кезінде қымбат металдарды теріс қайта бағалаудан болған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706" w:id="472"/>
    <w:p>
      <w:pPr>
        <w:spacing w:after="0"/>
        <w:ind w:left="0"/>
        <w:jc w:val="both"/>
      </w:pPr>
      <w:r>
        <w:rPr>
          <w:rFonts w:ascii="Times New Roman"/>
          <w:b w:val="false"/>
          <w:i w:val="false"/>
          <w:color w:val="000000"/>
          <w:sz w:val="28"/>
        </w:rPr>
        <w:t>
      7470 08 "Басқа қайта бағалаудан болған шығыстар".</w:t>
      </w:r>
    </w:p>
    <w:bookmarkEnd w:id="472"/>
    <w:p>
      <w:pPr>
        <w:spacing w:after="0"/>
        <w:ind w:left="0"/>
        <w:jc w:val="both"/>
      </w:pPr>
      <w:r>
        <w:rPr>
          <w:rFonts w:ascii="Times New Roman"/>
          <w:b w:val="false"/>
          <w:i w:val="false"/>
          <w:color w:val="000000"/>
          <w:sz w:val="28"/>
        </w:rPr>
        <w:t>
      Мақсаты: басқа активтерді теріс қайта бағалаудан ұйым шығыстарының сомаларын есепке алу.</w:t>
      </w:r>
    </w:p>
    <w:p>
      <w:pPr>
        <w:spacing w:after="0"/>
        <w:ind w:left="0"/>
        <w:jc w:val="both"/>
      </w:pPr>
      <w:r>
        <w:rPr>
          <w:rFonts w:ascii="Times New Roman"/>
          <w:b w:val="false"/>
          <w:i w:val="false"/>
          <w:color w:val="000000"/>
          <w:sz w:val="28"/>
        </w:rPr>
        <w:t>
      Шоттың дебеті бойынша басқа активтерді теріс қайта бағалаудан ұйым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5610 баланстық шотқа есептен шығару жазылады.";</w:t>
      </w:r>
    </w:p>
    <w:bookmarkStart w:name="z707" w:id="473"/>
    <w:p>
      <w:pPr>
        <w:spacing w:after="0"/>
        <w:ind w:left="0"/>
        <w:jc w:val="both"/>
      </w:pPr>
      <w:r>
        <w:rPr>
          <w:rFonts w:ascii="Times New Roman"/>
          <w:b w:val="false"/>
          <w:i w:val="false"/>
          <w:color w:val="000000"/>
          <w:sz w:val="28"/>
        </w:rPr>
        <w:t>
      7480 01, 7480 02, 7480 03, 7480 04, 7480 05, 7480 07 және 7480 08-шоттардың нөмірлері, атаулары және сипаттамалары алып тасталсын.</w:t>
      </w:r>
    </w:p>
    <w:bookmarkEnd w:id="473"/>
    <w:bookmarkStart w:name="z708" w:id="474"/>
    <w:p>
      <w:pPr>
        <w:spacing w:after="0"/>
        <w:ind w:left="0"/>
        <w:jc w:val="both"/>
      </w:pPr>
      <w:r>
        <w:rPr>
          <w:rFonts w:ascii="Times New Roman"/>
          <w:b w:val="false"/>
          <w:i w:val="false"/>
          <w:color w:val="000000"/>
          <w:sz w:val="28"/>
        </w:rPr>
        <w:t>
      7480 14-шоттың сипаттамасынан кейін мынадай мазмұндағы 7490 01, 7490 02, 7490 03, 7490 04 және 7490 05-шоттардың нөмірлерімен, атауларымен және сипаттамаларымен толықтырылсын:</w:t>
      </w:r>
    </w:p>
    <w:bookmarkEnd w:id="474"/>
    <w:bookmarkStart w:name="z709" w:id="475"/>
    <w:p>
      <w:pPr>
        <w:spacing w:after="0"/>
        <w:ind w:left="0"/>
        <w:jc w:val="both"/>
      </w:pPr>
      <w:r>
        <w:rPr>
          <w:rFonts w:ascii="Times New Roman"/>
          <w:b w:val="false"/>
          <w:i w:val="false"/>
          <w:color w:val="000000"/>
          <w:sz w:val="28"/>
        </w:rPr>
        <w:t>
      "7490 01 "Пайдалану құқығы нысанында негізгі құрал-жабдықтар мен активтердің амортизациясы бойынша шығыстар".</w:t>
      </w:r>
    </w:p>
    <w:bookmarkEnd w:id="475"/>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амортизациясы бойынша шығыстар сомаларын есептен шығару жазылады.</w:t>
      </w:r>
    </w:p>
    <w:bookmarkStart w:name="z710" w:id="476"/>
    <w:p>
      <w:pPr>
        <w:spacing w:after="0"/>
        <w:ind w:left="0"/>
        <w:jc w:val="both"/>
      </w:pPr>
      <w:r>
        <w:rPr>
          <w:rFonts w:ascii="Times New Roman"/>
          <w:b w:val="false"/>
          <w:i w:val="false"/>
          <w:color w:val="000000"/>
          <w:sz w:val="28"/>
        </w:rPr>
        <w:t>
      "7490 02 "Пайдалану құқығы нысанында активтер бойынша күрделі шығындардың амортизациясы бойынша шығыстар".</w:t>
      </w:r>
    </w:p>
    <w:bookmarkEnd w:id="476"/>
    <w:p>
      <w:pPr>
        <w:spacing w:after="0"/>
        <w:ind w:left="0"/>
        <w:jc w:val="both"/>
      </w:pPr>
      <w:r>
        <w:rPr>
          <w:rFonts w:ascii="Times New Roman"/>
          <w:b w:val="false"/>
          <w:i w:val="false"/>
          <w:color w:val="000000"/>
          <w:sz w:val="28"/>
        </w:rPr>
        <w:t>
      Мақсаты: пайдалану құқығы нысанында негізгі құрал-жабдықтар мен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пайдалану құқығы нысанында негізгі құрал-жабдықтар мен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пайдалану құқығы нысанында негізгі құрал-жабдықтар мен активтердің амортизациясы бойынша шығыстар сомаларын есептен шығару жазылады.</w:t>
      </w:r>
    </w:p>
    <w:bookmarkStart w:name="z711" w:id="477"/>
    <w:p>
      <w:pPr>
        <w:spacing w:after="0"/>
        <w:ind w:left="0"/>
        <w:jc w:val="both"/>
      </w:pPr>
      <w:r>
        <w:rPr>
          <w:rFonts w:ascii="Times New Roman"/>
          <w:b w:val="false"/>
          <w:i w:val="false"/>
          <w:color w:val="000000"/>
          <w:sz w:val="28"/>
        </w:rPr>
        <w:t>
      "7490 03 "Жылжымайтын мүлікке инвестициялардың амортизациясы бойынша шығыстар".</w:t>
      </w:r>
    </w:p>
    <w:bookmarkEnd w:id="477"/>
    <w:p>
      <w:pPr>
        <w:spacing w:after="0"/>
        <w:ind w:left="0"/>
        <w:jc w:val="both"/>
      </w:pPr>
      <w:r>
        <w:rPr>
          <w:rFonts w:ascii="Times New Roman"/>
          <w:b w:val="false"/>
          <w:i w:val="false"/>
          <w:color w:val="000000"/>
          <w:sz w:val="28"/>
        </w:rPr>
        <w:t>
      Мақсаты: мүлікке инвестициялардың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мүлікке инвестициялардың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мүлікке инвестициялардың амортизациясы бойынша шығыстар сомаларын есептен шығару жазылады.</w:t>
      </w:r>
    </w:p>
    <w:bookmarkStart w:name="z712" w:id="478"/>
    <w:p>
      <w:pPr>
        <w:spacing w:after="0"/>
        <w:ind w:left="0"/>
        <w:jc w:val="both"/>
      </w:pPr>
      <w:r>
        <w:rPr>
          <w:rFonts w:ascii="Times New Roman"/>
          <w:b w:val="false"/>
          <w:i w:val="false"/>
          <w:color w:val="000000"/>
          <w:sz w:val="28"/>
        </w:rPr>
        <w:t>
      "7490 04 "Барлау және бағалау активтерінің амортизациясы бойынша шығыстар".</w:t>
      </w:r>
    </w:p>
    <w:bookmarkEnd w:id="478"/>
    <w:p>
      <w:pPr>
        <w:spacing w:after="0"/>
        <w:ind w:left="0"/>
        <w:jc w:val="both"/>
      </w:pPr>
      <w:r>
        <w:rPr>
          <w:rFonts w:ascii="Times New Roman"/>
          <w:b w:val="false"/>
          <w:i w:val="false"/>
          <w:color w:val="000000"/>
          <w:sz w:val="28"/>
        </w:rPr>
        <w:t>
      Мақсаты: барлау және бағалау активтерінің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барлау және бағалау активтерінің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барлау және бағалау активтерінің амортизациясы бойынша шығыстар сомаларын есептен шығару жазылады.</w:t>
      </w:r>
    </w:p>
    <w:bookmarkStart w:name="z713" w:id="479"/>
    <w:p>
      <w:pPr>
        <w:spacing w:after="0"/>
        <w:ind w:left="0"/>
        <w:jc w:val="both"/>
      </w:pPr>
      <w:r>
        <w:rPr>
          <w:rFonts w:ascii="Times New Roman"/>
          <w:b w:val="false"/>
          <w:i w:val="false"/>
          <w:color w:val="000000"/>
          <w:sz w:val="28"/>
        </w:rPr>
        <w:t>
      "7490 05 "Басқа да материалдық емес активтердің амортизациясы бойынша шығыстар".</w:t>
      </w:r>
    </w:p>
    <w:bookmarkEnd w:id="479"/>
    <w:p>
      <w:pPr>
        <w:spacing w:after="0"/>
        <w:ind w:left="0"/>
        <w:jc w:val="both"/>
      </w:pPr>
      <w:r>
        <w:rPr>
          <w:rFonts w:ascii="Times New Roman"/>
          <w:b w:val="false"/>
          <w:i w:val="false"/>
          <w:color w:val="000000"/>
          <w:sz w:val="28"/>
        </w:rPr>
        <w:t>
      Мақсаты: басқа да материалдық емес активтердің амортизациясы бойынша шығыстар сомаларын есепке алу.</w:t>
      </w:r>
    </w:p>
    <w:p>
      <w:pPr>
        <w:spacing w:after="0"/>
        <w:ind w:left="0"/>
        <w:jc w:val="both"/>
      </w:pPr>
      <w:r>
        <w:rPr>
          <w:rFonts w:ascii="Times New Roman"/>
          <w:b w:val="false"/>
          <w:i w:val="false"/>
          <w:color w:val="000000"/>
          <w:sz w:val="28"/>
        </w:rPr>
        <w:t>
      Шоттың дебеті бойынша басқа да материалдық емес активтердің амортизациясы бойынша шығыстар сомалары жазылады.</w:t>
      </w:r>
    </w:p>
    <w:p>
      <w:pPr>
        <w:spacing w:after="0"/>
        <w:ind w:left="0"/>
        <w:jc w:val="both"/>
      </w:pPr>
      <w:r>
        <w:rPr>
          <w:rFonts w:ascii="Times New Roman"/>
          <w:b w:val="false"/>
          <w:i w:val="false"/>
          <w:color w:val="000000"/>
          <w:sz w:val="28"/>
        </w:rPr>
        <w:t>
      Шоттың кредиті бойынша басқа да материалдық емес активтердің амортизациясы бойынша шығыстар сомаларын есептен шығару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4-параграфта</w:t>
      </w:r>
      <w:r>
        <w:rPr>
          <w:rFonts w:ascii="Times New Roman"/>
          <w:b w:val="false"/>
          <w:i w:val="false"/>
          <w:color w:val="000000"/>
          <w:sz w:val="28"/>
        </w:rPr>
        <w:t>:</w:t>
      </w:r>
    </w:p>
    <w:bookmarkStart w:name="z714" w:id="480"/>
    <w:p>
      <w:pPr>
        <w:spacing w:after="0"/>
        <w:ind w:left="0"/>
        <w:jc w:val="both"/>
      </w:pPr>
      <w:r>
        <w:rPr>
          <w:rFonts w:ascii="Times New Roman"/>
          <w:b w:val="false"/>
          <w:i w:val="false"/>
          <w:color w:val="000000"/>
          <w:sz w:val="28"/>
        </w:rPr>
        <w:t>
      1810 01-шоттың сипаттамасы мынадай редакцияда жазылсын:</w:t>
      </w:r>
    </w:p>
    <w:bookmarkEnd w:id="480"/>
    <w:p>
      <w:pPr>
        <w:spacing w:after="0"/>
        <w:ind w:left="0"/>
        <w:jc w:val="both"/>
      </w:pPr>
      <w:r>
        <w:rPr>
          <w:rFonts w:ascii="Times New Roman"/>
          <w:b w:val="false"/>
          <w:i w:val="false"/>
          <w:color w:val="000000"/>
          <w:sz w:val="28"/>
        </w:rPr>
        <w:t>
      "Мақсаты: клиенттердің есепті кезеңдегі (түпкілікті қаржылық нәтиже) таза активтерінің сомаларын есепке алу.</w:t>
      </w:r>
    </w:p>
    <w:p>
      <w:pPr>
        <w:spacing w:after="0"/>
        <w:ind w:left="0"/>
        <w:jc w:val="both"/>
      </w:pPr>
      <w:r>
        <w:rPr>
          <w:rFonts w:ascii="Times New Roman"/>
          <w:b w:val="false"/>
          <w:i w:val="false"/>
          <w:color w:val="000000"/>
          <w:sz w:val="28"/>
        </w:rPr>
        <w:t>
      Шоттың кредиті бойынша № 1830 топтың тиісті шоттары жабылған кезде ұйымның есепті кезеңдегі кірістерінің сомасы жазылады.</w:t>
      </w:r>
    </w:p>
    <w:p>
      <w:pPr>
        <w:spacing w:after="0"/>
        <w:ind w:left="0"/>
        <w:jc w:val="both"/>
      </w:pPr>
      <w:r>
        <w:rPr>
          <w:rFonts w:ascii="Times New Roman"/>
          <w:b w:val="false"/>
          <w:i w:val="false"/>
          <w:color w:val="000000"/>
          <w:sz w:val="28"/>
        </w:rPr>
        <w:t>
      Шоттың дебеті бойынша № 1830 топтың тиісті шоттары жабылған кезде ұйымның есепті кезеңдегі шығыстарының сомасы жазылады.";</w:t>
      </w:r>
    </w:p>
    <w:bookmarkStart w:name="z715" w:id="481"/>
    <w:p>
      <w:pPr>
        <w:spacing w:after="0"/>
        <w:ind w:left="0"/>
        <w:jc w:val="both"/>
      </w:pPr>
      <w:r>
        <w:rPr>
          <w:rFonts w:ascii="Times New Roman"/>
          <w:b w:val="false"/>
          <w:i w:val="false"/>
          <w:color w:val="000000"/>
          <w:sz w:val="28"/>
        </w:rPr>
        <w:t>
      1830 01-шоттың сипаттамасы мынадай редакцияда жазылсын:</w:t>
      </w:r>
    </w:p>
    <w:bookmarkEnd w:id="481"/>
    <w:bookmarkStart w:name="z716" w:id="482"/>
    <w:p>
      <w:pPr>
        <w:spacing w:after="0"/>
        <w:ind w:left="0"/>
        <w:jc w:val="both"/>
      </w:pPr>
      <w:r>
        <w:rPr>
          <w:rFonts w:ascii="Times New Roman"/>
          <w:b w:val="false"/>
          <w:i w:val="false"/>
          <w:color w:val="000000"/>
          <w:sz w:val="28"/>
        </w:rPr>
        <w:t>
      "Мақсаты: клиенттен түскен және ұйым клиенттердің активтерін инвестициялық басқару үшін қабылдаған активтердің құнын есепке алу.</w:t>
      </w:r>
    </w:p>
    <w:bookmarkEnd w:id="482"/>
    <w:p>
      <w:pPr>
        <w:spacing w:after="0"/>
        <w:ind w:left="0"/>
        <w:jc w:val="both"/>
      </w:pPr>
      <w:r>
        <w:rPr>
          <w:rFonts w:ascii="Times New Roman"/>
          <w:b w:val="false"/>
          <w:i w:val="false"/>
          <w:color w:val="000000"/>
          <w:sz w:val="28"/>
        </w:rPr>
        <w:t>
      Шоттың кредиті бойынша клиенттен түскен және ұйым клиенттердің активтерін инвестициялық басқару үшін қабылдаған активтердің құны жазылады.</w:t>
      </w:r>
    </w:p>
    <w:p>
      <w:pPr>
        <w:spacing w:after="0"/>
        <w:ind w:left="0"/>
        <w:jc w:val="both"/>
      </w:pPr>
      <w:r>
        <w:rPr>
          <w:rFonts w:ascii="Times New Roman"/>
          <w:b w:val="false"/>
          <w:i w:val="false"/>
          <w:color w:val="000000"/>
          <w:sz w:val="28"/>
        </w:rPr>
        <w:t>
      Шоттың дебеті бойынша клиент активтерінің құнын № 1810 01 шотына есептен шығару жазылады.";</w:t>
      </w:r>
    </w:p>
    <w:bookmarkStart w:name="z717" w:id="483"/>
    <w:p>
      <w:pPr>
        <w:spacing w:after="0"/>
        <w:ind w:left="0"/>
        <w:jc w:val="both"/>
      </w:pPr>
      <w:r>
        <w:rPr>
          <w:rFonts w:ascii="Times New Roman"/>
          <w:b w:val="false"/>
          <w:i w:val="false"/>
          <w:color w:val="000000"/>
          <w:sz w:val="28"/>
        </w:rPr>
        <w:t>
      1830 02-шоттың сипаттамасы мынадай редакцияда жазылсын:</w:t>
      </w:r>
    </w:p>
    <w:bookmarkEnd w:id="483"/>
    <w:bookmarkStart w:name="z718" w:id="484"/>
    <w:p>
      <w:pPr>
        <w:spacing w:after="0"/>
        <w:ind w:left="0"/>
        <w:jc w:val="both"/>
      </w:pPr>
      <w:r>
        <w:rPr>
          <w:rFonts w:ascii="Times New Roman"/>
          <w:b w:val="false"/>
          <w:i w:val="false"/>
          <w:color w:val="000000"/>
          <w:sz w:val="28"/>
        </w:rPr>
        <w:t>
      "Мақсаты: бағалы қағаздар, салымдар және өзге активтер бойынша сыйақы алуға байланысты кірістердің сомаларын есепке алу.</w:t>
      </w:r>
    </w:p>
    <w:bookmarkEnd w:id="484"/>
    <w:p>
      <w:pPr>
        <w:spacing w:after="0"/>
        <w:ind w:left="0"/>
        <w:jc w:val="both"/>
      </w:pPr>
      <w:r>
        <w:rPr>
          <w:rFonts w:ascii="Times New Roman"/>
          <w:b w:val="false"/>
          <w:i w:val="false"/>
          <w:color w:val="000000"/>
          <w:sz w:val="28"/>
        </w:rPr>
        <w:t>
      Шоттың кредиті бойынша бағалы қағаздар, салымдар және өзге активтер бойынша сыйақы алуға байланысты кірістердің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1810 01 шотына есептен шығару жазылады.";</w:t>
      </w:r>
    </w:p>
    <w:bookmarkStart w:name="z719" w:id="485"/>
    <w:p>
      <w:pPr>
        <w:spacing w:after="0"/>
        <w:ind w:left="0"/>
        <w:jc w:val="both"/>
      </w:pPr>
      <w:r>
        <w:rPr>
          <w:rFonts w:ascii="Times New Roman"/>
          <w:b w:val="false"/>
          <w:i w:val="false"/>
          <w:color w:val="000000"/>
          <w:sz w:val="28"/>
        </w:rPr>
        <w:t>
      1830 03-шоттың сипаттамасы мынадай редакцияда жазылсын:</w:t>
      </w:r>
    </w:p>
    <w:bookmarkEnd w:id="485"/>
    <w:bookmarkStart w:name="z720" w:id="486"/>
    <w:p>
      <w:pPr>
        <w:spacing w:after="0"/>
        <w:ind w:left="0"/>
        <w:jc w:val="both"/>
      </w:pPr>
      <w:r>
        <w:rPr>
          <w:rFonts w:ascii="Times New Roman"/>
          <w:b w:val="false"/>
          <w:i w:val="false"/>
          <w:color w:val="000000"/>
          <w:sz w:val="28"/>
        </w:rPr>
        <w:t>
      "Мақсаты: активтерді сатып алу-сатудан ұйым кірістерінің сомаларын есепке алу.</w:t>
      </w:r>
    </w:p>
    <w:bookmarkEnd w:id="486"/>
    <w:p>
      <w:pPr>
        <w:spacing w:after="0"/>
        <w:ind w:left="0"/>
        <w:jc w:val="both"/>
      </w:pPr>
      <w:r>
        <w:rPr>
          <w:rFonts w:ascii="Times New Roman"/>
          <w:b w:val="false"/>
          <w:i w:val="false"/>
          <w:color w:val="000000"/>
          <w:sz w:val="28"/>
        </w:rPr>
        <w:t>
      Шоттың кредиті бойынша активтерді сатып алу-сатудан ұйым кірістерінің сомасы жазылады.</w:t>
      </w:r>
    </w:p>
    <w:p>
      <w:pPr>
        <w:spacing w:after="0"/>
        <w:ind w:left="0"/>
        <w:jc w:val="both"/>
      </w:pPr>
      <w:r>
        <w:rPr>
          <w:rFonts w:ascii="Times New Roman"/>
          <w:b w:val="false"/>
          <w:i w:val="false"/>
          <w:color w:val="000000"/>
          <w:sz w:val="28"/>
        </w:rPr>
        <w:t>
      Шоттың дебеті бойынша кірістердің сомаларын № 1810 01 шотына есептен шығару жазылады.";</w:t>
      </w:r>
    </w:p>
    <w:bookmarkStart w:name="z721" w:id="487"/>
    <w:p>
      <w:pPr>
        <w:spacing w:after="0"/>
        <w:ind w:left="0"/>
        <w:jc w:val="both"/>
      </w:pPr>
      <w:r>
        <w:rPr>
          <w:rFonts w:ascii="Times New Roman"/>
          <w:b w:val="false"/>
          <w:i w:val="false"/>
          <w:color w:val="000000"/>
          <w:sz w:val="28"/>
        </w:rPr>
        <w:t>
      1830 04 және 1830 05-шоттардың атаулары және сипаттамалары мынадай редакцияда жазылсын:</w:t>
      </w:r>
    </w:p>
    <w:bookmarkEnd w:id="487"/>
    <w:bookmarkStart w:name="z722" w:id="488"/>
    <w:p>
      <w:pPr>
        <w:spacing w:after="0"/>
        <w:ind w:left="0"/>
        <w:jc w:val="both"/>
      </w:pPr>
      <w:r>
        <w:rPr>
          <w:rFonts w:ascii="Times New Roman"/>
          <w:b w:val="false"/>
          <w:i w:val="false"/>
          <w:color w:val="000000"/>
          <w:sz w:val="28"/>
        </w:rPr>
        <w:t>
      "1830 04 "Активтерді әділ құны бойынша қайта бағалаудан түскен кірістер".</w:t>
      </w:r>
    </w:p>
    <w:bookmarkEnd w:id="488"/>
    <w:p>
      <w:pPr>
        <w:spacing w:after="0"/>
        <w:ind w:left="0"/>
        <w:jc w:val="both"/>
      </w:pPr>
      <w:r>
        <w:rPr>
          <w:rFonts w:ascii="Times New Roman"/>
          <w:b w:val="false"/>
          <w:i w:val="false"/>
          <w:color w:val="000000"/>
          <w:sz w:val="28"/>
        </w:rPr>
        <w:t>
      Мақсаты: әділ құны бойынша ескерілетін активтерді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әділ құны бойынша ескерілетін активтерді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bookmarkStart w:name="z723" w:id="489"/>
    <w:p>
      <w:pPr>
        <w:spacing w:after="0"/>
        <w:ind w:left="0"/>
        <w:jc w:val="both"/>
      </w:pPr>
      <w:r>
        <w:rPr>
          <w:rFonts w:ascii="Times New Roman"/>
          <w:b w:val="false"/>
          <w:i w:val="false"/>
          <w:color w:val="000000"/>
          <w:sz w:val="28"/>
        </w:rPr>
        <w:t>
      1830 05 "Бағамдық айырма бойынша кірістер".</w:t>
      </w:r>
    </w:p>
    <w:bookmarkEnd w:id="489"/>
    <w:p>
      <w:pPr>
        <w:spacing w:after="0"/>
        <w:ind w:left="0"/>
        <w:jc w:val="both"/>
      </w:pPr>
      <w:r>
        <w:rPr>
          <w:rFonts w:ascii="Times New Roman"/>
          <w:b w:val="false"/>
          <w:i w:val="false"/>
          <w:color w:val="000000"/>
          <w:sz w:val="28"/>
        </w:rPr>
        <w:t>
      Мақсаты: оң бағамдық қайта бағалау сомаларын есепке алу.</w:t>
      </w:r>
    </w:p>
    <w:p>
      <w:pPr>
        <w:spacing w:after="0"/>
        <w:ind w:left="0"/>
        <w:jc w:val="both"/>
      </w:pPr>
      <w:r>
        <w:rPr>
          <w:rFonts w:ascii="Times New Roman"/>
          <w:b w:val="false"/>
          <w:i w:val="false"/>
          <w:color w:val="000000"/>
          <w:sz w:val="28"/>
        </w:rPr>
        <w:t>
      Шоттың кредиті бойынша оң бағамдық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bookmarkStart w:name="z724" w:id="490"/>
    <w:p>
      <w:pPr>
        <w:spacing w:after="0"/>
        <w:ind w:left="0"/>
        <w:jc w:val="both"/>
      </w:pPr>
      <w:r>
        <w:rPr>
          <w:rFonts w:ascii="Times New Roman"/>
          <w:b w:val="false"/>
          <w:i w:val="false"/>
          <w:color w:val="000000"/>
          <w:sz w:val="28"/>
        </w:rPr>
        <w:t>
      1830 06 және 1830 07-шоттардың атаулары және сипаттамалары алып тасталсын;</w:t>
      </w:r>
    </w:p>
    <w:bookmarkEnd w:id="490"/>
    <w:bookmarkStart w:name="z725" w:id="491"/>
    <w:p>
      <w:pPr>
        <w:spacing w:after="0"/>
        <w:ind w:left="0"/>
        <w:jc w:val="both"/>
      </w:pPr>
      <w:r>
        <w:rPr>
          <w:rFonts w:ascii="Times New Roman"/>
          <w:b w:val="false"/>
          <w:i w:val="false"/>
          <w:color w:val="000000"/>
          <w:sz w:val="28"/>
        </w:rPr>
        <w:t>
      1830 08-шоттың сипаттамасы мынадай редакцияда жазылсын:</w:t>
      </w:r>
    </w:p>
    <w:bookmarkEnd w:id="491"/>
    <w:p>
      <w:pPr>
        <w:spacing w:after="0"/>
        <w:ind w:left="0"/>
        <w:jc w:val="both"/>
      </w:pPr>
      <w:r>
        <w:rPr>
          <w:rFonts w:ascii="Times New Roman"/>
          <w:b w:val="false"/>
          <w:i w:val="false"/>
          <w:color w:val="000000"/>
          <w:sz w:val="28"/>
        </w:rPr>
        <w:t>
      "Мақсаты: ұйым алған және № 1830 01, 1830 02, 1830 03 және 1830 05 шоттарында ескерілмеген басқа да кірістер сомаларын есепке алу.</w:t>
      </w:r>
    </w:p>
    <w:p>
      <w:pPr>
        <w:spacing w:after="0"/>
        <w:ind w:left="0"/>
        <w:jc w:val="both"/>
      </w:pPr>
      <w:r>
        <w:rPr>
          <w:rFonts w:ascii="Times New Roman"/>
          <w:b w:val="false"/>
          <w:i w:val="false"/>
          <w:color w:val="000000"/>
          <w:sz w:val="28"/>
        </w:rPr>
        <w:t>
      Шоттың кредиті бойынша ұйымның басқа да кірістерінің сомасы жазылады.</w:t>
      </w:r>
    </w:p>
    <w:p>
      <w:pPr>
        <w:spacing w:after="0"/>
        <w:ind w:left="0"/>
        <w:jc w:val="both"/>
      </w:pPr>
      <w:r>
        <w:rPr>
          <w:rFonts w:ascii="Times New Roman"/>
          <w:b w:val="false"/>
          <w:i w:val="false"/>
          <w:color w:val="000000"/>
          <w:sz w:val="28"/>
        </w:rPr>
        <w:t>
      Шоттың дебеті бойынша алынған кірістердің сомаларын № 1810 01 шотына есептен шығару жазылады.";</w:t>
      </w:r>
    </w:p>
    <w:bookmarkStart w:name="z726" w:id="492"/>
    <w:p>
      <w:pPr>
        <w:spacing w:after="0"/>
        <w:ind w:left="0"/>
        <w:jc w:val="both"/>
      </w:pPr>
      <w:r>
        <w:rPr>
          <w:rFonts w:ascii="Times New Roman"/>
          <w:b w:val="false"/>
          <w:i w:val="false"/>
          <w:color w:val="000000"/>
          <w:sz w:val="28"/>
        </w:rPr>
        <w:t>
      1830 09-шоттың атауы және сипаттамасы мынадай редакцияда жазылсын:</w:t>
      </w:r>
    </w:p>
    <w:bookmarkEnd w:id="492"/>
    <w:bookmarkStart w:name="z727" w:id="493"/>
    <w:p>
      <w:pPr>
        <w:spacing w:after="0"/>
        <w:ind w:left="0"/>
        <w:jc w:val="both"/>
      </w:pPr>
      <w:r>
        <w:rPr>
          <w:rFonts w:ascii="Times New Roman"/>
          <w:b w:val="false"/>
          <w:i w:val="false"/>
          <w:color w:val="000000"/>
          <w:sz w:val="28"/>
        </w:rPr>
        <w:t>
      "1830 09 "Туынды қаржы құралдарымен мәмілелерді қайта бағалаудан түскен кірістер".</w:t>
      </w:r>
    </w:p>
    <w:bookmarkEnd w:id="493"/>
    <w:p>
      <w:pPr>
        <w:spacing w:after="0"/>
        <w:ind w:left="0"/>
        <w:jc w:val="both"/>
      </w:pPr>
      <w:r>
        <w:rPr>
          <w:rFonts w:ascii="Times New Roman"/>
          <w:b w:val="false"/>
          <w:i w:val="false"/>
          <w:color w:val="000000"/>
          <w:sz w:val="28"/>
        </w:rPr>
        <w:t>
      Мақсаты: туынды қаржы құралдарымен мәмілелерді оң қайта бағалау сомаларын есепке алу.</w:t>
      </w:r>
    </w:p>
    <w:p>
      <w:pPr>
        <w:spacing w:after="0"/>
        <w:ind w:left="0"/>
        <w:jc w:val="both"/>
      </w:pPr>
      <w:r>
        <w:rPr>
          <w:rFonts w:ascii="Times New Roman"/>
          <w:b w:val="false"/>
          <w:i w:val="false"/>
          <w:color w:val="000000"/>
          <w:sz w:val="28"/>
        </w:rPr>
        <w:t>
      Шоттың кредиті бойынша туынды қаржы құралдарымен мәмілелерді оң қайта бағалау сомасы жазылады.</w:t>
      </w:r>
    </w:p>
    <w:p>
      <w:pPr>
        <w:spacing w:after="0"/>
        <w:ind w:left="0"/>
        <w:jc w:val="both"/>
      </w:pPr>
      <w:r>
        <w:rPr>
          <w:rFonts w:ascii="Times New Roman"/>
          <w:b w:val="false"/>
          <w:i w:val="false"/>
          <w:color w:val="000000"/>
          <w:sz w:val="28"/>
        </w:rPr>
        <w:t>
      Шоттың дебеті бойынша қайта бағалау сомаларын № 1810 01 шотына есептен шығару жазылады.";</w:t>
      </w:r>
    </w:p>
    <w:bookmarkStart w:name="z728" w:id="494"/>
    <w:p>
      <w:pPr>
        <w:spacing w:after="0"/>
        <w:ind w:left="0"/>
        <w:jc w:val="both"/>
      </w:pPr>
      <w:r>
        <w:rPr>
          <w:rFonts w:ascii="Times New Roman"/>
          <w:b w:val="false"/>
          <w:i w:val="false"/>
          <w:color w:val="000000"/>
          <w:sz w:val="28"/>
        </w:rPr>
        <w:t>
      1830 10-шоттың нөмірі, атауы және сипаттамасы алып тасталсын.</w:t>
      </w:r>
    </w:p>
    <w:bookmarkEnd w:id="494"/>
    <w:bookmarkStart w:name="z729" w:id="495"/>
    <w:p>
      <w:pPr>
        <w:spacing w:after="0"/>
        <w:ind w:left="0"/>
        <w:jc w:val="both"/>
      </w:pPr>
      <w:r>
        <w:rPr>
          <w:rFonts w:ascii="Times New Roman"/>
          <w:b w:val="false"/>
          <w:i w:val="false"/>
          <w:color w:val="000000"/>
          <w:sz w:val="28"/>
        </w:rPr>
        <w:t>
      1840 01-шоттың сипаттамасы мынадай редакцияда жазылсын:</w:t>
      </w:r>
    </w:p>
    <w:bookmarkEnd w:id="495"/>
    <w:bookmarkStart w:name="z730" w:id="496"/>
    <w:p>
      <w:pPr>
        <w:spacing w:after="0"/>
        <w:ind w:left="0"/>
        <w:jc w:val="both"/>
      </w:pPr>
      <w:r>
        <w:rPr>
          <w:rFonts w:ascii="Times New Roman"/>
          <w:b w:val="false"/>
          <w:i w:val="false"/>
          <w:color w:val="000000"/>
          <w:sz w:val="28"/>
        </w:rPr>
        <w:t>
      "Мақсаты: клиент активтерінің құнын оларды ұйым клиент активтерін инвестициялық басқару мақсатында алуы және (немесе) орналастыруы кезінде есепке алу.</w:t>
      </w:r>
    </w:p>
    <w:bookmarkEnd w:id="496"/>
    <w:p>
      <w:pPr>
        <w:spacing w:after="0"/>
        <w:ind w:left="0"/>
        <w:jc w:val="both"/>
      </w:pPr>
      <w:r>
        <w:rPr>
          <w:rFonts w:ascii="Times New Roman"/>
          <w:b w:val="false"/>
          <w:i w:val="false"/>
          <w:color w:val="000000"/>
          <w:sz w:val="28"/>
        </w:rPr>
        <w:t>
      Шоттың дебеті бойынша клиент активтерінің құны оларды шығынға жазу кезінде жазылады.</w:t>
      </w:r>
    </w:p>
    <w:p>
      <w:pPr>
        <w:spacing w:after="0"/>
        <w:ind w:left="0"/>
        <w:jc w:val="both"/>
      </w:pPr>
      <w:r>
        <w:rPr>
          <w:rFonts w:ascii="Times New Roman"/>
          <w:b w:val="false"/>
          <w:i w:val="false"/>
          <w:color w:val="000000"/>
          <w:sz w:val="28"/>
        </w:rPr>
        <w:t>
      Шоттың кредиті бойынша клиент активтерінің құнын № 1810 01 шотына есептен шығару жазылады.";</w:t>
      </w:r>
    </w:p>
    <w:bookmarkStart w:name="z731" w:id="497"/>
    <w:p>
      <w:pPr>
        <w:spacing w:after="0"/>
        <w:ind w:left="0"/>
        <w:jc w:val="both"/>
      </w:pPr>
      <w:r>
        <w:rPr>
          <w:rFonts w:ascii="Times New Roman"/>
          <w:b w:val="false"/>
          <w:i w:val="false"/>
          <w:color w:val="000000"/>
          <w:sz w:val="28"/>
        </w:rPr>
        <w:t>
      1840 02-шоттың сипаттамасы мынадай редакцияда жазылсын:</w:t>
      </w:r>
    </w:p>
    <w:bookmarkEnd w:id="497"/>
    <w:bookmarkStart w:name="z732" w:id="498"/>
    <w:p>
      <w:pPr>
        <w:spacing w:after="0"/>
        <w:ind w:left="0"/>
        <w:jc w:val="both"/>
      </w:pPr>
      <w:r>
        <w:rPr>
          <w:rFonts w:ascii="Times New Roman"/>
          <w:b w:val="false"/>
          <w:i w:val="false"/>
          <w:color w:val="000000"/>
          <w:sz w:val="28"/>
        </w:rPr>
        <w:t>
      "Мақсаты: бағалы қағаздар нарығының кәсіби қатысушылары көрсеткен қызметтер үшін ұйымның комиссиялық сыйақылар төлеу бойынша шығыстарының сомаларын есепке алу.</w:t>
      </w:r>
    </w:p>
    <w:bookmarkEnd w:id="498"/>
    <w:p>
      <w:pPr>
        <w:spacing w:after="0"/>
        <w:ind w:left="0"/>
        <w:jc w:val="both"/>
      </w:pPr>
      <w:r>
        <w:rPr>
          <w:rFonts w:ascii="Times New Roman"/>
          <w:b w:val="false"/>
          <w:i w:val="false"/>
          <w:color w:val="000000"/>
          <w:sz w:val="28"/>
        </w:rPr>
        <w:t>
      Шоттың дебеті бойынша бағалы қағаздар нарығының кәсіби қатысушылары көрсеткен қызметтер үшін ұйымның комиссиялық сыйақылар төлеу бойынша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bookmarkStart w:name="z733" w:id="499"/>
    <w:p>
      <w:pPr>
        <w:spacing w:after="0"/>
        <w:ind w:left="0"/>
        <w:jc w:val="both"/>
      </w:pPr>
      <w:r>
        <w:rPr>
          <w:rFonts w:ascii="Times New Roman"/>
          <w:b w:val="false"/>
          <w:i w:val="false"/>
          <w:color w:val="000000"/>
          <w:sz w:val="28"/>
        </w:rPr>
        <w:t>
      1840 03-шоттың сипаттамасы мынадай редакцияда жазылсын:</w:t>
      </w:r>
    </w:p>
    <w:bookmarkEnd w:id="499"/>
    <w:bookmarkStart w:name="z734" w:id="500"/>
    <w:p>
      <w:pPr>
        <w:spacing w:after="0"/>
        <w:ind w:left="0"/>
        <w:jc w:val="both"/>
      </w:pPr>
      <w:r>
        <w:rPr>
          <w:rFonts w:ascii="Times New Roman"/>
          <w:b w:val="false"/>
          <w:i w:val="false"/>
          <w:color w:val="000000"/>
          <w:sz w:val="28"/>
        </w:rPr>
        <w:t>
      "Мақсаты: ұйымның активтерді сатып алуы-сатуына байланысты шығыстардың сомаларын есепке алу.</w:t>
      </w:r>
    </w:p>
    <w:bookmarkEnd w:id="500"/>
    <w:p>
      <w:pPr>
        <w:spacing w:after="0"/>
        <w:ind w:left="0"/>
        <w:jc w:val="both"/>
      </w:pPr>
      <w:r>
        <w:rPr>
          <w:rFonts w:ascii="Times New Roman"/>
          <w:b w:val="false"/>
          <w:i w:val="false"/>
          <w:color w:val="000000"/>
          <w:sz w:val="28"/>
        </w:rPr>
        <w:t>
      Шоттың дебеті бойынша ұйымның активтерді сатып алуы-сатуына байланысты шығыстардың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bookmarkStart w:name="z735" w:id="501"/>
    <w:p>
      <w:pPr>
        <w:spacing w:after="0"/>
        <w:ind w:left="0"/>
        <w:jc w:val="both"/>
      </w:pPr>
      <w:r>
        <w:rPr>
          <w:rFonts w:ascii="Times New Roman"/>
          <w:b w:val="false"/>
          <w:i w:val="false"/>
          <w:color w:val="000000"/>
          <w:sz w:val="28"/>
        </w:rPr>
        <w:t>
      1840 04-шоттың атауы және сипаттамасы мынадай редакцияда жазылсын:</w:t>
      </w:r>
    </w:p>
    <w:bookmarkEnd w:id="501"/>
    <w:bookmarkStart w:name="z736" w:id="502"/>
    <w:p>
      <w:pPr>
        <w:spacing w:after="0"/>
        <w:ind w:left="0"/>
        <w:jc w:val="both"/>
      </w:pPr>
      <w:r>
        <w:rPr>
          <w:rFonts w:ascii="Times New Roman"/>
          <w:b w:val="false"/>
          <w:i w:val="false"/>
          <w:color w:val="000000"/>
          <w:sz w:val="28"/>
        </w:rPr>
        <w:t>
      "1840 04 "Активтерді әділ құны бойынша қайта бағалаудан болған шығыстар".</w:t>
      </w:r>
    </w:p>
    <w:bookmarkEnd w:id="502"/>
    <w:p>
      <w:pPr>
        <w:spacing w:after="0"/>
        <w:ind w:left="0"/>
        <w:jc w:val="both"/>
      </w:pPr>
      <w:r>
        <w:rPr>
          <w:rFonts w:ascii="Times New Roman"/>
          <w:b w:val="false"/>
          <w:i w:val="false"/>
          <w:color w:val="000000"/>
          <w:sz w:val="28"/>
        </w:rPr>
        <w:t>
      Мақсаты: әділ құны бойынша ескерілетін активтерді теріс қайта бағалау сомаларын есепке алу.</w:t>
      </w:r>
    </w:p>
    <w:p>
      <w:pPr>
        <w:spacing w:after="0"/>
        <w:ind w:left="0"/>
        <w:jc w:val="both"/>
      </w:pPr>
      <w:r>
        <w:rPr>
          <w:rFonts w:ascii="Times New Roman"/>
          <w:b w:val="false"/>
          <w:i w:val="false"/>
          <w:color w:val="000000"/>
          <w:sz w:val="28"/>
        </w:rPr>
        <w:t>
      Шоттың дебеті бойынша әділ құны бойынша ескерілетін активтерді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шотына есептен шығару жазылады.";</w:t>
      </w:r>
    </w:p>
    <w:bookmarkStart w:name="z737" w:id="503"/>
    <w:p>
      <w:pPr>
        <w:spacing w:after="0"/>
        <w:ind w:left="0"/>
        <w:jc w:val="both"/>
      </w:pPr>
      <w:r>
        <w:rPr>
          <w:rFonts w:ascii="Times New Roman"/>
          <w:b w:val="false"/>
          <w:i w:val="false"/>
          <w:color w:val="000000"/>
          <w:sz w:val="28"/>
        </w:rPr>
        <w:t>
      1840 05 "Бағамдық айырма бойынша шығыстар".</w:t>
      </w:r>
    </w:p>
    <w:bookmarkEnd w:id="503"/>
    <w:p>
      <w:pPr>
        <w:spacing w:after="0"/>
        <w:ind w:left="0"/>
        <w:jc w:val="both"/>
      </w:pPr>
      <w:r>
        <w:rPr>
          <w:rFonts w:ascii="Times New Roman"/>
          <w:b w:val="false"/>
          <w:i w:val="false"/>
          <w:color w:val="000000"/>
          <w:sz w:val="28"/>
        </w:rPr>
        <w:t>
      "Мақсаты: теріс бағамдық қайта бағалау сомаларын есепке алу.</w:t>
      </w:r>
    </w:p>
    <w:p>
      <w:pPr>
        <w:spacing w:after="0"/>
        <w:ind w:left="0"/>
        <w:jc w:val="both"/>
      </w:pPr>
      <w:r>
        <w:rPr>
          <w:rFonts w:ascii="Times New Roman"/>
          <w:b w:val="false"/>
          <w:i w:val="false"/>
          <w:color w:val="000000"/>
          <w:sz w:val="28"/>
        </w:rPr>
        <w:t>
      Шоттың дебеті бойынша теріс бағамдық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шотына есептен шығару жазылады.";</w:t>
      </w:r>
    </w:p>
    <w:bookmarkStart w:name="z738" w:id="504"/>
    <w:p>
      <w:pPr>
        <w:spacing w:after="0"/>
        <w:ind w:left="0"/>
        <w:jc w:val="both"/>
      </w:pPr>
      <w:r>
        <w:rPr>
          <w:rFonts w:ascii="Times New Roman"/>
          <w:b w:val="false"/>
          <w:i w:val="false"/>
          <w:color w:val="000000"/>
          <w:sz w:val="28"/>
        </w:rPr>
        <w:t>
      1840 06 және 1840 07-шоттардың нөмірлері, атаулары және сипаттамалары алып тасталсын;</w:t>
      </w:r>
    </w:p>
    <w:bookmarkEnd w:id="504"/>
    <w:bookmarkStart w:name="z739" w:id="505"/>
    <w:p>
      <w:pPr>
        <w:spacing w:after="0"/>
        <w:ind w:left="0"/>
        <w:jc w:val="both"/>
      </w:pPr>
      <w:r>
        <w:rPr>
          <w:rFonts w:ascii="Times New Roman"/>
          <w:b w:val="false"/>
          <w:i w:val="false"/>
          <w:color w:val="000000"/>
          <w:sz w:val="28"/>
        </w:rPr>
        <w:t>
      1840 08-шоттың сипаттамасы мынадай редакцияда жазылсын:</w:t>
      </w:r>
    </w:p>
    <w:bookmarkEnd w:id="505"/>
    <w:p>
      <w:pPr>
        <w:spacing w:after="0"/>
        <w:ind w:left="0"/>
        <w:jc w:val="both"/>
      </w:pPr>
      <w:r>
        <w:rPr>
          <w:rFonts w:ascii="Times New Roman"/>
          <w:b w:val="false"/>
          <w:i w:val="false"/>
          <w:color w:val="000000"/>
          <w:sz w:val="28"/>
        </w:rPr>
        <w:t>
      "Мақсаты: шоттар жоспарының 2-тарауы 10-параграфында көзделген ұйымның қаржылық және қаржылық емес қызметте басқа да операцияларды жүзеге асыруға байланысты, басқа шоттар бойынша жазуға болмайтын шығыстарының сомаларын есепке алу.</w:t>
      </w:r>
    </w:p>
    <w:p>
      <w:pPr>
        <w:spacing w:after="0"/>
        <w:ind w:left="0"/>
        <w:jc w:val="both"/>
      </w:pPr>
      <w:r>
        <w:rPr>
          <w:rFonts w:ascii="Times New Roman"/>
          <w:b w:val="false"/>
          <w:i w:val="false"/>
          <w:color w:val="000000"/>
          <w:sz w:val="28"/>
        </w:rPr>
        <w:t>
      Шоттың дебеті бойынша ұйымның басқа да шығыстарының сомасы жазылады.</w:t>
      </w:r>
    </w:p>
    <w:p>
      <w:pPr>
        <w:spacing w:after="0"/>
        <w:ind w:left="0"/>
        <w:jc w:val="both"/>
      </w:pPr>
      <w:r>
        <w:rPr>
          <w:rFonts w:ascii="Times New Roman"/>
          <w:b w:val="false"/>
          <w:i w:val="false"/>
          <w:color w:val="000000"/>
          <w:sz w:val="28"/>
        </w:rPr>
        <w:t>
      Шоттың кредиті бойынша келтірілген шығыстардың сомаларын № 1810 01 шотына есептен шығару жазылады.";</w:t>
      </w:r>
    </w:p>
    <w:bookmarkStart w:name="z740" w:id="506"/>
    <w:p>
      <w:pPr>
        <w:spacing w:after="0"/>
        <w:ind w:left="0"/>
        <w:jc w:val="both"/>
      </w:pPr>
      <w:r>
        <w:rPr>
          <w:rFonts w:ascii="Times New Roman"/>
          <w:b w:val="false"/>
          <w:i w:val="false"/>
          <w:color w:val="000000"/>
          <w:sz w:val="28"/>
        </w:rPr>
        <w:t>
      1840 09-шоттың атауы және сипаттамасы мынадай редакцияда жазылсын:</w:t>
      </w:r>
    </w:p>
    <w:bookmarkEnd w:id="506"/>
    <w:bookmarkStart w:name="z741" w:id="507"/>
    <w:p>
      <w:pPr>
        <w:spacing w:after="0"/>
        <w:ind w:left="0"/>
        <w:jc w:val="both"/>
      </w:pPr>
      <w:r>
        <w:rPr>
          <w:rFonts w:ascii="Times New Roman"/>
          <w:b w:val="false"/>
          <w:i w:val="false"/>
          <w:color w:val="000000"/>
          <w:sz w:val="28"/>
        </w:rPr>
        <w:t>
      "1840 09 "Туынды қаржы құралдарымен мәмілелерді қайта бағалаудан болған шығыстар".</w:t>
      </w:r>
    </w:p>
    <w:bookmarkEnd w:id="507"/>
    <w:p>
      <w:pPr>
        <w:spacing w:after="0"/>
        <w:ind w:left="0"/>
        <w:jc w:val="both"/>
      </w:pPr>
      <w:r>
        <w:rPr>
          <w:rFonts w:ascii="Times New Roman"/>
          <w:b w:val="false"/>
          <w:i w:val="false"/>
          <w:color w:val="000000"/>
          <w:sz w:val="28"/>
        </w:rPr>
        <w:t>
      Мақсаты: туынды қаржы құралдарымен мәмілелерді қайта бағалаудан болған шығыстардың сомаларын есепке алу.</w:t>
      </w:r>
    </w:p>
    <w:p>
      <w:pPr>
        <w:spacing w:after="0"/>
        <w:ind w:left="0"/>
        <w:jc w:val="both"/>
      </w:pPr>
      <w:r>
        <w:rPr>
          <w:rFonts w:ascii="Times New Roman"/>
          <w:b w:val="false"/>
          <w:i w:val="false"/>
          <w:color w:val="000000"/>
          <w:sz w:val="28"/>
        </w:rPr>
        <w:t>
      Шоттың дебеті бойынша туынды қаржы құралдарымен мәмілелерді теріс қайта бағалау сомасы жазылады.</w:t>
      </w:r>
    </w:p>
    <w:p>
      <w:pPr>
        <w:spacing w:after="0"/>
        <w:ind w:left="0"/>
        <w:jc w:val="both"/>
      </w:pPr>
      <w:r>
        <w:rPr>
          <w:rFonts w:ascii="Times New Roman"/>
          <w:b w:val="false"/>
          <w:i w:val="false"/>
          <w:color w:val="000000"/>
          <w:sz w:val="28"/>
        </w:rPr>
        <w:t>
      Шоттың кредиті бойынша қайта бағалау сомаларын № 1810 01 шотқа есептен шығару жазылады.";</w:t>
      </w:r>
    </w:p>
    <w:bookmarkStart w:name="z742" w:id="508"/>
    <w:p>
      <w:pPr>
        <w:spacing w:after="0"/>
        <w:ind w:left="0"/>
        <w:jc w:val="both"/>
      </w:pPr>
      <w:r>
        <w:rPr>
          <w:rFonts w:ascii="Times New Roman"/>
          <w:b w:val="false"/>
          <w:i w:val="false"/>
          <w:color w:val="000000"/>
          <w:sz w:val="28"/>
        </w:rPr>
        <w:t>
      1840 10-шоттың нөмірі, аты және сипаттамасы алып тасталсын.</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24.12.2024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