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f786" w14:textId="cb7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туралы" Қазақстан Республикасы Энергетика министрінің міндетін атқарушының 2019 жылғы 23 қыркүйектегі № 313 бұйрығының қолданылуын тоқтата тұру туралы" Қазақстан Республикасы Энергетика министрінің 2019 жылғы 2 қазандағы № 323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2019 жылғы 25 қазандағы № 349 бұйрығы. Қазақстан Республикасының Әділет министрлігінде 2019 жылғы 25 қазанда № 19516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туралы" Қазақстан Республикасы Энергетика министрінің міндетін атқарушының 2019 жылғы 23 қыркүйектегі № 313 бұйрығының қолданылуын тоқтата тұру туралы" Қазақстан Республикасы Энергетика министрінің 2019 жылғы 2 қазандағы № 323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