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8b7e" w14:textId="3bf8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азаматтық қызметшілер лауазымдарының тізілімін бекіту туралы" Қазақстан Республикасы Ішкі істер министрінің 2015 жылғы 18 желтоқсандағы № 1035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23 қазандағы № 920 бұйрығы. Қазақстан Республикасының Әділет министрлігінде 2019 жылғы 30 қазанда № 19523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органдарының азаматтық қызметшілер лауазымдарының тізілімін бекіту туралы" Қазақстан Республикасы Ішкі істер министрінің 2015 жылғы 18 желтоқсандағы № 1035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12706 болып тіркелген, "Әділет" ақпараттық-құқықтық жүйесінде 2016 жылғы 13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азаматтық қызметшілер лауазымдарының </w:t>
      </w:r>
      <w:r>
        <w:rPr>
          <w:rFonts w:ascii="Times New Roman"/>
          <w:b w:val="false"/>
          <w:i w:val="false"/>
          <w:color w:val="000000"/>
          <w:sz w:val="28"/>
        </w:rPr>
        <w:t>тізілімі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84"/>
        <w:gridCol w:w="1084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(басқарушылық персонал)</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w:t>
            </w:r>
            <w:r>
              <w:br/>
            </w:r>
            <w:r>
              <w:rPr>
                <w:rFonts w:ascii="Times New Roman"/>
                <w:b w:val="false"/>
                <w:i w:val="false"/>
                <w:color w:val="000000"/>
                <w:sz w:val="20"/>
              </w:rPr>
              <w:t>
Қазақстан Республикасы ІІМ Емханасы бар Орталық госпиталінің;</w:t>
            </w:r>
            <w:r>
              <w:br/>
            </w:r>
            <w:r>
              <w:rPr>
                <w:rFonts w:ascii="Times New Roman"/>
                <w:b w:val="false"/>
                <w:i w:val="false"/>
                <w:color w:val="000000"/>
                <w:sz w:val="20"/>
              </w:rPr>
              <w:t>
Қазақстан Республикасы ІІМ ТЖК Қазселденқорғау;</w:t>
            </w:r>
            <w:r>
              <w:br/>
            </w:r>
            <w:r>
              <w:rPr>
                <w:rFonts w:ascii="Times New Roman"/>
                <w:b w:val="false"/>
                <w:i w:val="false"/>
                <w:color w:val="000000"/>
                <w:sz w:val="20"/>
              </w:rPr>
              <w:t>
Қазақстан Республикасы ІІМ ТЖК Апаттар медицинасы орталығының.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басшысының орынбасары:</w:t>
            </w:r>
            <w:r>
              <w:br/>
            </w:r>
            <w:r>
              <w:rPr>
                <w:rFonts w:ascii="Times New Roman"/>
                <w:b w:val="false"/>
                <w:i w:val="false"/>
                <w:color w:val="000000"/>
                <w:sz w:val="20"/>
              </w:rPr>
              <w:t>
Қазақстан Республикасы ІІМ Емханасы бар Орталық госпиталі;</w:t>
            </w:r>
            <w:r>
              <w:br/>
            </w:r>
            <w:r>
              <w:rPr>
                <w:rFonts w:ascii="Times New Roman"/>
                <w:b w:val="false"/>
                <w:i w:val="false"/>
                <w:color w:val="000000"/>
                <w:sz w:val="20"/>
              </w:rPr>
              <w:t>
Қазақстан Республикасы ІІМ ТЖК Қазселденқорғау.</w:t>
            </w:r>
            <w:r>
              <w:br/>
            </w:r>
            <w:r>
              <w:rPr>
                <w:rFonts w:ascii="Times New Roman"/>
                <w:b w:val="false"/>
                <w:i w:val="false"/>
                <w:color w:val="000000"/>
                <w:sz w:val="20"/>
              </w:rPr>
              <w:t>
Қазақстан Республикасы ІІМ ТЖК Апаттар медицинасы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басшысы:</w:t>
            </w:r>
            <w:r>
              <w:br/>
            </w: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r>
              <w:br/>
            </w:r>
            <w:r>
              <w:rPr>
                <w:rFonts w:ascii="Times New Roman"/>
                <w:b w:val="false"/>
                <w:i w:val="false"/>
                <w:color w:val="000000"/>
                <w:sz w:val="20"/>
              </w:rPr>
              <w:t>
Республикалық жедел-құтқару жасағының.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басшысының орынбасары:</w:t>
            </w:r>
            <w:r>
              <w:br/>
            </w:r>
            <w:r>
              <w:rPr>
                <w:rFonts w:ascii="Times New Roman"/>
                <w:b w:val="false"/>
                <w:i w:val="false"/>
                <w:color w:val="000000"/>
                <w:sz w:val="20"/>
              </w:rPr>
              <w:t>
облыстардың, республикалық маңызы бар қалалардың және астананың ПД емханасы бар госпитальдері, емханалары;</w:t>
            </w:r>
            <w:r>
              <w:br/>
            </w:r>
            <w:r>
              <w:rPr>
                <w:rFonts w:ascii="Times New Roman"/>
                <w:b w:val="false"/>
                <w:i w:val="false"/>
                <w:color w:val="000000"/>
                <w:sz w:val="20"/>
              </w:rPr>
              <w:t>
Республикалық жедел-құтқару жасағы;</w:t>
            </w:r>
            <w:r>
              <w:br/>
            </w:r>
            <w:r>
              <w:rPr>
                <w:rFonts w:ascii="Times New Roman"/>
                <w:b w:val="false"/>
                <w:i w:val="false"/>
                <w:color w:val="000000"/>
                <w:sz w:val="20"/>
              </w:rPr>
              <w:t>
облыстардың, республикалық маңызы бар қалалардың және астананың ТЖД өрт сөндіру және авариялық-құтқару жұмысы қызметтері.</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филиалының басшысы:</w:t>
            </w:r>
            <w:r>
              <w:br/>
            </w:r>
            <w:r>
              <w:rPr>
                <w:rFonts w:ascii="Times New Roman"/>
                <w:b w:val="false"/>
                <w:i w:val="false"/>
                <w:color w:val="000000"/>
                <w:sz w:val="20"/>
              </w:rPr>
              <w:t>
Қазақстан Республикасы ІІМ ТЖК Қазселденқорғау;</w:t>
            </w:r>
            <w:r>
              <w:br/>
            </w:r>
            <w:r>
              <w:rPr>
                <w:rFonts w:ascii="Times New Roman"/>
                <w:b w:val="false"/>
                <w:i w:val="false"/>
                <w:color w:val="000000"/>
                <w:sz w:val="20"/>
              </w:rPr>
              <w:t>
Қазақстан Республикасы ІІМ ТЖК Апаттар медицинасы орталығының.</w:t>
            </w:r>
            <w:r>
              <w:br/>
            </w:r>
            <w:r>
              <w:rPr>
                <w:rFonts w:ascii="Times New Roman"/>
                <w:b w:val="false"/>
                <w:i w:val="false"/>
                <w:color w:val="000000"/>
                <w:sz w:val="20"/>
              </w:rPr>
              <w:t>
Республикалық маңызы бар ММ басшысының әкімшілік-шаруашылық қызмет көрсету мәселелері жөніндегі, медбике ісі жөніндегі орынбасары:</w:t>
            </w:r>
            <w:r>
              <w:br/>
            </w:r>
            <w:r>
              <w:rPr>
                <w:rFonts w:ascii="Times New Roman"/>
                <w:b w:val="false"/>
                <w:i w:val="false"/>
                <w:color w:val="000000"/>
                <w:sz w:val="20"/>
              </w:rPr>
              <w:t>
Қазақстан Республикасы ІІМ Емханасы бар Орталық госпиталінің.</w:t>
            </w:r>
            <w:r>
              <w:br/>
            </w:r>
            <w:r>
              <w:rPr>
                <w:rFonts w:ascii="Times New Roman"/>
                <w:b w:val="false"/>
                <w:i w:val="false"/>
                <w:color w:val="000000"/>
                <w:sz w:val="20"/>
              </w:rPr>
              <w:t>
Республикалық маңызы бар ММ бас бухгалтері, қаржы қызметінің бастығы:</w:t>
            </w:r>
            <w:r>
              <w:br/>
            </w:r>
            <w:r>
              <w:rPr>
                <w:rFonts w:ascii="Times New Roman"/>
                <w:b w:val="false"/>
                <w:i w:val="false"/>
                <w:color w:val="000000"/>
                <w:sz w:val="20"/>
              </w:rPr>
              <w:t>
Қазақстан Республикасы ІІМ "Сұңқар" арнайы мақсаттағы жасағының;</w:t>
            </w:r>
            <w:r>
              <w:br/>
            </w:r>
            <w:r>
              <w:rPr>
                <w:rFonts w:ascii="Times New Roman"/>
                <w:b w:val="false"/>
                <w:i w:val="false"/>
                <w:color w:val="000000"/>
                <w:sz w:val="20"/>
              </w:rPr>
              <w:t>
Қазақстан Республикасы ІІМ Кинологиялық орталығының;</w:t>
            </w:r>
            <w:r>
              <w:br/>
            </w:r>
            <w:r>
              <w:rPr>
                <w:rFonts w:ascii="Times New Roman"/>
                <w:b w:val="false"/>
                <w:i w:val="false"/>
                <w:color w:val="000000"/>
                <w:sz w:val="20"/>
              </w:rPr>
              <w:t>
Мамандандырылған күзет қызметі басқармасының (Нұр-Сұлтан қаласы);</w:t>
            </w:r>
            <w:r>
              <w:br/>
            </w:r>
            <w:r>
              <w:rPr>
                <w:rFonts w:ascii="Times New Roman"/>
                <w:b w:val="false"/>
                <w:i w:val="false"/>
                <w:color w:val="000000"/>
                <w:sz w:val="20"/>
              </w:rPr>
              <w:t>
Қазақстан Республикасы ІІМ "Оңтүстік" әскери және арнайы жабдықтау базасының;</w:t>
            </w:r>
            <w:r>
              <w:br/>
            </w:r>
            <w:r>
              <w:rPr>
                <w:rFonts w:ascii="Times New Roman"/>
                <w:b w:val="false"/>
                <w:i w:val="false"/>
                <w:color w:val="000000"/>
                <w:sz w:val="20"/>
              </w:rPr>
              <w:t>
Қазақстан Республикасы ІІМ "Солтүстік" әскери және арнайы жабдықтау базасының;</w:t>
            </w:r>
            <w:r>
              <w:br/>
            </w:r>
            <w:r>
              <w:rPr>
                <w:rFonts w:ascii="Times New Roman"/>
                <w:b w:val="false"/>
                <w:i w:val="false"/>
                <w:color w:val="000000"/>
                <w:sz w:val="20"/>
              </w:rPr>
              <w:t>
Қазақстан Республикасы ІІМ және оның ведомстволарының институттары мен академияларының;</w:t>
            </w:r>
            <w:r>
              <w:br/>
            </w:r>
            <w:r>
              <w:rPr>
                <w:rFonts w:ascii="Times New Roman"/>
                <w:b w:val="false"/>
                <w:i w:val="false"/>
                <w:color w:val="000000"/>
                <w:sz w:val="20"/>
              </w:rPr>
              <w:t>
Қазақстан Республикасы ІІМ Емханасы бар Орталық госпиталінің;</w:t>
            </w:r>
            <w:r>
              <w:br/>
            </w:r>
            <w:r>
              <w:rPr>
                <w:rFonts w:ascii="Times New Roman"/>
                <w:b w:val="false"/>
                <w:i w:val="false"/>
                <w:color w:val="000000"/>
                <w:sz w:val="20"/>
              </w:rPr>
              <w:t>
Қазақстан Республикасы ІІМ ТЖК Қазселденқорғау.</w:t>
            </w:r>
            <w:r>
              <w:br/>
            </w:r>
            <w:r>
              <w:rPr>
                <w:rFonts w:ascii="Times New Roman"/>
                <w:b w:val="false"/>
                <w:i w:val="false"/>
                <w:color w:val="000000"/>
                <w:sz w:val="20"/>
              </w:rPr>
              <w:t>
Қазақстан Республикасы ІІМ ТЖК Апаттар медицинасы орталығының.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филиалы басшысының орынбасары:</w:t>
            </w:r>
            <w:r>
              <w:br/>
            </w:r>
            <w:r>
              <w:rPr>
                <w:rFonts w:ascii="Times New Roman"/>
                <w:b w:val="false"/>
                <w:i w:val="false"/>
                <w:color w:val="000000"/>
                <w:sz w:val="20"/>
              </w:rPr>
              <w:t>
Қазақстан Республикасы ІІМ ТЖК Қазселденқорғау.</w:t>
            </w:r>
            <w:r>
              <w:br/>
            </w:r>
            <w:r>
              <w:rPr>
                <w:rFonts w:ascii="Times New Roman"/>
                <w:b w:val="false"/>
                <w:i w:val="false"/>
                <w:color w:val="000000"/>
                <w:sz w:val="20"/>
              </w:rPr>
              <w:t>
Қазақстан Республикасы ІІМ ТЖК Апаттар медицинасы орталығы.</w:t>
            </w:r>
            <w:r>
              <w:br/>
            </w:r>
            <w:r>
              <w:rPr>
                <w:rFonts w:ascii="Times New Roman"/>
                <w:b w:val="false"/>
                <w:i w:val="false"/>
                <w:color w:val="000000"/>
                <w:sz w:val="20"/>
              </w:rPr>
              <w:t>
Республикалық маңызы бар ММ бас бухгалтерінің орынбасары, қаржы қызметі бастығының орынбасары, бөлім бастығы, медициналық бөлімнің (бөлім құқығындағы), хатшылықтың (бөлім құқығындағы) басшысы:</w:t>
            </w:r>
            <w:r>
              <w:br/>
            </w:r>
            <w:r>
              <w:rPr>
                <w:rFonts w:ascii="Times New Roman"/>
                <w:b w:val="false"/>
                <w:i w:val="false"/>
                <w:color w:val="000000"/>
                <w:sz w:val="20"/>
              </w:rPr>
              <w:t>
Қазақстан Республикасы ІІМ және оның ведомстволарының институттары мен академияларының;</w:t>
            </w:r>
            <w:r>
              <w:br/>
            </w:r>
            <w:r>
              <w:rPr>
                <w:rFonts w:ascii="Times New Roman"/>
                <w:b w:val="false"/>
                <w:i w:val="false"/>
                <w:color w:val="000000"/>
                <w:sz w:val="20"/>
              </w:rPr>
              <w:t>
Қазақстан Республикасы ІІМ Емханасы бар Орталық госпиталінің;</w:t>
            </w:r>
            <w:r>
              <w:br/>
            </w:r>
            <w:r>
              <w:rPr>
                <w:rFonts w:ascii="Times New Roman"/>
                <w:b w:val="false"/>
                <w:i w:val="false"/>
                <w:color w:val="000000"/>
                <w:sz w:val="20"/>
              </w:rPr>
              <w:t>
Қазақстан Республикасы ІІМ "Сұңқар" арнайы мақсаттағы жасағының;</w:t>
            </w:r>
            <w:r>
              <w:br/>
            </w:r>
            <w:r>
              <w:rPr>
                <w:rFonts w:ascii="Times New Roman"/>
                <w:b w:val="false"/>
                <w:i w:val="false"/>
                <w:color w:val="000000"/>
                <w:sz w:val="20"/>
              </w:rPr>
              <w:t>
Қазақстан Республикасы ІІМ Кинологиялық орталығының;</w:t>
            </w:r>
            <w:r>
              <w:br/>
            </w:r>
            <w:r>
              <w:rPr>
                <w:rFonts w:ascii="Times New Roman"/>
                <w:b w:val="false"/>
                <w:i w:val="false"/>
                <w:color w:val="000000"/>
                <w:sz w:val="20"/>
              </w:rPr>
              <w:t>
Мамандандырылған күзет қызметі басқармасының (Нұр-Сұлтан қаласы);</w:t>
            </w:r>
            <w:r>
              <w:br/>
            </w:r>
            <w:r>
              <w:rPr>
                <w:rFonts w:ascii="Times New Roman"/>
                <w:b w:val="false"/>
                <w:i w:val="false"/>
                <w:color w:val="000000"/>
                <w:sz w:val="20"/>
              </w:rPr>
              <w:t>
Қазақстан Республикасы ІІМ "Оңтүстік" әскери және арнайы жабдықтау базасының;</w:t>
            </w:r>
            <w:r>
              <w:br/>
            </w:r>
            <w:r>
              <w:rPr>
                <w:rFonts w:ascii="Times New Roman"/>
                <w:b w:val="false"/>
                <w:i w:val="false"/>
                <w:color w:val="000000"/>
                <w:sz w:val="20"/>
              </w:rPr>
              <w:t>
Қазақстан Республикасы ІІМ "Солтүстік" әскери және арнайы жабдықтау базасының;</w:t>
            </w:r>
            <w:r>
              <w:br/>
            </w:r>
            <w:r>
              <w:rPr>
                <w:rFonts w:ascii="Times New Roman"/>
                <w:b w:val="false"/>
                <w:i w:val="false"/>
                <w:color w:val="000000"/>
                <w:sz w:val="20"/>
              </w:rPr>
              <w:t>
Қазақстан Республикасы ІІМ ТЖК Қазселденқорғау.</w:t>
            </w:r>
            <w:r>
              <w:br/>
            </w:r>
            <w:r>
              <w:rPr>
                <w:rFonts w:ascii="Times New Roman"/>
                <w:b w:val="false"/>
                <w:i w:val="false"/>
                <w:color w:val="000000"/>
                <w:sz w:val="20"/>
              </w:rPr>
              <w:t>
Қазақстан Республикасы ІІМ ТЖК Апаттар медицинасы орталығының.</w:t>
            </w:r>
            <w:r>
              <w:br/>
            </w:r>
            <w:r>
              <w:rPr>
                <w:rFonts w:ascii="Times New Roman"/>
                <w:b w:val="false"/>
                <w:i w:val="false"/>
                <w:color w:val="000000"/>
                <w:sz w:val="20"/>
              </w:rPr>
              <w:t>
Республикалық маңызы бар ММ бөлімшесінің, зертханасының (денсаулық сақтау саласында қызметтің негізгі түрі) басшысы (меңгерушісі):</w:t>
            </w:r>
            <w:r>
              <w:br/>
            </w:r>
            <w:r>
              <w:rPr>
                <w:rFonts w:ascii="Times New Roman"/>
                <w:b w:val="false"/>
                <w:i w:val="false"/>
                <w:color w:val="000000"/>
                <w:sz w:val="20"/>
              </w:rPr>
              <w:t>
Қазақстан Республикасы ІІМ Емханасы бар Орталық госпиталінің;</w:t>
            </w:r>
            <w:r>
              <w:br/>
            </w:r>
            <w:r>
              <w:rPr>
                <w:rFonts w:ascii="Times New Roman"/>
                <w:b w:val="false"/>
                <w:i w:val="false"/>
                <w:color w:val="000000"/>
                <w:sz w:val="20"/>
              </w:rPr>
              <w:t>
Қазақстан Республикасы ІІМ ТЖК Апаттар медицинасы орталығының.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бас бухгалтері, қаржы қызметінің бастығы:</w:t>
            </w:r>
            <w:r>
              <w:br/>
            </w:r>
            <w:r>
              <w:rPr>
                <w:rFonts w:ascii="Times New Roman"/>
                <w:b w:val="false"/>
                <w:i w:val="false"/>
                <w:color w:val="000000"/>
                <w:sz w:val="20"/>
              </w:rPr>
              <w:t>
Нұр-Сұлтан, Алматы, Шымкент, Жезқазған қалаларының, облыстардың Мамандандырылған күзет қызметі басқармаларының;</w:t>
            </w:r>
            <w:r>
              <w:br/>
            </w:r>
            <w:r>
              <w:rPr>
                <w:rFonts w:ascii="Times New Roman"/>
                <w:b w:val="false"/>
                <w:i w:val="false"/>
                <w:color w:val="000000"/>
                <w:sz w:val="20"/>
              </w:rPr>
              <w:t>
Қазақстан Республикасы ІІМ оқу орталықтарының;</w:t>
            </w:r>
            <w:r>
              <w:br/>
            </w:r>
            <w:r>
              <w:rPr>
                <w:rFonts w:ascii="Times New Roman"/>
                <w:b w:val="false"/>
                <w:i w:val="false"/>
                <w:color w:val="000000"/>
                <w:sz w:val="20"/>
              </w:rPr>
              <w:t>
Қазақстан Республикасы ІІМ Дипломатиялық өкілдіктерді күзету жөніндегі полиция полкінің;</w:t>
            </w:r>
            <w:r>
              <w:br/>
            </w:r>
            <w:r>
              <w:rPr>
                <w:rFonts w:ascii="Times New Roman"/>
                <w:b w:val="false"/>
                <w:i w:val="false"/>
                <w:color w:val="000000"/>
                <w:sz w:val="20"/>
              </w:rPr>
              <w:t>
Қазақстан Республикасы ІІМ Үкіметтік мекемелерді күзету жөніндегі полиция полкінің;</w:t>
            </w:r>
            <w:r>
              <w:br/>
            </w:r>
            <w:r>
              <w:rPr>
                <w:rFonts w:ascii="Times New Roman"/>
                <w:b w:val="false"/>
                <w:i w:val="false"/>
                <w:color w:val="000000"/>
                <w:sz w:val="20"/>
              </w:rPr>
              <w:t>
Қазақстан Республикасы ІІМ Автокөліктік қызмет көрсету мекемесінің;</w:t>
            </w:r>
            <w:r>
              <w:br/>
            </w: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r>
              <w:br/>
            </w:r>
            <w:r>
              <w:rPr>
                <w:rFonts w:ascii="Times New Roman"/>
                <w:b w:val="false"/>
                <w:i w:val="false"/>
                <w:color w:val="000000"/>
                <w:sz w:val="20"/>
              </w:rPr>
              <w:t>
ҚАЖК мекемелерінің;</w:t>
            </w:r>
            <w:r>
              <w:br/>
            </w:r>
            <w:r>
              <w:rPr>
                <w:rFonts w:ascii="Times New Roman"/>
                <w:b w:val="false"/>
                <w:i w:val="false"/>
                <w:color w:val="000000"/>
                <w:sz w:val="20"/>
              </w:rPr>
              <w:t>
Республикалық жедел-құтқару жасағының;</w:t>
            </w:r>
            <w:r>
              <w:br/>
            </w:r>
            <w:r>
              <w:rPr>
                <w:rFonts w:ascii="Times New Roman"/>
                <w:b w:val="false"/>
                <w:i w:val="false"/>
                <w:color w:val="000000"/>
                <w:sz w:val="20"/>
              </w:rPr>
              <w:t>
облыстардың, республикалық маңызы бар қалалардың және астананың ТЖД өрт сөндіру және авариялық-құтқару жұмысы қызметтерінің.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ауруханасы бастығының әкімшілік-шаруашылық жұмыс жөніндегі орынбасары;</w:t>
            </w:r>
            <w:r>
              <w:br/>
            </w:r>
            <w:r>
              <w:rPr>
                <w:rFonts w:ascii="Times New Roman"/>
                <w:b w:val="false"/>
                <w:i w:val="false"/>
                <w:color w:val="000000"/>
                <w:sz w:val="20"/>
              </w:rPr>
              <w:t>
бас бухгалтерінің орынбасары, қаржы қызметі бастығының орынбасары:</w:t>
            </w:r>
            <w:r>
              <w:br/>
            </w:r>
            <w:r>
              <w:rPr>
                <w:rFonts w:ascii="Times New Roman"/>
                <w:b w:val="false"/>
                <w:i w:val="false"/>
                <w:color w:val="000000"/>
                <w:sz w:val="20"/>
              </w:rPr>
              <w:t>
ҚАЖК мекемелерінің.</w:t>
            </w:r>
            <w:r>
              <w:br/>
            </w:r>
            <w:r>
              <w:rPr>
                <w:rFonts w:ascii="Times New Roman"/>
                <w:b w:val="false"/>
                <w:i w:val="false"/>
                <w:color w:val="000000"/>
                <w:sz w:val="20"/>
              </w:rPr>
              <w:t>
Облыстық маңызы бар ММ (астананың, республикалық маңызы бар қаланың) бөлімшесінің, зертханасының (денсаулық сақтау саласында қызметтің негізгі түрі) меңгерушісі:</w:t>
            </w:r>
            <w:r>
              <w:br/>
            </w: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r>
              <w:br/>
            </w:r>
            <w:r>
              <w:rPr>
                <w:rFonts w:ascii="Times New Roman"/>
                <w:b w:val="false"/>
                <w:i w:val="false"/>
                <w:color w:val="000000"/>
                <w:sz w:val="20"/>
              </w:rPr>
              <w:t>
Республикалық маңызы бар ММ бөлімшесінің (денсаулық сақтау саласында қызметтің негізгі түрі) басшысы (меңгерушісі):</w:t>
            </w:r>
            <w:r>
              <w:br/>
            </w:r>
            <w:r>
              <w:rPr>
                <w:rFonts w:ascii="Times New Roman"/>
                <w:b w:val="false"/>
                <w:i w:val="false"/>
                <w:color w:val="000000"/>
                <w:sz w:val="20"/>
              </w:rPr>
              <w:t>
Қазақстан Республикасы ІІМ ТЖК Апаттар медицинасы орталығының.</w:t>
            </w:r>
            <w:r>
              <w:br/>
            </w:r>
            <w:r>
              <w:rPr>
                <w:rFonts w:ascii="Times New Roman"/>
                <w:b w:val="false"/>
                <w:i w:val="false"/>
                <w:color w:val="000000"/>
                <w:sz w:val="20"/>
              </w:rPr>
              <w:t>
Республикалық маңызы бар ММ филиалының бөлім басшысы (меңгерушісі):</w:t>
            </w:r>
            <w:r>
              <w:br/>
            </w:r>
            <w:r>
              <w:rPr>
                <w:rFonts w:ascii="Times New Roman"/>
                <w:b w:val="false"/>
                <w:i w:val="false"/>
                <w:color w:val="000000"/>
                <w:sz w:val="20"/>
              </w:rPr>
              <w:t>
Қазақстан Республикасы ІІМ ТЖК Апаттар медицинасы орталығының;</w:t>
            </w:r>
            <w:r>
              <w:br/>
            </w:r>
            <w:r>
              <w:rPr>
                <w:rFonts w:ascii="Times New Roman"/>
                <w:b w:val="false"/>
                <w:i w:val="false"/>
                <w:color w:val="000000"/>
                <w:sz w:val="20"/>
              </w:rPr>
              <w:t>
Қазақстан Республикасы ІІМ ТЖК Қазселденқорғау.</w:t>
            </w:r>
            <w:r>
              <w:br/>
            </w:r>
            <w:r>
              <w:rPr>
                <w:rFonts w:ascii="Times New Roman"/>
                <w:b w:val="false"/>
                <w:i w:val="false"/>
                <w:color w:val="000000"/>
                <w:sz w:val="20"/>
              </w:rPr>
              <w:t>
Облыстық (астананың, республикалық маңызы бар қаланың) маңызы бар ММ бөлімінің басшысы, медициналық бөлігінің (бөлім құқығындағы) басшысы:</w:t>
            </w:r>
            <w:r>
              <w:br/>
            </w:r>
            <w:r>
              <w:rPr>
                <w:rFonts w:ascii="Times New Roman"/>
                <w:b w:val="false"/>
                <w:i w:val="false"/>
                <w:color w:val="000000"/>
                <w:sz w:val="20"/>
              </w:rPr>
              <w:t>
Нұр-Сұлтан, Алматы, Шымкент, Жезқазған қалаларының, облыстардың Мамандандырылған күзет қызметі басқармаларының;</w:t>
            </w:r>
            <w:r>
              <w:br/>
            </w:r>
            <w:r>
              <w:rPr>
                <w:rFonts w:ascii="Times New Roman"/>
                <w:b w:val="false"/>
                <w:i w:val="false"/>
                <w:color w:val="000000"/>
                <w:sz w:val="20"/>
              </w:rPr>
              <w:t>
Қазақстан Республикасы ІІМ оқу орталықтарының;</w:t>
            </w:r>
            <w:r>
              <w:br/>
            </w:r>
            <w:r>
              <w:rPr>
                <w:rFonts w:ascii="Times New Roman"/>
                <w:b w:val="false"/>
                <w:i w:val="false"/>
                <w:color w:val="000000"/>
                <w:sz w:val="20"/>
              </w:rPr>
              <w:t>
Қазақстан Республикасы ІІМ Дипломатиялық өкілдіктерді күзету жөніндегі полиция полкінің;</w:t>
            </w:r>
            <w:r>
              <w:br/>
            </w:r>
            <w:r>
              <w:rPr>
                <w:rFonts w:ascii="Times New Roman"/>
                <w:b w:val="false"/>
                <w:i w:val="false"/>
                <w:color w:val="000000"/>
                <w:sz w:val="20"/>
              </w:rPr>
              <w:t>
Қазақстан Республикасы ІІМ Үкіметтік мекемелерді күзету жөніндегі полиция полкінің;</w:t>
            </w:r>
            <w:r>
              <w:br/>
            </w:r>
            <w:r>
              <w:rPr>
                <w:rFonts w:ascii="Times New Roman"/>
                <w:b w:val="false"/>
                <w:i w:val="false"/>
                <w:color w:val="000000"/>
                <w:sz w:val="20"/>
              </w:rPr>
              <w:t>
Қазақстан Республикасы ІІМ Автокөліктік қызмет көрсету мекемесінің;</w:t>
            </w:r>
            <w:r>
              <w:br/>
            </w:r>
            <w:r>
              <w:rPr>
                <w:rFonts w:ascii="Times New Roman"/>
                <w:b w:val="false"/>
                <w:i w:val="false"/>
                <w:color w:val="000000"/>
                <w:sz w:val="20"/>
              </w:rPr>
              <w:t>
облыстардың, республикалық маңызы бар қалалардың және астананың, Көліктегі ПД;</w:t>
            </w:r>
            <w:r>
              <w:br/>
            </w: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r>
              <w:br/>
            </w:r>
            <w:r>
              <w:rPr>
                <w:rFonts w:ascii="Times New Roman"/>
                <w:b w:val="false"/>
                <w:i w:val="false"/>
                <w:color w:val="000000"/>
                <w:sz w:val="20"/>
              </w:rPr>
              <w:t>
ҚАЖК мекемелерінің;</w:t>
            </w:r>
            <w:r>
              <w:br/>
            </w:r>
            <w:r>
              <w:rPr>
                <w:rFonts w:ascii="Times New Roman"/>
                <w:b w:val="false"/>
                <w:i w:val="false"/>
                <w:color w:val="000000"/>
                <w:sz w:val="20"/>
              </w:rPr>
              <w:t>
Республикалық жедел-құтқару жасағының;</w:t>
            </w:r>
            <w:r>
              <w:br/>
            </w:r>
            <w:r>
              <w:rPr>
                <w:rFonts w:ascii="Times New Roman"/>
                <w:b w:val="false"/>
                <w:i w:val="false"/>
                <w:color w:val="000000"/>
                <w:sz w:val="20"/>
              </w:rPr>
              <w:t>
облыстардың, республикалық маңызы бар қалалардың және астананың ТЖД өрт сөндіру және авариялық-құтқару жұмысы қызметтерінің.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маңызы бар ММ бас бухгалтері:</w:t>
            </w:r>
            <w:r>
              <w:br/>
            </w:r>
            <w:r>
              <w:rPr>
                <w:rFonts w:ascii="Times New Roman"/>
                <w:b w:val="false"/>
                <w:i w:val="false"/>
                <w:color w:val="000000"/>
                <w:sz w:val="20"/>
              </w:rPr>
              <w:t>
Алматы қаласы және Алматы облысы бойынша ҚАЖД күзету және қадағалау бөлімінің.</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бөлімшесінің, бөлім құрамындағы зертхананың (денсаулық сақтау саласында қызметтің негізгі түрі) басшысы (меңгерушісі):</w:t>
            </w:r>
            <w:r>
              <w:br/>
            </w:r>
            <w:r>
              <w:rPr>
                <w:rFonts w:ascii="Times New Roman"/>
                <w:b w:val="false"/>
                <w:i w:val="false"/>
                <w:color w:val="000000"/>
                <w:sz w:val="20"/>
              </w:rPr>
              <w:t>
Қазақстан Республикасы ІІМ ТЖК Апаттар медицинасы орталығының.</w:t>
            </w:r>
            <w:r>
              <w:br/>
            </w:r>
            <w:r>
              <w:rPr>
                <w:rFonts w:ascii="Times New Roman"/>
                <w:b w:val="false"/>
                <w:i w:val="false"/>
                <w:color w:val="000000"/>
                <w:sz w:val="20"/>
              </w:rPr>
              <w:t>
Республикалық маңызы бар ММ бөлімшесінің басшысы, медициналық бөлігінің (бөлімше құқығындағы), хатшылықтың (бөлімше құқығындағы) басшысы, бөлім басшысының орынбасары:</w:t>
            </w:r>
            <w:r>
              <w:br/>
            </w:r>
            <w:r>
              <w:rPr>
                <w:rFonts w:ascii="Times New Roman"/>
                <w:b w:val="false"/>
                <w:i w:val="false"/>
                <w:color w:val="000000"/>
                <w:sz w:val="20"/>
              </w:rPr>
              <w:t>
Қазақстан Республикасы ІІМ "Сұңқар" арнайы мақсаттағы жасағының;</w:t>
            </w:r>
            <w:r>
              <w:br/>
            </w:r>
            <w:r>
              <w:rPr>
                <w:rFonts w:ascii="Times New Roman"/>
                <w:b w:val="false"/>
                <w:i w:val="false"/>
                <w:color w:val="000000"/>
                <w:sz w:val="20"/>
              </w:rPr>
              <w:t>
Қазақстан Республикасы ІІМ Кинологиялық орталығының;</w:t>
            </w:r>
            <w:r>
              <w:br/>
            </w:r>
            <w:r>
              <w:rPr>
                <w:rFonts w:ascii="Times New Roman"/>
                <w:b w:val="false"/>
                <w:i w:val="false"/>
                <w:color w:val="000000"/>
                <w:sz w:val="20"/>
              </w:rPr>
              <w:t>
Мамандандырылған күзет қызметі басқармасы (Нұр-Сұлтан қаласы);</w:t>
            </w:r>
            <w:r>
              <w:br/>
            </w:r>
            <w:r>
              <w:rPr>
                <w:rFonts w:ascii="Times New Roman"/>
                <w:b w:val="false"/>
                <w:i w:val="false"/>
                <w:color w:val="000000"/>
                <w:sz w:val="20"/>
              </w:rPr>
              <w:t>
Қазақстан Республикасы ІІМ "Оңтүстік" әскери және арнайы жабдықтау базасы;</w:t>
            </w:r>
            <w:r>
              <w:br/>
            </w:r>
            <w:r>
              <w:rPr>
                <w:rFonts w:ascii="Times New Roman"/>
                <w:b w:val="false"/>
                <w:i w:val="false"/>
                <w:color w:val="000000"/>
                <w:sz w:val="20"/>
              </w:rPr>
              <w:t>
Қазақстан Республикасы ІІМ "Солтүстік" әскери және арнайы жабдықтау базасының;</w:t>
            </w:r>
            <w:r>
              <w:br/>
            </w:r>
            <w:r>
              <w:rPr>
                <w:rFonts w:ascii="Times New Roman"/>
                <w:b w:val="false"/>
                <w:i w:val="false"/>
                <w:color w:val="000000"/>
                <w:sz w:val="20"/>
              </w:rPr>
              <w:t>
Қазақстан Республикасы ІІМ және оның ведомстволарының институттары мен академиялары;</w:t>
            </w:r>
            <w:r>
              <w:br/>
            </w:r>
            <w:r>
              <w:rPr>
                <w:rFonts w:ascii="Times New Roman"/>
                <w:b w:val="false"/>
                <w:i w:val="false"/>
                <w:color w:val="000000"/>
                <w:sz w:val="20"/>
              </w:rPr>
              <w:t>
Қазақстан Республикасы ІІМ Емханасы бар Орталық госпиталінің;</w:t>
            </w:r>
            <w:r>
              <w:br/>
            </w:r>
            <w:r>
              <w:rPr>
                <w:rFonts w:ascii="Times New Roman"/>
                <w:b w:val="false"/>
                <w:i w:val="false"/>
                <w:color w:val="000000"/>
                <w:sz w:val="20"/>
              </w:rPr>
              <w:t>
Қазақстан Республикасы ІІМ ТЖК Қазселденқорғау.</w:t>
            </w:r>
            <w:r>
              <w:br/>
            </w:r>
            <w:r>
              <w:rPr>
                <w:rFonts w:ascii="Times New Roman"/>
                <w:b w:val="false"/>
                <w:i w:val="false"/>
                <w:color w:val="000000"/>
                <w:sz w:val="20"/>
              </w:rPr>
              <w:t>
Қазақстан Республикасы ІІМ ТЖК Апаттар медицинасының орталығы.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дәріханасының меңгерушісі:</w:t>
            </w:r>
            <w:r>
              <w:br/>
            </w:r>
            <w:r>
              <w:rPr>
                <w:rFonts w:ascii="Times New Roman"/>
                <w:b w:val="false"/>
                <w:i w:val="false"/>
                <w:color w:val="000000"/>
                <w:sz w:val="20"/>
              </w:rPr>
              <w:t>
Қазақстан Республикасы ІІМ ТЖК Апаттар медицинасы орталығының;</w:t>
            </w:r>
            <w:r>
              <w:br/>
            </w:r>
            <w:r>
              <w:rPr>
                <w:rFonts w:ascii="Times New Roman"/>
                <w:b w:val="false"/>
                <w:i w:val="false"/>
                <w:color w:val="000000"/>
                <w:sz w:val="20"/>
              </w:rPr>
              <w:t>
Республикалық маңызы бар ММ бас: гидротехнигі, дирижері, инженері, инспекторы, механигі, жұмыс өндірушісі, экономисі, энергетигі:</w:t>
            </w:r>
            <w:r>
              <w:br/>
            </w:r>
            <w:r>
              <w:rPr>
                <w:rFonts w:ascii="Times New Roman"/>
                <w:b w:val="false"/>
                <w:i w:val="false"/>
                <w:color w:val="000000"/>
                <w:sz w:val="20"/>
              </w:rPr>
              <w:t>
Қазақстан Республикасы ІІМ "Сұңқар" арнайы мақсаттағы жасағының;</w:t>
            </w:r>
            <w:r>
              <w:br/>
            </w:r>
            <w:r>
              <w:rPr>
                <w:rFonts w:ascii="Times New Roman"/>
                <w:b w:val="false"/>
                <w:i w:val="false"/>
                <w:color w:val="000000"/>
                <w:sz w:val="20"/>
              </w:rPr>
              <w:t>
Қазақстан Республикасы ІІМ Кинологиялық орталығының;</w:t>
            </w:r>
            <w:r>
              <w:br/>
            </w:r>
            <w:r>
              <w:rPr>
                <w:rFonts w:ascii="Times New Roman"/>
                <w:b w:val="false"/>
                <w:i w:val="false"/>
                <w:color w:val="000000"/>
                <w:sz w:val="20"/>
              </w:rPr>
              <w:t>
Мамандандырылған күзет қызметі басқармасының (Нұр-Сұлтан қаласы);</w:t>
            </w:r>
            <w:r>
              <w:br/>
            </w:r>
            <w:r>
              <w:rPr>
                <w:rFonts w:ascii="Times New Roman"/>
                <w:b w:val="false"/>
                <w:i w:val="false"/>
                <w:color w:val="000000"/>
                <w:sz w:val="20"/>
              </w:rPr>
              <w:t>
Қазақстан Республикасы ІІМ "Оңтүстік" әскери және арнайы жабдықтау базасының;</w:t>
            </w:r>
            <w:r>
              <w:br/>
            </w:r>
            <w:r>
              <w:rPr>
                <w:rFonts w:ascii="Times New Roman"/>
                <w:b w:val="false"/>
                <w:i w:val="false"/>
                <w:color w:val="000000"/>
                <w:sz w:val="20"/>
              </w:rPr>
              <w:t>
Қазақстан Республикасы ІІМ "Солтүстік" әскери және арнайы жабдықтау базасының;</w:t>
            </w:r>
            <w:r>
              <w:br/>
            </w:r>
            <w:r>
              <w:rPr>
                <w:rFonts w:ascii="Times New Roman"/>
                <w:b w:val="false"/>
                <w:i w:val="false"/>
                <w:color w:val="000000"/>
                <w:sz w:val="20"/>
              </w:rPr>
              <w:t>
Қазақстан Республикасы ІІМ және оның ведомстволарының институттары мен академияларының;</w:t>
            </w:r>
            <w:r>
              <w:br/>
            </w:r>
            <w:r>
              <w:rPr>
                <w:rFonts w:ascii="Times New Roman"/>
                <w:b w:val="false"/>
                <w:i w:val="false"/>
                <w:color w:val="000000"/>
                <w:sz w:val="20"/>
              </w:rPr>
              <w:t>
Қазақстан Республикасы ІІМ Емханасы бар Орталық госпиталінің;</w:t>
            </w:r>
            <w:r>
              <w:br/>
            </w:r>
            <w:r>
              <w:rPr>
                <w:rFonts w:ascii="Times New Roman"/>
                <w:b w:val="false"/>
                <w:i w:val="false"/>
                <w:color w:val="000000"/>
                <w:sz w:val="20"/>
              </w:rPr>
              <w:t>
Қазақстан Республикасы ІІМ ТЖК Қазселденқорғау.</w:t>
            </w:r>
            <w:r>
              <w:br/>
            </w:r>
            <w:r>
              <w:rPr>
                <w:rFonts w:ascii="Times New Roman"/>
                <w:b w:val="false"/>
                <w:i w:val="false"/>
                <w:color w:val="000000"/>
                <w:sz w:val="20"/>
              </w:rPr>
              <w:t>
Қазақстан Республикасы ІІМ ТЖК Апаттар медицинасы орталығының.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(астананың, республикалық маңызы бар қаланың) маңызы бар ММ бөлім басшысының орынбасары, бөлімшесінің, зертханасының басшысы (меңгерушісі), медициналық бөлігінің (бөлімше құқығындағы) басшысы:</w:t>
            </w:r>
            <w:r>
              <w:br/>
            </w:r>
            <w:r>
              <w:rPr>
                <w:rFonts w:ascii="Times New Roman"/>
                <w:b w:val="false"/>
                <w:i w:val="false"/>
                <w:color w:val="000000"/>
                <w:sz w:val="20"/>
              </w:rPr>
              <w:t>
Нұр-Сұлтан, Алматы, Шымкент, Жезқазған қалаларының, облыстардың Мамандандырылған күзет қызметі басқармаларының;</w:t>
            </w:r>
            <w:r>
              <w:br/>
            </w:r>
            <w:r>
              <w:rPr>
                <w:rFonts w:ascii="Times New Roman"/>
                <w:b w:val="false"/>
                <w:i w:val="false"/>
                <w:color w:val="000000"/>
                <w:sz w:val="20"/>
              </w:rPr>
              <w:t>
Қазақстан Республикасы ІІМ оқу орталықтарының;</w:t>
            </w:r>
            <w:r>
              <w:br/>
            </w:r>
            <w:r>
              <w:rPr>
                <w:rFonts w:ascii="Times New Roman"/>
                <w:b w:val="false"/>
                <w:i w:val="false"/>
                <w:color w:val="000000"/>
                <w:sz w:val="20"/>
              </w:rPr>
              <w:t>
Қазақстан Республикасы ІІМ Дипломатиялық өкілдіктерді күзету жөніндегі полиция полкінің;</w:t>
            </w:r>
            <w:r>
              <w:br/>
            </w:r>
            <w:r>
              <w:rPr>
                <w:rFonts w:ascii="Times New Roman"/>
                <w:b w:val="false"/>
                <w:i w:val="false"/>
                <w:color w:val="000000"/>
                <w:sz w:val="20"/>
              </w:rPr>
              <w:t>
Қазақстан Республикасы ІІМ Үкіметтік мекемелерді күзету жөніндегі полиция полкінің;</w:t>
            </w:r>
            <w:r>
              <w:br/>
            </w:r>
            <w:r>
              <w:rPr>
                <w:rFonts w:ascii="Times New Roman"/>
                <w:b w:val="false"/>
                <w:i w:val="false"/>
                <w:color w:val="000000"/>
                <w:sz w:val="20"/>
              </w:rPr>
              <w:t>
Қазақстан Республикасы ІІМ Автокөліктік қызмет көрсету мекемесінің;</w:t>
            </w:r>
            <w:r>
              <w:br/>
            </w:r>
            <w:r>
              <w:rPr>
                <w:rFonts w:ascii="Times New Roman"/>
                <w:b w:val="false"/>
                <w:i w:val="false"/>
                <w:color w:val="000000"/>
                <w:sz w:val="20"/>
              </w:rPr>
              <w:t>
облыстардың, республикалық маңызы бар қалалардың және астананың, Көліктегі ПД;</w:t>
            </w:r>
            <w:r>
              <w:br/>
            </w: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r>
              <w:br/>
            </w:r>
            <w:r>
              <w:rPr>
                <w:rFonts w:ascii="Times New Roman"/>
                <w:b w:val="false"/>
                <w:i w:val="false"/>
                <w:color w:val="000000"/>
                <w:sz w:val="20"/>
              </w:rPr>
              <w:t>
ҚАЖК мекемелерінің;</w:t>
            </w:r>
            <w:r>
              <w:br/>
            </w:r>
            <w:r>
              <w:rPr>
                <w:rFonts w:ascii="Times New Roman"/>
                <w:b w:val="false"/>
                <w:i w:val="false"/>
                <w:color w:val="000000"/>
                <w:sz w:val="20"/>
              </w:rPr>
              <w:t>
Республикалық жедел-құтқару жасағының;</w:t>
            </w:r>
            <w:r>
              <w:br/>
            </w:r>
            <w:r>
              <w:rPr>
                <w:rFonts w:ascii="Times New Roman"/>
                <w:b w:val="false"/>
                <w:i w:val="false"/>
                <w:color w:val="000000"/>
                <w:sz w:val="20"/>
              </w:rPr>
              <w:t>
облыстардың, республикалық маңызы бар қалалардың және астананың ТЖД өрт сөндіру және авариялық-құтқару жұмысы қызметтерінің.</w:t>
            </w:r>
            <w:r>
              <w:br/>
            </w:r>
            <w:r>
              <w:rPr>
                <w:rFonts w:ascii="Times New Roman"/>
                <w:b w:val="false"/>
                <w:i w:val="false"/>
                <w:color w:val="000000"/>
                <w:sz w:val="20"/>
              </w:rPr>
              <w:t>
Облыстық маңызы бар (астананың, республикалық маңызы бар қаланың) ММ бөлім құрамындағы (денсаулық сақтау саласында қызметтің негізгі түрі) зертхана меңгерушісі:</w:t>
            </w:r>
            <w:r>
              <w:br/>
            </w: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r>
              <w:br/>
            </w:r>
            <w:r>
              <w:rPr>
                <w:rFonts w:ascii="Times New Roman"/>
                <w:b w:val="false"/>
                <w:i w:val="false"/>
                <w:color w:val="000000"/>
                <w:sz w:val="20"/>
              </w:rPr>
              <w:t>
Республикалық маңызы бар ММ филиалының бөлім басшысының орынбасары, бөлімше басшысы (меңгерушісі):</w:t>
            </w:r>
            <w:r>
              <w:br/>
            </w:r>
            <w:r>
              <w:rPr>
                <w:rFonts w:ascii="Times New Roman"/>
                <w:b w:val="false"/>
                <w:i w:val="false"/>
                <w:color w:val="000000"/>
                <w:sz w:val="20"/>
              </w:rPr>
              <w:t>
Қазақстан Республикасы ІІМ ТЖК Қазселденқорғау.</w:t>
            </w:r>
            <w:r>
              <w:br/>
            </w:r>
            <w:r>
              <w:rPr>
                <w:rFonts w:ascii="Times New Roman"/>
                <w:b w:val="false"/>
                <w:i w:val="false"/>
                <w:color w:val="000000"/>
                <w:sz w:val="20"/>
              </w:rPr>
              <w:t>
Қазақстан Республикасы ІІМ ТЖК Апаттар медицинасы орталығының.</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ММ филиалының дәріхана меңгерушісі:</w:t>
            </w:r>
            <w:r>
              <w:br/>
            </w:r>
            <w:r>
              <w:rPr>
                <w:rFonts w:ascii="Times New Roman"/>
                <w:b w:val="false"/>
                <w:i w:val="false"/>
                <w:color w:val="000000"/>
                <w:sz w:val="20"/>
              </w:rPr>
              <w:t>
Қазақстан Республикасы ІІМ ТЖК Апаттар медицинасы орталығының.</w:t>
            </w:r>
            <w:r>
              <w:br/>
            </w:r>
            <w:r>
              <w:rPr>
                <w:rFonts w:ascii="Times New Roman"/>
                <w:b w:val="false"/>
                <w:i w:val="false"/>
                <w:color w:val="000000"/>
                <w:sz w:val="20"/>
              </w:rPr>
              <w:t>
Облыстық маңызы бар (республикалық маңызы астананың, қаланың) ММ дәріханасының меңгерушісі:</w:t>
            </w:r>
            <w:r>
              <w:br/>
            </w: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r>
              <w:br/>
            </w:r>
            <w:r>
              <w:rPr>
                <w:rFonts w:ascii="Times New Roman"/>
                <w:b w:val="false"/>
                <w:i w:val="false"/>
                <w:color w:val="000000"/>
                <w:sz w:val="20"/>
              </w:rPr>
              <w:t>
Бас: гидрологы, инженері, инспекторы, механигі, құтқарушысы, экономисі, энергетигі:</w:t>
            </w:r>
            <w:r>
              <w:br/>
            </w:r>
            <w:r>
              <w:rPr>
                <w:rFonts w:ascii="Times New Roman"/>
                <w:b w:val="false"/>
                <w:i w:val="false"/>
                <w:color w:val="000000"/>
                <w:sz w:val="20"/>
              </w:rPr>
              <w:t>
Республикалық маңызы бар ММ филиалының:</w:t>
            </w:r>
            <w:r>
              <w:br/>
            </w:r>
            <w:r>
              <w:rPr>
                <w:rFonts w:ascii="Times New Roman"/>
                <w:b w:val="false"/>
                <w:i w:val="false"/>
                <w:color w:val="000000"/>
                <w:sz w:val="20"/>
              </w:rPr>
              <w:t>
Қазақстан Республикасы ІІМ ТЖК Қазселденқорғау;</w:t>
            </w:r>
            <w:r>
              <w:br/>
            </w:r>
            <w:r>
              <w:rPr>
                <w:rFonts w:ascii="Times New Roman"/>
                <w:b w:val="false"/>
                <w:i w:val="false"/>
                <w:color w:val="000000"/>
                <w:sz w:val="20"/>
              </w:rPr>
              <w:t>
Қазақстан Республикасы ІІМ ТЖК Апаттар медицинасы орталығының;</w:t>
            </w:r>
            <w:r>
              <w:br/>
            </w:r>
            <w:r>
              <w:rPr>
                <w:rFonts w:ascii="Times New Roman"/>
                <w:b w:val="false"/>
                <w:i w:val="false"/>
                <w:color w:val="000000"/>
                <w:sz w:val="20"/>
              </w:rPr>
              <w:t>
Облыстық маңызы бар (астананың, республикалық маңызы бар қаланың) ММ:</w:t>
            </w:r>
            <w:r>
              <w:br/>
            </w:r>
            <w:r>
              <w:rPr>
                <w:rFonts w:ascii="Times New Roman"/>
                <w:b w:val="false"/>
                <w:i w:val="false"/>
                <w:color w:val="000000"/>
                <w:sz w:val="20"/>
              </w:rPr>
              <w:t>
Нұр-Сұлтан, Алматы, Шымкент, Жезқазған қалаларының, облыстардың, Мамандандырылған күзет қызметі басқармаларының;</w:t>
            </w:r>
            <w:r>
              <w:br/>
            </w:r>
            <w:r>
              <w:rPr>
                <w:rFonts w:ascii="Times New Roman"/>
                <w:b w:val="false"/>
                <w:i w:val="false"/>
                <w:color w:val="000000"/>
                <w:sz w:val="20"/>
              </w:rPr>
              <w:t>
Қазақстан Республикасы ІІМ оқу орталықтарының;</w:t>
            </w:r>
            <w:r>
              <w:br/>
            </w:r>
            <w:r>
              <w:rPr>
                <w:rFonts w:ascii="Times New Roman"/>
                <w:b w:val="false"/>
                <w:i w:val="false"/>
                <w:color w:val="000000"/>
                <w:sz w:val="20"/>
              </w:rPr>
              <w:t>
Қазақстан Республикасы ІІМ Дипломатиялық өкілдіктерді күзету жөніндегі полиция полкінің;</w:t>
            </w:r>
            <w:r>
              <w:br/>
            </w:r>
            <w:r>
              <w:rPr>
                <w:rFonts w:ascii="Times New Roman"/>
                <w:b w:val="false"/>
                <w:i w:val="false"/>
                <w:color w:val="000000"/>
                <w:sz w:val="20"/>
              </w:rPr>
              <w:t>
Қазақстан Республикасы ІІМ Үкіметтік мекемелерді күзету жөніндегі полиция полкінің;</w:t>
            </w:r>
            <w:r>
              <w:br/>
            </w:r>
            <w:r>
              <w:rPr>
                <w:rFonts w:ascii="Times New Roman"/>
                <w:b w:val="false"/>
                <w:i w:val="false"/>
                <w:color w:val="000000"/>
                <w:sz w:val="20"/>
              </w:rPr>
              <w:t>
Қазақстан Республикасы ІІМ Автокөліктік қызмет көрсету мекемесінің;</w:t>
            </w:r>
            <w:r>
              <w:br/>
            </w:r>
            <w:r>
              <w:rPr>
                <w:rFonts w:ascii="Times New Roman"/>
                <w:b w:val="false"/>
                <w:i w:val="false"/>
                <w:color w:val="000000"/>
                <w:sz w:val="20"/>
              </w:rPr>
              <w:t>
облыстардың, республикалық маңызы бар қалалардың және астананың, Көліктегі ПД;</w:t>
            </w:r>
            <w:r>
              <w:br/>
            </w:r>
            <w:r>
              <w:rPr>
                <w:rFonts w:ascii="Times New Roman"/>
                <w:b w:val="false"/>
                <w:i w:val="false"/>
                <w:color w:val="000000"/>
                <w:sz w:val="20"/>
              </w:rPr>
              <w:t>
облыстардың, республикалық маңызы бар қалалардың және астананың ПД емханасы бар госпитальдерінің, емханаларының;</w:t>
            </w:r>
            <w:r>
              <w:br/>
            </w:r>
            <w:r>
              <w:rPr>
                <w:rFonts w:ascii="Times New Roman"/>
                <w:b w:val="false"/>
                <w:i w:val="false"/>
                <w:color w:val="000000"/>
                <w:sz w:val="20"/>
              </w:rPr>
              <w:t>
ҚАЖК мекемелерінің;</w:t>
            </w:r>
            <w:r>
              <w:br/>
            </w:r>
            <w:r>
              <w:rPr>
                <w:rFonts w:ascii="Times New Roman"/>
                <w:b w:val="false"/>
                <w:i w:val="false"/>
                <w:color w:val="000000"/>
                <w:sz w:val="20"/>
              </w:rPr>
              <w:t>
Республикалық жедел-құтқару жасағының;</w:t>
            </w:r>
            <w:r>
              <w:br/>
            </w:r>
            <w:r>
              <w:rPr>
                <w:rFonts w:ascii="Times New Roman"/>
                <w:b w:val="false"/>
                <w:i w:val="false"/>
                <w:color w:val="000000"/>
                <w:sz w:val="20"/>
              </w:rPr>
              <w:t>
облыстардың, республикалық маңызы бар қалалардың және астананың ТЖД өрт сөндіру және авариялық-құтқару жұмысы қызметтерінің.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r>
              <w:br/>
            </w:r>
            <w:r>
              <w:rPr>
                <w:rFonts w:ascii="Times New Roman"/>
                <w:b w:val="false"/>
                <w:i w:val="false"/>
                <w:color w:val="000000"/>
                <w:sz w:val="20"/>
              </w:rPr>
              <w:t>
Жетекші ғылыми қызметкер;</w:t>
            </w:r>
            <w:r>
              <w:br/>
            </w:r>
            <w:r>
              <w:rPr>
                <w:rFonts w:ascii="Times New Roman"/>
                <w:b w:val="false"/>
                <w:i w:val="false"/>
                <w:color w:val="000000"/>
                <w:sz w:val="20"/>
              </w:rPr>
              <w:t>
Доцент.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сарапшы;</w:t>
            </w:r>
            <w:r>
              <w:br/>
            </w:r>
            <w:r>
              <w:rPr>
                <w:rFonts w:ascii="Times New Roman"/>
                <w:b w:val="false"/>
                <w:i w:val="false"/>
                <w:color w:val="000000"/>
                <w:sz w:val="20"/>
              </w:rPr>
              <w:t>
Аға ғылыми қызметкер;</w:t>
            </w:r>
            <w:r>
              <w:br/>
            </w:r>
            <w:r>
              <w:rPr>
                <w:rFonts w:ascii="Times New Roman"/>
                <w:b w:val="false"/>
                <w:i w:val="false"/>
                <w:color w:val="000000"/>
                <w:sz w:val="20"/>
              </w:rPr>
              <w:t>
Жоғары оқу орнының, оқу орталығының аға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r>
              <w:br/>
            </w:r>
            <w:r>
              <w:rPr>
                <w:rFonts w:ascii="Times New Roman"/>
                <w:b w:val="false"/>
                <w:i w:val="false"/>
                <w:color w:val="000000"/>
                <w:sz w:val="20"/>
              </w:rPr>
              <w:t>
Аға сарапшы;</w:t>
            </w:r>
            <w:r>
              <w:br/>
            </w:r>
            <w:r>
              <w:rPr>
                <w:rFonts w:ascii="Times New Roman"/>
                <w:b w:val="false"/>
                <w:i w:val="false"/>
                <w:color w:val="000000"/>
                <w:sz w:val="20"/>
              </w:rPr>
              <w:t>
Жоғары оқу орнының, оқу орталығының оқытушысы.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r>
              <w:br/>
            </w:r>
            <w:r>
              <w:rPr>
                <w:rFonts w:ascii="Times New Roman"/>
                <w:b w:val="false"/>
                <w:i w:val="false"/>
                <w:color w:val="000000"/>
                <w:sz w:val="20"/>
              </w:rPr>
              <w:t>
Жоғары оқу орнының әдіскері.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жоғары деңгейдегі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жоғары деңгейдегі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біліктіліктігі жоғары деңгейдегі мамандар: барлық мамандықтағы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жоғары деңгейдегі мамандар: барлық мамандықтағы дәрігерлер.</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жоғары деңгейдегі мамандар: зертханашы, медициналық бике (аға),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жоғары деңгейдегі мамандар: зертханашы, медициналық бике (аға),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жоғары деңгейдегі мамандар: зертханашы, медициналық бике (аға), провизор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санаттың біліктілігі жоғары деңгейдегі мамандар: зертханашы, медициналық бике (аға), қоғамдық денсаулық сақтау маманы (статистик), провизор (фармацевт).</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орташа деңгейдегі мамандар: акушерка, емдәм бикесі, тіс дәрігері, тіс технигі, емдеу дене шынықтыру нұсқаушысы, зертханашы, медициналық бике (аға),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орташа деңгейдегі мамандар: акушерка, емдәм бикесі, тіс дәрігері, тіс технигі, емдеу дене шынықтыру нұсқаушысы, зертханашы, медициналық бике (аға),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орташа деңгейдегі мамандар: акушерка, емдәм бикесі, тіс дәрігері, тіс технигі, емдеу дене шынықтыру нұсқаушысы, зертханашы, медициналық бике (аға),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орташа деңгейдегі мамандар: акушерка, емдәм бикесі, тіс дәрігері, тіс технигі, емдеу дене шынықтыру нұсқаушысы, зертханашы, медициналық бике (аға), медициналық зертханашы, рентген зертханашысы, санитарлық фельдшер (санитарлық дәрігердің көмекшісі), фармацевт, фельдшер (-зертханашы).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саладағы</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жоғары деңгейдегі мамандар:</w:t>
            </w:r>
            <w:r>
              <w:br/>
            </w:r>
            <w:r>
              <w:rPr>
                <w:rFonts w:ascii="Times New Roman"/>
                <w:b w:val="false"/>
                <w:i w:val="false"/>
                <w:color w:val="000000"/>
                <w:sz w:val="20"/>
              </w:rPr>
              <w:t>
тәрбиеші (қызметтің негізгі түрі);</w:t>
            </w:r>
            <w:r>
              <w:br/>
            </w:r>
            <w:r>
              <w:rPr>
                <w:rFonts w:ascii="Times New Roman"/>
                <w:b w:val="false"/>
                <w:i w:val="false"/>
                <w:color w:val="000000"/>
                <w:sz w:val="20"/>
              </w:rPr>
              <w:t>
гидротехник (қызметтің негізгі түрі);</w:t>
            </w:r>
            <w:r>
              <w:br/>
            </w:r>
            <w:r>
              <w:rPr>
                <w:rFonts w:ascii="Times New Roman"/>
                <w:b w:val="false"/>
                <w:i w:val="false"/>
                <w:color w:val="000000"/>
                <w:sz w:val="20"/>
              </w:rPr>
              <w:t>
инспектор (қызметтің негізгі түрі);</w:t>
            </w:r>
            <w:r>
              <w:br/>
            </w:r>
            <w:r>
              <w:rPr>
                <w:rFonts w:ascii="Times New Roman"/>
                <w:b w:val="false"/>
                <w:i w:val="false"/>
                <w:color w:val="000000"/>
                <w:sz w:val="20"/>
              </w:rPr>
              <w:t>
инженер (қызметтің негізгі түрі);</w:t>
            </w:r>
            <w:r>
              <w:br/>
            </w:r>
            <w:r>
              <w:rPr>
                <w:rFonts w:ascii="Times New Roman"/>
                <w:b w:val="false"/>
                <w:i w:val="false"/>
                <w:color w:val="000000"/>
                <w:sz w:val="20"/>
              </w:rPr>
              <w:t>
механик (қызметтің негізгі түрі);</w:t>
            </w:r>
            <w:r>
              <w:br/>
            </w:r>
            <w:r>
              <w:rPr>
                <w:rFonts w:ascii="Times New Roman"/>
                <w:b w:val="false"/>
                <w:i w:val="false"/>
                <w:color w:val="000000"/>
                <w:sz w:val="20"/>
              </w:rPr>
              <w:t>
психолог (қызметтің негізгі түрі);</w:t>
            </w:r>
            <w:r>
              <w:br/>
            </w:r>
            <w:r>
              <w:rPr>
                <w:rFonts w:ascii="Times New Roman"/>
                <w:b w:val="false"/>
                <w:i w:val="false"/>
                <w:color w:val="000000"/>
                <w:sz w:val="20"/>
              </w:rPr>
              <w:t>
жұмыс өндірушісі (қызметтің негізгі түрі);</w:t>
            </w:r>
            <w:r>
              <w:br/>
            </w: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жоғары деңгейдегі мамандар:</w:t>
            </w:r>
            <w:r>
              <w:br/>
            </w:r>
            <w:r>
              <w:rPr>
                <w:rFonts w:ascii="Times New Roman"/>
                <w:b w:val="false"/>
                <w:i w:val="false"/>
                <w:color w:val="000000"/>
                <w:sz w:val="20"/>
              </w:rPr>
              <w:t>
тәрбиеші (қызметтің негізгі түрі);</w:t>
            </w:r>
            <w:r>
              <w:br/>
            </w:r>
            <w:r>
              <w:rPr>
                <w:rFonts w:ascii="Times New Roman"/>
                <w:b w:val="false"/>
                <w:i w:val="false"/>
                <w:color w:val="000000"/>
                <w:sz w:val="20"/>
              </w:rPr>
              <w:t>
гидротехник (қызметтің негізгі түрі);</w:t>
            </w:r>
            <w:r>
              <w:br/>
            </w:r>
            <w:r>
              <w:rPr>
                <w:rFonts w:ascii="Times New Roman"/>
                <w:b w:val="false"/>
                <w:i w:val="false"/>
                <w:color w:val="000000"/>
                <w:sz w:val="20"/>
              </w:rPr>
              <w:t>
инспектор (қызметтің негізгі түрі);</w:t>
            </w:r>
            <w:r>
              <w:br/>
            </w:r>
            <w:r>
              <w:rPr>
                <w:rFonts w:ascii="Times New Roman"/>
                <w:b w:val="false"/>
                <w:i w:val="false"/>
                <w:color w:val="000000"/>
                <w:sz w:val="20"/>
              </w:rPr>
              <w:t>
инженер (қызметтің негізгі түрі);</w:t>
            </w:r>
            <w:r>
              <w:br/>
            </w:r>
            <w:r>
              <w:rPr>
                <w:rFonts w:ascii="Times New Roman"/>
                <w:b w:val="false"/>
                <w:i w:val="false"/>
                <w:color w:val="000000"/>
                <w:sz w:val="20"/>
              </w:rPr>
              <w:t>
механик (қызметтің негізгі түрі);</w:t>
            </w:r>
            <w:r>
              <w:br/>
            </w:r>
            <w:r>
              <w:rPr>
                <w:rFonts w:ascii="Times New Roman"/>
                <w:b w:val="false"/>
                <w:i w:val="false"/>
                <w:color w:val="000000"/>
                <w:sz w:val="20"/>
              </w:rPr>
              <w:t>
психолог (қызметтің негізгі түрі);</w:t>
            </w:r>
            <w:r>
              <w:br/>
            </w:r>
            <w:r>
              <w:rPr>
                <w:rFonts w:ascii="Times New Roman"/>
                <w:b w:val="false"/>
                <w:i w:val="false"/>
                <w:color w:val="000000"/>
                <w:sz w:val="20"/>
              </w:rPr>
              <w:t>
жұмыс өндірушісі (қызметтің негізгі түрі);</w:t>
            </w:r>
            <w:r>
              <w:br/>
            </w: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жоғары деңгейдегі мамандар:</w:t>
            </w:r>
            <w:r>
              <w:br/>
            </w:r>
            <w:r>
              <w:rPr>
                <w:rFonts w:ascii="Times New Roman"/>
                <w:b w:val="false"/>
                <w:i w:val="false"/>
                <w:color w:val="000000"/>
                <w:sz w:val="20"/>
              </w:rPr>
              <w:t>
тәрбиеші (қызметтің негізгі түрі);</w:t>
            </w:r>
            <w:r>
              <w:br/>
            </w:r>
            <w:r>
              <w:rPr>
                <w:rFonts w:ascii="Times New Roman"/>
                <w:b w:val="false"/>
                <w:i w:val="false"/>
                <w:color w:val="000000"/>
                <w:sz w:val="20"/>
              </w:rPr>
              <w:t>
гидротехник (қызметтің негізгі түрі);</w:t>
            </w:r>
            <w:r>
              <w:br/>
            </w:r>
            <w:r>
              <w:rPr>
                <w:rFonts w:ascii="Times New Roman"/>
                <w:b w:val="false"/>
                <w:i w:val="false"/>
                <w:color w:val="000000"/>
                <w:sz w:val="20"/>
              </w:rPr>
              <w:t>
инженер (қызметтің негізгі түрі);</w:t>
            </w:r>
            <w:r>
              <w:br/>
            </w:r>
            <w:r>
              <w:rPr>
                <w:rFonts w:ascii="Times New Roman"/>
                <w:b w:val="false"/>
                <w:i w:val="false"/>
                <w:color w:val="000000"/>
                <w:sz w:val="20"/>
              </w:rPr>
              <w:t>
инспектор (қызметтің негізгі түрі);</w:t>
            </w:r>
            <w:r>
              <w:br/>
            </w:r>
            <w:r>
              <w:rPr>
                <w:rFonts w:ascii="Times New Roman"/>
                <w:b w:val="false"/>
                <w:i w:val="false"/>
                <w:color w:val="000000"/>
                <w:sz w:val="20"/>
              </w:rPr>
              <w:t>
механик (қызметтің негізгі түрі);</w:t>
            </w:r>
            <w:r>
              <w:br/>
            </w:r>
            <w:r>
              <w:rPr>
                <w:rFonts w:ascii="Times New Roman"/>
                <w:b w:val="false"/>
                <w:i w:val="false"/>
                <w:color w:val="000000"/>
                <w:sz w:val="20"/>
              </w:rPr>
              <w:t>
психолог (қызметтің негізгі түрі);</w:t>
            </w:r>
            <w:r>
              <w:br/>
            </w:r>
            <w:r>
              <w:rPr>
                <w:rFonts w:ascii="Times New Roman"/>
                <w:b w:val="false"/>
                <w:i w:val="false"/>
                <w:color w:val="000000"/>
                <w:sz w:val="20"/>
              </w:rPr>
              <w:t>
жұмыс өндірушісі (қызметтің негізгі түрі);</w:t>
            </w:r>
            <w:r>
              <w:br/>
            </w:r>
            <w:r>
              <w:rPr>
                <w:rFonts w:ascii="Times New Roman"/>
                <w:b w:val="false"/>
                <w:i w:val="false"/>
                <w:color w:val="000000"/>
                <w:sz w:val="20"/>
              </w:rPr>
              <w:t>
солист.</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жоғары деңгейдегі мамандар:</w:t>
            </w:r>
            <w:r>
              <w:br/>
            </w:r>
            <w:r>
              <w:rPr>
                <w:rFonts w:ascii="Times New Roman"/>
                <w:b w:val="false"/>
                <w:i w:val="false"/>
                <w:color w:val="000000"/>
                <w:sz w:val="20"/>
              </w:rPr>
              <w:t>
тәрбиеші (қызметтің негізгі түрі);</w:t>
            </w:r>
            <w:r>
              <w:br/>
            </w:r>
            <w:r>
              <w:rPr>
                <w:rFonts w:ascii="Times New Roman"/>
                <w:b w:val="false"/>
                <w:i w:val="false"/>
                <w:color w:val="000000"/>
                <w:sz w:val="20"/>
              </w:rPr>
              <w:t>
гидротехник (қызметтің негізгі түрі);</w:t>
            </w:r>
            <w:r>
              <w:br/>
            </w:r>
            <w:r>
              <w:rPr>
                <w:rFonts w:ascii="Times New Roman"/>
                <w:b w:val="false"/>
                <w:i w:val="false"/>
                <w:color w:val="000000"/>
                <w:sz w:val="20"/>
              </w:rPr>
              <w:t>
инженер (қызметтің негізгі түрі);</w:t>
            </w:r>
            <w:r>
              <w:br/>
            </w:r>
            <w:r>
              <w:rPr>
                <w:rFonts w:ascii="Times New Roman"/>
                <w:b w:val="false"/>
                <w:i w:val="false"/>
                <w:color w:val="000000"/>
                <w:sz w:val="20"/>
              </w:rPr>
              <w:t>
инспектор (қызметтің негізгі түрі);</w:t>
            </w:r>
            <w:r>
              <w:br/>
            </w:r>
            <w:r>
              <w:rPr>
                <w:rFonts w:ascii="Times New Roman"/>
                <w:b w:val="false"/>
                <w:i w:val="false"/>
                <w:color w:val="000000"/>
                <w:sz w:val="20"/>
              </w:rPr>
              <w:t>
механик (қызметтің негізгі түрі);</w:t>
            </w:r>
            <w:r>
              <w:br/>
            </w:r>
            <w:r>
              <w:rPr>
                <w:rFonts w:ascii="Times New Roman"/>
                <w:b w:val="false"/>
                <w:i w:val="false"/>
                <w:color w:val="000000"/>
                <w:sz w:val="20"/>
              </w:rPr>
              <w:t>
психолог (қызметтің негізгі түрі);</w:t>
            </w:r>
            <w:r>
              <w:br/>
            </w:r>
            <w:r>
              <w:rPr>
                <w:rFonts w:ascii="Times New Roman"/>
                <w:b w:val="false"/>
                <w:i w:val="false"/>
                <w:color w:val="000000"/>
                <w:sz w:val="20"/>
              </w:rPr>
              <w:t>
жұмыс өндірушісі (қызметтің негізгі түрі);</w:t>
            </w:r>
            <w:r>
              <w:br/>
            </w:r>
            <w:r>
              <w:rPr>
                <w:rFonts w:ascii="Times New Roman"/>
                <w:b w:val="false"/>
                <w:i w:val="false"/>
                <w:color w:val="000000"/>
                <w:sz w:val="20"/>
              </w:rPr>
              <w:t>
солист;</w:t>
            </w:r>
            <w:r>
              <w:br/>
            </w:r>
            <w:r>
              <w:rPr>
                <w:rFonts w:ascii="Times New Roman"/>
                <w:b w:val="false"/>
                <w:i w:val="false"/>
                <w:color w:val="000000"/>
                <w:sz w:val="20"/>
              </w:rPr>
              <w:t>
құтқарушы.</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санаттың біліктілігі орташа деңгейдегі мамандар:</w:t>
            </w:r>
            <w:r>
              <w:br/>
            </w:r>
            <w:r>
              <w:rPr>
                <w:rFonts w:ascii="Times New Roman"/>
                <w:b w:val="false"/>
                <w:i w:val="false"/>
                <w:color w:val="000000"/>
                <w:sz w:val="20"/>
              </w:rPr>
              <w:t>
тәрбиеші (қызметтің негізгі түрі);</w:t>
            </w:r>
            <w:r>
              <w:br/>
            </w:r>
            <w:r>
              <w:rPr>
                <w:rFonts w:ascii="Times New Roman"/>
                <w:b w:val="false"/>
                <w:i w:val="false"/>
                <w:color w:val="000000"/>
                <w:sz w:val="20"/>
              </w:rPr>
              <w:t>
гидротехник (қызметтің негізгі түрі);</w:t>
            </w:r>
            <w:r>
              <w:br/>
            </w:r>
            <w:r>
              <w:rPr>
                <w:rFonts w:ascii="Times New Roman"/>
                <w:b w:val="false"/>
                <w:i w:val="false"/>
                <w:color w:val="000000"/>
                <w:sz w:val="20"/>
              </w:rPr>
              <w:t>
инженер (қызметтің негізгі түрі);</w:t>
            </w:r>
            <w:r>
              <w:br/>
            </w:r>
            <w:r>
              <w:rPr>
                <w:rFonts w:ascii="Times New Roman"/>
                <w:b w:val="false"/>
                <w:i w:val="false"/>
                <w:color w:val="000000"/>
                <w:sz w:val="20"/>
              </w:rPr>
              <w:t>
инспектор (қызметтің негізгі түрі);</w:t>
            </w:r>
            <w:r>
              <w:br/>
            </w:r>
            <w:r>
              <w:rPr>
                <w:rFonts w:ascii="Times New Roman"/>
                <w:b w:val="false"/>
                <w:i w:val="false"/>
                <w:color w:val="000000"/>
                <w:sz w:val="20"/>
              </w:rPr>
              <w:t>
механик (қызметтің негізгі түрі);</w:t>
            </w:r>
            <w:r>
              <w:br/>
            </w:r>
            <w:r>
              <w:rPr>
                <w:rFonts w:ascii="Times New Roman"/>
                <w:b w:val="false"/>
                <w:i w:val="false"/>
                <w:color w:val="000000"/>
                <w:sz w:val="20"/>
              </w:rPr>
              <w:t>
психолог (қызметтің негізгі түрі);</w:t>
            </w:r>
            <w:r>
              <w:br/>
            </w:r>
            <w:r>
              <w:rPr>
                <w:rFonts w:ascii="Times New Roman"/>
                <w:b w:val="false"/>
                <w:i w:val="false"/>
                <w:color w:val="000000"/>
                <w:sz w:val="20"/>
              </w:rPr>
              <w:t>
жұмыс өндірушісі (қызметтің негізгі түрі);</w:t>
            </w:r>
            <w:r>
              <w:br/>
            </w:r>
            <w:r>
              <w:rPr>
                <w:rFonts w:ascii="Times New Roman"/>
                <w:b w:val="false"/>
                <w:i w:val="false"/>
                <w:color w:val="000000"/>
                <w:sz w:val="20"/>
              </w:rPr>
              <w:t>
техник (қызметтің негізгі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санаттың біліктілігі орташа деңгейдегі мамандар:</w:t>
            </w:r>
            <w:r>
              <w:br/>
            </w:r>
            <w:r>
              <w:rPr>
                <w:rFonts w:ascii="Times New Roman"/>
                <w:b w:val="false"/>
                <w:i w:val="false"/>
                <w:color w:val="000000"/>
                <w:sz w:val="20"/>
              </w:rPr>
              <w:t>
тәрбиеші (қызметтің негізгі түрі);</w:t>
            </w:r>
            <w:r>
              <w:br/>
            </w:r>
            <w:r>
              <w:rPr>
                <w:rFonts w:ascii="Times New Roman"/>
                <w:b w:val="false"/>
                <w:i w:val="false"/>
                <w:color w:val="000000"/>
                <w:sz w:val="20"/>
              </w:rPr>
              <w:t>
гидротехник (қызметтің негізгі түрі);</w:t>
            </w:r>
            <w:r>
              <w:br/>
            </w:r>
            <w:r>
              <w:rPr>
                <w:rFonts w:ascii="Times New Roman"/>
                <w:b w:val="false"/>
                <w:i w:val="false"/>
                <w:color w:val="000000"/>
                <w:sz w:val="20"/>
              </w:rPr>
              <w:t>
инженер (қызметтің негізгі түрі);</w:t>
            </w:r>
            <w:r>
              <w:br/>
            </w:r>
            <w:r>
              <w:rPr>
                <w:rFonts w:ascii="Times New Roman"/>
                <w:b w:val="false"/>
                <w:i w:val="false"/>
                <w:color w:val="000000"/>
                <w:sz w:val="20"/>
              </w:rPr>
              <w:t>
инспектор (қызметтің негізгі түрі);</w:t>
            </w:r>
            <w:r>
              <w:br/>
            </w:r>
            <w:r>
              <w:rPr>
                <w:rFonts w:ascii="Times New Roman"/>
                <w:b w:val="false"/>
                <w:i w:val="false"/>
                <w:color w:val="000000"/>
                <w:sz w:val="20"/>
              </w:rPr>
              <w:t>
механик (қызметтің негізгі түрі);</w:t>
            </w:r>
            <w:r>
              <w:br/>
            </w:r>
            <w:r>
              <w:rPr>
                <w:rFonts w:ascii="Times New Roman"/>
                <w:b w:val="false"/>
                <w:i w:val="false"/>
                <w:color w:val="000000"/>
                <w:sz w:val="20"/>
              </w:rPr>
              <w:t>
психолог (қызметтің негізгі түрі);</w:t>
            </w:r>
            <w:r>
              <w:br/>
            </w:r>
            <w:r>
              <w:rPr>
                <w:rFonts w:ascii="Times New Roman"/>
                <w:b w:val="false"/>
                <w:i w:val="false"/>
                <w:color w:val="000000"/>
                <w:sz w:val="20"/>
              </w:rPr>
              <w:t>
жұмыс өндірушісі (қызметтің негізгі түрі);</w:t>
            </w:r>
            <w:r>
              <w:br/>
            </w:r>
            <w:r>
              <w:rPr>
                <w:rFonts w:ascii="Times New Roman"/>
                <w:b w:val="false"/>
                <w:i w:val="false"/>
                <w:color w:val="000000"/>
                <w:sz w:val="20"/>
              </w:rPr>
              <w:t>
техник (қызметтің негізгі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санаттың біліктілігі орташа деңгейдегі мамандар:</w:t>
            </w:r>
            <w:r>
              <w:br/>
            </w:r>
            <w:r>
              <w:rPr>
                <w:rFonts w:ascii="Times New Roman"/>
                <w:b w:val="false"/>
                <w:i w:val="false"/>
                <w:color w:val="000000"/>
                <w:sz w:val="20"/>
              </w:rPr>
              <w:t>
тәрбиеші (қызметтің негізгі түрі);</w:t>
            </w:r>
            <w:r>
              <w:br/>
            </w:r>
            <w:r>
              <w:rPr>
                <w:rFonts w:ascii="Times New Roman"/>
                <w:b w:val="false"/>
                <w:i w:val="false"/>
                <w:color w:val="000000"/>
                <w:sz w:val="20"/>
              </w:rPr>
              <w:t>
гидротехник (қызметтің негізгі түрі);</w:t>
            </w:r>
            <w:r>
              <w:br/>
            </w:r>
            <w:r>
              <w:rPr>
                <w:rFonts w:ascii="Times New Roman"/>
                <w:b w:val="false"/>
                <w:i w:val="false"/>
                <w:color w:val="000000"/>
                <w:sz w:val="20"/>
              </w:rPr>
              <w:t>
инженер (қызметтің негізгі түрі);</w:t>
            </w:r>
            <w:r>
              <w:br/>
            </w:r>
            <w:r>
              <w:rPr>
                <w:rFonts w:ascii="Times New Roman"/>
                <w:b w:val="false"/>
                <w:i w:val="false"/>
                <w:color w:val="000000"/>
                <w:sz w:val="20"/>
              </w:rPr>
              <w:t>
инспектор (қызметтің негізгі түрі);</w:t>
            </w:r>
            <w:r>
              <w:br/>
            </w:r>
            <w:r>
              <w:rPr>
                <w:rFonts w:ascii="Times New Roman"/>
                <w:b w:val="false"/>
                <w:i w:val="false"/>
                <w:color w:val="000000"/>
                <w:sz w:val="20"/>
              </w:rPr>
              <w:t>
механик (қызметтің негізгі түрі);</w:t>
            </w:r>
            <w:r>
              <w:br/>
            </w:r>
            <w:r>
              <w:rPr>
                <w:rFonts w:ascii="Times New Roman"/>
                <w:b w:val="false"/>
                <w:i w:val="false"/>
                <w:color w:val="000000"/>
                <w:sz w:val="20"/>
              </w:rPr>
              <w:t>
психолог (қызметтің негізгі түрі);</w:t>
            </w:r>
            <w:r>
              <w:br/>
            </w:r>
            <w:r>
              <w:rPr>
                <w:rFonts w:ascii="Times New Roman"/>
                <w:b w:val="false"/>
                <w:i w:val="false"/>
                <w:color w:val="000000"/>
                <w:sz w:val="20"/>
              </w:rPr>
              <w:t>
жұмыс өндірушісі (қызметтің негізгі түрі);</w:t>
            </w:r>
            <w:r>
              <w:br/>
            </w:r>
            <w:r>
              <w:rPr>
                <w:rFonts w:ascii="Times New Roman"/>
                <w:b w:val="false"/>
                <w:i w:val="false"/>
                <w:color w:val="000000"/>
                <w:sz w:val="20"/>
              </w:rPr>
              <w:t>
техник (қызметтің негізгі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біліктілігі орташа деңгейдегі мамандар:</w:t>
            </w:r>
            <w:r>
              <w:br/>
            </w:r>
            <w:r>
              <w:rPr>
                <w:rFonts w:ascii="Times New Roman"/>
                <w:b w:val="false"/>
                <w:i w:val="false"/>
                <w:color w:val="000000"/>
                <w:sz w:val="20"/>
              </w:rPr>
              <w:t>
тәрбиеші (қызметтің негізгі түрі);</w:t>
            </w:r>
            <w:r>
              <w:br/>
            </w:r>
            <w:r>
              <w:rPr>
                <w:rFonts w:ascii="Times New Roman"/>
                <w:b w:val="false"/>
                <w:i w:val="false"/>
                <w:color w:val="000000"/>
                <w:sz w:val="20"/>
              </w:rPr>
              <w:t>
гидротехник (қызметтің негізгі түрі);</w:t>
            </w:r>
            <w:r>
              <w:br/>
            </w:r>
            <w:r>
              <w:rPr>
                <w:rFonts w:ascii="Times New Roman"/>
                <w:b w:val="false"/>
                <w:i w:val="false"/>
                <w:color w:val="000000"/>
                <w:sz w:val="20"/>
              </w:rPr>
              <w:t>
инженер (қызметтің негізгі түрі);</w:t>
            </w:r>
            <w:r>
              <w:br/>
            </w:r>
            <w:r>
              <w:rPr>
                <w:rFonts w:ascii="Times New Roman"/>
                <w:b w:val="false"/>
                <w:i w:val="false"/>
                <w:color w:val="000000"/>
                <w:sz w:val="20"/>
              </w:rPr>
              <w:t>
инспектор (қызметтің негізгі түрі);</w:t>
            </w:r>
            <w:r>
              <w:br/>
            </w:r>
            <w:r>
              <w:rPr>
                <w:rFonts w:ascii="Times New Roman"/>
                <w:b w:val="false"/>
                <w:i w:val="false"/>
                <w:color w:val="000000"/>
                <w:sz w:val="20"/>
              </w:rPr>
              <w:t>
механик (қызметтің негізгі түрі);</w:t>
            </w:r>
            <w:r>
              <w:br/>
            </w:r>
            <w:r>
              <w:rPr>
                <w:rFonts w:ascii="Times New Roman"/>
                <w:b w:val="false"/>
                <w:i w:val="false"/>
                <w:color w:val="000000"/>
                <w:sz w:val="20"/>
              </w:rPr>
              <w:t>
психолог (қызметтің негізгі түрі);</w:t>
            </w:r>
            <w:r>
              <w:br/>
            </w:r>
            <w:r>
              <w:rPr>
                <w:rFonts w:ascii="Times New Roman"/>
                <w:b w:val="false"/>
                <w:i w:val="false"/>
                <w:color w:val="000000"/>
                <w:sz w:val="20"/>
              </w:rPr>
              <w:t>
жұмыс өндірушісі (қызметтің негізгі түрі);</w:t>
            </w:r>
            <w:r>
              <w:br/>
            </w:r>
            <w:r>
              <w:rPr>
                <w:rFonts w:ascii="Times New Roman"/>
                <w:b w:val="false"/>
                <w:i w:val="false"/>
                <w:color w:val="000000"/>
                <w:sz w:val="20"/>
              </w:rPr>
              <w:t>
техник (қызметтің негізгі түрі);</w:t>
            </w:r>
            <w:r>
              <w:br/>
            </w:r>
            <w:r>
              <w:rPr>
                <w:rFonts w:ascii="Times New Roman"/>
                <w:b w:val="false"/>
                <w:i w:val="false"/>
                <w:color w:val="000000"/>
                <w:sz w:val="20"/>
              </w:rPr>
              <w:t>
диспетчер (қызметтің негізгі түрі);</w:t>
            </w:r>
            <w:r>
              <w:br/>
            </w:r>
            <w:r>
              <w:rPr>
                <w:rFonts w:ascii="Times New Roman"/>
                <w:b w:val="false"/>
                <w:i w:val="false"/>
                <w:color w:val="000000"/>
                <w:sz w:val="20"/>
              </w:rPr>
              <w:t>
құтқарушы.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шаруашылық бөліністерінің басшысы (меңгерушісі):</w:t>
            </w:r>
            <w:r>
              <w:br/>
            </w:r>
            <w:r>
              <w:rPr>
                <w:rFonts w:ascii="Times New Roman"/>
                <w:b w:val="false"/>
                <w:i w:val="false"/>
                <w:color w:val="000000"/>
                <w:sz w:val="20"/>
              </w:rPr>
              <w:t>
мұрағаттың;</w:t>
            </w:r>
            <w:r>
              <w:br/>
            </w:r>
            <w:r>
              <w:rPr>
                <w:rFonts w:ascii="Times New Roman"/>
                <w:b w:val="false"/>
                <w:i w:val="false"/>
                <w:color w:val="000000"/>
                <w:sz w:val="20"/>
              </w:rPr>
              <w:t>
монша-кір жуу кешенінің;</w:t>
            </w:r>
            <w:r>
              <w:br/>
            </w:r>
            <w:r>
              <w:rPr>
                <w:rFonts w:ascii="Times New Roman"/>
                <w:b w:val="false"/>
                <w:i w:val="false"/>
                <w:color w:val="000000"/>
                <w:sz w:val="20"/>
              </w:rPr>
              <w:t>
бассейіннің;</w:t>
            </w:r>
            <w:r>
              <w:br/>
            </w:r>
            <w:r>
              <w:rPr>
                <w:rFonts w:ascii="Times New Roman"/>
                <w:b w:val="false"/>
                <w:i w:val="false"/>
                <w:color w:val="000000"/>
                <w:sz w:val="20"/>
              </w:rPr>
              <w:t>
кітапхананың;</w:t>
            </w:r>
            <w:r>
              <w:br/>
            </w:r>
            <w:r>
              <w:rPr>
                <w:rFonts w:ascii="Times New Roman"/>
                <w:b w:val="false"/>
                <w:i w:val="false"/>
                <w:color w:val="000000"/>
                <w:sz w:val="20"/>
              </w:rPr>
              <w:t>
ветеринарлық дәріхананың;</w:t>
            </w:r>
            <w:r>
              <w:br/>
            </w:r>
            <w:r>
              <w:rPr>
                <w:rFonts w:ascii="Times New Roman"/>
                <w:b w:val="false"/>
                <w:i w:val="false"/>
                <w:color w:val="000000"/>
                <w:sz w:val="20"/>
              </w:rPr>
              <w:t>
клубтың;</w:t>
            </w:r>
            <w:r>
              <w:br/>
            </w:r>
            <w:r>
              <w:rPr>
                <w:rFonts w:ascii="Times New Roman"/>
                <w:b w:val="false"/>
                <w:i w:val="false"/>
                <w:color w:val="000000"/>
                <w:sz w:val="20"/>
              </w:rPr>
              <w:t>
автошаруашылық колоннасының;</w:t>
            </w:r>
            <w:r>
              <w:br/>
            </w:r>
            <w:r>
              <w:rPr>
                <w:rFonts w:ascii="Times New Roman"/>
                <w:b w:val="false"/>
                <w:i w:val="false"/>
                <w:color w:val="000000"/>
                <w:sz w:val="20"/>
              </w:rPr>
              <w:t>
коммуналдық-пайдалану қызметінің;</w:t>
            </w:r>
            <w:r>
              <w:br/>
            </w:r>
            <w:r>
              <w:rPr>
                <w:rFonts w:ascii="Times New Roman"/>
                <w:b w:val="false"/>
                <w:i w:val="false"/>
                <w:color w:val="000000"/>
                <w:sz w:val="20"/>
              </w:rPr>
              <w:t>
шеберхананың;</w:t>
            </w:r>
            <w:r>
              <w:br/>
            </w:r>
            <w:r>
              <w:rPr>
                <w:rFonts w:ascii="Times New Roman"/>
                <w:b w:val="false"/>
                <w:i w:val="false"/>
                <w:color w:val="000000"/>
                <w:sz w:val="20"/>
              </w:rPr>
              <w:t>
мұражайдың;</w:t>
            </w:r>
            <w:r>
              <w:br/>
            </w:r>
            <w:r>
              <w:rPr>
                <w:rFonts w:ascii="Times New Roman"/>
                <w:b w:val="false"/>
                <w:i w:val="false"/>
                <w:color w:val="000000"/>
                <w:sz w:val="20"/>
              </w:rPr>
              <w:t>
өндірістің;</w:t>
            </w:r>
            <w:r>
              <w:br/>
            </w:r>
            <w:r>
              <w:rPr>
                <w:rFonts w:ascii="Times New Roman"/>
                <w:b w:val="false"/>
                <w:i w:val="false"/>
                <w:color w:val="000000"/>
                <w:sz w:val="20"/>
              </w:rPr>
              <w:t>
жөндеу-құрылыс тобының;</w:t>
            </w:r>
            <w:r>
              <w:br/>
            </w:r>
            <w:r>
              <w:rPr>
                <w:rFonts w:ascii="Times New Roman"/>
                <w:b w:val="false"/>
                <w:i w:val="false"/>
                <w:color w:val="000000"/>
                <w:sz w:val="20"/>
              </w:rPr>
              <w:t>
асхананың;</w:t>
            </w:r>
            <w:r>
              <w:br/>
            </w:r>
            <w:r>
              <w:rPr>
                <w:rFonts w:ascii="Times New Roman"/>
                <w:b w:val="false"/>
                <w:i w:val="false"/>
                <w:color w:val="000000"/>
                <w:sz w:val="20"/>
              </w:rPr>
              <w:t>
арнаулы медициналық жабдықтау қоймасының;</w:t>
            </w:r>
            <w:r>
              <w:br/>
            </w:r>
            <w:r>
              <w:rPr>
                <w:rFonts w:ascii="Times New Roman"/>
                <w:b w:val="false"/>
                <w:i w:val="false"/>
                <w:color w:val="000000"/>
                <w:sz w:val="20"/>
              </w:rPr>
              <w:t>
тылды және пайдалану-техникалық қамтамасыз ету қоймасының;</w:t>
            </w:r>
            <w:r>
              <w:br/>
            </w:r>
            <w:r>
              <w:rPr>
                <w:rFonts w:ascii="Times New Roman"/>
                <w:b w:val="false"/>
                <w:i w:val="false"/>
                <w:color w:val="000000"/>
                <w:sz w:val="20"/>
              </w:rPr>
              <w:t>
техникалық бөлімнің;</w:t>
            </w:r>
            <w:r>
              <w:br/>
            </w:r>
            <w:r>
              <w:rPr>
                <w:rFonts w:ascii="Times New Roman"/>
                <w:b w:val="false"/>
                <w:i w:val="false"/>
                <w:color w:val="000000"/>
                <w:sz w:val="20"/>
              </w:rPr>
              <w:t>
баспахананың;</w:t>
            </w:r>
            <w:r>
              <w:br/>
            </w:r>
            <w:r>
              <w:rPr>
                <w:rFonts w:ascii="Times New Roman"/>
                <w:b w:val="false"/>
                <w:i w:val="false"/>
                <w:color w:val="000000"/>
                <w:sz w:val="20"/>
              </w:rPr>
              <w:t>
оқу кабинетінің;</w:t>
            </w:r>
            <w:r>
              <w:br/>
            </w:r>
            <w:r>
              <w:rPr>
                <w:rFonts w:ascii="Times New Roman"/>
                <w:b w:val="false"/>
                <w:i w:val="false"/>
                <w:color w:val="000000"/>
                <w:sz w:val="20"/>
              </w:rPr>
              <w:t>
орталықтың (мәдени).</w:t>
            </w:r>
            <w:r>
              <w:br/>
            </w:r>
            <w:r>
              <w:rPr>
                <w:rFonts w:ascii="Times New Roman"/>
                <w:b w:val="false"/>
                <w:i w:val="false"/>
                <w:color w:val="000000"/>
                <w:sz w:val="20"/>
              </w:rPr>
              <w:t>
Баспасөз-хатшысы.</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функцияны орындайтын біліктілігі жоғары деңгейлі маман: мұрағатшы, библиограф, кітапханашы, бухгалтер, мал дәрігері, дирижер, музыкалық жетекші, барлық мамандықтағы инженер, барлық мамандықтағы инспектор, мәдени ұйымдастырушы, зертханашы, мастер, менеджер, әдістемеші, механик, аудармашы, бағдарламашы, оқытушы, психолог, редактор, референт, технолог, бапкер, хормейстер, мұражай қорын сақтаушы, суретші, штурман, экономист, энергетик, экскурсия жетекшісі, заңгер, заңгер консультант.</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деңгейлі маман: мұрағатшы, кітапханашы, библиограф, бухгалтер, ветеринарлық фельдшер, дирижер, автомобильді тасымалдау диспетчері, барлық мамандықтағы инженер, барлық мамандықтағы инспектор, корректор, мәдени ұйымдастырушы, зертханашы, мастер, менеджер, механик, әдістемеші, музыкалық жетекші, аудармашы, бағдарламашы, психолог, редактор, барлық мамандықтағы техник, технолог, бапкер, хормейстер, мұражай қорын сақтаушы, суретші, штурман, экономист, экскурсия жетекшісі, энергетик, заңгер консультант.</w:t>
            </w:r>
            <w:r>
              <w:br/>
            </w:r>
            <w:r>
              <w:rPr>
                <w:rFonts w:ascii="Times New Roman"/>
                <w:b w:val="false"/>
                <w:i w:val="false"/>
                <w:color w:val="000000"/>
                <w:sz w:val="20"/>
              </w:rPr>
              <w:t>
ММ шаруашылық қызмет көрсетумен айналысатын құрылымдық бөлінісінің басшысы (меңгерушісі):</w:t>
            </w:r>
            <w:r>
              <w:br/>
            </w:r>
            <w:r>
              <w:rPr>
                <w:rFonts w:ascii="Times New Roman"/>
                <w:b w:val="false"/>
                <w:i w:val="false"/>
                <w:color w:val="000000"/>
                <w:sz w:val="20"/>
              </w:rPr>
              <w:t>
моншаның;</w:t>
            </w:r>
            <w:r>
              <w:br/>
            </w:r>
            <w:r>
              <w:rPr>
                <w:rFonts w:ascii="Times New Roman"/>
                <w:b w:val="false"/>
                <w:i w:val="false"/>
                <w:color w:val="000000"/>
                <w:sz w:val="20"/>
              </w:rPr>
              <w:t>
монша-кір жуу шаруашылығының;</w:t>
            </w:r>
            <w:r>
              <w:br/>
            </w:r>
            <w:r>
              <w:rPr>
                <w:rFonts w:ascii="Times New Roman"/>
                <w:b w:val="false"/>
                <w:i w:val="false"/>
                <w:color w:val="000000"/>
                <w:sz w:val="20"/>
              </w:rPr>
              <w:t>
бюроның;</w:t>
            </w:r>
            <w:r>
              <w:br/>
            </w:r>
            <w:r>
              <w:rPr>
                <w:rFonts w:ascii="Times New Roman"/>
                <w:b w:val="false"/>
                <w:i w:val="false"/>
                <w:color w:val="000000"/>
                <w:sz w:val="20"/>
              </w:rPr>
              <w:t>
кеңсенің;</w:t>
            </w:r>
            <w:r>
              <w:br/>
            </w:r>
            <w:r>
              <w:rPr>
                <w:rFonts w:ascii="Times New Roman"/>
                <w:b w:val="false"/>
                <w:i w:val="false"/>
                <w:color w:val="000000"/>
                <w:sz w:val="20"/>
              </w:rPr>
              <w:t>
қылмыстық-атқару жүйесі мекемесі клубының;</w:t>
            </w:r>
            <w:r>
              <w:br/>
            </w:r>
            <w:r>
              <w:rPr>
                <w:rFonts w:ascii="Times New Roman"/>
                <w:b w:val="false"/>
                <w:i w:val="false"/>
                <w:color w:val="000000"/>
                <w:sz w:val="20"/>
              </w:rPr>
              <w:t>
қазандықтың;</w:t>
            </w:r>
            <w:r>
              <w:br/>
            </w:r>
            <w:r>
              <w:rPr>
                <w:rFonts w:ascii="Times New Roman"/>
                <w:b w:val="false"/>
                <w:i w:val="false"/>
                <w:color w:val="000000"/>
                <w:sz w:val="20"/>
              </w:rPr>
              <w:t>
кір жуудың;</w:t>
            </w:r>
            <w:r>
              <w:br/>
            </w:r>
            <w:r>
              <w:rPr>
                <w:rFonts w:ascii="Times New Roman"/>
                <w:b w:val="false"/>
                <w:i w:val="false"/>
                <w:color w:val="000000"/>
                <w:sz w:val="20"/>
              </w:rPr>
              <w:t>
қойманың;</w:t>
            </w:r>
            <w:r>
              <w:br/>
            </w:r>
            <w:r>
              <w:rPr>
                <w:rFonts w:ascii="Times New Roman"/>
                <w:b w:val="false"/>
                <w:i w:val="false"/>
                <w:color w:val="000000"/>
                <w:sz w:val="20"/>
              </w:rPr>
              <w:t>
табылған заттарды тапсыратын орынның;</w:t>
            </w:r>
            <w:r>
              <w:br/>
            </w:r>
            <w:r>
              <w:rPr>
                <w:rFonts w:ascii="Times New Roman"/>
                <w:b w:val="false"/>
                <w:i w:val="false"/>
                <w:color w:val="000000"/>
                <w:sz w:val="20"/>
              </w:rPr>
              <w:t>
шаруашылықтың;</w:t>
            </w:r>
            <w:r>
              <w:br/>
            </w:r>
            <w:r>
              <w:rPr>
                <w:rFonts w:ascii="Times New Roman"/>
                <w:b w:val="false"/>
                <w:i w:val="false"/>
                <w:color w:val="000000"/>
                <w:sz w:val="20"/>
              </w:rPr>
              <w:t>
фотозертхананың.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блогы (қосалқы персонал)</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архивариус, әкімші, ассистент, рұқсаттама бюросының кезекшісі, іс жүргізуші, кезекші әкімші, диспетчер, комендант, бақылаушы, көшіруші, машинистка, медициналық тіркеуші, нарядшы, күзетші, дезкамералық бөлімшенің, байланыс жүйесінің, ЖМҚС, көшірме және баспа машиналарының, компьютерлік техниканы, компьютерлік құрылғыларға қызмет көрсету бойынша операторы, тіркеуші (табылған заттарды тапсыратын орын, өткізу бюросы), хатшы, есепке алушы, экспедитор.</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ІІМ – Ішкі істер министрлігі;</w:t>
      </w:r>
    </w:p>
    <w:p>
      <w:pPr>
        <w:spacing w:after="0"/>
        <w:ind w:left="0"/>
        <w:jc w:val="both"/>
      </w:pPr>
      <w:r>
        <w:rPr>
          <w:rFonts w:ascii="Times New Roman"/>
          <w:b w:val="false"/>
          <w:i w:val="false"/>
          <w:color w:val="000000"/>
          <w:sz w:val="28"/>
        </w:rPr>
        <w:t>
      ТЖК – Төтенше жағдайлар комитеті;</w:t>
      </w:r>
    </w:p>
    <w:p>
      <w:pPr>
        <w:spacing w:after="0"/>
        <w:ind w:left="0"/>
        <w:jc w:val="both"/>
      </w:pPr>
      <w:r>
        <w:rPr>
          <w:rFonts w:ascii="Times New Roman"/>
          <w:b w:val="false"/>
          <w:i w:val="false"/>
          <w:color w:val="000000"/>
          <w:sz w:val="28"/>
        </w:rPr>
        <w:t>
      ҚАЖК – Қылмыстық-атқару жүйесі комитеті;</w:t>
      </w:r>
    </w:p>
    <w:p>
      <w:pPr>
        <w:spacing w:after="0"/>
        <w:ind w:left="0"/>
        <w:jc w:val="both"/>
      </w:pPr>
      <w:r>
        <w:rPr>
          <w:rFonts w:ascii="Times New Roman"/>
          <w:b w:val="false"/>
          <w:i w:val="false"/>
          <w:color w:val="000000"/>
          <w:sz w:val="28"/>
        </w:rPr>
        <w:t>
      ТЖД – төтенше жағдайлар департаменттері;</w:t>
      </w:r>
    </w:p>
    <w:p>
      <w:pPr>
        <w:spacing w:after="0"/>
        <w:ind w:left="0"/>
        <w:jc w:val="both"/>
      </w:pPr>
      <w:r>
        <w:rPr>
          <w:rFonts w:ascii="Times New Roman"/>
          <w:b w:val="false"/>
          <w:i w:val="false"/>
          <w:color w:val="000000"/>
          <w:sz w:val="28"/>
        </w:rPr>
        <w:t>
      ПД – полиция департаменттері;</w:t>
      </w:r>
    </w:p>
    <w:p>
      <w:pPr>
        <w:spacing w:after="0"/>
        <w:ind w:left="0"/>
        <w:jc w:val="both"/>
      </w:pPr>
      <w:r>
        <w:rPr>
          <w:rFonts w:ascii="Times New Roman"/>
          <w:b w:val="false"/>
          <w:i w:val="false"/>
          <w:color w:val="000000"/>
          <w:sz w:val="28"/>
        </w:rPr>
        <w:t>
      ҚАЖД – қылмыстық-атқару жүйесі департаменттері. ".</w:t>
      </w:r>
    </w:p>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