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0493" w14:textId="37e0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"Қалаларда және моноқалаларда кредит беру/микрокредит беру қағидаларын және Қалаларда микроқаржы ұйымдары /екінші деңгейдегі банктер беретін кредиттер/микрокредиттер бойынша кепілдік беру қағидаларын бекіту туралы" Қазақстан Республикасы Ұлттық экономика министрінің 2018 жылғы 27 қарашадағы № 84 бұйрығына өзгерістер енгізу туралы және Қазақстан Республикасы Ұлттық экономика министрінің "Микрокредит беру бойынша субсидиялау шартының нысанын бекіту туралы" 2016 жылғы 8 қарашадағы № 470 және "Конкурстық іріктеу және бизнес-инкубаторлар қызметін қолдау қағидаларын бекіту туралы" 2018 жылғы 30 наурыздағы № 129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2019 жылғы 29 қазандағы № 87 бұйрығы. Қазақстан Республикасының Әділет министрлігінде 2019 жылғы 31 қазанда № 19535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Премьер-Министрінің орынбасары - Ұлттық экономика министрінің 20.01.2025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"Микрокредит беру бойынша субсидиялау шартының нысанын бекіту туралы" Қазақстан Республикасы Ұлттық экономика министрінің 2016 жылғы 8 қарашадағы № 470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14491 болып тіркелді, 2016 жылғы 26 желтоқстанда Қазақстан Республикасы нормативтiк құқықтық актілерiнiң эталондық бақылау банкiнде жарияланды);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"Конкурстық іріктеу және бизнес-инкубаторлар қызметін қолдау қағидаларын бекіту туралы" Қазақстан Республикасы Ұлттық экономика министрінің 2018 жылғы 30 наурыздағы № 129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16791 болып тіркелді, 2018 жылғы 16 мамырда № 89 (28718) "Казахстанская правда" жарияланды) күші жойылды деп танылсын.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министрлігінің Кәсіпкерлікті мемлекеттік қолдау департаменті: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ресми интернет-ресурсында орналастыруды;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