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d57e" w14:textId="f4bd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қазандағы № 1193 бұйрығы. Қазақстан Республикасының Әділет министрлігінде 2019 жылғы 31 қазанда № 19540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мониторинг жүргізу </w:t>
      </w:r>
      <w:r>
        <w:rPr>
          <w:rFonts w:ascii="Times New Roman"/>
          <w:b w:val="false"/>
          <w:i w:val="false"/>
          <w:color w:val="000000"/>
          <w:sz w:val="28"/>
        </w:rPr>
        <w:t>нұсқаулығында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облыстық бюджеттен бөлінген және республикалық бюджеттің трансферттері (кредиттері) есебінен іске асырылып жатқан нысаналы ағымдағы трансферттердің, дамуға арналған нысаналы трансферттер мен кредиттердің іске асырылу мониторингінің нәтижелері туралы есепті:</w:t>
      </w:r>
    </w:p>
    <w:bookmarkEnd w:id="4"/>
    <w:p>
      <w:pPr>
        <w:spacing w:after="0"/>
        <w:ind w:left="0"/>
        <w:jc w:val="both"/>
      </w:pPr>
      <w:r>
        <w:rPr>
          <w:rFonts w:ascii="Times New Roman"/>
          <w:b w:val="false"/>
          <w:i w:val="false"/>
          <w:color w:val="000000"/>
          <w:sz w:val="28"/>
        </w:rPr>
        <w:t>
      есепті айға – есептіден кейінгі айдың 6-і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20 қаңтарынан кешіктірмей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2-НТА нысаны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"40. Облыстың, республикалық маңызы бар қала мен астананың бюджетті атқару жөніндегі уәкілетті органдары бюджетті атқару жөніндегі орталық уәкілетті органға:</w:t>
      </w:r>
    </w:p>
    <w:bookmarkEnd w:id="5"/>
    <w:p>
      <w:pPr>
        <w:spacing w:after="0"/>
        <w:ind w:left="0"/>
        <w:jc w:val="both"/>
      </w:pPr>
      <w:r>
        <w:rPr>
          <w:rFonts w:ascii="Times New Roman"/>
          <w:b w:val="false"/>
          <w:i w:val="false"/>
          <w:color w:val="000000"/>
          <w:sz w:val="28"/>
        </w:rPr>
        <w:t>
      1)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есептерді:</w:t>
      </w:r>
    </w:p>
    <w:p>
      <w:pPr>
        <w:spacing w:after="0"/>
        <w:ind w:left="0"/>
        <w:jc w:val="both"/>
      </w:pPr>
      <w:r>
        <w:rPr>
          <w:rFonts w:ascii="Times New Roman"/>
          <w:b w:val="false"/>
          <w:i w:val="false"/>
          <w:color w:val="000000"/>
          <w:sz w:val="28"/>
        </w:rPr>
        <w:t>
      есепті айға – есептіден кейінгі айдың 8-і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2-НТО нысаны бойынша;";</w:t>
      </w:r>
    </w:p>
    <w:p>
      <w:pPr>
        <w:spacing w:after="0"/>
        <w:ind w:left="0"/>
        <w:jc w:val="both"/>
      </w:pPr>
      <w:r>
        <w:rPr>
          <w:rFonts w:ascii="Times New Roman"/>
          <w:b w:val="false"/>
          <w:i w:val="false"/>
          <w:color w:val="000000"/>
          <w:sz w:val="28"/>
        </w:rPr>
        <w:t>
      2) өткен қаржы жылында бөлінген және Қазақстан Республикасы Үкіметінің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облыстың, республикалық маңызы бар қала мен астананың бюджетті атқару жөніндегі уәкілетті органының есебін:</w:t>
      </w:r>
    </w:p>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Нұсқаулыққа </w:t>
      </w:r>
      <w:r>
        <w:rPr>
          <w:rFonts w:ascii="Times New Roman"/>
          <w:b w:val="false"/>
          <w:i w:val="false"/>
          <w:color w:val="000000"/>
          <w:sz w:val="28"/>
        </w:rPr>
        <w:t>19-қосымшаға</w:t>
      </w:r>
      <w:r>
        <w:rPr>
          <w:rFonts w:ascii="Times New Roman"/>
          <w:b w:val="false"/>
          <w:i w:val="false"/>
          <w:color w:val="000000"/>
          <w:sz w:val="28"/>
        </w:rPr>
        <w:t xml:space="preserve"> сәйкес 3-ТПО нысаны бойынша ұсынады.</w:t>
      </w:r>
    </w:p>
    <w:p>
      <w:pPr>
        <w:spacing w:after="0"/>
        <w:ind w:left="0"/>
        <w:jc w:val="both"/>
      </w:pPr>
      <w:r>
        <w:rPr>
          <w:rFonts w:ascii="Times New Roman"/>
          <w:b w:val="false"/>
          <w:i w:val="false"/>
          <w:color w:val="000000"/>
          <w:sz w:val="28"/>
        </w:rPr>
        <w:t>
      Облыстың, республикалық маңызы бар қала мен астананың бюджетті атқару жөніндегі уәкілетті органдары есептерді жасау кезінде республикалық бюджеттен бөлінген бюджеттің бекітілген, нақтыланған және түзетілген сомаларының дұрыс көрсетілуін қамтамасыз етеді және республикалық бюджеттен бөлінген қаражаттардың игерілмеу себептерін талдауды жүзеге асырады.</w:t>
      </w:r>
    </w:p>
    <w:p>
      <w:pPr>
        <w:spacing w:after="0"/>
        <w:ind w:left="0"/>
        <w:jc w:val="both"/>
      </w:pPr>
      <w:r>
        <w:rPr>
          <w:rFonts w:ascii="Times New Roman"/>
          <w:b w:val="false"/>
          <w:i w:val="false"/>
          <w:color w:val="000000"/>
          <w:sz w:val="28"/>
        </w:rPr>
        <w:t>
      Нысаналы ағымдағы трансферттердің, нысаналы даму трансферттері мен кредиттердің іске асырылу мониторингінің нәтижелері туралы есептерді ұсыну үшін белгіленген мерзім демалыс (жұмыс істемейтін) күнімен сәйкес келген жағдайда есептер одан кейінгі бірінші жұмыс күні ұсынылады.";</w:t>
      </w:r>
    </w:p>
    <w:bookmarkStart w:name="z8" w:id="6"/>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3" w:id="1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қазандағы</w:t>
            </w:r>
            <w:r>
              <w:br/>
            </w:r>
            <w:r>
              <w:rPr>
                <w:rFonts w:ascii="Times New Roman"/>
                <w:b w:val="false"/>
                <w:i w:val="false"/>
                <w:color w:val="000000"/>
                <w:sz w:val="20"/>
              </w:rPr>
              <w:t>№ 1193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16-қосымша</w:t>
            </w:r>
          </w:p>
        </w:tc>
      </w:tr>
    </w:tbl>
    <w:bookmarkStart w:name="z16" w:id="12"/>
    <w:p>
      <w:pPr>
        <w:spacing w:after="0"/>
        <w:ind w:left="0"/>
        <w:jc w:val="left"/>
      </w:pPr>
      <w:r>
        <w:rPr>
          <w:rFonts w:ascii="Times New Roman"/>
          <w:b/>
          <w:i w:val="false"/>
          <w:color w:val="000000"/>
        </w:rPr>
        <w:t xml:space="preserve"> Әкімшілік деректер жинауға арналған нысан </w:t>
      </w:r>
    </w:p>
    <w:bookmarkEnd w:id="12"/>
    <w:p>
      <w:pPr>
        <w:spacing w:after="0"/>
        <w:ind w:left="0"/>
        <w:jc w:val="both"/>
      </w:pPr>
      <w:r>
        <w:rPr>
          <w:rFonts w:ascii="Times New Roman"/>
          <w:b w:val="false"/>
          <w:i w:val="false"/>
          <w:color w:val="000000"/>
          <w:sz w:val="28"/>
        </w:rPr>
        <w:t xml:space="preserve">
      ____________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 </w:t>
      </w:r>
    </w:p>
    <w:p>
      <w:pPr>
        <w:spacing w:after="0"/>
        <w:ind w:left="0"/>
        <w:jc w:val="both"/>
      </w:pPr>
      <w:r>
        <w:rPr>
          <w:rFonts w:ascii="Times New Roman"/>
          <w:b w:val="false"/>
          <w:i w:val="false"/>
          <w:color w:val="000000"/>
          <w:sz w:val="28"/>
        </w:rPr>
        <w:t xml:space="preserve">
      Есепті кезең </w:t>
      </w:r>
    </w:p>
    <w:p>
      <w:pPr>
        <w:spacing w:after="0"/>
        <w:ind w:left="0"/>
        <w:jc w:val="both"/>
      </w:pPr>
      <w:r>
        <w:rPr>
          <w:rFonts w:ascii="Times New Roman"/>
          <w:b w:val="false"/>
          <w:i w:val="false"/>
          <w:color w:val="000000"/>
          <w:sz w:val="28"/>
        </w:rPr>
        <w:t>
      ____________________ жылдар</w:t>
      </w:r>
    </w:p>
    <w:p>
      <w:pPr>
        <w:spacing w:after="0"/>
        <w:ind w:left="0"/>
        <w:jc w:val="both"/>
      </w:pPr>
      <w:r>
        <w:rPr>
          <w:rFonts w:ascii="Times New Roman"/>
          <w:b w:val="false"/>
          <w:i w:val="false"/>
          <w:color w:val="000000"/>
          <w:sz w:val="28"/>
        </w:rPr>
        <w:t>
      Индекс: нысан: 2-НТА</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Қайда ұсынылады жоғарыда тұрған бюджетті атқару жөніндегі уәкілетті органға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6-інші күнінен кешіктірмей және есепті қаржы жылынан кейінгі жылдың 20-інші қаңтарынан кешіктірмей.</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957"/>
        <w:gridCol w:w="957"/>
        <w:gridCol w:w="3032"/>
        <w:gridCol w:w="3033"/>
        <w:gridCol w:w="2825"/>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106"/>
        <w:gridCol w:w="812"/>
        <w:gridCol w:w="812"/>
        <w:gridCol w:w="4123"/>
        <w:gridCol w:w="961"/>
        <w:gridCol w:w="2944"/>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(13-баған.-7-баған)</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4377"/>
        <w:gridCol w:w="1017"/>
        <w:gridCol w:w="747"/>
        <w:gridCol w:w="747"/>
        <w:gridCol w:w="2706"/>
      </w:tblGrid>
      <w:tr>
        <w:trPr>
          <w:trHeight w:val="30" w:hRule="atLeast"/>
        </w:trPr>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4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1769"/>
        <w:gridCol w:w="2481"/>
        <w:gridCol w:w="1497"/>
        <w:gridCol w:w="1497"/>
        <w:gridCol w:w="1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(кіші бағдарламаны) басқаруы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Ауданның, облыстық маңызы бар қаланың</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органының басшысы ___________ 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42-тармағына сәйкес осы нысан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қазандағы</w:t>
            </w:r>
            <w:r>
              <w:br/>
            </w:r>
            <w:r>
              <w:rPr>
                <w:rFonts w:ascii="Times New Roman"/>
                <w:b w:val="false"/>
                <w:i w:val="false"/>
                <w:color w:val="000000"/>
                <w:sz w:val="20"/>
              </w:rPr>
              <w:t>№ 1193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18-қосымша</w:t>
            </w:r>
          </w:p>
        </w:tc>
      </w:tr>
    </w:tbl>
    <w:bookmarkStart w:name="z19" w:id="13"/>
    <w:p>
      <w:pPr>
        <w:spacing w:after="0"/>
        <w:ind w:left="0"/>
        <w:jc w:val="left"/>
      </w:pPr>
      <w:r>
        <w:rPr>
          <w:rFonts w:ascii="Times New Roman"/>
          <w:b/>
          <w:i w:val="false"/>
          <w:color w:val="000000"/>
        </w:rPr>
        <w:t xml:space="preserve"> Әкімшілік деректер жинауға арналған нысан </w:t>
      </w:r>
    </w:p>
    <w:bookmarkEnd w:id="13"/>
    <w:p>
      <w:pPr>
        <w:spacing w:after="0"/>
        <w:ind w:left="0"/>
        <w:jc w:val="both"/>
      </w:pPr>
      <w:r>
        <w:rPr>
          <w:rFonts w:ascii="Times New Roman"/>
          <w:b w:val="false"/>
          <w:i w:val="false"/>
          <w:color w:val="000000"/>
          <w:sz w:val="28"/>
        </w:rPr>
        <w:t xml:space="preserve">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w:t>
      </w:r>
    </w:p>
    <w:p>
      <w:pPr>
        <w:spacing w:after="0"/>
        <w:ind w:left="0"/>
        <w:jc w:val="both"/>
      </w:pPr>
      <w:r>
        <w:rPr>
          <w:rFonts w:ascii="Times New Roman"/>
          <w:b w:val="false"/>
          <w:i w:val="false"/>
          <w:color w:val="000000"/>
          <w:sz w:val="28"/>
        </w:rPr>
        <w:t xml:space="preserve">
      _________ қаржы жылындағы </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нысан:2-НТО</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8-інші күнінен кешіктірмей және есепті қаржы жылынан кейінгі жылдың 25-інші қаңтарынан кешіктірмей.</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748"/>
        <w:gridCol w:w="957"/>
        <w:gridCol w:w="3033"/>
        <w:gridCol w:w="3033"/>
        <w:gridCol w:w="3033"/>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түзетілген бюджет</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w:t>
            </w:r>
            <w:r>
              <w:br/>
            </w:r>
            <w:r>
              <w:rPr>
                <w:rFonts w:ascii="Times New Roman"/>
                <w:b w:val="false"/>
                <w:i w:val="false"/>
                <w:color w:val="000000"/>
                <w:sz w:val="20"/>
              </w:rPr>
              <w:t>
лар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w:t>
            </w:r>
            <w:r>
              <w:br/>
            </w:r>
            <w:r>
              <w:rPr>
                <w:rFonts w:ascii="Times New Roman"/>
                <w:b w:val="false"/>
                <w:i w:val="false"/>
                <w:color w:val="000000"/>
                <w:sz w:val="20"/>
              </w:rPr>
              <w:t>
лары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093"/>
        <w:gridCol w:w="803"/>
        <w:gridCol w:w="803"/>
        <w:gridCol w:w="4217"/>
        <w:gridCol w:w="949"/>
        <w:gridCol w:w="2911"/>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4377"/>
        <w:gridCol w:w="1017"/>
        <w:gridCol w:w="747"/>
        <w:gridCol w:w="747"/>
        <w:gridCol w:w="2706"/>
      </w:tblGrid>
      <w:tr>
        <w:trPr>
          <w:trHeight w:val="30" w:hRule="atLeast"/>
        </w:trPr>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4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1769"/>
        <w:gridCol w:w="2481"/>
        <w:gridCol w:w="1497"/>
        <w:gridCol w:w="1497"/>
        <w:gridCol w:w="1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(кіші бағдарламаны) басқаруы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xml:space="preserve">
      органның басшысы                   _________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және астананың бюджетті атқару</w:t>
      </w:r>
    </w:p>
    <w:p>
      <w:pPr>
        <w:spacing w:after="0"/>
        <w:ind w:left="0"/>
        <w:jc w:val="both"/>
      </w:pPr>
      <w:r>
        <w:rPr>
          <w:rFonts w:ascii="Times New Roman"/>
          <w:b w:val="false"/>
          <w:i w:val="false"/>
          <w:color w:val="000000"/>
          <w:sz w:val="28"/>
        </w:rPr>
        <w:t xml:space="preserve">
      жөніндегі уәкілетті органының басшысы 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42-тармағына сәйкес осы нысан бойынша түсіндірме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