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756d" w14:textId="1917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(41-шығарылым)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30 қазандағы № 578 бұйрығы. Қазақстан Республикасының Әділет министрлігінде 2019 жылғы 1 қарашада № 19543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(41-шығарылым)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(41-шығарылым) бекіту туралы" Қазақстан Республикасы Еңбек және халықты әлеуметтік қорғау министрінің 2012 жылғы 28 қарашадағы № 446-ө-м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8185 болып тіркелген, 2013 жылғы 5 қазанда № 227 (28166)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 жылғы 30 қазандағы</w:t>
            </w:r>
            <w:r>
              <w:br/>
            </w:r>
            <w:r>
              <w:rPr>
                <w:rFonts w:ascii="Times New Roman"/>
                <w:b w:val="false"/>
                <w:i w:val="false"/>
                <w:color w:val="000000"/>
                <w:sz w:val="20"/>
              </w:rPr>
              <w:t>№ 578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(41-шығарылым)</w:t>
      </w:r>
    </w:p>
    <w:bookmarkEnd w:id="9"/>
    <w:bookmarkStart w:name="z12" w:id="10"/>
    <w:p>
      <w:pPr>
        <w:spacing w:after="0"/>
        <w:ind w:left="0"/>
        <w:jc w:val="left"/>
      </w:pPr>
      <w:r>
        <w:rPr>
          <w:rFonts w:ascii="Times New Roman"/>
          <w:b/>
          <w:i w:val="false"/>
          <w:color w:val="000000"/>
        </w:rPr>
        <w:t xml:space="preserve"> 1- 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(41-шығарылым) (бұдан әрі - БТБА) шыны және шыны бұйымдарының өндіру жұмыстарын көздейді.</w:t>
      </w:r>
    </w:p>
    <w:bookmarkEnd w:id="11"/>
    <w:bookmarkStart w:name="z14" w:id="12"/>
    <w:p>
      <w:pPr>
        <w:spacing w:after="0"/>
        <w:ind w:left="0"/>
        <w:jc w:val="both"/>
      </w:pPr>
      <w:r>
        <w:rPr>
          <w:rFonts w:ascii="Times New Roman"/>
          <w:b w:val="false"/>
          <w:i w:val="false"/>
          <w:color w:val="000000"/>
          <w:sz w:val="28"/>
        </w:rPr>
        <w:t>
      2. БТБА-ны (41-шығарылым) Қазақстан Республикасының Еңбек және халықты әлеуметтік қорғау министрлігі әзірледі.</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көрсетілген өндірістер мен жұмыс түрлері бар ұйымдардың меншік нысанына және ұйымдық-құқықтық нысанына қарамастан, олардағы жұмыстарды тарификациялаған және жұмысшыларға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Шыны және шыны бұйымдарының өндірісі жұмыстарға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Автоклавшы, 3-разряд</w:t>
      </w:r>
    </w:p>
    <w:bookmarkEnd w:id="15"/>
    <w:bookmarkStart w:name="z18" w:id="16"/>
    <w:p>
      <w:pPr>
        <w:spacing w:after="0"/>
        <w:ind w:left="0"/>
        <w:jc w:val="both"/>
      </w:pPr>
      <w:r>
        <w:rPr>
          <w:rFonts w:ascii="Times New Roman"/>
          <w:b w:val="false"/>
          <w:i w:val="false"/>
          <w:color w:val="000000"/>
          <w:sz w:val="28"/>
        </w:rPr>
        <w:t xml:space="preserve">
      4. Жұмыс сипаттамасы: </w:t>
      </w:r>
    </w:p>
    <w:bookmarkEnd w:id="16"/>
    <w:p>
      <w:pPr>
        <w:spacing w:after="0"/>
        <w:ind w:left="0"/>
        <w:jc w:val="both"/>
      </w:pPr>
      <w:r>
        <w:rPr>
          <w:rFonts w:ascii="Times New Roman"/>
          <w:b w:val="false"/>
          <w:i w:val="false"/>
          <w:color w:val="000000"/>
          <w:sz w:val="28"/>
        </w:rPr>
        <w:t>
      біліктілігі анағұрлым жоғары атоклавшының басшылығымен пакеттелген шыны бұйымдарын және триплекстің басқа да түрлерін қысыммен газ, су және парафиндік автоклавтарда престеу;</w:t>
      </w:r>
    </w:p>
    <w:p>
      <w:pPr>
        <w:spacing w:after="0"/>
        <w:ind w:left="0"/>
        <w:jc w:val="both"/>
      </w:pPr>
      <w:r>
        <w:rPr>
          <w:rFonts w:ascii="Times New Roman"/>
          <w:b w:val="false"/>
          <w:i w:val="false"/>
          <w:color w:val="000000"/>
          <w:sz w:val="28"/>
        </w:rPr>
        <w:t>
      шыны бұйымдарын вакуум қаптарға, триплекс пакеттерін этажерканың тік ұяшықтарына салу және автоклавтарға жүктеу;</w:t>
      </w:r>
    </w:p>
    <w:p>
      <w:pPr>
        <w:spacing w:after="0"/>
        <w:ind w:left="0"/>
        <w:jc w:val="both"/>
      </w:pPr>
      <w:r>
        <w:rPr>
          <w:rFonts w:ascii="Times New Roman"/>
          <w:b w:val="false"/>
          <w:i w:val="false"/>
          <w:color w:val="000000"/>
          <w:sz w:val="28"/>
        </w:rPr>
        <w:t>
      шыны бұйымдарын автоклавтардан түсіру, этажерканы суыту камерасына беру;</w:t>
      </w:r>
    </w:p>
    <w:p>
      <w:pPr>
        <w:spacing w:after="0"/>
        <w:ind w:left="0"/>
        <w:jc w:val="both"/>
      </w:pPr>
      <w:r>
        <w:rPr>
          <w:rFonts w:ascii="Times New Roman"/>
          <w:b w:val="false"/>
          <w:i w:val="false"/>
          <w:color w:val="000000"/>
          <w:sz w:val="28"/>
        </w:rPr>
        <w:t xml:space="preserve">
      пакеттерді ашу; </w:t>
      </w:r>
    </w:p>
    <w:p>
      <w:pPr>
        <w:spacing w:after="0"/>
        <w:ind w:left="0"/>
        <w:jc w:val="both"/>
      </w:pPr>
      <w:r>
        <w:rPr>
          <w:rFonts w:ascii="Times New Roman"/>
          <w:b w:val="false"/>
          <w:i w:val="false"/>
          <w:color w:val="000000"/>
          <w:sz w:val="28"/>
        </w:rPr>
        <w:t xml:space="preserve">
      қызмет көрсетілетін автоклавтың жұмыс режимін қадағалау. </w:t>
      </w:r>
    </w:p>
    <w:bookmarkStart w:name="z19" w:id="17"/>
    <w:p>
      <w:pPr>
        <w:spacing w:after="0"/>
        <w:ind w:left="0"/>
        <w:jc w:val="both"/>
      </w:pPr>
      <w:r>
        <w:rPr>
          <w:rFonts w:ascii="Times New Roman"/>
          <w:b w:val="false"/>
          <w:i w:val="false"/>
          <w:color w:val="000000"/>
          <w:sz w:val="28"/>
        </w:rPr>
        <w:t xml:space="preserve">
      5. Білуге тиіс: </w:t>
      </w:r>
    </w:p>
    <w:bookmarkEnd w:id="17"/>
    <w:p>
      <w:pPr>
        <w:spacing w:after="0"/>
        <w:ind w:left="0"/>
        <w:jc w:val="both"/>
      </w:pPr>
      <w:r>
        <w:rPr>
          <w:rFonts w:ascii="Times New Roman"/>
          <w:b w:val="false"/>
          <w:i w:val="false"/>
          <w:color w:val="000000"/>
          <w:sz w:val="28"/>
        </w:rPr>
        <w:t xml:space="preserve">
      қызмет көрсетілетін жабдықтың жұмыс істеу қағидасы; </w:t>
      </w:r>
    </w:p>
    <w:p>
      <w:pPr>
        <w:spacing w:after="0"/>
        <w:ind w:left="0"/>
        <w:jc w:val="both"/>
      </w:pPr>
      <w:r>
        <w:rPr>
          <w:rFonts w:ascii="Times New Roman"/>
          <w:b w:val="false"/>
          <w:i w:val="false"/>
          <w:color w:val="000000"/>
          <w:sz w:val="28"/>
        </w:rPr>
        <w:t xml:space="preserve">
      престеу технологиялық процесін жүргізу ережесі; </w:t>
      </w:r>
    </w:p>
    <w:p>
      <w:pPr>
        <w:spacing w:after="0"/>
        <w:ind w:left="0"/>
        <w:jc w:val="both"/>
      </w:pPr>
      <w:r>
        <w:rPr>
          <w:rFonts w:ascii="Times New Roman"/>
          <w:b w:val="false"/>
          <w:i w:val="false"/>
          <w:color w:val="000000"/>
          <w:sz w:val="28"/>
        </w:rPr>
        <w:t xml:space="preserve">
      пакеттерді этажеркаға салу әдістері мен ережесі; </w:t>
      </w:r>
    </w:p>
    <w:p>
      <w:pPr>
        <w:spacing w:after="0"/>
        <w:ind w:left="0"/>
        <w:jc w:val="both"/>
      </w:pPr>
      <w:r>
        <w:rPr>
          <w:rFonts w:ascii="Times New Roman"/>
          <w:b w:val="false"/>
          <w:i w:val="false"/>
          <w:color w:val="000000"/>
          <w:sz w:val="28"/>
        </w:rPr>
        <w:t>
      триплекстік ассортименті;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ақау түрлері және оның алдын алу мен жою бойынша шаралар.</w:t>
      </w:r>
    </w:p>
    <w:bookmarkStart w:name="z20" w:id="18"/>
    <w:p>
      <w:pPr>
        <w:spacing w:after="0"/>
        <w:ind w:left="0"/>
        <w:jc w:val="left"/>
      </w:pPr>
      <w:r>
        <w:rPr>
          <w:rFonts w:ascii="Times New Roman"/>
          <w:b/>
          <w:i w:val="false"/>
          <w:color w:val="000000"/>
        </w:rPr>
        <w:t xml:space="preserve"> 2-параграф. Автоклавшы, 4-разряд</w:t>
      </w:r>
    </w:p>
    <w:bookmarkEnd w:id="18"/>
    <w:bookmarkStart w:name="z21" w:id="19"/>
    <w:p>
      <w:pPr>
        <w:spacing w:after="0"/>
        <w:ind w:left="0"/>
        <w:jc w:val="both"/>
      </w:pPr>
      <w:r>
        <w:rPr>
          <w:rFonts w:ascii="Times New Roman"/>
          <w:b w:val="false"/>
          <w:i w:val="false"/>
          <w:color w:val="000000"/>
          <w:sz w:val="28"/>
        </w:rPr>
        <w:t xml:space="preserve">
      6. Жұмыс сипаттамасы: </w:t>
      </w:r>
    </w:p>
    <w:bookmarkEnd w:id="19"/>
    <w:p>
      <w:pPr>
        <w:spacing w:after="0"/>
        <w:ind w:left="0"/>
        <w:jc w:val="both"/>
      </w:pPr>
      <w:r>
        <w:rPr>
          <w:rFonts w:ascii="Times New Roman"/>
          <w:b w:val="false"/>
          <w:i w:val="false"/>
          <w:color w:val="000000"/>
          <w:sz w:val="28"/>
        </w:rPr>
        <w:t>
      шыны пакеттерін, үш қабатты триплекс шыныны және өзге де бұйымдарды әр түрлі автоклавтарға престеу;</w:t>
      </w:r>
    </w:p>
    <w:p>
      <w:pPr>
        <w:spacing w:after="0"/>
        <w:ind w:left="0"/>
        <w:jc w:val="both"/>
      </w:pPr>
      <w:r>
        <w:rPr>
          <w:rFonts w:ascii="Times New Roman"/>
          <w:b w:val="false"/>
          <w:i w:val="false"/>
          <w:color w:val="000000"/>
          <w:sz w:val="28"/>
        </w:rPr>
        <w:t>
      автоклавты жұмысқа дайындау;</w:t>
      </w:r>
    </w:p>
    <w:p>
      <w:pPr>
        <w:spacing w:after="0"/>
        <w:ind w:left="0"/>
        <w:jc w:val="both"/>
      </w:pPr>
      <w:r>
        <w:rPr>
          <w:rFonts w:ascii="Times New Roman"/>
          <w:b w:val="false"/>
          <w:i w:val="false"/>
          <w:color w:val="000000"/>
          <w:sz w:val="28"/>
        </w:rPr>
        <w:t>
      бұйымдарды қолмен автоклавқа салу;</w:t>
      </w:r>
    </w:p>
    <w:p>
      <w:pPr>
        <w:spacing w:after="0"/>
        <w:ind w:left="0"/>
        <w:jc w:val="both"/>
      </w:pPr>
      <w:r>
        <w:rPr>
          <w:rFonts w:ascii="Times New Roman"/>
          <w:b w:val="false"/>
          <w:i w:val="false"/>
          <w:color w:val="000000"/>
          <w:sz w:val="28"/>
        </w:rPr>
        <w:t>
      престелген бұйымдармен кассеталарды автоклавқа тиеу;</w:t>
      </w:r>
    </w:p>
    <w:p>
      <w:pPr>
        <w:spacing w:after="0"/>
        <w:ind w:left="0"/>
        <w:jc w:val="both"/>
      </w:pPr>
      <w:r>
        <w:rPr>
          <w:rFonts w:ascii="Times New Roman"/>
          <w:b w:val="false"/>
          <w:i w:val="false"/>
          <w:color w:val="000000"/>
          <w:sz w:val="28"/>
        </w:rPr>
        <w:t>
      белгіленген технологиялық режимді және бұйымдардың жылжуын қадағалау;</w:t>
      </w:r>
    </w:p>
    <w:p>
      <w:pPr>
        <w:spacing w:after="0"/>
        <w:ind w:left="0"/>
        <w:jc w:val="both"/>
      </w:pPr>
      <w:r>
        <w:rPr>
          <w:rFonts w:ascii="Times New Roman"/>
          <w:b w:val="false"/>
          <w:i w:val="false"/>
          <w:color w:val="000000"/>
          <w:sz w:val="28"/>
        </w:rPr>
        <w:t>
      автоклавта температураны және қысымды реттеу;</w:t>
      </w:r>
    </w:p>
    <w:p>
      <w:pPr>
        <w:spacing w:after="0"/>
        <w:ind w:left="0"/>
        <w:jc w:val="both"/>
      </w:pPr>
      <w:r>
        <w:rPr>
          <w:rFonts w:ascii="Times New Roman"/>
          <w:b w:val="false"/>
          <w:i w:val="false"/>
          <w:color w:val="000000"/>
          <w:sz w:val="28"/>
        </w:rPr>
        <w:t>
      автоклавтан шыны бұйымдарын қолмен немесе механизмдердің көмегімен түсіру;</w:t>
      </w:r>
    </w:p>
    <w:p>
      <w:pPr>
        <w:spacing w:after="0"/>
        <w:ind w:left="0"/>
        <w:jc w:val="both"/>
      </w:pPr>
      <w:r>
        <w:rPr>
          <w:rFonts w:ascii="Times New Roman"/>
          <w:b w:val="false"/>
          <w:i w:val="false"/>
          <w:color w:val="000000"/>
          <w:sz w:val="28"/>
        </w:rPr>
        <w:t>
      шыны бұйымдарын престеуден кейін керосинмен немсе басқа қажетті ерітіндімен сүрту;</w:t>
      </w:r>
    </w:p>
    <w:p>
      <w:pPr>
        <w:spacing w:after="0"/>
        <w:ind w:left="0"/>
        <w:jc w:val="both"/>
      </w:pPr>
      <w:r>
        <w:rPr>
          <w:rFonts w:ascii="Times New Roman"/>
          <w:b w:val="false"/>
          <w:i w:val="false"/>
          <w:color w:val="000000"/>
          <w:sz w:val="28"/>
        </w:rPr>
        <w:t xml:space="preserve">
      автоклавтарда престеуден кейін түзетілетін ақауы бар бұйымдарды қайта престеу. </w:t>
      </w:r>
    </w:p>
    <w:bookmarkStart w:name="z22" w:id="20"/>
    <w:p>
      <w:pPr>
        <w:spacing w:after="0"/>
        <w:ind w:left="0"/>
        <w:jc w:val="both"/>
      </w:pPr>
      <w:r>
        <w:rPr>
          <w:rFonts w:ascii="Times New Roman"/>
          <w:b w:val="false"/>
          <w:i w:val="false"/>
          <w:color w:val="000000"/>
          <w:sz w:val="28"/>
        </w:rPr>
        <w:t xml:space="preserve">
      7. Білуге тиіс: </w:t>
      </w:r>
    </w:p>
    <w:bookmarkEnd w:id="20"/>
    <w:p>
      <w:pPr>
        <w:spacing w:after="0"/>
        <w:ind w:left="0"/>
        <w:jc w:val="both"/>
      </w:pPr>
      <w:r>
        <w:rPr>
          <w:rFonts w:ascii="Times New Roman"/>
          <w:b w:val="false"/>
          <w:i w:val="false"/>
          <w:color w:val="000000"/>
          <w:sz w:val="28"/>
        </w:rPr>
        <w:t>
      автоклавтардың, көтергіш құрылғылардың, тиеу және түсіру механизмдерінің құрылысы және жұмыс істеу қағидасы;</w:t>
      </w:r>
    </w:p>
    <w:p>
      <w:pPr>
        <w:spacing w:after="0"/>
        <w:ind w:left="0"/>
        <w:jc w:val="both"/>
      </w:pPr>
      <w:r>
        <w:rPr>
          <w:rFonts w:ascii="Times New Roman"/>
          <w:b w:val="false"/>
          <w:i w:val="false"/>
          <w:color w:val="000000"/>
          <w:sz w:val="28"/>
        </w:rPr>
        <w:t>
      бұйымдарды өңдеу технологиялық процесі, сақтандыру құрылғыларының, қауіпсіздік құралдарының, бақылау-өлшеу аспаптарының әрекет ету қағидасы;</w:t>
      </w:r>
    </w:p>
    <w:p>
      <w:pPr>
        <w:spacing w:after="0"/>
        <w:ind w:left="0"/>
        <w:jc w:val="both"/>
      </w:pPr>
      <w:r>
        <w:rPr>
          <w:rFonts w:ascii="Times New Roman"/>
          <w:b w:val="false"/>
          <w:i w:val="false"/>
          <w:color w:val="000000"/>
          <w:sz w:val="28"/>
        </w:rPr>
        <w:t>
      қысыммен жұмыс істейтін ыдыстарды қауіпсіз пайдалану ережесі;</w:t>
      </w:r>
    </w:p>
    <w:p>
      <w:pPr>
        <w:spacing w:after="0"/>
        <w:ind w:left="0"/>
        <w:jc w:val="both"/>
      </w:pPr>
      <w:r>
        <w:rPr>
          <w:rFonts w:ascii="Times New Roman"/>
          <w:b w:val="false"/>
          <w:i w:val="false"/>
          <w:color w:val="000000"/>
          <w:sz w:val="28"/>
        </w:rPr>
        <w:t>
      сигнал беру және бұғаттау жүйесі, жұмыс журналын жүргізу ережесі, ақау түрлері және оның алдын алу бойынша шаралар.</w:t>
      </w:r>
    </w:p>
    <w:p>
      <w:pPr>
        <w:spacing w:after="0"/>
        <w:ind w:left="0"/>
        <w:jc w:val="both"/>
      </w:pPr>
      <w:r>
        <w:rPr>
          <w:rFonts w:ascii="Times New Roman"/>
          <w:b w:val="false"/>
          <w:i w:val="false"/>
          <w:color w:val="000000"/>
          <w:sz w:val="28"/>
        </w:rPr>
        <w:t>
      Электрондық басқару жүйесімен автоклавтарға қызмет көрсету кезінде- 5-разряд.</w:t>
      </w:r>
    </w:p>
    <w:bookmarkStart w:name="z23" w:id="21"/>
    <w:p>
      <w:pPr>
        <w:spacing w:after="0"/>
        <w:ind w:left="0"/>
        <w:jc w:val="left"/>
      </w:pPr>
      <w:r>
        <w:rPr>
          <w:rFonts w:ascii="Times New Roman"/>
          <w:b/>
          <w:i w:val="false"/>
          <w:color w:val="000000"/>
        </w:rPr>
        <w:t xml:space="preserve"> 3-параграф. Айналдырушы, 2-разряд</w:t>
      </w:r>
    </w:p>
    <w:bookmarkEnd w:id="21"/>
    <w:bookmarkStart w:name="z24" w:id="22"/>
    <w:p>
      <w:pPr>
        <w:spacing w:after="0"/>
        <w:ind w:left="0"/>
        <w:jc w:val="both"/>
      </w:pPr>
      <w:r>
        <w:rPr>
          <w:rFonts w:ascii="Times New Roman"/>
          <w:b w:val="false"/>
          <w:i w:val="false"/>
          <w:color w:val="000000"/>
          <w:sz w:val="28"/>
        </w:rPr>
        <w:t xml:space="preserve">
      8. Жұмыс сипаттамасы: </w:t>
      </w:r>
    </w:p>
    <w:bookmarkEnd w:id="22"/>
    <w:p>
      <w:pPr>
        <w:spacing w:after="0"/>
        <w:ind w:left="0"/>
        <w:jc w:val="both"/>
      </w:pPr>
      <w:r>
        <w:rPr>
          <w:rFonts w:ascii="Times New Roman"/>
          <w:b w:val="false"/>
          <w:i w:val="false"/>
          <w:color w:val="000000"/>
          <w:sz w:val="28"/>
        </w:rPr>
        <w:t>
      банканы қажетті мөлшерге дейін үрлеу;</w:t>
      </w:r>
    </w:p>
    <w:p>
      <w:pPr>
        <w:spacing w:after="0"/>
        <w:ind w:left="0"/>
        <w:jc w:val="both"/>
      </w:pPr>
      <w:r>
        <w:rPr>
          <w:rFonts w:ascii="Times New Roman"/>
          <w:b w:val="false"/>
          <w:i w:val="false"/>
          <w:color w:val="000000"/>
          <w:sz w:val="28"/>
        </w:rPr>
        <w:t xml:space="preserve">
      оны банканың қисаю мүмкіндігін жоққа шығаратын түтікті біркелкі бұру арқылы суыту. </w:t>
      </w:r>
    </w:p>
    <w:bookmarkStart w:name="z25" w:id="23"/>
    <w:p>
      <w:pPr>
        <w:spacing w:after="0"/>
        <w:ind w:left="0"/>
        <w:jc w:val="both"/>
      </w:pPr>
      <w:r>
        <w:rPr>
          <w:rFonts w:ascii="Times New Roman"/>
          <w:b w:val="false"/>
          <w:i w:val="false"/>
          <w:color w:val="000000"/>
          <w:sz w:val="28"/>
        </w:rPr>
        <w:t xml:space="preserve">
      9. Білуге тиіс: </w:t>
      </w:r>
    </w:p>
    <w:bookmarkEnd w:id="23"/>
    <w:p>
      <w:pPr>
        <w:spacing w:after="0"/>
        <w:ind w:left="0"/>
        <w:jc w:val="both"/>
      </w:pPr>
      <w:r>
        <w:rPr>
          <w:rFonts w:ascii="Times New Roman"/>
          <w:b w:val="false"/>
          <w:i w:val="false"/>
          <w:color w:val="000000"/>
          <w:sz w:val="28"/>
        </w:rPr>
        <w:t>
      банканы үрлеу және суыту тәсілдері;</w:t>
      </w:r>
    </w:p>
    <w:p>
      <w:pPr>
        <w:spacing w:after="0"/>
        <w:ind w:left="0"/>
        <w:jc w:val="both"/>
      </w:pPr>
      <w:r>
        <w:rPr>
          <w:rFonts w:ascii="Times New Roman"/>
          <w:b w:val="false"/>
          <w:i w:val="false"/>
          <w:color w:val="000000"/>
          <w:sz w:val="28"/>
        </w:rPr>
        <w:t xml:space="preserve">
      банканың қисықтығының алдын алу тәсілдері. </w:t>
      </w:r>
    </w:p>
    <w:p>
      <w:pPr>
        <w:spacing w:after="0"/>
        <w:ind w:left="0"/>
        <w:jc w:val="both"/>
      </w:pPr>
      <w:r>
        <w:rPr>
          <w:rFonts w:ascii="Times New Roman"/>
          <w:b w:val="false"/>
          <w:i w:val="false"/>
          <w:color w:val="000000"/>
          <w:sz w:val="28"/>
        </w:rPr>
        <w:t>
      Хрусталь, түрлі-түсті және түссіз шыныдан ірі бұйымдарды өндіру кезінде, 3тен артық банканы бір уақытта өңдеу кезінде - 3-разряд.</w:t>
      </w:r>
    </w:p>
    <w:bookmarkStart w:name="z26" w:id="24"/>
    <w:p>
      <w:pPr>
        <w:spacing w:after="0"/>
        <w:ind w:left="0"/>
        <w:jc w:val="left"/>
      </w:pPr>
      <w:r>
        <w:rPr>
          <w:rFonts w:ascii="Times New Roman"/>
          <w:b/>
          <w:i w:val="false"/>
          <w:color w:val="000000"/>
        </w:rPr>
        <w:t xml:space="preserve"> 4-параграф. Ареометрлердің белгілеушісі, 1-разряд</w:t>
      </w:r>
    </w:p>
    <w:bookmarkEnd w:id="24"/>
    <w:bookmarkStart w:name="z27" w:id="25"/>
    <w:p>
      <w:pPr>
        <w:spacing w:after="0"/>
        <w:ind w:left="0"/>
        <w:jc w:val="both"/>
      </w:pPr>
      <w:r>
        <w:rPr>
          <w:rFonts w:ascii="Times New Roman"/>
          <w:b w:val="false"/>
          <w:i w:val="false"/>
          <w:color w:val="000000"/>
          <w:sz w:val="28"/>
        </w:rPr>
        <w:t xml:space="preserve">
      10. Жұмыс сипаттамасы: </w:t>
      </w:r>
    </w:p>
    <w:bookmarkEnd w:id="25"/>
    <w:p>
      <w:pPr>
        <w:spacing w:after="0"/>
        <w:ind w:left="0"/>
        <w:jc w:val="both"/>
      </w:pPr>
      <w:r>
        <w:rPr>
          <w:rFonts w:ascii="Times New Roman"/>
          <w:b w:val="false"/>
          <w:i w:val="false"/>
          <w:color w:val="000000"/>
          <w:sz w:val="28"/>
        </w:rPr>
        <w:t>
      ареометрлерді барлық түрін қыздыру құрылғысының ұяшығына қою;</w:t>
      </w:r>
    </w:p>
    <w:p>
      <w:pPr>
        <w:spacing w:after="0"/>
        <w:ind w:left="0"/>
        <w:jc w:val="both"/>
      </w:pPr>
      <w:r>
        <w:rPr>
          <w:rFonts w:ascii="Times New Roman"/>
          <w:b w:val="false"/>
          <w:i w:val="false"/>
          <w:color w:val="000000"/>
          <w:sz w:val="28"/>
        </w:rPr>
        <w:t>
      ареометрдің дайындамаларын шайыр толық балқығанға дейін ұстау;</w:t>
      </w:r>
    </w:p>
    <w:p>
      <w:pPr>
        <w:spacing w:after="0"/>
        <w:ind w:left="0"/>
        <w:jc w:val="both"/>
      </w:pPr>
      <w:r>
        <w:rPr>
          <w:rFonts w:ascii="Times New Roman"/>
          <w:b w:val="false"/>
          <w:i w:val="false"/>
          <w:color w:val="000000"/>
          <w:sz w:val="28"/>
        </w:rPr>
        <w:t xml:space="preserve">
      кірістірілген термометрлермен ареометрдің дайындамаларын суыту. </w:t>
      </w:r>
    </w:p>
    <w:bookmarkStart w:name="z28" w:id="26"/>
    <w:p>
      <w:pPr>
        <w:spacing w:after="0"/>
        <w:ind w:left="0"/>
        <w:jc w:val="both"/>
      </w:pPr>
      <w:r>
        <w:rPr>
          <w:rFonts w:ascii="Times New Roman"/>
          <w:b w:val="false"/>
          <w:i w:val="false"/>
          <w:color w:val="000000"/>
          <w:sz w:val="28"/>
        </w:rPr>
        <w:t xml:space="preserve">
      11. Білуге тиіс: </w:t>
      </w:r>
    </w:p>
    <w:bookmarkEnd w:id="26"/>
    <w:p>
      <w:pPr>
        <w:spacing w:after="0"/>
        <w:ind w:left="0"/>
        <w:jc w:val="both"/>
      </w:pPr>
      <w:r>
        <w:rPr>
          <w:rFonts w:ascii="Times New Roman"/>
          <w:b w:val="false"/>
          <w:i w:val="false"/>
          <w:color w:val="000000"/>
          <w:sz w:val="28"/>
        </w:rPr>
        <w:t xml:space="preserve">
      ареометрлердің түрлері және олардың белгіленуі; </w:t>
      </w:r>
    </w:p>
    <w:p>
      <w:pPr>
        <w:spacing w:after="0"/>
        <w:ind w:left="0"/>
        <w:jc w:val="both"/>
      </w:pPr>
      <w:r>
        <w:rPr>
          <w:rFonts w:ascii="Times New Roman"/>
          <w:b w:val="false"/>
          <w:i w:val="false"/>
          <w:color w:val="000000"/>
          <w:sz w:val="28"/>
        </w:rPr>
        <w:t>
      шайырды әр түрлі ареометрлерде балқыту тәсілдері;</w:t>
      </w:r>
    </w:p>
    <w:p>
      <w:pPr>
        <w:spacing w:after="0"/>
        <w:ind w:left="0"/>
        <w:jc w:val="both"/>
      </w:pPr>
      <w:r>
        <w:rPr>
          <w:rFonts w:ascii="Times New Roman"/>
          <w:b w:val="false"/>
          <w:i w:val="false"/>
          <w:color w:val="000000"/>
          <w:sz w:val="28"/>
        </w:rPr>
        <w:t>
      қолданылатын шайырдың қасиеттері.</w:t>
      </w:r>
    </w:p>
    <w:bookmarkStart w:name="z29" w:id="27"/>
    <w:p>
      <w:pPr>
        <w:spacing w:after="0"/>
        <w:ind w:left="0"/>
        <w:jc w:val="left"/>
      </w:pPr>
      <w:r>
        <w:rPr>
          <w:rFonts w:ascii="Times New Roman"/>
          <w:b/>
          <w:i w:val="false"/>
          <w:color w:val="000000"/>
        </w:rPr>
        <w:t xml:space="preserve"> 5-параграф. Ареометрлердің белгілеушісі, 2-разряд</w:t>
      </w:r>
    </w:p>
    <w:bookmarkEnd w:id="27"/>
    <w:bookmarkStart w:name="z30" w:id="28"/>
    <w:p>
      <w:pPr>
        <w:spacing w:after="0"/>
        <w:ind w:left="0"/>
        <w:jc w:val="both"/>
      </w:pPr>
      <w:r>
        <w:rPr>
          <w:rFonts w:ascii="Times New Roman"/>
          <w:b w:val="false"/>
          <w:i w:val="false"/>
          <w:color w:val="000000"/>
          <w:sz w:val="28"/>
        </w:rPr>
        <w:t xml:space="preserve">
      12. Жұмыс сипаттамасы: </w:t>
      </w:r>
    </w:p>
    <w:bookmarkEnd w:id="28"/>
    <w:p>
      <w:pPr>
        <w:spacing w:after="0"/>
        <w:ind w:left="0"/>
        <w:jc w:val="both"/>
      </w:pPr>
      <w:r>
        <w:rPr>
          <w:rFonts w:ascii="Times New Roman"/>
          <w:b w:val="false"/>
          <w:i w:val="false"/>
          <w:color w:val="000000"/>
          <w:sz w:val="28"/>
        </w:rPr>
        <w:t xml:space="preserve">
      ареометрлердің тығыздығын алдын ала белгілеу; </w:t>
      </w:r>
    </w:p>
    <w:p>
      <w:pPr>
        <w:spacing w:after="0"/>
        <w:ind w:left="0"/>
        <w:jc w:val="both"/>
      </w:pPr>
      <w:r>
        <w:rPr>
          <w:rFonts w:ascii="Times New Roman"/>
          <w:b w:val="false"/>
          <w:i w:val="false"/>
          <w:color w:val="000000"/>
          <w:sz w:val="28"/>
        </w:rPr>
        <w:t>
      ареометрлердің барлық түрінің дайындамаларын қорғасын немесе шойын бытырасымен және шайырмен толтыру;</w:t>
      </w:r>
    </w:p>
    <w:p>
      <w:pPr>
        <w:spacing w:after="0"/>
        <w:ind w:left="0"/>
        <w:jc w:val="both"/>
      </w:pPr>
      <w:r>
        <w:rPr>
          <w:rFonts w:ascii="Times New Roman"/>
          <w:b w:val="false"/>
          <w:i w:val="false"/>
          <w:color w:val="000000"/>
          <w:sz w:val="28"/>
        </w:rPr>
        <w:t xml:space="preserve">
      берілген тығыздығына жеткізе отырып ерітінділерді құрастыру. </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ареометрлердің құрылысы және жұмыс істеу қағидасы;</w:t>
      </w:r>
    </w:p>
    <w:p>
      <w:pPr>
        <w:spacing w:after="0"/>
        <w:ind w:left="0"/>
        <w:jc w:val="both"/>
      </w:pPr>
      <w:r>
        <w:rPr>
          <w:rFonts w:ascii="Times New Roman"/>
          <w:b w:val="false"/>
          <w:i w:val="false"/>
          <w:color w:val="000000"/>
          <w:sz w:val="28"/>
        </w:rPr>
        <w:t>
      ерітінділердің тығыздығын анықтау және оларды өзгерту тәсілдері;</w:t>
      </w:r>
    </w:p>
    <w:p>
      <w:pPr>
        <w:spacing w:after="0"/>
        <w:ind w:left="0"/>
        <w:jc w:val="both"/>
      </w:pPr>
      <w:r>
        <w:rPr>
          <w:rFonts w:ascii="Times New Roman"/>
          <w:b w:val="false"/>
          <w:i w:val="false"/>
          <w:color w:val="000000"/>
          <w:sz w:val="28"/>
        </w:rPr>
        <w:t>
      қолданылатын бытыраға қойылатын техникалық талаптар;</w:t>
      </w:r>
    </w:p>
    <w:p>
      <w:pPr>
        <w:spacing w:after="0"/>
        <w:ind w:left="0"/>
        <w:jc w:val="both"/>
      </w:pPr>
      <w:r>
        <w:rPr>
          <w:rFonts w:ascii="Times New Roman"/>
          <w:b w:val="false"/>
          <w:i w:val="false"/>
          <w:color w:val="000000"/>
          <w:sz w:val="28"/>
        </w:rPr>
        <w:t xml:space="preserve">
      ақау түрлері және шыны мүкіліктері, химия негіздері. </w:t>
      </w:r>
    </w:p>
    <w:bookmarkStart w:name="z32" w:id="30"/>
    <w:p>
      <w:pPr>
        <w:spacing w:after="0"/>
        <w:ind w:left="0"/>
        <w:jc w:val="left"/>
      </w:pPr>
      <w:r>
        <w:rPr>
          <w:rFonts w:ascii="Times New Roman"/>
          <w:b/>
          <w:i w:val="false"/>
          <w:color w:val="000000"/>
        </w:rPr>
        <w:t xml:space="preserve"> 6-параграф. Ареометрлердің белгілеушісі, 3-разряд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эталондық ареометрлердің және ерітінділердің көмегімен ареометрлердің тығыздығын дәл белгілеу;</w:t>
      </w:r>
    </w:p>
    <w:p>
      <w:pPr>
        <w:spacing w:after="0"/>
        <w:ind w:left="0"/>
        <w:jc w:val="both"/>
      </w:pPr>
      <w:r>
        <w:rPr>
          <w:rFonts w:ascii="Times New Roman"/>
          <w:b w:val="false"/>
          <w:i w:val="false"/>
          <w:color w:val="000000"/>
          <w:sz w:val="28"/>
        </w:rPr>
        <w:t>
      түзетулерді ескерумен ерітінділердің тығыздығын өзгерту.</w:t>
      </w:r>
    </w:p>
    <w:bookmarkStart w:name="z34" w:id="32"/>
    <w:p>
      <w:pPr>
        <w:spacing w:after="0"/>
        <w:ind w:left="0"/>
        <w:jc w:val="both"/>
      </w:pPr>
      <w:r>
        <w:rPr>
          <w:rFonts w:ascii="Times New Roman"/>
          <w:b w:val="false"/>
          <w:i w:val="false"/>
          <w:color w:val="000000"/>
          <w:sz w:val="28"/>
        </w:rPr>
        <w:t xml:space="preserve">
      15. Білуге тиіс: </w:t>
      </w:r>
    </w:p>
    <w:bookmarkEnd w:id="32"/>
    <w:p>
      <w:pPr>
        <w:spacing w:after="0"/>
        <w:ind w:left="0"/>
        <w:jc w:val="both"/>
      </w:pPr>
      <w:r>
        <w:rPr>
          <w:rFonts w:ascii="Times New Roman"/>
          <w:b w:val="false"/>
          <w:i w:val="false"/>
          <w:color w:val="000000"/>
          <w:sz w:val="28"/>
        </w:rPr>
        <w:t xml:space="preserve">
      ареометрлерді дәл белгілеу әдістемесі; </w:t>
      </w:r>
    </w:p>
    <w:p>
      <w:pPr>
        <w:spacing w:after="0"/>
        <w:ind w:left="0"/>
        <w:jc w:val="both"/>
      </w:pPr>
      <w:r>
        <w:rPr>
          <w:rFonts w:ascii="Times New Roman"/>
          <w:b w:val="false"/>
          <w:i w:val="false"/>
          <w:color w:val="000000"/>
          <w:sz w:val="28"/>
        </w:rPr>
        <w:t>
      ареометрлерді дайындау технологиясы;</w:t>
      </w:r>
    </w:p>
    <w:p>
      <w:pPr>
        <w:spacing w:after="0"/>
        <w:ind w:left="0"/>
        <w:jc w:val="both"/>
      </w:pPr>
      <w:r>
        <w:rPr>
          <w:rFonts w:ascii="Times New Roman"/>
          <w:b w:val="false"/>
          <w:i w:val="false"/>
          <w:color w:val="000000"/>
          <w:sz w:val="28"/>
        </w:rPr>
        <w:t>
      түзетулерді пайдалану ережесі.</w:t>
      </w:r>
    </w:p>
    <w:bookmarkStart w:name="z35" w:id="33"/>
    <w:p>
      <w:pPr>
        <w:spacing w:after="0"/>
        <w:ind w:left="0"/>
        <w:jc w:val="left"/>
      </w:pPr>
      <w:r>
        <w:rPr>
          <w:rFonts w:ascii="Times New Roman"/>
          <w:b/>
          <w:i w:val="false"/>
          <w:color w:val="000000"/>
        </w:rPr>
        <w:t xml:space="preserve"> 7-параграф. Аспаптарды газдармен және сұйықтықтармен толтырушы, 2-разряд</w:t>
      </w:r>
    </w:p>
    <w:bookmarkEnd w:id="33"/>
    <w:bookmarkStart w:name="z36" w:id="34"/>
    <w:p>
      <w:pPr>
        <w:spacing w:after="0"/>
        <w:ind w:left="0"/>
        <w:jc w:val="both"/>
      </w:pPr>
      <w:r>
        <w:rPr>
          <w:rFonts w:ascii="Times New Roman"/>
          <w:b w:val="false"/>
          <w:i w:val="false"/>
          <w:color w:val="000000"/>
          <w:sz w:val="28"/>
        </w:rPr>
        <w:t>
      16. Жұмыс сипаттамасы:</w:t>
      </w:r>
    </w:p>
    <w:bookmarkEnd w:id="34"/>
    <w:p>
      <w:pPr>
        <w:spacing w:after="0"/>
        <w:ind w:left="0"/>
        <w:jc w:val="both"/>
      </w:pPr>
      <w:r>
        <w:rPr>
          <w:rFonts w:ascii="Times New Roman"/>
          <w:b w:val="false"/>
          <w:i w:val="false"/>
          <w:color w:val="000000"/>
          <w:sz w:val="28"/>
        </w:rPr>
        <w:t xml:space="preserve">
      қарапайым термометрлердің дайындамаларын толтыру: механикалық вакуумды сорғыларды қолданумен немесе қолмен қойма, ванна, бөлмелік термометрлік сұйықтықпен немесе сынаппен; </w:t>
      </w:r>
    </w:p>
    <w:p>
      <w:pPr>
        <w:spacing w:after="0"/>
        <w:ind w:left="0"/>
        <w:jc w:val="both"/>
      </w:pPr>
      <w:r>
        <w:rPr>
          <w:rFonts w:ascii="Times New Roman"/>
          <w:b w:val="false"/>
          <w:i w:val="false"/>
          <w:color w:val="000000"/>
          <w:sz w:val="28"/>
        </w:rPr>
        <w:t>
      дайындамалардың барлық түрлерін кептіру шкафтарында кептіру;</w:t>
      </w:r>
    </w:p>
    <w:p>
      <w:pPr>
        <w:spacing w:after="0"/>
        <w:ind w:left="0"/>
        <w:jc w:val="both"/>
      </w:pPr>
      <w:r>
        <w:rPr>
          <w:rFonts w:ascii="Times New Roman"/>
          <w:b w:val="false"/>
          <w:i w:val="false"/>
          <w:color w:val="000000"/>
          <w:sz w:val="28"/>
        </w:rPr>
        <w:t>
      кассеталарды спиртпен сүрту, дайындамаларды кассетаға салу және оларды толтырғаннан кейін түсіру;</w:t>
      </w:r>
    </w:p>
    <w:p>
      <w:pPr>
        <w:spacing w:after="0"/>
        <w:ind w:left="0"/>
        <w:jc w:val="both"/>
      </w:pPr>
      <w:r>
        <w:rPr>
          <w:rFonts w:ascii="Times New Roman"/>
          <w:b w:val="false"/>
          <w:i w:val="false"/>
          <w:color w:val="000000"/>
          <w:sz w:val="28"/>
        </w:rPr>
        <w:t>
      дайындамаларды капиллярлардың партиялары, диаметрі және микроскопиялық нөмірі бойынша іріктеу;</w:t>
      </w:r>
    </w:p>
    <w:p>
      <w:pPr>
        <w:spacing w:after="0"/>
        <w:ind w:left="0"/>
        <w:jc w:val="both"/>
      </w:pPr>
      <w:r>
        <w:rPr>
          <w:rFonts w:ascii="Times New Roman"/>
          <w:b w:val="false"/>
          <w:i w:val="false"/>
          <w:color w:val="000000"/>
          <w:sz w:val="28"/>
        </w:rPr>
        <w:t>
      толтырылмаған дайындамаларды іріктеу, оларды жартылай автоматтарға салу және тасу;</w:t>
      </w:r>
    </w:p>
    <w:p>
      <w:pPr>
        <w:spacing w:after="0"/>
        <w:ind w:left="0"/>
        <w:jc w:val="both"/>
      </w:pPr>
      <w:r>
        <w:rPr>
          <w:rFonts w:ascii="Times New Roman"/>
          <w:b w:val="false"/>
          <w:i w:val="false"/>
          <w:color w:val="000000"/>
          <w:sz w:val="28"/>
        </w:rPr>
        <w:t>
      дайындамалардан шыны үрлеуші жанарғының, электр серіппенің көмегімен, сондай-ақ капиллярды дәнекерлеумен соратын қылқанымен артық термометрлік сұйықтықты немесе сынапты төгу.</w:t>
      </w:r>
    </w:p>
    <w:bookmarkStart w:name="z37" w:id="35"/>
    <w:p>
      <w:pPr>
        <w:spacing w:after="0"/>
        <w:ind w:left="0"/>
        <w:jc w:val="both"/>
      </w:pPr>
      <w:r>
        <w:rPr>
          <w:rFonts w:ascii="Times New Roman"/>
          <w:b w:val="false"/>
          <w:i w:val="false"/>
          <w:color w:val="000000"/>
          <w:sz w:val="28"/>
        </w:rPr>
        <w:t>
      17. Білуге тиіс:</w:t>
      </w:r>
    </w:p>
    <w:bookmarkEnd w:id="35"/>
    <w:p>
      <w:pPr>
        <w:spacing w:after="0"/>
        <w:ind w:left="0"/>
        <w:jc w:val="both"/>
      </w:pPr>
      <w:r>
        <w:rPr>
          <w:rFonts w:ascii="Times New Roman"/>
          <w:b w:val="false"/>
          <w:i w:val="false"/>
          <w:color w:val="000000"/>
          <w:sz w:val="28"/>
        </w:rPr>
        <w:t>
      механикалық сорғылардың жұмыс істеу қағидасы;</w:t>
      </w:r>
    </w:p>
    <w:p>
      <w:pPr>
        <w:spacing w:after="0"/>
        <w:ind w:left="0"/>
        <w:jc w:val="both"/>
      </w:pPr>
      <w:r>
        <w:rPr>
          <w:rFonts w:ascii="Times New Roman"/>
          <w:b w:val="false"/>
          <w:i w:val="false"/>
          <w:color w:val="000000"/>
          <w:sz w:val="28"/>
        </w:rPr>
        <w:t xml:space="preserve">
      кептіру шкафтарында температуралық режимі; </w:t>
      </w:r>
    </w:p>
    <w:p>
      <w:pPr>
        <w:spacing w:after="0"/>
        <w:ind w:left="0"/>
        <w:jc w:val="both"/>
      </w:pPr>
      <w:r>
        <w:rPr>
          <w:rFonts w:ascii="Times New Roman"/>
          <w:b w:val="false"/>
          <w:i w:val="false"/>
          <w:color w:val="000000"/>
          <w:sz w:val="28"/>
        </w:rPr>
        <w:t>
      ауаны сорып шығару және термометрлердің қарапайым дайындамаларын сұйықтықпен немесе сынаппен толтыру технологиясы;</w:t>
      </w:r>
    </w:p>
    <w:p>
      <w:pPr>
        <w:spacing w:after="0"/>
        <w:ind w:left="0"/>
        <w:jc w:val="both"/>
      </w:pPr>
      <w:r>
        <w:rPr>
          <w:rFonts w:ascii="Times New Roman"/>
          <w:b w:val="false"/>
          <w:i w:val="false"/>
          <w:color w:val="000000"/>
          <w:sz w:val="28"/>
        </w:rPr>
        <w:t xml:space="preserve">
      толтырғыштарды сүзу ережесі; </w:t>
      </w:r>
    </w:p>
    <w:p>
      <w:pPr>
        <w:spacing w:after="0"/>
        <w:ind w:left="0"/>
        <w:jc w:val="both"/>
      </w:pPr>
      <w:r>
        <w:rPr>
          <w:rFonts w:ascii="Times New Roman"/>
          <w:b w:val="false"/>
          <w:i w:val="false"/>
          <w:color w:val="000000"/>
          <w:sz w:val="28"/>
        </w:rPr>
        <w:t>
      дайындамаларды тиеу және түсіру ережесі.</w:t>
      </w:r>
    </w:p>
    <w:bookmarkStart w:name="z38" w:id="36"/>
    <w:p>
      <w:pPr>
        <w:spacing w:after="0"/>
        <w:ind w:left="0"/>
        <w:jc w:val="left"/>
      </w:pPr>
      <w:r>
        <w:rPr>
          <w:rFonts w:ascii="Times New Roman"/>
          <w:b/>
          <w:i w:val="false"/>
          <w:color w:val="000000"/>
        </w:rPr>
        <w:t xml:space="preserve"> 8-параграф. Аспаптарды газдармен және сұйықтықтармен толтырушы, 3-разряд</w:t>
      </w:r>
    </w:p>
    <w:bookmarkEnd w:id="36"/>
    <w:bookmarkStart w:name="z39" w:id="37"/>
    <w:p>
      <w:pPr>
        <w:spacing w:after="0"/>
        <w:ind w:left="0"/>
        <w:jc w:val="both"/>
      </w:pPr>
      <w:r>
        <w:rPr>
          <w:rFonts w:ascii="Times New Roman"/>
          <w:b w:val="false"/>
          <w:i w:val="false"/>
          <w:color w:val="000000"/>
          <w:sz w:val="28"/>
        </w:rPr>
        <w:t xml:space="preserve">
      18. Жұмыс сипаттамасы: </w:t>
      </w:r>
    </w:p>
    <w:bookmarkEnd w:id="37"/>
    <w:p>
      <w:pPr>
        <w:spacing w:after="0"/>
        <w:ind w:left="0"/>
        <w:jc w:val="both"/>
      </w:pPr>
      <w:r>
        <w:rPr>
          <w:rFonts w:ascii="Times New Roman"/>
          <w:b w:val="false"/>
          <w:i w:val="false"/>
          <w:color w:val="000000"/>
          <w:sz w:val="28"/>
        </w:rPr>
        <w:t>
      жоғары қысым қондырғысында термодайындау капиллярында сынап үсті кеңістікті азотпен, аргонмен немесе басқа инертті газбен толтыру;</w:t>
      </w:r>
    </w:p>
    <w:p>
      <w:pPr>
        <w:spacing w:after="0"/>
        <w:ind w:left="0"/>
        <w:jc w:val="both"/>
      </w:pPr>
      <w:r>
        <w:rPr>
          <w:rFonts w:ascii="Times New Roman"/>
          <w:b w:val="false"/>
          <w:i w:val="false"/>
          <w:color w:val="000000"/>
          <w:sz w:val="28"/>
        </w:rPr>
        <w:t xml:space="preserve">
      май және бусынап сорғының көмегімен сынап үсті кеңістігінен ауаны сорып шығару; </w:t>
      </w:r>
    </w:p>
    <w:p>
      <w:pPr>
        <w:spacing w:after="0"/>
        <w:ind w:left="0"/>
        <w:jc w:val="both"/>
      </w:pPr>
      <w:r>
        <w:rPr>
          <w:rFonts w:ascii="Times New Roman"/>
          <w:b w:val="false"/>
          <w:i w:val="false"/>
          <w:color w:val="000000"/>
          <w:sz w:val="28"/>
        </w:rPr>
        <w:t xml:space="preserve">
      кейіннен дәнекерлеп жапсырумен жоғары қысымды қондырғының цилиндрға дайындамасын дәнекерлеу; </w:t>
      </w:r>
    </w:p>
    <w:p>
      <w:pPr>
        <w:spacing w:after="0"/>
        <w:ind w:left="0"/>
        <w:jc w:val="both"/>
      </w:pPr>
      <w:r>
        <w:rPr>
          <w:rFonts w:ascii="Times New Roman"/>
          <w:b w:val="false"/>
          <w:i w:val="false"/>
          <w:color w:val="000000"/>
          <w:sz w:val="28"/>
        </w:rPr>
        <w:t>
      капиллярдан газдың қысымын манометрмен өлшеу;</w:t>
      </w:r>
    </w:p>
    <w:p>
      <w:pPr>
        <w:spacing w:after="0"/>
        <w:ind w:left="0"/>
        <w:jc w:val="both"/>
      </w:pPr>
      <w:r>
        <w:rPr>
          <w:rFonts w:ascii="Times New Roman"/>
          <w:b w:val="false"/>
          <w:i w:val="false"/>
          <w:color w:val="000000"/>
          <w:sz w:val="28"/>
        </w:rPr>
        <w:t>
      қарапайым және орта күрделі термометрлерді механикалық вакуумды қондырғыда және қолмен сынаппен және сұйықтықтық толтырғыштармен толтыру;</w:t>
      </w:r>
    </w:p>
    <w:p>
      <w:pPr>
        <w:spacing w:after="0"/>
        <w:ind w:left="0"/>
        <w:jc w:val="both"/>
      </w:pPr>
      <w:r>
        <w:rPr>
          <w:rFonts w:ascii="Times New Roman"/>
          <w:b w:val="false"/>
          <w:i w:val="false"/>
          <w:color w:val="000000"/>
          <w:sz w:val="28"/>
        </w:rPr>
        <w:t>
      дайындамалардан дәл мөлшерлеу жартылай автоматында және капиллярды күйдірумен қолмен артық сынап пен термометрлік сұйықтықты төгу;</w:t>
      </w:r>
    </w:p>
    <w:p>
      <w:pPr>
        <w:spacing w:after="0"/>
        <w:ind w:left="0"/>
        <w:jc w:val="both"/>
      </w:pPr>
      <w:r>
        <w:rPr>
          <w:rFonts w:ascii="Times New Roman"/>
          <w:b w:val="false"/>
          <w:i w:val="false"/>
          <w:color w:val="000000"/>
          <w:sz w:val="28"/>
        </w:rPr>
        <w:t>
      газдық шыны үрлейтін жанарғыда және арнайы аппаратта капиллярды кесу және дәнекерлеу, нөлдік нүктесін белгілеу;</w:t>
      </w:r>
    </w:p>
    <w:p>
      <w:pPr>
        <w:spacing w:after="0"/>
        <w:ind w:left="0"/>
        <w:jc w:val="both"/>
      </w:pPr>
      <w:r>
        <w:rPr>
          <w:rFonts w:ascii="Times New Roman"/>
          <w:b w:val="false"/>
          <w:i w:val="false"/>
          <w:color w:val="000000"/>
          <w:sz w:val="28"/>
        </w:rPr>
        <w:t xml:space="preserve">
      арнайы құрылғының көмегімен сынап ауыстырып қосқышта контактілердің тұйықталу және тарқау бұрыштарын, сынаптың мөлшерін айқындау. </w:t>
      </w:r>
    </w:p>
    <w:bookmarkStart w:name="z40" w:id="38"/>
    <w:p>
      <w:pPr>
        <w:spacing w:after="0"/>
        <w:ind w:left="0"/>
        <w:jc w:val="both"/>
      </w:pPr>
      <w:r>
        <w:rPr>
          <w:rFonts w:ascii="Times New Roman"/>
          <w:b w:val="false"/>
          <w:i w:val="false"/>
          <w:color w:val="000000"/>
          <w:sz w:val="28"/>
        </w:rPr>
        <w:t xml:space="preserve">
      19. Білуге тиіс: </w:t>
      </w:r>
    </w:p>
    <w:bookmarkEnd w:id="38"/>
    <w:p>
      <w:pPr>
        <w:spacing w:after="0"/>
        <w:ind w:left="0"/>
        <w:jc w:val="both"/>
      </w:pPr>
      <w:r>
        <w:rPr>
          <w:rFonts w:ascii="Times New Roman"/>
          <w:b w:val="false"/>
          <w:i w:val="false"/>
          <w:color w:val="000000"/>
          <w:sz w:val="28"/>
        </w:rPr>
        <w:t>
      сынапты төгуді дәл мөлшерлеу жартылай автоматының және жоғары қысымды қондырғының, май және бусорап сорғысының құрылысы және жұмыс істеу қағидасы;</w:t>
      </w:r>
    </w:p>
    <w:p>
      <w:pPr>
        <w:spacing w:after="0"/>
        <w:ind w:left="0"/>
        <w:jc w:val="both"/>
      </w:pPr>
      <w:r>
        <w:rPr>
          <w:rFonts w:ascii="Times New Roman"/>
          <w:b w:val="false"/>
          <w:i w:val="false"/>
          <w:color w:val="000000"/>
          <w:sz w:val="28"/>
        </w:rPr>
        <w:t xml:space="preserve">
      аспаптарды газдармен толтыру технологиясы; </w:t>
      </w:r>
    </w:p>
    <w:p>
      <w:pPr>
        <w:spacing w:after="0"/>
        <w:ind w:left="0"/>
        <w:jc w:val="both"/>
      </w:pPr>
      <w:r>
        <w:rPr>
          <w:rFonts w:ascii="Times New Roman"/>
          <w:b w:val="false"/>
          <w:i w:val="false"/>
          <w:color w:val="000000"/>
          <w:sz w:val="28"/>
        </w:rPr>
        <w:t>
      сынаптың физикалық-химиялық қасиеттері;</w:t>
      </w:r>
    </w:p>
    <w:p>
      <w:pPr>
        <w:spacing w:after="0"/>
        <w:ind w:left="0"/>
        <w:jc w:val="both"/>
      </w:pPr>
      <w:r>
        <w:rPr>
          <w:rFonts w:ascii="Times New Roman"/>
          <w:b w:val="false"/>
          <w:i w:val="false"/>
          <w:color w:val="000000"/>
          <w:sz w:val="28"/>
        </w:rPr>
        <w:t>
      дайындамаларды қар ваннасында немесе термостатта ұстау режимі;</w:t>
      </w:r>
    </w:p>
    <w:p>
      <w:pPr>
        <w:spacing w:after="0"/>
        <w:ind w:left="0"/>
        <w:jc w:val="both"/>
      </w:pPr>
      <w:r>
        <w:rPr>
          <w:rFonts w:ascii="Times New Roman"/>
          <w:b w:val="false"/>
          <w:i w:val="false"/>
          <w:color w:val="000000"/>
          <w:sz w:val="28"/>
        </w:rPr>
        <w:t xml:space="preserve">
      ауаны тазарту және аспаптарды толтыру режимі; </w:t>
      </w:r>
    </w:p>
    <w:p>
      <w:pPr>
        <w:spacing w:after="0"/>
        <w:ind w:left="0"/>
        <w:jc w:val="both"/>
      </w:pPr>
      <w:r>
        <w:rPr>
          <w:rFonts w:ascii="Times New Roman"/>
          <w:b w:val="false"/>
          <w:i w:val="false"/>
          <w:color w:val="000000"/>
          <w:sz w:val="28"/>
        </w:rPr>
        <w:t xml:space="preserve">
      термометрлерді дайындау технологиясы; </w:t>
      </w:r>
    </w:p>
    <w:p>
      <w:pPr>
        <w:spacing w:after="0"/>
        <w:ind w:left="0"/>
        <w:jc w:val="both"/>
      </w:pPr>
      <w:r>
        <w:rPr>
          <w:rFonts w:ascii="Times New Roman"/>
          <w:b w:val="false"/>
          <w:i w:val="false"/>
          <w:color w:val="000000"/>
          <w:sz w:val="28"/>
        </w:rPr>
        <w:t>
      техникалық шарттарға сәйкес сынап ауыстырып қосқыштың тұйықталу және тарқау бұрыштарын орнату тәсілдері;</w:t>
      </w:r>
    </w:p>
    <w:p>
      <w:pPr>
        <w:spacing w:after="0"/>
        <w:ind w:left="0"/>
        <w:jc w:val="both"/>
      </w:pPr>
      <w:r>
        <w:rPr>
          <w:rFonts w:ascii="Times New Roman"/>
          <w:b w:val="false"/>
          <w:i w:val="false"/>
          <w:color w:val="000000"/>
          <w:sz w:val="28"/>
        </w:rPr>
        <w:t xml:space="preserve">
      физика мен электр техникасы бойынша негізгі мәліметтер. </w:t>
      </w:r>
    </w:p>
    <w:bookmarkStart w:name="z41" w:id="39"/>
    <w:p>
      <w:pPr>
        <w:spacing w:after="0"/>
        <w:ind w:left="0"/>
        <w:jc w:val="left"/>
      </w:pPr>
      <w:r>
        <w:rPr>
          <w:rFonts w:ascii="Times New Roman"/>
          <w:b/>
          <w:i w:val="false"/>
          <w:color w:val="000000"/>
        </w:rPr>
        <w:t xml:space="preserve"> 9-параграф. Аспаптарды газдармен және сұйықтықтармен толтырушы, 4-разряд</w:t>
      </w:r>
    </w:p>
    <w:bookmarkEnd w:id="39"/>
    <w:bookmarkStart w:name="z42" w:id="40"/>
    <w:p>
      <w:pPr>
        <w:spacing w:after="0"/>
        <w:ind w:left="0"/>
        <w:jc w:val="both"/>
      </w:pPr>
      <w:r>
        <w:rPr>
          <w:rFonts w:ascii="Times New Roman"/>
          <w:b w:val="false"/>
          <w:i w:val="false"/>
          <w:color w:val="000000"/>
          <w:sz w:val="28"/>
        </w:rPr>
        <w:t xml:space="preserve">
      20. Жұмыс сипаттамасы: </w:t>
      </w:r>
    </w:p>
    <w:bookmarkEnd w:id="40"/>
    <w:p>
      <w:pPr>
        <w:spacing w:after="0"/>
        <w:ind w:left="0"/>
        <w:jc w:val="both"/>
      </w:pPr>
      <w:r>
        <w:rPr>
          <w:rFonts w:ascii="Times New Roman"/>
          <w:b w:val="false"/>
          <w:i w:val="false"/>
          <w:color w:val="000000"/>
          <w:sz w:val="28"/>
        </w:rPr>
        <w:t>
      терең суытуды қолданумен сутегі қондырғысында сынап ауыстырып қосқыштарын және контактілік термометрлерді сутегімен және инертті газдармен толтыру;</w:t>
      </w:r>
    </w:p>
    <w:p>
      <w:pPr>
        <w:spacing w:after="0"/>
        <w:ind w:left="0"/>
        <w:jc w:val="both"/>
      </w:pPr>
      <w:r>
        <w:rPr>
          <w:rFonts w:ascii="Times New Roman"/>
          <w:b w:val="false"/>
          <w:i w:val="false"/>
          <w:color w:val="000000"/>
          <w:sz w:val="28"/>
        </w:rPr>
        <w:t>
      электр пештерінде алдын ала қыздырумен жоғары вакуумдық қондырғыда қысқаша толтыру циклімен күрделі термометрлердің дайындамаларын сынаппен толтыру;</w:t>
      </w:r>
    </w:p>
    <w:p>
      <w:pPr>
        <w:spacing w:after="0"/>
        <w:ind w:left="0"/>
        <w:jc w:val="both"/>
      </w:pPr>
      <w:r>
        <w:rPr>
          <w:rFonts w:ascii="Times New Roman"/>
          <w:b w:val="false"/>
          <w:i w:val="false"/>
          <w:color w:val="000000"/>
          <w:sz w:val="28"/>
        </w:rPr>
        <w:t>
      жоғары вакуумды қондырғыны жөндеу және қызмет көрсету;</w:t>
      </w:r>
    </w:p>
    <w:p>
      <w:pPr>
        <w:spacing w:after="0"/>
        <w:ind w:left="0"/>
        <w:jc w:val="both"/>
      </w:pPr>
      <w:r>
        <w:rPr>
          <w:rFonts w:ascii="Times New Roman"/>
          <w:b w:val="false"/>
          <w:i w:val="false"/>
          <w:color w:val="000000"/>
          <w:sz w:val="28"/>
        </w:rPr>
        <w:t>
      өлшеу аспаптарын бақылау.</w:t>
      </w:r>
    </w:p>
    <w:bookmarkStart w:name="z43" w:id="41"/>
    <w:p>
      <w:pPr>
        <w:spacing w:after="0"/>
        <w:ind w:left="0"/>
        <w:jc w:val="both"/>
      </w:pPr>
      <w:r>
        <w:rPr>
          <w:rFonts w:ascii="Times New Roman"/>
          <w:b w:val="false"/>
          <w:i w:val="false"/>
          <w:color w:val="000000"/>
          <w:sz w:val="28"/>
        </w:rPr>
        <w:t xml:space="preserve">
      21. Білуге тиіс: </w:t>
      </w:r>
    </w:p>
    <w:bookmarkEnd w:id="41"/>
    <w:p>
      <w:pPr>
        <w:spacing w:after="0"/>
        <w:ind w:left="0"/>
        <w:jc w:val="both"/>
      </w:pPr>
      <w:r>
        <w:rPr>
          <w:rFonts w:ascii="Times New Roman"/>
          <w:b w:val="false"/>
          <w:i w:val="false"/>
          <w:color w:val="000000"/>
          <w:sz w:val="28"/>
        </w:rPr>
        <w:t xml:space="preserve">
      сутегі қондырғысының құрылысы және жұмыс істеу қағидасы; </w:t>
      </w:r>
    </w:p>
    <w:p>
      <w:pPr>
        <w:spacing w:after="0"/>
        <w:ind w:left="0"/>
        <w:jc w:val="both"/>
      </w:pPr>
      <w:r>
        <w:rPr>
          <w:rFonts w:ascii="Times New Roman"/>
          <w:b w:val="false"/>
          <w:i w:val="false"/>
          <w:color w:val="000000"/>
          <w:sz w:val="28"/>
        </w:rPr>
        <w:t>
      ауыстырып қосқыштарды дайындау технологиясы;</w:t>
      </w:r>
    </w:p>
    <w:p>
      <w:pPr>
        <w:spacing w:after="0"/>
        <w:ind w:left="0"/>
        <w:jc w:val="both"/>
      </w:pPr>
      <w:r>
        <w:rPr>
          <w:rFonts w:ascii="Times New Roman"/>
          <w:b w:val="false"/>
          <w:i w:val="false"/>
          <w:color w:val="000000"/>
          <w:sz w:val="28"/>
        </w:rPr>
        <w:t xml:space="preserve">
      газдардың қасиеттері, ауаны сорып шығару режимі; </w:t>
      </w:r>
    </w:p>
    <w:p>
      <w:pPr>
        <w:spacing w:after="0"/>
        <w:ind w:left="0"/>
        <w:jc w:val="both"/>
      </w:pPr>
      <w:r>
        <w:rPr>
          <w:rFonts w:ascii="Times New Roman"/>
          <w:b w:val="false"/>
          <w:i w:val="false"/>
          <w:color w:val="000000"/>
          <w:sz w:val="28"/>
        </w:rPr>
        <w:t xml:space="preserve">
      сынаптың физикалық және химиялық қасиеттері; </w:t>
      </w:r>
    </w:p>
    <w:p>
      <w:pPr>
        <w:spacing w:after="0"/>
        <w:ind w:left="0"/>
        <w:jc w:val="both"/>
      </w:pPr>
      <w:r>
        <w:rPr>
          <w:rFonts w:ascii="Times New Roman"/>
          <w:b w:val="false"/>
          <w:i w:val="false"/>
          <w:color w:val="000000"/>
          <w:sz w:val="28"/>
        </w:rPr>
        <w:t xml:space="preserve">
      оны тазарту әдістері; </w:t>
      </w:r>
    </w:p>
    <w:p>
      <w:pPr>
        <w:spacing w:after="0"/>
        <w:ind w:left="0"/>
        <w:jc w:val="both"/>
      </w:pPr>
      <w:r>
        <w:rPr>
          <w:rFonts w:ascii="Times New Roman"/>
          <w:b w:val="false"/>
          <w:i w:val="false"/>
          <w:color w:val="000000"/>
          <w:sz w:val="28"/>
        </w:rPr>
        <w:t>
      жоғары вакуумды қондырғының, электр пештерінің құрылысы сызбасы;</w:t>
      </w:r>
    </w:p>
    <w:p>
      <w:pPr>
        <w:spacing w:after="0"/>
        <w:ind w:left="0"/>
        <w:jc w:val="both"/>
      </w:pPr>
      <w:r>
        <w:rPr>
          <w:rFonts w:ascii="Times New Roman"/>
          <w:b w:val="false"/>
          <w:i w:val="false"/>
          <w:color w:val="000000"/>
          <w:sz w:val="28"/>
        </w:rPr>
        <w:t xml:space="preserve">
      электр пештерінде дайындамаларды ұстау режимі; </w:t>
      </w:r>
    </w:p>
    <w:p>
      <w:pPr>
        <w:spacing w:after="0"/>
        <w:ind w:left="0"/>
        <w:jc w:val="both"/>
      </w:pPr>
      <w:r>
        <w:rPr>
          <w:rFonts w:ascii="Times New Roman"/>
          <w:b w:val="false"/>
          <w:i w:val="false"/>
          <w:color w:val="000000"/>
          <w:sz w:val="28"/>
        </w:rPr>
        <w:t>
      термометрлердің барлық түрлерінің максималды құрылғыларының әрекет ету қағидасы;</w:t>
      </w:r>
    </w:p>
    <w:p>
      <w:pPr>
        <w:spacing w:after="0"/>
        <w:ind w:left="0"/>
        <w:jc w:val="both"/>
      </w:pPr>
      <w:r>
        <w:rPr>
          <w:rFonts w:ascii="Times New Roman"/>
          <w:b w:val="false"/>
          <w:i w:val="false"/>
          <w:color w:val="000000"/>
          <w:sz w:val="28"/>
        </w:rPr>
        <w:t xml:space="preserve">
      электртехникканың негіздері; </w:t>
      </w:r>
    </w:p>
    <w:p>
      <w:pPr>
        <w:spacing w:after="0"/>
        <w:ind w:left="0"/>
        <w:jc w:val="both"/>
      </w:pPr>
      <w:r>
        <w:rPr>
          <w:rFonts w:ascii="Times New Roman"/>
          <w:b w:val="false"/>
          <w:i w:val="false"/>
          <w:color w:val="000000"/>
          <w:sz w:val="28"/>
        </w:rPr>
        <w:t>
      сұйықтықтық және деформациялық өлшеу аспаптарының әрекет ету қағидасы.</w:t>
      </w:r>
    </w:p>
    <w:bookmarkStart w:name="z44" w:id="42"/>
    <w:p>
      <w:pPr>
        <w:spacing w:after="0"/>
        <w:ind w:left="0"/>
        <w:jc w:val="left"/>
      </w:pPr>
      <w:r>
        <w:rPr>
          <w:rFonts w:ascii="Times New Roman"/>
          <w:b/>
          <w:i w:val="false"/>
          <w:color w:val="000000"/>
        </w:rPr>
        <w:t xml:space="preserve"> 10-параграф. Аспаптарды газдармен және сұйықтықтармен толтырушы, 5-разряд</w:t>
      </w:r>
    </w:p>
    <w:bookmarkEnd w:id="42"/>
    <w:bookmarkStart w:name="z45" w:id="43"/>
    <w:p>
      <w:pPr>
        <w:spacing w:after="0"/>
        <w:ind w:left="0"/>
        <w:jc w:val="both"/>
      </w:pPr>
      <w:r>
        <w:rPr>
          <w:rFonts w:ascii="Times New Roman"/>
          <w:b w:val="false"/>
          <w:i w:val="false"/>
          <w:color w:val="000000"/>
          <w:sz w:val="28"/>
        </w:rPr>
        <w:t xml:space="preserve">
      22. Жұмыс сипаттамасы: </w:t>
      </w:r>
    </w:p>
    <w:bookmarkEnd w:id="43"/>
    <w:p>
      <w:pPr>
        <w:spacing w:after="0"/>
        <w:ind w:left="0"/>
        <w:jc w:val="both"/>
      </w:pPr>
      <w:r>
        <w:rPr>
          <w:rFonts w:ascii="Times New Roman"/>
          <w:b w:val="false"/>
          <w:i w:val="false"/>
          <w:color w:val="000000"/>
          <w:sz w:val="28"/>
        </w:rPr>
        <w:t xml:space="preserve">
      қосалқы резервуарымен және қашықтан басқарумен автоматты қондырғыда толтырудың ұзақ циклімен ерекше күрделі термометрлердің дайындамаларын сынаппен толтыру; </w:t>
      </w:r>
    </w:p>
    <w:p>
      <w:pPr>
        <w:spacing w:after="0"/>
        <w:ind w:left="0"/>
        <w:jc w:val="both"/>
      </w:pPr>
      <w:r>
        <w:rPr>
          <w:rFonts w:ascii="Times New Roman"/>
          <w:b w:val="false"/>
          <w:i w:val="false"/>
          <w:color w:val="000000"/>
          <w:sz w:val="28"/>
        </w:rPr>
        <w:t>
      арнайы аспаптың көмегімен жоғары вакуумның тереңдігін айқындау;</w:t>
      </w:r>
    </w:p>
    <w:p>
      <w:pPr>
        <w:spacing w:after="0"/>
        <w:ind w:left="0"/>
        <w:jc w:val="both"/>
      </w:pPr>
      <w:r>
        <w:rPr>
          <w:rFonts w:ascii="Times New Roman"/>
          <w:b w:val="false"/>
          <w:i w:val="false"/>
          <w:color w:val="000000"/>
          <w:sz w:val="28"/>
        </w:rPr>
        <w:t>
      вакуум қондырғыларды жөндеу;</w:t>
      </w:r>
    </w:p>
    <w:p>
      <w:pPr>
        <w:spacing w:after="0"/>
        <w:ind w:left="0"/>
        <w:jc w:val="both"/>
      </w:pPr>
      <w:r>
        <w:rPr>
          <w:rFonts w:ascii="Times New Roman"/>
          <w:b w:val="false"/>
          <w:i w:val="false"/>
          <w:color w:val="000000"/>
          <w:sz w:val="28"/>
        </w:rPr>
        <w:t xml:space="preserve">
      осциллографтар мен тестерлердің жұмысын бақылау. </w:t>
      </w:r>
    </w:p>
    <w:bookmarkStart w:name="z46" w:id="44"/>
    <w:p>
      <w:pPr>
        <w:spacing w:after="0"/>
        <w:ind w:left="0"/>
        <w:jc w:val="both"/>
      </w:pPr>
      <w:r>
        <w:rPr>
          <w:rFonts w:ascii="Times New Roman"/>
          <w:b w:val="false"/>
          <w:i w:val="false"/>
          <w:color w:val="000000"/>
          <w:sz w:val="28"/>
        </w:rPr>
        <w:t xml:space="preserve">
      23. Білуге тиіс: </w:t>
      </w:r>
    </w:p>
    <w:bookmarkEnd w:id="44"/>
    <w:p>
      <w:pPr>
        <w:spacing w:after="0"/>
        <w:ind w:left="0"/>
        <w:jc w:val="both"/>
      </w:pPr>
      <w:r>
        <w:rPr>
          <w:rFonts w:ascii="Times New Roman"/>
          <w:b w:val="false"/>
          <w:i w:val="false"/>
          <w:color w:val="000000"/>
          <w:sz w:val="28"/>
        </w:rPr>
        <w:t xml:space="preserve">
      қашықтан басқаруы бар қондырғының сызбасы; </w:t>
      </w:r>
    </w:p>
    <w:p>
      <w:pPr>
        <w:spacing w:after="0"/>
        <w:ind w:left="0"/>
        <w:jc w:val="both"/>
      </w:pPr>
      <w:r>
        <w:rPr>
          <w:rFonts w:ascii="Times New Roman"/>
          <w:b w:val="false"/>
          <w:i w:val="false"/>
          <w:color w:val="000000"/>
          <w:sz w:val="28"/>
        </w:rPr>
        <w:t xml:space="preserve">
      диффузиялық сорғылардың жұмыс істеу қағидасы; </w:t>
      </w:r>
    </w:p>
    <w:p>
      <w:pPr>
        <w:spacing w:after="0"/>
        <w:ind w:left="0"/>
        <w:jc w:val="both"/>
      </w:pPr>
      <w:r>
        <w:rPr>
          <w:rFonts w:ascii="Times New Roman"/>
          <w:b w:val="false"/>
          <w:i w:val="false"/>
          <w:color w:val="000000"/>
          <w:sz w:val="28"/>
        </w:rPr>
        <w:t xml:space="preserve">
      жоғары вакуумды алу тәсілдері; </w:t>
      </w:r>
    </w:p>
    <w:p>
      <w:pPr>
        <w:spacing w:after="0"/>
        <w:ind w:left="0"/>
        <w:jc w:val="both"/>
      </w:pPr>
      <w:r>
        <w:rPr>
          <w:rFonts w:ascii="Times New Roman"/>
          <w:b w:val="false"/>
          <w:i w:val="false"/>
          <w:color w:val="000000"/>
          <w:sz w:val="28"/>
        </w:rPr>
        <w:t>
      электрондық және ионизациялық аспаптардың құрылысы және олардың жұмыс істеу қағидасы;</w:t>
      </w:r>
    </w:p>
    <w:p>
      <w:pPr>
        <w:spacing w:after="0"/>
        <w:ind w:left="0"/>
        <w:jc w:val="both"/>
      </w:pPr>
      <w:r>
        <w:rPr>
          <w:rFonts w:ascii="Times New Roman"/>
          <w:b w:val="false"/>
          <w:i w:val="false"/>
          <w:color w:val="000000"/>
          <w:sz w:val="28"/>
        </w:rPr>
        <w:t xml:space="preserve">
      электроника негіздері. </w:t>
      </w:r>
    </w:p>
    <w:bookmarkStart w:name="z47" w:id="45"/>
    <w:p>
      <w:pPr>
        <w:spacing w:after="0"/>
        <w:ind w:left="0"/>
        <w:jc w:val="left"/>
      </w:pPr>
      <w:r>
        <w:rPr>
          <w:rFonts w:ascii="Times New Roman"/>
          <w:b/>
          <w:i w:val="false"/>
          <w:color w:val="000000"/>
        </w:rPr>
        <w:t xml:space="preserve"> 11-параграф. Аэрозольшы, 3-разряд</w:t>
      </w:r>
    </w:p>
    <w:bookmarkEnd w:id="45"/>
    <w:bookmarkStart w:name="z48" w:id="46"/>
    <w:p>
      <w:pPr>
        <w:spacing w:after="0"/>
        <w:ind w:left="0"/>
        <w:jc w:val="both"/>
      </w:pPr>
      <w:r>
        <w:rPr>
          <w:rFonts w:ascii="Times New Roman"/>
          <w:b w:val="false"/>
          <w:i w:val="false"/>
          <w:color w:val="000000"/>
          <w:sz w:val="28"/>
        </w:rPr>
        <w:t xml:space="preserve">
      24. Жұмыс сипаттамасы: </w:t>
      </w:r>
    </w:p>
    <w:bookmarkEnd w:id="46"/>
    <w:p>
      <w:pPr>
        <w:spacing w:after="0"/>
        <w:ind w:left="0"/>
        <w:jc w:val="both"/>
      </w:pPr>
      <w:r>
        <w:rPr>
          <w:rFonts w:ascii="Times New Roman"/>
          <w:b w:val="false"/>
          <w:i w:val="false"/>
          <w:color w:val="000000"/>
          <w:sz w:val="28"/>
        </w:rPr>
        <w:t>
      кейіннен электр пеште қыздырумен термотөзгіш шыныдан тоқ өткізетін қабыршақтың қабатын қолмен салу;</w:t>
      </w:r>
    </w:p>
    <w:p>
      <w:pPr>
        <w:spacing w:after="0"/>
        <w:ind w:left="0"/>
        <w:jc w:val="both"/>
      </w:pPr>
      <w:r>
        <w:rPr>
          <w:rFonts w:ascii="Times New Roman"/>
          <w:b w:val="false"/>
          <w:i w:val="false"/>
          <w:color w:val="000000"/>
          <w:sz w:val="28"/>
        </w:rPr>
        <w:t xml:space="preserve">
      шынының бетін дайындау. </w:t>
      </w:r>
    </w:p>
    <w:bookmarkStart w:name="z49" w:id="47"/>
    <w:p>
      <w:pPr>
        <w:spacing w:after="0"/>
        <w:ind w:left="0"/>
        <w:jc w:val="both"/>
      </w:pPr>
      <w:r>
        <w:rPr>
          <w:rFonts w:ascii="Times New Roman"/>
          <w:b w:val="false"/>
          <w:i w:val="false"/>
          <w:color w:val="000000"/>
          <w:sz w:val="28"/>
        </w:rPr>
        <w:t xml:space="preserve">
      25. Білуге тиіс: </w:t>
      </w:r>
    </w:p>
    <w:bookmarkEnd w:id="47"/>
    <w:p>
      <w:pPr>
        <w:spacing w:after="0"/>
        <w:ind w:left="0"/>
        <w:jc w:val="both"/>
      </w:pPr>
      <w:r>
        <w:rPr>
          <w:rFonts w:ascii="Times New Roman"/>
          <w:b w:val="false"/>
          <w:i w:val="false"/>
          <w:color w:val="000000"/>
          <w:sz w:val="28"/>
        </w:rPr>
        <w:t>
      электр пештің құрылысы;</w:t>
      </w:r>
    </w:p>
    <w:p>
      <w:pPr>
        <w:spacing w:after="0"/>
        <w:ind w:left="0"/>
        <w:jc w:val="both"/>
      </w:pPr>
      <w:r>
        <w:rPr>
          <w:rFonts w:ascii="Times New Roman"/>
          <w:b w:val="false"/>
          <w:i w:val="false"/>
          <w:color w:val="000000"/>
          <w:sz w:val="28"/>
        </w:rPr>
        <w:t>
      қызмет көрсетілетін жабдықты пайдалану ережесі;</w:t>
      </w:r>
    </w:p>
    <w:p>
      <w:pPr>
        <w:spacing w:after="0"/>
        <w:ind w:left="0"/>
        <w:jc w:val="both"/>
      </w:pPr>
      <w:r>
        <w:rPr>
          <w:rFonts w:ascii="Times New Roman"/>
          <w:b w:val="false"/>
          <w:i w:val="false"/>
          <w:color w:val="000000"/>
          <w:sz w:val="28"/>
        </w:rPr>
        <w:t xml:space="preserve">
      шынының құрамы; </w:t>
      </w:r>
    </w:p>
    <w:p>
      <w:pPr>
        <w:spacing w:after="0"/>
        <w:ind w:left="0"/>
        <w:jc w:val="both"/>
      </w:pPr>
      <w:r>
        <w:rPr>
          <w:rFonts w:ascii="Times New Roman"/>
          <w:b w:val="false"/>
          <w:i w:val="false"/>
          <w:color w:val="000000"/>
          <w:sz w:val="28"/>
        </w:rPr>
        <w:t>
      тоқ өткізетін қабыршақтың қабатын салу ережесі;</w:t>
      </w:r>
    </w:p>
    <w:p>
      <w:pPr>
        <w:spacing w:after="0"/>
        <w:ind w:left="0"/>
        <w:jc w:val="both"/>
      </w:pPr>
      <w:r>
        <w:rPr>
          <w:rFonts w:ascii="Times New Roman"/>
          <w:b w:val="false"/>
          <w:i w:val="false"/>
          <w:color w:val="000000"/>
          <w:sz w:val="28"/>
        </w:rPr>
        <w:t xml:space="preserve">
      шыныдан бұйымдарды қыздыру ережесі. </w:t>
      </w:r>
    </w:p>
    <w:bookmarkStart w:name="z50" w:id="48"/>
    <w:p>
      <w:pPr>
        <w:spacing w:after="0"/>
        <w:ind w:left="0"/>
        <w:jc w:val="left"/>
      </w:pPr>
      <w:r>
        <w:rPr>
          <w:rFonts w:ascii="Times New Roman"/>
          <w:b/>
          <w:i w:val="false"/>
          <w:color w:val="000000"/>
        </w:rPr>
        <w:t xml:space="preserve"> 12-параграф. Аэрозольшы, 4-разряд</w:t>
      </w:r>
    </w:p>
    <w:bookmarkEnd w:id="48"/>
    <w:bookmarkStart w:name="z51"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аэрозолдық қондырғыда шыныға тоқ өткізетін қабыршақтың қабатын және мықты кварц шыны бұйымдарына электр контактілері қабатын салу;</w:t>
      </w:r>
    </w:p>
    <w:p>
      <w:pPr>
        <w:spacing w:after="0"/>
        <w:ind w:left="0"/>
        <w:jc w:val="both"/>
      </w:pPr>
      <w:r>
        <w:rPr>
          <w:rFonts w:ascii="Times New Roman"/>
          <w:b w:val="false"/>
          <w:i w:val="false"/>
          <w:color w:val="000000"/>
          <w:sz w:val="28"/>
        </w:rPr>
        <w:t>
      аэрозоль және кептіру қондырғыларының жұмысын әр түрлі режимдерде реттеу;</w:t>
      </w:r>
    </w:p>
    <w:p>
      <w:pPr>
        <w:spacing w:after="0"/>
        <w:ind w:left="0"/>
        <w:jc w:val="both"/>
      </w:pPr>
      <w:r>
        <w:rPr>
          <w:rFonts w:ascii="Times New Roman"/>
          <w:b w:val="false"/>
          <w:i w:val="false"/>
          <w:color w:val="000000"/>
          <w:sz w:val="28"/>
        </w:rPr>
        <w:t xml:space="preserve">
      шынының бетіне қабат жағу үшін коллоидты ерітінділер дайындау. </w:t>
      </w:r>
    </w:p>
    <w:bookmarkStart w:name="z52" w:id="50"/>
    <w:p>
      <w:pPr>
        <w:spacing w:after="0"/>
        <w:ind w:left="0"/>
        <w:jc w:val="both"/>
      </w:pPr>
      <w:r>
        <w:rPr>
          <w:rFonts w:ascii="Times New Roman"/>
          <w:b w:val="false"/>
          <w:i w:val="false"/>
          <w:color w:val="000000"/>
          <w:sz w:val="28"/>
        </w:rPr>
        <w:t xml:space="preserve">
      27. Білуге тиіс: </w:t>
      </w:r>
    </w:p>
    <w:bookmarkEnd w:id="50"/>
    <w:p>
      <w:pPr>
        <w:spacing w:after="0"/>
        <w:ind w:left="0"/>
        <w:jc w:val="both"/>
      </w:pPr>
      <w:r>
        <w:rPr>
          <w:rFonts w:ascii="Times New Roman"/>
          <w:b w:val="false"/>
          <w:i w:val="false"/>
          <w:color w:val="000000"/>
          <w:sz w:val="28"/>
        </w:rPr>
        <w:t>
      аэрозоль және кептіру қондырғыларының құрылысы;</w:t>
      </w:r>
    </w:p>
    <w:p>
      <w:pPr>
        <w:spacing w:after="0"/>
        <w:ind w:left="0"/>
        <w:jc w:val="both"/>
      </w:pPr>
      <w:r>
        <w:rPr>
          <w:rFonts w:ascii="Times New Roman"/>
          <w:b w:val="false"/>
          <w:i w:val="false"/>
          <w:color w:val="000000"/>
          <w:sz w:val="28"/>
        </w:rPr>
        <w:t>
      кварц шынының қасиеттері;</w:t>
      </w:r>
    </w:p>
    <w:p>
      <w:pPr>
        <w:spacing w:after="0"/>
        <w:ind w:left="0"/>
        <w:jc w:val="both"/>
      </w:pPr>
      <w:r>
        <w:rPr>
          <w:rFonts w:ascii="Times New Roman"/>
          <w:b w:val="false"/>
          <w:i w:val="false"/>
          <w:color w:val="000000"/>
          <w:sz w:val="28"/>
        </w:rPr>
        <w:t>
      газдық қыздыратын элементтерді сынау ережесі мен әдістері;</w:t>
      </w:r>
    </w:p>
    <w:p>
      <w:pPr>
        <w:spacing w:after="0"/>
        <w:ind w:left="0"/>
        <w:jc w:val="both"/>
      </w:pPr>
      <w:r>
        <w:rPr>
          <w:rFonts w:ascii="Times New Roman"/>
          <w:b w:val="false"/>
          <w:i w:val="false"/>
          <w:color w:val="000000"/>
          <w:sz w:val="28"/>
        </w:rPr>
        <w:t>
      ақауды түзету тәсілдері.</w:t>
      </w:r>
    </w:p>
    <w:bookmarkStart w:name="z53" w:id="51"/>
    <w:p>
      <w:pPr>
        <w:spacing w:after="0"/>
        <w:ind w:left="0"/>
        <w:jc w:val="left"/>
      </w:pPr>
      <w:r>
        <w:rPr>
          <w:rFonts w:ascii="Times New Roman"/>
          <w:b/>
          <w:i w:val="false"/>
          <w:color w:val="000000"/>
        </w:rPr>
        <w:t xml:space="preserve"> 13-параграф. Балқыту қышқылымен шыны өрнекші, 1-разряд</w:t>
      </w:r>
    </w:p>
    <w:bookmarkEnd w:id="51"/>
    <w:bookmarkStart w:name="z54" w:id="52"/>
    <w:p>
      <w:pPr>
        <w:spacing w:after="0"/>
        <w:ind w:left="0"/>
        <w:jc w:val="both"/>
      </w:pPr>
      <w:r>
        <w:rPr>
          <w:rFonts w:ascii="Times New Roman"/>
          <w:b w:val="false"/>
          <w:i w:val="false"/>
          <w:color w:val="000000"/>
          <w:sz w:val="28"/>
        </w:rPr>
        <w:t xml:space="preserve">
      28. Жұмыс сипаттамасы: </w:t>
      </w:r>
    </w:p>
    <w:bookmarkEnd w:id="52"/>
    <w:p>
      <w:pPr>
        <w:spacing w:after="0"/>
        <w:ind w:left="0"/>
        <w:jc w:val="both"/>
      </w:pPr>
      <w:r>
        <w:rPr>
          <w:rFonts w:ascii="Times New Roman"/>
          <w:b w:val="false"/>
          <w:i w:val="false"/>
          <w:color w:val="000000"/>
          <w:sz w:val="28"/>
        </w:rPr>
        <w:t>
      қарапайым шыны бұйымдарын өңдеу және анағұрлым жоғары білікті балқыту қышқылымен шыны өрнекшінің басшылығымен шыныны ваннаға батыру арқылы балқыту қышқылымен белгілеу.</w:t>
      </w:r>
    </w:p>
    <w:bookmarkStart w:name="z55" w:id="53"/>
    <w:p>
      <w:pPr>
        <w:spacing w:after="0"/>
        <w:ind w:left="0"/>
        <w:jc w:val="both"/>
      </w:pPr>
      <w:r>
        <w:rPr>
          <w:rFonts w:ascii="Times New Roman"/>
          <w:b w:val="false"/>
          <w:i w:val="false"/>
          <w:color w:val="000000"/>
          <w:sz w:val="28"/>
        </w:rPr>
        <w:t xml:space="preserve">
      29. Білуге тиіс: </w:t>
      </w:r>
    </w:p>
    <w:bookmarkEnd w:id="53"/>
    <w:p>
      <w:pPr>
        <w:spacing w:after="0"/>
        <w:ind w:left="0"/>
        <w:jc w:val="both"/>
      </w:pPr>
      <w:r>
        <w:rPr>
          <w:rFonts w:ascii="Times New Roman"/>
          <w:b w:val="false"/>
          <w:i w:val="false"/>
          <w:color w:val="000000"/>
          <w:sz w:val="28"/>
        </w:rPr>
        <w:t>
      балқыту қышқылымен қарапайым шыны бұйымдарын өңдеу тәсілдері;</w:t>
      </w:r>
    </w:p>
    <w:p>
      <w:pPr>
        <w:spacing w:after="0"/>
        <w:ind w:left="0"/>
        <w:jc w:val="both"/>
      </w:pPr>
      <w:r>
        <w:rPr>
          <w:rFonts w:ascii="Times New Roman"/>
          <w:b w:val="false"/>
          <w:i w:val="false"/>
          <w:color w:val="000000"/>
          <w:sz w:val="28"/>
        </w:rPr>
        <w:t xml:space="preserve">
      қышқылдар мен қорғайтын лактардың қасиеттері; </w:t>
      </w:r>
    </w:p>
    <w:p>
      <w:pPr>
        <w:spacing w:after="0"/>
        <w:ind w:left="0"/>
        <w:jc w:val="both"/>
      </w:pPr>
      <w:r>
        <w:rPr>
          <w:rFonts w:ascii="Times New Roman"/>
          <w:b w:val="false"/>
          <w:i w:val="false"/>
          <w:color w:val="000000"/>
          <w:sz w:val="28"/>
        </w:rPr>
        <w:t>
      қышқылдармен жұмыс істеу ережелері;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56" w:id="54"/>
    <w:p>
      <w:pPr>
        <w:spacing w:after="0"/>
        <w:ind w:left="0"/>
        <w:jc w:val="both"/>
      </w:pPr>
      <w:r>
        <w:rPr>
          <w:rFonts w:ascii="Times New Roman"/>
          <w:b w:val="false"/>
          <w:i w:val="false"/>
          <w:color w:val="000000"/>
          <w:sz w:val="28"/>
        </w:rPr>
        <w:t>
      30. Жұмыс үлгілері:</w:t>
      </w:r>
    </w:p>
    <w:bookmarkEnd w:id="54"/>
    <w:p>
      <w:pPr>
        <w:spacing w:after="0"/>
        <w:ind w:left="0"/>
        <w:jc w:val="both"/>
      </w:pPr>
      <w:r>
        <w:rPr>
          <w:rFonts w:ascii="Times New Roman"/>
          <w:b w:val="false"/>
          <w:i w:val="false"/>
          <w:color w:val="000000"/>
          <w:sz w:val="28"/>
        </w:rPr>
        <w:t>
      1) қарапайым шыны бұйымдар – маркаларын, таңбаларын, штрихтерін, бөлгіштерін, сандары мен өзге белгілерін өрнектеу;</w:t>
      </w:r>
    </w:p>
    <w:p>
      <w:pPr>
        <w:spacing w:after="0"/>
        <w:ind w:left="0"/>
        <w:jc w:val="both"/>
      </w:pPr>
      <w:r>
        <w:rPr>
          <w:rFonts w:ascii="Times New Roman"/>
          <w:b w:val="false"/>
          <w:i w:val="false"/>
          <w:color w:val="000000"/>
          <w:sz w:val="28"/>
        </w:rPr>
        <w:t>
      2) оптикалық және электрвакуумдық бөлшектерде қалыңдығы 100 микроннан артық штрихтер - өңдеу.</w:t>
      </w:r>
    </w:p>
    <w:bookmarkStart w:name="z57" w:id="55"/>
    <w:p>
      <w:pPr>
        <w:spacing w:after="0"/>
        <w:ind w:left="0"/>
        <w:jc w:val="left"/>
      </w:pPr>
      <w:r>
        <w:rPr>
          <w:rFonts w:ascii="Times New Roman"/>
          <w:b/>
          <w:i w:val="false"/>
          <w:color w:val="000000"/>
        </w:rPr>
        <w:t xml:space="preserve"> 14-параграф. Балқыту қышқылымен шыны өрнекші, 2-разряд</w:t>
      </w:r>
    </w:p>
    <w:bookmarkEnd w:id="55"/>
    <w:bookmarkStart w:name="z58" w:id="56"/>
    <w:p>
      <w:pPr>
        <w:spacing w:after="0"/>
        <w:ind w:left="0"/>
        <w:jc w:val="both"/>
      </w:pPr>
      <w:r>
        <w:rPr>
          <w:rFonts w:ascii="Times New Roman"/>
          <w:b w:val="false"/>
          <w:i w:val="false"/>
          <w:color w:val="000000"/>
          <w:sz w:val="28"/>
        </w:rPr>
        <w:t>
      31. Жұмыс сипаттамасы:</w:t>
      </w:r>
    </w:p>
    <w:bookmarkEnd w:id="56"/>
    <w:p>
      <w:pPr>
        <w:spacing w:after="0"/>
        <w:ind w:left="0"/>
        <w:jc w:val="both"/>
      </w:pPr>
      <w:r>
        <w:rPr>
          <w:rFonts w:ascii="Times New Roman"/>
          <w:b w:val="false"/>
          <w:i w:val="false"/>
          <w:color w:val="000000"/>
          <w:sz w:val="28"/>
        </w:rPr>
        <w:t>
      күрделілігі орташа шыны бұйымдарын балқыту қышқылымен өңдеу және ваннаға батыру жолымен белгілеу.</w:t>
      </w:r>
    </w:p>
    <w:bookmarkStart w:name="z59" w:id="57"/>
    <w:p>
      <w:pPr>
        <w:spacing w:after="0"/>
        <w:ind w:left="0"/>
        <w:jc w:val="both"/>
      </w:pPr>
      <w:r>
        <w:rPr>
          <w:rFonts w:ascii="Times New Roman"/>
          <w:b w:val="false"/>
          <w:i w:val="false"/>
          <w:color w:val="000000"/>
          <w:sz w:val="28"/>
        </w:rPr>
        <w:t xml:space="preserve">
      32. Білуге тиіс: </w:t>
      </w:r>
    </w:p>
    <w:bookmarkEnd w:id="57"/>
    <w:p>
      <w:pPr>
        <w:spacing w:after="0"/>
        <w:ind w:left="0"/>
        <w:jc w:val="both"/>
      </w:pPr>
      <w:r>
        <w:rPr>
          <w:rFonts w:ascii="Times New Roman"/>
          <w:b w:val="false"/>
          <w:i w:val="false"/>
          <w:color w:val="000000"/>
          <w:sz w:val="28"/>
        </w:rPr>
        <w:t>
      күрделілігі орташа шыны бұйымдарын балқыту қышқылымен өңдеу тәсілдері мен оларды белгілеу;</w:t>
      </w:r>
    </w:p>
    <w:p>
      <w:pPr>
        <w:spacing w:after="0"/>
        <w:ind w:left="0"/>
        <w:jc w:val="both"/>
      </w:pPr>
      <w:r>
        <w:rPr>
          <w:rFonts w:ascii="Times New Roman"/>
          <w:b w:val="false"/>
          <w:i w:val="false"/>
          <w:color w:val="000000"/>
          <w:sz w:val="28"/>
        </w:rPr>
        <w:t>
      қышқылдар мен қорғайтын лактардың қасиеттері;</w:t>
      </w:r>
    </w:p>
    <w:p>
      <w:pPr>
        <w:spacing w:after="0"/>
        <w:ind w:left="0"/>
        <w:jc w:val="both"/>
      </w:pPr>
      <w:r>
        <w:rPr>
          <w:rFonts w:ascii="Times New Roman"/>
          <w:b w:val="false"/>
          <w:i w:val="false"/>
          <w:color w:val="000000"/>
          <w:sz w:val="28"/>
        </w:rPr>
        <w:t>
      қышқылдармен жұмыс істеу ережелері;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60" w:id="58"/>
    <w:p>
      <w:pPr>
        <w:spacing w:after="0"/>
        <w:ind w:left="0"/>
        <w:jc w:val="both"/>
      </w:pPr>
      <w:r>
        <w:rPr>
          <w:rFonts w:ascii="Times New Roman"/>
          <w:b w:val="false"/>
          <w:i w:val="false"/>
          <w:color w:val="000000"/>
          <w:sz w:val="28"/>
        </w:rPr>
        <w:t>
      33. Жұмыс үлгілері:</w:t>
      </w:r>
    </w:p>
    <w:bookmarkEnd w:id="58"/>
    <w:p>
      <w:pPr>
        <w:spacing w:after="0"/>
        <w:ind w:left="0"/>
        <w:jc w:val="both"/>
      </w:pPr>
      <w:r>
        <w:rPr>
          <w:rFonts w:ascii="Times New Roman"/>
          <w:b w:val="false"/>
          <w:i w:val="false"/>
          <w:color w:val="000000"/>
          <w:sz w:val="28"/>
        </w:rPr>
        <w:t>
      1) қышқылға төзімсіз және қауіпті сорттар мен кедір-бұдырлықтың IV-V кластық қатарына жататын шыныдан жасалатын оптикалық бөлшектер – химиялық өңдеу;</w:t>
      </w:r>
    </w:p>
    <w:p>
      <w:pPr>
        <w:spacing w:after="0"/>
        <w:ind w:left="0"/>
        <w:jc w:val="both"/>
      </w:pPr>
      <w:r>
        <w:rPr>
          <w:rFonts w:ascii="Times New Roman"/>
          <w:b w:val="false"/>
          <w:i w:val="false"/>
          <w:color w:val="000000"/>
          <w:sz w:val="28"/>
        </w:rPr>
        <w:t>
      2) күрделілігі орташа және көлемді шыны бұйымдары – маркаларын, таңбаларын, штрихтерін, сандары мен өзге де белгілерін өрнектеу;</w:t>
      </w:r>
    </w:p>
    <w:p>
      <w:pPr>
        <w:spacing w:after="0"/>
        <w:ind w:left="0"/>
        <w:jc w:val="both"/>
      </w:pPr>
      <w:r>
        <w:rPr>
          <w:rFonts w:ascii="Times New Roman"/>
          <w:b w:val="false"/>
          <w:i w:val="false"/>
          <w:color w:val="000000"/>
          <w:sz w:val="28"/>
        </w:rPr>
        <w:t>
      3) оптикалық және электрвакуумдық бөлшектерде қалыңдығы 30 микрон және одан көп штрихтер - өңдеу.</w:t>
      </w:r>
    </w:p>
    <w:bookmarkStart w:name="z61" w:id="59"/>
    <w:p>
      <w:pPr>
        <w:spacing w:after="0"/>
        <w:ind w:left="0"/>
        <w:jc w:val="left"/>
      </w:pPr>
      <w:r>
        <w:rPr>
          <w:rFonts w:ascii="Times New Roman"/>
          <w:b/>
          <w:i w:val="false"/>
          <w:color w:val="000000"/>
        </w:rPr>
        <w:t xml:space="preserve"> 15-параграф. Балқыту қышқылымен шыны өрнекші, 3-разряд</w:t>
      </w:r>
    </w:p>
    <w:bookmarkEnd w:id="59"/>
    <w:bookmarkStart w:name="z62" w:id="60"/>
    <w:p>
      <w:pPr>
        <w:spacing w:after="0"/>
        <w:ind w:left="0"/>
        <w:jc w:val="both"/>
      </w:pPr>
      <w:r>
        <w:rPr>
          <w:rFonts w:ascii="Times New Roman"/>
          <w:b w:val="false"/>
          <w:i w:val="false"/>
          <w:color w:val="000000"/>
          <w:sz w:val="28"/>
        </w:rPr>
        <w:t xml:space="preserve">
      34. Жұмыс сипаттамасы: </w:t>
      </w:r>
    </w:p>
    <w:bookmarkEnd w:id="60"/>
    <w:p>
      <w:pPr>
        <w:spacing w:after="0"/>
        <w:ind w:left="0"/>
        <w:jc w:val="both"/>
      </w:pPr>
      <w:r>
        <w:rPr>
          <w:rFonts w:ascii="Times New Roman"/>
          <w:b w:val="false"/>
          <w:i w:val="false"/>
          <w:color w:val="000000"/>
          <w:sz w:val="28"/>
        </w:rPr>
        <w:t>
      өңдеу, күрделі шыны бұйымдарын химиялық жылтырату және балқыту қышқылынан немесе пастадан дайындалған қышқыл ваннаға батыру жолымен белгілеу;</w:t>
      </w:r>
    </w:p>
    <w:p>
      <w:pPr>
        <w:spacing w:after="0"/>
        <w:ind w:left="0"/>
        <w:jc w:val="both"/>
      </w:pPr>
      <w:r>
        <w:rPr>
          <w:rFonts w:ascii="Times New Roman"/>
          <w:b w:val="false"/>
          <w:i w:val="false"/>
          <w:color w:val="000000"/>
          <w:sz w:val="28"/>
        </w:rPr>
        <w:t>
      өрнек ерітінділерін дайындау.</w:t>
      </w:r>
    </w:p>
    <w:bookmarkStart w:name="z63" w:id="61"/>
    <w:p>
      <w:pPr>
        <w:spacing w:after="0"/>
        <w:ind w:left="0"/>
        <w:jc w:val="both"/>
      </w:pPr>
      <w:r>
        <w:rPr>
          <w:rFonts w:ascii="Times New Roman"/>
          <w:b w:val="false"/>
          <w:i w:val="false"/>
          <w:color w:val="000000"/>
          <w:sz w:val="28"/>
        </w:rPr>
        <w:t xml:space="preserve">
      35. Білуге тиіс: </w:t>
      </w:r>
    </w:p>
    <w:bookmarkEnd w:id="61"/>
    <w:p>
      <w:pPr>
        <w:spacing w:after="0"/>
        <w:ind w:left="0"/>
        <w:jc w:val="both"/>
      </w:pPr>
      <w:r>
        <w:rPr>
          <w:rFonts w:ascii="Times New Roman"/>
          <w:b w:val="false"/>
          <w:i w:val="false"/>
          <w:color w:val="000000"/>
          <w:sz w:val="28"/>
        </w:rPr>
        <w:t xml:space="preserve">
      күрделі шыны бұйымдарын өңдеу тәсілдері мен олардан белгілеу, қышқылдар мен қорғайтын лактардың қасиеттері; </w:t>
      </w:r>
    </w:p>
    <w:p>
      <w:pPr>
        <w:spacing w:after="0"/>
        <w:ind w:left="0"/>
        <w:jc w:val="both"/>
      </w:pPr>
      <w:r>
        <w:rPr>
          <w:rFonts w:ascii="Times New Roman"/>
          <w:b w:val="false"/>
          <w:i w:val="false"/>
          <w:color w:val="000000"/>
          <w:sz w:val="28"/>
        </w:rPr>
        <w:t xml:space="preserve">
      дайындалатын өрнек қоспасының рецептурасы; </w:t>
      </w:r>
    </w:p>
    <w:p>
      <w:pPr>
        <w:spacing w:after="0"/>
        <w:ind w:left="0"/>
        <w:jc w:val="both"/>
      </w:pPr>
      <w:r>
        <w:rPr>
          <w:rFonts w:ascii="Times New Roman"/>
          <w:b w:val="false"/>
          <w:i w:val="false"/>
          <w:color w:val="000000"/>
          <w:sz w:val="28"/>
        </w:rPr>
        <w:t>
      қышқылдармен жұмыс істеу ережелері;</w:t>
      </w:r>
    </w:p>
    <w:p>
      <w:pPr>
        <w:spacing w:after="0"/>
        <w:ind w:left="0"/>
        <w:jc w:val="both"/>
      </w:pPr>
      <w:r>
        <w:rPr>
          <w:rFonts w:ascii="Times New Roman"/>
          <w:b w:val="false"/>
          <w:i w:val="false"/>
          <w:color w:val="000000"/>
          <w:sz w:val="28"/>
        </w:rPr>
        <w:t xml:space="preserve">
      ақау түрлері және оның алдын алу бойынша шаралар. </w:t>
      </w:r>
    </w:p>
    <w:bookmarkStart w:name="z64" w:id="62"/>
    <w:p>
      <w:pPr>
        <w:spacing w:after="0"/>
        <w:ind w:left="0"/>
        <w:jc w:val="both"/>
      </w:pPr>
      <w:r>
        <w:rPr>
          <w:rFonts w:ascii="Times New Roman"/>
          <w:b w:val="false"/>
          <w:i w:val="false"/>
          <w:color w:val="000000"/>
          <w:sz w:val="28"/>
        </w:rPr>
        <w:t>
      36. Жұмыс үлгілері:</w:t>
      </w:r>
    </w:p>
    <w:bookmarkEnd w:id="62"/>
    <w:p>
      <w:pPr>
        <w:spacing w:after="0"/>
        <w:ind w:left="0"/>
        <w:jc w:val="both"/>
      </w:pPr>
      <w:r>
        <w:rPr>
          <w:rFonts w:ascii="Times New Roman"/>
          <w:b w:val="false"/>
          <w:i w:val="false"/>
          <w:color w:val="000000"/>
          <w:sz w:val="28"/>
        </w:rPr>
        <w:t>
      1) алюминий қабықпен жабылған айна - өңдеу;</w:t>
      </w:r>
    </w:p>
    <w:p>
      <w:pPr>
        <w:spacing w:after="0"/>
        <w:ind w:left="0"/>
        <w:jc w:val="both"/>
      </w:pPr>
      <w:r>
        <w:rPr>
          <w:rFonts w:ascii="Times New Roman"/>
          <w:b w:val="false"/>
          <w:i w:val="false"/>
          <w:color w:val="000000"/>
          <w:sz w:val="28"/>
        </w:rPr>
        <w:t>
      2) шыны бұйымдары: бюреткалар, микробюреткалар, мановакуумметриялық құбырлар – шеңбер бөлгіштерді өрнектеу;</w:t>
      </w:r>
    </w:p>
    <w:p>
      <w:pPr>
        <w:spacing w:after="0"/>
        <w:ind w:left="0"/>
        <w:jc w:val="both"/>
      </w:pPr>
      <w:r>
        <w:rPr>
          <w:rFonts w:ascii="Times New Roman"/>
          <w:b w:val="false"/>
          <w:i w:val="false"/>
          <w:color w:val="000000"/>
          <w:sz w:val="28"/>
        </w:rPr>
        <w:t>
      3) шыны бұйымдар- көпжоспарлы күңгірт жамылғысы бар суреттерді өрнектеу;</w:t>
      </w:r>
    </w:p>
    <w:p>
      <w:pPr>
        <w:spacing w:after="0"/>
        <w:ind w:left="0"/>
        <w:jc w:val="both"/>
      </w:pPr>
      <w:r>
        <w:rPr>
          <w:rFonts w:ascii="Times New Roman"/>
          <w:b w:val="false"/>
          <w:i w:val="false"/>
          <w:color w:val="000000"/>
          <w:sz w:val="28"/>
        </w:rPr>
        <w:t>
      4) металл жамылғысы бар оптикалық бөліктердегі фигуралар -өрнектеу;</w:t>
      </w:r>
    </w:p>
    <w:p>
      <w:pPr>
        <w:spacing w:after="0"/>
        <w:ind w:left="0"/>
        <w:jc w:val="both"/>
      </w:pPr>
      <w:r>
        <w:rPr>
          <w:rFonts w:ascii="Times New Roman"/>
          <w:b w:val="false"/>
          <w:i w:val="false"/>
          <w:color w:val="000000"/>
          <w:sz w:val="28"/>
        </w:rPr>
        <w:t>
      5) хрусталь – химиялық жылтырату;</w:t>
      </w:r>
    </w:p>
    <w:p>
      <w:pPr>
        <w:spacing w:after="0"/>
        <w:ind w:left="0"/>
        <w:jc w:val="both"/>
      </w:pPr>
      <w:r>
        <w:rPr>
          <w:rFonts w:ascii="Times New Roman"/>
          <w:b w:val="false"/>
          <w:i w:val="false"/>
          <w:color w:val="000000"/>
          <w:sz w:val="28"/>
        </w:rPr>
        <w:t>
      6) оптикалық және электрвакуумдық бөлшектерде қалыңдығы 6-30 микроннан артық штрихтер - өңдеу.</w:t>
      </w:r>
    </w:p>
    <w:bookmarkStart w:name="z65" w:id="63"/>
    <w:p>
      <w:pPr>
        <w:spacing w:after="0"/>
        <w:ind w:left="0"/>
        <w:jc w:val="left"/>
      </w:pPr>
      <w:r>
        <w:rPr>
          <w:rFonts w:ascii="Times New Roman"/>
          <w:b/>
          <w:i w:val="false"/>
          <w:color w:val="000000"/>
        </w:rPr>
        <w:t xml:space="preserve"> 16-параграф. Балқыту қышқылымен шыны өрнекші, 4-разряд</w:t>
      </w:r>
    </w:p>
    <w:bookmarkEnd w:id="63"/>
    <w:bookmarkStart w:name="z66" w:id="64"/>
    <w:p>
      <w:pPr>
        <w:spacing w:after="0"/>
        <w:ind w:left="0"/>
        <w:jc w:val="both"/>
      </w:pPr>
      <w:r>
        <w:rPr>
          <w:rFonts w:ascii="Times New Roman"/>
          <w:b w:val="false"/>
          <w:i w:val="false"/>
          <w:color w:val="000000"/>
          <w:sz w:val="28"/>
        </w:rPr>
        <w:t xml:space="preserve">
      37. Жұмыс сипаттамасы: </w:t>
      </w:r>
    </w:p>
    <w:bookmarkEnd w:id="64"/>
    <w:p>
      <w:pPr>
        <w:spacing w:after="0"/>
        <w:ind w:left="0"/>
        <w:jc w:val="both"/>
      </w:pPr>
      <w:r>
        <w:rPr>
          <w:rFonts w:ascii="Times New Roman"/>
          <w:b w:val="false"/>
          <w:i w:val="false"/>
          <w:color w:val="000000"/>
          <w:sz w:val="28"/>
        </w:rPr>
        <w:t>
      балқыту қышқылынан немесе пастадан дайындалған қышқыл ваннаға батыру жолымен контурлы балауыз қабатымен жабылған аса күрделі тематикалық суреттерді, портреттерді, композицияларды, пейзаждар мен ұлттық оюларды өрнектеу.</w:t>
      </w:r>
    </w:p>
    <w:bookmarkStart w:name="z67" w:id="65"/>
    <w:p>
      <w:pPr>
        <w:spacing w:after="0"/>
        <w:ind w:left="0"/>
        <w:jc w:val="both"/>
      </w:pPr>
      <w:r>
        <w:rPr>
          <w:rFonts w:ascii="Times New Roman"/>
          <w:b w:val="false"/>
          <w:i w:val="false"/>
          <w:color w:val="000000"/>
          <w:sz w:val="28"/>
        </w:rPr>
        <w:t xml:space="preserve">
      38. Білуге тиіс: </w:t>
      </w:r>
    </w:p>
    <w:bookmarkEnd w:id="65"/>
    <w:p>
      <w:pPr>
        <w:spacing w:after="0"/>
        <w:ind w:left="0"/>
        <w:jc w:val="both"/>
      </w:pPr>
      <w:r>
        <w:rPr>
          <w:rFonts w:ascii="Times New Roman"/>
          <w:b w:val="false"/>
          <w:i w:val="false"/>
          <w:color w:val="000000"/>
          <w:sz w:val="28"/>
        </w:rPr>
        <w:t xml:space="preserve">
      шыныдан аса күрделі бұйымдарды өрнектеу тәсілдері; </w:t>
      </w:r>
    </w:p>
    <w:p>
      <w:pPr>
        <w:spacing w:after="0"/>
        <w:ind w:left="0"/>
        <w:jc w:val="both"/>
      </w:pPr>
      <w:r>
        <w:rPr>
          <w:rFonts w:ascii="Times New Roman"/>
          <w:b w:val="false"/>
          <w:i w:val="false"/>
          <w:color w:val="000000"/>
          <w:sz w:val="28"/>
        </w:rPr>
        <w:t xml:space="preserve">
      қышқылдар мен қорғайтын лактардың қасиеттері; </w:t>
      </w:r>
    </w:p>
    <w:p>
      <w:pPr>
        <w:spacing w:after="0"/>
        <w:ind w:left="0"/>
        <w:jc w:val="both"/>
      </w:pPr>
      <w:r>
        <w:rPr>
          <w:rFonts w:ascii="Times New Roman"/>
          <w:b w:val="false"/>
          <w:i w:val="false"/>
          <w:color w:val="000000"/>
          <w:sz w:val="28"/>
        </w:rPr>
        <w:t xml:space="preserve">
      дайындалатын өрнек қоспасының рецептурасы; </w:t>
      </w:r>
    </w:p>
    <w:p>
      <w:pPr>
        <w:spacing w:after="0"/>
        <w:ind w:left="0"/>
        <w:jc w:val="both"/>
      </w:pPr>
      <w:r>
        <w:rPr>
          <w:rFonts w:ascii="Times New Roman"/>
          <w:b w:val="false"/>
          <w:i w:val="false"/>
          <w:color w:val="000000"/>
          <w:sz w:val="28"/>
        </w:rPr>
        <w:t>
      қышқылдармен жұмыс істеу ережелері;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68" w:id="66"/>
    <w:p>
      <w:pPr>
        <w:spacing w:after="0"/>
        <w:ind w:left="0"/>
        <w:jc w:val="both"/>
      </w:pPr>
      <w:r>
        <w:rPr>
          <w:rFonts w:ascii="Times New Roman"/>
          <w:b w:val="false"/>
          <w:i w:val="false"/>
          <w:color w:val="000000"/>
          <w:sz w:val="28"/>
        </w:rPr>
        <w:t>
      39. Жұмыс үлгілері:</w:t>
      </w:r>
    </w:p>
    <w:bookmarkEnd w:id="66"/>
    <w:p>
      <w:pPr>
        <w:spacing w:after="0"/>
        <w:ind w:left="0"/>
        <w:jc w:val="both"/>
      </w:pPr>
      <w:r>
        <w:rPr>
          <w:rFonts w:ascii="Times New Roman"/>
          <w:b w:val="false"/>
          <w:i w:val="false"/>
          <w:color w:val="000000"/>
          <w:sz w:val="28"/>
        </w:rPr>
        <w:t>
      1) аса күрделі конфигурациялы шыны бұйымдары - өңдеу;</w:t>
      </w:r>
    </w:p>
    <w:p>
      <w:pPr>
        <w:spacing w:after="0"/>
        <w:ind w:left="0"/>
        <w:jc w:val="both"/>
      </w:pPr>
      <w:r>
        <w:rPr>
          <w:rFonts w:ascii="Times New Roman"/>
          <w:b w:val="false"/>
          <w:i w:val="false"/>
          <w:color w:val="000000"/>
          <w:sz w:val="28"/>
        </w:rPr>
        <w:t>
      2) күрделі бейінді кварцты шыныдан құбырлар мен кварцты жарма - өңдеу;</w:t>
      </w:r>
    </w:p>
    <w:p>
      <w:pPr>
        <w:spacing w:after="0"/>
        <w:ind w:left="0"/>
        <w:jc w:val="both"/>
      </w:pPr>
      <w:r>
        <w:rPr>
          <w:rFonts w:ascii="Times New Roman"/>
          <w:b w:val="false"/>
          <w:i w:val="false"/>
          <w:color w:val="000000"/>
          <w:sz w:val="28"/>
        </w:rPr>
        <w:t>
      3) оптикалық және электрвакуумдық бөлшектерде қалыңдығы 6 микронға дейін штрихтер - өңдеу.</w:t>
      </w:r>
    </w:p>
    <w:bookmarkStart w:name="z69" w:id="67"/>
    <w:p>
      <w:pPr>
        <w:spacing w:after="0"/>
        <w:ind w:left="0"/>
        <w:jc w:val="left"/>
      </w:pPr>
      <w:r>
        <w:rPr>
          <w:rFonts w:ascii="Times New Roman"/>
          <w:b/>
          <w:i w:val="false"/>
          <w:color w:val="000000"/>
        </w:rPr>
        <w:t xml:space="preserve"> 17-параграф. Басу мен суретті аударушы, 1-разряд</w:t>
      </w:r>
    </w:p>
    <w:bookmarkEnd w:id="67"/>
    <w:bookmarkStart w:name="z70" w:id="68"/>
    <w:p>
      <w:pPr>
        <w:spacing w:after="0"/>
        <w:ind w:left="0"/>
        <w:jc w:val="both"/>
      </w:pPr>
      <w:r>
        <w:rPr>
          <w:rFonts w:ascii="Times New Roman"/>
          <w:b w:val="false"/>
          <w:i w:val="false"/>
          <w:color w:val="000000"/>
          <w:sz w:val="28"/>
        </w:rPr>
        <w:t>
      40. Жұмыс сипаттамасы:</w:t>
      </w:r>
    </w:p>
    <w:bookmarkEnd w:id="68"/>
    <w:p>
      <w:pPr>
        <w:spacing w:after="0"/>
        <w:ind w:left="0"/>
        <w:jc w:val="both"/>
      </w:pPr>
      <w:r>
        <w:rPr>
          <w:rFonts w:ascii="Times New Roman"/>
          <w:b w:val="false"/>
          <w:i w:val="false"/>
          <w:color w:val="000000"/>
          <w:sz w:val="28"/>
        </w:rPr>
        <w:t>
      шыны бұйымдарын мүсәтір спиртінің және канифольдың ерітіндісімен жабу;</w:t>
      </w:r>
    </w:p>
    <w:p>
      <w:pPr>
        <w:spacing w:after="0"/>
        <w:ind w:left="0"/>
        <w:jc w:val="both"/>
      </w:pPr>
      <w:r>
        <w:rPr>
          <w:rFonts w:ascii="Times New Roman"/>
          <w:b w:val="false"/>
          <w:i w:val="false"/>
          <w:color w:val="000000"/>
          <w:sz w:val="28"/>
        </w:rPr>
        <w:t>
      шыны бұйымдарына деколь парақтарын жабыстыру;</w:t>
      </w:r>
    </w:p>
    <w:p>
      <w:pPr>
        <w:spacing w:after="0"/>
        <w:ind w:left="0"/>
        <w:jc w:val="both"/>
      </w:pPr>
      <w:r>
        <w:rPr>
          <w:rFonts w:ascii="Times New Roman"/>
          <w:b w:val="false"/>
          <w:i w:val="false"/>
          <w:color w:val="000000"/>
          <w:sz w:val="28"/>
        </w:rPr>
        <w:t xml:space="preserve">
      жабыстыру жерінен қағазды алу; </w:t>
      </w:r>
    </w:p>
    <w:p>
      <w:pPr>
        <w:spacing w:after="0"/>
        <w:ind w:left="0"/>
        <w:jc w:val="both"/>
      </w:pPr>
      <w:r>
        <w:rPr>
          <w:rFonts w:ascii="Times New Roman"/>
          <w:b w:val="false"/>
          <w:i w:val="false"/>
          <w:color w:val="000000"/>
          <w:sz w:val="28"/>
        </w:rPr>
        <w:t xml:space="preserve">
      бұйымдарды мүсәтір спиртінің ерітіндісінде бұйымдарды жуу. </w:t>
      </w:r>
    </w:p>
    <w:bookmarkStart w:name="z71" w:id="69"/>
    <w:p>
      <w:pPr>
        <w:spacing w:after="0"/>
        <w:ind w:left="0"/>
        <w:jc w:val="both"/>
      </w:pPr>
      <w:r>
        <w:rPr>
          <w:rFonts w:ascii="Times New Roman"/>
          <w:b w:val="false"/>
          <w:i w:val="false"/>
          <w:color w:val="000000"/>
          <w:sz w:val="28"/>
        </w:rPr>
        <w:t xml:space="preserve">
      41. Білуге тиіс: </w:t>
      </w:r>
    </w:p>
    <w:bookmarkEnd w:id="69"/>
    <w:p>
      <w:pPr>
        <w:spacing w:after="0"/>
        <w:ind w:left="0"/>
        <w:jc w:val="both"/>
      </w:pPr>
      <w:r>
        <w:rPr>
          <w:rFonts w:ascii="Times New Roman"/>
          <w:b w:val="false"/>
          <w:i w:val="false"/>
          <w:color w:val="000000"/>
          <w:sz w:val="28"/>
        </w:rPr>
        <w:t xml:space="preserve">
      шыны бұйымдарына деколь парақтарын жағу ережесі. </w:t>
      </w:r>
    </w:p>
    <w:bookmarkStart w:name="z72" w:id="70"/>
    <w:p>
      <w:pPr>
        <w:spacing w:after="0"/>
        <w:ind w:left="0"/>
        <w:jc w:val="left"/>
      </w:pPr>
      <w:r>
        <w:rPr>
          <w:rFonts w:ascii="Times New Roman"/>
          <w:b/>
          <w:i w:val="false"/>
          <w:color w:val="000000"/>
        </w:rPr>
        <w:t xml:space="preserve"> 18-параграф. Басу мен суретті аударушы, 2-разряд</w:t>
      </w:r>
    </w:p>
    <w:bookmarkEnd w:id="70"/>
    <w:bookmarkStart w:name="z73" w:id="71"/>
    <w:p>
      <w:pPr>
        <w:spacing w:after="0"/>
        <w:ind w:left="0"/>
        <w:jc w:val="both"/>
      </w:pPr>
      <w:r>
        <w:rPr>
          <w:rFonts w:ascii="Times New Roman"/>
          <w:b w:val="false"/>
          <w:i w:val="false"/>
          <w:color w:val="000000"/>
          <w:sz w:val="28"/>
        </w:rPr>
        <w:t xml:space="preserve">
      42. Жұмыс сипаттамасы: </w:t>
      </w:r>
    </w:p>
    <w:bookmarkEnd w:id="71"/>
    <w:p>
      <w:pPr>
        <w:spacing w:after="0"/>
        <w:ind w:left="0"/>
        <w:jc w:val="both"/>
      </w:pPr>
      <w:r>
        <w:rPr>
          <w:rFonts w:ascii="Times New Roman"/>
          <w:b w:val="false"/>
          <w:i w:val="false"/>
          <w:color w:val="000000"/>
          <w:sz w:val="28"/>
        </w:rPr>
        <w:t>
      филигрленген қағаздан шыны бұйымдарына басуды аудару;</w:t>
      </w:r>
    </w:p>
    <w:p>
      <w:pPr>
        <w:spacing w:after="0"/>
        <w:ind w:left="0"/>
        <w:jc w:val="both"/>
      </w:pPr>
      <w:r>
        <w:rPr>
          <w:rFonts w:ascii="Times New Roman"/>
          <w:b w:val="false"/>
          <w:i w:val="false"/>
          <w:color w:val="000000"/>
          <w:sz w:val="28"/>
        </w:rPr>
        <w:t xml:space="preserve">
      филигрленген қағазды басуға дайындау. </w:t>
      </w:r>
    </w:p>
    <w:bookmarkStart w:name="z74" w:id="72"/>
    <w:p>
      <w:pPr>
        <w:spacing w:after="0"/>
        <w:ind w:left="0"/>
        <w:jc w:val="both"/>
      </w:pPr>
      <w:r>
        <w:rPr>
          <w:rFonts w:ascii="Times New Roman"/>
          <w:b w:val="false"/>
          <w:i w:val="false"/>
          <w:color w:val="000000"/>
          <w:sz w:val="28"/>
        </w:rPr>
        <w:t xml:space="preserve">
      43. Білуге тиіс: </w:t>
      </w:r>
    </w:p>
    <w:bookmarkEnd w:id="72"/>
    <w:p>
      <w:pPr>
        <w:spacing w:after="0"/>
        <w:ind w:left="0"/>
        <w:jc w:val="both"/>
      </w:pPr>
      <w:r>
        <w:rPr>
          <w:rFonts w:ascii="Times New Roman"/>
          <w:b w:val="false"/>
          <w:i w:val="false"/>
          <w:color w:val="000000"/>
          <w:sz w:val="28"/>
        </w:rPr>
        <w:t xml:space="preserve">
      филигрленген қағазды басу және алу тәсілдері; </w:t>
      </w:r>
    </w:p>
    <w:p>
      <w:pPr>
        <w:spacing w:after="0"/>
        <w:ind w:left="0"/>
        <w:jc w:val="both"/>
      </w:pPr>
      <w:r>
        <w:rPr>
          <w:rFonts w:ascii="Times New Roman"/>
          <w:b w:val="false"/>
          <w:i w:val="false"/>
          <w:color w:val="000000"/>
          <w:sz w:val="28"/>
        </w:rPr>
        <w:t>
      басылған жазуларға қойылатын техникалық талаптар;</w:t>
      </w:r>
    </w:p>
    <w:p>
      <w:pPr>
        <w:spacing w:after="0"/>
        <w:ind w:left="0"/>
        <w:jc w:val="both"/>
      </w:pPr>
      <w:r>
        <w:rPr>
          <w:rFonts w:ascii="Times New Roman"/>
          <w:b w:val="false"/>
          <w:i w:val="false"/>
          <w:color w:val="000000"/>
          <w:sz w:val="28"/>
        </w:rPr>
        <w:t xml:space="preserve">
      басуды аудару кезінде ақаудың алдын алу бойынша шаралар. </w:t>
      </w:r>
    </w:p>
    <w:bookmarkStart w:name="z75" w:id="73"/>
    <w:p>
      <w:pPr>
        <w:spacing w:after="0"/>
        <w:ind w:left="0"/>
        <w:jc w:val="left"/>
      </w:pPr>
      <w:r>
        <w:rPr>
          <w:rFonts w:ascii="Times New Roman"/>
          <w:b/>
          <w:i w:val="false"/>
          <w:color w:val="000000"/>
        </w:rPr>
        <w:t xml:space="preserve"> 19-параграф. Бұйымдарды қыздыруға салушы, 2-разряд</w:t>
      </w:r>
    </w:p>
    <w:bookmarkEnd w:id="73"/>
    <w:bookmarkStart w:name="z76" w:id="74"/>
    <w:p>
      <w:pPr>
        <w:spacing w:after="0"/>
        <w:ind w:left="0"/>
        <w:jc w:val="both"/>
      </w:pPr>
      <w:r>
        <w:rPr>
          <w:rFonts w:ascii="Times New Roman"/>
          <w:b w:val="false"/>
          <w:i w:val="false"/>
          <w:color w:val="000000"/>
          <w:sz w:val="28"/>
        </w:rPr>
        <w:t xml:space="preserve">
      44. Жұмыс сипаттамасы: </w:t>
      </w:r>
    </w:p>
    <w:bookmarkEnd w:id="74"/>
    <w:p>
      <w:pPr>
        <w:spacing w:after="0"/>
        <w:ind w:left="0"/>
        <w:jc w:val="both"/>
      </w:pPr>
      <w:r>
        <w:rPr>
          <w:rFonts w:ascii="Times New Roman"/>
          <w:b w:val="false"/>
          <w:i w:val="false"/>
          <w:color w:val="000000"/>
          <w:sz w:val="28"/>
        </w:rPr>
        <w:t>
      жағуларды жұмысқа дайындау;</w:t>
      </w:r>
    </w:p>
    <w:p>
      <w:pPr>
        <w:spacing w:after="0"/>
        <w:ind w:left="0"/>
        <w:jc w:val="both"/>
      </w:pPr>
      <w:r>
        <w:rPr>
          <w:rFonts w:ascii="Times New Roman"/>
          <w:b w:val="false"/>
          <w:i w:val="false"/>
          <w:color w:val="000000"/>
          <w:sz w:val="28"/>
        </w:rPr>
        <w:t>
      шыны бұйымдарын күйдіруге пешке салу;</w:t>
      </w:r>
    </w:p>
    <w:p>
      <w:pPr>
        <w:spacing w:after="0"/>
        <w:ind w:left="0"/>
        <w:jc w:val="both"/>
      </w:pPr>
      <w:r>
        <w:rPr>
          <w:rFonts w:ascii="Times New Roman"/>
          <w:b w:val="false"/>
          <w:i w:val="false"/>
          <w:color w:val="000000"/>
          <w:sz w:val="28"/>
        </w:rPr>
        <w:t xml:space="preserve">
      берілген температуралық режимді сақтау; </w:t>
      </w:r>
    </w:p>
    <w:p>
      <w:pPr>
        <w:spacing w:after="0"/>
        <w:ind w:left="0"/>
        <w:jc w:val="both"/>
      </w:pPr>
      <w:r>
        <w:rPr>
          <w:rFonts w:ascii="Times New Roman"/>
          <w:b w:val="false"/>
          <w:i w:val="false"/>
          <w:color w:val="000000"/>
          <w:sz w:val="28"/>
        </w:rPr>
        <w:t>
      шыны бұйымдарының жағуларды күйдірілуін қадағалау.</w:t>
      </w:r>
    </w:p>
    <w:bookmarkStart w:name="z77" w:id="75"/>
    <w:p>
      <w:pPr>
        <w:spacing w:after="0"/>
        <w:ind w:left="0"/>
        <w:jc w:val="both"/>
      </w:pPr>
      <w:r>
        <w:rPr>
          <w:rFonts w:ascii="Times New Roman"/>
          <w:b w:val="false"/>
          <w:i w:val="false"/>
          <w:color w:val="000000"/>
          <w:sz w:val="28"/>
        </w:rPr>
        <w:t>
      45. Білуге тиіс:</w:t>
      </w:r>
    </w:p>
    <w:bookmarkEnd w:id="75"/>
    <w:p>
      <w:pPr>
        <w:spacing w:after="0"/>
        <w:ind w:left="0"/>
        <w:jc w:val="both"/>
      </w:pPr>
      <w:r>
        <w:rPr>
          <w:rFonts w:ascii="Times New Roman"/>
          <w:b w:val="false"/>
          <w:i w:val="false"/>
          <w:color w:val="000000"/>
          <w:sz w:val="28"/>
        </w:rPr>
        <w:t xml:space="preserve">
      пештердің құрылысы, шынының физикалық қасиеттері; </w:t>
      </w:r>
    </w:p>
    <w:p>
      <w:pPr>
        <w:spacing w:after="0"/>
        <w:ind w:left="0"/>
        <w:jc w:val="both"/>
      </w:pPr>
      <w:r>
        <w:rPr>
          <w:rFonts w:ascii="Times New Roman"/>
          <w:b w:val="false"/>
          <w:i w:val="false"/>
          <w:color w:val="000000"/>
          <w:sz w:val="28"/>
        </w:rPr>
        <w:t xml:space="preserve">
      шыны бұйымдарын күйдіруге пешке салу ережесі; </w:t>
      </w:r>
    </w:p>
    <w:p>
      <w:pPr>
        <w:spacing w:after="0"/>
        <w:ind w:left="0"/>
        <w:jc w:val="both"/>
      </w:pPr>
      <w:r>
        <w:rPr>
          <w:rFonts w:ascii="Times New Roman"/>
          <w:b w:val="false"/>
          <w:i w:val="false"/>
          <w:color w:val="000000"/>
          <w:sz w:val="28"/>
        </w:rPr>
        <w:t>
      күйдірудің температуралық режимі</w:t>
      </w:r>
    </w:p>
    <w:bookmarkStart w:name="z78" w:id="76"/>
    <w:p>
      <w:pPr>
        <w:spacing w:after="0"/>
        <w:ind w:left="0"/>
        <w:jc w:val="left"/>
      </w:pPr>
      <w:r>
        <w:rPr>
          <w:rFonts w:ascii="Times New Roman"/>
          <w:b/>
          <w:i w:val="false"/>
          <w:color w:val="000000"/>
        </w:rPr>
        <w:t xml:space="preserve"> 20-параграф. Бұраулар даярлаушы, 2-разряд</w:t>
      </w:r>
    </w:p>
    <w:bookmarkEnd w:id="76"/>
    <w:bookmarkStart w:name="z79" w:id="77"/>
    <w:p>
      <w:pPr>
        <w:spacing w:after="0"/>
        <w:ind w:left="0"/>
        <w:jc w:val="both"/>
      </w:pPr>
      <w:r>
        <w:rPr>
          <w:rFonts w:ascii="Times New Roman"/>
          <w:b w:val="false"/>
          <w:i w:val="false"/>
          <w:color w:val="000000"/>
          <w:sz w:val="28"/>
        </w:rPr>
        <w:t>
      46. Жұмыс сипаттамасы:</w:t>
      </w:r>
    </w:p>
    <w:bookmarkEnd w:id="77"/>
    <w:p>
      <w:pPr>
        <w:spacing w:after="0"/>
        <w:ind w:left="0"/>
        <w:jc w:val="both"/>
      </w:pPr>
      <w:r>
        <w:rPr>
          <w:rFonts w:ascii="Times New Roman"/>
          <w:b w:val="false"/>
          <w:i w:val="false"/>
          <w:color w:val="000000"/>
          <w:sz w:val="28"/>
        </w:rPr>
        <w:t xml:space="preserve">
      престелген плиталардан циркулдық арамен немесе басқа жабдықта берілген мөлшерлі бұралулар кесу; </w:t>
      </w:r>
    </w:p>
    <w:p>
      <w:pPr>
        <w:spacing w:after="0"/>
        <w:ind w:left="0"/>
        <w:jc w:val="both"/>
      </w:pPr>
      <w:r>
        <w:rPr>
          <w:rFonts w:ascii="Times New Roman"/>
          <w:b w:val="false"/>
          <w:i w:val="false"/>
          <w:color w:val="000000"/>
          <w:sz w:val="28"/>
        </w:rPr>
        <w:t xml:space="preserve">
      үлдір - бутафольдың қалдықтарынан бұраулар дайындау; </w:t>
      </w:r>
    </w:p>
    <w:p>
      <w:pPr>
        <w:spacing w:after="0"/>
        <w:ind w:left="0"/>
        <w:jc w:val="both"/>
      </w:pPr>
      <w:r>
        <w:rPr>
          <w:rFonts w:ascii="Times New Roman"/>
          <w:b w:val="false"/>
          <w:i w:val="false"/>
          <w:color w:val="000000"/>
          <w:sz w:val="28"/>
        </w:rPr>
        <w:t xml:space="preserve">
      престе және термостатта бұрауларды престеу; </w:t>
      </w:r>
    </w:p>
    <w:p>
      <w:pPr>
        <w:spacing w:after="0"/>
        <w:ind w:left="0"/>
        <w:jc w:val="both"/>
      </w:pPr>
      <w:r>
        <w:rPr>
          <w:rFonts w:ascii="Times New Roman"/>
          <w:b w:val="false"/>
          <w:i w:val="false"/>
          <w:color w:val="000000"/>
          <w:sz w:val="28"/>
        </w:rPr>
        <w:t xml:space="preserve">
      престеу процесінің температуралық режимі мен қысымын реттеу; </w:t>
      </w:r>
    </w:p>
    <w:p>
      <w:pPr>
        <w:spacing w:after="0"/>
        <w:ind w:left="0"/>
        <w:jc w:val="both"/>
      </w:pPr>
      <w:r>
        <w:rPr>
          <w:rFonts w:ascii="Times New Roman"/>
          <w:b w:val="false"/>
          <w:i w:val="false"/>
          <w:color w:val="000000"/>
          <w:sz w:val="28"/>
        </w:rPr>
        <w:t>
      сәйкес шыны бұйымдарына бұраулардың бастапқы шығын есебін жүргізу.</w:t>
      </w:r>
    </w:p>
    <w:bookmarkStart w:name="z80" w:id="78"/>
    <w:p>
      <w:pPr>
        <w:spacing w:after="0"/>
        <w:ind w:left="0"/>
        <w:jc w:val="both"/>
      </w:pPr>
      <w:r>
        <w:rPr>
          <w:rFonts w:ascii="Times New Roman"/>
          <w:b w:val="false"/>
          <w:i w:val="false"/>
          <w:color w:val="000000"/>
          <w:sz w:val="28"/>
        </w:rPr>
        <w:t xml:space="preserve">
      47. Білуге тиіс: </w:t>
      </w:r>
    </w:p>
    <w:bookmarkEnd w:id="78"/>
    <w:p>
      <w:pPr>
        <w:spacing w:after="0"/>
        <w:ind w:left="0"/>
        <w:jc w:val="both"/>
      </w:pPr>
      <w:r>
        <w:rPr>
          <w:rFonts w:ascii="Times New Roman"/>
          <w:b w:val="false"/>
          <w:i w:val="false"/>
          <w:color w:val="000000"/>
          <w:sz w:val="28"/>
        </w:rPr>
        <w:t>
      бұраулардың белгіленуі және олардың сапасына қойылатын талаптар;</w:t>
      </w:r>
    </w:p>
    <w:p>
      <w:pPr>
        <w:spacing w:after="0"/>
        <w:ind w:left="0"/>
        <w:jc w:val="both"/>
      </w:pPr>
      <w:r>
        <w:rPr>
          <w:rFonts w:ascii="Times New Roman"/>
          <w:b w:val="false"/>
          <w:i w:val="false"/>
          <w:color w:val="000000"/>
          <w:sz w:val="28"/>
        </w:rPr>
        <w:t xml:space="preserve">
      бұрауларды кесу тәсілдері; </w:t>
      </w:r>
    </w:p>
    <w:p>
      <w:pPr>
        <w:spacing w:after="0"/>
        <w:ind w:left="0"/>
        <w:jc w:val="both"/>
      </w:pPr>
      <w:r>
        <w:rPr>
          <w:rFonts w:ascii="Times New Roman"/>
          <w:b w:val="false"/>
          <w:i w:val="false"/>
          <w:color w:val="000000"/>
          <w:sz w:val="28"/>
        </w:rPr>
        <w:t>
      үлдір-бутафольдың қалдықтарынан бұрауларды престеу тәсілдері;</w:t>
      </w:r>
    </w:p>
    <w:p>
      <w:pPr>
        <w:spacing w:after="0"/>
        <w:ind w:left="0"/>
        <w:jc w:val="both"/>
      </w:pPr>
      <w:r>
        <w:rPr>
          <w:rFonts w:ascii="Times New Roman"/>
          <w:b w:val="false"/>
          <w:i w:val="false"/>
          <w:color w:val="000000"/>
          <w:sz w:val="28"/>
        </w:rPr>
        <w:t>
      циркулдық араны, престі, термостатты және өзге жабдықты пайдалану ережесі.</w:t>
      </w:r>
    </w:p>
    <w:bookmarkStart w:name="z81" w:id="79"/>
    <w:p>
      <w:pPr>
        <w:spacing w:after="0"/>
        <w:ind w:left="0"/>
        <w:jc w:val="left"/>
      </w:pPr>
      <w:r>
        <w:rPr>
          <w:rFonts w:ascii="Times New Roman"/>
          <w:b/>
          <w:i w:val="false"/>
          <w:color w:val="000000"/>
        </w:rPr>
        <w:t xml:space="preserve"> 21-параграф. Бұраулар даярлаушы, 3-разряд</w:t>
      </w:r>
    </w:p>
    <w:bookmarkEnd w:id="79"/>
    <w:bookmarkStart w:name="z82" w:id="80"/>
    <w:p>
      <w:pPr>
        <w:spacing w:after="0"/>
        <w:ind w:left="0"/>
        <w:jc w:val="both"/>
      </w:pPr>
      <w:r>
        <w:rPr>
          <w:rFonts w:ascii="Times New Roman"/>
          <w:b w:val="false"/>
          <w:i w:val="false"/>
          <w:color w:val="000000"/>
          <w:sz w:val="28"/>
        </w:rPr>
        <w:t xml:space="preserve">
      48. Жұмыс сипаттамасы: </w:t>
      </w:r>
    </w:p>
    <w:bookmarkEnd w:id="80"/>
    <w:p>
      <w:pPr>
        <w:spacing w:after="0"/>
        <w:ind w:left="0"/>
        <w:jc w:val="both"/>
      </w:pPr>
      <w:r>
        <w:rPr>
          <w:rFonts w:ascii="Times New Roman"/>
          <w:b w:val="false"/>
          <w:i w:val="false"/>
          <w:color w:val="000000"/>
          <w:sz w:val="28"/>
        </w:rPr>
        <w:t xml:space="preserve">
      станокта бұраулар дайындау; </w:t>
      </w:r>
    </w:p>
    <w:p>
      <w:pPr>
        <w:spacing w:after="0"/>
        <w:ind w:left="0"/>
        <w:jc w:val="both"/>
      </w:pPr>
      <w:r>
        <w:rPr>
          <w:rFonts w:ascii="Times New Roman"/>
          <w:b w:val="false"/>
          <w:i w:val="false"/>
          <w:color w:val="000000"/>
          <w:sz w:val="28"/>
        </w:rPr>
        <w:t>
      вольфрам сымын дайындау және оны берілген мөлшерлер бойынша кесу;</w:t>
      </w:r>
    </w:p>
    <w:p>
      <w:pPr>
        <w:spacing w:after="0"/>
        <w:ind w:left="0"/>
        <w:jc w:val="both"/>
      </w:pPr>
      <w:r>
        <w:rPr>
          <w:rFonts w:ascii="Times New Roman"/>
          <w:b w:val="false"/>
          <w:i w:val="false"/>
          <w:color w:val="000000"/>
          <w:sz w:val="28"/>
        </w:rPr>
        <w:t xml:space="preserve">
      алюминий фольгасын кесу, оны майсыздандыру; </w:t>
      </w:r>
    </w:p>
    <w:p>
      <w:pPr>
        <w:spacing w:after="0"/>
        <w:ind w:left="0"/>
        <w:jc w:val="both"/>
      </w:pPr>
      <w:r>
        <w:rPr>
          <w:rFonts w:ascii="Times New Roman"/>
          <w:b w:val="false"/>
          <w:i w:val="false"/>
          <w:color w:val="000000"/>
          <w:sz w:val="28"/>
        </w:rPr>
        <w:t xml:space="preserve">
      бұрауларды буландырғыштарға орнату, фольганы бұрауларға салу. </w:t>
      </w:r>
    </w:p>
    <w:bookmarkStart w:name="z83" w:id="81"/>
    <w:p>
      <w:pPr>
        <w:spacing w:after="0"/>
        <w:ind w:left="0"/>
        <w:jc w:val="both"/>
      </w:pPr>
      <w:r>
        <w:rPr>
          <w:rFonts w:ascii="Times New Roman"/>
          <w:b w:val="false"/>
          <w:i w:val="false"/>
          <w:color w:val="000000"/>
          <w:sz w:val="28"/>
        </w:rPr>
        <w:t xml:space="preserve">
      49. Білуге тиіс: </w:t>
      </w:r>
    </w:p>
    <w:bookmarkEnd w:id="81"/>
    <w:p>
      <w:pPr>
        <w:spacing w:after="0"/>
        <w:ind w:left="0"/>
        <w:jc w:val="both"/>
      </w:pPr>
      <w:r>
        <w:rPr>
          <w:rFonts w:ascii="Times New Roman"/>
          <w:b w:val="false"/>
          <w:i w:val="false"/>
          <w:color w:val="000000"/>
          <w:sz w:val="28"/>
        </w:rPr>
        <w:t>
      қызмет көрсетілетін жабдықтың құрылысы және жұмыс істеу ережесі;</w:t>
      </w:r>
    </w:p>
    <w:p>
      <w:pPr>
        <w:spacing w:after="0"/>
        <w:ind w:left="0"/>
        <w:jc w:val="both"/>
      </w:pPr>
      <w:r>
        <w:rPr>
          <w:rFonts w:ascii="Times New Roman"/>
          <w:b w:val="false"/>
          <w:i w:val="false"/>
          <w:color w:val="000000"/>
          <w:sz w:val="28"/>
        </w:rPr>
        <w:t>
      вольфрам сымын және фольганы майсыздандыру технологиясы;</w:t>
      </w:r>
    </w:p>
    <w:p>
      <w:pPr>
        <w:spacing w:after="0"/>
        <w:ind w:left="0"/>
        <w:jc w:val="both"/>
      </w:pPr>
      <w:r>
        <w:rPr>
          <w:rFonts w:ascii="Times New Roman"/>
          <w:b w:val="false"/>
          <w:i w:val="false"/>
          <w:color w:val="000000"/>
          <w:sz w:val="28"/>
        </w:rPr>
        <w:t xml:space="preserve">
      бұраулардың сапасына қойылатын талаптар; </w:t>
      </w:r>
    </w:p>
    <w:p>
      <w:pPr>
        <w:spacing w:after="0"/>
        <w:ind w:left="0"/>
        <w:jc w:val="both"/>
      </w:pPr>
      <w:r>
        <w:rPr>
          <w:rFonts w:ascii="Times New Roman"/>
          <w:b w:val="false"/>
          <w:i w:val="false"/>
          <w:color w:val="000000"/>
          <w:sz w:val="28"/>
        </w:rPr>
        <w:t xml:space="preserve">
      фольганы салу және буландырғыштарды дайындау тәсілдері; </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84" w:id="82"/>
    <w:p>
      <w:pPr>
        <w:spacing w:after="0"/>
        <w:ind w:left="0"/>
        <w:jc w:val="left"/>
      </w:pPr>
      <w:r>
        <w:rPr>
          <w:rFonts w:ascii="Times New Roman"/>
          <w:b/>
          <w:i w:val="false"/>
          <w:color w:val="000000"/>
        </w:rPr>
        <w:t xml:space="preserve"> 22-параграф. Вакуум соратын механизмдер мен құрылғылардың операторы, 3-разряд</w:t>
      </w:r>
    </w:p>
    <w:bookmarkEnd w:id="82"/>
    <w:bookmarkStart w:name="z85" w:id="83"/>
    <w:p>
      <w:pPr>
        <w:spacing w:after="0"/>
        <w:ind w:left="0"/>
        <w:jc w:val="both"/>
      </w:pPr>
      <w:r>
        <w:rPr>
          <w:rFonts w:ascii="Times New Roman"/>
          <w:b w:val="false"/>
          <w:i w:val="false"/>
          <w:color w:val="000000"/>
          <w:sz w:val="28"/>
        </w:rPr>
        <w:t>
      50. Жұмыс сипаттамасы:</w:t>
      </w:r>
    </w:p>
    <w:bookmarkEnd w:id="83"/>
    <w:p>
      <w:pPr>
        <w:spacing w:after="0"/>
        <w:ind w:left="0"/>
        <w:jc w:val="both"/>
      </w:pPr>
      <w:r>
        <w:rPr>
          <w:rFonts w:ascii="Times New Roman"/>
          <w:b w:val="false"/>
          <w:i w:val="false"/>
          <w:color w:val="000000"/>
          <w:sz w:val="28"/>
        </w:rPr>
        <w:t>
      шыны табақтарын кейінгі операцияларға беруге арналған вакуумсоратын механизмдердің жұмысын басқару: кесу үстелдеріне, жуатын машинаға, конвейерге, орауға, қорға және тағы басқа;</w:t>
      </w:r>
    </w:p>
    <w:p>
      <w:pPr>
        <w:spacing w:after="0"/>
        <w:ind w:left="0"/>
        <w:jc w:val="both"/>
      </w:pPr>
      <w:r>
        <w:rPr>
          <w:rFonts w:ascii="Times New Roman"/>
          <w:b w:val="false"/>
          <w:i w:val="false"/>
          <w:color w:val="000000"/>
          <w:sz w:val="28"/>
        </w:rPr>
        <w:t xml:space="preserve">
      қосу аппаратын басқару; </w:t>
      </w:r>
    </w:p>
    <w:p>
      <w:pPr>
        <w:spacing w:after="0"/>
        <w:ind w:left="0"/>
        <w:jc w:val="both"/>
      </w:pPr>
      <w:r>
        <w:rPr>
          <w:rFonts w:ascii="Times New Roman"/>
          <w:b w:val="false"/>
          <w:i w:val="false"/>
          <w:color w:val="000000"/>
          <w:sz w:val="28"/>
        </w:rPr>
        <w:t>
      шыны табақтарын конвейердің үстелдерінен алуға арналған қысылған ауаның берілуін реттеу;</w:t>
      </w:r>
    </w:p>
    <w:p>
      <w:pPr>
        <w:spacing w:after="0"/>
        <w:ind w:left="0"/>
        <w:jc w:val="both"/>
      </w:pPr>
      <w:r>
        <w:rPr>
          <w:rFonts w:ascii="Times New Roman"/>
          <w:b w:val="false"/>
          <w:i w:val="false"/>
          <w:color w:val="000000"/>
          <w:sz w:val="28"/>
        </w:rPr>
        <w:t xml:space="preserve">
      шыныны қолмен щеткамен гипстің қалдықтарынан тазалау. </w:t>
      </w:r>
    </w:p>
    <w:bookmarkStart w:name="z86" w:id="84"/>
    <w:p>
      <w:pPr>
        <w:spacing w:after="0"/>
        <w:ind w:left="0"/>
        <w:jc w:val="both"/>
      </w:pPr>
      <w:r>
        <w:rPr>
          <w:rFonts w:ascii="Times New Roman"/>
          <w:b w:val="false"/>
          <w:i w:val="false"/>
          <w:color w:val="000000"/>
          <w:sz w:val="28"/>
        </w:rPr>
        <w:t>
      51. Білуге тиіс:</w:t>
      </w:r>
    </w:p>
    <w:bookmarkEnd w:id="84"/>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p>
      <w:pPr>
        <w:spacing w:after="0"/>
        <w:ind w:left="0"/>
        <w:jc w:val="both"/>
      </w:pPr>
      <w:r>
        <w:rPr>
          <w:rFonts w:ascii="Times New Roman"/>
          <w:b w:val="false"/>
          <w:i w:val="false"/>
          <w:color w:val="000000"/>
          <w:sz w:val="28"/>
        </w:rPr>
        <w:t>
      шыныны тасу ережесі;</w:t>
      </w:r>
    </w:p>
    <w:p>
      <w:pPr>
        <w:spacing w:after="0"/>
        <w:ind w:left="0"/>
        <w:jc w:val="both"/>
      </w:pPr>
      <w:r>
        <w:rPr>
          <w:rFonts w:ascii="Times New Roman"/>
          <w:b w:val="false"/>
          <w:i w:val="false"/>
          <w:color w:val="000000"/>
          <w:sz w:val="28"/>
        </w:rPr>
        <w:t xml:space="preserve">
      қол және автоматты режимдерде механизмдердің жұмысын реттеу ережесі. </w:t>
      </w:r>
    </w:p>
    <w:bookmarkStart w:name="z87" w:id="85"/>
    <w:p>
      <w:pPr>
        <w:spacing w:after="0"/>
        <w:ind w:left="0"/>
        <w:jc w:val="left"/>
      </w:pPr>
      <w:r>
        <w:rPr>
          <w:rFonts w:ascii="Times New Roman"/>
          <w:b/>
          <w:i w:val="false"/>
          <w:color w:val="000000"/>
        </w:rPr>
        <w:t xml:space="preserve"> 23-праграф. Вакуум соратын механизмдер мен құрылғылардың операторы, 4-разряд</w:t>
      </w:r>
    </w:p>
    <w:bookmarkEnd w:id="85"/>
    <w:bookmarkStart w:name="z88" w:id="86"/>
    <w:p>
      <w:pPr>
        <w:spacing w:after="0"/>
        <w:ind w:left="0"/>
        <w:jc w:val="both"/>
      </w:pPr>
      <w:r>
        <w:rPr>
          <w:rFonts w:ascii="Times New Roman"/>
          <w:b w:val="false"/>
          <w:i w:val="false"/>
          <w:color w:val="000000"/>
          <w:sz w:val="28"/>
        </w:rPr>
        <w:t xml:space="preserve">
      52. Жұмыс сипаттамасы: </w:t>
      </w:r>
    </w:p>
    <w:bookmarkEnd w:id="86"/>
    <w:p>
      <w:pPr>
        <w:spacing w:after="0"/>
        <w:ind w:left="0"/>
        <w:jc w:val="both"/>
      </w:pPr>
      <w:r>
        <w:rPr>
          <w:rFonts w:ascii="Times New Roman"/>
          <w:b w:val="false"/>
          <w:i w:val="false"/>
          <w:color w:val="000000"/>
          <w:sz w:val="28"/>
        </w:rPr>
        <w:t xml:space="preserve">
      шынының табақтарын технологиялық процесс сатылары бойынша тасу кезінде кранның жұмысын басқару; </w:t>
      </w:r>
    </w:p>
    <w:p>
      <w:pPr>
        <w:spacing w:after="0"/>
        <w:ind w:left="0"/>
        <w:jc w:val="both"/>
      </w:pPr>
      <w:r>
        <w:rPr>
          <w:rFonts w:ascii="Times New Roman"/>
          <w:b w:val="false"/>
          <w:i w:val="false"/>
          <w:color w:val="000000"/>
          <w:sz w:val="28"/>
        </w:rPr>
        <w:t>
      барлық механизмдердің: рольгангтың, вакуумсорғының, соратын крандардың үздіксіз жұмысын қамтамасыз ету және жөндеу;</w:t>
      </w:r>
    </w:p>
    <w:p>
      <w:pPr>
        <w:spacing w:after="0"/>
        <w:ind w:left="0"/>
        <w:jc w:val="both"/>
      </w:pPr>
      <w:r>
        <w:rPr>
          <w:rFonts w:ascii="Times New Roman"/>
          <w:b w:val="false"/>
          <w:i w:val="false"/>
          <w:color w:val="000000"/>
          <w:sz w:val="28"/>
        </w:rPr>
        <w:t>
      қысылған ауаның қысымын реттеу;</w:t>
      </w:r>
    </w:p>
    <w:p>
      <w:pPr>
        <w:spacing w:after="0"/>
        <w:ind w:left="0"/>
        <w:jc w:val="both"/>
      </w:pPr>
      <w:r>
        <w:rPr>
          <w:rFonts w:ascii="Times New Roman"/>
          <w:b w:val="false"/>
          <w:i w:val="false"/>
          <w:color w:val="000000"/>
          <w:sz w:val="28"/>
        </w:rPr>
        <w:t>
      механизмдерді дайындау, тазарту және майлау.</w:t>
      </w:r>
    </w:p>
    <w:bookmarkStart w:name="z89" w:id="87"/>
    <w:p>
      <w:pPr>
        <w:spacing w:after="0"/>
        <w:ind w:left="0"/>
        <w:jc w:val="both"/>
      </w:pPr>
      <w:r>
        <w:rPr>
          <w:rFonts w:ascii="Times New Roman"/>
          <w:b w:val="false"/>
          <w:i w:val="false"/>
          <w:color w:val="000000"/>
          <w:sz w:val="28"/>
        </w:rPr>
        <w:t xml:space="preserve">
      53. Білуге тиіс: </w:t>
      </w:r>
    </w:p>
    <w:bookmarkEnd w:id="87"/>
    <w:p>
      <w:pPr>
        <w:spacing w:after="0"/>
        <w:ind w:left="0"/>
        <w:jc w:val="both"/>
      </w:pPr>
      <w:r>
        <w:rPr>
          <w:rFonts w:ascii="Times New Roman"/>
          <w:b w:val="false"/>
          <w:i w:val="false"/>
          <w:color w:val="000000"/>
          <w:sz w:val="28"/>
        </w:rPr>
        <w:t>
      қызмет көрсетілетін жабдықтың, аппаратураның және кран- қойғыштың вакуумдық жүйесінің құрылысы және пайдалану ережесі;</w:t>
      </w:r>
    </w:p>
    <w:p>
      <w:pPr>
        <w:spacing w:after="0"/>
        <w:ind w:left="0"/>
        <w:jc w:val="both"/>
      </w:pPr>
      <w:r>
        <w:rPr>
          <w:rFonts w:ascii="Times New Roman"/>
          <w:b w:val="false"/>
          <w:i w:val="false"/>
          <w:color w:val="000000"/>
          <w:sz w:val="28"/>
        </w:rPr>
        <w:t>
      қызмет көрсетілетін жабдықтың циклдығы және әр түрлі режимдерде жұмыс істеу қағидасы;</w:t>
      </w:r>
    </w:p>
    <w:p>
      <w:pPr>
        <w:spacing w:after="0"/>
        <w:ind w:left="0"/>
        <w:jc w:val="both"/>
      </w:pPr>
      <w:r>
        <w:rPr>
          <w:rFonts w:ascii="Times New Roman"/>
          <w:b w:val="false"/>
          <w:i w:val="false"/>
          <w:color w:val="000000"/>
          <w:sz w:val="28"/>
        </w:rPr>
        <w:t>
      шыны ақауының түрлері;</w:t>
      </w:r>
    </w:p>
    <w:p>
      <w:pPr>
        <w:spacing w:after="0"/>
        <w:ind w:left="0"/>
        <w:jc w:val="both"/>
      </w:pPr>
      <w:r>
        <w:rPr>
          <w:rFonts w:ascii="Times New Roman"/>
          <w:b w:val="false"/>
          <w:i w:val="false"/>
          <w:color w:val="000000"/>
          <w:sz w:val="28"/>
        </w:rPr>
        <w:t xml:space="preserve">
      майлайтын майлардың марклары. </w:t>
      </w:r>
    </w:p>
    <w:bookmarkStart w:name="z90" w:id="88"/>
    <w:p>
      <w:pPr>
        <w:spacing w:after="0"/>
        <w:ind w:left="0"/>
        <w:jc w:val="left"/>
      </w:pPr>
      <w:r>
        <w:rPr>
          <w:rFonts w:ascii="Times New Roman"/>
          <w:b/>
          <w:i w:val="false"/>
          <w:color w:val="000000"/>
        </w:rPr>
        <w:t xml:space="preserve"> 24-параграф. Винипластшы, 3-разряд</w:t>
      </w:r>
    </w:p>
    <w:bookmarkEnd w:id="88"/>
    <w:bookmarkStart w:name="z91" w:id="89"/>
    <w:p>
      <w:pPr>
        <w:spacing w:after="0"/>
        <w:ind w:left="0"/>
        <w:jc w:val="both"/>
      </w:pPr>
      <w:r>
        <w:rPr>
          <w:rFonts w:ascii="Times New Roman"/>
          <w:b w:val="false"/>
          <w:i w:val="false"/>
          <w:color w:val="000000"/>
          <w:sz w:val="28"/>
        </w:rPr>
        <w:t xml:space="preserve">
      54. Жұмыс сипаттамасы: </w:t>
      </w:r>
    </w:p>
    <w:bookmarkEnd w:id="89"/>
    <w:p>
      <w:pPr>
        <w:spacing w:after="0"/>
        <w:ind w:left="0"/>
        <w:jc w:val="both"/>
      </w:pPr>
      <w:r>
        <w:rPr>
          <w:rFonts w:ascii="Times New Roman"/>
          <w:b w:val="false"/>
          <w:i w:val="false"/>
          <w:color w:val="000000"/>
          <w:sz w:val="28"/>
        </w:rPr>
        <w:t>
      винипласт бұйымдарын дәнекерлеу шыбықтарымен дәнекерлеу;</w:t>
      </w:r>
    </w:p>
    <w:p>
      <w:pPr>
        <w:spacing w:after="0"/>
        <w:ind w:left="0"/>
        <w:jc w:val="both"/>
      </w:pPr>
      <w:r>
        <w:rPr>
          <w:rFonts w:ascii="Times New Roman"/>
          <w:b w:val="false"/>
          <w:i w:val="false"/>
          <w:color w:val="000000"/>
          <w:sz w:val="28"/>
        </w:rPr>
        <w:t>
      винипласт бұйымдарын дәнекерлеуге дайындау;</w:t>
      </w:r>
    </w:p>
    <w:p>
      <w:pPr>
        <w:spacing w:after="0"/>
        <w:ind w:left="0"/>
        <w:jc w:val="both"/>
      </w:pPr>
      <w:r>
        <w:rPr>
          <w:rFonts w:ascii="Times New Roman"/>
          <w:b w:val="false"/>
          <w:i w:val="false"/>
          <w:color w:val="000000"/>
          <w:sz w:val="28"/>
        </w:rPr>
        <w:t>
      оларды ылғал мен майдан тазалау;</w:t>
      </w:r>
    </w:p>
    <w:p>
      <w:pPr>
        <w:spacing w:after="0"/>
        <w:ind w:left="0"/>
        <w:jc w:val="both"/>
      </w:pPr>
      <w:r>
        <w:rPr>
          <w:rFonts w:ascii="Times New Roman"/>
          <w:b w:val="false"/>
          <w:i w:val="false"/>
          <w:color w:val="000000"/>
          <w:sz w:val="28"/>
        </w:rPr>
        <w:t>
      жүзін станокта немесе егеудің көмегімен алу;</w:t>
      </w:r>
    </w:p>
    <w:p>
      <w:pPr>
        <w:spacing w:after="0"/>
        <w:ind w:left="0"/>
        <w:jc w:val="both"/>
      </w:pPr>
      <w:r>
        <w:rPr>
          <w:rFonts w:ascii="Times New Roman"/>
          <w:b w:val="false"/>
          <w:i w:val="false"/>
          <w:color w:val="000000"/>
          <w:sz w:val="28"/>
        </w:rPr>
        <w:t>
      шаблон бойынша жүзін тексеру;</w:t>
      </w:r>
    </w:p>
    <w:p>
      <w:pPr>
        <w:spacing w:after="0"/>
        <w:ind w:left="0"/>
        <w:jc w:val="both"/>
      </w:pPr>
      <w:r>
        <w:rPr>
          <w:rFonts w:ascii="Times New Roman"/>
          <w:b w:val="false"/>
          <w:i w:val="false"/>
          <w:color w:val="000000"/>
          <w:sz w:val="28"/>
        </w:rPr>
        <w:t>
      дәнекерлеуге дайындалған бөлшектерді арнайы құрылғыларға орнату.</w:t>
      </w:r>
    </w:p>
    <w:bookmarkStart w:name="z92" w:id="90"/>
    <w:p>
      <w:pPr>
        <w:spacing w:after="0"/>
        <w:ind w:left="0"/>
        <w:jc w:val="both"/>
      </w:pPr>
      <w:r>
        <w:rPr>
          <w:rFonts w:ascii="Times New Roman"/>
          <w:b w:val="false"/>
          <w:i w:val="false"/>
          <w:color w:val="000000"/>
          <w:sz w:val="28"/>
        </w:rPr>
        <w:t xml:space="preserve">
      55. Білуге тиіс: </w:t>
      </w:r>
    </w:p>
    <w:bookmarkEnd w:id="90"/>
    <w:p>
      <w:pPr>
        <w:spacing w:after="0"/>
        <w:ind w:left="0"/>
        <w:jc w:val="both"/>
      </w:pPr>
      <w:r>
        <w:rPr>
          <w:rFonts w:ascii="Times New Roman"/>
          <w:b w:val="false"/>
          <w:i w:val="false"/>
          <w:color w:val="000000"/>
          <w:sz w:val="28"/>
        </w:rPr>
        <w:t>
      винипласт бұйымдарын пісіруге дайындау ережесі;</w:t>
      </w:r>
    </w:p>
    <w:p>
      <w:pPr>
        <w:spacing w:after="0"/>
        <w:ind w:left="0"/>
        <w:jc w:val="both"/>
      </w:pPr>
      <w:r>
        <w:rPr>
          <w:rFonts w:ascii="Times New Roman"/>
          <w:b w:val="false"/>
          <w:i w:val="false"/>
          <w:color w:val="000000"/>
          <w:sz w:val="28"/>
        </w:rPr>
        <w:t>
      винипластің қасиеті;</w:t>
      </w:r>
    </w:p>
    <w:p>
      <w:pPr>
        <w:spacing w:after="0"/>
        <w:ind w:left="0"/>
        <w:jc w:val="both"/>
      </w:pPr>
      <w:r>
        <w:rPr>
          <w:rFonts w:ascii="Times New Roman"/>
          <w:b w:val="false"/>
          <w:i w:val="false"/>
          <w:color w:val="000000"/>
          <w:sz w:val="28"/>
        </w:rPr>
        <w:t xml:space="preserve">
      пісіретін жіктің пішіні және пісірудің негізгі технологиялық тәсімдері. </w:t>
      </w:r>
    </w:p>
    <w:bookmarkStart w:name="z93" w:id="91"/>
    <w:p>
      <w:pPr>
        <w:spacing w:after="0"/>
        <w:ind w:left="0"/>
        <w:jc w:val="left"/>
      </w:pPr>
      <w:r>
        <w:rPr>
          <w:rFonts w:ascii="Times New Roman"/>
          <w:b/>
          <w:i w:val="false"/>
          <w:color w:val="000000"/>
        </w:rPr>
        <w:t xml:space="preserve"> 25-параграф. Гильоширшы, 2-разряд</w:t>
      </w:r>
    </w:p>
    <w:bookmarkEnd w:id="91"/>
    <w:bookmarkStart w:name="z94" w:id="92"/>
    <w:p>
      <w:pPr>
        <w:spacing w:after="0"/>
        <w:ind w:left="0"/>
        <w:jc w:val="both"/>
      </w:pPr>
      <w:r>
        <w:rPr>
          <w:rFonts w:ascii="Times New Roman"/>
          <w:b w:val="false"/>
          <w:i w:val="false"/>
          <w:color w:val="000000"/>
          <w:sz w:val="28"/>
        </w:rPr>
        <w:t xml:space="preserve">
      56. Жұмыс сипаттамасы: </w:t>
      </w:r>
    </w:p>
    <w:bookmarkEnd w:id="92"/>
    <w:p>
      <w:pPr>
        <w:spacing w:after="0"/>
        <w:ind w:left="0"/>
        <w:jc w:val="both"/>
      </w:pPr>
      <w:r>
        <w:rPr>
          <w:rFonts w:ascii="Times New Roman"/>
          <w:b w:val="false"/>
          <w:i w:val="false"/>
          <w:color w:val="000000"/>
          <w:sz w:val="28"/>
        </w:rPr>
        <w:t>
      гильоширшы машинаның немесе пантографтың көмегімен шыны бұйымдарына суреттер, әріптер салу.</w:t>
      </w:r>
    </w:p>
    <w:bookmarkStart w:name="z95" w:id="93"/>
    <w:p>
      <w:pPr>
        <w:spacing w:after="0"/>
        <w:ind w:left="0"/>
        <w:jc w:val="both"/>
      </w:pPr>
      <w:r>
        <w:rPr>
          <w:rFonts w:ascii="Times New Roman"/>
          <w:b w:val="false"/>
          <w:i w:val="false"/>
          <w:color w:val="000000"/>
          <w:sz w:val="28"/>
        </w:rPr>
        <w:t>
      57. Білуге тиіс:</w:t>
      </w:r>
    </w:p>
    <w:bookmarkEnd w:id="93"/>
    <w:p>
      <w:pPr>
        <w:spacing w:after="0"/>
        <w:ind w:left="0"/>
        <w:jc w:val="both"/>
      </w:pPr>
      <w:r>
        <w:rPr>
          <w:rFonts w:ascii="Times New Roman"/>
          <w:b w:val="false"/>
          <w:i w:val="false"/>
          <w:color w:val="000000"/>
          <w:sz w:val="28"/>
        </w:rPr>
        <w:t>
      гильоширшы машина мен пантографтың құрылысы және жұмыс істеу қағидасы;</w:t>
      </w:r>
    </w:p>
    <w:p>
      <w:pPr>
        <w:spacing w:after="0"/>
        <w:ind w:left="0"/>
        <w:jc w:val="both"/>
      </w:pPr>
      <w:r>
        <w:rPr>
          <w:rFonts w:ascii="Times New Roman"/>
          <w:b w:val="false"/>
          <w:i w:val="false"/>
          <w:color w:val="000000"/>
          <w:sz w:val="28"/>
        </w:rPr>
        <w:t>
      қорғаныш мастиканың құрамы мен қасиеттері;</w:t>
      </w:r>
    </w:p>
    <w:p>
      <w:pPr>
        <w:spacing w:after="0"/>
        <w:ind w:left="0"/>
        <w:jc w:val="both"/>
      </w:pPr>
      <w:r>
        <w:rPr>
          <w:rFonts w:ascii="Times New Roman"/>
          <w:b w:val="false"/>
          <w:i w:val="false"/>
          <w:color w:val="000000"/>
          <w:sz w:val="28"/>
        </w:rPr>
        <w:t>
      шыны бұйымдарына суреттер, әріптер салу тәртібі;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96" w:id="94"/>
    <w:p>
      <w:pPr>
        <w:spacing w:after="0"/>
        <w:ind w:left="0"/>
        <w:jc w:val="left"/>
      </w:pPr>
      <w:r>
        <w:rPr>
          <w:rFonts w:ascii="Times New Roman"/>
          <w:b/>
          <w:i w:val="false"/>
          <w:color w:val="000000"/>
        </w:rPr>
        <w:t xml:space="preserve"> 26-параграф. Дәнекерлер салу машиналарындағы оператор, 5-разряд</w:t>
      </w:r>
    </w:p>
    <w:bookmarkEnd w:id="94"/>
    <w:bookmarkStart w:name="z97" w:id="95"/>
    <w:p>
      <w:pPr>
        <w:spacing w:after="0"/>
        <w:ind w:left="0"/>
        <w:jc w:val="both"/>
      </w:pPr>
      <w:r>
        <w:rPr>
          <w:rFonts w:ascii="Times New Roman"/>
          <w:b w:val="false"/>
          <w:i w:val="false"/>
          <w:color w:val="000000"/>
          <w:sz w:val="28"/>
        </w:rPr>
        <w:t xml:space="preserve">
      58. Жұмыс сипаттамасы: </w:t>
      </w:r>
    </w:p>
    <w:bookmarkEnd w:id="95"/>
    <w:p>
      <w:pPr>
        <w:spacing w:after="0"/>
        <w:ind w:left="0"/>
        <w:jc w:val="both"/>
      </w:pPr>
      <w:r>
        <w:rPr>
          <w:rFonts w:ascii="Times New Roman"/>
          <w:b w:val="false"/>
          <w:i w:val="false"/>
          <w:color w:val="000000"/>
          <w:sz w:val="28"/>
        </w:rPr>
        <w:t>
      шыны бұйымдарына бекіткішті, анодтық шығаруларын және басқа бөлшектерді дәнекерлеп салу жартылай автоматтарда дәнекерлеу процесін жүргізу;</w:t>
      </w:r>
    </w:p>
    <w:p>
      <w:pPr>
        <w:spacing w:after="0"/>
        <w:ind w:left="0"/>
        <w:jc w:val="both"/>
      </w:pPr>
      <w:r>
        <w:rPr>
          <w:rFonts w:ascii="Times New Roman"/>
          <w:b w:val="false"/>
          <w:i w:val="false"/>
          <w:color w:val="000000"/>
          <w:sz w:val="28"/>
        </w:rPr>
        <w:t>
      шыныны металдармен және балқымалармен дәнекерлеу;</w:t>
      </w:r>
    </w:p>
    <w:p>
      <w:pPr>
        <w:spacing w:after="0"/>
        <w:ind w:left="0"/>
        <w:jc w:val="both"/>
      </w:pPr>
      <w:r>
        <w:rPr>
          <w:rFonts w:ascii="Times New Roman"/>
          <w:b w:val="false"/>
          <w:i w:val="false"/>
          <w:color w:val="000000"/>
          <w:sz w:val="28"/>
        </w:rPr>
        <w:t>
      қызмет көрсетілетін жабдықты жұмысқа дайындау: тораптар мен механизмдерді, жұмыс позицияларын берілген жұмыс режимдеріне реттеу;</w:t>
      </w:r>
    </w:p>
    <w:p>
      <w:pPr>
        <w:spacing w:after="0"/>
        <w:ind w:left="0"/>
        <w:jc w:val="both"/>
      </w:pPr>
      <w:r>
        <w:rPr>
          <w:rFonts w:ascii="Times New Roman"/>
          <w:b w:val="false"/>
          <w:i w:val="false"/>
          <w:color w:val="000000"/>
          <w:sz w:val="28"/>
        </w:rPr>
        <w:t>
      дәнекерлер салу жартылай автоматтарын қосу және қызмет көрсету: агрегатты, вакуум сорғыларды, пештің қуаттандырғыштарын қосу, сөндіру; газды беру;</w:t>
      </w:r>
    </w:p>
    <w:p>
      <w:pPr>
        <w:spacing w:after="0"/>
        <w:ind w:left="0"/>
        <w:jc w:val="both"/>
      </w:pPr>
      <w:r>
        <w:rPr>
          <w:rFonts w:ascii="Times New Roman"/>
          <w:b w:val="false"/>
          <w:i w:val="false"/>
          <w:color w:val="000000"/>
          <w:sz w:val="28"/>
        </w:rPr>
        <w:t>
      электрвакум шынысының бұйымдарына дәнекерлеп салынатын анодтық шығарулар мен басқа бөлшектерге қатысты орналасуларын тексерумен бұйымдарды тіреулерге, ұяшықтарға орнату.</w:t>
      </w:r>
    </w:p>
    <w:bookmarkStart w:name="z98" w:id="96"/>
    <w:p>
      <w:pPr>
        <w:spacing w:after="0"/>
        <w:ind w:left="0"/>
        <w:jc w:val="both"/>
      </w:pPr>
      <w:r>
        <w:rPr>
          <w:rFonts w:ascii="Times New Roman"/>
          <w:b w:val="false"/>
          <w:i w:val="false"/>
          <w:color w:val="000000"/>
          <w:sz w:val="28"/>
        </w:rPr>
        <w:t>
      59. Білуге тиіс:</w:t>
      </w:r>
    </w:p>
    <w:bookmarkEnd w:id="96"/>
    <w:p>
      <w:pPr>
        <w:spacing w:after="0"/>
        <w:ind w:left="0"/>
        <w:jc w:val="both"/>
      </w:pPr>
      <w:r>
        <w:rPr>
          <w:rFonts w:ascii="Times New Roman"/>
          <w:b w:val="false"/>
          <w:i w:val="false"/>
          <w:color w:val="000000"/>
          <w:sz w:val="28"/>
        </w:rPr>
        <w:t xml:space="preserve">
      дәнекерлер салу машиналарының құрылысы және белгіленуі; </w:t>
      </w:r>
    </w:p>
    <w:p>
      <w:pPr>
        <w:spacing w:after="0"/>
        <w:ind w:left="0"/>
        <w:jc w:val="both"/>
      </w:pPr>
      <w:r>
        <w:rPr>
          <w:rFonts w:ascii="Times New Roman"/>
          <w:b w:val="false"/>
          <w:i w:val="false"/>
          <w:color w:val="000000"/>
          <w:sz w:val="28"/>
        </w:rPr>
        <w:t>
      сәйкес металдармен және балқымалармен электрвакуумды шынылардың берілген топтарын алу технологиясы;</w:t>
      </w:r>
    </w:p>
    <w:p>
      <w:pPr>
        <w:spacing w:after="0"/>
        <w:ind w:left="0"/>
        <w:jc w:val="both"/>
      </w:pPr>
      <w:r>
        <w:rPr>
          <w:rFonts w:ascii="Times New Roman"/>
          <w:b w:val="false"/>
          <w:i w:val="false"/>
          <w:color w:val="000000"/>
          <w:sz w:val="28"/>
        </w:rPr>
        <w:t xml:space="preserve">
      өңденілетін бөлшектердің маркалары және белгіленуі; </w:t>
      </w:r>
    </w:p>
    <w:p>
      <w:pPr>
        <w:spacing w:after="0"/>
        <w:ind w:left="0"/>
        <w:jc w:val="both"/>
      </w:pPr>
      <w:r>
        <w:rPr>
          <w:rFonts w:ascii="Times New Roman"/>
          <w:b w:val="false"/>
          <w:i w:val="false"/>
          <w:color w:val="000000"/>
          <w:sz w:val="28"/>
        </w:rPr>
        <w:t>
      қызмет көрсетілетін дәнекерлер салатын жартылай автоматтардың ақаулықтарын жою тәсілдері;</w:t>
      </w:r>
    </w:p>
    <w:p>
      <w:pPr>
        <w:spacing w:after="0"/>
        <w:ind w:left="0"/>
        <w:jc w:val="both"/>
      </w:pPr>
      <w:r>
        <w:rPr>
          <w:rFonts w:ascii="Times New Roman"/>
          <w:b w:val="false"/>
          <w:i w:val="false"/>
          <w:color w:val="000000"/>
          <w:sz w:val="28"/>
        </w:rPr>
        <w:t>
      бақылау-өлшеу аспабын пайдалану ережесі;</w:t>
      </w:r>
    </w:p>
    <w:p>
      <w:pPr>
        <w:spacing w:after="0"/>
        <w:ind w:left="0"/>
        <w:jc w:val="both"/>
      </w:pPr>
      <w:r>
        <w:rPr>
          <w:rFonts w:ascii="Times New Roman"/>
          <w:b w:val="false"/>
          <w:i w:val="false"/>
          <w:color w:val="000000"/>
          <w:sz w:val="28"/>
        </w:rPr>
        <w:t>
      ақау түрлері және оны жою ережесі.</w:t>
      </w:r>
    </w:p>
    <w:bookmarkStart w:name="z99" w:id="97"/>
    <w:p>
      <w:pPr>
        <w:spacing w:after="0"/>
        <w:ind w:left="0"/>
        <w:jc w:val="left"/>
      </w:pPr>
      <w:r>
        <w:rPr>
          <w:rFonts w:ascii="Times New Roman"/>
          <w:b/>
          <w:i w:val="false"/>
          <w:color w:val="000000"/>
        </w:rPr>
        <w:t xml:space="preserve"> 27-параграф. Дәнекерлер салу машиналарындағы оператор, 6-разряд</w:t>
      </w:r>
    </w:p>
    <w:bookmarkEnd w:id="97"/>
    <w:bookmarkStart w:name="z100" w:id="98"/>
    <w:p>
      <w:pPr>
        <w:spacing w:after="0"/>
        <w:ind w:left="0"/>
        <w:jc w:val="both"/>
      </w:pPr>
      <w:r>
        <w:rPr>
          <w:rFonts w:ascii="Times New Roman"/>
          <w:b w:val="false"/>
          <w:i w:val="false"/>
          <w:color w:val="000000"/>
          <w:sz w:val="28"/>
        </w:rPr>
        <w:t xml:space="preserve">
      60. Жұмыс сипаттамасы: </w:t>
      </w:r>
    </w:p>
    <w:bookmarkEnd w:id="98"/>
    <w:p>
      <w:pPr>
        <w:spacing w:after="0"/>
        <w:ind w:left="0"/>
        <w:jc w:val="both"/>
      </w:pPr>
      <w:r>
        <w:rPr>
          <w:rFonts w:ascii="Times New Roman"/>
          <w:b w:val="false"/>
          <w:i w:val="false"/>
          <w:color w:val="000000"/>
          <w:sz w:val="28"/>
        </w:rPr>
        <w:t>
      шыны бұйымдарына бекіткішті, анодтық шығаруларын және басқа бөлшектерді дәнекерлеп салу жартылай автоматтарда дәнекерлеу процесін жүргізу;</w:t>
      </w:r>
    </w:p>
    <w:p>
      <w:pPr>
        <w:spacing w:after="0"/>
        <w:ind w:left="0"/>
        <w:jc w:val="both"/>
      </w:pPr>
      <w:r>
        <w:rPr>
          <w:rFonts w:ascii="Times New Roman"/>
          <w:b w:val="false"/>
          <w:i w:val="false"/>
          <w:color w:val="000000"/>
          <w:sz w:val="28"/>
        </w:rPr>
        <w:t xml:space="preserve">
      электр вакуумдық шынылардың, металдар мен балқымалардың әр түрлі топтарын дәнекерлеп салу; </w:t>
      </w:r>
    </w:p>
    <w:p>
      <w:pPr>
        <w:spacing w:after="0"/>
        <w:ind w:left="0"/>
        <w:jc w:val="both"/>
      </w:pPr>
      <w:r>
        <w:rPr>
          <w:rFonts w:ascii="Times New Roman"/>
          <w:b w:val="false"/>
          <w:i w:val="false"/>
          <w:color w:val="000000"/>
          <w:sz w:val="28"/>
        </w:rPr>
        <w:t xml:space="preserve">
      температура режимдерін реттеу; </w:t>
      </w:r>
    </w:p>
    <w:p>
      <w:pPr>
        <w:spacing w:after="0"/>
        <w:ind w:left="0"/>
        <w:jc w:val="both"/>
      </w:pPr>
      <w:r>
        <w:rPr>
          <w:rFonts w:ascii="Times New Roman"/>
          <w:b w:val="false"/>
          <w:i w:val="false"/>
          <w:color w:val="000000"/>
          <w:sz w:val="28"/>
        </w:rPr>
        <w:t>
      қызмет көрсетілетін жабдықты, құрылғыларды және құралды жұмысқа дайындау;</w:t>
      </w:r>
    </w:p>
    <w:p>
      <w:pPr>
        <w:spacing w:after="0"/>
        <w:ind w:left="0"/>
        <w:jc w:val="both"/>
      </w:pPr>
      <w:r>
        <w:rPr>
          <w:rFonts w:ascii="Times New Roman"/>
          <w:b w:val="false"/>
          <w:i w:val="false"/>
          <w:color w:val="000000"/>
          <w:sz w:val="28"/>
        </w:rPr>
        <w:t>
      әр түрлі құрылымды, түрлі және модельді дәнекерлеп салу автоматтарында жұмыстың едәуір өнімді режимдерін таңдау және орнату;</w:t>
      </w:r>
    </w:p>
    <w:p>
      <w:pPr>
        <w:spacing w:after="0"/>
        <w:ind w:left="0"/>
        <w:jc w:val="both"/>
      </w:pPr>
      <w:r>
        <w:rPr>
          <w:rFonts w:ascii="Times New Roman"/>
          <w:b w:val="false"/>
          <w:i w:val="false"/>
          <w:color w:val="000000"/>
          <w:sz w:val="28"/>
        </w:rPr>
        <w:t>
      әр түрлі конфигурациялы бұйымдарды өңдеуге қызмет көрсетілетін жабдықты жөндеу және қайта жөндеу;</w:t>
      </w:r>
    </w:p>
    <w:p>
      <w:pPr>
        <w:spacing w:after="0"/>
        <w:ind w:left="0"/>
        <w:jc w:val="both"/>
      </w:pPr>
      <w:r>
        <w:rPr>
          <w:rFonts w:ascii="Times New Roman"/>
          <w:b w:val="false"/>
          <w:i w:val="false"/>
          <w:color w:val="000000"/>
          <w:sz w:val="28"/>
        </w:rPr>
        <w:t xml:space="preserve">
      құралды ауыстыру; </w:t>
      </w:r>
    </w:p>
    <w:p>
      <w:pPr>
        <w:spacing w:after="0"/>
        <w:ind w:left="0"/>
        <w:jc w:val="both"/>
      </w:pPr>
      <w:r>
        <w:rPr>
          <w:rFonts w:ascii="Times New Roman"/>
          <w:b w:val="false"/>
          <w:i w:val="false"/>
          <w:color w:val="000000"/>
          <w:sz w:val="28"/>
        </w:rPr>
        <w:t xml:space="preserve">
      тораптарды, жұмыс позицияларын агрегаттардың жоғары өнімділігін қамтамасыз ететін ұтымды технологиялық режимдерге және техникалық шарттардың талаптарына реттеу; </w:t>
      </w:r>
    </w:p>
    <w:p>
      <w:pPr>
        <w:spacing w:after="0"/>
        <w:ind w:left="0"/>
        <w:jc w:val="both"/>
      </w:pPr>
      <w:r>
        <w:rPr>
          <w:rFonts w:ascii="Times New Roman"/>
          <w:b w:val="false"/>
          <w:i w:val="false"/>
          <w:color w:val="000000"/>
          <w:sz w:val="28"/>
        </w:rPr>
        <w:t>
      бақылау-өлшеу аспаптарының көмегімен дәнекерлеу сапасын анықтау;</w:t>
      </w:r>
    </w:p>
    <w:p>
      <w:pPr>
        <w:spacing w:after="0"/>
        <w:ind w:left="0"/>
        <w:jc w:val="both"/>
      </w:pPr>
      <w:r>
        <w:rPr>
          <w:rFonts w:ascii="Times New Roman"/>
          <w:b w:val="false"/>
          <w:i w:val="false"/>
          <w:color w:val="000000"/>
          <w:sz w:val="28"/>
        </w:rPr>
        <w:t xml:space="preserve">
      ақаудың түрлерін анықтау және жою. </w:t>
      </w:r>
    </w:p>
    <w:bookmarkStart w:name="z101" w:id="99"/>
    <w:p>
      <w:pPr>
        <w:spacing w:after="0"/>
        <w:ind w:left="0"/>
        <w:jc w:val="both"/>
      </w:pPr>
      <w:r>
        <w:rPr>
          <w:rFonts w:ascii="Times New Roman"/>
          <w:b w:val="false"/>
          <w:i w:val="false"/>
          <w:color w:val="000000"/>
          <w:sz w:val="28"/>
        </w:rPr>
        <w:t xml:space="preserve">
      61. Білуге тиіс: </w:t>
      </w:r>
    </w:p>
    <w:bookmarkEnd w:id="99"/>
    <w:p>
      <w:pPr>
        <w:spacing w:after="0"/>
        <w:ind w:left="0"/>
        <w:jc w:val="both"/>
      </w:pPr>
      <w:r>
        <w:rPr>
          <w:rFonts w:ascii="Times New Roman"/>
          <w:b w:val="false"/>
          <w:i w:val="false"/>
          <w:color w:val="000000"/>
          <w:sz w:val="28"/>
        </w:rPr>
        <w:t xml:space="preserve">
      алуан түрлі және модельді дәнекерлеп салу машиналарының құрылымы; </w:t>
      </w:r>
    </w:p>
    <w:p>
      <w:pPr>
        <w:spacing w:after="0"/>
        <w:ind w:left="0"/>
        <w:jc w:val="both"/>
      </w:pPr>
      <w:r>
        <w:rPr>
          <w:rFonts w:ascii="Times New Roman"/>
          <w:b w:val="false"/>
          <w:i w:val="false"/>
          <w:color w:val="000000"/>
          <w:sz w:val="28"/>
        </w:rPr>
        <w:t xml:space="preserve">
      дәнекерлеп салу автоматтарын жұмыстың қажетті және едәуір ұтымды режимдерін жөндеу және қайта жөндеу ережесі; </w:t>
      </w:r>
    </w:p>
    <w:p>
      <w:pPr>
        <w:spacing w:after="0"/>
        <w:ind w:left="0"/>
        <w:jc w:val="both"/>
      </w:pPr>
      <w:r>
        <w:rPr>
          <w:rFonts w:ascii="Times New Roman"/>
          <w:b w:val="false"/>
          <w:i w:val="false"/>
          <w:color w:val="000000"/>
          <w:sz w:val="28"/>
        </w:rPr>
        <w:t>
      бекіткішті, анодтық шығаруларды және басқа бөлшектерді дәнекерлеп салу технологиялық процесі және техникалық шарттар;</w:t>
      </w:r>
    </w:p>
    <w:p>
      <w:pPr>
        <w:spacing w:after="0"/>
        <w:ind w:left="0"/>
        <w:jc w:val="both"/>
      </w:pPr>
      <w:r>
        <w:rPr>
          <w:rFonts w:ascii="Times New Roman"/>
          <w:b w:val="false"/>
          <w:i w:val="false"/>
          <w:color w:val="000000"/>
          <w:sz w:val="28"/>
        </w:rPr>
        <w:t>
      дәнекерлеп салу машиналары мен автоматтардың олқылықтарын жою тәсілдері;</w:t>
      </w:r>
    </w:p>
    <w:p>
      <w:pPr>
        <w:spacing w:after="0"/>
        <w:ind w:left="0"/>
        <w:jc w:val="both"/>
      </w:pPr>
      <w:r>
        <w:rPr>
          <w:rFonts w:ascii="Times New Roman"/>
          <w:b w:val="false"/>
          <w:i w:val="false"/>
          <w:color w:val="000000"/>
          <w:sz w:val="28"/>
        </w:rPr>
        <w:t>
      қолданылатын топтар үшін шынылардың, металдар мен балқымалардың негізгі қасиеттері;</w:t>
      </w:r>
    </w:p>
    <w:p>
      <w:pPr>
        <w:spacing w:after="0"/>
        <w:ind w:left="0"/>
        <w:jc w:val="both"/>
      </w:pPr>
      <w:r>
        <w:rPr>
          <w:rFonts w:ascii="Times New Roman"/>
          <w:b w:val="false"/>
          <w:i w:val="false"/>
          <w:color w:val="000000"/>
          <w:sz w:val="28"/>
        </w:rPr>
        <w:t>
      маркалары мен технологиясы, арнайы бақылау-өлшеу аспабының белгіленуі және пайдалану ережесі.</w:t>
      </w:r>
    </w:p>
    <w:bookmarkStart w:name="z102" w:id="100"/>
    <w:p>
      <w:pPr>
        <w:spacing w:after="0"/>
        <w:ind w:left="0"/>
        <w:jc w:val="left"/>
      </w:pPr>
      <w:r>
        <w:rPr>
          <w:rFonts w:ascii="Times New Roman"/>
          <w:b/>
          <w:i w:val="false"/>
          <w:color w:val="000000"/>
        </w:rPr>
        <w:t xml:space="preserve"> 28-параграф. Домалатып жазу машинасының машинисі, 3-разряд</w:t>
      </w:r>
    </w:p>
    <w:bookmarkEnd w:id="100"/>
    <w:bookmarkStart w:name="z103" w:id="101"/>
    <w:p>
      <w:pPr>
        <w:spacing w:after="0"/>
        <w:ind w:left="0"/>
        <w:jc w:val="both"/>
      </w:pPr>
      <w:r>
        <w:rPr>
          <w:rFonts w:ascii="Times New Roman"/>
          <w:b w:val="false"/>
          <w:i w:val="false"/>
          <w:color w:val="000000"/>
          <w:sz w:val="28"/>
        </w:rPr>
        <w:t xml:space="preserve">
      62. Жұмыс сипаттамасы: </w:t>
      </w:r>
    </w:p>
    <w:bookmarkEnd w:id="101"/>
    <w:p>
      <w:pPr>
        <w:spacing w:after="0"/>
        <w:ind w:left="0"/>
        <w:jc w:val="both"/>
      </w:pPr>
      <w:r>
        <w:rPr>
          <w:rFonts w:ascii="Times New Roman"/>
          <w:b w:val="false"/>
          <w:i w:val="false"/>
          <w:color w:val="000000"/>
          <w:sz w:val="28"/>
        </w:rPr>
        <w:t>
      домалатып жазу машинасының анағұрлым жоғары білікті машинисінің басшылығымен берілген режим бойынша шыныны домалатып жазу процесін жүргізу;</w:t>
      </w:r>
    </w:p>
    <w:p>
      <w:pPr>
        <w:spacing w:after="0"/>
        <w:ind w:left="0"/>
        <w:jc w:val="both"/>
      </w:pPr>
      <w:r>
        <w:rPr>
          <w:rFonts w:ascii="Times New Roman"/>
          <w:b w:val="false"/>
          <w:i w:val="false"/>
          <w:color w:val="000000"/>
          <w:sz w:val="28"/>
        </w:rPr>
        <w:t>
      домалатып жазу машиналарын қосу мен май құю бойынша жұмыстарға қатысу;</w:t>
      </w:r>
    </w:p>
    <w:p>
      <w:pPr>
        <w:spacing w:after="0"/>
        <w:ind w:left="0"/>
        <w:jc w:val="both"/>
      </w:pPr>
      <w:r>
        <w:rPr>
          <w:rFonts w:ascii="Times New Roman"/>
          <w:b w:val="false"/>
          <w:i w:val="false"/>
          <w:color w:val="000000"/>
          <w:sz w:val="28"/>
        </w:rPr>
        <w:t>
      оны күйдіру пешіне бере отырып, шыны лентасының қозғалысын қадағалау;</w:t>
      </w:r>
    </w:p>
    <w:p>
      <w:pPr>
        <w:spacing w:after="0"/>
        <w:ind w:left="0"/>
        <w:jc w:val="both"/>
      </w:pPr>
      <w:r>
        <w:rPr>
          <w:rFonts w:ascii="Times New Roman"/>
          <w:b w:val="false"/>
          <w:i w:val="false"/>
          <w:color w:val="000000"/>
          <w:sz w:val="28"/>
        </w:rPr>
        <w:t xml:space="preserve">
      күйдіру пешінде жылу және ауа режимін реттеу; </w:t>
      </w:r>
    </w:p>
    <w:p>
      <w:pPr>
        <w:spacing w:after="0"/>
        <w:ind w:left="0"/>
        <w:jc w:val="both"/>
      </w:pPr>
      <w:r>
        <w:rPr>
          <w:rFonts w:ascii="Times New Roman"/>
          <w:b w:val="false"/>
          <w:i w:val="false"/>
          <w:color w:val="000000"/>
          <w:sz w:val="28"/>
        </w:rPr>
        <w:t xml:space="preserve">
      тасымалдаушы құрылғыларға, кесу және сындырып алу механизміне қызмет көрсету; </w:t>
      </w:r>
    </w:p>
    <w:p>
      <w:pPr>
        <w:spacing w:after="0"/>
        <w:ind w:left="0"/>
        <w:jc w:val="both"/>
      </w:pPr>
      <w:r>
        <w:rPr>
          <w:rFonts w:ascii="Times New Roman"/>
          <w:b w:val="false"/>
          <w:i w:val="false"/>
          <w:color w:val="000000"/>
          <w:sz w:val="28"/>
        </w:rPr>
        <w:t xml:space="preserve">
      қызмет көрсетілетін механизмдердің жұмысындағы ақаулықтарды жою. </w:t>
      </w:r>
    </w:p>
    <w:bookmarkStart w:name="z104" w:id="102"/>
    <w:p>
      <w:pPr>
        <w:spacing w:after="0"/>
        <w:ind w:left="0"/>
        <w:jc w:val="both"/>
      </w:pPr>
      <w:r>
        <w:rPr>
          <w:rFonts w:ascii="Times New Roman"/>
          <w:b w:val="false"/>
          <w:i w:val="false"/>
          <w:color w:val="000000"/>
          <w:sz w:val="28"/>
        </w:rPr>
        <w:t xml:space="preserve">
      63. Білуге тиіс: </w:t>
      </w:r>
    </w:p>
    <w:bookmarkEnd w:id="102"/>
    <w:p>
      <w:pPr>
        <w:spacing w:after="0"/>
        <w:ind w:left="0"/>
        <w:jc w:val="both"/>
      </w:pPr>
      <w:r>
        <w:rPr>
          <w:rFonts w:ascii="Times New Roman"/>
          <w:b w:val="false"/>
          <w:i w:val="false"/>
          <w:color w:val="000000"/>
          <w:sz w:val="28"/>
        </w:rPr>
        <w:t xml:space="preserve">
      шыны дайындау технологиясы; </w:t>
      </w:r>
    </w:p>
    <w:p>
      <w:pPr>
        <w:spacing w:after="0"/>
        <w:ind w:left="0"/>
        <w:jc w:val="both"/>
      </w:pPr>
      <w:r>
        <w:rPr>
          <w:rFonts w:ascii="Times New Roman"/>
          <w:b w:val="false"/>
          <w:i w:val="false"/>
          <w:color w:val="000000"/>
          <w:sz w:val="28"/>
        </w:rPr>
        <w:t xml:space="preserve">
      домалатып жазу машинасының құрылысы; </w:t>
      </w:r>
    </w:p>
    <w:p>
      <w:pPr>
        <w:spacing w:after="0"/>
        <w:ind w:left="0"/>
        <w:jc w:val="both"/>
      </w:pPr>
      <w:r>
        <w:rPr>
          <w:rFonts w:ascii="Times New Roman"/>
          <w:b w:val="false"/>
          <w:i w:val="false"/>
          <w:color w:val="000000"/>
          <w:sz w:val="28"/>
        </w:rPr>
        <w:t xml:space="preserve">
      шыныны домалату учаскесінде ауа, газ, су коммуникацияларының сызбасы; </w:t>
      </w:r>
    </w:p>
    <w:p>
      <w:pPr>
        <w:spacing w:after="0"/>
        <w:ind w:left="0"/>
        <w:jc w:val="both"/>
      </w:pPr>
      <w:r>
        <w:rPr>
          <w:rFonts w:ascii="Times New Roman"/>
          <w:b w:val="false"/>
          <w:i w:val="false"/>
          <w:color w:val="000000"/>
          <w:sz w:val="28"/>
        </w:rPr>
        <w:t xml:space="preserve">
      шыныны күйдіру режимі. </w:t>
      </w:r>
    </w:p>
    <w:bookmarkStart w:name="z105" w:id="103"/>
    <w:p>
      <w:pPr>
        <w:spacing w:after="0"/>
        <w:ind w:left="0"/>
        <w:jc w:val="left"/>
      </w:pPr>
      <w:r>
        <w:rPr>
          <w:rFonts w:ascii="Times New Roman"/>
          <w:b/>
          <w:i w:val="false"/>
          <w:color w:val="000000"/>
        </w:rPr>
        <w:t xml:space="preserve"> 29-параграф. Домалатып жазу машинасының машинисі, 5-разряд</w:t>
      </w:r>
    </w:p>
    <w:bookmarkEnd w:id="103"/>
    <w:bookmarkStart w:name="z106" w:id="104"/>
    <w:p>
      <w:pPr>
        <w:spacing w:after="0"/>
        <w:ind w:left="0"/>
        <w:jc w:val="both"/>
      </w:pPr>
      <w:r>
        <w:rPr>
          <w:rFonts w:ascii="Times New Roman"/>
          <w:b w:val="false"/>
          <w:i w:val="false"/>
          <w:color w:val="000000"/>
          <w:sz w:val="28"/>
        </w:rPr>
        <w:t>
      64. Жұмыс сипаттамасы:</w:t>
      </w:r>
    </w:p>
    <w:bookmarkEnd w:id="104"/>
    <w:p>
      <w:pPr>
        <w:spacing w:after="0"/>
        <w:ind w:left="0"/>
        <w:jc w:val="both"/>
      </w:pPr>
      <w:r>
        <w:rPr>
          <w:rFonts w:ascii="Times New Roman"/>
          <w:b w:val="false"/>
          <w:i w:val="false"/>
          <w:color w:val="000000"/>
          <w:sz w:val="28"/>
        </w:rPr>
        <w:t>
      берілген режим бойынша шыныны домалатып жазу процесін жүргізу;</w:t>
      </w:r>
    </w:p>
    <w:p>
      <w:pPr>
        <w:spacing w:after="0"/>
        <w:ind w:left="0"/>
        <w:jc w:val="both"/>
      </w:pPr>
      <w:r>
        <w:rPr>
          <w:rFonts w:ascii="Times New Roman"/>
          <w:b w:val="false"/>
          <w:i w:val="false"/>
          <w:color w:val="000000"/>
          <w:sz w:val="28"/>
        </w:rPr>
        <w:t xml:space="preserve">
      домалатып жазу машинасын қосу және май құю және оны шынының берілген қалыңдығына баптау; </w:t>
      </w:r>
    </w:p>
    <w:p>
      <w:pPr>
        <w:spacing w:after="0"/>
        <w:ind w:left="0"/>
        <w:jc w:val="both"/>
      </w:pPr>
      <w:r>
        <w:rPr>
          <w:rFonts w:ascii="Times New Roman"/>
          <w:b w:val="false"/>
          <w:i w:val="false"/>
          <w:color w:val="000000"/>
          <w:sz w:val="28"/>
        </w:rPr>
        <w:t>
      берілген жылу режимін шыны лентасының қозғалыс аймақтары бойынша ұстау;</w:t>
      </w:r>
    </w:p>
    <w:p>
      <w:pPr>
        <w:spacing w:after="0"/>
        <w:ind w:left="0"/>
        <w:jc w:val="both"/>
      </w:pPr>
      <w:r>
        <w:rPr>
          <w:rFonts w:ascii="Times New Roman"/>
          <w:b w:val="false"/>
          <w:i w:val="false"/>
          <w:color w:val="000000"/>
          <w:sz w:val="28"/>
        </w:rPr>
        <w:t>
      қалыптаушы құрылғыны орнату және жөндеу;</w:t>
      </w:r>
    </w:p>
    <w:p>
      <w:pPr>
        <w:spacing w:after="0"/>
        <w:ind w:left="0"/>
        <w:jc w:val="both"/>
      </w:pPr>
      <w:r>
        <w:rPr>
          <w:rFonts w:ascii="Times New Roman"/>
          <w:b w:val="false"/>
          <w:i w:val="false"/>
          <w:color w:val="000000"/>
          <w:sz w:val="28"/>
        </w:rPr>
        <w:t xml:space="preserve">
      майлау және суыту жүйелерінің жұмысын қадағалау; </w:t>
      </w:r>
    </w:p>
    <w:p>
      <w:pPr>
        <w:spacing w:after="0"/>
        <w:ind w:left="0"/>
        <w:jc w:val="both"/>
      </w:pPr>
      <w:r>
        <w:rPr>
          <w:rFonts w:ascii="Times New Roman"/>
          <w:b w:val="false"/>
          <w:i w:val="false"/>
          <w:color w:val="000000"/>
          <w:sz w:val="28"/>
        </w:rPr>
        <w:t>
      шынының қалыпталатын лентасы ақауының пайда болуын тудыратын себептерді жою;</w:t>
      </w:r>
    </w:p>
    <w:p>
      <w:pPr>
        <w:spacing w:after="0"/>
        <w:ind w:left="0"/>
        <w:jc w:val="both"/>
      </w:pPr>
      <w:r>
        <w:rPr>
          <w:rFonts w:ascii="Times New Roman"/>
          <w:b w:val="false"/>
          <w:i w:val="false"/>
          <w:color w:val="000000"/>
          <w:sz w:val="28"/>
        </w:rPr>
        <w:t xml:space="preserve">
      қызмет көрсетілетін жабдықты мүлтіксіз күйде ұстау. </w:t>
      </w:r>
    </w:p>
    <w:bookmarkStart w:name="z107" w:id="105"/>
    <w:p>
      <w:pPr>
        <w:spacing w:after="0"/>
        <w:ind w:left="0"/>
        <w:jc w:val="both"/>
      </w:pPr>
      <w:r>
        <w:rPr>
          <w:rFonts w:ascii="Times New Roman"/>
          <w:b w:val="false"/>
          <w:i w:val="false"/>
          <w:color w:val="000000"/>
          <w:sz w:val="28"/>
        </w:rPr>
        <w:t xml:space="preserve">
      65. Білуге тиіс: </w:t>
      </w:r>
    </w:p>
    <w:bookmarkEnd w:id="105"/>
    <w:p>
      <w:pPr>
        <w:spacing w:after="0"/>
        <w:ind w:left="0"/>
        <w:jc w:val="both"/>
      </w:pPr>
      <w:r>
        <w:rPr>
          <w:rFonts w:ascii="Times New Roman"/>
          <w:b w:val="false"/>
          <w:i w:val="false"/>
          <w:color w:val="000000"/>
          <w:sz w:val="28"/>
        </w:rPr>
        <w:t>
      домалатып жазу машиналарының құрылысы және пайдалану ережесі;</w:t>
      </w:r>
    </w:p>
    <w:p>
      <w:pPr>
        <w:spacing w:after="0"/>
        <w:ind w:left="0"/>
        <w:jc w:val="both"/>
      </w:pPr>
      <w:r>
        <w:rPr>
          <w:rFonts w:ascii="Times New Roman"/>
          <w:b w:val="false"/>
          <w:i w:val="false"/>
          <w:color w:val="000000"/>
          <w:sz w:val="28"/>
        </w:rPr>
        <w:t>
      домалату шынысын дайындау технологиясы;</w:t>
      </w:r>
    </w:p>
    <w:p>
      <w:pPr>
        <w:spacing w:after="0"/>
        <w:ind w:left="0"/>
        <w:jc w:val="both"/>
      </w:pPr>
      <w:r>
        <w:rPr>
          <w:rFonts w:ascii="Times New Roman"/>
          <w:b w:val="false"/>
          <w:i w:val="false"/>
          <w:color w:val="000000"/>
          <w:sz w:val="28"/>
        </w:rPr>
        <w:t>
      су, газ және ауа коммуникацияларының сызбасы;</w:t>
      </w:r>
    </w:p>
    <w:p>
      <w:pPr>
        <w:spacing w:after="0"/>
        <w:ind w:left="0"/>
        <w:jc w:val="both"/>
      </w:pPr>
      <w:r>
        <w:rPr>
          <w:rFonts w:ascii="Times New Roman"/>
          <w:b w:val="false"/>
          <w:i w:val="false"/>
          <w:color w:val="000000"/>
          <w:sz w:val="28"/>
        </w:rPr>
        <w:t xml:space="preserve">
      бақылау-өлшеу аспаптарын пайдалану ережесі; </w:t>
      </w:r>
    </w:p>
    <w:p>
      <w:pPr>
        <w:spacing w:after="0"/>
        <w:ind w:left="0"/>
        <w:jc w:val="both"/>
      </w:pPr>
      <w:r>
        <w:rPr>
          <w:rFonts w:ascii="Times New Roman"/>
          <w:b w:val="false"/>
          <w:i w:val="false"/>
          <w:color w:val="000000"/>
          <w:sz w:val="28"/>
        </w:rPr>
        <w:t>
      шынының сапасына қойылатын талаптар.</w:t>
      </w:r>
    </w:p>
    <w:bookmarkStart w:name="z108" w:id="106"/>
    <w:p>
      <w:pPr>
        <w:spacing w:after="0"/>
        <w:ind w:left="0"/>
        <w:jc w:val="left"/>
      </w:pPr>
      <w:r>
        <w:rPr>
          <w:rFonts w:ascii="Times New Roman"/>
          <w:b/>
          <w:i w:val="false"/>
          <w:color w:val="000000"/>
        </w:rPr>
        <w:t xml:space="preserve"> 30-параграф. Домалатып жазу машинасының машинисі, 6-разряд</w:t>
      </w:r>
    </w:p>
    <w:bookmarkEnd w:id="106"/>
    <w:bookmarkStart w:name="z109" w:id="107"/>
    <w:p>
      <w:pPr>
        <w:spacing w:after="0"/>
        <w:ind w:left="0"/>
        <w:jc w:val="both"/>
      </w:pPr>
      <w:r>
        <w:rPr>
          <w:rFonts w:ascii="Times New Roman"/>
          <w:b w:val="false"/>
          <w:i w:val="false"/>
          <w:color w:val="000000"/>
          <w:sz w:val="28"/>
        </w:rPr>
        <w:t>
      66. Жұмыс сипаттамасы:</w:t>
      </w:r>
    </w:p>
    <w:bookmarkEnd w:id="107"/>
    <w:p>
      <w:pPr>
        <w:spacing w:after="0"/>
        <w:ind w:left="0"/>
        <w:jc w:val="both"/>
      </w:pPr>
      <w:r>
        <w:rPr>
          <w:rFonts w:ascii="Times New Roman"/>
          <w:b w:val="false"/>
          <w:i w:val="false"/>
          <w:color w:val="000000"/>
          <w:sz w:val="28"/>
        </w:rPr>
        <w:t>
      термотөзгіш және пішінді шыныны дайындау және күйдіру процесін жүргізу;</w:t>
      </w:r>
    </w:p>
    <w:p>
      <w:pPr>
        <w:spacing w:after="0"/>
        <w:ind w:left="0"/>
        <w:jc w:val="both"/>
      </w:pPr>
      <w:r>
        <w:rPr>
          <w:rFonts w:ascii="Times New Roman"/>
          <w:b w:val="false"/>
          <w:i w:val="false"/>
          <w:color w:val="000000"/>
          <w:sz w:val="28"/>
        </w:rPr>
        <w:t>
      домалатып жазу машинасын дайындау және қосу;</w:t>
      </w:r>
    </w:p>
    <w:p>
      <w:pPr>
        <w:spacing w:after="0"/>
        <w:ind w:left="0"/>
        <w:jc w:val="both"/>
      </w:pPr>
      <w:r>
        <w:rPr>
          <w:rFonts w:ascii="Times New Roman"/>
          <w:b w:val="false"/>
          <w:i w:val="false"/>
          <w:color w:val="000000"/>
          <w:sz w:val="28"/>
        </w:rPr>
        <w:t>
      машинаның жылдамдығын және лента қалыңдығын реттеу;</w:t>
      </w:r>
    </w:p>
    <w:p>
      <w:pPr>
        <w:spacing w:after="0"/>
        <w:ind w:left="0"/>
        <w:jc w:val="both"/>
      </w:pPr>
      <w:r>
        <w:rPr>
          <w:rFonts w:ascii="Times New Roman"/>
          <w:b w:val="false"/>
          <w:i w:val="false"/>
          <w:color w:val="000000"/>
          <w:sz w:val="28"/>
        </w:rPr>
        <w:t>
      қалыптаушы құрылғыны орнату және жөндеу;</w:t>
      </w:r>
    </w:p>
    <w:p>
      <w:pPr>
        <w:spacing w:after="0"/>
        <w:ind w:left="0"/>
        <w:jc w:val="both"/>
      </w:pPr>
      <w:r>
        <w:rPr>
          <w:rFonts w:ascii="Times New Roman"/>
          <w:b w:val="false"/>
          <w:i w:val="false"/>
          <w:color w:val="000000"/>
          <w:sz w:val="28"/>
        </w:rPr>
        <w:t>
      лентаны қалыптаушы құрылғыға дайындау, пісірілетін шыныпрофилиттің жігін реттеу;</w:t>
      </w:r>
    </w:p>
    <w:p>
      <w:pPr>
        <w:spacing w:after="0"/>
        <w:ind w:left="0"/>
        <w:jc w:val="both"/>
      </w:pPr>
      <w:r>
        <w:rPr>
          <w:rFonts w:ascii="Times New Roman"/>
          <w:b w:val="false"/>
          <w:i w:val="false"/>
          <w:color w:val="000000"/>
          <w:sz w:val="28"/>
        </w:rPr>
        <w:t xml:space="preserve">
      қалыптаушы құрылғыны істеп тұрған кезінде ауыстыру; </w:t>
      </w:r>
    </w:p>
    <w:p>
      <w:pPr>
        <w:spacing w:after="0"/>
        <w:ind w:left="0"/>
        <w:jc w:val="both"/>
      </w:pPr>
      <w:r>
        <w:rPr>
          <w:rFonts w:ascii="Times New Roman"/>
          <w:b w:val="false"/>
          <w:i w:val="false"/>
          <w:color w:val="000000"/>
          <w:sz w:val="28"/>
        </w:rPr>
        <w:t xml:space="preserve">
      қызмет көрсетілетін жабдықты мүлтіксіз күйде ұстау; </w:t>
      </w:r>
    </w:p>
    <w:p>
      <w:pPr>
        <w:spacing w:after="0"/>
        <w:ind w:left="0"/>
        <w:jc w:val="both"/>
      </w:pPr>
      <w:r>
        <w:rPr>
          <w:rFonts w:ascii="Times New Roman"/>
          <w:b w:val="false"/>
          <w:i w:val="false"/>
          <w:color w:val="000000"/>
          <w:sz w:val="28"/>
        </w:rPr>
        <w:t>
      домалатып жазу машинасының анағұрлым төмен білікті машинистеріне басшылық ету.</w:t>
      </w:r>
    </w:p>
    <w:bookmarkStart w:name="z110" w:id="108"/>
    <w:p>
      <w:pPr>
        <w:spacing w:after="0"/>
        <w:ind w:left="0"/>
        <w:jc w:val="both"/>
      </w:pPr>
      <w:r>
        <w:rPr>
          <w:rFonts w:ascii="Times New Roman"/>
          <w:b w:val="false"/>
          <w:i w:val="false"/>
          <w:color w:val="000000"/>
          <w:sz w:val="28"/>
        </w:rPr>
        <w:t xml:space="preserve">
      67. Білуге тиіс: </w:t>
      </w:r>
    </w:p>
    <w:bookmarkEnd w:id="108"/>
    <w:p>
      <w:pPr>
        <w:spacing w:after="0"/>
        <w:ind w:left="0"/>
        <w:jc w:val="both"/>
      </w:pPr>
      <w:r>
        <w:rPr>
          <w:rFonts w:ascii="Times New Roman"/>
          <w:b w:val="false"/>
          <w:i w:val="false"/>
          <w:color w:val="000000"/>
          <w:sz w:val="28"/>
        </w:rPr>
        <w:t>
      домалатып жазу машинасының құрылысы және пайдалану ережесі;</w:t>
      </w:r>
    </w:p>
    <w:p>
      <w:pPr>
        <w:spacing w:after="0"/>
        <w:ind w:left="0"/>
        <w:jc w:val="both"/>
      </w:pPr>
      <w:r>
        <w:rPr>
          <w:rFonts w:ascii="Times New Roman"/>
          <w:b w:val="false"/>
          <w:i w:val="false"/>
          <w:color w:val="000000"/>
          <w:sz w:val="28"/>
        </w:rPr>
        <w:t>
      қалыптаушы құрылғының құрылысы, пайдалану және баптау;</w:t>
      </w:r>
    </w:p>
    <w:p>
      <w:pPr>
        <w:spacing w:after="0"/>
        <w:ind w:left="0"/>
        <w:jc w:val="both"/>
      </w:pPr>
      <w:r>
        <w:rPr>
          <w:rFonts w:ascii="Times New Roman"/>
          <w:b w:val="false"/>
          <w:i w:val="false"/>
          <w:color w:val="000000"/>
          <w:sz w:val="28"/>
        </w:rPr>
        <w:t xml:space="preserve">
      термотөзгіш шыныны дайындау және күйдіру технологиясы; </w:t>
      </w:r>
    </w:p>
    <w:p>
      <w:pPr>
        <w:spacing w:after="0"/>
        <w:ind w:left="0"/>
        <w:jc w:val="both"/>
      </w:pPr>
      <w:r>
        <w:rPr>
          <w:rFonts w:ascii="Times New Roman"/>
          <w:b w:val="false"/>
          <w:i w:val="false"/>
          <w:color w:val="000000"/>
          <w:sz w:val="28"/>
        </w:rPr>
        <w:t>
      су, газ және ауа коммуникацияларының сызбасы (табиғи газды пайдалану ережесі мен қасиеттері);</w:t>
      </w:r>
    </w:p>
    <w:p>
      <w:pPr>
        <w:spacing w:after="0"/>
        <w:ind w:left="0"/>
        <w:jc w:val="both"/>
      </w:pPr>
      <w:r>
        <w:rPr>
          <w:rFonts w:ascii="Times New Roman"/>
          <w:b w:val="false"/>
          <w:i w:val="false"/>
          <w:color w:val="000000"/>
          <w:sz w:val="28"/>
        </w:rPr>
        <w:t xml:space="preserve">
      бақылау-өлшеу аспаптарын пайдалану ережесі; </w:t>
      </w:r>
    </w:p>
    <w:p>
      <w:pPr>
        <w:spacing w:after="0"/>
        <w:ind w:left="0"/>
        <w:jc w:val="both"/>
      </w:pPr>
      <w:r>
        <w:rPr>
          <w:rFonts w:ascii="Times New Roman"/>
          <w:b w:val="false"/>
          <w:i w:val="false"/>
          <w:color w:val="000000"/>
          <w:sz w:val="28"/>
        </w:rPr>
        <w:t>
      шынының сапасына қойылатын талаптар.</w:t>
      </w:r>
    </w:p>
    <w:bookmarkStart w:name="z111" w:id="109"/>
    <w:p>
      <w:pPr>
        <w:spacing w:after="0"/>
        <w:ind w:left="0"/>
        <w:jc w:val="both"/>
      </w:pPr>
      <w:r>
        <w:rPr>
          <w:rFonts w:ascii="Times New Roman"/>
          <w:b w:val="false"/>
          <w:i w:val="false"/>
          <w:color w:val="000000"/>
          <w:sz w:val="28"/>
        </w:rPr>
        <w:t>
      68. Техникалық және кәсіптік (орта арнайы, орта кәсіптік) білім талап етіледі.</w:t>
      </w:r>
    </w:p>
    <w:bookmarkEnd w:id="109"/>
    <w:bookmarkStart w:name="z112" w:id="110"/>
    <w:p>
      <w:pPr>
        <w:spacing w:after="0"/>
        <w:ind w:left="0"/>
        <w:jc w:val="left"/>
      </w:pPr>
      <w:r>
        <w:rPr>
          <w:rFonts w:ascii="Times New Roman"/>
          <w:b/>
          <w:i w:val="false"/>
          <w:color w:val="000000"/>
        </w:rPr>
        <w:t xml:space="preserve"> 31-параграф. Жапқыштарды сылаушы, 2-разряд</w:t>
      </w:r>
    </w:p>
    <w:bookmarkEnd w:id="110"/>
    <w:bookmarkStart w:name="z113" w:id="111"/>
    <w:p>
      <w:pPr>
        <w:spacing w:after="0"/>
        <w:ind w:left="0"/>
        <w:jc w:val="both"/>
      </w:pPr>
      <w:r>
        <w:rPr>
          <w:rFonts w:ascii="Times New Roman"/>
          <w:b w:val="false"/>
          <w:i w:val="false"/>
          <w:color w:val="000000"/>
          <w:sz w:val="28"/>
        </w:rPr>
        <w:t xml:space="preserve">
      69. Жұмыс сипаттамасы: </w:t>
      </w:r>
    </w:p>
    <w:bookmarkEnd w:id="111"/>
    <w:p>
      <w:pPr>
        <w:spacing w:after="0"/>
        <w:ind w:left="0"/>
        <w:jc w:val="both"/>
      </w:pPr>
      <w:r>
        <w:rPr>
          <w:rFonts w:ascii="Times New Roman"/>
          <w:b w:val="false"/>
          <w:i w:val="false"/>
          <w:color w:val="000000"/>
          <w:sz w:val="28"/>
        </w:rPr>
        <w:t xml:space="preserve">
      жапқыштарды сылау; </w:t>
      </w:r>
    </w:p>
    <w:p>
      <w:pPr>
        <w:spacing w:after="0"/>
        <w:ind w:left="0"/>
        <w:jc w:val="both"/>
      </w:pPr>
      <w:r>
        <w:rPr>
          <w:rFonts w:ascii="Times New Roman"/>
          <w:b w:val="false"/>
          <w:i w:val="false"/>
          <w:color w:val="000000"/>
          <w:sz w:val="28"/>
        </w:rPr>
        <w:t xml:space="preserve">
      құмыраны құйғаннан кейін құмыра пештерінің жапқыштарын сылау үшін балшық қоспаларды дайындау. </w:t>
      </w:r>
    </w:p>
    <w:bookmarkStart w:name="z114" w:id="112"/>
    <w:p>
      <w:pPr>
        <w:spacing w:after="0"/>
        <w:ind w:left="0"/>
        <w:jc w:val="both"/>
      </w:pPr>
      <w:r>
        <w:rPr>
          <w:rFonts w:ascii="Times New Roman"/>
          <w:b w:val="false"/>
          <w:i w:val="false"/>
          <w:color w:val="000000"/>
          <w:sz w:val="28"/>
        </w:rPr>
        <w:t>
      70. Білуге тиіс:</w:t>
      </w:r>
    </w:p>
    <w:bookmarkEnd w:id="112"/>
    <w:p>
      <w:pPr>
        <w:spacing w:after="0"/>
        <w:ind w:left="0"/>
        <w:jc w:val="both"/>
      </w:pPr>
      <w:r>
        <w:rPr>
          <w:rFonts w:ascii="Times New Roman"/>
          <w:b w:val="false"/>
          <w:i w:val="false"/>
          <w:color w:val="000000"/>
          <w:sz w:val="28"/>
        </w:rPr>
        <w:t>
      құмыра пешінің құрылысы;</w:t>
      </w:r>
    </w:p>
    <w:p>
      <w:pPr>
        <w:spacing w:after="0"/>
        <w:ind w:left="0"/>
        <w:jc w:val="both"/>
      </w:pPr>
      <w:r>
        <w:rPr>
          <w:rFonts w:ascii="Times New Roman"/>
          <w:b w:val="false"/>
          <w:i w:val="false"/>
          <w:color w:val="000000"/>
          <w:sz w:val="28"/>
        </w:rPr>
        <w:t>
      қолданылатын балшықтың түрлері мен қасиеттері.</w:t>
      </w:r>
    </w:p>
    <w:bookmarkStart w:name="z115" w:id="113"/>
    <w:p>
      <w:pPr>
        <w:spacing w:after="0"/>
        <w:ind w:left="0"/>
        <w:jc w:val="left"/>
      </w:pPr>
      <w:r>
        <w:rPr>
          <w:rFonts w:ascii="Times New Roman"/>
          <w:b/>
          <w:i w:val="false"/>
          <w:color w:val="000000"/>
        </w:rPr>
        <w:t xml:space="preserve"> 32-параграф. Иризаторшы, 2-разряд</w:t>
      </w:r>
    </w:p>
    <w:bookmarkEnd w:id="113"/>
    <w:bookmarkStart w:name="z116" w:id="114"/>
    <w:p>
      <w:pPr>
        <w:spacing w:after="0"/>
        <w:ind w:left="0"/>
        <w:jc w:val="both"/>
      </w:pPr>
      <w:r>
        <w:rPr>
          <w:rFonts w:ascii="Times New Roman"/>
          <w:b w:val="false"/>
          <w:i w:val="false"/>
          <w:color w:val="000000"/>
          <w:sz w:val="28"/>
        </w:rPr>
        <w:t xml:space="preserve">
      71. Жұмыс сипаттамасы: </w:t>
      </w:r>
    </w:p>
    <w:bookmarkEnd w:id="114"/>
    <w:p>
      <w:pPr>
        <w:spacing w:after="0"/>
        <w:ind w:left="0"/>
        <w:jc w:val="both"/>
      </w:pPr>
      <w:r>
        <w:rPr>
          <w:rFonts w:ascii="Times New Roman"/>
          <w:b w:val="false"/>
          <w:i w:val="false"/>
          <w:color w:val="000000"/>
          <w:sz w:val="28"/>
        </w:rPr>
        <w:t>
      иризациялық камераларда шыны бұйымдарын иризациялау;</w:t>
      </w:r>
    </w:p>
    <w:p>
      <w:pPr>
        <w:spacing w:after="0"/>
        <w:ind w:left="0"/>
        <w:jc w:val="both"/>
      </w:pPr>
      <w:r>
        <w:rPr>
          <w:rFonts w:ascii="Times New Roman"/>
          <w:b w:val="false"/>
          <w:i w:val="false"/>
          <w:color w:val="000000"/>
          <w:sz w:val="28"/>
        </w:rPr>
        <w:t>
      иризациялық камераларға шыны бұйымдарды салу, оларды қыздырудың температуралық режимін реттеу;</w:t>
      </w:r>
    </w:p>
    <w:p>
      <w:pPr>
        <w:spacing w:after="0"/>
        <w:ind w:left="0"/>
        <w:jc w:val="both"/>
      </w:pPr>
      <w:r>
        <w:rPr>
          <w:rFonts w:ascii="Times New Roman"/>
          <w:b w:val="false"/>
          <w:i w:val="false"/>
          <w:color w:val="000000"/>
          <w:sz w:val="28"/>
        </w:rPr>
        <w:t>
      иризациялаудан кейін шыны бұйымдарын иризациялық камерадан түсіру.</w:t>
      </w:r>
    </w:p>
    <w:bookmarkStart w:name="z117" w:id="115"/>
    <w:p>
      <w:pPr>
        <w:spacing w:after="0"/>
        <w:ind w:left="0"/>
        <w:jc w:val="both"/>
      </w:pPr>
      <w:r>
        <w:rPr>
          <w:rFonts w:ascii="Times New Roman"/>
          <w:b w:val="false"/>
          <w:i w:val="false"/>
          <w:color w:val="000000"/>
          <w:sz w:val="28"/>
        </w:rPr>
        <w:t xml:space="preserve">
      72. Білуге тиіс: </w:t>
      </w:r>
    </w:p>
    <w:bookmarkEnd w:id="115"/>
    <w:p>
      <w:pPr>
        <w:spacing w:after="0"/>
        <w:ind w:left="0"/>
        <w:jc w:val="both"/>
      </w:pPr>
      <w:r>
        <w:rPr>
          <w:rFonts w:ascii="Times New Roman"/>
          <w:b w:val="false"/>
          <w:i w:val="false"/>
          <w:color w:val="000000"/>
          <w:sz w:val="28"/>
        </w:rPr>
        <w:t>
      иризациялық камераның құрылысы;</w:t>
      </w:r>
    </w:p>
    <w:p>
      <w:pPr>
        <w:spacing w:after="0"/>
        <w:ind w:left="0"/>
        <w:jc w:val="both"/>
      </w:pPr>
      <w:r>
        <w:rPr>
          <w:rFonts w:ascii="Times New Roman"/>
          <w:b w:val="false"/>
          <w:i w:val="false"/>
          <w:color w:val="000000"/>
          <w:sz w:val="28"/>
        </w:rPr>
        <w:t>
      шыны бұйымдарын иризациялық камераға тиеу тәсілдері;</w:t>
      </w:r>
    </w:p>
    <w:p>
      <w:pPr>
        <w:spacing w:after="0"/>
        <w:ind w:left="0"/>
        <w:jc w:val="both"/>
      </w:pPr>
      <w:r>
        <w:rPr>
          <w:rFonts w:ascii="Times New Roman"/>
          <w:b w:val="false"/>
          <w:i w:val="false"/>
          <w:color w:val="000000"/>
          <w:sz w:val="28"/>
        </w:rPr>
        <w:t>
      иризация процесінің мәнісі, қолданылатын реактивтердің құрамы;</w:t>
      </w:r>
    </w:p>
    <w:p>
      <w:pPr>
        <w:spacing w:after="0"/>
        <w:ind w:left="0"/>
        <w:jc w:val="both"/>
      </w:pPr>
      <w:r>
        <w:rPr>
          <w:rFonts w:ascii="Times New Roman"/>
          <w:b w:val="false"/>
          <w:i w:val="false"/>
          <w:color w:val="000000"/>
          <w:sz w:val="28"/>
        </w:rPr>
        <w:t>
      шыны бұйымдарын қыздырудың температуралық</w:t>
      </w:r>
    </w:p>
    <w:bookmarkStart w:name="z118" w:id="116"/>
    <w:p>
      <w:pPr>
        <w:spacing w:after="0"/>
        <w:ind w:left="0"/>
        <w:jc w:val="left"/>
      </w:pPr>
      <w:r>
        <w:rPr>
          <w:rFonts w:ascii="Times New Roman"/>
          <w:b/>
          <w:i w:val="false"/>
          <w:color w:val="000000"/>
        </w:rPr>
        <w:t xml:space="preserve"> 33-параграф. Карусель машинасындағы от жағушы, 2-разряд</w:t>
      </w:r>
    </w:p>
    <w:bookmarkEnd w:id="116"/>
    <w:bookmarkStart w:name="z119" w:id="117"/>
    <w:p>
      <w:pPr>
        <w:spacing w:after="0"/>
        <w:ind w:left="0"/>
        <w:jc w:val="both"/>
      </w:pPr>
      <w:r>
        <w:rPr>
          <w:rFonts w:ascii="Times New Roman"/>
          <w:b w:val="false"/>
          <w:i w:val="false"/>
          <w:color w:val="000000"/>
          <w:sz w:val="28"/>
        </w:rPr>
        <w:t xml:space="preserve">
      73. Жұмыс сипаттамасы: </w:t>
      </w:r>
    </w:p>
    <w:bookmarkEnd w:id="117"/>
    <w:p>
      <w:pPr>
        <w:spacing w:after="0"/>
        <w:ind w:left="0"/>
        <w:jc w:val="both"/>
      </w:pPr>
      <w:r>
        <w:rPr>
          <w:rFonts w:ascii="Times New Roman"/>
          <w:b w:val="false"/>
          <w:i w:val="false"/>
          <w:color w:val="000000"/>
          <w:sz w:val="28"/>
        </w:rPr>
        <w:t>
      карусель түріндегі от жағатын машинада шыны бұйымдарын жылыту;</w:t>
      </w:r>
    </w:p>
    <w:p>
      <w:pPr>
        <w:spacing w:after="0"/>
        <w:ind w:left="0"/>
        <w:jc w:val="both"/>
      </w:pPr>
      <w:r>
        <w:rPr>
          <w:rFonts w:ascii="Times New Roman"/>
          <w:b w:val="false"/>
          <w:i w:val="false"/>
          <w:color w:val="000000"/>
          <w:sz w:val="28"/>
        </w:rPr>
        <w:t>
      машинаны жұмысқа дайындау, жанарғыларды сөндіру және жағу;</w:t>
      </w:r>
    </w:p>
    <w:p>
      <w:pPr>
        <w:spacing w:after="0"/>
        <w:ind w:left="0"/>
        <w:jc w:val="both"/>
      </w:pPr>
      <w:r>
        <w:rPr>
          <w:rFonts w:ascii="Times New Roman"/>
          <w:b w:val="false"/>
          <w:i w:val="false"/>
          <w:color w:val="000000"/>
          <w:sz w:val="28"/>
        </w:rPr>
        <w:t>
      от жағатын машинада бұйымдарды орнату;</w:t>
      </w:r>
    </w:p>
    <w:p>
      <w:pPr>
        <w:spacing w:after="0"/>
        <w:ind w:left="0"/>
        <w:jc w:val="both"/>
      </w:pPr>
      <w:r>
        <w:rPr>
          <w:rFonts w:ascii="Times New Roman"/>
          <w:b w:val="false"/>
          <w:i w:val="false"/>
          <w:color w:val="000000"/>
          <w:sz w:val="28"/>
        </w:rPr>
        <w:t>
      от жағатын машинаның жанарғыларының жұмысын реттеу;</w:t>
      </w:r>
    </w:p>
    <w:p>
      <w:pPr>
        <w:spacing w:after="0"/>
        <w:ind w:left="0"/>
        <w:jc w:val="both"/>
      </w:pPr>
      <w:r>
        <w:rPr>
          <w:rFonts w:ascii="Times New Roman"/>
          <w:b w:val="false"/>
          <w:i w:val="false"/>
          <w:color w:val="000000"/>
          <w:sz w:val="28"/>
        </w:rPr>
        <w:t xml:space="preserve">
      карусель түріндегі от жағатын машинадан балқытылған шыны бұйымдарын түсіру. </w:t>
      </w:r>
    </w:p>
    <w:bookmarkStart w:name="z120" w:id="118"/>
    <w:p>
      <w:pPr>
        <w:spacing w:after="0"/>
        <w:ind w:left="0"/>
        <w:jc w:val="both"/>
      </w:pPr>
      <w:r>
        <w:rPr>
          <w:rFonts w:ascii="Times New Roman"/>
          <w:b w:val="false"/>
          <w:i w:val="false"/>
          <w:color w:val="000000"/>
          <w:sz w:val="28"/>
        </w:rPr>
        <w:t xml:space="preserve">
      74. Білуге тиіс: </w:t>
      </w:r>
    </w:p>
    <w:bookmarkEnd w:id="118"/>
    <w:p>
      <w:pPr>
        <w:spacing w:after="0"/>
        <w:ind w:left="0"/>
        <w:jc w:val="both"/>
      </w:pPr>
      <w:r>
        <w:rPr>
          <w:rFonts w:ascii="Times New Roman"/>
          <w:b w:val="false"/>
          <w:i w:val="false"/>
          <w:color w:val="000000"/>
          <w:sz w:val="28"/>
        </w:rPr>
        <w:t>
      карусель түріндегі от жағатын машинаның құрылысы, әрекет ету қағидасы және реттеу ережесі;</w:t>
      </w:r>
    </w:p>
    <w:p>
      <w:pPr>
        <w:spacing w:after="0"/>
        <w:ind w:left="0"/>
        <w:jc w:val="both"/>
      </w:pPr>
      <w:r>
        <w:rPr>
          <w:rFonts w:ascii="Times New Roman"/>
          <w:b w:val="false"/>
          <w:i w:val="false"/>
          <w:color w:val="000000"/>
          <w:sz w:val="28"/>
        </w:rPr>
        <w:t>
      ақау түрлері және оны жою ережесі.</w:t>
      </w:r>
    </w:p>
    <w:bookmarkStart w:name="z121" w:id="119"/>
    <w:p>
      <w:pPr>
        <w:spacing w:after="0"/>
        <w:ind w:left="0"/>
        <w:jc w:val="left"/>
      </w:pPr>
      <w:r>
        <w:rPr>
          <w:rFonts w:ascii="Times New Roman"/>
          <w:b/>
          <w:i w:val="false"/>
          <w:color w:val="000000"/>
        </w:rPr>
        <w:t xml:space="preserve"> 34-параграф. Кварц балқытушы 4-разряд</w:t>
      </w:r>
    </w:p>
    <w:bookmarkEnd w:id="119"/>
    <w:bookmarkStart w:name="z122" w:id="120"/>
    <w:p>
      <w:pPr>
        <w:spacing w:after="0"/>
        <w:ind w:left="0"/>
        <w:jc w:val="both"/>
      </w:pPr>
      <w:r>
        <w:rPr>
          <w:rFonts w:ascii="Times New Roman"/>
          <w:b w:val="false"/>
          <w:i w:val="false"/>
          <w:color w:val="000000"/>
          <w:sz w:val="28"/>
        </w:rPr>
        <w:t>
      75. Жұмыс сипаттамасы:</w:t>
      </w:r>
    </w:p>
    <w:bookmarkEnd w:id="120"/>
    <w:p>
      <w:pPr>
        <w:spacing w:after="0"/>
        <w:ind w:left="0"/>
        <w:jc w:val="both"/>
      </w:pPr>
      <w:r>
        <w:rPr>
          <w:rFonts w:ascii="Times New Roman"/>
          <w:b w:val="false"/>
          <w:i w:val="false"/>
          <w:color w:val="000000"/>
          <w:sz w:val="28"/>
        </w:rPr>
        <w:t>
      кейіннен термиялық өңдеумен және суытумен берілген мөлшерлер бойынша салмағы 20 килограмға дейін кварц шыныдан блоктарды балқыту;</w:t>
      </w:r>
    </w:p>
    <w:p>
      <w:pPr>
        <w:spacing w:after="0"/>
        <w:ind w:left="0"/>
        <w:jc w:val="both"/>
      </w:pPr>
      <w:r>
        <w:rPr>
          <w:rFonts w:ascii="Times New Roman"/>
          <w:b w:val="false"/>
          <w:i w:val="false"/>
          <w:color w:val="000000"/>
          <w:sz w:val="28"/>
        </w:rPr>
        <w:t xml:space="preserve">
      салмағы 1 килограмға дейін оптикалық кварц шыныны балқыту; </w:t>
      </w:r>
    </w:p>
    <w:p>
      <w:pPr>
        <w:spacing w:after="0"/>
        <w:ind w:left="0"/>
        <w:jc w:val="both"/>
      </w:pPr>
      <w:r>
        <w:rPr>
          <w:rFonts w:ascii="Times New Roman"/>
          <w:b w:val="false"/>
          <w:i w:val="false"/>
          <w:color w:val="000000"/>
          <w:sz w:val="28"/>
        </w:rPr>
        <w:t>
      балқыту машинасы мен газдық желіні жұмысқа дайындау;</w:t>
      </w:r>
    </w:p>
    <w:p>
      <w:pPr>
        <w:spacing w:after="0"/>
        <w:ind w:left="0"/>
        <w:jc w:val="both"/>
      </w:pPr>
      <w:r>
        <w:rPr>
          <w:rFonts w:ascii="Times New Roman"/>
          <w:b w:val="false"/>
          <w:i w:val="false"/>
          <w:color w:val="000000"/>
          <w:sz w:val="28"/>
        </w:rPr>
        <w:t>
      балқыту машинасына жанғыштар мен қуаттандырғыштарды орнату;</w:t>
      </w:r>
    </w:p>
    <w:p>
      <w:pPr>
        <w:spacing w:after="0"/>
        <w:ind w:left="0"/>
        <w:jc w:val="both"/>
      </w:pPr>
      <w:r>
        <w:rPr>
          <w:rFonts w:ascii="Times New Roman"/>
          <w:b w:val="false"/>
          <w:i w:val="false"/>
          <w:color w:val="000000"/>
          <w:sz w:val="28"/>
        </w:rPr>
        <w:t>
      балқыту машинасының қуаттандырғыш бункеріне кварц тозаңын тиеу;</w:t>
      </w:r>
    </w:p>
    <w:p>
      <w:pPr>
        <w:spacing w:after="0"/>
        <w:ind w:left="0"/>
        <w:jc w:val="both"/>
      </w:pPr>
      <w:r>
        <w:rPr>
          <w:rFonts w:ascii="Times New Roman"/>
          <w:b w:val="false"/>
          <w:i w:val="false"/>
          <w:color w:val="000000"/>
          <w:sz w:val="28"/>
        </w:rPr>
        <w:t>
      балқыту режимін реттеу;</w:t>
      </w:r>
    </w:p>
    <w:p>
      <w:pPr>
        <w:spacing w:after="0"/>
        <w:ind w:left="0"/>
        <w:jc w:val="both"/>
      </w:pPr>
      <w:r>
        <w:rPr>
          <w:rFonts w:ascii="Times New Roman"/>
          <w:b w:val="false"/>
          <w:i w:val="false"/>
          <w:color w:val="000000"/>
          <w:sz w:val="28"/>
        </w:rPr>
        <w:t>
      "жемді" және оны балқыту машинасында орнатуды дайындау;</w:t>
      </w:r>
    </w:p>
    <w:p>
      <w:pPr>
        <w:spacing w:after="0"/>
        <w:ind w:left="0"/>
        <w:jc w:val="both"/>
      </w:pPr>
      <w:r>
        <w:rPr>
          <w:rFonts w:ascii="Times New Roman"/>
          <w:b w:val="false"/>
          <w:i w:val="false"/>
          <w:color w:val="000000"/>
          <w:sz w:val="28"/>
        </w:rPr>
        <w:t>
      жылу сақтайтын муфельді құру;</w:t>
      </w:r>
    </w:p>
    <w:p>
      <w:pPr>
        <w:spacing w:after="0"/>
        <w:ind w:left="0"/>
        <w:jc w:val="both"/>
      </w:pPr>
      <w:r>
        <w:rPr>
          <w:rFonts w:ascii="Times New Roman"/>
          <w:b w:val="false"/>
          <w:i w:val="false"/>
          <w:color w:val="000000"/>
          <w:sz w:val="28"/>
        </w:rPr>
        <w:t>
      төс етекті дайындау және орнату және оған кристаллит себу;</w:t>
      </w:r>
    </w:p>
    <w:p>
      <w:pPr>
        <w:spacing w:after="0"/>
        <w:ind w:left="0"/>
        <w:jc w:val="both"/>
      </w:pPr>
      <w:r>
        <w:rPr>
          <w:rFonts w:ascii="Times New Roman"/>
          <w:b w:val="false"/>
          <w:i w:val="false"/>
          <w:color w:val="000000"/>
          <w:sz w:val="28"/>
        </w:rPr>
        <w:t>
      балқыту журналын жүргізу.</w:t>
      </w:r>
    </w:p>
    <w:bookmarkStart w:name="z123" w:id="121"/>
    <w:p>
      <w:pPr>
        <w:spacing w:after="0"/>
        <w:ind w:left="0"/>
        <w:jc w:val="both"/>
      </w:pPr>
      <w:r>
        <w:rPr>
          <w:rFonts w:ascii="Times New Roman"/>
          <w:b w:val="false"/>
          <w:i w:val="false"/>
          <w:color w:val="000000"/>
          <w:sz w:val="28"/>
        </w:rPr>
        <w:t xml:space="preserve">
      76. Білуге тиіс: </w:t>
      </w:r>
    </w:p>
    <w:bookmarkEnd w:id="121"/>
    <w:p>
      <w:pPr>
        <w:spacing w:after="0"/>
        <w:ind w:left="0"/>
        <w:jc w:val="both"/>
      </w:pPr>
      <w:r>
        <w:rPr>
          <w:rFonts w:ascii="Times New Roman"/>
          <w:b w:val="false"/>
          <w:i w:val="false"/>
          <w:color w:val="000000"/>
          <w:sz w:val="28"/>
        </w:rPr>
        <w:t>
      балқыту машинасының құрылысы және пайдалану ережесі;</w:t>
      </w:r>
    </w:p>
    <w:p>
      <w:pPr>
        <w:spacing w:after="0"/>
        <w:ind w:left="0"/>
        <w:jc w:val="both"/>
      </w:pPr>
      <w:r>
        <w:rPr>
          <w:rFonts w:ascii="Times New Roman"/>
          <w:b w:val="false"/>
          <w:i w:val="false"/>
          <w:color w:val="000000"/>
          <w:sz w:val="28"/>
        </w:rPr>
        <w:t>
      төс етекті, "жемді" дайындау процесі және олардың белгіленуі;</w:t>
      </w:r>
    </w:p>
    <w:p>
      <w:pPr>
        <w:spacing w:after="0"/>
        <w:ind w:left="0"/>
        <w:jc w:val="both"/>
      </w:pPr>
      <w:r>
        <w:rPr>
          <w:rFonts w:ascii="Times New Roman"/>
          <w:b w:val="false"/>
          <w:i w:val="false"/>
          <w:color w:val="000000"/>
          <w:sz w:val="28"/>
        </w:rPr>
        <w:t>
      кварц шыныны балқытудың технологиялық режимі;</w:t>
      </w:r>
    </w:p>
    <w:p>
      <w:pPr>
        <w:spacing w:after="0"/>
        <w:ind w:left="0"/>
        <w:jc w:val="both"/>
      </w:pPr>
      <w:r>
        <w:rPr>
          <w:rFonts w:ascii="Times New Roman"/>
          <w:b w:val="false"/>
          <w:i w:val="false"/>
          <w:color w:val="000000"/>
          <w:sz w:val="28"/>
        </w:rPr>
        <w:t>
      жылу сақтайтын муфельді орнату тәсілдері;</w:t>
      </w:r>
    </w:p>
    <w:p>
      <w:pPr>
        <w:spacing w:after="0"/>
        <w:ind w:left="0"/>
        <w:jc w:val="both"/>
      </w:pPr>
      <w:r>
        <w:rPr>
          <w:rFonts w:ascii="Times New Roman"/>
          <w:b w:val="false"/>
          <w:i w:val="false"/>
          <w:color w:val="000000"/>
          <w:sz w:val="28"/>
        </w:rPr>
        <w:t>
      бақылау-өлшеу аспаптарының құрылысы және пайдалану ережесі.</w:t>
      </w:r>
    </w:p>
    <w:bookmarkStart w:name="z124" w:id="122"/>
    <w:p>
      <w:pPr>
        <w:spacing w:after="0"/>
        <w:ind w:left="0"/>
        <w:jc w:val="left"/>
      </w:pPr>
      <w:r>
        <w:rPr>
          <w:rFonts w:ascii="Times New Roman"/>
          <w:b/>
          <w:i w:val="false"/>
          <w:color w:val="000000"/>
        </w:rPr>
        <w:t xml:space="preserve"> 35-параграф. Кварц балқытушы, 5-разряд</w:t>
      </w:r>
    </w:p>
    <w:bookmarkEnd w:id="122"/>
    <w:bookmarkStart w:name="z125" w:id="123"/>
    <w:p>
      <w:pPr>
        <w:spacing w:after="0"/>
        <w:ind w:left="0"/>
        <w:jc w:val="both"/>
      </w:pPr>
      <w:r>
        <w:rPr>
          <w:rFonts w:ascii="Times New Roman"/>
          <w:b w:val="false"/>
          <w:i w:val="false"/>
          <w:color w:val="000000"/>
          <w:sz w:val="28"/>
        </w:rPr>
        <w:t xml:space="preserve">
      77. Жұмыс сипаттамасы: </w:t>
      </w:r>
    </w:p>
    <w:bookmarkEnd w:id="123"/>
    <w:p>
      <w:pPr>
        <w:spacing w:after="0"/>
        <w:ind w:left="0"/>
        <w:jc w:val="both"/>
      </w:pPr>
      <w:r>
        <w:rPr>
          <w:rFonts w:ascii="Times New Roman"/>
          <w:b w:val="false"/>
          <w:i w:val="false"/>
          <w:color w:val="000000"/>
          <w:sz w:val="28"/>
        </w:rPr>
        <w:t>
      салмағы 20-дан 40 килограмға дейін кварц шыныдан блоктарды балқыту;</w:t>
      </w:r>
    </w:p>
    <w:p>
      <w:pPr>
        <w:spacing w:after="0"/>
        <w:ind w:left="0"/>
        <w:jc w:val="both"/>
      </w:pPr>
      <w:r>
        <w:rPr>
          <w:rFonts w:ascii="Times New Roman"/>
          <w:b w:val="false"/>
          <w:i w:val="false"/>
          <w:color w:val="000000"/>
          <w:sz w:val="28"/>
        </w:rPr>
        <w:t>
      салмағы 1 килограмнан артық оптикалық кварц шыныны балқыту;</w:t>
      </w:r>
    </w:p>
    <w:p>
      <w:pPr>
        <w:spacing w:after="0"/>
        <w:ind w:left="0"/>
        <w:jc w:val="both"/>
      </w:pPr>
      <w:r>
        <w:rPr>
          <w:rFonts w:ascii="Times New Roman"/>
          <w:b w:val="false"/>
          <w:i w:val="false"/>
          <w:color w:val="000000"/>
          <w:sz w:val="28"/>
        </w:rPr>
        <w:t>
      газ желісін және кварц шыныны балқыту мен престеуге арналған қондырғыларды реттеу және жөндеу жұмыстарын басқару;</w:t>
      </w:r>
    </w:p>
    <w:p>
      <w:pPr>
        <w:spacing w:after="0"/>
        <w:ind w:left="0"/>
        <w:jc w:val="both"/>
      </w:pPr>
      <w:r>
        <w:rPr>
          <w:rFonts w:ascii="Times New Roman"/>
          <w:b w:val="false"/>
          <w:i w:val="false"/>
          <w:color w:val="000000"/>
          <w:sz w:val="28"/>
        </w:rPr>
        <w:t xml:space="preserve">
      балқыту режимдерін таңдау. </w:t>
      </w:r>
    </w:p>
    <w:bookmarkStart w:name="z126" w:id="124"/>
    <w:p>
      <w:pPr>
        <w:spacing w:after="0"/>
        <w:ind w:left="0"/>
        <w:jc w:val="both"/>
      </w:pPr>
      <w:r>
        <w:rPr>
          <w:rFonts w:ascii="Times New Roman"/>
          <w:b w:val="false"/>
          <w:i w:val="false"/>
          <w:color w:val="000000"/>
          <w:sz w:val="28"/>
        </w:rPr>
        <w:t xml:space="preserve">
      78. Білуге тиіс: </w:t>
      </w:r>
    </w:p>
    <w:bookmarkEnd w:id="124"/>
    <w:p>
      <w:pPr>
        <w:spacing w:after="0"/>
        <w:ind w:left="0"/>
        <w:jc w:val="both"/>
      </w:pPr>
      <w:r>
        <w:rPr>
          <w:rFonts w:ascii="Times New Roman"/>
          <w:b w:val="false"/>
          <w:i w:val="false"/>
          <w:color w:val="000000"/>
          <w:sz w:val="28"/>
        </w:rPr>
        <w:t>
      кварц шынының әр түрлі сорттарын балқыту және вакуум-компрессиялық пеште қайта балқыту технологиялық процесі;</w:t>
      </w:r>
    </w:p>
    <w:p>
      <w:pPr>
        <w:spacing w:after="0"/>
        <w:ind w:left="0"/>
        <w:jc w:val="both"/>
      </w:pPr>
      <w:r>
        <w:rPr>
          <w:rFonts w:ascii="Times New Roman"/>
          <w:b w:val="false"/>
          <w:i w:val="false"/>
          <w:color w:val="000000"/>
          <w:sz w:val="28"/>
        </w:rPr>
        <w:t>
      балқыту режимдері және шихтаның құрамына байланысты оларды өзгерту;</w:t>
      </w:r>
    </w:p>
    <w:p>
      <w:pPr>
        <w:spacing w:after="0"/>
        <w:ind w:left="0"/>
        <w:jc w:val="both"/>
      </w:pPr>
      <w:r>
        <w:rPr>
          <w:rFonts w:ascii="Times New Roman"/>
          <w:b w:val="false"/>
          <w:i w:val="false"/>
          <w:color w:val="000000"/>
          <w:sz w:val="28"/>
        </w:rPr>
        <w:t>
      кварц шынының құрамы, қасиеттері мен ерекшеліктері;</w:t>
      </w:r>
    </w:p>
    <w:p>
      <w:pPr>
        <w:spacing w:after="0"/>
        <w:ind w:left="0"/>
        <w:jc w:val="both"/>
      </w:pPr>
      <w:r>
        <w:rPr>
          <w:rFonts w:ascii="Times New Roman"/>
          <w:b w:val="false"/>
          <w:i w:val="false"/>
          <w:color w:val="000000"/>
          <w:sz w:val="28"/>
        </w:rPr>
        <w:t xml:space="preserve">
      орындалатын жұмыстар көлемінде электртехниканың негіздері. </w:t>
      </w:r>
    </w:p>
    <w:bookmarkStart w:name="z127" w:id="125"/>
    <w:p>
      <w:pPr>
        <w:spacing w:after="0"/>
        <w:ind w:left="0"/>
        <w:jc w:val="left"/>
      </w:pPr>
      <w:r>
        <w:rPr>
          <w:rFonts w:ascii="Times New Roman"/>
          <w:b/>
          <w:i w:val="false"/>
          <w:color w:val="000000"/>
        </w:rPr>
        <w:t xml:space="preserve"> 36-параграф. Кварц балқытушы, 6-разряд</w:t>
      </w:r>
    </w:p>
    <w:bookmarkEnd w:id="125"/>
    <w:bookmarkStart w:name="z128" w:id="126"/>
    <w:p>
      <w:pPr>
        <w:spacing w:after="0"/>
        <w:ind w:left="0"/>
        <w:jc w:val="both"/>
      </w:pPr>
      <w:r>
        <w:rPr>
          <w:rFonts w:ascii="Times New Roman"/>
          <w:b w:val="false"/>
          <w:i w:val="false"/>
          <w:color w:val="000000"/>
          <w:sz w:val="28"/>
        </w:rPr>
        <w:t>
      79. Жұмыс сипаттамасы:</w:t>
      </w:r>
    </w:p>
    <w:bookmarkEnd w:id="126"/>
    <w:p>
      <w:pPr>
        <w:spacing w:after="0"/>
        <w:ind w:left="0"/>
        <w:jc w:val="both"/>
      </w:pPr>
      <w:r>
        <w:rPr>
          <w:rFonts w:ascii="Times New Roman"/>
          <w:b w:val="false"/>
          <w:i w:val="false"/>
          <w:color w:val="000000"/>
          <w:sz w:val="28"/>
        </w:rPr>
        <w:t>
      қуатты жаранғылармен жабдықталған арнайы кварц балқытатын машиналарда салмағы 40 килограмнан артық кварц шыныдан жасалған блоктарды балқыту;</w:t>
      </w:r>
    </w:p>
    <w:p>
      <w:pPr>
        <w:spacing w:after="0"/>
        <w:ind w:left="0"/>
        <w:jc w:val="both"/>
      </w:pPr>
      <w:r>
        <w:rPr>
          <w:rFonts w:ascii="Times New Roman"/>
          <w:b w:val="false"/>
          <w:i w:val="false"/>
          <w:color w:val="000000"/>
          <w:sz w:val="28"/>
        </w:rPr>
        <w:t>
      температура мен тозаңды блоктың шеткі бетімен біркелкі бөлуді қамтамасыз ету мақсатында жанарғыларды баптау;</w:t>
      </w:r>
    </w:p>
    <w:p>
      <w:pPr>
        <w:spacing w:after="0"/>
        <w:ind w:left="0"/>
        <w:jc w:val="both"/>
      </w:pPr>
      <w:r>
        <w:rPr>
          <w:rFonts w:ascii="Times New Roman"/>
          <w:b w:val="false"/>
          <w:i w:val="false"/>
          <w:color w:val="000000"/>
          <w:sz w:val="28"/>
        </w:rPr>
        <w:t>
      балқыту режимін айқындау;</w:t>
      </w:r>
    </w:p>
    <w:p>
      <w:pPr>
        <w:spacing w:after="0"/>
        <w:ind w:left="0"/>
        <w:jc w:val="both"/>
      </w:pPr>
      <w:r>
        <w:rPr>
          <w:rFonts w:ascii="Times New Roman"/>
          <w:b w:val="false"/>
          <w:i w:val="false"/>
          <w:color w:val="000000"/>
          <w:sz w:val="28"/>
        </w:rPr>
        <w:t>
      балқыту процесінің параметрлерін реттеу бойынша автоматиканың жұмысын бақылау;</w:t>
      </w:r>
    </w:p>
    <w:p>
      <w:pPr>
        <w:spacing w:after="0"/>
        <w:ind w:left="0"/>
        <w:jc w:val="both"/>
      </w:pPr>
      <w:r>
        <w:rPr>
          <w:rFonts w:ascii="Times New Roman"/>
          <w:b w:val="false"/>
          <w:i w:val="false"/>
          <w:color w:val="000000"/>
          <w:sz w:val="28"/>
        </w:rPr>
        <w:t xml:space="preserve">
      барлық жүйенің арнайы кварцбалқытатын машиналарын жөндеу. </w:t>
      </w:r>
    </w:p>
    <w:bookmarkStart w:name="z129" w:id="127"/>
    <w:p>
      <w:pPr>
        <w:spacing w:after="0"/>
        <w:ind w:left="0"/>
        <w:jc w:val="both"/>
      </w:pPr>
      <w:r>
        <w:rPr>
          <w:rFonts w:ascii="Times New Roman"/>
          <w:b w:val="false"/>
          <w:i w:val="false"/>
          <w:color w:val="000000"/>
          <w:sz w:val="28"/>
        </w:rPr>
        <w:t xml:space="preserve">
      80. Білуге тиіс: </w:t>
      </w:r>
    </w:p>
    <w:bookmarkEnd w:id="127"/>
    <w:p>
      <w:pPr>
        <w:spacing w:after="0"/>
        <w:ind w:left="0"/>
        <w:jc w:val="both"/>
      </w:pPr>
      <w:r>
        <w:rPr>
          <w:rFonts w:ascii="Times New Roman"/>
          <w:b w:val="false"/>
          <w:i w:val="false"/>
          <w:color w:val="000000"/>
          <w:sz w:val="28"/>
        </w:rPr>
        <w:t xml:space="preserve">
      кварц шынының құрамы, физикалық – химиялық қасиеттері; </w:t>
      </w:r>
    </w:p>
    <w:p>
      <w:pPr>
        <w:spacing w:after="0"/>
        <w:ind w:left="0"/>
        <w:jc w:val="both"/>
      </w:pPr>
      <w:r>
        <w:rPr>
          <w:rFonts w:ascii="Times New Roman"/>
          <w:b w:val="false"/>
          <w:i w:val="false"/>
          <w:color w:val="000000"/>
          <w:sz w:val="28"/>
        </w:rPr>
        <w:t>
      кварц балқытатын машиналардың құрылысы, басқару және жөндеу ережесі;</w:t>
      </w:r>
    </w:p>
    <w:p>
      <w:pPr>
        <w:spacing w:after="0"/>
        <w:ind w:left="0"/>
        <w:jc w:val="both"/>
      </w:pPr>
      <w:r>
        <w:rPr>
          <w:rFonts w:ascii="Times New Roman"/>
          <w:b w:val="false"/>
          <w:i w:val="false"/>
          <w:color w:val="000000"/>
          <w:sz w:val="28"/>
        </w:rPr>
        <w:t xml:space="preserve">
      автомеханикаландырылған процестің аспаптары мен механизмдерінің құрылысы, оларды пайдалану және жөндеу ережесі; </w:t>
      </w:r>
    </w:p>
    <w:p>
      <w:pPr>
        <w:spacing w:after="0"/>
        <w:ind w:left="0"/>
        <w:jc w:val="both"/>
      </w:pPr>
      <w:r>
        <w:rPr>
          <w:rFonts w:ascii="Times New Roman"/>
          <w:b w:val="false"/>
          <w:i w:val="false"/>
          <w:color w:val="000000"/>
          <w:sz w:val="28"/>
        </w:rPr>
        <w:t>
      балқыту процесі диаграммасының (автоматты жазудың) шифрын ашу;</w:t>
      </w:r>
    </w:p>
    <w:p>
      <w:pPr>
        <w:spacing w:after="0"/>
        <w:ind w:left="0"/>
        <w:jc w:val="both"/>
      </w:pPr>
      <w:r>
        <w:rPr>
          <w:rFonts w:ascii="Times New Roman"/>
          <w:b w:val="false"/>
          <w:i w:val="false"/>
          <w:color w:val="000000"/>
          <w:sz w:val="28"/>
        </w:rPr>
        <w:t>
      балқытудың технологиялық факторларының балқытатын кварц шынысының сапасына әсері;</w:t>
      </w:r>
    </w:p>
    <w:p>
      <w:pPr>
        <w:spacing w:after="0"/>
        <w:ind w:left="0"/>
        <w:jc w:val="both"/>
      </w:pPr>
      <w:r>
        <w:rPr>
          <w:rFonts w:ascii="Times New Roman"/>
          <w:b w:val="false"/>
          <w:i w:val="false"/>
          <w:color w:val="000000"/>
          <w:sz w:val="28"/>
        </w:rPr>
        <w:t xml:space="preserve">
      кварц шыныны балқыту режимдері және тау хрусталі кесегінің ұсақтығына байланысты оларды түзету; </w:t>
      </w:r>
    </w:p>
    <w:p>
      <w:pPr>
        <w:spacing w:after="0"/>
        <w:ind w:left="0"/>
        <w:jc w:val="both"/>
      </w:pPr>
      <w:r>
        <w:rPr>
          <w:rFonts w:ascii="Times New Roman"/>
          <w:b w:val="false"/>
          <w:i w:val="false"/>
          <w:color w:val="000000"/>
          <w:sz w:val="28"/>
        </w:rPr>
        <w:t>
      арнайы автоматтандырылған кварц балқытатын машиналарда шынының ірі блоктарын балқыту ерекшеліктері.</w:t>
      </w:r>
    </w:p>
    <w:bookmarkStart w:name="z130" w:id="128"/>
    <w:p>
      <w:pPr>
        <w:spacing w:after="0"/>
        <w:ind w:left="0"/>
        <w:jc w:val="left"/>
      </w:pPr>
      <w:r>
        <w:rPr>
          <w:rFonts w:ascii="Times New Roman"/>
          <w:b/>
          <w:i w:val="false"/>
          <w:color w:val="000000"/>
        </w:rPr>
        <w:t xml:space="preserve"> 37-параграф. Кептіру пештері мен барабандарының от жағушысы, 2-разряд</w:t>
      </w:r>
    </w:p>
    <w:bookmarkEnd w:id="128"/>
    <w:bookmarkStart w:name="z131" w:id="129"/>
    <w:p>
      <w:pPr>
        <w:spacing w:after="0"/>
        <w:ind w:left="0"/>
        <w:jc w:val="both"/>
      </w:pPr>
      <w:r>
        <w:rPr>
          <w:rFonts w:ascii="Times New Roman"/>
          <w:b w:val="false"/>
          <w:i w:val="false"/>
          <w:color w:val="000000"/>
          <w:sz w:val="28"/>
        </w:rPr>
        <w:t xml:space="preserve">
      81. Жұмыс сипаттамасы: </w:t>
      </w:r>
    </w:p>
    <w:bookmarkEnd w:id="129"/>
    <w:p>
      <w:pPr>
        <w:spacing w:after="0"/>
        <w:ind w:left="0"/>
        <w:jc w:val="both"/>
      </w:pPr>
      <w:r>
        <w:rPr>
          <w:rFonts w:ascii="Times New Roman"/>
          <w:b w:val="false"/>
          <w:i w:val="false"/>
          <w:color w:val="000000"/>
          <w:sz w:val="28"/>
        </w:rPr>
        <w:t>
      кептіру қондырғыларының, пештер мен барабандардың оттығына отын салу;</w:t>
      </w:r>
    </w:p>
    <w:p>
      <w:pPr>
        <w:spacing w:after="0"/>
        <w:ind w:left="0"/>
        <w:jc w:val="both"/>
      </w:pPr>
      <w:r>
        <w:rPr>
          <w:rFonts w:ascii="Times New Roman"/>
          <w:b w:val="false"/>
          <w:i w:val="false"/>
          <w:color w:val="000000"/>
          <w:sz w:val="28"/>
        </w:rPr>
        <w:t xml:space="preserve">
      кептірудің қажетті температуралық режимін сақтау; </w:t>
      </w:r>
    </w:p>
    <w:p>
      <w:pPr>
        <w:spacing w:after="0"/>
        <w:ind w:left="0"/>
        <w:jc w:val="both"/>
      </w:pPr>
      <w:r>
        <w:rPr>
          <w:rFonts w:ascii="Times New Roman"/>
          <w:b w:val="false"/>
          <w:i w:val="false"/>
          <w:color w:val="000000"/>
          <w:sz w:val="28"/>
        </w:rPr>
        <w:t>
      шикізат пен материалдарды түсіру;</w:t>
      </w:r>
    </w:p>
    <w:p>
      <w:pPr>
        <w:spacing w:after="0"/>
        <w:ind w:left="0"/>
        <w:jc w:val="both"/>
      </w:pPr>
      <w:r>
        <w:rPr>
          <w:rFonts w:ascii="Times New Roman"/>
          <w:b w:val="false"/>
          <w:i w:val="false"/>
          <w:color w:val="000000"/>
          <w:sz w:val="28"/>
        </w:rPr>
        <w:t xml:space="preserve">
      қызмет көрсетілетін оттықтарды тазарту, қож бен күлді алып тастау. </w:t>
      </w:r>
    </w:p>
    <w:bookmarkStart w:name="z132" w:id="130"/>
    <w:p>
      <w:pPr>
        <w:spacing w:after="0"/>
        <w:ind w:left="0"/>
        <w:jc w:val="both"/>
      </w:pPr>
      <w:r>
        <w:rPr>
          <w:rFonts w:ascii="Times New Roman"/>
          <w:b w:val="false"/>
          <w:i w:val="false"/>
          <w:color w:val="000000"/>
          <w:sz w:val="28"/>
        </w:rPr>
        <w:t xml:space="preserve">
      82. Білуге тиіс: </w:t>
      </w:r>
    </w:p>
    <w:bookmarkEnd w:id="130"/>
    <w:p>
      <w:pPr>
        <w:spacing w:after="0"/>
        <w:ind w:left="0"/>
        <w:jc w:val="both"/>
      </w:pPr>
      <w:r>
        <w:rPr>
          <w:rFonts w:ascii="Times New Roman"/>
          <w:b w:val="false"/>
          <w:i w:val="false"/>
          <w:color w:val="000000"/>
          <w:sz w:val="28"/>
        </w:rPr>
        <w:t>
      кептіру қондырғыларының, пештер мен барабандардың құрылысы;</w:t>
      </w:r>
    </w:p>
    <w:p>
      <w:pPr>
        <w:spacing w:after="0"/>
        <w:ind w:left="0"/>
        <w:jc w:val="both"/>
      </w:pPr>
      <w:r>
        <w:rPr>
          <w:rFonts w:ascii="Times New Roman"/>
          <w:b w:val="false"/>
          <w:i w:val="false"/>
          <w:color w:val="000000"/>
          <w:sz w:val="28"/>
        </w:rPr>
        <w:t xml:space="preserve">
      кептірудің температуралық режимі; </w:t>
      </w:r>
    </w:p>
    <w:p>
      <w:pPr>
        <w:spacing w:after="0"/>
        <w:ind w:left="0"/>
        <w:jc w:val="both"/>
      </w:pPr>
      <w:r>
        <w:rPr>
          <w:rFonts w:ascii="Times New Roman"/>
          <w:b w:val="false"/>
          <w:i w:val="false"/>
          <w:color w:val="000000"/>
          <w:sz w:val="28"/>
        </w:rPr>
        <w:t>
      бақылау-өлшеу аспаптарын пайдалану ережесі.</w:t>
      </w:r>
    </w:p>
    <w:bookmarkStart w:name="z133" w:id="131"/>
    <w:p>
      <w:pPr>
        <w:spacing w:after="0"/>
        <w:ind w:left="0"/>
        <w:jc w:val="left"/>
      </w:pPr>
      <w:r>
        <w:rPr>
          <w:rFonts w:ascii="Times New Roman"/>
          <w:b/>
          <w:i w:val="false"/>
          <w:color w:val="000000"/>
        </w:rPr>
        <w:t xml:space="preserve"> 38-параграф. Кептіру пештері мен барабандарының от жағушысы, 3-разряд</w:t>
      </w:r>
    </w:p>
    <w:bookmarkEnd w:id="131"/>
    <w:bookmarkStart w:name="z134" w:id="132"/>
    <w:p>
      <w:pPr>
        <w:spacing w:after="0"/>
        <w:ind w:left="0"/>
        <w:jc w:val="both"/>
      </w:pPr>
      <w:r>
        <w:rPr>
          <w:rFonts w:ascii="Times New Roman"/>
          <w:b w:val="false"/>
          <w:i w:val="false"/>
          <w:color w:val="000000"/>
          <w:sz w:val="28"/>
        </w:rPr>
        <w:t>
      83. Жұмыс сипаттамасы:</w:t>
      </w:r>
    </w:p>
    <w:bookmarkEnd w:id="132"/>
    <w:p>
      <w:pPr>
        <w:spacing w:after="0"/>
        <w:ind w:left="0"/>
        <w:jc w:val="both"/>
      </w:pPr>
      <w:r>
        <w:rPr>
          <w:rFonts w:ascii="Times New Roman"/>
          <w:b w:val="false"/>
          <w:i w:val="false"/>
          <w:color w:val="000000"/>
          <w:sz w:val="28"/>
        </w:rPr>
        <w:t xml:space="preserve">
      кептіру қондырғыларының, пештер мен барабандардың оттығында қатты, сұйық және газ тәрізді отынды жағу процесін жүргізу; </w:t>
      </w:r>
    </w:p>
    <w:p>
      <w:pPr>
        <w:spacing w:after="0"/>
        <w:ind w:left="0"/>
        <w:jc w:val="both"/>
      </w:pPr>
      <w:r>
        <w:rPr>
          <w:rFonts w:ascii="Times New Roman"/>
          <w:b w:val="false"/>
          <w:i w:val="false"/>
          <w:color w:val="000000"/>
          <w:sz w:val="28"/>
        </w:rPr>
        <w:t xml:space="preserve">
      кептіру қондырғыларының, пештер мен барабандардың оттығына отынның, ауаның түсуін және материалдарды механикалық тиеу мен түсіруді реттеу. </w:t>
      </w:r>
    </w:p>
    <w:bookmarkStart w:name="z135" w:id="133"/>
    <w:p>
      <w:pPr>
        <w:spacing w:after="0"/>
        <w:ind w:left="0"/>
        <w:jc w:val="both"/>
      </w:pPr>
      <w:r>
        <w:rPr>
          <w:rFonts w:ascii="Times New Roman"/>
          <w:b w:val="false"/>
          <w:i w:val="false"/>
          <w:color w:val="000000"/>
          <w:sz w:val="28"/>
        </w:rPr>
        <w:t xml:space="preserve">
      84. Білуге тиіс: </w:t>
      </w:r>
    </w:p>
    <w:bookmarkEnd w:id="133"/>
    <w:p>
      <w:pPr>
        <w:spacing w:after="0"/>
        <w:ind w:left="0"/>
        <w:jc w:val="both"/>
      </w:pPr>
      <w:r>
        <w:rPr>
          <w:rFonts w:ascii="Times New Roman"/>
          <w:b w:val="false"/>
          <w:i w:val="false"/>
          <w:color w:val="000000"/>
          <w:sz w:val="28"/>
        </w:rPr>
        <w:t xml:space="preserve">
      кептіру және тасу (конвейердің, элеватордың) жабдығының құрылысы және оны пайдалану ережесі; </w:t>
      </w:r>
    </w:p>
    <w:p>
      <w:pPr>
        <w:spacing w:after="0"/>
        <w:ind w:left="0"/>
        <w:jc w:val="both"/>
      </w:pPr>
      <w:r>
        <w:rPr>
          <w:rFonts w:ascii="Times New Roman"/>
          <w:b w:val="false"/>
          <w:i w:val="false"/>
          <w:color w:val="000000"/>
          <w:sz w:val="28"/>
        </w:rPr>
        <w:t>
      шикізат материалдары компоненттерінің қасиеттері;</w:t>
      </w:r>
    </w:p>
    <w:p>
      <w:pPr>
        <w:spacing w:after="0"/>
        <w:ind w:left="0"/>
        <w:jc w:val="both"/>
      </w:pPr>
      <w:r>
        <w:rPr>
          <w:rFonts w:ascii="Times New Roman"/>
          <w:b w:val="false"/>
          <w:i w:val="false"/>
          <w:color w:val="000000"/>
          <w:sz w:val="28"/>
        </w:rPr>
        <w:t xml:space="preserve">
      бақылау-өлшеу және реттеуші аппаратураның құрылысы және оны пайдалану ережесі. </w:t>
      </w:r>
    </w:p>
    <w:bookmarkStart w:name="z136" w:id="134"/>
    <w:p>
      <w:pPr>
        <w:spacing w:after="0"/>
        <w:ind w:left="0"/>
        <w:jc w:val="left"/>
      </w:pPr>
      <w:r>
        <w:rPr>
          <w:rFonts w:ascii="Times New Roman"/>
          <w:b/>
          <w:i w:val="false"/>
          <w:color w:val="000000"/>
        </w:rPr>
        <w:t xml:space="preserve"> 39-параграф. Көбікблоктар кесуші, 2-разряд</w:t>
      </w:r>
    </w:p>
    <w:bookmarkEnd w:id="134"/>
    <w:bookmarkStart w:name="z137" w:id="135"/>
    <w:p>
      <w:pPr>
        <w:spacing w:after="0"/>
        <w:ind w:left="0"/>
        <w:jc w:val="both"/>
      </w:pPr>
      <w:r>
        <w:rPr>
          <w:rFonts w:ascii="Times New Roman"/>
          <w:b w:val="false"/>
          <w:i w:val="false"/>
          <w:color w:val="000000"/>
          <w:sz w:val="28"/>
        </w:rPr>
        <w:t xml:space="preserve">
      85. Жұмыс сипаттамасы: </w:t>
      </w:r>
    </w:p>
    <w:bookmarkEnd w:id="135"/>
    <w:p>
      <w:pPr>
        <w:spacing w:after="0"/>
        <w:ind w:left="0"/>
        <w:jc w:val="both"/>
      </w:pPr>
      <w:r>
        <w:rPr>
          <w:rFonts w:ascii="Times New Roman"/>
          <w:b w:val="false"/>
          <w:i w:val="false"/>
          <w:color w:val="000000"/>
          <w:sz w:val="28"/>
        </w:rPr>
        <w:t>
      көбікблоктарды циркульды арамен және аралап кесетін машинамен кесу;</w:t>
      </w:r>
    </w:p>
    <w:p>
      <w:pPr>
        <w:spacing w:after="0"/>
        <w:ind w:left="0"/>
        <w:jc w:val="both"/>
      </w:pPr>
      <w:r>
        <w:rPr>
          <w:rFonts w:ascii="Times New Roman"/>
          <w:b w:val="false"/>
          <w:i w:val="false"/>
          <w:color w:val="000000"/>
          <w:sz w:val="28"/>
        </w:rPr>
        <w:t>
      көбікблоктарды айналмалы үстелден алу және оларды конвейерге салу;</w:t>
      </w:r>
    </w:p>
    <w:p>
      <w:pPr>
        <w:spacing w:after="0"/>
        <w:ind w:left="0"/>
        <w:jc w:val="both"/>
      </w:pPr>
      <w:r>
        <w:rPr>
          <w:rFonts w:ascii="Times New Roman"/>
          <w:b w:val="false"/>
          <w:i w:val="false"/>
          <w:color w:val="000000"/>
          <w:sz w:val="28"/>
        </w:rPr>
        <w:t>
      көбікблоктарды конвейердің бір тармағынан екіншісіне қайта қою.</w:t>
      </w:r>
    </w:p>
    <w:bookmarkStart w:name="z138" w:id="136"/>
    <w:p>
      <w:pPr>
        <w:spacing w:after="0"/>
        <w:ind w:left="0"/>
        <w:jc w:val="both"/>
      </w:pPr>
      <w:r>
        <w:rPr>
          <w:rFonts w:ascii="Times New Roman"/>
          <w:b w:val="false"/>
          <w:i w:val="false"/>
          <w:color w:val="000000"/>
          <w:sz w:val="28"/>
        </w:rPr>
        <w:t xml:space="preserve">
      86. Білуге тиіс: </w:t>
      </w:r>
    </w:p>
    <w:bookmarkEnd w:id="136"/>
    <w:p>
      <w:pPr>
        <w:spacing w:after="0"/>
        <w:ind w:left="0"/>
        <w:jc w:val="both"/>
      </w:pPr>
      <w:r>
        <w:rPr>
          <w:rFonts w:ascii="Times New Roman"/>
          <w:b w:val="false"/>
          <w:i w:val="false"/>
          <w:color w:val="000000"/>
          <w:sz w:val="28"/>
        </w:rPr>
        <w:t>
      циркульды аралардың және арамен кесетін машинаның құрылысы және пайдалану ережесі;</w:t>
      </w:r>
    </w:p>
    <w:p>
      <w:pPr>
        <w:spacing w:after="0"/>
        <w:ind w:left="0"/>
        <w:jc w:val="both"/>
      </w:pPr>
      <w:r>
        <w:rPr>
          <w:rFonts w:ascii="Times New Roman"/>
          <w:b w:val="false"/>
          <w:i w:val="false"/>
          <w:color w:val="000000"/>
          <w:sz w:val="28"/>
        </w:rPr>
        <w:t xml:space="preserve">
      берілген мөлшерлері бойынша көбікблоктарды кесу тәртібі; </w:t>
      </w:r>
    </w:p>
    <w:p>
      <w:pPr>
        <w:spacing w:after="0"/>
        <w:ind w:left="0"/>
        <w:jc w:val="both"/>
      </w:pPr>
      <w:r>
        <w:rPr>
          <w:rFonts w:ascii="Times New Roman"/>
          <w:b w:val="false"/>
          <w:i w:val="false"/>
          <w:color w:val="000000"/>
          <w:sz w:val="28"/>
        </w:rPr>
        <w:t>
      соратын ветиляцияның және пневмокөліктің жұмыс істеу қағидасы.</w:t>
      </w:r>
    </w:p>
    <w:bookmarkStart w:name="z139" w:id="137"/>
    <w:p>
      <w:pPr>
        <w:spacing w:after="0"/>
        <w:ind w:left="0"/>
        <w:jc w:val="left"/>
      </w:pPr>
      <w:r>
        <w:rPr>
          <w:rFonts w:ascii="Times New Roman"/>
          <w:b/>
          <w:i w:val="false"/>
          <w:color w:val="000000"/>
        </w:rPr>
        <w:t xml:space="preserve"> 40-параграф. Көбікблоктарды кесуші, 3-разряд</w:t>
      </w:r>
    </w:p>
    <w:bookmarkEnd w:id="137"/>
    <w:bookmarkStart w:name="z140" w:id="138"/>
    <w:p>
      <w:pPr>
        <w:spacing w:after="0"/>
        <w:ind w:left="0"/>
        <w:jc w:val="both"/>
      </w:pPr>
      <w:r>
        <w:rPr>
          <w:rFonts w:ascii="Times New Roman"/>
          <w:b w:val="false"/>
          <w:i w:val="false"/>
          <w:color w:val="000000"/>
          <w:sz w:val="28"/>
        </w:rPr>
        <w:t xml:space="preserve">
      87. Жұмыс сипаттамасы: </w:t>
      </w:r>
    </w:p>
    <w:bookmarkEnd w:id="138"/>
    <w:p>
      <w:pPr>
        <w:spacing w:after="0"/>
        <w:ind w:left="0"/>
        <w:jc w:val="both"/>
      </w:pPr>
      <w:r>
        <w:rPr>
          <w:rFonts w:ascii="Times New Roman"/>
          <w:b w:val="false"/>
          <w:i w:val="false"/>
          <w:color w:val="000000"/>
          <w:sz w:val="28"/>
        </w:rPr>
        <w:t>
      көбікблоктарды автоматты кесу сызығында аралау;</w:t>
      </w:r>
    </w:p>
    <w:p>
      <w:pPr>
        <w:spacing w:after="0"/>
        <w:ind w:left="0"/>
        <w:jc w:val="both"/>
      </w:pPr>
      <w:r>
        <w:rPr>
          <w:rFonts w:ascii="Times New Roman"/>
          <w:b w:val="false"/>
          <w:i w:val="false"/>
          <w:color w:val="000000"/>
          <w:sz w:val="28"/>
        </w:rPr>
        <w:t xml:space="preserve">
      қызмет көрсетілетін жабдықты блоктың берілген мөлшерлеріне дайындау; </w:t>
      </w:r>
    </w:p>
    <w:p>
      <w:pPr>
        <w:spacing w:after="0"/>
        <w:ind w:left="0"/>
        <w:jc w:val="both"/>
      </w:pPr>
      <w:r>
        <w:rPr>
          <w:rFonts w:ascii="Times New Roman"/>
          <w:b w:val="false"/>
          <w:i w:val="false"/>
          <w:color w:val="000000"/>
          <w:sz w:val="28"/>
        </w:rPr>
        <w:t>
      көбікблоктардың сапасын және оны пішу мүмкіндіктерін анықтау;</w:t>
      </w:r>
    </w:p>
    <w:p>
      <w:pPr>
        <w:spacing w:after="0"/>
        <w:ind w:left="0"/>
        <w:jc w:val="both"/>
      </w:pPr>
      <w:r>
        <w:rPr>
          <w:rFonts w:ascii="Times New Roman"/>
          <w:b w:val="false"/>
          <w:i w:val="false"/>
          <w:color w:val="000000"/>
          <w:sz w:val="28"/>
        </w:rPr>
        <w:t xml:space="preserve">
      автоматты кесу сызығының жұмысын қадағалау; </w:t>
      </w:r>
    </w:p>
    <w:p>
      <w:pPr>
        <w:spacing w:after="0"/>
        <w:ind w:left="0"/>
        <w:jc w:val="both"/>
      </w:pPr>
      <w:r>
        <w:rPr>
          <w:rFonts w:ascii="Times New Roman"/>
          <w:b w:val="false"/>
          <w:i w:val="false"/>
          <w:color w:val="000000"/>
          <w:sz w:val="28"/>
        </w:rPr>
        <w:t>
      көбікблоктарды айналмалы үстелден алу және оларды транспортерге салу;</w:t>
      </w:r>
    </w:p>
    <w:p>
      <w:pPr>
        <w:spacing w:after="0"/>
        <w:ind w:left="0"/>
        <w:jc w:val="both"/>
      </w:pPr>
      <w:r>
        <w:rPr>
          <w:rFonts w:ascii="Times New Roman"/>
          <w:b w:val="false"/>
          <w:i w:val="false"/>
          <w:color w:val="000000"/>
          <w:sz w:val="28"/>
        </w:rPr>
        <w:t>
      блоктарды гидравликалық штабельдеушімен қатарластырып жинау;</w:t>
      </w:r>
    </w:p>
    <w:p>
      <w:pPr>
        <w:spacing w:after="0"/>
        <w:ind w:left="0"/>
        <w:jc w:val="both"/>
      </w:pPr>
      <w:r>
        <w:rPr>
          <w:rFonts w:ascii="Times New Roman"/>
          <w:b w:val="false"/>
          <w:i w:val="false"/>
          <w:color w:val="000000"/>
          <w:sz w:val="28"/>
        </w:rPr>
        <w:t>
      гидрожүйеге қызмет көрсету;</w:t>
      </w:r>
    </w:p>
    <w:p>
      <w:pPr>
        <w:spacing w:after="0"/>
        <w:ind w:left="0"/>
        <w:jc w:val="both"/>
      </w:pPr>
      <w:r>
        <w:rPr>
          <w:rFonts w:ascii="Times New Roman"/>
          <w:b w:val="false"/>
          <w:i w:val="false"/>
          <w:color w:val="000000"/>
          <w:sz w:val="28"/>
        </w:rPr>
        <w:t xml:space="preserve">
      жұмыс орнындағы көбікшыны ұнтағы мен қимын жинау; </w:t>
      </w:r>
    </w:p>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Start w:name="z141" w:id="139"/>
    <w:p>
      <w:pPr>
        <w:spacing w:after="0"/>
        <w:ind w:left="0"/>
        <w:jc w:val="both"/>
      </w:pPr>
      <w:r>
        <w:rPr>
          <w:rFonts w:ascii="Times New Roman"/>
          <w:b w:val="false"/>
          <w:i w:val="false"/>
          <w:color w:val="000000"/>
          <w:sz w:val="28"/>
        </w:rPr>
        <w:t xml:space="preserve">
      88. Білуге тиіс: </w:t>
      </w:r>
    </w:p>
    <w:bookmarkEnd w:id="139"/>
    <w:p>
      <w:pPr>
        <w:spacing w:after="0"/>
        <w:ind w:left="0"/>
        <w:jc w:val="both"/>
      </w:pPr>
      <w:r>
        <w:rPr>
          <w:rFonts w:ascii="Times New Roman"/>
          <w:b w:val="false"/>
          <w:i w:val="false"/>
          <w:color w:val="000000"/>
          <w:sz w:val="28"/>
        </w:rPr>
        <w:t>
      автоматты кесу тармағының құрылысы және пайдалану ережесі;</w:t>
      </w:r>
    </w:p>
    <w:p>
      <w:pPr>
        <w:spacing w:after="0"/>
        <w:ind w:left="0"/>
        <w:jc w:val="both"/>
      </w:pPr>
      <w:r>
        <w:rPr>
          <w:rFonts w:ascii="Times New Roman"/>
          <w:b w:val="false"/>
          <w:i w:val="false"/>
          <w:color w:val="000000"/>
          <w:sz w:val="28"/>
        </w:rPr>
        <w:t>
      көбікблоктарды берілген мөлшерлер бойынша кесу тәртібі;</w:t>
      </w:r>
    </w:p>
    <w:p>
      <w:pPr>
        <w:spacing w:after="0"/>
        <w:ind w:left="0"/>
        <w:jc w:val="both"/>
      </w:pPr>
      <w:r>
        <w:rPr>
          <w:rFonts w:ascii="Times New Roman"/>
          <w:b w:val="false"/>
          <w:i w:val="false"/>
          <w:color w:val="000000"/>
          <w:sz w:val="28"/>
        </w:rPr>
        <w:t>
      гидравликалық жүйенің, соратын вентиляцияның және транспортерлердің жұмыс істеу қағидасы;</w:t>
      </w:r>
    </w:p>
    <w:p>
      <w:pPr>
        <w:spacing w:after="0"/>
        <w:ind w:left="0"/>
        <w:jc w:val="both"/>
      </w:pPr>
      <w:r>
        <w:rPr>
          <w:rFonts w:ascii="Times New Roman"/>
          <w:b w:val="false"/>
          <w:i w:val="false"/>
          <w:color w:val="000000"/>
          <w:sz w:val="28"/>
        </w:rPr>
        <w:t>
      ақау түрлері және оны жою ережесі.</w:t>
      </w:r>
    </w:p>
    <w:bookmarkStart w:name="z142" w:id="140"/>
    <w:p>
      <w:pPr>
        <w:spacing w:after="0"/>
        <w:ind w:left="0"/>
        <w:jc w:val="left"/>
      </w:pPr>
      <w:r>
        <w:rPr>
          <w:rFonts w:ascii="Times New Roman"/>
          <w:b/>
          <w:i w:val="false"/>
          <w:color w:val="000000"/>
        </w:rPr>
        <w:t xml:space="preserve"> 41-параграф. Көбікшыны өндірісінің автоматты желісінің операторы, 4-разряд</w:t>
      </w:r>
    </w:p>
    <w:bookmarkEnd w:id="140"/>
    <w:bookmarkStart w:name="z143" w:id="141"/>
    <w:p>
      <w:pPr>
        <w:spacing w:after="0"/>
        <w:ind w:left="0"/>
        <w:jc w:val="both"/>
      </w:pPr>
      <w:r>
        <w:rPr>
          <w:rFonts w:ascii="Times New Roman"/>
          <w:b w:val="false"/>
          <w:i w:val="false"/>
          <w:color w:val="000000"/>
          <w:sz w:val="28"/>
        </w:rPr>
        <w:t xml:space="preserve">
      89. Жұмыс сипаттамасы: </w:t>
      </w:r>
    </w:p>
    <w:bookmarkEnd w:id="141"/>
    <w:p>
      <w:pPr>
        <w:spacing w:after="0"/>
        <w:ind w:left="0"/>
        <w:jc w:val="both"/>
      </w:pPr>
      <w:r>
        <w:rPr>
          <w:rFonts w:ascii="Times New Roman"/>
          <w:b w:val="false"/>
          <w:i w:val="false"/>
          <w:color w:val="000000"/>
          <w:sz w:val="28"/>
        </w:rPr>
        <w:t>
      көбікшыны өндірісі бойынша автоматты желінің анағұрлым жоғары білікті операторының басшылығымен көбікшыны блоктары мен өңдеу тақтайшасын біріктіру және күйдіру процесін жүргізу;</w:t>
      </w:r>
    </w:p>
    <w:p>
      <w:pPr>
        <w:spacing w:after="0"/>
        <w:ind w:left="0"/>
        <w:jc w:val="both"/>
      </w:pPr>
      <w:r>
        <w:rPr>
          <w:rFonts w:ascii="Times New Roman"/>
          <w:b w:val="false"/>
          <w:i w:val="false"/>
          <w:color w:val="000000"/>
          <w:sz w:val="28"/>
        </w:rPr>
        <w:t>
      шихта толтырылған қалыптармен платформалар мен вагонеткаларды бірктіру пешіне берудің циклдығын қадағалау;</w:t>
      </w:r>
    </w:p>
    <w:p>
      <w:pPr>
        <w:spacing w:after="0"/>
        <w:ind w:left="0"/>
        <w:jc w:val="both"/>
      </w:pPr>
      <w:r>
        <w:rPr>
          <w:rFonts w:ascii="Times New Roman"/>
          <w:b w:val="false"/>
          <w:i w:val="false"/>
          <w:color w:val="000000"/>
          <w:sz w:val="28"/>
        </w:rPr>
        <w:t>
      аспаптардың көрсеткіштері мен берілген температуралық режимді қадағалау;</w:t>
      </w:r>
    </w:p>
    <w:p>
      <w:pPr>
        <w:spacing w:after="0"/>
        <w:ind w:left="0"/>
        <w:jc w:val="both"/>
      </w:pPr>
      <w:r>
        <w:rPr>
          <w:rFonts w:ascii="Times New Roman"/>
          <w:b w:val="false"/>
          <w:i w:val="false"/>
          <w:color w:val="000000"/>
          <w:sz w:val="28"/>
        </w:rPr>
        <w:t xml:space="preserve">
      кристалдаудың температуралық және жылдамдықтық режимдерін реттеу; </w:t>
      </w:r>
    </w:p>
    <w:p>
      <w:pPr>
        <w:spacing w:after="0"/>
        <w:ind w:left="0"/>
        <w:jc w:val="both"/>
      </w:pPr>
      <w:r>
        <w:rPr>
          <w:rFonts w:ascii="Times New Roman"/>
          <w:b w:val="false"/>
          <w:i w:val="false"/>
          <w:color w:val="000000"/>
          <w:sz w:val="28"/>
        </w:rPr>
        <w:t>
      газдың біріктіру пешіне және жанарғыларға түсуін бақылау;</w:t>
      </w:r>
    </w:p>
    <w:p>
      <w:pPr>
        <w:spacing w:after="0"/>
        <w:ind w:left="0"/>
        <w:jc w:val="both"/>
      </w:pPr>
      <w:r>
        <w:rPr>
          <w:rFonts w:ascii="Times New Roman"/>
          <w:b w:val="false"/>
          <w:i w:val="false"/>
          <w:color w:val="000000"/>
          <w:sz w:val="28"/>
        </w:rPr>
        <w:t>
      технологиялық журналда жазба жүргізу.</w:t>
      </w:r>
    </w:p>
    <w:bookmarkStart w:name="z144" w:id="142"/>
    <w:p>
      <w:pPr>
        <w:spacing w:after="0"/>
        <w:ind w:left="0"/>
        <w:jc w:val="both"/>
      </w:pPr>
      <w:r>
        <w:rPr>
          <w:rFonts w:ascii="Times New Roman"/>
          <w:b w:val="false"/>
          <w:i w:val="false"/>
          <w:color w:val="000000"/>
          <w:sz w:val="28"/>
        </w:rPr>
        <w:t xml:space="preserve">
      90. Білуге тиіс: </w:t>
      </w:r>
    </w:p>
    <w:bookmarkEnd w:id="142"/>
    <w:p>
      <w:pPr>
        <w:spacing w:after="0"/>
        <w:ind w:left="0"/>
        <w:jc w:val="both"/>
      </w:pPr>
      <w:r>
        <w:rPr>
          <w:rFonts w:ascii="Times New Roman"/>
          <w:b w:val="false"/>
          <w:i w:val="false"/>
          <w:color w:val="000000"/>
          <w:sz w:val="28"/>
        </w:rPr>
        <w:t>
      біріктіру пештерінің құрылысы;</w:t>
      </w:r>
    </w:p>
    <w:p>
      <w:pPr>
        <w:spacing w:after="0"/>
        <w:ind w:left="0"/>
        <w:jc w:val="both"/>
      </w:pPr>
      <w:r>
        <w:rPr>
          <w:rFonts w:ascii="Times New Roman"/>
          <w:b w:val="false"/>
          <w:i w:val="false"/>
          <w:color w:val="000000"/>
          <w:sz w:val="28"/>
        </w:rPr>
        <w:t>
      бақылау-өлшеу аспаптарының және біріктіру пештерін автоматты реттеу аспаптарының жұмыс істеу қағидасы;</w:t>
      </w:r>
    </w:p>
    <w:p>
      <w:pPr>
        <w:spacing w:after="0"/>
        <w:ind w:left="0"/>
        <w:jc w:val="both"/>
      </w:pPr>
      <w:r>
        <w:rPr>
          <w:rFonts w:ascii="Times New Roman"/>
          <w:b w:val="false"/>
          <w:i w:val="false"/>
          <w:color w:val="000000"/>
          <w:sz w:val="28"/>
        </w:rPr>
        <w:t>
      біріктіру пешінің жекелеген бөліктерін қосу және сөндіру ережесі;</w:t>
      </w:r>
    </w:p>
    <w:p>
      <w:pPr>
        <w:spacing w:after="0"/>
        <w:ind w:left="0"/>
        <w:jc w:val="both"/>
      </w:pPr>
      <w:r>
        <w:rPr>
          <w:rFonts w:ascii="Times New Roman"/>
          <w:b w:val="false"/>
          <w:i w:val="false"/>
          <w:color w:val="000000"/>
          <w:sz w:val="28"/>
        </w:rPr>
        <w:t>
      бұйымдарды біріктіру, күйдіру және кристалдау температуралық режимі және технологиясы;</w:t>
      </w:r>
    </w:p>
    <w:p>
      <w:pPr>
        <w:spacing w:after="0"/>
        <w:ind w:left="0"/>
        <w:jc w:val="both"/>
      </w:pPr>
      <w:r>
        <w:rPr>
          <w:rFonts w:ascii="Times New Roman"/>
          <w:b w:val="false"/>
          <w:i w:val="false"/>
          <w:color w:val="000000"/>
          <w:sz w:val="28"/>
        </w:rPr>
        <w:t xml:space="preserve">
      бұйымдарды жентектеу пешінен түсіру ережесі. </w:t>
      </w:r>
    </w:p>
    <w:bookmarkStart w:name="z145" w:id="143"/>
    <w:p>
      <w:pPr>
        <w:spacing w:after="0"/>
        <w:ind w:left="0"/>
        <w:jc w:val="left"/>
      </w:pPr>
      <w:r>
        <w:rPr>
          <w:rFonts w:ascii="Times New Roman"/>
          <w:b/>
          <w:i w:val="false"/>
          <w:color w:val="000000"/>
        </w:rPr>
        <w:t xml:space="preserve"> 42-параграф. Көбікшыны өндірісінің автоматты желісінің операторы, 5-разряд</w:t>
      </w:r>
    </w:p>
    <w:bookmarkEnd w:id="143"/>
    <w:bookmarkStart w:name="z146" w:id="144"/>
    <w:p>
      <w:pPr>
        <w:spacing w:after="0"/>
        <w:ind w:left="0"/>
        <w:jc w:val="both"/>
      </w:pPr>
      <w:r>
        <w:rPr>
          <w:rFonts w:ascii="Times New Roman"/>
          <w:b w:val="false"/>
          <w:i w:val="false"/>
          <w:color w:val="000000"/>
          <w:sz w:val="28"/>
        </w:rPr>
        <w:t xml:space="preserve">
      91. Жұмыс сипаттамасы: </w:t>
      </w:r>
    </w:p>
    <w:bookmarkEnd w:id="144"/>
    <w:p>
      <w:pPr>
        <w:spacing w:after="0"/>
        <w:ind w:left="0"/>
        <w:jc w:val="both"/>
      </w:pPr>
      <w:r>
        <w:rPr>
          <w:rFonts w:ascii="Times New Roman"/>
          <w:b w:val="false"/>
          <w:i w:val="false"/>
          <w:color w:val="000000"/>
          <w:sz w:val="28"/>
        </w:rPr>
        <w:t>
      біріктіру пештерінде шыныблоктарды біріктіру және күйдіру процесін жүргізу;</w:t>
      </w:r>
    </w:p>
    <w:p>
      <w:pPr>
        <w:spacing w:after="0"/>
        <w:ind w:left="0"/>
        <w:jc w:val="both"/>
      </w:pPr>
      <w:r>
        <w:rPr>
          <w:rFonts w:ascii="Times New Roman"/>
          <w:b w:val="false"/>
          <w:i w:val="false"/>
          <w:color w:val="000000"/>
          <w:sz w:val="28"/>
        </w:rPr>
        <w:t xml:space="preserve">
      бақылау-өлшеу аспаптарының және автоматты реттеу аспаптарының көрсеткіштері бойынша технологиялық режимді бақылау; </w:t>
      </w:r>
    </w:p>
    <w:p>
      <w:pPr>
        <w:spacing w:after="0"/>
        <w:ind w:left="0"/>
        <w:jc w:val="both"/>
      </w:pPr>
      <w:r>
        <w:rPr>
          <w:rFonts w:ascii="Times New Roman"/>
          <w:b w:val="false"/>
          <w:i w:val="false"/>
          <w:color w:val="000000"/>
          <w:sz w:val="28"/>
        </w:rPr>
        <w:t>
      автоматты желінің, гидросорғылардың, итергіштің, көтергіштің, блокты тасу механизмінің жұмысының өзара әрекеттестігін реттеу;</w:t>
      </w:r>
    </w:p>
    <w:p>
      <w:pPr>
        <w:spacing w:after="0"/>
        <w:ind w:left="0"/>
        <w:jc w:val="both"/>
      </w:pPr>
      <w:r>
        <w:rPr>
          <w:rFonts w:ascii="Times New Roman"/>
          <w:b w:val="false"/>
          <w:i w:val="false"/>
          <w:color w:val="000000"/>
          <w:sz w:val="28"/>
        </w:rPr>
        <w:t xml:space="preserve">
      автоматты желінің барлық механизмдерінің жұмысын жөндеу; </w:t>
      </w:r>
    </w:p>
    <w:p>
      <w:pPr>
        <w:spacing w:after="0"/>
        <w:ind w:left="0"/>
        <w:jc w:val="both"/>
      </w:pPr>
      <w:r>
        <w:rPr>
          <w:rFonts w:ascii="Times New Roman"/>
          <w:b w:val="false"/>
          <w:i w:val="false"/>
          <w:color w:val="000000"/>
          <w:sz w:val="28"/>
        </w:rPr>
        <w:t>
      жұмыс журналын жүргізу.</w:t>
      </w:r>
    </w:p>
    <w:bookmarkStart w:name="z147" w:id="145"/>
    <w:p>
      <w:pPr>
        <w:spacing w:after="0"/>
        <w:ind w:left="0"/>
        <w:jc w:val="both"/>
      </w:pPr>
      <w:r>
        <w:rPr>
          <w:rFonts w:ascii="Times New Roman"/>
          <w:b w:val="false"/>
          <w:i w:val="false"/>
          <w:color w:val="000000"/>
          <w:sz w:val="28"/>
        </w:rPr>
        <w:t xml:space="preserve">
      92. Білуге тиіс: </w:t>
      </w:r>
    </w:p>
    <w:bookmarkEnd w:id="145"/>
    <w:p>
      <w:pPr>
        <w:spacing w:after="0"/>
        <w:ind w:left="0"/>
        <w:jc w:val="both"/>
      </w:pPr>
      <w:r>
        <w:rPr>
          <w:rFonts w:ascii="Times New Roman"/>
          <w:b w:val="false"/>
          <w:i w:val="false"/>
          <w:color w:val="000000"/>
          <w:sz w:val="28"/>
        </w:rPr>
        <w:t xml:space="preserve">
      көбікшынының өндірісінің технологиялық процесі; </w:t>
      </w:r>
    </w:p>
    <w:p>
      <w:pPr>
        <w:spacing w:after="0"/>
        <w:ind w:left="0"/>
        <w:jc w:val="both"/>
      </w:pPr>
      <w:r>
        <w:rPr>
          <w:rFonts w:ascii="Times New Roman"/>
          <w:b w:val="false"/>
          <w:i w:val="false"/>
          <w:color w:val="000000"/>
          <w:sz w:val="28"/>
        </w:rPr>
        <w:t xml:space="preserve">
      біріктіру пештерінің, гидрожүйенің, автоматты желі механизмдерінің құрылысы; </w:t>
      </w:r>
    </w:p>
    <w:p>
      <w:pPr>
        <w:spacing w:after="0"/>
        <w:ind w:left="0"/>
        <w:jc w:val="both"/>
      </w:pPr>
      <w:r>
        <w:rPr>
          <w:rFonts w:ascii="Times New Roman"/>
          <w:b w:val="false"/>
          <w:i w:val="false"/>
          <w:color w:val="000000"/>
          <w:sz w:val="28"/>
        </w:rPr>
        <w:t>
      бақылау-өлшеу аспаптарының және біріктіру пештерін автоматты реттеу аспаптарының жұмыс істеу қағидасы.</w:t>
      </w:r>
    </w:p>
    <w:bookmarkStart w:name="z148" w:id="146"/>
    <w:p>
      <w:pPr>
        <w:spacing w:after="0"/>
        <w:ind w:left="0"/>
        <w:jc w:val="left"/>
      </w:pPr>
      <w:r>
        <w:rPr>
          <w:rFonts w:ascii="Times New Roman"/>
          <w:b/>
          <w:i w:val="false"/>
          <w:color w:val="000000"/>
        </w:rPr>
        <w:t xml:space="preserve"> 43-параграф. Көлемді өлшеу қондырғысының операторы, 2-разряд</w:t>
      </w:r>
    </w:p>
    <w:bookmarkEnd w:id="146"/>
    <w:bookmarkStart w:name="z149" w:id="147"/>
    <w:p>
      <w:pPr>
        <w:spacing w:after="0"/>
        <w:ind w:left="0"/>
        <w:jc w:val="both"/>
      </w:pPr>
      <w:r>
        <w:rPr>
          <w:rFonts w:ascii="Times New Roman"/>
          <w:b w:val="false"/>
          <w:i w:val="false"/>
          <w:color w:val="000000"/>
          <w:sz w:val="28"/>
        </w:rPr>
        <w:t xml:space="preserve">
      93. Жұмыс сипаттамасы: </w:t>
      </w:r>
    </w:p>
    <w:bookmarkEnd w:id="147"/>
    <w:p>
      <w:pPr>
        <w:spacing w:after="0"/>
        <w:ind w:left="0"/>
        <w:jc w:val="both"/>
      </w:pPr>
      <w:r>
        <w:rPr>
          <w:rFonts w:ascii="Times New Roman"/>
          <w:b w:val="false"/>
          <w:i w:val="false"/>
          <w:color w:val="000000"/>
          <w:sz w:val="28"/>
        </w:rPr>
        <w:t>
      қарапайым бір орындық өлшеу қондырғыларының көмегімен шыны мен өлшенбейтін ыдыстан аспаптардың дайындамалар көлемін өлшеу процесін жүргізу.</w:t>
      </w:r>
    </w:p>
    <w:bookmarkStart w:name="z150" w:id="148"/>
    <w:p>
      <w:pPr>
        <w:spacing w:after="0"/>
        <w:ind w:left="0"/>
        <w:jc w:val="both"/>
      </w:pPr>
      <w:r>
        <w:rPr>
          <w:rFonts w:ascii="Times New Roman"/>
          <w:b w:val="false"/>
          <w:i w:val="false"/>
          <w:color w:val="000000"/>
          <w:sz w:val="28"/>
        </w:rPr>
        <w:t>
      94. Білуге тиіс:</w:t>
      </w:r>
    </w:p>
    <w:bookmarkEnd w:id="148"/>
    <w:p>
      <w:pPr>
        <w:spacing w:after="0"/>
        <w:ind w:left="0"/>
        <w:jc w:val="both"/>
      </w:pPr>
      <w:r>
        <w:rPr>
          <w:rFonts w:ascii="Times New Roman"/>
          <w:b w:val="false"/>
          <w:i w:val="false"/>
          <w:color w:val="000000"/>
          <w:sz w:val="28"/>
        </w:rPr>
        <w:t>
      қарапайым бір орындық көлемді өлшеу қондырғыларының құрылысы мен әрекет ету қағидасы;</w:t>
      </w:r>
    </w:p>
    <w:p>
      <w:pPr>
        <w:spacing w:after="0"/>
        <w:ind w:left="0"/>
        <w:jc w:val="both"/>
      </w:pPr>
      <w:r>
        <w:rPr>
          <w:rFonts w:ascii="Times New Roman"/>
          <w:b w:val="false"/>
          <w:i w:val="false"/>
          <w:color w:val="000000"/>
          <w:sz w:val="28"/>
        </w:rPr>
        <w:t>
      белгілер түсіру тәсілдері;</w:t>
      </w:r>
    </w:p>
    <w:p>
      <w:pPr>
        <w:spacing w:after="0"/>
        <w:ind w:left="0"/>
        <w:jc w:val="both"/>
      </w:pPr>
      <w:r>
        <w:rPr>
          <w:rFonts w:ascii="Times New Roman"/>
          <w:b w:val="false"/>
          <w:i w:val="false"/>
          <w:color w:val="000000"/>
          <w:sz w:val="28"/>
        </w:rPr>
        <w:t xml:space="preserve">
      нормаларды пайдалану ережесі. </w:t>
      </w:r>
    </w:p>
    <w:bookmarkStart w:name="z151" w:id="149"/>
    <w:p>
      <w:pPr>
        <w:spacing w:after="0"/>
        <w:ind w:left="0"/>
        <w:jc w:val="both"/>
      </w:pPr>
      <w:r>
        <w:rPr>
          <w:rFonts w:ascii="Times New Roman"/>
          <w:b w:val="false"/>
          <w:i w:val="false"/>
          <w:color w:val="000000"/>
          <w:sz w:val="28"/>
        </w:rPr>
        <w:t>
      95. Жұмыс үлгілері:</w:t>
      </w:r>
    </w:p>
    <w:bookmarkEnd w:id="149"/>
    <w:p>
      <w:pPr>
        <w:spacing w:after="0"/>
        <w:ind w:left="0"/>
        <w:jc w:val="both"/>
      </w:pPr>
      <w:r>
        <w:rPr>
          <w:rFonts w:ascii="Times New Roman"/>
          <w:b w:val="false"/>
          <w:i w:val="false"/>
          <w:color w:val="000000"/>
          <w:sz w:val="28"/>
        </w:rPr>
        <w:t>
      1) май өлшеуіштердің, термометрлердің дайындамалары – көлемдерді шамалап өлшеу;</w:t>
      </w:r>
    </w:p>
    <w:p>
      <w:pPr>
        <w:spacing w:after="0"/>
        <w:ind w:left="0"/>
        <w:jc w:val="both"/>
      </w:pPr>
      <w:r>
        <w:rPr>
          <w:rFonts w:ascii="Times New Roman"/>
          <w:b w:val="false"/>
          <w:i w:val="false"/>
          <w:color w:val="000000"/>
          <w:sz w:val="28"/>
        </w:rPr>
        <w:t>
      2) өлшенбейтін колбалар, химиялық стақандар - көлемдерді шамалап өлшеу.</w:t>
      </w:r>
    </w:p>
    <w:bookmarkStart w:name="z152" w:id="150"/>
    <w:p>
      <w:pPr>
        <w:spacing w:after="0"/>
        <w:ind w:left="0"/>
        <w:jc w:val="left"/>
      </w:pPr>
      <w:r>
        <w:rPr>
          <w:rFonts w:ascii="Times New Roman"/>
          <w:b/>
          <w:i w:val="false"/>
          <w:color w:val="000000"/>
        </w:rPr>
        <w:t xml:space="preserve"> 44-параграф. Көлемді өлшеу қондырғысының операторы, 3-разряд</w:t>
      </w:r>
    </w:p>
    <w:bookmarkEnd w:id="150"/>
    <w:bookmarkStart w:name="z153" w:id="151"/>
    <w:p>
      <w:pPr>
        <w:spacing w:after="0"/>
        <w:ind w:left="0"/>
        <w:jc w:val="both"/>
      </w:pPr>
      <w:r>
        <w:rPr>
          <w:rFonts w:ascii="Times New Roman"/>
          <w:b w:val="false"/>
          <w:i w:val="false"/>
          <w:color w:val="000000"/>
          <w:sz w:val="28"/>
        </w:rPr>
        <w:t xml:space="preserve">
      96. Жұмыс сипаттамасы: </w:t>
      </w:r>
    </w:p>
    <w:bookmarkEnd w:id="151"/>
    <w:p>
      <w:pPr>
        <w:spacing w:after="0"/>
        <w:ind w:left="0"/>
        <w:jc w:val="both"/>
      </w:pPr>
      <w:r>
        <w:rPr>
          <w:rFonts w:ascii="Times New Roman"/>
          <w:b w:val="false"/>
          <w:i w:val="false"/>
          <w:color w:val="000000"/>
          <w:sz w:val="28"/>
        </w:rPr>
        <w:t>
      көп орындық көлемді өлшеу қондырғыларының көмегімен сұйықтықтардың көлемін дәл өлшеуге арналған аспаптар мен химиялық- зертханалық ыдыстың көлемдерін өлшеу процесін жүргізу;</w:t>
      </w:r>
    </w:p>
    <w:p>
      <w:pPr>
        <w:spacing w:after="0"/>
        <w:ind w:left="0"/>
        <w:jc w:val="both"/>
      </w:pPr>
      <w:r>
        <w:rPr>
          <w:rFonts w:ascii="Times New Roman"/>
          <w:b w:val="false"/>
          <w:i w:val="false"/>
          <w:color w:val="000000"/>
          <w:sz w:val="28"/>
        </w:rPr>
        <w:t xml:space="preserve">
      көлемдерді сынаппен, аналитикалық таразының көмегімен салмақтық әдіспен тексеру. </w:t>
      </w:r>
    </w:p>
    <w:bookmarkStart w:name="z154" w:id="152"/>
    <w:p>
      <w:pPr>
        <w:spacing w:after="0"/>
        <w:ind w:left="0"/>
        <w:jc w:val="both"/>
      </w:pPr>
      <w:r>
        <w:rPr>
          <w:rFonts w:ascii="Times New Roman"/>
          <w:b w:val="false"/>
          <w:i w:val="false"/>
          <w:color w:val="000000"/>
          <w:sz w:val="28"/>
        </w:rPr>
        <w:t xml:space="preserve">
      97. Білуге тиіс: </w:t>
      </w:r>
    </w:p>
    <w:bookmarkEnd w:id="152"/>
    <w:p>
      <w:pPr>
        <w:spacing w:after="0"/>
        <w:ind w:left="0"/>
        <w:jc w:val="both"/>
      </w:pPr>
      <w:r>
        <w:rPr>
          <w:rFonts w:ascii="Times New Roman"/>
          <w:b w:val="false"/>
          <w:i w:val="false"/>
          <w:color w:val="000000"/>
          <w:sz w:val="28"/>
        </w:rPr>
        <w:t>
      көлемді өлшеуге арналған көп орындық қондырғыларының құрылысы және жұмыс істеу қағидасы;</w:t>
      </w:r>
    </w:p>
    <w:p>
      <w:pPr>
        <w:spacing w:after="0"/>
        <w:ind w:left="0"/>
        <w:jc w:val="both"/>
      </w:pPr>
      <w:r>
        <w:rPr>
          <w:rFonts w:ascii="Times New Roman"/>
          <w:b w:val="false"/>
          <w:i w:val="false"/>
          <w:color w:val="000000"/>
          <w:sz w:val="28"/>
        </w:rPr>
        <w:t>
      көлемді анықтаудың салмақтық тәсілі;</w:t>
      </w:r>
    </w:p>
    <w:p>
      <w:pPr>
        <w:spacing w:after="0"/>
        <w:ind w:left="0"/>
        <w:jc w:val="both"/>
      </w:pPr>
      <w:r>
        <w:rPr>
          <w:rFonts w:ascii="Times New Roman"/>
          <w:b w:val="false"/>
          <w:i w:val="false"/>
          <w:color w:val="000000"/>
          <w:sz w:val="28"/>
        </w:rPr>
        <w:t>
      аналитикалық таразыда жұмыс істеу тәртібі;</w:t>
      </w:r>
    </w:p>
    <w:p>
      <w:pPr>
        <w:spacing w:after="0"/>
        <w:ind w:left="0"/>
        <w:jc w:val="both"/>
      </w:pPr>
      <w:r>
        <w:rPr>
          <w:rFonts w:ascii="Times New Roman"/>
          <w:b w:val="false"/>
          <w:i w:val="false"/>
          <w:color w:val="000000"/>
          <w:sz w:val="28"/>
        </w:rPr>
        <w:t xml:space="preserve">
      өлшеу аспаптары мен өлшеу ыдысына қойылатын техникалық талаптар. </w:t>
      </w:r>
    </w:p>
    <w:bookmarkStart w:name="z155" w:id="153"/>
    <w:p>
      <w:pPr>
        <w:spacing w:after="0"/>
        <w:ind w:left="0"/>
        <w:jc w:val="both"/>
      </w:pPr>
      <w:r>
        <w:rPr>
          <w:rFonts w:ascii="Times New Roman"/>
          <w:b w:val="false"/>
          <w:i w:val="false"/>
          <w:color w:val="000000"/>
          <w:sz w:val="28"/>
        </w:rPr>
        <w:t>
      98. Жұмыс үлгілері:</w:t>
      </w:r>
    </w:p>
    <w:bookmarkEnd w:id="153"/>
    <w:p>
      <w:pPr>
        <w:spacing w:after="0"/>
        <w:ind w:left="0"/>
        <w:jc w:val="both"/>
      </w:pPr>
      <w:r>
        <w:rPr>
          <w:rFonts w:ascii="Times New Roman"/>
          <w:b w:val="false"/>
          <w:i w:val="false"/>
          <w:color w:val="000000"/>
          <w:sz w:val="28"/>
        </w:rPr>
        <w:t>
      1) өлшейтін тамызғыштар, бюреткалар, өлшейтін колбалар, цилиндрлар, мензуркалар – көпорындық аппараттарда көлемдерді өлшеу;</w:t>
      </w:r>
    </w:p>
    <w:p>
      <w:pPr>
        <w:spacing w:after="0"/>
        <w:ind w:left="0"/>
        <w:jc w:val="both"/>
      </w:pPr>
      <w:r>
        <w:rPr>
          <w:rFonts w:ascii="Times New Roman"/>
          <w:b w:val="false"/>
          <w:i w:val="false"/>
          <w:color w:val="000000"/>
          <w:sz w:val="28"/>
        </w:rPr>
        <w:t>
      2) химиялық- зертханалық ыдыс - салмақтық әдіспен өлшеу.</w:t>
      </w:r>
    </w:p>
    <w:bookmarkStart w:name="z156" w:id="154"/>
    <w:p>
      <w:pPr>
        <w:spacing w:after="0"/>
        <w:ind w:left="0"/>
        <w:jc w:val="left"/>
      </w:pPr>
      <w:r>
        <w:rPr>
          <w:rFonts w:ascii="Times New Roman"/>
          <w:b/>
          <w:i w:val="false"/>
          <w:color w:val="000000"/>
        </w:rPr>
        <w:t xml:space="preserve"> 45-параграф. Көлемді өлшеу қондырғысының операторы, 4-разряд</w:t>
      </w:r>
    </w:p>
    <w:bookmarkEnd w:id="154"/>
    <w:bookmarkStart w:name="z157" w:id="155"/>
    <w:p>
      <w:pPr>
        <w:spacing w:after="0"/>
        <w:ind w:left="0"/>
        <w:jc w:val="both"/>
      </w:pPr>
      <w:r>
        <w:rPr>
          <w:rFonts w:ascii="Times New Roman"/>
          <w:b w:val="false"/>
          <w:i w:val="false"/>
          <w:color w:val="000000"/>
          <w:sz w:val="28"/>
        </w:rPr>
        <w:t xml:space="preserve">
      99. Жұмыс сипаттамасы: </w:t>
      </w:r>
    </w:p>
    <w:bookmarkEnd w:id="155"/>
    <w:p>
      <w:pPr>
        <w:spacing w:after="0"/>
        <w:ind w:left="0"/>
        <w:jc w:val="both"/>
      </w:pPr>
      <w:r>
        <w:rPr>
          <w:rFonts w:ascii="Times New Roman"/>
          <w:b w:val="false"/>
          <w:i w:val="false"/>
          <w:color w:val="000000"/>
          <w:sz w:val="28"/>
        </w:rPr>
        <w:t xml:space="preserve">
      жартылай автоматтарда шыныдан дәл өлшеу аспаптарының көлемдерін өлшеу процесін жүргізу, дайындамаларды тиеу құрылғысына беру; </w:t>
      </w:r>
    </w:p>
    <w:p>
      <w:pPr>
        <w:spacing w:after="0"/>
        <w:ind w:left="0"/>
        <w:jc w:val="both"/>
      </w:pPr>
      <w:r>
        <w:rPr>
          <w:rFonts w:ascii="Times New Roman"/>
          <w:b w:val="false"/>
          <w:i w:val="false"/>
          <w:color w:val="000000"/>
          <w:sz w:val="28"/>
        </w:rPr>
        <w:t>
      өлшенетін сұйықтықтың берілуін бақылау;</w:t>
      </w:r>
    </w:p>
    <w:p>
      <w:pPr>
        <w:spacing w:after="0"/>
        <w:ind w:left="0"/>
        <w:jc w:val="both"/>
      </w:pPr>
      <w:r>
        <w:rPr>
          <w:rFonts w:ascii="Times New Roman"/>
          <w:b w:val="false"/>
          <w:i w:val="false"/>
          <w:color w:val="000000"/>
          <w:sz w:val="28"/>
        </w:rPr>
        <w:t xml:space="preserve">
      көлемді өлшеу жартылай автоматтарына технологиялық күтім жасау мен жөндеуге қатысу. </w:t>
      </w:r>
    </w:p>
    <w:bookmarkStart w:name="z158" w:id="156"/>
    <w:p>
      <w:pPr>
        <w:spacing w:after="0"/>
        <w:ind w:left="0"/>
        <w:jc w:val="both"/>
      </w:pPr>
      <w:r>
        <w:rPr>
          <w:rFonts w:ascii="Times New Roman"/>
          <w:b w:val="false"/>
          <w:i w:val="false"/>
          <w:color w:val="000000"/>
          <w:sz w:val="28"/>
        </w:rPr>
        <w:t>
      100. Білуге тиіс:</w:t>
      </w:r>
    </w:p>
    <w:bookmarkEnd w:id="156"/>
    <w:p>
      <w:pPr>
        <w:spacing w:after="0"/>
        <w:ind w:left="0"/>
        <w:jc w:val="both"/>
      </w:pPr>
      <w:r>
        <w:rPr>
          <w:rFonts w:ascii="Times New Roman"/>
          <w:b w:val="false"/>
          <w:i w:val="false"/>
          <w:color w:val="000000"/>
          <w:sz w:val="28"/>
        </w:rPr>
        <w:t>
      көлемді өлшеу жартылай автоматтарының құрылысы және жұмыс істеу қағидасы;</w:t>
      </w:r>
    </w:p>
    <w:p>
      <w:pPr>
        <w:spacing w:after="0"/>
        <w:ind w:left="0"/>
        <w:jc w:val="both"/>
      </w:pPr>
      <w:r>
        <w:rPr>
          <w:rFonts w:ascii="Times New Roman"/>
          <w:b w:val="false"/>
          <w:i w:val="false"/>
          <w:color w:val="000000"/>
          <w:sz w:val="28"/>
        </w:rPr>
        <w:t>
      бақылау-өлшеу аспаптарын және аспаптарды пайдалану ережесі;</w:t>
      </w:r>
    </w:p>
    <w:p>
      <w:pPr>
        <w:spacing w:after="0"/>
        <w:ind w:left="0"/>
        <w:jc w:val="both"/>
      </w:pPr>
      <w:r>
        <w:rPr>
          <w:rFonts w:ascii="Times New Roman"/>
          <w:b w:val="false"/>
          <w:i w:val="false"/>
          <w:color w:val="000000"/>
          <w:sz w:val="28"/>
        </w:rPr>
        <w:t xml:space="preserve">
      өлшенетін өнімге мемлекеттік стандарттар; </w:t>
      </w:r>
    </w:p>
    <w:p>
      <w:pPr>
        <w:spacing w:after="0"/>
        <w:ind w:left="0"/>
        <w:jc w:val="both"/>
      </w:pPr>
      <w:r>
        <w:rPr>
          <w:rFonts w:ascii="Times New Roman"/>
          <w:b w:val="false"/>
          <w:i w:val="false"/>
          <w:color w:val="000000"/>
          <w:sz w:val="28"/>
        </w:rPr>
        <w:t xml:space="preserve">
      ақау түрлері және оны бақылау әдістері. </w:t>
      </w:r>
    </w:p>
    <w:bookmarkStart w:name="z159" w:id="157"/>
    <w:p>
      <w:pPr>
        <w:spacing w:after="0"/>
        <w:ind w:left="0"/>
        <w:jc w:val="both"/>
      </w:pPr>
      <w:r>
        <w:rPr>
          <w:rFonts w:ascii="Times New Roman"/>
          <w:b w:val="false"/>
          <w:i w:val="false"/>
          <w:color w:val="000000"/>
          <w:sz w:val="28"/>
        </w:rPr>
        <w:t>
      101. Жұмыс үлгілері:</w:t>
      </w:r>
    </w:p>
    <w:bookmarkEnd w:id="157"/>
    <w:p>
      <w:pPr>
        <w:spacing w:after="0"/>
        <w:ind w:left="0"/>
        <w:jc w:val="both"/>
      </w:pPr>
      <w:r>
        <w:rPr>
          <w:rFonts w:ascii="Times New Roman"/>
          <w:b w:val="false"/>
          <w:i w:val="false"/>
          <w:color w:val="000000"/>
          <w:sz w:val="28"/>
        </w:rPr>
        <w:t>
      1) мензуркалар өлшейтін цилиндрлар - жартылай автоматтарда өлшеу;</w:t>
      </w:r>
    </w:p>
    <w:p>
      <w:pPr>
        <w:spacing w:after="0"/>
        <w:ind w:left="0"/>
        <w:jc w:val="both"/>
      </w:pPr>
      <w:r>
        <w:rPr>
          <w:rFonts w:ascii="Times New Roman"/>
          <w:b w:val="false"/>
          <w:i w:val="false"/>
          <w:color w:val="000000"/>
          <w:sz w:val="28"/>
        </w:rPr>
        <w:t>
      2) май өлшеуіштердің шкалалары – "ПОМ" түрлі жартылай автоматтарда өлшеу.</w:t>
      </w:r>
    </w:p>
    <w:bookmarkStart w:name="z160" w:id="158"/>
    <w:p>
      <w:pPr>
        <w:spacing w:after="0"/>
        <w:ind w:left="0"/>
        <w:jc w:val="left"/>
      </w:pPr>
      <w:r>
        <w:rPr>
          <w:rFonts w:ascii="Times New Roman"/>
          <w:b/>
          <w:i w:val="false"/>
          <w:color w:val="000000"/>
        </w:rPr>
        <w:t xml:space="preserve"> 46-параграф. Крокус пен зімпараны жіктеуші, 2-разряд</w:t>
      </w:r>
    </w:p>
    <w:bookmarkEnd w:id="158"/>
    <w:bookmarkStart w:name="z161" w:id="159"/>
    <w:p>
      <w:pPr>
        <w:spacing w:after="0"/>
        <w:ind w:left="0"/>
        <w:jc w:val="both"/>
      </w:pPr>
      <w:r>
        <w:rPr>
          <w:rFonts w:ascii="Times New Roman"/>
          <w:b w:val="false"/>
          <w:i w:val="false"/>
          <w:color w:val="000000"/>
          <w:sz w:val="28"/>
        </w:rPr>
        <w:t xml:space="preserve">
      102. Жұмыс сипаттамасы: </w:t>
      </w:r>
    </w:p>
    <w:bookmarkEnd w:id="159"/>
    <w:p>
      <w:pPr>
        <w:spacing w:after="0"/>
        <w:ind w:left="0"/>
        <w:jc w:val="both"/>
      </w:pPr>
      <w:r>
        <w:rPr>
          <w:rFonts w:ascii="Times New Roman"/>
          <w:b w:val="false"/>
          <w:i w:val="false"/>
          <w:color w:val="000000"/>
          <w:sz w:val="28"/>
        </w:rPr>
        <w:t>
      маркалары бойынша дөрекі және орта тегістеуге арналған абразивті ұнтақтарды жіктеу;</w:t>
      </w:r>
    </w:p>
    <w:p>
      <w:pPr>
        <w:spacing w:after="0"/>
        <w:ind w:left="0"/>
        <w:jc w:val="both"/>
      </w:pPr>
      <w:r>
        <w:rPr>
          <w:rFonts w:ascii="Times New Roman"/>
          <w:b w:val="false"/>
          <w:i w:val="false"/>
          <w:color w:val="000000"/>
          <w:sz w:val="28"/>
        </w:rPr>
        <w:t xml:space="preserve">
      қоспалардан тазартумен абразивті материалдарды ұсату. </w:t>
      </w:r>
    </w:p>
    <w:bookmarkStart w:name="z162" w:id="160"/>
    <w:p>
      <w:pPr>
        <w:spacing w:after="0"/>
        <w:ind w:left="0"/>
        <w:jc w:val="both"/>
      </w:pPr>
      <w:r>
        <w:rPr>
          <w:rFonts w:ascii="Times New Roman"/>
          <w:b w:val="false"/>
          <w:i w:val="false"/>
          <w:color w:val="000000"/>
          <w:sz w:val="28"/>
        </w:rPr>
        <w:t xml:space="preserve">
      103. Білуге тиіс: </w:t>
      </w:r>
    </w:p>
    <w:bookmarkEnd w:id="160"/>
    <w:p>
      <w:pPr>
        <w:spacing w:after="0"/>
        <w:ind w:left="0"/>
        <w:jc w:val="both"/>
      </w:pPr>
      <w:r>
        <w:rPr>
          <w:rFonts w:ascii="Times New Roman"/>
          <w:b w:val="false"/>
          <w:i w:val="false"/>
          <w:color w:val="000000"/>
          <w:sz w:val="28"/>
        </w:rPr>
        <w:t>
      ұсату механизмдерінің, конустардың, тұндығыштардың және абразивті ұнтақтар мен крокусты жіктеуге арналған басқа құрылғылардың құрылысы, қызмет көрсету және басқару ережесі;</w:t>
      </w:r>
    </w:p>
    <w:p>
      <w:pPr>
        <w:spacing w:after="0"/>
        <w:ind w:left="0"/>
        <w:jc w:val="both"/>
      </w:pPr>
      <w:r>
        <w:rPr>
          <w:rFonts w:ascii="Times New Roman"/>
          <w:b w:val="false"/>
          <w:i w:val="false"/>
          <w:color w:val="000000"/>
          <w:sz w:val="28"/>
        </w:rPr>
        <w:t>
      тегістеу ұнтақтарын дайындау үшін қолданылатын негізгі материалдардың қасиеттер;</w:t>
      </w:r>
    </w:p>
    <w:p>
      <w:pPr>
        <w:spacing w:after="0"/>
        <w:ind w:left="0"/>
        <w:jc w:val="both"/>
      </w:pPr>
      <w:r>
        <w:rPr>
          <w:rFonts w:ascii="Times New Roman"/>
          <w:b w:val="false"/>
          <w:i w:val="false"/>
          <w:color w:val="000000"/>
          <w:sz w:val="28"/>
        </w:rPr>
        <w:t>
      реакцияның қосымша өнімдерін тұндыру кезінде артық реагенттерді табу үшін индикаторлармен жұмыс істеу ережесі;</w:t>
      </w:r>
    </w:p>
    <w:p>
      <w:pPr>
        <w:spacing w:after="0"/>
        <w:ind w:left="0"/>
        <w:jc w:val="both"/>
      </w:pPr>
      <w:r>
        <w:rPr>
          <w:rFonts w:ascii="Times New Roman"/>
          <w:b w:val="false"/>
          <w:i w:val="false"/>
          <w:color w:val="000000"/>
          <w:sz w:val="28"/>
        </w:rPr>
        <w:t xml:space="preserve">
      абразивті материалдарды қоспалардан тазарту тәсілдері; </w:t>
      </w:r>
    </w:p>
    <w:p>
      <w:pPr>
        <w:spacing w:after="0"/>
        <w:ind w:left="0"/>
        <w:jc w:val="both"/>
      </w:pPr>
      <w:r>
        <w:rPr>
          <w:rFonts w:ascii="Times New Roman"/>
          <w:b w:val="false"/>
          <w:i w:val="false"/>
          <w:color w:val="000000"/>
          <w:sz w:val="28"/>
        </w:rPr>
        <w:t>
      суспензия құру ережесі;</w:t>
      </w:r>
    </w:p>
    <w:p>
      <w:pPr>
        <w:spacing w:after="0"/>
        <w:ind w:left="0"/>
        <w:jc w:val="both"/>
      </w:pPr>
      <w:r>
        <w:rPr>
          <w:rFonts w:ascii="Times New Roman"/>
          <w:b w:val="false"/>
          <w:i w:val="false"/>
          <w:color w:val="000000"/>
          <w:sz w:val="28"/>
        </w:rPr>
        <w:t>
      абразивтерді жіктеу және техникалық шарттар.</w:t>
      </w:r>
    </w:p>
    <w:bookmarkStart w:name="z163" w:id="161"/>
    <w:p>
      <w:pPr>
        <w:spacing w:after="0"/>
        <w:ind w:left="0"/>
        <w:jc w:val="left"/>
      </w:pPr>
      <w:r>
        <w:rPr>
          <w:rFonts w:ascii="Times New Roman"/>
          <w:b/>
          <w:i w:val="false"/>
          <w:color w:val="000000"/>
        </w:rPr>
        <w:t xml:space="preserve"> 47-параграф. Крокус пен зімпараны жіктеуші, 3-разряд</w:t>
      </w:r>
    </w:p>
    <w:bookmarkEnd w:id="161"/>
    <w:bookmarkStart w:name="z164" w:id="162"/>
    <w:p>
      <w:pPr>
        <w:spacing w:after="0"/>
        <w:ind w:left="0"/>
        <w:jc w:val="both"/>
      </w:pPr>
      <w:r>
        <w:rPr>
          <w:rFonts w:ascii="Times New Roman"/>
          <w:b w:val="false"/>
          <w:i w:val="false"/>
          <w:color w:val="000000"/>
          <w:sz w:val="28"/>
        </w:rPr>
        <w:t xml:space="preserve">
      104. Жұмыс сипаттамасы: </w:t>
      </w:r>
    </w:p>
    <w:bookmarkEnd w:id="162"/>
    <w:p>
      <w:pPr>
        <w:spacing w:after="0"/>
        <w:ind w:left="0"/>
        <w:jc w:val="both"/>
      </w:pPr>
      <w:r>
        <w:rPr>
          <w:rFonts w:ascii="Times New Roman"/>
          <w:b w:val="false"/>
          <w:i w:val="false"/>
          <w:color w:val="000000"/>
          <w:sz w:val="28"/>
        </w:rPr>
        <w:t>
      ұсақ тегістеуге арналған абразивті ұнтақтарды маркалары бойынша жіктеу,</w:t>
      </w:r>
    </w:p>
    <w:p>
      <w:pPr>
        <w:spacing w:after="0"/>
        <w:ind w:left="0"/>
        <w:jc w:val="both"/>
      </w:pPr>
      <w:r>
        <w:rPr>
          <w:rFonts w:ascii="Times New Roman"/>
          <w:b w:val="false"/>
          <w:i w:val="false"/>
          <w:color w:val="000000"/>
          <w:sz w:val="28"/>
        </w:rPr>
        <w:t>
      өңдеудің барлық түрі үшін полиритті дайындау;</w:t>
      </w:r>
    </w:p>
    <w:p>
      <w:pPr>
        <w:spacing w:after="0"/>
        <w:ind w:left="0"/>
        <w:jc w:val="both"/>
      </w:pPr>
      <w:r>
        <w:rPr>
          <w:rFonts w:ascii="Times New Roman"/>
          <w:b w:val="false"/>
          <w:i w:val="false"/>
          <w:color w:val="000000"/>
          <w:sz w:val="28"/>
        </w:rPr>
        <w:t xml:space="preserve">
      абразивті қасиеттері бойынша сорттық құмды жіктеу; </w:t>
      </w:r>
    </w:p>
    <w:p>
      <w:pPr>
        <w:spacing w:after="0"/>
        <w:ind w:left="0"/>
        <w:jc w:val="both"/>
      </w:pPr>
      <w:r>
        <w:rPr>
          <w:rFonts w:ascii="Times New Roman"/>
          <w:b w:val="false"/>
          <w:i w:val="false"/>
          <w:color w:val="000000"/>
          <w:sz w:val="28"/>
        </w:rPr>
        <w:t>
      абразивті материалдарды жуатын құрылғыларға тиеу, оларды түсіру жән фракцияларға бөлу;</w:t>
      </w:r>
    </w:p>
    <w:p>
      <w:pPr>
        <w:spacing w:after="0"/>
        <w:ind w:left="0"/>
        <w:jc w:val="both"/>
      </w:pPr>
      <w:r>
        <w:rPr>
          <w:rFonts w:ascii="Times New Roman"/>
          <w:b w:val="false"/>
          <w:i w:val="false"/>
          <w:color w:val="000000"/>
          <w:sz w:val="28"/>
        </w:rPr>
        <w:t xml:space="preserve">
      сорттық орды, жіктеу қондырғыларын және жуатын құрылғылады қажетті күйде ұстау. </w:t>
      </w:r>
    </w:p>
    <w:bookmarkStart w:name="z165" w:id="163"/>
    <w:p>
      <w:pPr>
        <w:spacing w:after="0"/>
        <w:ind w:left="0"/>
        <w:jc w:val="both"/>
      </w:pPr>
      <w:r>
        <w:rPr>
          <w:rFonts w:ascii="Times New Roman"/>
          <w:b w:val="false"/>
          <w:i w:val="false"/>
          <w:color w:val="000000"/>
          <w:sz w:val="28"/>
        </w:rPr>
        <w:t xml:space="preserve">
      105. Білуге тиіс: </w:t>
      </w:r>
    </w:p>
    <w:bookmarkEnd w:id="163"/>
    <w:p>
      <w:pPr>
        <w:spacing w:after="0"/>
        <w:ind w:left="0"/>
        <w:jc w:val="both"/>
      </w:pPr>
      <w:r>
        <w:rPr>
          <w:rFonts w:ascii="Times New Roman"/>
          <w:b w:val="false"/>
          <w:i w:val="false"/>
          <w:color w:val="000000"/>
          <w:sz w:val="28"/>
        </w:rPr>
        <w:t>
      крокусты дайындауға арналған материалдардың түрлері және өңдейтін ұнтақтарды дайындау тәсілдері;</w:t>
      </w:r>
    </w:p>
    <w:p>
      <w:pPr>
        <w:spacing w:after="0"/>
        <w:ind w:left="0"/>
        <w:jc w:val="both"/>
      </w:pPr>
      <w:r>
        <w:rPr>
          <w:rFonts w:ascii="Times New Roman"/>
          <w:b w:val="false"/>
          <w:i w:val="false"/>
          <w:color w:val="000000"/>
          <w:sz w:val="28"/>
        </w:rPr>
        <w:t>
      крокус пен полиритқа арналған техникалық шарттар;</w:t>
      </w:r>
    </w:p>
    <w:p>
      <w:pPr>
        <w:spacing w:after="0"/>
        <w:ind w:left="0"/>
        <w:jc w:val="both"/>
      </w:pPr>
      <w:r>
        <w:rPr>
          <w:rFonts w:ascii="Times New Roman"/>
          <w:b w:val="false"/>
          <w:i w:val="false"/>
          <w:color w:val="000000"/>
          <w:sz w:val="28"/>
        </w:rPr>
        <w:t>
      микроұнтақтарды дайындау үшін қолданылатын негізгі материалдардың қасиеттері;</w:t>
      </w:r>
    </w:p>
    <w:p>
      <w:pPr>
        <w:spacing w:after="0"/>
        <w:ind w:left="0"/>
        <w:jc w:val="both"/>
      </w:pPr>
      <w:r>
        <w:rPr>
          <w:rFonts w:ascii="Times New Roman"/>
          <w:b w:val="false"/>
          <w:i w:val="false"/>
          <w:color w:val="000000"/>
          <w:sz w:val="28"/>
        </w:rPr>
        <w:t>
      жіктеу қондырғыларының құрылысы және пайдалану ережесі;</w:t>
      </w:r>
    </w:p>
    <w:p>
      <w:pPr>
        <w:spacing w:after="0"/>
        <w:ind w:left="0"/>
        <w:jc w:val="both"/>
      </w:pPr>
      <w:r>
        <w:rPr>
          <w:rFonts w:ascii="Times New Roman"/>
          <w:b w:val="false"/>
          <w:i w:val="false"/>
          <w:color w:val="000000"/>
          <w:sz w:val="28"/>
        </w:rPr>
        <w:t>
      абразивті материалдарды бақылау әдістері мен сапасына қойылатын талаптар;</w:t>
      </w:r>
    </w:p>
    <w:p>
      <w:pPr>
        <w:spacing w:after="0"/>
        <w:ind w:left="0"/>
        <w:jc w:val="both"/>
      </w:pPr>
      <w:r>
        <w:rPr>
          <w:rFonts w:ascii="Times New Roman"/>
          <w:b w:val="false"/>
          <w:i w:val="false"/>
          <w:color w:val="000000"/>
          <w:sz w:val="28"/>
        </w:rPr>
        <w:t>
      істеп болған абразивті ұнтақтарды механикалық қоспалардан тазарту және оларды майсыздандыру тәсілдері.</w:t>
      </w:r>
    </w:p>
    <w:bookmarkStart w:name="z166" w:id="164"/>
    <w:p>
      <w:pPr>
        <w:spacing w:after="0"/>
        <w:ind w:left="0"/>
        <w:jc w:val="left"/>
      </w:pPr>
      <w:r>
        <w:rPr>
          <w:rFonts w:ascii="Times New Roman"/>
          <w:b/>
          <w:i w:val="false"/>
          <w:color w:val="000000"/>
        </w:rPr>
        <w:t xml:space="preserve"> 48-параграф. Крокусты суспензияны берудегі моторист, 3-разряд</w:t>
      </w:r>
    </w:p>
    <w:bookmarkEnd w:id="164"/>
    <w:bookmarkStart w:name="z167" w:id="165"/>
    <w:p>
      <w:pPr>
        <w:spacing w:after="0"/>
        <w:ind w:left="0"/>
        <w:jc w:val="both"/>
      </w:pPr>
      <w:r>
        <w:rPr>
          <w:rFonts w:ascii="Times New Roman"/>
          <w:b w:val="false"/>
          <w:i w:val="false"/>
          <w:color w:val="000000"/>
          <w:sz w:val="28"/>
        </w:rPr>
        <w:t xml:space="preserve">
      106. Жұмыс сипаттамасы: </w:t>
      </w:r>
    </w:p>
    <w:bookmarkEnd w:id="165"/>
    <w:p>
      <w:pPr>
        <w:spacing w:after="0"/>
        <w:ind w:left="0"/>
        <w:jc w:val="both"/>
      </w:pPr>
      <w:r>
        <w:rPr>
          <w:rFonts w:ascii="Times New Roman"/>
          <w:b w:val="false"/>
          <w:i w:val="false"/>
          <w:color w:val="000000"/>
          <w:sz w:val="28"/>
        </w:rPr>
        <w:t>
      конвейердің өңдеу желісін крокуспен үздіксіз жабдықтауды қамтамасыз ету;</w:t>
      </w:r>
    </w:p>
    <w:p>
      <w:pPr>
        <w:spacing w:after="0"/>
        <w:ind w:left="0"/>
        <w:jc w:val="both"/>
      </w:pPr>
      <w:r>
        <w:rPr>
          <w:rFonts w:ascii="Times New Roman"/>
          <w:b w:val="false"/>
          <w:i w:val="false"/>
          <w:color w:val="000000"/>
          <w:sz w:val="28"/>
        </w:rPr>
        <w:t xml:space="preserve">
      сорғылардың қысымын қадағалау және реттеу; </w:t>
      </w:r>
    </w:p>
    <w:p>
      <w:pPr>
        <w:spacing w:after="0"/>
        <w:ind w:left="0"/>
        <w:jc w:val="both"/>
      </w:pPr>
      <w:r>
        <w:rPr>
          <w:rFonts w:ascii="Times New Roman"/>
          <w:b w:val="false"/>
          <w:i w:val="false"/>
          <w:color w:val="000000"/>
          <w:sz w:val="28"/>
        </w:rPr>
        <w:t xml:space="preserve">
      бойлерге немес кеспекке су мен будың берілуін реттеу; </w:t>
      </w:r>
    </w:p>
    <w:p>
      <w:pPr>
        <w:spacing w:after="0"/>
        <w:ind w:left="0"/>
        <w:jc w:val="both"/>
      </w:pPr>
      <w:r>
        <w:rPr>
          <w:rFonts w:ascii="Times New Roman"/>
          <w:b w:val="false"/>
          <w:i w:val="false"/>
          <w:color w:val="000000"/>
          <w:sz w:val="28"/>
        </w:rPr>
        <w:t>
      крокусты супензияның қажетті тығыздығын қамтамасыз ету;</w:t>
      </w:r>
    </w:p>
    <w:p>
      <w:pPr>
        <w:spacing w:after="0"/>
        <w:ind w:left="0"/>
        <w:jc w:val="both"/>
      </w:pPr>
      <w:r>
        <w:rPr>
          <w:rFonts w:ascii="Times New Roman"/>
          <w:b w:val="false"/>
          <w:i w:val="false"/>
          <w:color w:val="000000"/>
          <w:sz w:val="28"/>
        </w:rPr>
        <w:t xml:space="preserve">
      суспензияны күкірт қышқылымен және темір купороспен қажетті желімтығыздыққа дейін қышқылдау; </w:t>
      </w:r>
    </w:p>
    <w:p>
      <w:pPr>
        <w:spacing w:after="0"/>
        <w:ind w:left="0"/>
        <w:jc w:val="both"/>
      </w:pPr>
      <w:r>
        <w:rPr>
          <w:rFonts w:ascii="Times New Roman"/>
          <w:b w:val="false"/>
          <w:i w:val="false"/>
          <w:color w:val="000000"/>
          <w:sz w:val="28"/>
        </w:rPr>
        <w:t>
      бір кеспектен екіншісіне жұмысқа көшу;</w:t>
      </w:r>
    </w:p>
    <w:p>
      <w:pPr>
        <w:spacing w:after="0"/>
        <w:ind w:left="0"/>
        <w:jc w:val="both"/>
      </w:pPr>
      <w:r>
        <w:rPr>
          <w:rFonts w:ascii="Times New Roman"/>
          <w:b w:val="false"/>
          <w:i w:val="false"/>
          <w:color w:val="000000"/>
          <w:sz w:val="28"/>
        </w:rPr>
        <w:t>
      резервті кеспектер мен крокустық магистральдарды шаю және елеуіштің көмегімен шаю сапасын бақылау.</w:t>
      </w:r>
    </w:p>
    <w:bookmarkStart w:name="z168" w:id="166"/>
    <w:p>
      <w:pPr>
        <w:spacing w:after="0"/>
        <w:ind w:left="0"/>
        <w:jc w:val="both"/>
      </w:pPr>
      <w:r>
        <w:rPr>
          <w:rFonts w:ascii="Times New Roman"/>
          <w:b w:val="false"/>
          <w:i w:val="false"/>
          <w:color w:val="000000"/>
          <w:sz w:val="28"/>
        </w:rPr>
        <w:t xml:space="preserve">
      107. Білуге тиіс: </w:t>
      </w:r>
    </w:p>
    <w:bookmarkEnd w:id="166"/>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p>
      <w:pPr>
        <w:spacing w:after="0"/>
        <w:ind w:left="0"/>
        <w:jc w:val="both"/>
      </w:pPr>
      <w:r>
        <w:rPr>
          <w:rFonts w:ascii="Times New Roman"/>
          <w:b w:val="false"/>
          <w:i w:val="false"/>
          <w:color w:val="000000"/>
          <w:sz w:val="28"/>
        </w:rPr>
        <w:t xml:space="preserve">
      крокустың сапасына қойылатын талаптар; </w:t>
      </w:r>
    </w:p>
    <w:p>
      <w:pPr>
        <w:spacing w:after="0"/>
        <w:ind w:left="0"/>
        <w:jc w:val="both"/>
      </w:pPr>
      <w:r>
        <w:rPr>
          <w:rFonts w:ascii="Times New Roman"/>
          <w:b w:val="false"/>
          <w:i w:val="false"/>
          <w:color w:val="000000"/>
          <w:sz w:val="28"/>
        </w:rPr>
        <w:t>
      крокус пен күкірт қышқылының шығын нормасы;</w:t>
      </w:r>
    </w:p>
    <w:p>
      <w:pPr>
        <w:spacing w:after="0"/>
        <w:ind w:left="0"/>
        <w:jc w:val="both"/>
      </w:pPr>
      <w:r>
        <w:rPr>
          <w:rFonts w:ascii="Times New Roman"/>
          <w:b w:val="false"/>
          <w:i w:val="false"/>
          <w:color w:val="000000"/>
          <w:sz w:val="28"/>
        </w:rPr>
        <w:t xml:space="preserve">
      темір купоросын күшейткіш ретінде мөлшерлеу. </w:t>
      </w:r>
    </w:p>
    <w:bookmarkStart w:name="z169" w:id="167"/>
    <w:p>
      <w:pPr>
        <w:spacing w:after="0"/>
        <w:ind w:left="0"/>
        <w:jc w:val="left"/>
      </w:pPr>
      <w:r>
        <w:rPr>
          <w:rFonts w:ascii="Times New Roman"/>
          <w:b/>
          <w:i w:val="false"/>
          <w:color w:val="000000"/>
        </w:rPr>
        <w:t xml:space="preserve"> 49-параграф. Күміс жалатушы, 2-разряд</w:t>
      </w:r>
    </w:p>
    <w:bookmarkEnd w:id="167"/>
    <w:bookmarkStart w:name="z170" w:id="168"/>
    <w:p>
      <w:pPr>
        <w:spacing w:after="0"/>
        <w:ind w:left="0"/>
        <w:jc w:val="both"/>
      </w:pPr>
      <w:r>
        <w:rPr>
          <w:rFonts w:ascii="Times New Roman"/>
          <w:b w:val="false"/>
          <w:i w:val="false"/>
          <w:color w:val="000000"/>
          <w:sz w:val="28"/>
        </w:rPr>
        <w:t>
      108. Жұмыс сипаттамасы:</w:t>
      </w:r>
    </w:p>
    <w:bookmarkEnd w:id="168"/>
    <w:p>
      <w:pPr>
        <w:spacing w:after="0"/>
        <w:ind w:left="0"/>
        <w:jc w:val="both"/>
      </w:pPr>
      <w:r>
        <w:rPr>
          <w:rFonts w:ascii="Times New Roman"/>
          <w:b w:val="false"/>
          <w:i w:val="false"/>
          <w:color w:val="000000"/>
          <w:sz w:val="28"/>
        </w:rPr>
        <w:t>
      қарапайым конфигурациялы шыны және шыны бұйымдарына күміс жалату;</w:t>
      </w:r>
    </w:p>
    <w:p>
      <w:pPr>
        <w:spacing w:after="0"/>
        <w:ind w:left="0"/>
        <w:jc w:val="both"/>
      </w:pPr>
      <w:r>
        <w:rPr>
          <w:rFonts w:ascii="Times New Roman"/>
          <w:b w:val="false"/>
          <w:i w:val="false"/>
          <w:color w:val="000000"/>
          <w:sz w:val="28"/>
        </w:rPr>
        <w:t>
      шыны және шыны бұйымдарына күміс жалатуға дайындау;</w:t>
      </w:r>
    </w:p>
    <w:p>
      <w:pPr>
        <w:spacing w:after="0"/>
        <w:ind w:left="0"/>
        <w:jc w:val="both"/>
      </w:pPr>
      <w:r>
        <w:rPr>
          <w:rFonts w:ascii="Times New Roman"/>
          <w:b w:val="false"/>
          <w:i w:val="false"/>
          <w:color w:val="000000"/>
          <w:sz w:val="28"/>
        </w:rPr>
        <w:t>
      шыны бұйымдарын күміс жалатушы станокқа қою;</w:t>
      </w:r>
    </w:p>
    <w:p>
      <w:pPr>
        <w:spacing w:after="0"/>
        <w:ind w:left="0"/>
        <w:jc w:val="both"/>
      </w:pPr>
      <w:r>
        <w:rPr>
          <w:rFonts w:ascii="Times New Roman"/>
          <w:b w:val="false"/>
          <w:i w:val="false"/>
          <w:color w:val="000000"/>
          <w:sz w:val="28"/>
        </w:rPr>
        <w:t>
      шыныны химиялық ерітінділермен және тазартылған сумен шю.</w:t>
      </w:r>
    </w:p>
    <w:bookmarkStart w:name="z171" w:id="169"/>
    <w:p>
      <w:pPr>
        <w:spacing w:after="0"/>
        <w:ind w:left="0"/>
        <w:jc w:val="both"/>
      </w:pPr>
      <w:r>
        <w:rPr>
          <w:rFonts w:ascii="Times New Roman"/>
          <w:b w:val="false"/>
          <w:i w:val="false"/>
          <w:color w:val="000000"/>
          <w:sz w:val="28"/>
        </w:rPr>
        <w:t xml:space="preserve">
      109. Білуге тиіс: </w:t>
      </w:r>
    </w:p>
    <w:bookmarkEnd w:id="169"/>
    <w:p>
      <w:pPr>
        <w:spacing w:after="0"/>
        <w:ind w:left="0"/>
        <w:jc w:val="both"/>
      </w:pPr>
      <w:r>
        <w:rPr>
          <w:rFonts w:ascii="Times New Roman"/>
          <w:b w:val="false"/>
          <w:i w:val="false"/>
          <w:color w:val="000000"/>
          <w:sz w:val="28"/>
        </w:rPr>
        <w:t>
      шыны және шыны бұйымдарына күміс жалатудың технологиялық процесі;</w:t>
      </w:r>
    </w:p>
    <w:p>
      <w:pPr>
        <w:spacing w:after="0"/>
        <w:ind w:left="0"/>
        <w:jc w:val="both"/>
      </w:pPr>
      <w:r>
        <w:rPr>
          <w:rFonts w:ascii="Times New Roman"/>
          <w:b w:val="false"/>
          <w:i w:val="false"/>
          <w:color w:val="000000"/>
          <w:sz w:val="28"/>
        </w:rPr>
        <w:t>
      күміс жалату ақауының түрлері және оның алдын алу мен жою бойынша шаралар.</w:t>
      </w:r>
    </w:p>
    <w:bookmarkStart w:name="z172" w:id="170"/>
    <w:p>
      <w:pPr>
        <w:spacing w:after="0"/>
        <w:ind w:left="0"/>
        <w:jc w:val="both"/>
      </w:pPr>
      <w:r>
        <w:rPr>
          <w:rFonts w:ascii="Times New Roman"/>
          <w:b w:val="false"/>
          <w:i w:val="false"/>
          <w:color w:val="000000"/>
          <w:sz w:val="28"/>
        </w:rPr>
        <w:t>
      110. Жұмыс үлгілері:</w:t>
      </w:r>
    </w:p>
    <w:bookmarkEnd w:id="170"/>
    <w:p>
      <w:pPr>
        <w:spacing w:after="0"/>
        <w:ind w:left="0"/>
        <w:jc w:val="both"/>
      </w:pPr>
      <w:r>
        <w:rPr>
          <w:rFonts w:ascii="Times New Roman"/>
          <w:b w:val="false"/>
          <w:i w:val="false"/>
          <w:color w:val="000000"/>
          <w:sz w:val="28"/>
        </w:rPr>
        <w:t>
      1) мөлшері 200 метрге дейін шағылдырғыштар - күміс жалату;</w:t>
      </w:r>
    </w:p>
    <w:p>
      <w:pPr>
        <w:spacing w:after="0"/>
        <w:ind w:left="0"/>
        <w:jc w:val="both"/>
      </w:pPr>
      <w:r>
        <w:rPr>
          <w:rFonts w:ascii="Times New Roman"/>
          <w:b w:val="false"/>
          <w:i w:val="false"/>
          <w:color w:val="000000"/>
          <w:sz w:val="28"/>
        </w:rPr>
        <w:t>
      2) 30 миллиметрге дейін призмалар - күміс жалату;</w:t>
      </w:r>
    </w:p>
    <w:p>
      <w:pPr>
        <w:spacing w:after="0"/>
        <w:ind w:left="0"/>
        <w:jc w:val="both"/>
      </w:pPr>
      <w:r>
        <w:rPr>
          <w:rFonts w:ascii="Times New Roman"/>
          <w:b w:val="false"/>
          <w:i w:val="false"/>
          <w:color w:val="000000"/>
          <w:sz w:val="28"/>
        </w:rPr>
        <w:t>
      3) мөлшері 20х25 сантиметрге дейін шыны және шыны бұйымдары, шырша әшекейлері - күміс жалату;</w:t>
      </w:r>
    </w:p>
    <w:p>
      <w:pPr>
        <w:spacing w:after="0"/>
        <w:ind w:left="0"/>
        <w:jc w:val="both"/>
      </w:pPr>
      <w:r>
        <w:rPr>
          <w:rFonts w:ascii="Times New Roman"/>
          <w:b w:val="false"/>
          <w:i w:val="false"/>
          <w:color w:val="000000"/>
          <w:sz w:val="28"/>
        </w:rPr>
        <w:t>
      4) сыйымдылығы 3 литрге дейін термостар - күміс жалату.</w:t>
      </w:r>
    </w:p>
    <w:bookmarkStart w:name="z173" w:id="171"/>
    <w:p>
      <w:pPr>
        <w:spacing w:after="0"/>
        <w:ind w:left="0"/>
        <w:jc w:val="left"/>
      </w:pPr>
      <w:r>
        <w:rPr>
          <w:rFonts w:ascii="Times New Roman"/>
          <w:b/>
          <w:i w:val="false"/>
          <w:color w:val="000000"/>
        </w:rPr>
        <w:t xml:space="preserve"> 50-параграф. Күміс жалатушы, 3-разряд</w:t>
      </w:r>
    </w:p>
    <w:bookmarkEnd w:id="171"/>
    <w:bookmarkStart w:name="z174" w:id="172"/>
    <w:p>
      <w:pPr>
        <w:spacing w:after="0"/>
        <w:ind w:left="0"/>
        <w:jc w:val="both"/>
      </w:pPr>
      <w:r>
        <w:rPr>
          <w:rFonts w:ascii="Times New Roman"/>
          <w:b w:val="false"/>
          <w:i w:val="false"/>
          <w:color w:val="000000"/>
          <w:sz w:val="28"/>
        </w:rPr>
        <w:t xml:space="preserve">
      111. Жұмыс сипаттамасы: </w:t>
      </w:r>
    </w:p>
    <w:bookmarkEnd w:id="172"/>
    <w:p>
      <w:pPr>
        <w:spacing w:after="0"/>
        <w:ind w:left="0"/>
        <w:jc w:val="both"/>
      </w:pPr>
      <w:r>
        <w:rPr>
          <w:rFonts w:ascii="Times New Roman"/>
          <w:b w:val="false"/>
          <w:i w:val="false"/>
          <w:color w:val="000000"/>
          <w:sz w:val="28"/>
        </w:rPr>
        <w:t>
      орта күрделі шыныға және шыны бұйымдарына күміс жалату;</w:t>
      </w:r>
    </w:p>
    <w:p>
      <w:pPr>
        <w:spacing w:after="0"/>
        <w:ind w:left="0"/>
        <w:jc w:val="both"/>
      </w:pPr>
      <w:r>
        <w:rPr>
          <w:rFonts w:ascii="Times New Roman"/>
          <w:b w:val="false"/>
          <w:i w:val="false"/>
          <w:color w:val="000000"/>
          <w:sz w:val="28"/>
        </w:rPr>
        <w:t>
      шыныны химиялық ерітінділермен және тазартылған сумен шаю;</w:t>
      </w:r>
    </w:p>
    <w:p>
      <w:pPr>
        <w:spacing w:after="0"/>
        <w:ind w:left="0"/>
        <w:jc w:val="both"/>
      </w:pPr>
      <w:r>
        <w:rPr>
          <w:rFonts w:ascii="Times New Roman"/>
          <w:b w:val="false"/>
          <w:i w:val="false"/>
          <w:color w:val="000000"/>
          <w:sz w:val="28"/>
        </w:rPr>
        <w:t>
      күміс жалатушы үлбірді (амальагаманы) кептіру;</w:t>
      </w:r>
    </w:p>
    <w:p>
      <w:pPr>
        <w:spacing w:after="0"/>
        <w:ind w:left="0"/>
        <w:jc w:val="both"/>
      </w:pPr>
      <w:r>
        <w:rPr>
          <w:rFonts w:ascii="Times New Roman"/>
          <w:b w:val="false"/>
          <w:i w:val="false"/>
          <w:color w:val="000000"/>
          <w:sz w:val="28"/>
        </w:rPr>
        <w:t>
      шыны бұйымдарын кептіруді қадағалау және температуралық режимін реттеу;</w:t>
      </w:r>
    </w:p>
    <w:p>
      <w:pPr>
        <w:spacing w:after="0"/>
        <w:ind w:left="0"/>
        <w:jc w:val="both"/>
      </w:pPr>
      <w:r>
        <w:rPr>
          <w:rFonts w:ascii="Times New Roman"/>
          <w:b w:val="false"/>
          <w:i w:val="false"/>
          <w:color w:val="000000"/>
          <w:sz w:val="28"/>
        </w:rPr>
        <w:t xml:space="preserve">
      күміс жалататын ерітінділерді қалыптастыру. </w:t>
      </w:r>
    </w:p>
    <w:bookmarkStart w:name="z175" w:id="173"/>
    <w:p>
      <w:pPr>
        <w:spacing w:after="0"/>
        <w:ind w:left="0"/>
        <w:jc w:val="both"/>
      </w:pPr>
      <w:r>
        <w:rPr>
          <w:rFonts w:ascii="Times New Roman"/>
          <w:b w:val="false"/>
          <w:i w:val="false"/>
          <w:color w:val="000000"/>
          <w:sz w:val="28"/>
        </w:rPr>
        <w:t xml:space="preserve">
      112. Білуге тиіс: </w:t>
      </w:r>
    </w:p>
    <w:bookmarkEnd w:id="173"/>
    <w:p>
      <w:pPr>
        <w:spacing w:after="0"/>
        <w:ind w:left="0"/>
        <w:jc w:val="both"/>
      </w:pPr>
      <w:r>
        <w:rPr>
          <w:rFonts w:ascii="Times New Roman"/>
          <w:b w:val="false"/>
          <w:i w:val="false"/>
          <w:color w:val="000000"/>
          <w:sz w:val="28"/>
        </w:rPr>
        <w:t>
      шыныға және шыны бұйымдарына күміс жалатудың технологиялық процесі;</w:t>
      </w:r>
    </w:p>
    <w:p>
      <w:pPr>
        <w:spacing w:after="0"/>
        <w:ind w:left="0"/>
        <w:jc w:val="both"/>
      </w:pPr>
      <w:r>
        <w:rPr>
          <w:rFonts w:ascii="Times New Roman"/>
          <w:b w:val="false"/>
          <w:i w:val="false"/>
          <w:color w:val="000000"/>
          <w:sz w:val="28"/>
        </w:rPr>
        <w:t>
      күміс жалату үшін қолданылатын ерітінділердің рецептурасы мен дайындау тәсілдері;</w:t>
      </w:r>
    </w:p>
    <w:p>
      <w:pPr>
        <w:spacing w:after="0"/>
        <w:ind w:left="0"/>
        <w:jc w:val="both"/>
      </w:pPr>
      <w:r>
        <w:rPr>
          <w:rFonts w:ascii="Times New Roman"/>
          <w:b w:val="false"/>
          <w:i w:val="false"/>
          <w:color w:val="000000"/>
          <w:sz w:val="28"/>
        </w:rPr>
        <w:t>
      химикаттар мен өңделінетін бұйымдарға арналған техникалық шарттар;</w:t>
      </w:r>
    </w:p>
    <w:p>
      <w:pPr>
        <w:spacing w:after="0"/>
        <w:ind w:left="0"/>
        <w:jc w:val="both"/>
      </w:pPr>
      <w:r>
        <w:rPr>
          <w:rFonts w:ascii="Times New Roman"/>
          <w:b w:val="false"/>
          <w:i w:val="false"/>
          <w:color w:val="000000"/>
          <w:sz w:val="28"/>
        </w:rPr>
        <w:t>
      күміс жалату ақауының түрлері және оның алдын алу мен жою бойынша шаралар.</w:t>
      </w:r>
    </w:p>
    <w:bookmarkStart w:name="z176" w:id="174"/>
    <w:p>
      <w:pPr>
        <w:spacing w:after="0"/>
        <w:ind w:left="0"/>
        <w:jc w:val="both"/>
      </w:pPr>
      <w:r>
        <w:rPr>
          <w:rFonts w:ascii="Times New Roman"/>
          <w:b w:val="false"/>
          <w:i w:val="false"/>
          <w:color w:val="000000"/>
          <w:sz w:val="28"/>
        </w:rPr>
        <w:t>
      113. Жұмыс үлгілері:</w:t>
      </w:r>
    </w:p>
    <w:bookmarkEnd w:id="174"/>
    <w:p>
      <w:pPr>
        <w:spacing w:after="0"/>
        <w:ind w:left="0"/>
        <w:jc w:val="both"/>
      </w:pPr>
      <w:r>
        <w:rPr>
          <w:rFonts w:ascii="Times New Roman"/>
          <w:b w:val="false"/>
          <w:i w:val="false"/>
          <w:color w:val="000000"/>
          <w:sz w:val="28"/>
        </w:rPr>
        <w:t>
      1) мөлшері 10 миллиметрге дейін ұсақ бөлшектер - күміс жалату;</w:t>
      </w:r>
    </w:p>
    <w:p>
      <w:pPr>
        <w:spacing w:after="0"/>
        <w:ind w:left="0"/>
        <w:jc w:val="both"/>
      </w:pPr>
      <w:r>
        <w:rPr>
          <w:rFonts w:ascii="Times New Roman"/>
          <w:b w:val="false"/>
          <w:i w:val="false"/>
          <w:color w:val="000000"/>
          <w:sz w:val="28"/>
        </w:rPr>
        <w:t>
      2) мөлшері 200 миллиметрден артық шағылдырғыштар - күміс жалату;</w:t>
      </w:r>
    </w:p>
    <w:p>
      <w:pPr>
        <w:spacing w:after="0"/>
        <w:ind w:left="0"/>
        <w:jc w:val="both"/>
      </w:pPr>
      <w:r>
        <w:rPr>
          <w:rFonts w:ascii="Times New Roman"/>
          <w:b w:val="false"/>
          <w:i w:val="false"/>
          <w:color w:val="000000"/>
          <w:sz w:val="28"/>
        </w:rPr>
        <w:t>
      3) мөлшері 30 миллиметрден артық призмалар - күміс жалату;</w:t>
      </w:r>
    </w:p>
    <w:p>
      <w:pPr>
        <w:spacing w:after="0"/>
        <w:ind w:left="0"/>
        <w:jc w:val="both"/>
      </w:pPr>
      <w:r>
        <w:rPr>
          <w:rFonts w:ascii="Times New Roman"/>
          <w:b w:val="false"/>
          <w:i w:val="false"/>
          <w:color w:val="000000"/>
          <w:sz w:val="28"/>
        </w:rPr>
        <w:t>
      4) III-V класты кедір-бұдырлы торлар - кеуексіз күміс жалату;</w:t>
      </w:r>
    </w:p>
    <w:p>
      <w:pPr>
        <w:spacing w:after="0"/>
        <w:ind w:left="0"/>
        <w:jc w:val="both"/>
      </w:pPr>
      <w:r>
        <w:rPr>
          <w:rFonts w:ascii="Times New Roman"/>
          <w:b w:val="false"/>
          <w:i w:val="false"/>
          <w:color w:val="000000"/>
          <w:sz w:val="28"/>
        </w:rPr>
        <w:t>
      5) "Дьюар" ыдыстары - күміс жалату;</w:t>
      </w:r>
    </w:p>
    <w:p>
      <w:pPr>
        <w:spacing w:after="0"/>
        <w:ind w:left="0"/>
        <w:jc w:val="both"/>
      </w:pPr>
      <w:r>
        <w:rPr>
          <w:rFonts w:ascii="Times New Roman"/>
          <w:b w:val="false"/>
          <w:i w:val="false"/>
          <w:color w:val="000000"/>
          <w:sz w:val="28"/>
        </w:rPr>
        <w:t>
      6) мөлшері 20х20 сантиметрден және 70х55 сантимерден артық шыны және шыны бұйымдары- күміс жалату;</w:t>
      </w:r>
    </w:p>
    <w:p>
      <w:pPr>
        <w:spacing w:after="0"/>
        <w:ind w:left="0"/>
        <w:jc w:val="both"/>
      </w:pPr>
      <w:r>
        <w:rPr>
          <w:rFonts w:ascii="Times New Roman"/>
          <w:b w:val="false"/>
          <w:i w:val="false"/>
          <w:color w:val="000000"/>
          <w:sz w:val="28"/>
        </w:rPr>
        <w:t>
      7) сыйымдылығы 3 литрден артық термостар - күміс жалату.</w:t>
      </w:r>
    </w:p>
    <w:bookmarkStart w:name="z177" w:id="175"/>
    <w:p>
      <w:pPr>
        <w:spacing w:after="0"/>
        <w:ind w:left="0"/>
        <w:jc w:val="left"/>
      </w:pPr>
      <w:r>
        <w:rPr>
          <w:rFonts w:ascii="Times New Roman"/>
          <w:b/>
          <w:i w:val="false"/>
          <w:color w:val="000000"/>
        </w:rPr>
        <w:t xml:space="preserve"> 51-параграф. Күміс жалатушы, 4-разряд</w:t>
      </w:r>
    </w:p>
    <w:bookmarkEnd w:id="175"/>
    <w:bookmarkStart w:name="z178" w:id="176"/>
    <w:p>
      <w:pPr>
        <w:spacing w:after="0"/>
        <w:ind w:left="0"/>
        <w:jc w:val="both"/>
      </w:pPr>
      <w:r>
        <w:rPr>
          <w:rFonts w:ascii="Times New Roman"/>
          <w:b w:val="false"/>
          <w:i w:val="false"/>
          <w:color w:val="000000"/>
          <w:sz w:val="28"/>
        </w:rPr>
        <w:t xml:space="preserve">
      114. Жұмыс сипаттамасы: </w:t>
      </w:r>
    </w:p>
    <w:bookmarkEnd w:id="176"/>
    <w:p>
      <w:pPr>
        <w:spacing w:after="0"/>
        <w:ind w:left="0"/>
        <w:jc w:val="both"/>
      </w:pPr>
      <w:r>
        <w:rPr>
          <w:rFonts w:ascii="Times New Roman"/>
          <w:b w:val="false"/>
          <w:i w:val="false"/>
          <w:color w:val="000000"/>
          <w:sz w:val="28"/>
        </w:rPr>
        <w:t xml:space="preserve">
      күрделі конфигурациялы шыныға және шыны бұйымдарына күміс жалату; </w:t>
      </w:r>
    </w:p>
    <w:p>
      <w:pPr>
        <w:spacing w:after="0"/>
        <w:ind w:left="0"/>
        <w:jc w:val="both"/>
      </w:pPr>
      <w:r>
        <w:rPr>
          <w:rFonts w:ascii="Times New Roman"/>
          <w:b w:val="false"/>
          <w:i w:val="false"/>
          <w:color w:val="000000"/>
          <w:sz w:val="28"/>
        </w:rPr>
        <w:t>
      күміс жалататын ерітінділерді қалыптастыру;</w:t>
      </w:r>
    </w:p>
    <w:p>
      <w:pPr>
        <w:spacing w:after="0"/>
        <w:ind w:left="0"/>
        <w:jc w:val="both"/>
      </w:pPr>
      <w:r>
        <w:rPr>
          <w:rFonts w:ascii="Times New Roman"/>
          <w:b w:val="false"/>
          <w:i w:val="false"/>
          <w:color w:val="000000"/>
          <w:sz w:val="28"/>
        </w:rPr>
        <w:t>
      күміс жалататын станокқа бұйымдарды салу;</w:t>
      </w:r>
    </w:p>
    <w:p>
      <w:pPr>
        <w:spacing w:after="0"/>
        <w:ind w:left="0"/>
        <w:jc w:val="both"/>
      </w:pPr>
      <w:r>
        <w:rPr>
          <w:rFonts w:ascii="Times New Roman"/>
          <w:b w:val="false"/>
          <w:i w:val="false"/>
          <w:color w:val="000000"/>
          <w:sz w:val="28"/>
        </w:rPr>
        <w:t>
      шыныны химиялық ерітінділермен және тазартылған сумен шаю;</w:t>
      </w:r>
    </w:p>
    <w:p>
      <w:pPr>
        <w:spacing w:after="0"/>
        <w:ind w:left="0"/>
        <w:jc w:val="both"/>
      </w:pPr>
      <w:r>
        <w:rPr>
          <w:rFonts w:ascii="Times New Roman"/>
          <w:b w:val="false"/>
          <w:i w:val="false"/>
          <w:color w:val="000000"/>
          <w:sz w:val="28"/>
        </w:rPr>
        <w:t>
      күміс жалатату үлбірін кептіру;</w:t>
      </w:r>
    </w:p>
    <w:p>
      <w:pPr>
        <w:spacing w:after="0"/>
        <w:ind w:left="0"/>
        <w:jc w:val="both"/>
      </w:pPr>
      <w:r>
        <w:rPr>
          <w:rFonts w:ascii="Times New Roman"/>
          <w:b w:val="false"/>
          <w:i w:val="false"/>
          <w:color w:val="000000"/>
          <w:sz w:val="28"/>
        </w:rPr>
        <w:t>
      шыны бұйымдарын кептірудің температуралық режимін сақтау.</w:t>
      </w:r>
    </w:p>
    <w:bookmarkStart w:name="z179" w:id="177"/>
    <w:p>
      <w:pPr>
        <w:spacing w:after="0"/>
        <w:ind w:left="0"/>
        <w:jc w:val="both"/>
      </w:pPr>
      <w:r>
        <w:rPr>
          <w:rFonts w:ascii="Times New Roman"/>
          <w:b w:val="false"/>
          <w:i w:val="false"/>
          <w:color w:val="000000"/>
          <w:sz w:val="28"/>
        </w:rPr>
        <w:t xml:space="preserve">
      115. Білуге тиіс: </w:t>
      </w:r>
    </w:p>
    <w:bookmarkEnd w:id="177"/>
    <w:p>
      <w:pPr>
        <w:spacing w:after="0"/>
        <w:ind w:left="0"/>
        <w:jc w:val="both"/>
      </w:pPr>
      <w:r>
        <w:rPr>
          <w:rFonts w:ascii="Times New Roman"/>
          <w:b w:val="false"/>
          <w:i w:val="false"/>
          <w:color w:val="000000"/>
          <w:sz w:val="28"/>
        </w:rPr>
        <w:t>
      шыныға және шыны бұйымдарына күміс жалатудың технологиялық процесі;</w:t>
      </w:r>
    </w:p>
    <w:p>
      <w:pPr>
        <w:spacing w:after="0"/>
        <w:ind w:left="0"/>
        <w:jc w:val="both"/>
      </w:pPr>
      <w:r>
        <w:rPr>
          <w:rFonts w:ascii="Times New Roman"/>
          <w:b w:val="false"/>
          <w:i w:val="false"/>
          <w:color w:val="000000"/>
          <w:sz w:val="28"/>
        </w:rPr>
        <w:t>
      күміс жалату үшін қолданылатын ерітінділердің рецептурасы мен дайындау тәсілдері;</w:t>
      </w:r>
    </w:p>
    <w:p>
      <w:pPr>
        <w:spacing w:after="0"/>
        <w:ind w:left="0"/>
        <w:jc w:val="both"/>
      </w:pPr>
      <w:r>
        <w:rPr>
          <w:rFonts w:ascii="Times New Roman"/>
          <w:b w:val="false"/>
          <w:i w:val="false"/>
          <w:color w:val="000000"/>
          <w:sz w:val="28"/>
        </w:rPr>
        <w:t>
      химикаттар мен өңделінетін бұйымдарға техникалық шарттар;</w:t>
      </w:r>
    </w:p>
    <w:p>
      <w:pPr>
        <w:spacing w:after="0"/>
        <w:ind w:left="0"/>
        <w:jc w:val="both"/>
      </w:pPr>
      <w:r>
        <w:rPr>
          <w:rFonts w:ascii="Times New Roman"/>
          <w:b w:val="false"/>
          <w:i w:val="false"/>
          <w:color w:val="000000"/>
          <w:sz w:val="28"/>
        </w:rPr>
        <w:t>
      күміс жалату ақауының түрлері және оның алдын алу мен жою бойынша шаралар.</w:t>
      </w:r>
    </w:p>
    <w:bookmarkStart w:name="z180" w:id="178"/>
    <w:p>
      <w:pPr>
        <w:spacing w:after="0"/>
        <w:ind w:left="0"/>
        <w:jc w:val="both"/>
      </w:pPr>
      <w:r>
        <w:rPr>
          <w:rFonts w:ascii="Times New Roman"/>
          <w:b w:val="false"/>
          <w:i w:val="false"/>
          <w:color w:val="000000"/>
          <w:sz w:val="28"/>
        </w:rPr>
        <w:t>
      116. Жұмыс үлгілері:</w:t>
      </w:r>
    </w:p>
    <w:bookmarkEnd w:id="178"/>
    <w:p>
      <w:pPr>
        <w:spacing w:after="0"/>
        <w:ind w:left="0"/>
        <w:jc w:val="both"/>
      </w:pPr>
      <w:r>
        <w:rPr>
          <w:rFonts w:ascii="Times New Roman"/>
          <w:b w:val="false"/>
          <w:i w:val="false"/>
          <w:color w:val="000000"/>
          <w:sz w:val="28"/>
        </w:rPr>
        <w:t>
      1) мөлшері 10 миллиметрден артық бөлшектер- жарық бөлетін химиялық күміс жалату;</w:t>
      </w:r>
    </w:p>
    <w:p>
      <w:pPr>
        <w:spacing w:after="0"/>
        <w:ind w:left="0"/>
        <w:jc w:val="both"/>
      </w:pPr>
      <w:r>
        <w:rPr>
          <w:rFonts w:ascii="Times New Roman"/>
          <w:b w:val="false"/>
          <w:i w:val="false"/>
          <w:color w:val="000000"/>
          <w:sz w:val="28"/>
        </w:rPr>
        <w:t>
      2) мөлшері 70х55 сантиметрден артық шынылар - күміс жалату.</w:t>
      </w:r>
    </w:p>
    <w:bookmarkStart w:name="z181" w:id="179"/>
    <w:p>
      <w:pPr>
        <w:spacing w:after="0"/>
        <w:ind w:left="0"/>
        <w:jc w:val="left"/>
      </w:pPr>
      <w:r>
        <w:rPr>
          <w:rFonts w:ascii="Times New Roman"/>
          <w:b/>
          <w:i w:val="false"/>
          <w:color w:val="000000"/>
        </w:rPr>
        <w:t xml:space="preserve"> 52-параграф. Қалыптарды лактаушы, 2-разряд</w:t>
      </w:r>
    </w:p>
    <w:bookmarkEnd w:id="179"/>
    <w:bookmarkStart w:name="z182" w:id="180"/>
    <w:p>
      <w:pPr>
        <w:spacing w:after="0"/>
        <w:ind w:left="0"/>
        <w:jc w:val="both"/>
      </w:pPr>
      <w:r>
        <w:rPr>
          <w:rFonts w:ascii="Times New Roman"/>
          <w:b w:val="false"/>
          <w:i w:val="false"/>
          <w:color w:val="000000"/>
          <w:sz w:val="28"/>
        </w:rPr>
        <w:t>
      117. Жұмыс сипаттамасы:</w:t>
      </w:r>
    </w:p>
    <w:bookmarkEnd w:id="180"/>
    <w:p>
      <w:pPr>
        <w:spacing w:after="0"/>
        <w:ind w:left="0"/>
        <w:jc w:val="both"/>
      </w:pPr>
      <w:r>
        <w:rPr>
          <w:rFonts w:ascii="Times New Roman"/>
          <w:b w:val="false"/>
          <w:i w:val="false"/>
          <w:color w:val="000000"/>
          <w:sz w:val="28"/>
        </w:rPr>
        <w:t>
      шыны бұйымдарын үрлеуге арналған металл қалыптардың ішкі бетіне лак жағу;</w:t>
      </w:r>
    </w:p>
    <w:p>
      <w:pPr>
        <w:spacing w:after="0"/>
        <w:ind w:left="0"/>
        <w:jc w:val="both"/>
      </w:pPr>
      <w:r>
        <w:rPr>
          <w:rFonts w:ascii="Times New Roman"/>
          <w:b w:val="false"/>
          <w:i w:val="false"/>
          <w:color w:val="000000"/>
          <w:sz w:val="28"/>
        </w:rPr>
        <w:t xml:space="preserve">
      рецепт бойынша лак дайындау; </w:t>
      </w:r>
    </w:p>
    <w:p>
      <w:pPr>
        <w:spacing w:after="0"/>
        <w:ind w:left="0"/>
        <w:jc w:val="both"/>
      </w:pPr>
      <w:r>
        <w:rPr>
          <w:rFonts w:ascii="Times New Roman"/>
          <w:b w:val="false"/>
          <w:i w:val="false"/>
          <w:color w:val="000000"/>
          <w:sz w:val="28"/>
        </w:rPr>
        <w:t>
      шыны бұйымдарын үрлеуге арналған қалыптарды лактың ескі қабатынан тазалау және шаю;</w:t>
      </w:r>
    </w:p>
    <w:p>
      <w:pPr>
        <w:spacing w:after="0"/>
        <w:ind w:left="0"/>
        <w:jc w:val="both"/>
      </w:pPr>
      <w:r>
        <w:rPr>
          <w:rFonts w:ascii="Times New Roman"/>
          <w:b w:val="false"/>
          <w:i w:val="false"/>
          <w:color w:val="000000"/>
          <w:sz w:val="28"/>
        </w:rPr>
        <w:t>
      қалыптың ішінде тегіс жылтыр бет болғанға дейін лак жағу және бүркеу;</w:t>
      </w:r>
    </w:p>
    <w:p>
      <w:pPr>
        <w:spacing w:after="0"/>
        <w:ind w:left="0"/>
        <w:jc w:val="both"/>
      </w:pPr>
      <w:r>
        <w:rPr>
          <w:rFonts w:ascii="Times New Roman"/>
          <w:b w:val="false"/>
          <w:i w:val="false"/>
          <w:color w:val="000000"/>
          <w:sz w:val="28"/>
        </w:rPr>
        <w:t>
      лакқа ағаш тозаңының қабатын жағу;</w:t>
      </w:r>
    </w:p>
    <w:p>
      <w:pPr>
        <w:spacing w:after="0"/>
        <w:ind w:left="0"/>
        <w:jc w:val="both"/>
      </w:pPr>
      <w:r>
        <w:rPr>
          <w:rFonts w:ascii="Times New Roman"/>
          <w:b w:val="false"/>
          <w:i w:val="false"/>
          <w:color w:val="000000"/>
          <w:sz w:val="28"/>
        </w:rPr>
        <w:t xml:space="preserve">
      лак жабынын кептіру; </w:t>
      </w:r>
    </w:p>
    <w:p>
      <w:pPr>
        <w:spacing w:after="0"/>
        <w:ind w:left="0"/>
        <w:jc w:val="both"/>
      </w:pPr>
      <w:r>
        <w:rPr>
          <w:rFonts w:ascii="Times New Roman"/>
          <w:b w:val="false"/>
          <w:i w:val="false"/>
          <w:color w:val="000000"/>
          <w:sz w:val="28"/>
        </w:rPr>
        <w:t xml:space="preserve">
      қалыпты лакпен жағу сапасын анықтау. </w:t>
      </w:r>
    </w:p>
    <w:bookmarkStart w:name="z183" w:id="181"/>
    <w:p>
      <w:pPr>
        <w:spacing w:after="0"/>
        <w:ind w:left="0"/>
        <w:jc w:val="both"/>
      </w:pPr>
      <w:r>
        <w:rPr>
          <w:rFonts w:ascii="Times New Roman"/>
          <w:b w:val="false"/>
          <w:i w:val="false"/>
          <w:color w:val="000000"/>
          <w:sz w:val="28"/>
        </w:rPr>
        <w:t xml:space="preserve">
      118. Білуге тиіс: </w:t>
      </w:r>
    </w:p>
    <w:bookmarkEnd w:id="181"/>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жұмыс кезінде қолданылатын құрал мен құрылғылардың белгіленуі;</w:t>
      </w:r>
    </w:p>
    <w:p>
      <w:pPr>
        <w:spacing w:after="0"/>
        <w:ind w:left="0"/>
        <w:jc w:val="both"/>
      </w:pPr>
      <w:r>
        <w:rPr>
          <w:rFonts w:ascii="Times New Roman"/>
          <w:b w:val="false"/>
          <w:i w:val="false"/>
          <w:color w:val="000000"/>
          <w:sz w:val="28"/>
        </w:rPr>
        <w:t>
      шыны бұйымдарын үрлеуге арналған металл қалыптарды кептіру режимдері;</w:t>
      </w:r>
    </w:p>
    <w:p>
      <w:pPr>
        <w:spacing w:after="0"/>
        <w:ind w:left="0"/>
        <w:jc w:val="both"/>
      </w:pPr>
      <w:r>
        <w:rPr>
          <w:rFonts w:ascii="Times New Roman"/>
          <w:b w:val="false"/>
          <w:i w:val="false"/>
          <w:color w:val="000000"/>
          <w:sz w:val="28"/>
        </w:rPr>
        <w:t>
      қолданылатын лактардың құрамы мен қасиеттері;</w:t>
      </w:r>
    </w:p>
    <w:p>
      <w:pPr>
        <w:spacing w:after="0"/>
        <w:ind w:left="0"/>
        <w:jc w:val="both"/>
      </w:pPr>
      <w:r>
        <w:rPr>
          <w:rFonts w:ascii="Times New Roman"/>
          <w:b w:val="false"/>
          <w:i w:val="false"/>
          <w:color w:val="000000"/>
          <w:sz w:val="28"/>
        </w:rPr>
        <w:t>
      лак жабынының сапасын айқындау әдістері.</w:t>
      </w:r>
    </w:p>
    <w:bookmarkStart w:name="z184" w:id="182"/>
    <w:p>
      <w:pPr>
        <w:spacing w:after="0"/>
        <w:ind w:left="0"/>
        <w:jc w:val="left"/>
      </w:pPr>
      <w:r>
        <w:rPr>
          <w:rFonts w:ascii="Times New Roman"/>
          <w:b/>
          <w:i w:val="false"/>
          <w:color w:val="000000"/>
        </w:rPr>
        <w:t xml:space="preserve"> 53-параграф. Қалып ұстаушы, 2-разряд</w:t>
      </w:r>
    </w:p>
    <w:bookmarkEnd w:id="182"/>
    <w:bookmarkStart w:name="z185" w:id="183"/>
    <w:p>
      <w:pPr>
        <w:spacing w:after="0"/>
        <w:ind w:left="0"/>
        <w:jc w:val="both"/>
      </w:pPr>
      <w:r>
        <w:rPr>
          <w:rFonts w:ascii="Times New Roman"/>
          <w:b w:val="false"/>
          <w:i w:val="false"/>
          <w:color w:val="000000"/>
          <w:sz w:val="28"/>
        </w:rPr>
        <w:t xml:space="preserve">
      119. Жұмыс сипаттамасы: </w:t>
      </w:r>
    </w:p>
    <w:bookmarkEnd w:id="183"/>
    <w:p>
      <w:pPr>
        <w:spacing w:after="0"/>
        <w:ind w:left="0"/>
        <w:jc w:val="both"/>
      </w:pPr>
      <w:r>
        <w:rPr>
          <w:rFonts w:ascii="Times New Roman"/>
          <w:b w:val="false"/>
          <w:i w:val="false"/>
          <w:color w:val="000000"/>
          <w:sz w:val="28"/>
        </w:rPr>
        <w:t xml:space="preserve">
      шыны бұйымын үрлеу үшін қалыпты дайындау; </w:t>
      </w:r>
    </w:p>
    <w:p>
      <w:pPr>
        <w:spacing w:after="0"/>
        <w:ind w:left="0"/>
        <w:jc w:val="both"/>
      </w:pPr>
      <w:r>
        <w:rPr>
          <w:rFonts w:ascii="Times New Roman"/>
          <w:b w:val="false"/>
          <w:i w:val="false"/>
          <w:color w:val="000000"/>
          <w:sz w:val="28"/>
        </w:rPr>
        <w:t>
      үрленетін шыны бұйымды ашық қалыпқа қабылдау;</w:t>
      </w:r>
    </w:p>
    <w:p>
      <w:pPr>
        <w:spacing w:after="0"/>
        <w:ind w:left="0"/>
        <w:jc w:val="both"/>
      </w:pPr>
      <w:r>
        <w:rPr>
          <w:rFonts w:ascii="Times New Roman"/>
          <w:b w:val="false"/>
          <w:i w:val="false"/>
          <w:color w:val="000000"/>
          <w:sz w:val="28"/>
        </w:rPr>
        <w:t xml:space="preserve">
      қалыпты жабу және ашу. </w:t>
      </w:r>
    </w:p>
    <w:bookmarkStart w:name="z186" w:id="184"/>
    <w:p>
      <w:pPr>
        <w:spacing w:after="0"/>
        <w:ind w:left="0"/>
        <w:jc w:val="both"/>
      </w:pPr>
      <w:r>
        <w:rPr>
          <w:rFonts w:ascii="Times New Roman"/>
          <w:b w:val="false"/>
          <w:i w:val="false"/>
          <w:color w:val="000000"/>
          <w:sz w:val="28"/>
        </w:rPr>
        <w:t>
      120. Білуге тиіс:</w:t>
      </w:r>
    </w:p>
    <w:bookmarkEnd w:id="184"/>
    <w:p>
      <w:pPr>
        <w:spacing w:after="0"/>
        <w:ind w:left="0"/>
        <w:jc w:val="both"/>
      </w:pPr>
      <w:r>
        <w:rPr>
          <w:rFonts w:ascii="Times New Roman"/>
          <w:b w:val="false"/>
          <w:i w:val="false"/>
          <w:color w:val="000000"/>
          <w:sz w:val="28"/>
        </w:rPr>
        <w:t xml:space="preserve">
      қалыптың құрылысы; </w:t>
      </w:r>
    </w:p>
    <w:p>
      <w:pPr>
        <w:spacing w:after="0"/>
        <w:ind w:left="0"/>
        <w:jc w:val="both"/>
      </w:pPr>
      <w:r>
        <w:rPr>
          <w:rFonts w:ascii="Times New Roman"/>
          <w:b w:val="false"/>
          <w:i w:val="false"/>
          <w:color w:val="000000"/>
          <w:sz w:val="28"/>
        </w:rPr>
        <w:t>
      қалыпты пайдалану ережесі.</w:t>
      </w:r>
    </w:p>
    <w:bookmarkStart w:name="z187" w:id="185"/>
    <w:p>
      <w:pPr>
        <w:spacing w:after="0"/>
        <w:ind w:left="0"/>
        <w:jc w:val="left"/>
      </w:pPr>
      <w:r>
        <w:rPr>
          <w:rFonts w:ascii="Times New Roman"/>
          <w:b/>
          <w:i w:val="false"/>
          <w:color w:val="000000"/>
        </w:rPr>
        <w:t xml:space="preserve"> 54-параграф. Құм мен кеуек тасты жіктеуші, 2-разряд</w:t>
      </w:r>
    </w:p>
    <w:bookmarkEnd w:id="185"/>
    <w:bookmarkStart w:name="z188" w:id="186"/>
    <w:p>
      <w:pPr>
        <w:spacing w:after="0"/>
        <w:ind w:left="0"/>
        <w:jc w:val="both"/>
      </w:pPr>
      <w:r>
        <w:rPr>
          <w:rFonts w:ascii="Times New Roman"/>
          <w:b w:val="false"/>
          <w:i w:val="false"/>
          <w:color w:val="000000"/>
          <w:sz w:val="28"/>
        </w:rPr>
        <w:t xml:space="preserve">
      121. Жұмыс сипаттамасы: </w:t>
      </w:r>
    </w:p>
    <w:bookmarkEnd w:id="186"/>
    <w:p>
      <w:pPr>
        <w:spacing w:after="0"/>
        <w:ind w:left="0"/>
        <w:jc w:val="both"/>
      </w:pPr>
      <w:r>
        <w:rPr>
          <w:rFonts w:ascii="Times New Roman"/>
          <w:b w:val="false"/>
          <w:i w:val="false"/>
          <w:color w:val="000000"/>
          <w:sz w:val="28"/>
        </w:rPr>
        <w:t>
      түйісу кеспегінде пульпаны дайындау;</w:t>
      </w:r>
    </w:p>
    <w:p>
      <w:pPr>
        <w:spacing w:after="0"/>
        <w:ind w:left="0"/>
        <w:jc w:val="both"/>
      </w:pPr>
      <w:r>
        <w:rPr>
          <w:rFonts w:ascii="Times New Roman"/>
          <w:b w:val="false"/>
          <w:i w:val="false"/>
          <w:color w:val="000000"/>
          <w:sz w:val="28"/>
        </w:rPr>
        <w:t xml:space="preserve">
      анағұрлым жоғары білікті құм мен кеуек тасты жіктеушінің басшылығымен құм мен кеуек тасты жіктеу; </w:t>
      </w:r>
    </w:p>
    <w:p>
      <w:pPr>
        <w:spacing w:after="0"/>
        <w:ind w:left="0"/>
        <w:jc w:val="both"/>
      </w:pPr>
      <w:r>
        <w:rPr>
          <w:rFonts w:ascii="Times New Roman"/>
          <w:b w:val="false"/>
          <w:i w:val="false"/>
          <w:color w:val="000000"/>
          <w:sz w:val="28"/>
        </w:rPr>
        <w:t xml:space="preserve">
      судың тартпалы қуаттандырғышын қосу, суды іске қосу; </w:t>
      </w:r>
    </w:p>
    <w:p>
      <w:pPr>
        <w:spacing w:after="0"/>
        <w:ind w:left="0"/>
        <w:jc w:val="both"/>
      </w:pPr>
      <w:r>
        <w:rPr>
          <w:rFonts w:ascii="Times New Roman"/>
          <w:b w:val="false"/>
          <w:i w:val="false"/>
          <w:color w:val="000000"/>
          <w:sz w:val="28"/>
        </w:rPr>
        <w:t xml:space="preserve">
      жіктеу тартпасында пульпаның қажетті деңгейі мен тығыздығын қолдау; </w:t>
      </w:r>
    </w:p>
    <w:p>
      <w:pPr>
        <w:spacing w:after="0"/>
        <w:ind w:left="0"/>
        <w:jc w:val="both"/>
      </w:pPr>
      <w:r>
        <w:rPr>
          <w:rFonts w:ascii="Times New Roman"/>
          <w:b w:val="false"/>
          <w:i w:val="false"/>
          <w:color w:val="000000"/>
          <w:sz w:val="28"/>
        </w:rPr>
        <w:t>
      түйісу кеспегінің аралстырғышын және құм сорғысын іске қосу, шекқұбырларды шаю.</w:t>
      </w:r>
    </w:p>
    <w:bookmarkStart w:name="z189" w:id="187"/>
    <w:p>
      <w:pPr>
        <w:spacing w:after="0"/>
        <w:ind w:left="0"/>
        <w:jc w:val="both"/>
      </w:pPr>
      <w:r>
        <w:rPr>
          <w:rFonts w:ascii="Times New Roman"/>
          <w:b w:val="false"/>
          <w:i w:val="false"/>
          <w:color w:val="000000"/>
          <w:sz w:val="28"/>
        </w:rPr>
        <w:t xml:space="preserve">
      122. Білуге тиіс: </w:t>
      </w:r>
    </w:p>
    <w:bookmarkEnd w:id="187"/>
    <w:p>
      <w:pPr>
        <w:spacing w:after="0"/>
        <w:ind w:left="0"/>
        <w:jc w:val="both"/>
      </w:pPr>
      <w:r>
        <w:rPr>
          <w:rFonts w:ascii="Times New Roman"/>
          <w:b w:val="false"/>
          <w:i w:val="false"/>
          <w:color w:val="000000"/>
          <w:sz w:val="28"/>
        </w:rPr>
        <w:t>
      түйісу кеспегінің белгіленуі және құмның гидравликалық жіктегішінің құрылысы;</w:t>
      </w:r>
    </w:p>
    <w:p>
      <w:pPr>
        <w:spacing w:after="0"/>
        <w:ind w:left="0"/>
        <w:jc w:val="both"/>
      </w:pPr>
      <w:r>
        <w:rPr>
          <w:rFonts w:ascii="Times New Roman"/>
          <w:b w:val="false"/>
          <w:i w:val="false"/>
          <w:color w:val="000000"/>
          <w:sz w:val="28"/>
        </w:rPr>
        <w:t>
      пульпадағы құм мен судың пайыздық арақатынасы;</w:t>
      </w:r>
    </w:p>
    <w:p>
      <w:pPr>
        <w:spacing w:after="0"/>
        <w:ind w:left="0"/>
        <w:jc w:val="both"/>
      </w:pPr>
      <w:r>
        <w:rPr>
          <w:rFonts w:ascii="Times New Roman"/>
          <w:b w:val="false"/>
          <w:i w:val="false"/>
          <w:color w:val="000000"/>
          <w:sz w:val="28"/>
        </w:rPr>
        <w:t xml:space="preserve">
      пульпаның тығыздығын әлсін-әлсін өлшеу тәртібі; </w:t>
      </w:r>
    </w:p>
    <w:p>
      <w:pPr>
        <w:spacing w:after="0"/>
        <w:ind w:left="0"/>
        <w:jc w:val="both"/>
      </w:pPr>
      <w:r>
        <w:rPr>
          <w:rFonts w:ascii="Times New Roman"/>
          <w:b w:val="false"/>
          <w:i w:val="false"/>
          <w:color w:val="000000"/>
          <w:sz w:val="28"/>
        </w:rPr>
        <w:t xml:space="preserve">
      жұмыстан кейін магистральды тазалау ережесі; </w:t>
      </w:r>
    </w:p>
    <w:p>
      <w:pPr>
        <w:spacing w:after="0"/>
        <w:ind w:left="0"/>
        <w:jc w:val="both"/>
      </w:pPr>
      <w:r>
        <w:rPr>
          <w:rFonts w:ascii="Times New Roman"/>
          <w:b w:val="false"/>
          <w:i w:val="false"/>
          <w:color w:val="000000"/>
          <w:sz w:val="28"/>
        </w:rPr>
        <w:t xml:space="preserve">
      резервті сорғыға көшу ережесі. </w:t>
      </w:r>
    </w:p>
    <w:bookmarkStart w:name="z190" w:id="188"/>
    <w:p>
      <w:pPr>
        <w:spacing w:after="0"/>
        <w:ind w:left="0"/>
        <w:jc w:val="left"/>
      </w:pPr>
      <w:r>
        <w:rPr>
          <w:rFonts w:ascii="Times New Roman"/>
          <w:b/>
          <w:i w:val="false"/>
          <w:color w:val="000000"/>
        </w:rPr>
        <w:t xml:space="preserve"> 55-праграф. Құм мен кеуек тасты жіктеуші, 3-разряд</w:t>
      </w:r>
    </w:p>
    <w:bookmarkEnd w:id="188"/>
    <w:bookmarkStart w:name="z191" w:id="189"/>
    <w:p>
      <w:pPr>
        <w:spacing w:after="0"/>
        <w:ind w:left="0"/>
        <w:jc w:val="both"/>
      </w:pPr>
      <w:r>
        <w:rPr>
          <w:rFonts w:ascii="Times New Roman"/>
          <w:b w:val="false"/>
          <w:i w:val="false"/>
          <w:color w:val="000000"/>
          <w:sz w:val="28"/>
        </w:rPr>
        <w:t xml:space="preserve">
      123. Жұмыс сипаттамасы: </w:t>
      </w:r>
    </w:p>
    <w:bookmarkEnd w:id="189"/>
    <w:p>
      <w:pPr>
        <w:spacing w:after="0"/>
        <w:ind w:left="0"/>
        <w:jc w:val="both"/>
      </w:pPr>
      <w:r>
        <w:rPr>
          <w:rFonts w:ascii="Times New Roman"/>
          <w:b w:val="false"/>
          <w:i w:val="false"/>
          <w:color w:val="000000"/>
          <w:sz w:val="28"/>
        </w:rPr>
        <w:t>
      пульпаны дайындау және оны гидрожіктегіштің гидросорғылармен жинау кеспегіне беру;</w:t>
      </w:r>
    </w:p>
    <w:p>
      <w:pPr>
        <w:spacing w:after="0"/>
        <w:ind w:left="0"/>
        <w:jc w:val="both"/>
      </w:pPr>
      <w:r>
        <w:rPr>
          <w:rFonts w:ascii="Times New Roman"/>
          <w:b w:val="false"/>
          <w:i w:val="false"/>
          <w:color w:val="000000"/>
          <w:sz w:val="28"/>
        </w:rPr>
        <w:t xml:space="preserve">
      құммен судың араластырғышқа берілуін реттеу. </w:t>
      </w:r>
    </w:p>
    <w:bookmarkStart w:name="z192" w:id="190"/>
    <w:p>
      <w:pPr>
        <w:spacing w:after="0"/>
        <w:ind w:left="0"/>
        <w:jc w:val="both"/>
      </w:pPr>
      <w:r>
        <w:rPr>
          <w:rFonts w:ascii="Times New Roman"/>
          <w:b w:val="false"/>
          <w:i w:val="false"/>
          <w:color w:val="000000"/>
          <w:sz w:val="28"/>
        </w:rPr>
        <w:t xml:space="preserve">
      124. Білуге тиіс: </w:t>
      </w:r>
    </w:p>
    <w:bookmarkEnd w:id="190"/>
    <w:p>
      <w:pPr>
        <w:spacing w:after="0"/>
        <w:ind w:left="0"/>
        <w:jc w:val="both"/>
      </w:pPr>
      <w:r>
        <w:rPr>
          <w:rFonts w:ascii="Times New Roman"/>
          <w:b w:val="false"/>
          <w:i w:val="false"/>
          <w:color w:val="000000"/>
          <w:sz w:val="28"/>
        </w:rPr>
        <w:t>
      араластырғыш-жіктегіштің және қызмет көрсететін басқа жабдықтың құрылысы және пайдалану ережесі;</w:t>
      </w:r>
    </w:p>
    <w:p>
      <w:pPr>
        <w:spacing w:after="0"/>
        <w:ind w:left="0"/>
        <w:jc w:val="both"/>
      </w:pPr>
      <w:r>
        <w:rPr>
          <w:rFonts w:ascii="Times New Roman"/>
          <w:b w:val="false"/>
          <w:i w:val="false"/>
          <w:color w:val="000000"/>
          <w:sz w:val="28"/>
        </w:rPr>
        <w:t>
      пульпаның белгіленуі және оны дайындау тығыздығы.</w:t>
      </w:r>
    </w:p>
    <w:bookmarkStart w:name="z193" w:id="191"/>
    <w:p>
      <w:pPr>
        <w:spacing w:after="0"/>
        <w:ind w:left="0"/>
        <w:jc w:val="left"/>
      </w:pPr>
      <w:r>
        <w:rPr>
          <w:rFonts w:ascii="Times New Roman"/>
          <w:b/>
          <w:i w:val="false"/>
          <w:color w:val="000000"/>
        </w:rPr>
        <w:t xml:space="preserve"> 56-параграф. Құм мен кеуек тасты жіктеуші, 4-разряд</w:t>
      </w:r>
    </w:p>
    <w:bookmarkEnd w:id="191"/>
    <w:bookmarkStart w:name="z194" w:id="192"/>
    <w:p>
      <w:pPr>
        <w:spacing w:after="0"/>
        <w:ind w:left="0"/>
        <w:jc w:val="both"/>
      </w:pPr>
      <w:r>
        <w:rPr>
          <w:rFonts w:ascii="Times New Roman"/>
          <w:b w:val="false"/>
          <w:i w:val="false"/>
          <w:color w:val="000000"/>
          <w:sz w:val="28"/>
        </w:rPr>
        <w:t xml:space="preserve">
      125. Жұмыс сипаттамасы: </w:t>
      </w:r>
    </w:p>
    <w:bookmarkEnd w:id="192"/>
    <w:p>
      <w:pPr>
        <w:spacing w:after="0"/>
        <w:ind w:left="0"/>
        <w:jc w:val="both"/>
      </w:pPr>
      <w:r>
        <w:rPr>
          <w:rFonts w:ascii="Times New Roman"/>
          <w:b w:val="false"/>
          <w:i w:val="false"/>
          <w:color w:val="000000"/>
          <w:sz w:val="28"/>
        </w:rPr>
        <w:t>
      құм мен кеуек тасты гидравликалық жіктегіштерде жіктеу;</w:t>
      </w:r>
    </w:p>
    <w:p>
      <w:pPr>
        <w:spacing w:after="0"/>
        <w:ind w:left="0"/>
        <w:jc w:val="both"/>
      </w:pPr>
      <w:r>
        <w:rPr>
          <w:rFonts w:ascii="Times New Roman"/>
          <w:b w:val="false"/>
          <w:i w:val="false"/>
          <w:color w:val="000000"/>
          <w:sz w:val="28"/>
        </w:rPr>
        <w:t xml:space="preserve">
      фракциялар бойынша жіктелген құмды, кеуек тасты ротациялық өңдеу аппараттарына және шыныны тегістеу-өңдеу конвейерлеріне беру. </w:t>
      </w:r>
    </w:p>
    <w:bookmarkStart w:name="z195" w:id="193"/>
    <w:p>
      <w:pPr>
        <w:spacing w:after="0"/>
        <w:ind w:left="0"/>
        <w:jc w:val="both"/>
      </w:pPr>
      <w:r>
        <w:rPr>
          <w:rFonts w:ascii="Times New Roman"/>
          <w:b w:val="false"/>
          <w:i w:val="false"/>
          <w:color w:val="000000"/>
          <w:sz w:val="28"/>
        </w:rPr>
        <w:t xml:space="preserve">
      126. Білуге тиіс: </w:t>
      </w:r>
    </w:p>
    <w:bookmarkEnd w:id="193"/>
    <w:p>
      <w:pPr>
        <w:spacing w:after="0"/>
        <w:ind w:left="0"/>
        <w:jc w:val="both"/>
      </w:pPr>
      <w:r>
        <w:rPr>
          <w:rFonts w:ascii="Times New Roman"/>
          <w:b w:val="false"/>
          <w:i w:val="false"/>
          <w:color w:val="000000"/>
          <w:sz w:val="28"/>
        </w:rPr>
        <w:t>
      гидравликалық жіктегіштің құрылысы және жұмыс істеу қағидасы;</w:t>
      </w:r>
    </w:p>
    <w:p>
      <w:pPr>
        <w:spacing w:after="0"/>
        <w:ind w:left="0"/>
        <w:jc w:val="both"/>
      </w:pPr>
      <w:r>
        <w:rPr>
          <w:rFonts w:ascii="Times New Roman"/>
          <w:b w:val="false"/>
          <w:i w:val="false"/>
          <w:color w:val="000000"/>
          <w:sz w:val="28"/>
        </w:rPr>
        <w:t>
      құм мен кеуек тасты жіктеу процесінің мәнісі;</w:t>
      </w:r>
    </w:p>
    <w:p>
      <w:pPr>
        <w:spacing w:after="0"/>
        <w:ind w:left="0"/>
        <w:jc w:val="both"/>
      </w:pPr>
      <w:r>
        <w:rPr>
          <w:rFonts w:ascii="Times New Roman"/>
          <w:b w:val="false"/>
          <w:i w:val="false"/>
          <w:color w:val="000000"/>
          <w:sz w:val="28"/>
        </w:rPr>
        <w:t xml:space="preserve">
      шыныны тегістеу- өңдеу режимі; </w:t>
      </w:r>
    </w:p>
    <w:p>
      <w:pPr>
        <w:spacing w:after="0"/>
        <w:ind w:left="0"/>
        <w:jc w:val="both"/>
      </w:pPr>
      <w:r>
        <w:rPr>
          <w:rFonts w:ascii="Times New Roman"/>
          <w:b w:val="false"/>
          <w:i w:val="false"/>
          <w:color w:val="000000"/>
          <w:sz w:val="28"/>
        </w:rPr>
        <w:t>
      фракциялар бойынша жіктелген құмды, кеуек тасты, шыныны тегістеу-өңдеу жабдығына беру ережесі;</w:t>
      </w:r>
    </w:p>
    <w:p>
      <w:pPr>
        <w:spacing w:after="0"/>
        <w:ind w:left="0"/>
        <w:jc w:val="both"/>
      </w:pPr>
      <w:r>
        <w:rPr>
          <w:rFonts w:ascii="Times New Roman"/>
          <w:b w:val="false"/>
          <w:i w:val="false"/>
          <w:color w:val="000000"/>
          <w:sz w:val="28"/>
        </w:rPr>
        <w:t>
      жіктелетін құм мен кеуек тастың сапасына қойылатын талаптар.</w:t>
      </w:r>
    </w:p>
    <w:bookmarkStart w:name="z196" w:id="194"/>
    <w:p>
      <w:pPr>
        <w:spacing w:after="0"/>
        <w:ind w:left="0"/>
        <w:jc w:val="left"/>
      </w:pPr>
      <w:r>
        <w:rPr>
          <w:rFonts w:ascii="Times New Roman"/>
          <w:b/>
          <w:i w:val="false"/>
          <w:color w:val="000000"/>
        </w:rPr>
        <w:t xml:space="preserve"> 57-параграф. Машиналардан шыныны омырып алушы, 2-разряд</w:t>
      </w:r>
    </w:p>
    <w:bookmarkEnd w:id="194"/>
    <w:bookmarkStart w:name="z197" w:id="195"/>
    <w:p>
      <w:pPr>
        <w:spacing w:after="0"/>
        <w:ind w:left="0"/>
        <w:jc w:val="both"/>
      </w:pPr>
      <w:r>
        <w:rPr>
          <w:rFonts w:ascii="Times New Roman"/>
          <w:b w:val="false"/>
          <w:i w:val="false"/>
          <w:color w:val="000000"/>
          <w:sz w:val="28"/>
        </w:rPr>
        <w:t xml:space="preserve">
      127. Жұмыс сипаттамасы: </w:t>
      </w:r>
    </w:p>
    <w:bookmarkEnd w:id="195"/>
    <w:p>
      <w:pPr>
        <w:spacing w:after="0"/>
        <w:ind w:left="0"/>
        <w:jc w:val="both"/>
      </w:pPr>
      <w:r>
        <w:rPr>
          <w:rFonts w:ascii="Times New Roman"/>
          <w:b w:val="false"/>
          <w:i w:val="false"/>
          <w:color w:val="000000"/>
          <w:sz w:val="28"/>
        </w:rPr>
        <w:t>
      табақтардан домалататын оюлы және қаңқа темірленген шынының ернеуін омырып алу;</w:t>
      </w:r>
    </w:p>
    <w:p>
      <w:pPr>
        <w:spacing w:after="0"/>
        <w:ind w:left="0"/>
        <w:jc w:val="both"/>
      </w:pPr>
      <w:r>
        <w:rPr>
          <w:rFonts w:ascii="Times New Roman"/>
          <w:b w:val="false"/>
          <w:i w:val="false"/>
          <w:color w:val="000000"/>
          <w:sz w:val="28"/>
        </w:rPr>
        <w:t>
      қажет болған кезде механикаландырылған омырып алу кезінде шыныны тігінен тарту машиналарнда шыны табақтарынан ернеуді қолмен омырып алу және шыны табақтарының механикалық омырып алынуын қадағалау;</w:t>
      </w:r>
    </w:p>
    <w:p>
      <w:pPr>
        <w:spacing w:after="0"/>
        <w:ind w:left="0"/>
        <w:jc w:val="both"/>
      </w:pPr>
      <w:r>
        <w:rPr>
          <w:rFonts w:ascii="Times New Roman"/>
          <w:b w:val="false"/>
          <w:i w:val="false"/>
          <w:color w:val="000000"/>
          <w:sz w:val="28"/>
        </w:rPr>
        <w:t>
      шыныны тарту машинасы шихтадан шыққанда шыны түтіктерінің берілген мөлшерлері бойынша кесу және омырып алу;</w:t>
      </w:r>
    </w:p>
    <w:p>
      <w:pPr>
        <w:spacing w:after="0"/>
        <w:ind w:left="0"/>
        <w:jc w:val="both"/>
      </w:pPr>
      <w:r>
        <w:rPr>
          <w:rFonts w:ascii="Times New Roman"/>
          <w:b w:val="false"/>
          <w:i w:val="false"/>
          <w:color w:val="000000"/>
          <w:sz w:val="28"/>
        </w:rPr>
        <w:t>
      машинаны соғу кезінде шыны табақтарын іріктеу;</w:t>
      </w:r>
    </w:p>
    <w:p>
      <w:pPr>
        <w:spacing w:after="0"/>
        <w:ind w:left="0"/>
        <w:jc w:val="both"/>
      </w:pPr>
      <w:r>
        <w:rPr>
          <w:rFonts w:ascii="Times New Roman"/>
          <w:b w:val="false"/>
          <w:i w:val="false"/>
          <w:color w:val="000000"/>
          <w:sz w:val="28"/>
        </w:rPr>
        <w:t>
      шыны табақтарын транспортерге немесе пирамидалаға орнату;</w:t>
      </w:r>
    </w:p>
    <w:p>
      <w:pPr>
        <w:spacing w:after="0"/>
        <w:ind w:left="0"/>
        <w:jc w:val="both"/>
      </w:pPr>
      <w:r>
        <w:rPr>
          <w:rFonts w:ascii="Times New Roman"/>
          <w:b w:val="false"/>
          <w:i w:val="false"/>
          <w:color w:val="000000"/>
          <w:sz w:val="28"/>
        </w:rPr>
        <w:t>
      суытуға арналған түтіктерді жинау;</w:t>
      </w:r>
    </w:p>
    <w:p>
      <w:pPr>
        <w:spacing w:after="0"/>
        <w:ind w:left="0"/>
        <w:jc w:val="both"/>
      </w:pPr>
      <w:r>
        <w:rPr>
          <w:rFonts w:ascii="Times New Roman"/>
          <w:b w:val="false"/>
          <w:i w:val="false"/>
          <w:color w:val="000000"/>
          <w:sz w:val="28"/>
        </w:rPr>
        <w:t xml:space="preserve">
      түтіктерді күйдіруге және кейінгі өңдеуге жіберу. </w:t>
      </w:r>
    </w:p>
    <w:bookmarkStart w:name="z198" w:id="196"/>
    <w:p>
      <w:pPr>
        <w:spacing w:after="0"/>
        <w:ind w:left="0"/>
        <w:jc w:val="both"/>
      </w:pPr>
      <w:r>
        <w:rPr>
          <w:rFonts w:ascii="Times New Roman"/>
          <w:b w:val="false"/>
          <w:i w:val="false"/>
          <w:color w:val="000000"/>
          <w:sz w:val="28"/>
        </w:rPr>
        <w:t xml:space="preserve">
      128. Білуге тиіс: </w:t>
      </w:r>
    </w:p>
    <w:bookmarkEnd w:id="196"/>
    <w:p>
      <w:pPr>
        <w:spacing w:after="0"/>
        <w:ind w:left="0"/>
        <w:jc w:val="both"/>
      </w:pPr>
      <w:r>
        <w:rPr>
          <w:rFonts w:ascii="Times New Roman"/>
          <w:b w:val="false"/>
          <w:i w:val="false"/>
          <w:color w:val="000000"/>
          <w:sz w:val="28"/>
        </w:rPr>
        <w:t xml:space="preserve">
      шыны табағын дайындау технологиясының негіздері; </w:t>
      </w:r>
    </w:p>
    <w:p>
      <w:pPr>
        <w:spacing w:after="0"/>
        <w:ind w:left="0"/>
        <w:jc w:val="both"/>
      </w:pPr>
      <w:r>
        <w:rPr>
          <w:rFonts w:ascii="Times New Roman"/>
          <w:b w:val="false"/>
          <w:i w:val="false"/>
          <w:color w:val="000000"/>
          <w:sz w:val="28"/>
        </w:rPr>
        <w:t>
      шыныны кесу және омырып алу тәсілдері және қолданылатын құрылғылардың құрылысы;</w:t>
      </w:r>
    </w:p>
    <w:p>
      <w:pPr>
        <w:spacing w:after="0"/>
        <w:ind w:left="0"/>
        <w:jc w:val="both"/>
      </w:pPr>
      <w:r>
        <w:rPr>
          <w:rFonts w:ascii="Times New Roman"/>
          <w:b w:val="false"/>
          <w:i w:val="false"/>
          <w:color w:val="000000"/>
          <w:sz w:val="28"/>
        </w:rPr>
        <w:t>
      шыныны омырып алу сапасына қойылатын талаптар;</w:t>
      </w:r>
    </w:p>
    <w:p>
      <w:pPr>
        <w:spacing w:after="0"/>
        <w:ind w:left="0"/>
        <w:jc w:val="both"/>
      </w:pPr>
      <w:r>
        <w:rPr>
          <w:rFonts w:ascii="Times New Roman"/>
          <w:b w:val="false"/>
          <w:i w:val="false"/>
          <w:color w:val="000000"/>
          <w:sz w:val="28"/>
        </w:rPr>
        <w:t>
      ақау түрлері және оны жою ережесі.</w:t>
      </w:r>
    </w:p>
    <w:p>
      <w:pPr>
        <w:spacing w:after="0"/>
        <w:ind w:left="0"/>
        <w:jc w:val="both"/>
      </w:pPr>
      <w:r>
        <w:rPr>
          <w:rFonts w:ascii="Times New Roman"/>
          <w:b w:val="false"/>
          <w:i w:val="false"/>
          <w:color w:val="000000"/>
          <w:sz w:val="28"/>
        </w:rPr>
        <w:t>
      Шыны лентасының ені 2,5 метрден артық шыныны тігінен тарту машиналарына қызмет көрсету кезінде - 3-разряд.</w:t>
      </w:r>
    </w:p>
    <w:bookmarkStart w:name="z199" w:id="197"/>
    <w:p>
      <w:pPr>
        <w:spacing w:after="0"/>
        <w:ind w:left="0"/>
        <w:jc w:val="left"/>
      </w:pPr>
      <w:r>
        <w:rPr>
          <w:rFonts w:ascii="Times New Roman"/>
          <w:b/>
          <w:i w:val="false"/>
          <w:color w:val="000000"/>
        </w:rPr>
        <w:t xml:space="preserve"> 58-параграф. Отта кесуші, 2-разряд</w:t>
      </w:r>
    </w:p>
    <w:bookmarkEnd w:id="197"/>
    <w:bookmarkStart w:name="z200" w:id="198"/>
    <w:p>
      <w:pPr>
        <w:spacing w:after="0"/>
        <w:ind w:left="0"/>
        <w:jc w:val="both"/>
      </w:pPr>
      <w:r>
        <w:rPr>
          <w:rFonts w:ascii="Times New Roman"/>
          <w:b w:val="false"/>
          <w:i w:val="false"/>
          <w:color w:val="000000"/>
          <w:sz w:val="28"/>
        </w:rPr>
        <w:t xml:space="preserve">
      129. Жұмыс сипаттамасы: </w:t>
      </w:r>
    </w:p>
    <w:bookmarkEnd w:id="198"/>
    <w:p>
      <w:pPr>
        <w:spacing w:after="0"/>
        <w:ind w:left="0"/>
        <w:jc w:val="both"/>
      </w:pPr>
      <w:r>
        <w:rPr>
          <w:rFonts w:ascii="Times New Roman"/>
          <w:b w:val="false"/>
          <w:i w:val="false"/>
          <w:color w:val="000000"/>
          <w:sz w:val="28"/>
        </w:rPr>
        <w:t>
      шағын және орта қуыс шыны бұйымдарын отта, газ жанарғылары бар станокта кесу;</w:t>
      </w:r>
    </w:p>
    <w:p>
      <w:pPr>
        <w:spacing w:after="0"/>
        <w:ind w:left="0"/>
        <w:jc w:val="both"/>
      </w:pPr>
      <w:r>
        <w:rPr>
          <w:rFonts w:ascii="Times New Roman"/>
          <w:b w:val="false"/>
          <w:i w:val="false"/>
          <w:color w:val="000000"/>
          <w:sz w:val="28"/>
        </w:rPr>
        <w:t>
      шыны бұйымдарын ыдысқа, кассетаға, стеллаждарға төсеу;</w:t>
      </w:r>
    </w:p>
    <w:p>
      <w:pPr>
        <w:spacing w:after="0"/>
        <w:ind w:left="0"/>
        <w:jc w:val="both"/>
      </w:pPr>
      <w:r>
        <w:rPr>
          <w:rFonts w:ascii="Times New Roman"/>
          <w:b w:val="false"/>
          <w:i w:val="false"/>
          <w:color w:val="000000"/>
          <w:sz w:val="28"/>
        </w:rPr>
        <w:t xml:space="preserve">
      кесу сапасын көзбен бақылау. </w:t>
      </w:r>
    </w:p>
    <w:bookmarkStart w:name="z201" w:id="199"/>
    <w:p>
      <w:pPr>
        <w:spacing w:after="0"/>
        <w:ind w:left="0"/>
        <w:jc w:val="both"/>
      </w:pPr>
      <w:r>
        <w:rPr>
          <w:rFonts w:ascii="Times New Roman"/>
          <w:b w:val="false"/>
          <w:i w:val="false"/>
          <w:color w:val="000000"/>
          <w:sz w:val="28"/>
        </w:rPr>
        <w:t xml:space="preserve">
      130. Білуге тиіс: </w:t>
      </w:r>
    </w:p>
    <w:bookmarkEnd w:id="199"/>
    <w:p>
      <w:pPr>
        <w:spacing w:after="0"/>
        <w:ind w:left="0"/>
        <w:jc w:val="both"/>
      </w:pPr>
      <w:r>
        <w:rPr>
          <w:rFonts w:ascii="Times New Roman"/>
          <w:b w:val="false"/>
          <w:i w:val="false"/>
          <w:color w:val="000000"/>
          <w:sz w:val="28"/>
        </w:rPr>
        <w:t>
      станоктар мен шыны бұйымдарын кесуге және балқытуға арналған құрылғылардың құрылысы және қызмет көрсету ережесі;</w:t>
      </w:r>
    </w:p>
    <w:p>
      <w:pPr>
        <w:spacing w:after="0"/>
        <w:ind w:left="0"/>
        <w:jc w:val="both"/>
      </w:pPr>
      <w:r>
        <w:rPr>
          <w:rFonts w:ascii="Times New Roman"/>
          <w:b w:val="false"/>
          <w:i w:val="false"/>
          <w:color w:val="000000"/>
          <w:sz w:val="28"/>
        </w:rPr>
        <w:t>
      газ жанарғыларының жалынын баптау ережесі;</w:t>
      </w:r>
    </w:p>
    <w:p>
      <w:pPr>
        <w:spacing w:after="0"/>
        <w:ind w:left="0"/>
        <w:jc w:val="both"/>
      </w:pPr>
      <w:r>
        <w:rPr>
          <w:rFonts w:ascii="Times New Roman"/>
          <w:b w:val="false"/>
          <w:i w:val="false"/>
          <w:color w:val="000000"/>
          <w:sz w:val="28"/>
        </w:rPr>
        <w:t>
      қуыс шыны бұйымдарын кесуге қойылатын талаптар;</w:t>
      </w:r>
    </w:p>
    <w:p>
      <w:pPr>
        <w:spacing w:after="0"/>
        <w:ind w:left="0"/>
        <w:jc w:val="both"/>
      </w:pPr>
      <w:r>
        <w:rPr>
          <w:rFonts w:ascii="Times New Roman"/>
          <w:b w:val="false"/>
          <w:i w:val="false"/>
          <w:color w:val="000000"/>
          <w:sz w:val="28"/>
        </w:rPr>
        <w:t>
      кесу тәсілдері мен тәсімдері;</w:t>
      </w:r>
    </w:p>
    <w:p>
      <w:pPr>
        <w:spacing w:after="0"/>
        <w:ind w:left="0"/>
        <w:jc w:val="both"/>
      </w:pPr>
      <w:r>
        <w:rPr>
          <w:rFonts w:ascii="Times New Roman"/>
          <w:b w:val="false"/>
          <w:i w:val="false"/>
          <w:color w:val="000000"/>
          <w:sz w:val="28"/>
        </w:rPr>
        <w:t>
      ақау түрлері және оны жою ережесі.</w:t>
      </w:r>
    </w:p>
    <w:bookmarkStart w:name="z202" w:id="200"/>
    <w:p>
      <w:pPr>
        <w:spacing w:after="0"/>
        <w:ind w:left="0"/>
        <w:jc w:val="both"/>
      </w:pPr>
      <w:r>
        <w:rPr>
          <w:rFonts w:ascii="Times New Roman"/>
          <w:b w:val="false"/>
          <w:i w:val="false"/>
          <w:color w:val="000000"/>
          <w:sz w:val="28"/>
        </w:rPr>
        <w:t>
      131. Жұмыс үлгілері:</w:t>
      </w:r>
    </w:p>
    <w:bookmarkEnd w:id="200"/>
    <w:p>
      <w:pPr>
        <w:spacing w:after="0"/>
        <w:ind w:left="0"/>
        <w:jc w:val="both"/>
      </w:pPr>
      <w:r>
        <w:rPr>
          <w:rFonts w:ascii="Times New Roman"/>
          <w:b w:val="false"/>
          <w:i w:val="false"/>
          <w:color w:val="000000"/>
          <w:sz w:val="28"/>
        </w:rPr>
        <w:t>
      1) колбалар – газ конусында кабельді сызық бойынша кесу;</w:t>
      </w:r>
    </w:p>
    <w:p>
      <w:pPr>
        <w:spacing w:after="0"/>
        <w:ind w:left="0"/>
        <w:jc w:val="both"/>
      </w:pPr>
      <w:r>
        <w:rPr>
          <w:rFonts w:ascii="Times New Roman"/>
          <w:b w:val="false"/>
          <w:i w:val="false"/>
          <w:color w:val="000000"/>
          <w:sz w:val="28"/>
        </w:rPr>
        <w:t xml:space="preserve">
      2) колбалар, цилиндрлар, шыны түтіктер – қыздырылатын сымда кесу; </w:t>
      </w:r>
    </w:p>
    <w:p>
      <w:pPr>
        <w:spacing w:after="0"/>
        <w:ind w:left="0"/>
        <w:jc w:val="both"/>
      </w:pPr>
      <w:r>
        <w:rPr>
          <w:rFonts w:ascii="Times New Roman"/>
          <w:b w:val="false"/>
          <w:i w:val="false"/>
          <w:color w:val="000000"/>
          <w:sz w:val="28"/>
        </w:rPr>
        <w:t>
      3) электронды - сәуле түтіктеріне арналған конустар - кесу;</w:t>
      </w:r>
    </w:p>
    <w:p>
      <w:pPr>
        <w:spacing w:after="0"/>
        <w:ind w:left="0"/>
        <w:jc w:val="both"/>
      </w:pPr>
      <w:r>
        <w:rPr>
          <w:rFonts w:ascii="Times New Roman"/>
          <w:b w:val="false"/>
          <w:i w:val="false"/>
          <w:color w:val="000000"/>
          <w:sz w:val="28"/>
        </w:rPr>
        <w:t>
      4) диаметрі 200 миллиметрге дейін шашыратқыштар;</w:t>
      </w:r>
    </w:p>
    <w:p>
      <w:pPr>
        <w:spacing w:after="0"/>
        <w:ind w:left="0"/>
        <w:jc w:val="both"/>
      </w:pPr>
      <w:r>
        <w:rPr>
          <w:rFonts w:ascii="Times New Roman"/>
          <w:b w:val="false"/>
          <w:i w:val="false"/>
          <w:color w:val="000000"/>
          <w:sz w:val="28"/>
        </w:rPr>
        <w:t>
      5) түссіз шыныдан жасалған сортты ыдыс (рюмка, фужер, бокал, шай ішуге арналған стақандар, су ішуге арналған стақандар) – кесу;</w:t>
      </w:r>
    </w:p>
    <w:p>
      <w:pPr>
        <w:spacing w:after="0"/>
        <w:ind w:left="0"/>
        <w:jc w:val="both"/>
      </w:pPr>
      <w:r>
        <w:rPr>
          <w:rFonts w:ascii="Times New Roman"/>
          <w:b w:val="false"/>
          <w:i w:val="false"/>
          <w:color w:val="000000"/>
          <w:sz w:val="28"/>
        </w:rPr>
        <w:t>
      6) шыны бұйымдары (колбалар, мензуркалар, цилиндрлар, стақандар және өзге де бұйымдар) – станокта және газ жанарғылары бар машиналарда мойын қылтасын кесу және балқыту;</w:t>
      </w:r>
    </w:p>
    <w:p>
      <w:pPr>
        <w:spacing w:after="0"/>
        <w:ind w:left="0"/>
        <w:jc w:val="both"/>
      </w:pPr>
      <w:r>
        <w:rPr>
          <w:rFonts w:ascii="Times New Roman"/>
          <w:b w:val="false"/>
          <w:i w:val="false"/>
          <w:color w:val="000000"/>
          <w:sz w:val="28"/>
        </w:rPr>
        <w:t xml:space="preserve">
      7) барлық мөлшердегі және рецепті цилиндрлар- диск пышағы бар және газ жанарғысымен станокта кесу және балқыту. </w:t>
      </w:r>
    </w:p>
    <w:bookmarkStart w:name="z203" w:id="201"/>
    <w:p>
      <w:pPr>
        <w:spacing w:after="0"/>
        <w:ind w:left="0"/>
        <w:jc w:val="left"/>
      </w:pPr>
      <w:r>
        <w:rPr>
          <w:rFonts w:ascii="Times New Roman"/>
          <w:b/>
          <w:i w:val="false"/>
          <w:color w:val="000000"/>
        </w:rPr>
        <w:t xml:space="preserve"> 59-параграф. Отта кесуші, 3-разряд</w:t>
      </w:r>
    </w:p>
    <w:bookmarkEnd w:id="201"/>
    <w:bookmarkStart w:name="z204" w:id="202"/>
    <w:p>
      <w:pPr>
        <w:spacing w:after="0"/>
        <w:ind w:left="0"/>
        <w:jc w:val="both"/>
      </w:pPr>
      <w:r>
        <w:rPr>
          <w:rFonts w:ascii="Times New Roman"/>
          <w:b w:val="false"/>
          <w:i w:val="false"/>
          <w:color w:val="000000"/>
          <w:sz w:val="28"/>
        </w:rPr>
        <w:t>
      132. Жұмыс сипаттамасы:</w:t>
      </w:r>
    </w:p>
    <w:bookmarkEnd w:id="202"/>
    <w:p>
      <w:pPr>
        <w:spacing w:after="0"/>
        <w:ind w:left="0"/>
        <w:jc w:val="both"/>
      </w:pPr>
      <w:r>
        <w:rPr>
          <w:rFonts w:ascii="Times New Roman"/>
          <w:b w:val="false"/>
          <w:i w:val="false"/>
          <w:color w:val="000000"/>
          <w:sz w:val="28"/>
        </w:rPr>
        <w:t>
      ірі және қалың қабырғалы шыны бұйымдарын кесу;</w:t>
      </w:r>
    </w:p>
    <w:p>
      <w:pPr>
        <w:spacing w:after="0"/>
        <w:ind w:left="0"/>
        <w:jc w:val="both"/>
      </w:pPr>
      <w:r>
        <w:rPr>
          <w:rFonts w:ascii="Times New Roman"/>
          <w:b w:val="false"/>
          <w:i w:val="false"/>
          <w:color w:val="000000"/>
          <w:sz w:val="28"/>
        </w:rPr>
        <w:t>
      газ жанарғыларымен станоктарда хрусталь және сапматалы шыныдан ұсақ және орта қуыс бұйымдарды кесу;</w:t>
      </w:r>
    </w:p>
    <w:p>
      <w:pPr>
        <w:spacing w:after="0"/>
        <w:ind w:left="0"/>
        <w:jc w:val="both"/>
      </w:pPr>
      <w:r>
        <w:rPr>
          <w:rFonts w:ascii="Times New Roman"/>
          <w:b w:val="false"/>
          <w:i w:val="false"/>
          <w:color w:val="000000"/>
          <w:sz w:val="28"/>
        </w:rPr>
        <w:t>
      станоктарда және жартылай автоматтарда күрделі конфигурациялы шыны бұйымдарын кесу;</w:t>
      </w:r>
    </w:p>
    <w:p>
      <w:pPr>
        <w:spacing w:after="0"/>
        <w:ind w:left="0"/>
        <w:jc w:val="both"/>
      </w:pPr>
      <w:r>
        <w:rPr>
          <w:rFonts w:ascii="Times New Roman"/>
          <w:b w:val="false"/>
          <w:i w:val="false"/>
          <w:color w:val="000000"/>
          <w:sz w:val="28"/>
        </w:rPr>
        <w:t>
      әр түрлі шыны бұйымдарын кесу кезінде жартылай автоматты қайта жөндеу;</w:t>
      </w:r>
    </w:p>
    <w:p>
      <w:pPr>
        <w:spacing w:after="0"/>
        <w:ind w:left="0"/>
        <w:jc w:val="both"/>
      </w:pPr>
      <w:r>
        <w:rPr>
          <w:rFonts w:ascii="Times New Roman"/>
          <w:b w:val="false"/>
          <w:i w:val="false"/>
          <w:color w:val="000000"/>
          <w:sz w:val="28"/>
        </w:rPr>
        <w:t xml:space="preserve">
      газоттегі жанарғының жалынында кварц шыныдан әр түрлі бөлшектер мен аспаптарды дайындау; </w:t>
      </w:r>
    </w:p>
    <w:p>
      <w:pPr>
        <w:spacing w:after="0"/>
        <w:ind w:left="0"/>
        <w:jc w:val="both"/>
      </w:pPr>
      <w:r>
        <w:rPr>
          <w:rFonts w:ascii="Times New Roman"/>
          <w:b w:val="false"/>
          <w:i w:val="false"/>
          <w:color w:val="000000"/>
          <w:sz w:val="28"/>
        </w:rPr>
        <w:t>
      кварц шыныдан өңдеу: жанарғы жалынында шыбықты майыстыру, қолмен бұрау;</w:t>
      </w:r>
    </w:p>
    <w:p>
      <w:pPr>
        <w:spacing w:after="0"/>
        <w:ind w:left="0"/>
        <w:jc w:val="both"/>
      </w:pPr>
      <w:r>
        <w:rPr>
          <w:rFonts w:ascii="Times New Roman"/>
          <w:b w:val="false"/>
          <w:i w:val="false"/>
          <w:color w:val="000000"/>
          <w:sz w:val="28"/>
        </w:rPr>
        <w:t>
      газ жанарғыларының жалынын реттеу;</w:t>
      </w:r>
    </w:p>
    <w:p>
      <w:pPr>
        <w:spacing w:after="0"/>
        <w:ind w:left="0"/>
        <w:jc w:val="both"/>
      </w:pPr>
      <w:r>
        <w:rPr>
          <w:rFonts w:ascii="Times New Roman"/>
          <w:b w:val="false"/>
          <w:i w:val="false"/>
          <w:color w:val="000000"/>
          <w:sz w:val="28"/>
        </w:rPr>
        <w:t>
      шыны бұйымдарын ыдысқа салу.</w:t>
      </w:r>
    </w:p>
    <w:bookmarkStart w:name="z205" w:id="203"/>
    <w:p>
      <w:pPr>
        <w:spacing w:after="0"/>
        <w:ind w:left="0"/>
        <w:jc w:val="both"/>
      </w:pPr>
      <w:r>
        <w:rPr>
          <w:rFonts w:ascii="Times New Roman"/>
          <w:b w:val="false"/>
          <w:i w:val="false"/>
          <w:color w:val="000000"/>
          <w:sz w:val="28"/>
        </w:rPr>
        <w:t xml:space="preserve">
      133. Білуге тиіс: </w:t>
      </w:r>
    </w:p>
    <w:bookmarkEnd w:id="203"/>
    <w:p>
      <w:pPr>
        <w:spacing w:after="0"/>
        <w:ind w:left="0"/>
        <w:jc w:val="both"/>
      </w:pPr>
      <w:r>
        <w:rPr>
          <w:rFonts w:ascii="Times New Roman"/>
          <w:b w:val="false"/>
          <w:i w:val="false"/>
          <w:color w:val="000000"/>
          <w:sz w:val="28"/>
        </w:rPr>
        <w:t>
      газ жанарғылары бар станоктардың және қолданылатын құрылғылардың құрылысы және пайдалану ережесі;</w:t>
      </w:r>
    </w:p>
    <w:p>
      <w:pPr>
        <w:spacing w:after="0"/>
        <w:ind w:left="0"/>
        <w:jc w:val="both"/>
      </w:pPr>
      <w:r>
        <w:rPr>
          <w:rFonts w:ascii="Times New Roman"/>
          <w:b w:val="false"/>
          <w:i w:val="false"/>
          <w:color w:val="000000"/>
          <w:sz w:val="28"/>
        </w:rPr>
        <w:t>
      кварц шыныдан бұйымдарды дайындаудың технологиялық процесі;</w:t>
      </w:r>
    </w:p>
    <w:p>
      <w:pPr>
        <w:spacing w:after="0"/>
        <w:ind w:left="0"/>
        <w:jc w:val="both"/>
      </w:pPr>
      <w:r>
        <w:rPr>
          <w:rFonts w:ascii="Times New Roman"/>
          <w:b w:val="false"/>
          <w:i w:val="false"/>
          <w:color w:val="000000"/>
          <w:sz w:val="28"/>
        </w:rPr>
        <w:t xml:space="preserve">
      өңделінетін және дайындалатын бұйымдарға қойылатын талаптар; </w:t>
      </w:r>
    </w:p>
    <w:p>
      <w:pPr>
        <w:spacing w:after="0"/>
        <w:ind w:left="0"/>
        <w:jc w:val="both"/>
      </w:pPr>
      <w:r>
        <w:rPr>
          <w:rFonts w:ascii="Times New Roman"/>
          <w:b w:val="false"/>
          <w:i w:val="false"/>
          <w:color w:val="000000"/>
          <w:sz w:val="28"/>
        </w:rPr>
        <w:t>
      газ жанарғыларының жалынын реттеу тәсілдері;</w:t>
      </w:r>
    </w:p>
    <w:p>
      <w:pPr>
        <w:spacing w:after="0"/>
        <w:ind w:left="0"/>
        <w:jc w:val="both"/>
      </w:pPr>
      <w:r>
        <w:rPr>
          <w:rFonts w:ascii="Times New Roman"/>
          <w:b w:val="false"/>
          <w:i w:val="false"/>
          <w:color w:val="000000"/>
          <w:sz w:val="28"/>
        </w:rPr>
        <w:t>
      дайындалатын аспаптар мен бөлшектерге техникалық шарттар мен мемлекеттік стандарттар;</w:t>
      </w:r>
    </w:p>
    <w:p>
      <w:pPr>
        <w:spacing w:after="0"/>
        <w:ind w:left="0"/>
        <w:jc w:val="both"/>
      </w:pPr>
      <w:r>
        <w:rPr>
          <w:rFonts w:ascii="Times New Roman"/>
          <w:b w:val="false"/>
          <w:i w:val="false"/>
          <w:color w:val="000000"/>
          <w:sz w:val="28"/>
        </w:rPr>
        <w:t>
      ақау түрлері және оны жою ережесі.</w:t>
      </w:r>
    </w:p>
    <w:bookmarkStart w:name="z206" w:id="204"/>
    <w:p>
      <w:pPr>
        <w:spacing w:after="0"/>
        <w:ind w:left="0"/>
        <w:jc w:val="both"/>
      </w:pPr>
      <w:r>
        <w:rPr>
          <w:rFonts w:ascii="Times New Roman"/>
          <w:b w:val="false"/>
          <w:i w:val="false"/>
          <w:color w:val="000000"/>
          <w:sz w:val="28"/>
        </w:rPr>
        <w:t>
      134. Жұмыс үлгілері:</w:t>
      </w:r>
    </w:p>
    <w:bookmarkEnd w:id="204"/>
    <w:p>
      <w:pPr>
        <w:spacing w:after="0"/>
        <w:ind w:left="0"/>
        <w:jc w:val="both"/>
      </w:pPr>
      <w:r>
        <w:rPr>
          <w:rFonts w:ascii="Times New Roman"/>
          <w:b w:val="false"/>
          <w:i w:val="false"/>
          <w:color w:val="000000"/>
          <w:sz w:val="28"/>
        </w:rPr>
        <w:t>
      1) моншақтар, кварц шыныдан шырақтар мен шашыратқыштарға арналған шығыршықтар - дайындау;</w:t>
      </w:r>
    </w:p>
    <w:p>
      <w:pPr>
        <w:spacing w:after="0"/>
        <w:ind w:left="0"/>
        <w:jc w:val="both"/>
      </w:pPr>
      <w:r>
        <w:rPr>
          <w:rFonts w:ascii="Times New Roman"/>
          <w:b w:val="false"/>
          <w:i w:val="false"/>
          <w:color w:val="000000"/>
          <w:sz w:val="28"/>
        </w:rPr>
        <w:t>
      2) ықшамдау колбаларына арналған дайындамалар - баллондарды кесу, түбін, мойын қылтасын кесу;</w:t>
      </w:r>
    </w:p>
    <w:p>
      <w:pPr>
        <w:spacing w:after="0"/>
        <w:ind w:left="0"/>
        <w:jc w:val="both"/>
      </w:pPr>
      <w:r>
        <w:rPr>
          <w:rFonts w:ascii="Times New Roman"/>
          <w:b w:val="false"/>
          <w:i w:val="false"/>
          <w:color w:val="000000"/>
          <w:sz w:val="28"/>
        </w:rPr>
        <w:t>
      3) регенерациялауға арналған колбалар – арнайы станоктарда колбалардың мойын қылтасын кесу;</w:t>
      </w:r>
    </w:p>
    <w:p>
      <w:pPr>
        <w:spacing w:after="0"/>
        <w:ind w:left="0"/>
        <w:jc w:val="both"/>
      </w:pPr>
      <w:r>
        <w:rPr>
          <w:rFonts w:ascii="Times New Roman"/>
          <w:b w:val="false"/>
          <w:i w:val="false"/>
          <w:color w:val="000000"/>
          <w:sz w:val="28"/>
        </w:rPr>
        <w:t>
      4) қолмен дайындалған генераторлық колбалар - кесу;</w:t>
      </w:r>
    </w:p>
    <w:p>
      <w:pPr>
        <w:spacing w:after="0"/>
        <w:ind w:left="0"/>
        <w:jc w:val="both"/>
      </w:pPr>
      <w:r>
        <w:rPr>
          <w:rFonts w:ascii="Times New Roman"/>
          <w:b w:val="false"/>
          <w:i w:val="false"/>
          <w:color w:val="000000"/>
          <w:sz w:val="28"/>
        </w:rPr>
        <w:t>
      5) су электрондық көбейткіштерге арналған колбалар - кесу;</w:t>
      </w:r>
    </w:p>
    <w:p>
      <w:pPr>
        <w:spacing w:after="0"/>
        <w:ind w:left="0"/>
        <w:jc w:val="both"/>
      </w:pPr>
      <w:r>
        <w:rPr>
          <w:rFonts w:ascii="Times New Roman"/>
          <w:b w:val="false"/>
          <w:i w:val="false"/>
          <w:color w:val="000000"/>
          <w:sz w:val="28"/>
        </w:rPr>
        <w:t>
      6) экрандық станокқа арналған конустар және электронды- сәулелік түтіктерге көшу - кесу;</w:t>
      </w:r>
    </w:p>
    <w:p>
      <w:pPr>
        <w:spacing w:after="0"/>
        <w:ind w:left="0"/>
        <w:jc w:val="both"/>
      </w:pPr>
      <w:r>
        <w:rPr>
          <w:rFonts w:ascii="Times New Roman"/>
          <w:b w:val="false"/>
          <w:i w:val="false"/>
          <w:color w:val="000000"/>
          <w:sz w:val="28"/>
        </w:rPr>
        <w:t>
      7) тұғырықтар - секторға кесу;</w:t>
      </w:r>
    </w:p>
    <w:p>
      <w:pPr>
        <w:spacing w:after="0"/>
        <w:ind w:left="0"/>
        <w:jc w:val="both"/>
      </w:pPr>
      <w:r>
        <w:rPr>
          <w:rFonts w:ascii="Times New Roman"/>
          <w:b w:val="false"/>
          <w:i w:val="false"/>
          <w:color w:val="000000"/>
          <w:sz w:val="28"/>
        </w:rPr>
        <w:t>
      8) диаметрі 200 миллиметрден артық шашыратқыштар;</w:t>
      </w:r>
    </w:p>
    <w:p>
      <w:pPr>
        <w:spacing w:after="0"/>
        <w:ind w:left="0"/>
        <w:jc w:val="both"/>
      </w:pPr>
      <w:r>
        <w:rPr>
          <w:rFonts w:ascii="Times New Roman"/>
          <w:b w:val="false"/>
          <w:i w:val="false"/>
          <w:color w:val="000000"/>
          <w:sz w:val="28"/>
        </w:rPr>
        <w:t>
      9) сортты ыдыс (хрусталь және саптама шыныдан бұйымдар: рюмка, фужер, бокал, қалың қабырғалы шарап стақаны, сусынға арналған стақан; қарапайым және саптама шыныдан орта мөлшерлі бұйымдар) - кесу;</w:t>
      </w:r>
    </w:p>
    <w:p>
      <w:pPr>
        <w:spacing w:after="0"/>
        <w:ind w:left="0"/>
        <w:jc w:val="both"/>
      </w:pPr>
      <w:r>
        <w:rPr>
          <w:rFonts w:ascii="Times New Roman"/>
          <w:b w:val="false"/>
          <w:i w:val="false"/>
          <w:color w:val="000000"/>
          <w:sz w:val="28"/>
        </w:rPr>
        <w:t>
      10) шыны бұйымдары (колбалар, мензуркалар, цилиндрлар, стақандар мен басқа бұйымдар) – станоктар мен жартылай автоматтарда мойын қылтасын кесу және балқыту;</w:t>
      </w:r>
    </w:p>
    <w:p>
      <w:pPr>
        <w:spacing w:after="0"/>
        <w:ind w:left="0"/>
        <w:jc w:val="both"/>
      </w:pPr>
      <w:r>
        <w:rPr>
          <w:rFonts w:ascii="Times New Roman"/>
          <w:b w:val="false"/>
          <w:i w:val="false"/>
          <w:color w:val="000000"/>
          <w:sz w:val="28"/>
        </w:rPr>
        <w:t>
      11) шеттері - оттекті-сутегі жанарғының жалынында және арнайы станоктарда жалын кесу;</w:t>
      </w:r>
    </w:p>
    <w:p>
      <w:pPr>
        <w:spacing w:after="0"/>
        <w:ind w:left="0"/>
        <w:jc w:val="both"/>
      </w:pPr>
      <w:r>
        <w:rPr>
          <w:rFonts w:ascii="Times New Roman"/>
          <w:b w:val="false"/>
          <w:i w:val="false"/>
          <w:color w:val="000000"/>
          <w:sz w:val="28"/>
        </w:rPr>
        <w:t>
      12) қалың қабырғалы шыны түтіктер және фасондық бөліктер - кесу.</w:t>
      </w:r>
    </w:p>
    <w:p>
      <w:pPr>
        <w:spacing w:after="0"/>
        <w:ind w:left="0"/>
        <w:jc w:val="both"/>
      </w:pPr>
      <w:r>
        <w:rPr>
          <w:rFonts w:ascii="Times New Roman"/>
          <w:b w:val="false"/>
          <w:i w:val="false"/>
          <w:color w:val="000000"/>
          <w:sz w:val="28"/>
        </w:rPr>
        <w:t>
      Хрусталь және саптама шыныдан ірі және қалың қабырғалы бұйымдарды кесу кезінде - 4-разряд.</w:t>
      </w:r>
    </w:p>
    <w:bookmarkStart w:name="z207" w:id="205"/>
    <w:p>
      <w:pPr>
        <w:spacing w:after="0"/>
        <w:ind w:left="0"/>
        <w:jc w:val="left"/>
      </w:pPr>
      <w:r>
        <w:rPr>
          <w:rFonts w:ascii="Times New Roman"/>
          <w:b/>
          <w:i w:val="false"/>
          <w:color w:val="000000"/>
        </w:rPr>
        <w:t xml:space="preserve"> 60-параграф. Пештерге тиеуші, 2-разряд</w:t>
      </w:r>
    </w:p>
    <w:bookmarkEnd w:id="205"/>
    <w:bookmarkStart w:name="z208" w:id="206"/>
    <w:p>
      <w:pPr>
        <w:spacing w:after="0"/>
        <w:ind w:left="0"/>
        <w:jc w:val="both"/>
      </w:pPr>
      <w:r>
        <w:rPr>
          <w:rFonts w:ascii="Times New Roman"/>
          <w:b w:val="false"/>
          <w:i w:val="false"/>
          <w:color w:val="000000"/>
          <w:sz w:val="28"/>
        </w:rPr>
        <w:t xml:space="preserve">
      135. Жұмыс сипаттамасы: </w:t>
      </w:r>
    </w:p>
    <w:bookmarkEnd w:id="206"/>
    <w:p>
      <w:pPr>
        <w:spacing w:after="0"/>
        <w:ind w:left="0"/>
        <w:jc w:val="both"/>
      </w:pPr>
      <w:r>
        <w:rPr>
          <w:rFonts w:ascii="Times New Roman"/>
          <w:b w:val="false"/>
          <w:i w:val="false"/>
          <w:color w:val="000000"/>
          <w:sz w:val="28"/>
        </w:rPr>
        <w:t>
      вагонеткалар мен қалыптарды біріктіру пешіне тиеуге дайындау;</w:t>
      </w:r>
    </w:p>
    <w:p>
      <w:pPr>
        <w:spacing w:after="0"/>
        <w:ind w:left="0"/>
        <w:jc w:val="both"/>
      </w:pPr>
      <w:r>
        <w:rPr>
          <w:rFonts w:ascii="Times New Roman"/>
          <w:b w:val="false"/>
          <w:i w:val="false"/>
          <w:color w:val="000000"/>
          <w:sz w:val="28"/>
        </w:rPr>
        <w:t>
      шихтаны жұмыс орнына жақындату;</w:t>
      </w:r>
    </w:p>
    <w:p>
      <w:pPr>
        <w:spacing w:after="0"/>
        <w:ind w:left="0"/>
        <w:jc w:val="both"/>
      </w:pPr>
      <w:r>
        <w:rPr>
          <w:rFonts w:ascii="Times New Roman"/>
          <w:b w:val="false"/>
          <w:i w:val="false"/>
          <w:color w:val="000000"/>
          <w:sz w:val="28"/>
        </w:rPr>
        <w:t>
      шихтаның шығыс бункерге түсуін бақылау;</w:t>
      </w:r>
    </w:p>
    <w:p>
      <w:pPr>
        <w:spacing w:after="0"/>
        <w:ind w:left="0"/>
        <w:jc w:val="both"/>
      </w:pPr>
      <w:r>
        <w:rPr>
          <w:rFonts w:ascii="Times New Roman"/>
          <w:b w:val="false"/>
          <w:i w:val="false"/>
          <w:color w:val="000000"/>
          <w:sz w:val="28"/>
        </w:rPr>
        <w:t>
      қалыптарды майлау үшін коалин суспензиясын дайындау;</w:t>
      </w:r>
    </w:p>
    <w:p>
      <w:pPr>
        <w:spacing w:after="0"/>
        <w:ind w:left="0"/>
        <w:jc w:val="both"/>
      </w:pPr>
      <w:r>
        <w:rPr>
          <w:rFonts w:ascii="Times New Roman"/>
          <w:b w:val="false"/>
          <w:i w:val="false"/>
          <w:color w:val="000000"/>
          <w:sz w:val="28"/>
        </w:rPr>
        <w:t>
      қалыпқа жаққышпен немесе бүріккіш- пистолетпен біркелкі май жағу;</w:t>
      </w:r>
    </w:p>
    <w:p>
      <w:pPr>
        <w:spacing w:after="0"/>
        <w:ind w:left="0"/>
        <w:jc w:val="both"/>
      </w:pPr>
      <w:r>
        <w:rPr>
          <w:rFonts w:ascii="Times New Roman"/>
          <w:b w:val="false"/>
          <w:i w:val="false"/>
          <w:color w:val="000000"/>
          <w:sz w:val="28"/>
        </w:rPr>
        <w:t>
      қалыптарды артық майдан тазарту;</w:t>
      </w:r>
    </w:p>
    <w:p>
      <w:pPr>
        <w:spacing w:after="0"/>
        <w:ind w:left="0"/>
        <w:jc w:val="both"/>
      </w:pPr>
      <w:r>
        <w:rPr>
          <w:rFonts w:ascii="Times New Roman"/>
          <w:b w:val="false"/>
          <w:i w:val="false"/>
          <w:color w:val="000000"/>
          <w:sz w:val="28"/>
        </w:rPr>
        <w:t>
      шихтаны мөлшерлеу және қалыптарға төгу;</w:t>
      </w:r>
    </w:p>
    <w:p>
      <w:pPr>
        <w:spacing w:after="0"/>
        <w:ind w:left="0"/>
        <w:jc w:val="both"/>
      </w:pPr>
      <w:r>
        <w:rPr>
          <w:rFonts w:ascii="Times New Roman"/>
          <w:b w:val="false"/>
          <w:i w:val="false"/>
          <w:color w:val="000000"/>
          <w:sz w:val="28"/>
        </w:rPr>
        <w:t>
      шихтаны тегістеу;</w:t>
      </w:r>
    </w:p>
    <w:p>
      <w:pPr>
        <w:spacing w:after="0"/>
        <w:ind w:left="0"/>
        <w:jc w:val="both"/>
      </w:pPr>
      <w:r>
        <w:rPr>
          <w:rFonts w:ascii="Times New Roman"/>
          <w:b w:val="false"/>
          <w:i w:val="false"/>
          <w:color w:val="000000"/>
          <w:sz w:val="28"/>
        </w:rPr>
        <w:t>
      шихтамен қалыптарды қақпақпен жабу;</w:t>
      </w:r>
    </w:p>
    <w:p>
      <w:pPr>
        <w:spacing w:after="0"/>
        <w:ind w:left="0"/>
        <w:jc w:val="both"/>
      </w:pPr>
      <w:r>
        <w:rPr>
          <w:rFonts w:ascii="Times New Roman"/>
          <w:b w:val="false"/>
          <w:i w:val="false"/>
          <w:color w:val="000000"/>
          <w:sz w:val="28"/>
        </w:rPr>
        <w:t>
      вагонетканы траверсті арбаға, шихтамен қалыптарды біріктіруге беру.</w:t>
      </w:r>
    </w:p>
    <w:bookmarkStart w:name="z209" w:id="207"/>
    <w:p>
      <w:pPr>
        <w:spacing w:after="0"/>
        <w:ind w:left="0"/>
        <w:jc w:val="both"/>
      </w:pPr>
      <w:r>
        <w:rPr>
          <w:rFonts w:ascii="Times New Roman"/>
          <w:b w:val="false"/>
          <w:i w:val="false"/>
          <w:color w:val="000000"/>
          <w:sz w:val="28"/>
        </w:rPr>
        <w:t>
      136. Білуге тиіс:</w:t>
      </w:r>
    </w:p>
    <w:bookmarkEnd w:id="207"/>
    <w:p>
      <w:pPr>
        <w:spacing w:after="0"/>
        <w:ind w:left="0"/>
        <w:jc w:val="both"/>
      </w:pPr>
      <w:r>
        <w:rPr>
          <w:rFonts w:ascii="Times New Roman"/>
          <w:b w:val="false"/>
          <w:i w:val="false"/>
          <w:color w:val="000000"/>
          <w:sz w:val="28"/>
        </w:rPr>
        <w:t xml:space="preserve">
      бүріккіш-пистолеттердің құрылысы; </w:t>
      </w:r>
    </w:p>
    <w:p>
      <w:pPr>
        <w:spacing w:after="0"/>
        <w:ind w:left="0"/>
        <w:jc w:val="both"/>
      </w:pPr>
      <w:r>
        <w:rPr>
          <w:rFonts w:ascii="Times New Roman"/>
          <w:b w:val="false"/>
          <w:i w:val="false"/>
          <w:color w:val="000000"/>
          <w:sz w:val="28"/>
        </w:rPr>
        <w:t>
      арбалардың электрқозғалтқыштарын және басып озатын жол кареткаларының басқару ережесі;</w:t>
      </w:r>
    </w:p>
    <w:p>
      <w:pPr>
        <w:spacing w:after="0"/>
        <w:ind w:left="0"/>
        <w:jc w:val="both"/>
      </w:pPr>
      <w:r>
        <w:rPr>
          <w:rFonts w:ascii="Times New Roman"/>
          <w:b w:val="false"/>
          <w:i w:val="false"/>
          <w:color w:val="000000"/>
          <w:sz w:val="28"/>
        </w:rPr>
        <w:t>
      қалыптарды майлау тәртібі және оларды тазарту;</w:t>
      </w:r>
    </w:p>
    <w:p>
      <w:pPr>
        <w:spacing w:after="0"/>
        <w:ind w:left="0"/>
        <w:jc w:val="both"/>
      </w:pPr>
      <w:r>
        <w:rPr>
          <w:rFonts w:ascii="Times New Roman"/>
          <w:b w:val="false"/>
          <w:i w:val="false"/>
          <w:color w:val="000000"/>
          <w:sz w:val="28"/>
        </w:rPr>
        <w:t xml:space="preserve">
      қалыптарды майлау үшін суспензиялар дайындау тәсімдері. </w:t>
      </w:r>
    </w:p>
    <w:bookmarkStart w:name="z210" w:id="208"/>
    <w:p>
      <w:pPr>
        <w:spacing w:after="0"/>
        <w:ind w:left="0"/>
        <w:jc w:val="left"/>
      </w:pPr>
      <w:r>
        <w:rPr>
          <w:rFonts w:ascii="Times New Roman"/>
          <w:b/>
          <w:i w:val="false"/>
          <w:color w:val="000000"/>
        </w:rPr>
        <w:t xml:space="preserve"> 61-параграф. Пештерге тиеуші, 3-разряд</w:t>
      </w:r>
    </w:p>
    <w:bookmarkEnd w:id="208"/>
    <w:bookmarkStart w:name="z211" w:id="209"/>
    <w:p>
      <w:pPr>
        <w:spacing w:after="0"/>
        <w:ind w:left="0"/>
        <w:jc w:val="both"/>
      </w:pPr>
      <w:r>
        <w:rPr>
          <w:rFonts w:ascii="Times New Roman"/>
          <w:b w:val="false"/>
          <w:i w:val="false"/>
          <w:color w:val="000000"/>
          <w:sz w:val="28"/>
        </w:rPr>
        <w:t xml:space="preserve">
      137. Жұмыс сипаттамасы: </w:t>
      </w:r>
    </w:p>
    <w:bookmarkEnd w:id="209"/>
    <w:p>
      <w:pPr>
        <w:spacing w:after="0"/>
        <w:ind w:left="0"/>
        <w:jc w:val="both"/>
      </w:pPr>
      <w:r>
        <w:rPr>
          <w:rFonts w:ascii="Times New Roman"/>
          <w:b w:val="false"/>
          <w:i w:val="false"/>
          <w:color w:val="000000"/>
          <w:sz w:val="28"/>
        </w:rPr>
        <w:t>
      вагонеткаларды біріктіру пешіне тиеу;</w:t>
      </w:r>
    </w:p>
    <w:p>
      <w:pPr>
        <w:spacing w:after="0"/>
        <w:ind w:left="0"/>
        <w:jc w:val="both"/>
      </w:pPr>
      <w:r>
        <w:rPr>
          <w:rFonts w:ascii="Times New Roman"/>
          <w:b w:val="false"/>
          <w:i w:val="false"/>
          <w:color w:val="000000"/>
          <w:sz w:val="28"/>
        </w:rPr>
        <w:t>
      көбікшыныға арналған шихтамен тиелген қалыптарды, вагонеткаларды тиеу терезесіне беру;</w:t>
      </w:r>
    </w:p>
    <w:p>
      <w:pPr>
        <w:spacing w:after="0"/>
        <w:ind w:left="0"/>
        <w:jc w:val="both"/>
      </w:pPr>
      <w:r>
        <w:rPr>
          <w:rFonts w:ascii="Times New Roman"/>
          <w:b w:val="false"/>
          <w:i w:val="false"/>
          <w:color w:val="000000"/>
          <w:sz w:val="28"/>
        </w:rPr>
        <w:t>
      шиберді көтеру және шихтамен қалыптарды біріктіру пешіне итеру, сырғыма тиектердің пештік бағыттаушыларында дұрыс орналасуын қадағалау және бақылау, пештің шиберін жабу;</w:t>
      </w:r>
    </w:p>
    <w:p>
      <w:pPr>
        <w:spacing w:after="0"/>
        <w:ind w:left="0"/>
        <w:jc w:val="both"/>
      </w:pPr>
      <w:r>
        <w:rPr>
          <w:rFonts w:ascii="Times New Roman"/>
          <w:b w:val="false"/>
          <w:i w:val="false"/>
          <w:color w:val="000000"/>
          <w:sz w:val="28"/>
        </w:rPr>
        <w:t>
      көбікшыны блоктарын қалыптардан алу және оларды кассеталарға салу;</w:t>
      </w:r>
    </w:p>
    <w:p>
      <w:pPr>
        <w:spacing w:after="0"/>
        <w:ind w:left="0"/>
        <w:jc w:val="both"/>
      </w:pPr>
      <w:r>
        <w:rPr>
          <w:rFonts w:ascii="Times New Roman"/>
          <w:b w:val="false"/>
          <w:i w:val="false"/>
          <w:color w:val="000000"/>
          <w:sz w:val="28"/>
        </w:rPr>
        <w:t>
      кассеталарды күйдіру пешінің торына орнату;</w:t>
      </w:r>
    </w:p>
    <w:p>
      <w:pPr>
        <w:spacing w:after="0"/>
        <w:ind w:left="0"/>
        <w:jc w:val="both"/>
      </w:pPr>
      <w:r>
        <w:rPr>
          <w:rFonts w:ascii="Times New Roman"/>
          <w:b w:val="false"/>
          <w:i w:val="false"/>
          <w:color w:val="000000"/>
          <w:sz w:val="28"/>
        </w:rPr>
        <w:t>
      блоктарды күйдіру процесін бақылау;</w:t>
      </w:r>
    </w:p>
    <w:p>
      <w:pPr>
        <w:spacing w:after="0"/>
        <w:ind w:left="0"/>
        <w:jc w:val="both"/>
      </w:pPr>
      <w:r>
        <w:rPr>
          <w:rFonts w:ascii="Times New Roman"/>
          <w:b w:val="false"/>
          <w:i w:val="false"/>
          <w:color w:val="000000"/>
          <w:sz w:val="28"/>
        </w:rPr>
        <w:t xml:space="preserve">
      біріктіру қалыптарын тазалау; </w:t>
      </w:r>
    </w:p>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Start w:name="z212" w:id="210"/>
    <w:p>
      <w:pPr>
        <w:spacing w:after="0"/>
        <w:ind w:left="0"/>
        <w:jc w:val="both"/>
      </w:pPr>
      <w:r>
        <w:rPr>
          <w:rFonts w:ascii="Times New Roman"/>
          <w:b w:val="false"/>
          <w:i w:val="false"/>
          <w:color w:val="000000"/>
          <w:sz w:val="28"/>
        </w:rPr>
        <w:t xml:space="preserve">
      138. Білуге тиіс: </w:t>
      </w:r>
    </w:p>
    <w:bookmarkEnd w:id="210"/>
    <w:p>
      <w:pPr>
        <w:spacing w:after="0"/>
        <w:ind w:left="0"/>
        <w:jc w:val="both"/>
      </w:pPr>
      <w:r>
        <w:rPr>
          <w:rFonts w:ascii="Times New Roman"/>
          <w:b w:val="false"/>
          <w:i w:val="false"/>
          <w:color w:val="000000"/>
          <w:sz w:val="28"/>
        </w:rPr>
        <w:t xml:space="preserve">
      көбікшыны өндірісі бойынша желінің құрылысы және жұмыс істеу қағидасы; </w:t>
      </w:r>
    </w:p>
    <w:p>
      <w:pPr>
        <w:spacing w:after="0"/>
        <w:ind w:left="0"/>
        <w:jc w:val="both"/>
      </w:pPr>
      <w:r>
        <w:rPr>
          <w:rFonts w:ascii="Times New Roman"/>
          <w:b w:val="false"/>
          <w:i w:val="false"/>
          <w:color w:val="000000"/>
          <w:sz w:val="28"/>
        </w:rPr>
        <w:t>
      блоктарды біріктіру және күйдіру технологиялық процесі;</w:t>
      </w:r>
    </w:p>
    <w:p>
      <w:pPr>
        <w:spacing w:after="0"/>
        <w:ind w:left="0"/>
        <w:jc w:val="both"/>
      </w:pPr>
      <w:r>
        <w:rPr>
          <w:rFonts w:ascii="Times New Roman"/>
          <w:b w:val="false"/>
          <w:i w:val="false"/>
          <w:color w:val="000000"/>
          <w:sz w:val="28"/>
        </w:rPr>
        <w:t xml:space="preserve">
      қалыптардан көбікшыны алу ережесі; </w:t>
      </w:r>
    </w:p>
    <w:p>
      <w:pPr>
        <w:spacing w:after="0"/>
        <w:ind w:left="0"/>
        <w:jc w:val="both"/>
      </w:pPr>
      <w:r>
        <w:rPr>
          <w:rFonts w:ascii="Times New Roman"/>
          <w:b w:val="false"/>
          <w:i w:val="false"/>
          <w:color w:val="000000"/>
          <w:sz w:val="28"/>
        </w:rPr>
        <w:t>
      вагонеткаларды біріктіру пешіне тиеу ережесі;</w:t>
      </w:r>
    </w:p>
    <w:p>
      <w:pPr>
        <w:spacing w:after="0"/>
        <w:ind w:left="0"/>
        <w:jc w:val="both"/>
      </w:pPr>
      <w:r>
        <w:rPr>
          <w:rFonts w:ascii="Times New Roman"/>
          <w:b w:val="false"/>
          <w:i w:val="false"/>
          <w:color w:val="000000"/>
          <w:sz w:val="28"/>
        </w:rPr>
        <w:t xml:space="preserve">
      шихтамен қалыптарды біріктіру пешіне жылжыту циклдігінің режимі. </w:t>
      </w:r>
    </w:p>
    <w:bookmarkStart w:name="z213" w:id="211"/>
    <w:p>
      <w:pPr>
        <w:spacing w:after="0"/>
        <w:ind w:left="0"/>
        <w:jc w:val="left"/>
      </w:pPr>
      <w:r>
        <w:rPr>
          <w:rFonts w:ascii="Times New Roman"/>
          <w:b/>
          <w:i w:val="false"/>
          <w:color w:val="000000"/>
        </w:rPr>
        <w:t xml:space="preserve"> 62-параграф. Реактивші, 4-разряд</w:t>
      </w:r>
    </w:p>
    <w:bookmarkEnd w:id="211"/>
    <w:bookmarkStart w:name="z214" w:id="212"/>
    <w:p>
      <w:pPr>
        <w:spacing w:after="0"/>
        <w:ind w:left="0"/>
        <w:jc w:val="both"/>
      </w:pPr>
      <w:r>
        <w:rPr>
          <w:rFonts w:ascii="Times New Roman"/>
          <w:b w:val="false"/>
          <w:i w:val="false"/>
          <w:color w:val="000000"/>
          <w:sz w:val="28"/>
        </w:rPr>
        <w:t xml:space="preserve">
      139. Жұмыс сипаттамасы: </w:t>
      </w:r>
    </w:p>
    <w:bookmarkEnd w:id="212"/>
    <w:p>
      <w:pPr>
        <w:spacing w:after="0"/>
        <w:ind w:left="0"/>
        <w:jc w:val="both"/>
      </w:pPr>
      <w:r>
        <w:rPr>
          <w:rFonts w:ascii="Times New Roman"/>
          <w:b w:val="false"/>
          <w:i w:val="false"/>
          <w:color w:val="000000"/>
          <w:sz w:val="28"/>
        </w:rPr>
        <w:t>
      берілген рецептура бойынша айнаны тазартуға арналған шыны мен пастаға күміс пен мыс жалатуға арналған химиялық ерітінділерді белгіленген рецептура бойынша дайындау.</w:t>
      </w:r>
    </w:p>
    <w:bookmarkStart w:name="z215" w:id="213"/>
    <w:p>
      <w:pPr>
        <w:spacing w:after="0"/>
        <w:ind w:left="0"/>
        <w:jc w:val="both"/>
      </w:pPr>
      <w:r>
        <w:rPr>
          <w:rFonts w:ascii="Times New Roman"/>
          <w:b w:val="false"/>
          <w:i w:val="false"/>
          <w:color w:val="000000"/>
          <w:sz w:val="28"/>
        </w:rPr>
        <w:t xml:space="preserve">
      140. Білуге тиіс: </w:t>
      </w:r>
    </w:p>
    <w:bookmarkEnd w:id="213"/>
    <w:p>
      <w:pPr>
        <w:spacing w:after="0"/>
        <w:ind w:left="0"/>
        <w:jc w:val="both"/>
      </w:pPr>
      <w:r>
        <w:rPr>
          <w:rFonts w:ascii="Times New Roman"/>
          <w:b w:val="false"/>
          <w:i w:val="false"/>
          <w:color w:val="000000"/>
          <w:sz w:val="28"/>
        </w:rPr>
        <w:t>
      шыныға күміс жалату үшін қолданылатын химиялық реактивтердің құрамы мен қасиеттері;</w:t>
      </w:r>
    </w:p>
    <w:p>
      <w:pPr>
        <w:spacing w:after="0"/>
        <w:ind w:left="0"/>
        <w:jc w:val="both"/>
      </w:pPr>
      <w:r>
        <w:rPr>
          <w:rFonts w:ascii="Times New Roman"/>
          <w:b w:val="false"/>
          <w:i w:val="false"/>
          <w:color w:val="000000"/>
          <w:sz w:val="28"/>
        </w:rPr>
        <w:t>
      күміс жалататын ерітіндінің рецептурасы;</w:t>
      </w:r>
    </w:p>
    <w:p>
      <w:pPr>
        <w:spacing w:after="0"/>
        <w:ind w:left="0"/>
        <w:jc w:val="both"/>
      </w:pPr>
      <w:r>
        <w:rPr>
          <w:rFonts w:ascii="Times New Roman"/>
          <w:b w:val="false"/>
          <w:i w:val="false"/>
          <w:color w:val="000000"/>
          <w:sz w:val="28"/>
        </w:rPr>
        <w:t>
      айнаны тазартуға арналған пастаны және айнаның қорғаныш жабыны үшін ерітіндіні қалпына келтіру тәсілдері;</w:t>
      </w:r>
    </w:p>
    <w:p>
      <w:pPr>
        <w:spacing w:after="0"/>
        <w:ind w:left="0"/>
        <w:jc w:val="both"/>
      </w:pPr>
      <w:r>
        <w:rPr>
          <w:rFonts w:ascii="Times New Roman"/>
          <w:b w:val="false"/>
          <w:i w:val="false"/>
          <w:color w:val="000000"/>
          <w:sz w:val="28"/>
        </w:rPr>
        <w:t xml:space="preserve">
      химикаттарды және аспаптарды пайдалану ережесі. </w:t>
      </w:r>
    </w:p>
    <w:bookmarkStart w:name="z216" w:id="214"/>
    <w:p>
      <w:pPr>
        <w:spacing w:after="0"/>
        <w:ind w:left="0"/>
        <w:jc w:val="left"/>
      </w:pPr>
      <w:r>
        <w:rPr>
          <w:rFonts w:ascii="Times New Roman"/>
          <w:b/>
          <w:i w:val="false"/>
          <w:color w:val="000000"/>
        </w:rPr>
        <w:t xml:space="preserve"> 63-параграф. Сепараторшы, 2-разряд</w:t>
      </w:r>
    </w:p>
    <w:bookmarkEnd w:id="214"/>
    <w:bookmarkStart w:name="z217" w:id="215"/>
    <w:p>
      <w:pPr>
        <w:spacing w:after="0"/>
        <w:ind w:left="0"/>
        <w:jc w:val="both"/>
      </w:pPr>
      <w:r>
        <w:rPr>
          <w:rFonts w:ascii="Times New Roman"/>
          <w:b w:val="false"/>
          <w:i w:val="false"/>
          <w:color w:val="000000"/>
          <w:sz w:val="28"/>
        </w:rPr>
        <w:t xml:space="preserve">
      141. Жұмыс сипаттамасы: </w:t>
      </w:r>
    </w:p>
    <w:bookmarkEnd w:id="215"/>
    <w:p>
      <w:pPr>
        <w:spacing w:after="0"/>
        <w:ind w:left="0"/>
        <w:jc w:val="both"/>
      </w:pPr>
      <w:r>
        <w:rPr>
          <w:rFonts w:ascii="Times New Roman"/>
          <w:b w:val="false"/>
          <w:i w:val="false"/>
          <w:color w:val="000000"/>
          <w:sz w:val="28"/>
        </w:rPr>
        <w:t xml:space="preserve">
      шикізаттық материалдарды сепараттау; </w:t>
      </w:r>
    </w:p>
    <w:p>
      <w:pPr>
        <w:spacing w:after="0"/>
        <w:ind w:left="0"/>
        <w:jc w:val="both"/>
      </w:pPr>
      <w:r>
        <w:rPr>
          <w:rFonts w:ascii="Times New Roman"/>
          <w:b w:val="false"/>
          <w:i w:val="false"/>
          <w:color w:val="000000"/>
          <w:sz w:val="28"/>
        </w:rPr>
        <w:t>
      магнитті сепараторды шикізаттық материалдармен тиеу;</w:t>
      </w:r>
    </w:p>
    <w:p>
      <w:pPr>
        <w:spacing w:after="0"/>
        <w:ind w:left="0"/>
        <w:jc w:val="both"/>
      </w:pPr>
      <w:r>
        <w:rPr>
          <w:rFonts w:ascii="Times New Roman"/>
          <w:b w:val="false"/>
          <w:i w:val="false"/>
          <w:color w:val="000000"/>
          <w:sz w:val="28"/>
        </w:rPr>
        <w:t>
      сепаратордың жұмысын және материалдарды темір тотықтарынан тазартуды қадағалау.</w:t>
      </w:r>
    </w:p>
    <w:bookmarkStart w:name="z218" w:id="216"/>
    <w:p>
      <w:pPr>
        <w:spacing w:after="0"/>
        <w:ind w:left="0"/>
        <w:jc w:val="both"/>
      </w:pPr>
      <w:r>
        <w:rPr>
          <w:rFonts w:ascii="Times New Roman"/>
          <w:b w:val="false"/>
          <w:i w:val="false"/>
          <w:color w:val="000000"/>
          <w:sz w:val="28"/>
        </w:rPr>
        <w:t xml:space="preserve">
      142. Білуге тиіс: </w:t>
      </w:r>
    </w:p>
    <w:bookmarkEnd w:id="216"/>
    <w:p>
      <w:pPr>
        <w:spacing w:after="0"/>
        <w:ind w:left="0"/>
        <w:jc w:val="both"/>
      </w:pPr>
      <w:r>
        <w:rPr>
          <w:rFonts w:ascii="Times New Roman"/>
          <w:b w:val="false"/>
          <w:i w:val="false"/>
          <w:color w:val="000000"/>
          <w:sz w:val="28"/>
        </w:rPr>
        <w:t>
      магнитті сепаратордың құрылысы және жұмыс істеу қағидасы;</w:t>
      </w:r>
    </w:p>
    <w:p>
      <w:pPr>
        <w:spacing w:after="0"/>
        <w:ind w:left="0"/>
        <w:jc w:val="both"/>
      </w:pPr>
      <w:r>
        <w:rPr>
          <w:rFonts w:ascii="Times New Roman"/>
          <w:b w:val="false"/>
          <w:i w:val="false"/>
          <w:color w:val="000000"/>
          <w:sz w:val="28"/>
        </w:rPr>
        <w:t>
      қосатын құрылғыларды пайдалану ережесі;</w:t>
      </w:r>
    </w:p>
    <w:p>
      <w:pPr>
        <w:spacing w:after="0"/>
        <w:ind w:left="0"/>
        <w:jc w:val="both"/>
      </w:pPr>
      <w:r>
        <w:rPr>
          <w:rFonts w:ascii="Times New Roman"/>
          <w:b w:val="false"/>
          <w:i w:val="false"/>
          <w:color w:val="000000"/>
          <w:sz w:val="28"/>
        </w:rPr>
        <w:t>
      шикізаттық материалдарды сепараттау ережесі.</w:t>
      </w:r>
    </w:p>
    <w:bookmarkStart w:name="z219" w:id="217"/>
    <w:p>
      <w:pPr>
        <w:spacing w:after="0"/>
        <w:ind w:left="0"/>
        <w:jc w:val="left"/>
      </w:pPr>
      <w:r>
        <w:rPr>
          <w:rFonts w:ascii="Times New Roman"/>
          <w:b/>
          <w:i w:val="false"/>
          <w:color w:val="000000"/>
        </w:rPr>
        <w:t xml:space="preserve"> 64-параграф. Сурет химгравирлеуші, 5-разряд</w:t>
      </w:r>
    </w:p>
    <w:bookmarkEnd w:id="217"/>
    <w:bookmarkStart w:name="z220" w:id="218"/>
    <w:p>
      <w:pPr>
        <w:spacing w:after="0"/>
        <w:ind w:left="0"/>
        <w:jc w:val="both"/>
      </w:pPr>
      <w:r>
        <w:rPr>
          <w:rFonts w:ascii="Times New Roman"/>
          <w:b w:val="false"/>
          <w:i w:val="false"/>
          <w:color w:val="000000"/>
          <w:sz w:val="28"/>
        </w:rPr>
        <w:t xml:space="preserve">
      143. Жұмыс сипаттамасы: </w:t>
      </w:r>
    </w:p>
    <w:bookmarkEnd w:id="218"/>
    <w:p>
      <w:pPr>
        <w:spacing w:after="0"/>
        <w:ind w:left="0"/>
        <w:jc w:val="both"/>
      </w:pPr>
      <w:r>
        <w:rPr>
          <w:rFonts w:ascii="Times New Roman"/>
          <w:b w:val="false"/>
          <w:i w:val="false"/>
          <w:color w:val="000000"/>
          <w:sz w:val="28"/>
        </w:rPr>
        <w:t xml:space="preserve">
      шыныбұйымның бетіне фоторезист жағу; </w:t>
      </w:r>
    </w:p>
    <w:p>
      <w:pPr>
        <w:spacing w:after="0"/>
        <w:ind w:left="0"/>
        <w:jc w:val="both"/>
      </w:pPr>
      <w:r>
        <w:rPr>
          <w:rFonts w:ascii="Times New Roman"/>
          <w:b w:val="false"/>
          <w:i w:val="false"/>
          <w:color w:val="000000"/>
          <w:sz w:val="28"/>
        </w:rPr>
        <w:t xml:space="preserve">
      шыныбұйымның бетін дайындау; </w:t>
      </w:r>
    </w:p>
    <w:p>
      <w:pPr>
        <w:spacing w:after="0"/>
        <w:ind w:left="0"/>
        <w:jc w:val="both"/>
      </w:pPr>
      <w:r>
        <w:rPr>
          <w:rFonts w:ascii="Times New Roman"/>
          <w:b w:val="false"/>
          <w:i w:val="false"/>
          <w:color w:val="000000"/>
          <w:sz w:val="28"/>
        </w:rPr>
        <w:t xml:space="preserve">
      беттің майын кетіру; </w:t>
      </w:r>
    </w:p>
    <w:p>
      <w:pPr>
        <w:spacing w:after="0"/>
        <w:ind w:left="0"/>
        <w:jc w:val="both"/>
      </w:pPr>
      <w:r>
        <w:rPr>
          <w:rFonts w:ascii="Times New Roman"/>
          <w:b w:val="false"/>
          <w:i w:val="false"/>
          <w:color w:val="000000"/>
          <w:sz w:val="28"/>
        </w:rPr>
        <w:t>
      фоторезист жағылғаннан кейін шыны бұйымын кептіру;</w:t>
      </w:r>
    </w:p>
    <w:p>
      <w:pPr>
        <w:spacing w:after="0"/>
        <w:ind w:left="0"/>
        <w:jc w:val="both"/>
      </w:pPr>
      <w:r>
        <w:rPr>
          <w:rFonts w:ascii="Times New Roman"/>
          <w:b w:val="false"/>
          <w:i w:val="false"/>
          <w:color w:val="000000"/>
          <w:sz w:val="28"/>
        </w:rPr>
        <w:t>
      шыны бұйымын салқындату және жағылған фоторезистке негативті жабыстыру;</w:t>
      </w:r>
    </w:p>
    <w:p>
      <w:pPr>
        <w:spacing w:after="0"/>
        <w:ind w:left="0"/>
        <w:jc w:val="both"/>
      </w:pPr>
      <w:r>
        <w:rPr>
          <w:rFonts w:ascii="Times New Roman"/>
          <w:b w:val="false"/>
          <w:i w:val="false"/>
          <w:color w:val="000000"/>
          <w:sz w:val="28"/>
        </w:rPr>
        <w:t>
      шыны үстінде берілген суретті көрсету;</w:t>
      </w:r>
    </w:p>
    <w:p>
      <w:pPr>
        <w:spacing w:after="0"/>
        <w:ind w:left="0"/>
        <w:jc w:val="both"/>
      </w:pPr>
      <w:r>
        <w:rPr>
          <w:rFonts w:ascii="Times New Roman"/>
          <w:b w:val="false"/>
          <w:i w:val="false"/>
          <w:color w:val="000000"/>
          <w:sz w:val="28"/>
        </w:rPr>
        <w:t>
      суреттің көрінуі;</w:t>
      </w:r>
    </w:p>
    <w:p>
      <w:pPr>
        <w:spacing w:after="0"/>
        <w:ind w:left="0"/>
        <w:jc w:val="both"/>
      </w:pPr>
      <w:r>
        <w:rPr>
          <w:rFonts w:ascii="Times New Roman"/>
          <w:b w:val="false"/>
          <w:i w:val="false"/>
          <w:color w:val="000000"/>
          <w:sz w:val="28"/>
        </w:rPr>
        <w:t>
      суретті илеу;</w:t>
      </w:r>
    </w:p>
    <w:p>
      <w:pPr>
        <w:spacing w:after="0"/>
        <w:ind w:left="0"/>
        <w:jc w:val="both"/>
      </w:pPr>
      <w:r>
        <w:rPr>
          <w:rFonts w:ascii="Times New Roman"/>
          <w:b w:val="false"/>
          <w:i w:val="false"/>
          <w:color w:val="000000"/>
          <w:sz w:val="28"/>
        </w:rPr>
        <w:t>
      арнайы ерітіндіде өңдеу;</w:t>
      </w:r>
    </w:p>
    <w:p>
      <w:pPr>
        <w:spacing w:after="0"/>
        <w:ind w:left="0"/>
        <w:jc w:val="both"/>
      </w:pPr>
      <w:r>
        <w:rPr>
          <w:rFonts w:ascii="Times New Roman"/>
          <w:b w:val="false"/>
          <w:i w:val="false"/>
          <w:color w:val="000000"/>
          <w:sz w:val="28"/>
        </w:rPr>
        <w:t>
      ащы натр ерітіндісінде тазарту.</w:t>
      </w:r>
    </w:p>
    <w:bookmarkStart w:name="z221" w:id="219"/>
    <w:p>
      <w:pPr>
        <w:spacing w:after="0"/>
        <w:ind w:left="0"/>
        <w:jc w:val="both"/>
      </w:pPr>
      <w:r>
        <w:rPr>
          <w:rFonts w:ascii="Times New Roman"/>
          <w:b w:val="false"/>
          <w:i w:val="false"/>
          <w:color w:val="000000"/>
          <w:sz w:val="28"/>
        </w:rPr>
        <w:t xml:space="preserve">
      144. Білуге тиіс: </w:t>
      </w:r>
    </w:p>
    <w:bookmarkEnd w:id="219"/>
    <w:p>
      <w:pPr>
        <w:spacing w:after="0"/>
        <w:ind w:left="0"/>
        <w:jc w:val="both"/>
      </w:pPr>
      <w:r>
        <w:rPr>
          <w:rFonts w:ascii="Times New Roman"/>
          <w:b w:val="false"/>
          <w:i w:val="false"/>
          <w:color w:val="000000"/>
          <w:sz w:val="28"/>
        </w:rPr>
        <w:t xml:space="preserve">
      фоторезист жағу процесі; </w:t>
      </w:r>
    </w:p>
    <w:p>
      <w:pPr>
        <w:spacing w:after="0"/>
        <w:ind w:left="0"/>
        <w:jc w:val="both"/>
      </w:pPr>
      <w:r>
        <w:rPr>
          <w:rFonts w:ascii="Times New Roman"/>
          <w:b w:val="false"/>
          <w:i w:val="false"/>
          <w:color w:val="000000"/>
          <w:sz w:val="28"/>
        </w:rPr>
        <w:t>
      шыны бұйымдарының бетін дайындау ережесі;</w:t>
      </w:r>
    </w:p>
    <w:p>
      <w:pPr>
        <w:spacing w:after="0"/>
        <w:ind w:left="0"/>
        <w:jc w:val="both"/>
      </w:pPr>
      <w:r>
        <w:rPr>
          <w:rFonts w:ascii="Times New Roman"/>
          <w:b w:val="false"/>
          <w:i w:val="false"/>
          <w:color w:val="000000"/>
          <w:sz w:val="28"/>
        </w:rPr>
        <w:t xml:space="preserve">
      шыны бұйымдарын өңдейтін ерітінділердің рецептурасы; </w:t>
      </w:r>
    </w:p>
    <w:p>
      <w:pPr>
        <w:spacing w:after="0"/>
        <w:ind w:left="0"/>
        <w:jc w:val="both"/>
      </w:pPr>
      <w:r>
        <w:rPr>
          <w:rFonts w:ascii="Times New Roman"/>
          <w:b w:val="false"/>
          <w:i w:val="false"/>
          <w:color w:val="000000"/>
          <w:sz w:val="28"/>
        </w:rPr>
        <w:t>
      шыны бұйымдарын кептіру параметрлері;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222" w:id="220"/>
    <w:p>
      <w:pPr>
        <w:spacing w:after="0"/>
        <w:ind w:left="0"/>
        <w:jc w:val="left"/>
      </w:pPr>
      <w:r>
        <w:rPr>
          <w:rFonts w:ascii="Times New Roman"/>
          <w:b/>
          <w:i w:val="false"/>
          <w:color w:val="000000"/>
        </w:rPr>
        <w:t xml:space="preserve"> 65-параграф. Сынап дистилляторшысы, 2-разряд</w:t>
      </w:r>
    </w:p>
    <w:bookmarkEnd w:id="220"/>
    <w:bookmarkStart w:name="z223" w:id="221"/>
    <w:p>
      <w:pPr>
        <w:spacing w:after="0"/>
        <w:ind w:left="0"/>
        <w:jc w:val="both"/>
      </w:pPr>
      <w:r>
        <w:rPr>
          <w:rFonts w:ascii="Times New Roman"/>
          <w:b w:val="false"/>
          <w:i w:val="false"/>
          <w:color w:val="000000"/>
          <w:sz w:val="28"/>
        </w:rPr>
        <w:t>
      145. Жұмыс сипаттамасы:</w:t>
      </w:r>
    </w:p>
    <w:bookmarkEnd w:id="221"/>
    <w:p>
      <w:pPr>
        <w:spacing w:after="0"/>
        <w:ind w:left="0"/>
        <w:jc w:val="both"/>
      </w:pPr>
      <w:r>
        <w:rPr>
          <w:rFonts w:ascii="Times New Roman"/>
          <w:b w:val="false"/>
          <w:i w:val="false"/>
          <w:color w:val="000000"/>
          <w:sz w:val="28"/>
        </w:rPr>
        <w:t>
      анағұрлым жоғары білікті дистилляторшының басшылығымен сынапты химиялық, механикалық және басқа тәсілдермен тазарту процесін жүргізу;</w:t>
      </w:r>
    </w:p>
    <w:p>
      <w:pPr>
        <w:spacing w:after="0"/>
        <w:ind w:left="0"/>
        <w:jc w:val="both"/>
      </w:pPr>
      <w:r>
        <w:rPr>
          <w:rFonts w:ascii="Times New Roman"/>
          <w:b w:val="false"/>
          <w:i w:val="false"/>
          <w:color w:val="000000"/>
          <w:sz w:val="28"/>
        </w:rPr>
        <w:t>
      жинағыштарды вакуумсорғының көмегімен сынаппен толтыру;</w:t>
      </w:r>
    </w:p>
    <w:p>
      <w:pPr>
        <w:spacing w:after="0"/>
        <w:ind w:left="0"/>
        <w:jc w:val="both"/>
      </w:pPr>
      <w:r>
        <w:rPr>
          <w:rFonts w:ascii="Times New Roman"/>
          <w:b w:val="false"/>
          <w:i w:val="false"/>
          <w:color w:val="000000"/>
          <w:sz w:val="28"/>
        </w:rPr>
        <w:t>
      сынапты азот қышқылымен өңдеу, сумен шаю, сүзу;</w:t>
      </w:r>
    </w:p>
    <w:p>
      <w:pPr>
        <w:spacing w:after="0"/>
        <w:ind w:left="0"/>
        <w:jc w:val="both"/>
      </w:pPr>
      <w:r>
        <w:rPr>
          <w:rFonts w:ascii="Times New Roman"/>
          <w:b w:val="false"/>
          <w:i w:val="false"/>
          <w:color w:val="000000"/>
          <w:sz w:val="28"/>
        </w:rPr>
        <w:t>
      ерітінділер мен бояулар жасау;</w:t>
      </w:r>
    </w:p>
    <w:p>
      <w:pPr>
        <w:spacing w:after="0"/>
        <w:ind w:left="0"/>
        <w:jc w:val="both"/>
      </w:pPr>
      <w:r>
        <w:rPr>
          <w:rFonts w:ascii="Times New Roman"/>
          <w:b w:val="false"/>
          <w:i w:val="false"/>
          <w:color w:val="000000"/>
          <w:sz w:val="28"/>
        </w:rPr>
        <w:t>
      құрамында сынап мөлшері бар, ақауға шығарылған лампалар мен термометрлерді қайта өңдеуші ұсақтағышқа жүктеу;</w:t>
      </w:r>
    </w:p>
    <w:p>
      <w:pPr>
        <w:spacing w:after="0"/>
        <w:ind w:left="0"/>
        <w:jc w:val="both"/>
      </w:pPr>
      <w:r>
        <w:rPr>
          <w:rFonts w:ascii="Times New Roman"/>
          <w:b w:val="false"/>
          <w:i w:val="false"/>
          <w:color w:val="000000"/>
          <w:sz w:val="28"/>
        </w:rPr>
        <w:t xml:space="preserve">
      шыныны ұсату; </w:t>
      </w:r>
    </w:p>
    <w:p>
      <w:pPr>
        <w:spacing w:after="0"/>
        <w:ind w:left="0"/>
        <w:jc w:val="both"/>
      </w:pPr>
      <w:r>
        <w:rPr>
          <w:rFonts w:ascii="Times New Roman"/>
          <w:b w:val="false"/>
          <w:i w:val="false"/>
          <w:color w:val="000000"/>
          <w:sz w:val="28"/>
        </w:rPr>
        <w:t>
      сынапты шыныдан бөлу, жуатын ваннада сумен шаю;</w:t>
      </w:r>
    </w:p>
    <w:p>
      <w:pPr>
        <w:spacing w:after="0"/>
        <w:ind w:left="0"/>
        <w:jc w:val="both"/>
      </w:pPr>
      <w:r>
        <w:rPr>
          <w:rFonts w:ascii="Times New Roman"/>
          <w:b w:val="false"/>
          <w:i w:val="false"/>
          <w:color w:val="000000"/>
          <w:sz w:val="28"/>
        </w:rPr>
        <w:t>
      сынапты тазартуға арналған қондырғыларды бөлшектеу, тазарту және құрастыру;</w:t>
      </w:r>
    </w:p>
    <w:p>
      <w:pPr>
        <w:spacing w:after="0"/>
        <w:ind w:left="0"/>
        <w:jc w:val="both"/>
      </w:pPr>
      <w:r>
        <w:rPr>
          <w:rFonts w:ascii="Times New Roman"/>
          <w:b w:val="false"/>
          <w:i w:val="false"/>
          <w:color w:val="000000"/>
          <w:sz w:val="28"/>
        </w:rPr>
        <w:t xml:space="preserve">
      қайта өңдеуші жабдығына ағымдағы жөндеу жасау. </w:t>
      </w:r>
    </w:p>
    <w:bookmarkStart w:name="z224" w:id="222"/>
    <w:p>
      <w:pPr>
        <w:spacing w:after="0"/>
        <w:ind w:left="0"/>
        <w:jc w:val="both"/>
      </w:pPr>
      <w:r>
        <w:rPr>
          <w:rFonts w:ascii="Times New Roman"/>
          <w:b w:val="false"/>
          <w:i w:val="false"/>
          <w:color w:val="000000"/>
          <w:sz w:val="28"/>
        </w:rPr>
        <w:t xml:space="preserve">
      146. Білуге тиіс: </w:t>
      </w:r>
    </w:p>
    <w:bookmarkEnd w:id="222"/>
    <w:p>
      <w:pPr>
        <w:spacing w:after="0"/>
        <w:ind w:left="0"/>
        <w:jc w:val="both"/>
      </w:pPr>
      <w:r>
        <w:rPr>
          <w:rFonts w:ascii="Times New Roman"/>
          <w:b w:val="false"/>
          <w:i w:val="false"/>
          <w:color w:val="000000"/>
          <w:sz w:val="28"/>
        </w:rPr>
        <w:t>
      сынаптың және қолданылатын реактивтердің негізгі физикалық –химиялық қасиеттері;</w:t>
      </w:r>
    </w:p>
    <w:p>
      <w:pPr>
        <w:spacing w:after="0"/>
        <w:ind w:left="0"/>
        <w:jc w:val="both"/>
      </w:pPr>
      <w:r>
        <w:rPr>
          <w:rFonts w:ascii="Times New Roman"/>
          <w:b w:val="false"/>
          <w:i w:val="false"/>
          <w:color w:val="000000"/>
          <w:sz w:val="28"/>
        </w:rPr>
        <w:t>
      улы заттармен қауіпсіз жұмыс ережесі;</w:t>
      </w:r>
    </w:p>
    <w:p>
      <w:pPr>
        <w:spacing w:after="0"/>
        <w:ind w:left="0"/>
        <w:jc w:val="both"/>
      </w:pPr>
      <w:r>
        <w:rPr>
          <w:rFonts w:ascii="Times New Roman"/>
          <w:b w:val="false"/>
          <w:i w:val="false"/>
          <w:color w:val="000000"/>
          <w:sz w:val="28"/>
        </w:rPr>
        <w:t>
      сынапты улау, тазарту және пайдаға асыру процесін жүргізу негіздері;</w:t>
      </w:r>
    </w:p>
    <w:p>
      <w:pPr>
        <w:spacing w:after="0"/>
        <w:ind w:left="0"/>
        <w:jc w:val="both"/>
      </w:pPr>
      <w:r>
        <w:rPr>
          <w:rFonts w:ascii="Times New Roman"/>
          <w:b w:val="false"/>
          <w:i w:val="false"/>
          <w:color w:val="000000"/>
          <w:sz w:val="28"/>
        </w:rPr>
        <w:t>
      сынапты шыныдан бөліп алу және ұсату тәсімдері.</w:t>
      </w:r>
    </w:p>
    <w:bookmarkStart w:name="z225" w:id="223"/>
    <w:p>
      <w:pPr>
        <w:spacing w:after="0"/>
        <w:ind w:left="0"/>
        <w:jc w:val="left"/>
      </w:pPr>
      <w:r>
        <w:rPr>
          <w:rFonts w:ascii="Times New Roman"/>
          <w:b/>
          <w:i w:val="false"/>
          <w:color w:val="000000"/>
        </w:rPr>
        <w:t xml:space="preserve"> 66-параграф. Сынап дистилляторшысы, 3-разряд</w:t>
      </w:r>
    </w:p>
    <w:bookmarkEnd w:id="223"/>
    <w:bookmarkStart w:name="z226" w:id="224"/>
    <w:p>
      <w:pPr>
        <w:spacing w:after="0"/>
        <w:ind w:left="0"/>
        <w:jc w:val="both"/>
      </w:pPr>
      <w:r>
        <w:rPr>
          <w:rFonts w:ascii="Times New Roman"/>
          <w:b w:val="false"/>
          <w:i w:val="false"/>
          <w:color w:val="000000"/>
          <w:sz w:val="28"/>
        </w:rPr>
        <w:t xml:space="preserve">
      147. Жұмыс сипаттамасы: </w:t>
      </w:r>
    </w:p>
    <w:bookmarkEnd w:id="224"/>
    <w:p>
      <w:pPr>
        <w:spacing w:after="0"/>
        <w:ind w:left="0"/>
        <w:jc w:val="both"/>
      </w:pPr>
      <w:r>
        <w:rPr>
          <w:rFonts w:ascii="Times New Roman"/>
          <w:b w:val="false"/>
          <w:i w:val="false"/>
          <w:color w:val="000000"/>
          <w:sz w:val="28"/>
        </w:rPr>
        <w:t>
      вакуумдық қондырғыда сынапты дистилляциялау процесін жүргізу;</w:t>
      </w:r>
    </w:p>
    <w:p>
      <w:pPr>
        <w:spacing w:after="0"/>
        <w:ind w:left="0"/>
        <w:jc w:val="both"/>
      </w:pPr>
      <w:r>
        <w:rPr>
          <w:rFonts w:ascii="Times New Roman"/>
          <w:b w:val="false"/>
          <w:i w:val="false"/>
          <w:color w:val="000000"/>
          <w:sz w:val="28"/>
        </w:rPr>
        <w:t>
      механикаландырылған вакуум қондырғыларының жұмысын қадағалау;</w:t>
      </w:r>
    </w:p>
    <w:p>
      <w:pPr>
        <w:spacing w:after="0"/>
        <w:ind w:left="0"/>
        <w:jc w:val="both"/>
      </w:pPr>
      <w:r>
        <w:rPr>
          <w:rFonts w:ascii="Times New Roman"/>
          <w:b w:val="false"/>
          <w:i w:val="false"/>
          <w:color w:val="000000"/>
          <w:sz w:val="28"/>
        </w:rPr>
        <w:t xml:space="preserve">
      қызмет көрсетілетін жабдықты жөндеу. </w:t>
      </w:r>
    </w:p>
    <w:bookmarkStart w:name="z227" w:id="225"/>
    <w:p>
      <w:pPr>
        <w:spacing w:after="0"/>
        <w:ind w:left="0"/>
        <w:jc w:val="both"/>
      </w:pPr>
      <w:r>
        <w:rPr>
          <w:rFonts w:ascii="Times New Roman"/>
          <w:b w:val="false"/>
          <w:i w:val="false"/>
          <w:color w:val="000000"/>
          <w:sz w:val="28"/>
        </w:rPr>
        <w:t xml:space="preserve">
      148. Білуге тиіс: </w:t>
      </w:r>
    </w:p>
    <w:bookmarkEnd w:id="225"/>
    <w:p>
      <w:pPr>
        <w:spacing w:after="0"/>
        <w:ind w:left="0"/>
        <w:jc w:val="both"/>
      </w:pPr>
      <w:r>
        <w:rPr>
          <w:rFonts w:ascii="Times New Roman"/>
          <w:b w:val="false"/>
          <w:i w:val="false"/>
          <w:color w:val="000000"/>
          <w:sz w:val="28"/>
        </w:rPr>
        <w:t>
      сынапты вакуумдық және дистиллятциялау түрлері мен тәсімдері;</w:t>
      </w:r>
    </w:p>
    <w:p>
      <w:pPr>
        <w:spacing w:after="0"/>
        <w:ind w:left="0"/>
        <w:jc w:val="both"/>
      </w:pPr>
      <w:r>
        <w:rPr>
          <w:rFonts w:ascii="Times New Roman"/>
          <w:b w:val="false"/>
          <w:i w:val="false"/>
          <w:color w:val="000000"/>
          <w:sz w:val="28"/>
        </w:rPr>
        <w:t>
      қызмет көрсетілетін жабдықтың құрылысы мен жөндеу ережесі;</w:t>
      </w:r>
    </w:p>
    <w:p>
      <w:pPr>
        <w:spacing w:after="0"/>
        <w:ind w:left="0"/>
        <w:jc w:val="both"/>
      </w:pPr>
      <w:r>
        <w:rPr>
          <w:rFonts w:ascii="Times New Roman"/>
          <w:b w:val="false"/>
          <w:i w:val="false"/>
          <w:color w:val="000000"/>
          <w:sz w:val="28"/>
        </w:rPr>
        <w:t>
      сынапты тазарту, улау және дистиллятциялау технологиялық процестерін жүргізу ережесі.</w:t>
      </w:r>
    </w:p>
    <w:bookmarkStart w:name="z228" w:id="226"/>
    <w:p>
      <w:pPr>
        <w:spacing w:after="0"/>
        <w:ind w:left="0"/>
        <w:jc w:val="left"/>
      </w:pPr>
      <w:r>
        <w:rPr>
          <w:rFonts w:ascii="Times New Roman"/>
          <w:b/>
          <w:i w:val="false"/>
          <w:color w:val="000000"/>
        </w:rPr>
        <w:t xml:space="preserve"> 67-параграф. Сынап дистилляторшысы, 4-разряд</w:t>
      </w:r>
    </w:p>
    <w:bookmarkEnd w:id="226"/>
    <w:bookmarkStart w:name="z229" w:id="227"/>
    <w:p>
      <w:pPr>
        <w:spacing w:after="0"/>
        <w:ind w:left="0"/>
        <w:jc w:val="both"/>
      </w:pPr>
      <w:r>
        <w:rPr>
          <w:rFonts w:ascii="Times New Roman"/>
          <w:b w:val="false"/>
          <w:i w:val="false"/>
          <w:color w:val="000000"/>
          <w:sz w:val="28"/>
        </w:rPr>
        <w:t xml:space="preserve">
      149. Жұмыс сипаттамасы: </w:t>
      </w:r>
    </w:p>
    <w:bookmarkEnd w:id="227"/>
    <w:p>
      <w:pPr>
        <w:spacing w:after="0"/>
        <w:ind w:left="0"/>
        <w:jc w:val="both"/>
      </w:pPr>
      <w:r>
        <w:rPr>
          <w:rFonts w:ascii="Times New Roman"/>
          <w:b w:val="false"/>
          <w:i w:val="false"/>
          <w:color w:val="000000"/>
          <w:sz w:val="28"/>
        </w:rPr>
        <w:t>
      сынапты магнитті-гидравликалық тазарту және демеркуризациялау қондырғыларында сынапты тазарту және дистиллятциялау процесін жүргізу;</w:t>
      </w:r>
    </w:p>
    <w:p>
      <w:pPr>
        <w:spacing w:after="0"/>
        <w:ind w:left="0"/>
        <w:jc w:val="both"/>
      </w:pPr>
      <w:r>
        <w:rPr>
          <w:rFonts w:ascii="Times New Roman"/>
          <w:b w:val="false"/>
          <w:i w:val="false"/>
          <w:color w:val="000000"/>
          <w:sz w:val="28"/>
        </w:rPr>
        <w:t>
      қондырғылардың жұмысын жөндеу және реттеу, бақылау-өлшеу аспаптары бойынша процестік барысын қадағалау;</w:t>
      </w:r>
    </w:p>
    <w:p>
      <w:pPr>
        <w:spacing w:after="0"/>
        <w:ind w:left="0"/>
        <w:jc w:val="both"/>
      </w:pPr>
      <w:r>
        <w:rPr>
          <w:rFonts w:ascii="Times New Roman"/>
          <w:b w:val="false"/>
          <w:i w:val="false"/>
          <w:color w:val="000000"/>
          <w:sz w:val="28"/>
        </w:rPr>
        <w:t xml:space="preserve">
      қондырғыда разрядталу мөлшерін, су салқындататын контурға судың берілуін реттеу; </w:t>
      </w:r>
    </w:p>
    <w:p>
      <w:pPr>
        <w:spacing w:after="0"/>
        <w:ind w:left="0"/>
        <w:jc w:val="both"/>
      </w:pPr>
      <w:r>
        <w:rPr>
          <w:rFonts w:ascii="Times New Roman"/>
          <w:b w:val="false"/>
          <w:i w:val="false"/>
          <w:color w:val="000000"/>
          <w:sz w:val="28"/>
        </w:rPr>
        <w:t xml:space="preserve">
      сорғалап ағатын және электр-магниттікті сорғылардың жұмсын қадағалау; </w:t>
      </w:r>
    </w:p>
    <w:p>
      <w:pPr>
        <w:spacing w:after="0"/>
        <w:ind w:left="0"/>
        <w:jc w:val="both"/>
      </w:pPr>
      <w:r>
        <w:rPr>
          <w:rFonts w:ascii="Times New Roman"/>
          <w:b w:val="false"/>
          <w:i w:val="false"/>
          <w:color w:val="000000"/>
          <w:sz w:val="28"/>
        </w:rPr>
        <w:t>
      автоматты режимде басқару пультынан сынап шамдарды демеркуризациялау процесін өткізу;</w:t>
      </w:r>
    </w:p>
    <w:p>
      <w:pPr>
        <w:spacing w:after="0"/>
        <w:ind w:left="0"/>
        <w:jc w:val="both"/>
      </w:pPr>
      <w:r>
        <w:rPr>
          <w:rFonts w:ascii="Times New Roman"/>
          <w:b w:val="false"/>
          <w:i w:val="false"/>
          <w:color w:val="000000"/>
          <w:sz w:val="28"/>
        </w:rPr>
        <w:t>
      қызмет көрсетілетін жабдықты қарауға және жөндеуге қатысу;</w:t>
      </w:r>
    </w:p>
    <w:p>
      <w:pPr>
        <w:spacing w:after="0"/>
        <w:ind w:left="0"/>
        <w:jc w:val="both"/>
      </w:pPr>
      <w:r>
        <w:rPr>
          <w:rFonts w:ascii="Times New Roman"/>
          <w:b w:val="false"/>
          <w:i w:val="false"/>
          <w:color w:val="000000"/>
          <w:sz w:val="28"/>
        </w:rPr>
        <w:t>
      жұмыс журналын жүргізу.</w:t>
      </w:r>
    </w:p>
    <w:bookmarkStart w:name="z230" w:id="228"/>
    <w:p>
      <w:pPr>
        <w:spacing w:after="0"/>
        <w:ind w:left="0"/>
        <w:jc w:val="both"/>
      </w:pPr>
      <w:r>
        <w:rPr>
          <w:rFonts w:ascii="Times New Roman"/>
          <w:b w:val="false"/>
          <w:i w:val="false"/>
          <w:color w:val="000000"/>
          <w:sz w:val="28"/>
        </w:rPr>
        <w:t xml:space="preserve">
      150. Білуге тиіс: </w:t>
      </w:r>
    </w:p>
    <w:bookmarkEnd w:id="228"/>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p>
      <w:pPr>
        <w:spacing w:after="0"/>
        <w:ind w:left="0"/>
        <w:jc w:val="both"/>
      </w:pPr>
      <w:r>
        <w:rPr>
          <w:rFonts w:ascii="Times New Roman"/>
          <w:b w:val="false"/>
          <w:i w:val="false"/>
          <w:color w:val="000000"/>
          <w:sz w:val="28"/>
        </w:rPr>
        <w:t xml:space="preserve">
      сынапты қоспалардан тазарту сапасына қойылатын талаптар; </w:t>
      </w:r>
    </w:p>
    <w:p>
      <w:pPr>
        <w:spacing w:after="0"/>
        <w:ind w:left="0"/>
        <w:jc w:val="both"/>
      </w:pPr>
      <w:r>
        <w:rPr>
          <w:rFonts w:ascii="Times New Roman"/>
          <w:b w:val="false"/>
          <w:i w:val="false"/>
          <w:color w:val="000000"/>
          <w:sz w:val="28"/>
        </w:rPr>
        <w:t xml:space="preserve">
      сынапты тазарту және дистиллятциялау түрлері мен әдістері; </w:t>
      </w:r>
    </w:p>
    <w:p>
      <w:pPr>
        <w:spacing w:after="0"/>
        <w:ind w:left="0"/>
        <w:jc w:val="both"/>
      </w:pPr>
      <w:r>
        <w:rPr>
          <w:rFonts w:ascii="Times New Roman"/>
          <w:b w:val="false"/>
          <w:i w:val="false"/>
          <w:color w:val="000000"/>
          <w:sz w:val="28"/>
        </w:rPr>
        <w:t xml:space="preserve">
      сынап лампаларын демеркурлеу, сынапты тазарту, улау және дистиллятциялау технологиялық процестерін жүргізу ережесі. </w:t>
      </w:r>
    </w:p>
    <w:bookmarkStart w:name="z231" w:id="229"/>
    <w:p>
      <w:pPr>
        <w:spacing w:after="0"/>
        <w:ind w:left="0"/>
        <w:jc w:val="left"/>
      </w:pPr>
      <w:r>
        <w:rPr>
          <w:rFonts w:ascii="Times New Roman"/>
          <w:b/>
          <w:i w:val="false"/>
          <w:color w:val="000000"/>
        </w:rPr>
        <w:t xml:space="preserve"> 68-параграф. Тас қалаушы (пеш қалаушы) пештерде кезекші, 4-разряд</w:t>
      </w:r>
    </w:p>
    <w:bookmarkEnd w:id="229"/>
    <w:bookmarkStart w:name="z232" w:id="230"/>
    <w:p>
      <w:pPr>
        <w:spacing w:after="0"/>
        <w:ind w:left="0"/>
        <w:jc w:val="both"/>
      </w:pPr>
      <w:r>
        <w:rPr>
          <w:rFonts w:ascii="Times New Roman"/>
          <w:b w:val="false"/>
          <w:i w:val="false"/>
          <w:color w:val="000000"/>
          <w:sz w:val="28"/>
        </w:rPr>
        <w:t>
      151. Жұмыс сипаттамасы:</w:t>
      </w:r>
    </w:p>
    <w:bookmarkEnd w:id="230"/>
    <w:p>
      <w:pPr>
        <w:spacing w:after="0"/>
        <w:ind w:left="0"/>
        <w:jc w:val="both"/>
      </w:pPr>
      <w:r>
        <w:rPr>
          <w:rFonts w:ascii="Times New Roman"/>
          <w:b w:val="false"/>
          <w:i w:val="false"/>
          <w:color w:val="000000"/>
          <w:sz w:val="28"/>
        </w:rPr>
        <w:t xml:space="preserve">
      шыны қайнатушы пештерге, шыныны күйдіру пештеріне және басқа пеш қондырғыларына қызмет көрсету және ағымдағы жөндеу; </w:t>
      </w:r>
    </w:p>
    <w:p>
      <w:pPr>
        <w:spacing w:after="0"/>
        <w:ind w:left="0"/>
        <w:jc w:val="both"/>
      </w:pPr>
      <w:r>
        <w:rPr>
          <w:rFonts w:ascii="Times New Roman"/>
          <w:b w:val="false"/>
          <w:i w:val="false"/>
          <w:color w:val="000000"/>
          <w:sz w:val="28"/>
        </w:rPr>
        <w:t xml:space="preserve">
      пештердегі анағұрлым жоғары білікті кезекші қалаушының (пеш жасаушының) басшылығымен шыны қайнатушы пештерге және пеш қондырғыларына "ыстық" және "суық" жөндеулер жүргізу; </w:t>
      </w:r>
    </w:p>
    <w:p>
      <w:pPr>
        <w:spacing w:after="0"/>
        <w:ind w:left="0"/>
        <w:jc w:val="both"/>
      </w:pPr>
      <w:r>
        <w:rPr>
          <w:rFonts w:ascii="Times New Roman"/>
          <w:b w:val="false"/>
          <w:i w:val="false"/>
          <w:color w:val="000000"/>
          <w:sz w:val="28"/>
        </w:rPr>
        <w:t>
      отқа төзімді кірпішінтен массивтерді, атуларды, түптерді және саптамаларды қалау;</w:t>
      </w:r>
    </w:p>
    <w:p>
      <w:pPr>
        <w:spacing w:after="0"/>
        <w:ind w:left="0"/>
        <w:jc w:val="both"/>
      </w:pPr>
      <w:r>
        <w:rPr>
          <w:rFonts w:ascii="Times New Roman"/>
          <w:b w:val="false"/>
          <w:i w:val="false"/>
          <w:color w:val="000000"/>
          <w:sz w:val="28"/>
        </w:rPr>
        <w:t>
      газ және ауаағарларды футерлеу кезінде оқшаулайтын отқа төзімді қалау;</w:t>
      </w:r>
    </w:p>
    <w:p>
      <w:pPr>
        <w:spacing w:after="0"/>
        <w:ind w:left="0"/>
        <w:jc w:val="both"/>
      </w:pPr>
      <w:r>
        <w:rPr>
          <w:rFonts w:ascii="Times New Roman"/>
          <w:b w:val="false"/>
          <w:i w:val="false"/>
          <w:color w:val="000000"/>
          <w:sz w:val="28"/>
        </w:rPr>
        <w:t>
      ауақыздырғыштардың ұяшықтарын, саптамаларын тазарту;</w:t>
      </w:r>
    </w:p>
    <w:p>
      <w:pPr>
        <w:spacing w:after="0"/>
        <w:ind w:left="0"/>
        <w:jc w:val="both"/>
      </w:pPr>
      <w:r>
        <w:rPr>
          <w:rFonts w:ascii="Times New Roman"/>
          <w:b w:val="false"/>
          <w:i w:val="false"/>
          <w:color w:val="000000"/>
          <w:sz w:val="28"/>
        </w:rPr>
        <w:t>
      берілген құрам бойынша арнайы ерітінділерді даярлау.</w:t>
      </w:r>
    </w:p>
    <w:bookmarkStart w:name="z233" w:id="231"/>
    <w:p>
      <w:pPr>
        <w:spacing w:after="0"/>
        <w:ind w:left="0"/>
        <w:jc w:val="both"/>
      </w:pPr>
      <w:r>
        <w:rPr>
          <w:rFonts w:ascii="Times New Roman"/>
          <w:b w:val="false"/>
          <w:i w:val="false"/>
          <w:color w:val="000000"/>
          <w:sz w:val="28"/>
        </w:rPr>
        <w:t xml:space="preserve">
      152. Білуге тиіс: </w:t>
      </w:r>
    </w:p>
    <w:bookmarkEnd w:id="231"/>
    <w:p>
      <w:pPr>
        <w:spacing w:after="0"/>
        <w:ind w:left="0"/>
        <w:jc w:val="both"/>
      </w:pPr>
      <w:r>
        <w:rPr>
          <w:rFonts w:ascii="Times New Roman"/>
          <w:b w:val="false"/>
          <w:i w:val="false"/>
          <w:color w:val="000000"/>
          <w:sz w:val="28"/>
        </w:rPr>
        <w:t>
      шыны қайнатушы пештердің және пеш қондырғыларының құрылымдары;</w:t>
      </w:r>
    </w:p>
    <w:p>
      <w:pPr>
        <w:spacing w:after="0"/>
        <w:ind w:left="0"/>
        <w:jc w:val="both"/>
      </w:pPr>
      <w:r>
        <w:rPr>
          <w:rFonts w:ascii="Times New Roman"/>
          <w:b w:val="false"/>
          <w:i w:val="false"/>
          <w:color w:val="000000"/>
          <w:sz w:val="28"/>
        </w:rPr>
        <w:t>
      жұмыс істеу қағидасы, қызмет көрсету және жөндеу, шыны қайнатушы пештерден құмыраларды, боттарды алу және орнату тәсілдері;</w:t>
      </w:r>
    </w:p>
    <w:p>
      <w:pPr>
        <w:spacing w:after="0"/>
        <w:ind w:left="0"/>
        <w:jc w:val="both"/>
      </w:pPr>
      <w:r>
        <w:rPr>
          <w:rFonts w:ascii="Times New Roman"/>
          <w:b w:val="false"/>
          <w:i w:val="false"/>
          <w:color w:val="000000"/>
          <w:sz w:val="28"/>
        </w:rPr>
        <w:t>
      фасондық, отқа төзімді және термоизоляциялық бұйымдардың түрлері мен маркалары, оларды қабылдау және сақтау тәртібі;</w:t>
      </w:r>
    </w:p>
    <w:p>
      <w:pPr>
        <w:spacing w:after="0"/>
        <w:ind w:left="0"/>
        <w:jc w:val="both"/>
      </w:pPr>
      <w:r>
        <w:rPr>
          <w:rFonts w:ascii="Times New Roman"/>
          <w:b w:val="false"/>
          <w:i w:val="false"/>
          <w:color w:val="000000"/>
          <w:sz w:val="28"/>
        </w:rPr>
        <w:t>
      шыны қайнатушы пештердің элементтерін қалау сапасына қойылатын негізгі талаптар.</w:t>
      </w:r>
    </w:p>
    <w:bookmarkStart w:name="z234" w:id="232"/>
    <w:p>
      <w:pPr>
        <w:spacing w:after="0"/>
        <w:ind w:left="0"/>
        <w:jc w:val="left"/>
      </w:pPr>
      <w:r>
        <w:rPr>
          <w:rFonts w:ascii="Times New Roman"/>
          <w:b/>
          <w:i w:val="false"/>
          <w:color w:val="000000"/>
        </w:rPr>
        <w:t xml:space="preserve"> 69-параграф. Тас қалаушы (пеш қалаушы) пештерде кезекші, 5-разряд</w:t>
      </w:r>
    </w:p>
    <w:bookmarkEnd w:id="232"/>
    <w:bookmarkStart w:name="z235" w:id="233"/>
    <w:p>
      <w:pPr>
        <w:spacing w:after="0"/>
        <w:ind w:left="0"/>
        <w:jc w:val="both"/>
      </w:pPr>
      <w:r>
        <w:rPr>
          <w:rFonts w:ascii="Times New Roman"/>
          <w:b w:val="false"/>
          <w:i w:val="false"/>
          <w:color w:val="000000"/>
          <w:sz w:val="28"/>
        </w:rPr>
        <w:t>
      153. Жұмыс сипаттамасы:</w:t>
      </w:r>
    </w:p>
    <w:bookmarkEnd w:id="233"/>
    <w:p>
      <w:pPr>
        <w:spacing w:after="0"/>
        <w:ind w:left="0"/>
        <w:jc w:val="both"/>
      </w:pPr>
      <w:r>
        <w:rPr>
          <w:rFonts w:ascii="Times New Roman"/>
          <w:b w:val="false"/>
          <w:i w:val="false"/>
          <w:color w:val="000000"/>
          <w:sz w:val="28"/>
        </w:rPr>
        <w:t>
      шыны қайнатушы пештерге және пеш қондырғыларына "ыстық" және "суық" жөндеулер жасау;</w:t>
      </w:r>
    </w:p>
    <w:p>
      <w:pPr>
        <w:spacing w:after="0"/>
        <w:ind w:left="0"/>
        <w:jc w:val="both"/>
      </w:pPr>
      <w:r>
        <w:rPr>
          <w:rFonts w:ascii="Times New Roman"/>
          <w:b w:val="false"/>
          <w:i w:val="false"/>
          <w:color w:val="000000"/>
          <w:sz w:val="28"/>
        </w:rPr>
        <w:t>
      шыны қайнатушы пештердің қабырғаларының, күмбездердің, аркаларының барлық түрлерін отқа төзімді етіп қалау және жөндеу;</w:t>
      </w:r>
    </w:p>
    <w:p>
      <w:pPr>
        <w:spacing w:after="0"/>
        <w:ind w:left="0"/>
        <w:jc w:val="both"/>
      </w:pPr>
      <w:r>
        <w:rPr>
          <w:rFonts w:ascii="Times New Roman"/>
          <w:b w:val="false"/>
          <w:i w:val="false"/>
          <w:color w:val="000000"/>
          <w:sz w:val="28"/>
        </w:rPr>
        <w:t>
      саптаманың үстіңгі қатарын қалау;</w:t>
      </w:r>
    </w:p>
    <w:p>
      <w:pPr>
        <w:spacing w:after="0"/>
        <w:ind w:left="0"/>
        <w:jc w:val="both"/>
      </w:pPr>
      <w:r>
        <w:rPr>
          <w:rFonts w:ascii="Times New Roman"/>
          <w:b w:val="false"/>
          <w:i w:val="false"/>
          <w:color w:val="000000"/>
          <w:sz w:val="28"/>
        </w:rPr>
        <w:t>
      регенераторлардың жабындарын қалау және жөндеу;</w:t>
      </w:r>
    </w:p>
    <w:p>
      <w:pPr>
        <w:spacing w:after="0"/>
        <w:ind w:left="0"/>
        <w:jc w:val="both"/>
      </w:pPr>
      <w:r>
        <w:rPr>
          <w:rFonts w:ascii="Times New Roman"/>
          <w:b w:val="false"/>
          <w:i w:val="false"/>
          <w:color w:val="000000"/>
          <w:sz w:val="28"/>
        </w:rPr>
        <w:t xml:space="preserve">
      отқа төзімді бұйымдарды жазықтығы бойынша фасондық жону. </w:t>
      </w:r>
    </w:p>
    <w:bookmarkStart w:name="z236" w:id="234"/>
    <w:p>
      <w:pPr>
        <w:spacing w:after="0"/>
        <w:ind w:left="0"/>
        <w:jc w:val="both"/>
      </w:pPr>
      <w:r>
        <w:rPr>
          <w:rFonts w:ascii="Times New Roman"/>
          <w:b w:val="false"/>
          <w:i w:val="false"/>
          <w:color w:val="000000"/>
          <w:sz w:val="28"/>
        </w:rPr>
        <w:t>
      154. Білуге тиіс:</w:t>
      </w:r>
    </w:p>
    <w:bookmarkEnd w:id="234"/>
    <w:p>
      <w:pPr>
        <w:spacing w:after="0"/>
        <w:ind w:left="0"/>
        <w:jc w:val="both"/>
      </w:pPr>
      <w:r>
        <w:rPr>
          <w:rFonts w:ascii="Times New Roman"/>
          <w:b w:val="false"/>
          <w:i w:val="false"/>
          <w:color w:val="000000"/>
          <w:sz w:val="28"/>
        </w:rPr>
        <w:t>
      шыны қайнатушы пештерді пайдалану кезіндегі шекті температуралары;</w:t>
      </w:r>
    </w:p>
    <w:p>
      <w:pPr>
        <w:spacing w:after="0"/>
        <w:ind w:left="0"/>
        <w:jc w:val="both"/>
      </w:pPr>
      <w:r>
        <w:rPr>
          <w:rFonts w:ascii="Times New Roman"/>
          <w:b w:val="false"/>
          <w:i w:val="false"/>
          <w:color w:val="000000"/>
          <w:sz w:val="28"/>
        </w:rPr>
        <w:t xml:space="preserve">
      шыны қайнатушы пештердің конструкциялық элементтерін қалаудың, жөндеудің сапасына қойылатын талаптар; </w:t>
      </w:r>
    </w:p>
    <w:p>
      <w:pPr>
        <w:spacing w:after="0"/>
        <w:ind w:left="0"/>
        <w:jc w:val="both"/>
      </w:pPr>
      <w:r>
        <w:rPr>
          <w:rFonts w:ascii="Times New Roman"/>
          <w:b w:val="false"/>
          <w:i w:val="false"/>
          <w:color w:val="000000"/>
          <w:sz w:val="28"/>
        </w:rPr>
        <w:t xml:space="preserve">
      отқа төзімді ерітінділердің, толтырмалардың құрамы. </w:t>
      </w:r>
    </w:p>
    <w:bookmarkStart w:name="z237" w:id="235"/>
    <w:p>
      <w:pPr>
        <w:spacing w:after="0"/>
        <w:ind w:left="0"/>
        <w:jc w:val="left"/>
      </w:pPr>
      <w:r>
        <w:rPr>
          <w:rFonts w:ascii="Times New Roman"/>
          <w:b/>
          <w:i w:val="false"/>
          <w:color w:val="000000"/>
        </w:rPr>
        <w:t xml:space="preserve"> 70-параграф. Жоғары жиілікті ток қондырғысының операторы, 4-разряд</w:t>
      </w:r>
    </w:p>
    <w:bookmarkEnd w:id="235"/>
    <w:bookmarkStart w:name="z238" w:id="236"/>
    <w:p>
      <w:pPr>
        <w:spacing w:after="0"/>
        <w:ind w:left="0"/>
        <w:jc w:val="both"/>
      </w:pPr>
      <w:r>
        <w:rPr>
          <w:rFonts w:ascii="Times New Roman"/>
          <w:b w:val="false"/>
          <w:i w:val="false"/>
          <w:color w:val="000000"/>
          <w:sz w:val="28"/>
        </w:rPr>
        <w:t>
      155. Жұмыс сипаттамасы:</w:t>
      </w:r>
    </w:p>
    <w:bookmarkEnd w:id="236"/>
    <w:p>
      <w:pPr>
        <w:spacing w:after="0"/>
        <w:ind w:left="0"/>
        <w:jc w:val="both"/>
      </w:pPr>
      <w:r>
        <w:rPr>
          <w:rFonts w:ascii="Times New Roman"/>
          <w:b w:val="false"/>
          <w:i w:val="false"/>
          <w:color w:val="000000"/>
          <w:sz w:val="28"/>
        </w:rPr>
        <w:t xml:space="preserve">
      берілген технологиялық режимге сәйкес жоғары жиілікті ток қондырғысына қызмет көрсету; </w:t>
      </w:r>
    </w:p>
    <w:p>
      <w:pPr>
        <w:spacing w:after="0"/>
        <w:ind w:left="0"/>
        <w:jc w:val="both"/>
      </w:pPr>
      <w:r>
        <w:rPr>
          <w:rFonts w:ascii="Times New Roman"/>
          <w:b w:val="false"/>
          <w:i w:val="false"/>
          <w:color w:val="000000"/>
          <w:sz w:val="28"/>
        </w:rPr>
        <w:t>
      шыны бұйымдарын қалау, қыздыру, престеу, суыту және түсіру;</w:t>
      </w:r>
    </w:p>
    <w:p>
      <w:pPr>
        <w:spacing w:after="0"/>
        <w:ind w:left="0"/>
        <w:jc w:val="both"/>
      </w:pPr>
      <w:r>
        <w:rPr>
          <w:rFonts w:ascii="Times New Roman"/>
          <w:b w:val="false"/>
          <w:i w:val="false"/>
          <w:color w:val="000000"/>
          <w:sz w:val="28"/>
        </w:rPr>
        <w:t>
      құмыраны орнатуға түсіруге қатысу және құятын үстелде шыны массасын құю;</w:t>
      </w:r>
    </w:p>
    <w:p>
      <w:pPr>
        <w:spacing w:after="0"/>
        <w:ind w:left="0"/>
        <w:jc w:val="both"/>
      </w:pPr>
      <w:r>
        <w:rPr>
          <w:rFonts w:ascii="Times New Roman"/>
          <w:b w:val="false"/>
          <w:i w:val="false"/>
          <w:color w:val="000000"/>
          <w:sz w:val="28"/>
        </w:rPr>
        <w:t xml:space="preserve">
      учаскенің электр жабдығына қызмет көрсету; </w:t>
      </w:r>
    </w:p>
    <w:p>
      <w:pPr>
        <w:spacing w:after="0"/>
        <w:ind w:left="0"/>
        <w:jc w:val="both"/>
      </w:pPr>
      <w:r>
        <w:rPr>
          <w:rFonts w:ascii="Times New Roman"/>
          <w:b w:val="false"/>
          <w:i w:val="false"/>
          <w:color w:val="000000"/>
          <w:sz w:val="28"/>
        </w:rPr>
        <w:t>
      жоғары жиілікті ток қондырғысының негізгі тораптарын жөндеу;</w:t>
      </w:r>
    </w:p>
    <w:p>
      <w:pPr>
        <w:spacing w:after="0"/>
        <w:ind w:left="0"/>
        <w:jc w:val="both"/>
      </w:pPr>
      <w:r>
        <w:rPr>
          <w:rFonts w:ascii="Times New Roman"/>
          <w:b w:val="false"/>
          <w:i w:val="false"/>
          <w:color w:val="000000"/>
          <w:sz w:val="28"/>
        </w:rPr>
        <w:t>
      бақылау-өлшеу аспаптарының жұмысын қадағалау;</w:t>
      </w:r>
    </w:p>
    <w:p>
      <w:pPr>
        <w:spacing w:after="0"/>
        <w:ind w:left="0"/>
        <w:jc w:val="both"/>
      </w:pPr>
      <w:r>
        <w:rPr>
          <w:rFonts w:ascii="Times New Roman"/>
          <w:b w:val="false"/>
          <w:i w:val="false"/>
          <w:color w:val="000000"/>
          <w:sz w:val="28"/>
        </w:rPr>
        <w:t>
      геренатордың режимін таңдау;</w:t>
      </w:r>
    </w:p>
    <w:p>
      <w:pPr>
        <w:spacing w:after="0"/>
        <w:ind w:left="0"/>
        <w:jc w:val="both"/>
      </w:pPr>
      <w:r>
        <w:rPr>
          <w:rFonts w:ascii="Times New Roman"/>
          <w:b w:val="false"/>
          <w:i w:val="false"/>
          <w:color w:val="000000"/>
          <w:sz w:val="28"/>
        </w:rPr>
        <w:t>
      қондырғыны тиеуді және шыны бұйымдарының шығымын есепке алу.</w:t>
      </w:r>
    </w:p>
    <w:bookmarkStart w:name="z239" w:id="237"/>
    <w:p>
      <w:pPr>
        <w:spacing w:after="0"/>
        <w:ind w:left="0"/>
        <w:jc w:val="both"/>
      </w:pPr>
      <w:r>
        <w:rPr>
          <w:rFonts w:ascii="Times New Roman"/>
          <w:b w:val="false"/>
          <w:i w:val="false"/>
          <w:color w:val="000000"/>
          <w:sz w:val="28"/>
        </w:rPr>
        <w:t xml:space="preserve">
      156. Білуге тиіс: </w:t>
      </w:r>
    </w:p>
    <w:bookmarkEnd w:id="237"/>
    <w:p>
      <w:pPr>
        <w:spacing w:after="0"/>
        <w:ind w:left="0"/>
        <w:jc w:val="both"/>
      </w:pPr>
      <w:r>
        <w:rPr>
          <w:rFonts w:ascii="Times New Roman"/>
          <w:b w:val="false"/>
          <w:i w:val="false"/>
          <w:color w:val="000000"/>
          <w:sz w:val="28"/>
        </w:rPr>
        <w:t>
      жоғары жиілікті ток қондырғысының құрылысы, сызбасы және басқару ережесі;</w:t>
      </w:r>
    </w:p>
    <w:p>
      <w:pPr>
        <w:spacing w:after="0"/>
        <w:ind w:left="0"/>
        <w:jc w:val="both"/>
      </w:pPr>
      <w:r>
        <w:rPr>
          <w:rFonts w:ascii="Times New Roman"/>
          <w:b w:val="false"/>
          <w:i w:val="false"/>
          <w:color w:val="000000"/>
          <w:sz w:val="28"/>
        </w:rPr>
        <w:t>
      шыны бұйымдарын қыздыру және престеу режимі;</w:t>
      </w:r>
    </w:p>
    <w:p>
      <w:pPr>
        <w:spacing w:after="0"/>
        <w:ind w:left="0"/>
        <w:jc w:val="both"/>
      </w:pPr>
      <w:r>
        <w:rPr>
          <w:rFonts w:ascii="Times New Roman"/>
          <w:b w:val="false"/>
          <w:i w:val="false"/>
          <w:color w:val="000000"/>
          <w:sz w:val="28"/>
        </w:rPr>
        <w:t xml:space="preserve">
      өлшеу аспаптарын қосу сызбасы және олардың көрсеткіштерінің шекті мәндері; </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240" w:id="238"/>
    <w:p>
      <w:pPr>
        <w:spacing w:after="0"/>
        <w:ind w:left="0"/>
        <w:jc w:val="left"/>
      </w:pPr>
      <w:r>
        <w:rPr>
          <w:rFonts w:ascii="Times New Roman"/>
          <w:b/>
          <w:i w:val="false"/>
          <w:color w:val="000000"/>
        </w:rPr>
        <w:t xml:space="preserve"> 71-параграф. Термометрлердің белгілеушісі, 2-разряд</w:t>
      </w:r>
    </w:p>
    <w:bookmarkEnd w:id="238"/>
    <w:bookmarkStart w:name="z241" w:id="239"/>
    <w:p>
      <w:pPr>
        <w:spacing w:after="0"/>
        <w:ind w:left="0"/>
        <w:jc w:val="both"/>
      </w:pPr>
      <w:r>
        <w:rPr>
          <w:rFonts w:ascii="Times New Roman"/>
          <w:b w:val="false"/>
          <w:i w:val="false"/>
          <w:color w:val="000000"/>
          <w:sz w:val="28"/>
        </w:rPr>
        <w:t xml:space="preserve">
      157. Жұмыс сипаттамасы: </w:t>
      </w:r>
    </w:p>
    <w:bookmarkEnd w:id="239"/>
    <w:p>
      <w:pPr>
        <w:spacing w:after="0"/>
        <w:ind w:left="0"/>
        <w:jc w:val="both"/>
      </w:pPr>
      <w:r>
        <w:rPr>
          <w:rFonts w:ascii="Times New Roman"/>
          <w:b w:val="false"/>
          <w:i w:val="false"/>
          <w:color w:val="000000"/>
          <w:sz w:val="28"/>
        </w:rPr>
        <w:t>
      термометрлердің корпустарында температура нүктелерін алдын ала белгілеу;</w:t>
      </w:r>
    </w:p>
    <w:p>
      <w:pPr>
        <w:spacing w:after="0"/>
        <w:ind w:left="0"/>
        <w:jc w:val="both"/>
      </w:pPr>
      <w:r>
        <w:rPr>
          <w:rFonts w:ascii="Times New Roman"/>
          <w:b w:val="false"/>
          <w:i w:val="false"/>
          <w:color w:val="000000"/>
          <w:sz w:val="28"/>
        </w:rPr>
        <w:t>
      термометрлердің дайындамаларын су термостатына және қар ваннасына орнату;</w:t>
      </w:r>
    </w:p>
    <w:p>
      <w:pPr>
        <w:spacing w:after="0"/>
        <w:ind w:left="0"/>
        <w:jc w:val="both"/>
      </w:pPr>
      <w:r>
        <w:rPr>
          <w:rFonts w:ascii="Times New Roman"/>
          <w:b w:val="false"/>
          <w:i w:val="false"/>
          <w:color w:val="000000"/>
          <w:sz w:val="28"/>
        </w:rPr>
        <w:t>
      су термостатына және қар ваннасына қызмет көрсету.</w:t>
      </w:r>
    </w:p>
    <w:bookmarkStart w:name="z242" w:id="240"/>
    <w:p>
      <w:pPr>
        <w:spacing w:after="0"/>
        <w:ind w:left="0"/>
        <w:jc w:val="both"/>
      </w:pPr>
      <w:r>
        <w:rPr>
          <w:rFonts w:ascii="Times New Roman"/>
          <w:b w:val="false"/>
          <w:i w:val="false"/>
          <w:color w:val="000000"/>
          <w:sz w:val="28"/>
        </w:rPr>
        <w:t xml:space="preserve">
      158. Білуге тиіс: </w:t>
      </w:r>
    </w:p>
    <w:bookmarkEnd w:id="240"/>
    <w:p>
      <w:pPr>
        <w:spacing w:after="0"/>
        <w:ind w:left="0"/>
        <w:jc w:val="both"/>
      </w:pPr>
      <w:r>
        <w:rPr>
          <w:rFonts w:ascii="Times New Roman"/>
          <w:b w:val="false"/>
          <w:i w:val="false"/>
          <w:color w:val="000000"/>
          <w:sz w:val="28"/>
        </w:rPr>
        <w:t>
      термометрлердің негізгі толтырғыштарының атауы мен қасиеттері;</w:t>
      </w:r>
    </w:p>
    <w:p>
      <w:pPr>
        <w:spacing w:after="0"/>
        <w:ind w:left="0"/>
        <w:jc w:val="both"/>
      </w:pPr>
      <w:r>
        <w:rPr>
          <w:rFonts w:ascii="Times New Roman"/>
          <w:b w:val="false"/>
          <w:i w:val="false"/>
          <w:color w:val="000000"/>
          <w:sz w:val="28"/>
        </w:rPr>
        <w:t xml:space="preserve">
      термометрлерге белгілер жағу техникасы; </w:t>
      </w:r>
    </w:p>
    <w:p>
      <w:pPr>
        <w:spacing w:after="0"/>
        <w:ind w:left="0"/>
        <w:jc w:val="both"/>
      </w:pPr>
      <w:r>
        <w:rPr>
          <w:rFonts w:ascii="Times New Roman"/>
          <w:b w:val="false"/>
          <w:i w:val="false"/>
          <w:color w:val="000000"/>
          <w:sz w:val="28"/>
        </w:rPr>
        <w:t>
      термометрия негіздері, термостаттарды пайдалану ережесі.</w:t>
      </w:r>
    </w:p>
    <w:bookmarkStart w:name="z243" w:id="241"/>
    <w:p>
      <w:pPr>
        <w:spacing w:after="0"/>
        <w:ind w:left="0"/>
        <w:jc w:val="left"/>
      </w:pPr>
      <w:r>
        <w:rPr>
          <w:rFonts w:ascii="Times New Roman"/>
          <w:b/>
          <w:i w:val="false"/>
          <w:color w:val="000000"/>
        </w:rPr>
        <w:t xml:space="preserve"> 72-параграф. Термометрлердің белгілеушісі, 3-разряд</w:t>
      </w:r>
    </w:p>
    <w:bookmarkEnd w:id="241"/>
    <w:bookmarkStart w:name="z244" w:id="242"/>
    <w:p>
      <w:pPr>
        <w:spacing w:after="0"/>
        <w:ind w:left="0"/>
        <w:jc w:val="both"/>
      </w:pPr>
      <w:r>
        <w:rPr>
          <w:rFonts w:ascii="Times New Roman"/>
          <w:b w:val="false"/>
          <w:i w:val="false"/>
          <w:color w:val="000000"/>
          <w:sz w:val="28"/>
        </w:rPr>
        <w:t>
      159. Жұмыс сипаттамасы;</w:t>
      </w:r>
    </w:p>
    <w:bookmarkEnd w:id="242"/>
    <w:p>
      <w:pPr>
        <w:spacing w:after="0"/>
        <w:ind w:left="0"/>
        <w:jc w:val="both"/>
      </w:pPr>
      <w:r>
        <w:rPr>
          <w:rFonts w:ascii="Times New Roman"/>
          <w:b w:val="false"/>
          <w:i w:val="false"/>
          <w:color w:val="000000"/>
          <w:sz w:val="28"/>
        </w:rPr>
        <w:t>
      күрделі емес термометрлердің температура нүктелерін дәл белгілеу;</w:t>
      </w:r>
    </w:p>
    <w:p>
      <w:pPr>
        <w:spacing w:after="0"/>
        <w:ind w:left="0"/>
        <w:jc w:val="both"/>
      </w:pPr>
      <w:r>
        <w:rPr>
          <w:rFonts w:ascii="Times New Roman"/>
          <w:b w:val="false"/>
          <w:i w:val="false"/>
          <w:color w:val="000000"/>
          <w:sz w:val="28"/>
        </w:rPr>
        <w:t>
      түзетуді ескерумен эталонды термометрді орнату және іріктеу;</w:t>
      </w:r>
    </w:p>
    <w:p>
      <w:pPr>
        <w:spacing w:after="0"/>
        <w:ind w:left="0"/>
        <w:jc w:val="both"/>
      </w:pPr>
      <w:r>
        <w:rPr>
          <w:rFonts w:ascii="Times New Roman"/>
          <w:b w:val="false"/>
          <w:i w:val="false"/>
          <w:color w:val="000000"/>
          <w:sz w:val="28"/>
        </w:rPr>
        <w:t xml:space="preserve">
      термометрдің қабыршығында реперлік белгіні жағу, термометр шкаласын бекіту сапасын бақылау; </w:t>
      </w:r>
    </w:p>
    <w:p>
      <w:pPr>
        <w:spacing w:after="0"/>
        <w:ind w:left="0"/>
        <w:jc w:val="both"/>
      </w:pPr>
      <w:r>
        <w:rPr>
          <w:rFonts w:ascii="Times New Roman"/>
          <w:b w:val="false"/>
          <w:i w:val="false"/>
          <w:color w:val="000000"/>
          <w:sz w:val="28"/>
        </w:rPr>
        <w:t>
      термометрдің дайындамаларын ұстау үшін термостатқа орнату;</w:t>
      </w:r>
    </w:p>
    <w:p>
      <w:pPr>
        <w:spacing w:after="0"/>
        <w:ind w:left="0"/>
        <w:jc w:val="both"/>
      </w:pPr>
      <w:r>
        <w:rPr>
          <w:rFonts w:ascii="Times New Roman"/>
          <w:b w:val="false"/>
          <w:i w:val="false"/>
          <w:color w:val="000000"/>
          <w:sz w:val="28"/>
        </w:rPr>
        <w:t>
      термометрлерді сүрту және шаю;</w:t>
      </w:r>
    </w:p>
    <w:p>
      <w:pPr>
        <w:spacing w:after="0"/>
        <w:ind w:left="0"/>
        <w:jc w:val="both"/>
      </w:pPr>
      <w:r>
        <w:rPr>
          <w:rFonts w:ascii="Times New Roman"/>
          <w:b w:val="false"/>
          <w:i w:val="false"/>
          <w:color w:val="000000"/>
          <w:sz w:val="28"/>
        </w:rPr>
        <w:t>
      май және тұз термостаттарына қызмет көрсету.</w:t>
      </w:r>
    </w:p>
    <w:bookmarkStart w:name="z245" w:id="243"/>
    <w:p>
      <w:pPr>
        <w:spacing w:after="0"/>
        <w:ind w:left="0"/>
        <w:jc w:val="both"/>
      </w:pPr>
      <w:r>
        <w:rPr>
          <w:rFonts w:ascii="Times New Roman"/>
          <w:b w:val="false"/>
          <w:i w:val="false"/>
          <w:color w:val="000000"/>
          <w:sz w:val="28"/>
        </w:rPr>
        <w:t xml:space="preserve">
      160. Білуге тиіс: </w:t>
      </w:r>
    </w:p>
    <w:bookmarkEnd w:id="243"/>
    <w:p>
      <w:pPr>
        <w:spacing w:after="0"/>
        <w:ind w:left="0"/>
        <w:jc w:val="both"/>
      </w:pPr>
      <w:r>
        <w:rPr>
          <w:rFonts w:ascii="Times New Roman"/>
          <w:b w:val="false"/>
          <w:i w:val="false"/>
          <w:color w:val="000000"/>
          <w:sz w:val="28"/>
        </w:rPr>
        <w:t xml:space="preserve">
      термометрлерді дайындау технологиясы; </w:t>
      </w:r>
    </w:p>
    <w:p>
      <w:pPr>
        <w:spacing w:after="0"/>
        <w:ind w:left="0"/>
        <w:jc w:val="both"/>
      </w:pPr>
      <w:r>
        <w:rPr>
          <w:rFonts w:ascii="Times New Roman"/>
          <w:b w:val="false"/>
          <w:i w:val="false"/>
          <w:color w:val="000000"/>
          <w:sz w:val="28"/>
        </w:rPr>
        <w:t>
      май және тұз термостатын пайдалану ережесі;</w:t>
      </w:r>
    </w:p>
    <w:p>
      <w:pPr>
        <w:spacing w:after="0"/>
        <w:ind w:left="0"/>
        <w:jc w:val="both"/>
      </w:pPr>
      <w:r>
        <w:rPr>
          <w:rFonts w:ascii="Times New Roman"/>
          <w:b w:val="false"/>
          <w:i w:val="false"/>
          <w:color w:val="000000"/>
          <w:sz w:val="28"/>
        </w:rPr>
        <w:t>
      эталондық үлгілермен жұмыс істеу ережесі;</w:t>
      </w:r>
    </w:p>
    <w:p>
      <w:pPr>
        <w:spacing w:after="0"/>
        <w:ind w:left="0"/>
        <w:jc w:val="both"/>
      </w:pPr>
      <w:r>
        <w:rPr>
          <w:rFonts w:ascii="Times New Roman"/>
          <w:b w:val="false"/>
          <w:i w:val="false"/>
          <w:color w:val="000000"/>
          <w:sz w:val="28"/>
        </w:rPr>
        <w:t xml:space="preserve">
      бояулардың құрамы мен қасиеттері; </w:t>
      </w:r>
    </w:p>
    <w:p>
      <w:pPr>
        <w:spacing w:after="0"/>
        <w:ind w:left="0"/>
        <w:jc w:val="both"/>
      </w:pPr>
      <w:r>
        <w:rPr>
          <w:rFonts w:ascii="Times New Roman"/>
          <w:b w:val="false"/>
          <w:i w:val="false"/>
          <w:color w:val="000000"/>
          <w:sz w:val="28"/>
        </w:rPr>
        <w:t xml:space="preserve">
      ақау түрлері және оның пайда болу себептері. </w:t>
      </w:r>
    </w:p>
    <w:bookmarkStart w:name="z246" w:id="244"/>
    <w:p>
      <w:pPr>
        <w:spacing w:after="0"/>
        <w:ind w:left="0"/>
        <w:jc w:val="left"/>
      </w:pPr>
      <w:r>
        <w:rPr>
          <w:rFonts w:ascii="Times New Roman"/>
          <w:b/>
          <w:i w:val="false"/>
          <w:color w:val="000000"/>
        </w:rPr>
        <w:t xml:space="preserve"> 73-параграф. Термометрлердің белгілеушісі, 4-разряд</w:t>
      </w:r>
    </w:p>
    <w:bookmarkEnd w:id="244"/>
    <w:bookmarkStart w:name="z247" w:id="245"/>
    <w:p>
      <w:pPr>
        <w:spacing w:after="0"/>
        <w:ind w:left="0"/>
        <w:jc w:val="both"/>
      </w:pPr>
      <w:r>
        <w:rPr>
          <w:rFonts w:ascii="Times New Roman"/>
          <w:b w:val="false"/>
          <w:i w:val="false"/>
          <w:color w:val="000000"/>
          <w:sz w:val="28"/>
        </w:rPr>
        <w:t xml:space="preserve">
      161. Жұмыс сипаттамасы: </w:t>
      </w:r>
    </w:p>
    <w:bookmarkEnd w:id="245"/>
    <w:p>
      <w:pPr>
        <w:spacing w:after="0"/>
        <w:ind w:left="0"/>
        <w:jc w:val="both"/>
      </w:pPr>
      <w:r>
        <w:rPr>
          <w:rFonts w:ascii="Times New Roman"/>
          <w:b w:val="false"/>
          <w:i w:val="false"/>
          <w:color w:val="000000"/>
          <w:sz w:val="28"/>
        </w:rPr>
        <w:t>
      селитралық және спирттік термостаттарда көмекші шкаланы пайдаланумен орта күрделі жоғары градустық және төмен градустық термометрлердің температура нүктелерін дәл белгілеу;</w:t>
      </w:r>
    </w:p>
    <w:p>
      <w:pPr>
        <w:spacing w:after="0"/>
        <w:ind w:left="0"/>
        <w:jc w:val="both"/>
      </w:pPr>
      <w:r>
        <w:rPr>
          <w:rFonts w:ascii="Times New Roman"/>
          <w:b w:val="false"/>
          <w:i w:val="false"/>
          <w:color w:val="000000"/>
          <w:sz w:val="28"/>
        </w:rPr>
        <w:t>
      термостаттық қоспаларды дайындау;</w:t>
      </w:r>
    </w:p>
    <w:p>
      <w:pPr>
        <w:spacing w:after="0"/>
        <w:ind w:left="0"/>
        <w:jc w:val="both"/>
      </w:pPr>
      <w:r>
        <w:rPr>
          <w:rFonts w:ascii="Times New Roman"/>
          <w:b w:val="false"/>
          <w:i w:val="false"/>
          <w:color w:val="000000"/>
          <w:sz w:val="28"/>
        </w:rPr>
        <w:t xml:space="preserve">
      электр пешінде термометрлердің дайындамаларын алдын ала қыздыру. </w:t>
      </w:r>
    </w:p>
    <w:bookmarkStart w:name="z248" w:id="246"/>
    <w:p>
      <w:pPr>
        <w:spacing w:after="0"/>
        <w:ind w:left="0"/>
        <w:jc w:val="both"/>
      </w:pPr>
      <w:r>
        <w:rPr>
          <w:rFonts w:ascii="Times New Roman"/>
          <w:b w:val="false"/>
          <w:i w:val="false"/>
          <w:color w:val="000000"/>
          <w:sz w:val="28"/>
        </w:rPr>
        <w:t xml:space="preserve">
      162. Білуге тиіс: </w:t>
      </w:r>
    </w:p>
    <w:bookmarkEnd w:id="246"/>
    <w:p>
      <w:pPr>
        <w:spacing w:after="0"/>
        <w:ind w:left="0"/>
        <w:jc w:val="both"/>
      </w:pPr>
      <w:r>
        <w:rPr>
          <w:rFonts w:ascii="Times New Roman"/>
          <w:b w:val="false"/>
          <w:i w:val="false"/>
          <w:color w:val="000000"/>
          <w:sz w:val="28"/>
        </w:rPr>
        <w:t>
      термостаттық сұйықтықтардың химиялық және физикалық қасиеттері;</w:t>
      </w:r>
    </w:p>
    <w:p>
      <w:pPr>
        <w:spacing w:after="0"/>
        <w:ind w:left="0"/>
        <w:jc w:val="both"/>
      </w:pPr>
      <w:r>
        <w:rPr>
          <w:rFonts w:ascii="Times New Roman"/>
          <w:b w:val="false"/>
          <w:i w:val="false"/>
          <w:color w:val="000000"/>
          <w:sz w:val="28"/>
        </w:rPr>
        <w:t>
      белгі жағу үшін қолданылатын бояулардың құрамы мен қасиеттері;</w:t>
      </w:r>
    </w:p>
    <w:p>
      <w:pPr>
        <w:spacing w:after="0"/>
        <w:ind w:left="0"/>
        <w:jc w:val="both"/>
      </w:pPr>
      <w:r>
        <w:rPr>
          <w:rFonts w:ascii="Times New Roman"/>
          <w:b w:val="false"/>
          <w:i w:val="false"/>
          <w:color w:val="000000"/>
          <w:sz w:val="28"/>
        </w:rPr>
        <w:t>
      термостаттарды, электр пештерін пайдалану және қызмет көрсету ережесі;</w:t>
      </w:r>
    </w:p>
    <w:p>
      <w:pPr>
        <w:spacing w:after="0"/>
        <w:ind w:left="0"/>
        <w:jc w:val="both"/>
      </w:pPr>
      <w:r>
        <w:rPr>
          <w:rFonts w:ascii="Times New Roman"/>
          <w:b w:val="false"/>
          <w:i w:val="false"/>
          <w:color w:val="000000"/>
          <w:sz w:val="28"/>
        </w:rPr>
        <w:t xml:space="preserve">
      физика мен электроника негіздері. </w:t>
      </w:r>
    </w:p>
    <w:bookmarkStart w:name="z249" w:id="247"/>
    <w:p>
      <w:pPr>
        <w:spacing w:after="0"/>
        <w:ind w:left="0"/>
        <w:jc w:val="left"/>
      </w:pPr>
      <w:r>
        <w:rPr>
          <w:rFonts w:ascii="Times New Roman"/>
          <w:b/>
          <w:i w:val="false"/>
          <w:color w:val="000000"/>
        </w:rPr>
        <w:t xml:space="preserve"> 74-параграф. Термометрлердің белгілеушісі, 5-разряд</w:t>
      </w:r>
    </w:p>
    <w:bookmarkEnd w:id="247"/>
    <w:bookmarkStart w:name="z250" w:id="248"/>
    <w:p>
      <w:pPr>
        <w:spacing w:after="0"/>
        <w:ind w:left="0"/>
        <w:jc w:val="both"/>
      </w:pPr>
      <w:r>
        <w:rPr>
          <w:rFonts w:ascii="Times New Roman"/>
          <w:b w:val="false"/>
          <w:i w:val="false"/>
          <w:color w:val="000000"/>
          <w:sz w:val="28"/>
        </w:rPr>
        <w:t xml:space="preserve">
      163. Жұмыс сипаттамасы: </w:t>
      </w:r>
    </w:p>
    <w:bookmarkEnd w:id="248"/>
    <w:p>
      <w:pPr>
        <w:spacing w:after="0"/>
        <w:ind w:left="0"/>
        <w:jc w:val="both"/>
      </w:pPr>
      <w:r>
        <w:rPr>
          <w:rFonts w:ascii="Times New Roman"/>
          <w:b w:val="false"/>
          <w:i w:val="false"/>
          <w:color w:val="000000"/>
          <w:sz w:val="28"/>
        </w:rPr>
        <w:t xml:space="preserve">
      автоматты режимде жұмыс істейтін өрістердің градиентінің жоғары дәлдігімен термостаттар мен криостаттарда ерекше күрделі жоғары дәлдікті термометрлерді белгілеу; </w:t>
      </w:r>
    </w:p>
    <w:p>
      <w:pPr>
        <w:spacing w:after="0"/>
        <w:ind w:left="0"/>
        <w:jc w:val="both"/>
      </w:pPr>
      <w:r>
        <w:rPr>
          <w:rFonts w:ascii="Times New Roman"/>
          <w:b w:val="false"/>
          <w:i w:val="false"/>
          <w:color w:val="000000"/>
          <w:sz w:val="28"/>
        </w:rPr>
        <w:t xml:space="preserve">
      термометрдің калибріне есептеу жүргізу. </w:t>
      </w:r>
    </w:p>
    <w:bookmarkStart w:name="z251" w:id="249"/>
    <w:p>
      <w:pPr>
        <w:spacing w:after="0"/>
        <w:ind w:left="0"/>
        <w:jc w:val="both"/>
      </w:pPr>
      <w:r>
        <w:rPr>
          <w:rFonts w:ascii="Times New Roman"/>
          <w:b w:val="false"/>
          <w:i w:val="false"/>
          <w:color w:val="000000"/>
          <w:sz w:val="28"/>
        </w:rPr>
        <w:t xml:space="preserve">
      164. Білуге тиіс: </w:t>
      </w:r>
    </w:p>
    <w:bookmarkEnd w:id="249"/>
    <w:p>
      <w:pPr>
        <w:spacing w:after="0"/>
        <w:ind w:left="0"/>
        <w:jc w:val="both"/>
      </w:pPr>
      <w:r>
        <w:rPr>
          <w:rFonts w:ascii="Times New Roman"/>
          <w:b w:val="false"/>
          <w:i w:val="false"/>
          <w:color w:val="000000"/>
          <w:sz w:val="28"/>
        </w:rPr>
        <w:t>
      жоғары дәлдікті термостаттар мен криостаттарға қызмет көрсету ережесі;</w:t>
      </w:r>
    </w:p>
    <w:p>
      <w:pPr>
        <w:spacing w:after="0"/>
        <w:ind w:left="0"/>
        <w:jc w:val="both"/>
      </w:pPr>
      <w:r>
        <w:rPr>
          <w:rFonts w:ascii="Times New Roman"/>
          <w:b w:val="false"/>
          <w:i w:val="false"/>
          <w:color w:val="000000"/>
          <w:sz w:val="28"/>
        </w:rPr>
        <w:t>
      термометрдің калибріне түзетулер есептеу әдістері мен нысандары;</w:t>
      </w:r>
    </w:p>
    <w:p>
      <w:pPr>
        <w:spacing w:after="0"/>
        <w:ind w:left="0"/>
        <w:jc w:val="both"/>
      </w:pPr>
      <w:r>
        <w:rPr>
          <w:rFonts w:ascii="Times New Roman"/>
          <w:b w:val="false"/>
          <w:i w:val="false"/>
          <w:color w:val="000000"/>
          <w:sz w:val="28"/>
        </w:rPr>
        <w:t xml:space="preserve">
      шартты градус бағасының мәндерін есептеу; </w:t>
      </w:r>
    </w:p>
    <w:p>
      <w:pPr>
        <w:spacing w:after="0"/>
        <w:ind w:left="0"/>
        <w:jc w:val="both"/>
      </w:pPr>
      <w:r>
        <w:rPr>
          <w:rFonts w:ascii="Times New Roman"/>
          <w:b w:val="false"/>
          <w:i w:val="false"/>
          <w:color w:val="000000"/>
          <w:sz w:val="28"/>
        </w:rPr>
        <w:t>
      жоғары математика бойынша негізгі мәліметтер.</w:t>
      </w:r>
    </w:p>
    <w:bookmarkStart w:name="z252" w:id="250"/>
    <w:p>
      <w:pPr>
        <w:spacing w:after="0"/>
        <w:ind w:left="0"/>
        <w:jc w:val="left"/>
      </w:pPr>
      <w:r>
        <w:rPr>
          <w:rFonts w:ascii="Times New Roman"/>
          <w:b/>
          <w:i w:val="false"/>
          <w:color w:val="000000"/>
        </w:rPr>
        <w:t xml:space="preserve"> 75-параграф. Термостарды жинаушы, 1-разряд</w:t>
      </w:r>
    </w:p>
    <w:bookmarkEnd w:id="250"/>
    <w:bookmarkStart w:name="z253" w:id="251"/>
    <w:p>
      <w:pPr>
        <w:spacing w:after="0"/>
        <w:ind w:left="0"/>
        <w:jc w:val="both"/>
      </w:pPr>
      <w:r>
        <w:rPr>
          <w:rFonts w:ascii="Times New Roman"/>
          <w:b w:val="false"/>
          <w:i w:val="false"/>
          <w:color w:val="000000"/>
          <w:sz w:val="28"/>
        </w:rPr>
        <w:t xml:space="preserve">
      165. Жұмыс сипаттамасы: </w:t>
      </w:r>
    </w:p>
    <w:bookmarkEnd w:id="251"/>
    <w:p>
      <w:pPr>
        <w:spacing w:after="0"/>
        <w:ind w:left="0"/>
        <w:jc w:val="both"/>
      </w:pPr>
      <w:r>
        <w:rPr>
          <w:rFonts w:ascii="Times New Roman"/>
          <w:b w:val="false"/>
          <w:i w:val="false"/>
          <w:color w:val="000000"/>
          <w:sz w:val="28"/>
        </w:rPr>
        <w:t>
      термос қабығының жекелеген бөлшектерін жиынтықтау, қатайтатын және амортизациялайтын бөлшектерді төсеу;</w:t>
      </w:r>
    </w:p>
    <w:p>
      <w:pPr>
        <w:spacing w:after="0"/>
        <w:ind w:left="0"/>
        <w:jc w:val="both"/>
      </w:pPr>
      <w:r>
        <w:rPr>
          <w:rFonts w:ascii="Times New Roman"/>
          <w:b w:val="false"/>
          <w:i w:val="false"/>
          <w:color w:val="000000"/>
          <w:sz w:val="28"/>
        </w:rPr>
        <w:t>
      термостың пластмасса немесе металл қабығында термос колбасын толық жинақтау;</w:t>
      </w:r>
    </w:p>
    <w:p>
      <w:pPr>
        <w:spacing w:after="0"/>
        <w:ind w:left="0"/>
        <w:jc w:val="both"/>
      </w:pPr>
      <w:r>
        <w:rPr>
          <w:rFonts w:ascii="Times New Roman"/>
          <w:b w:val="false"/>
          <w:i w:val="false"/>
          <w:color w:val="000000"/>
          <w:sz w:val="28"/>
        </w:rPr>
        <w:t xml:space="preserve">
      сыртқы және ішікі колбалардың арасына асбест төсемдерін немесе болат серіппелерді қою арқылы колбалар мен "Дьюар" ыдыстарын ортаға келтіру. </w:t>
      </w:r>
    </w:p>
    <w:bookmarkStart w:name="z254" w:id="252"/>
    <w:p>
      <w:pPr>
        <w:spacing w:after="0"/>
        <w:ind w:left="0"/>
        <w:jc w:val="both"/>
      </w:pPr>
      <w:r>
        <w:rPr>
          <w:rFonts w:ascii="Times New Roman"/>
          <w:b w:val="false"/>
          <w:i w:val="false"/>
          <w:color w:val="000000"/>
          <w:sz w:val="28"/>
        </w:rPr>
        <w:t xml:space="preserve">
      166. Білуге тиіс: </w:t>
      </w:r>
    </w:p>
    <w:bookmarkEnd w:id="252"/>
    <w:p>
      <w:pPr>
        <w:spacing w:after="0"/>
        <w:ind w:left="0"/>
        <w:jc w:val="both"/>
      </w:pPr>
      <w:r>
        <w:rPr>
          <w:rFonts w:ascii="Times New Roman"/>
          <w:b w:val="false"/>
          <w:i w:val="false"/>
          <w:color w:val="000000"/>
          <w:sz w:val="28"/>
        </w:rPr>
        <w:t xml:space="preserve">
      әр түрлі сыйымдылықтағы және пішіндегі термостарды жинау тәсілдері мен ережесі; </w:t>
      </w:r>
    </w:p>
    <w:p>
      <w:pPr>
        <w:spacing w:after="0"/>
        <w:ind w:left="0"/>
        <w:jc w:val="both"/>
      </w:pPr>
      <w:r>
        <w:rPr>
          <w:rFonts w:ascii="Times New Roman"/>
          <w:b w:val="false"/>
          <w:i w:val="false"/>
          <w:color w:val="000000"/>
          <w:sz w:val="28"/>
        </w:rPr>
        <w:t>
      термостарды жинау сапасына қойылатын талаптар;</w:t>
      </w:r>
    </w:p>
    <w:p>
      <w:pPr>
        <w:spacing w:after="0"/>
        <w:ind w:left="0"/>
        <w:jc w:val="both"/>
      </w:pPr>
      <w:r>
        <w:rPr>
          <w:rFonts w:ascii="Times New Roman"/>
          <w:b w:val="false"/>
          <w:i w:val="false"/>
          <w:color w:val="000000"/>
          <w:sz w:val="28"/>
        </w:rPr>
        <w:t>
      дайын термостарға техникалық шарттар;</w:t>
      </w:r>
    </w:p>
    <w:p>
      <w:pPr>
        <w:spacing w:after="0"/>
        <w:ind w:left="0"/>
        <w:jc w:val="both"/>
      </w:pPr>
      <w:r>
        <w:rPr>
          <w:rFonts w:ascii="Times New Roman"/>
          <w:b w:val="false"/>
          <w:i w:val="false"/>
          <w:color w:val="000000"/>
          <w:sz w:val="28"/>
        </w:rPr>
        <w:t>
      термос колбаларын ортаға келтіру үшін қолданылатын материалдардың қасиеттері;</w:t>
      </w:r>
    </w:p>
    <w:p>
      <w:pPr>
        <w:spacing w:after="0"/>
        <w:ind w:left="0"/>
        <w:jc w:val="both"/>
      </w:pPr>
      <w:r>
        <w:rPr>
          <w:rFonts w:ascii="Times New Roman"/>
          <w:b w:val="false"/>
          <w:i w:val="false"/>
          <w:color w:val="000000"/>
          <w:sz w:val="28"/>
        </w:rPr>
        <w:t>
      термос колбаларын ортаға келтіру қасиеттері.</w:t>
      </w:r>
    </w:p>
    <w:bookmarkStart w:name="z255" w:id="253"/>
    <w:p>
      <w:pPr>
        <w:spacing w:after="0"/>
        <w:ind w:left="0"/>
        <w:jc w:val="left"/>
      </w:pPr>
      <w:r>
        <w:rPr>
          <w:rFonts w:ascii="Times New Roman"/>
          <w:b/>
          <w:i w:val="false"/>
          <w:color w:val="000000"/>
        </w:rPr>
        <w:t xml:space="preserve"> 76-параграф. Термостарды жинаушы, 2-разряд</w:t>
      </w:r>
    </w:p>
    <w:bookmarkEnd w:id="253"/>
    <w:bookmarkStart w:name="z256" w:id="254"/>
    <w:p>
      <w:pPr>
        <w:spacing w:after="0"/>
        <w:ind w:left="0"/>
        <w:jc w:val="both"/>
      </w:pPr>
      <w:r>
        <w:rPr>
          <w:rFonts w:ascii="Times New Roman"/>
          <w:b w:val="false"/>
          <w:i w:val="false"/>
          <w:color w:val="000000"/>
          <w:sz w:val="28"/>
        </w:rPr>
        <w:t xml:space="preserve">
      167. Жұмыс сипаттамасы: </w:t>
      </w:r>
    </w:p>
    <w:bookmarkEnd w:id="254"/>
    <w:p>
      <w:pPr>
        <w:spacing w:after="0"/>
        <w:ind w:left="0"/>
        <w:jc w:val="both"/>
      </w:pPr>
      <w:r>
        <w:rPr>
          <w:rFonts w:ascii="Times New Roman"/>
          <w:b w:val="false"/>
          <w:i w:val="false"/>
          <w:color w:val="000000"/>
          <w:sz w:val="28"/>
        </w:rPr>
        <w:t xml:space="preserve">
      пластмасса, металл корпусымен термостарды жиынтықтау, жинау және құрастыру; </w:t>
      </w:r>
    </w:p>
    <w:p>
      <w:pPr>
        <w:spacing w:after="0"/>
        <w:ind w:left="0"/>
        <w:jc w:val="both"/>
      </w:pPr>
      <w:r>
        <w:rPr>
          <w:rFonts w:ascii="Times New Roman"/>
          <w:b w:val="false"/>
          <w:i w:val="false"/>
          <w:color w:val="000000"/>
          <w:sz w:val="28"/>
        </w:rPr>
        <w:t>
      сувенир термостарды жинау;</w:t>
      </w:r>
    </w:p>
    <w:p>
      <w:pPr>
        <w:spacing w:after="0"/>
        <w:ind w:left="0"/>
        <w:jc w:val="both"/>
      </w:pPr>
      <w:r>
        <w:rPr>
          <w:rFonts w:ascii="Times New Roman"/>
          <w:b w:val="false"/>
          <w:i w:val="false"/>
          <w:color w:val="000000"/>
          <w:sz w:val="28"/>
        </w:rPr>
        <w:t>
      жекелеген тораптарды жинау кезінде саңылауларды бұрғылау;</w:t>
      </w:r>
    </w:p>
    <w:p>
      <w:pPr>
        <w:spacing w:after="0"/>
        <w:ind w:left="0"/>
        <w:jc w:val="both"/>
      </w:pPr>
      <w:r>
        <w:rPr>
          <w:rFonts w:ascii="Times New Roman"/>
          <w:b w:val="false"/>
          <w:i w:val="false"/>
          <w:color w:val="000000"/>
          <w:sz w:val="28"/>
        </w:rPr>
        <w:t xml:space="preserve">
      электр қыздырғыштарды орнату; </w:t>
      </w:r>
    </w:p>
    <w:p>
      <w:pPr>
        <w:spacing w:after="0"/>
        <w:ind w:left="0"/>
        <w:jc w:val="both"/>
      </w:pPr>
      <w:r>
        <w:rPr>
          <w:rFonts w:ascii="Times New Roman"/>
          <w:b w:val="false"/>
          <w:i w:val="false"/>
          <w:color w:val="000000"/>
          <w:sz w:val="28"/>
        </w:rPr>
        <w:t xml:space="preserve">
      қайырмалы қақпақты жинау және орнату. </w:t>
      </w:r>
    </w:p>
    <w:bookmarkStart w:name="z257" w:id="255"/>
    <w:p>
      <w:pPr>
        <w:spacing w:after="0"/>
        <w:ind w:left="0"/>
        <w:jc w:val="both"/>
      </w:pPr>
      <w:r>
        <w:rPr>
          <w:rFonts w:ascii="Times New Roman"/>
          <w:b w:val="false"/>
          <w:i w:val="false"/>
          <w:color w:val="000000"/>
          <w:sz w:val="28"/>
        </w:rPr>
        <w:t xml:space="preserve">
      168. Білуге тиіс: </w:t>
      </w:r>
    </w:p>
    <w:bookmarkEnd w:id="255"/>
    <w:p>
      <w:pPr>
        <w:spacing w:after="0"/>
        <w:ind w:left="0"/>
        <w:jc w:val="both"/>
      </w:pPr>
      <w:r>
        <w:rPr>
          <w:rFonts w:ascii="Times New Roman"/>
          <w:b w:val="false"/>
          <w:i w:val="false"/>
          <w:color w:val="000000"/>
          <w:sz w:val="28"/>
        </w:rPr>
        <w:t>
      жиналатын тораптардың атауы, олардың өзара орналасуы, жиналатын термостарға жиынтыққа кіретін бөлшектердің ерекшелігі мен мөлшерлері;</w:t>
      </w:r>
    </w:p>
    <w:p>
      <w:pPr>
        <w:spacing w:after="0"/>
        <w:ind w:left="0"/>
        <w:jc w:val="both"/>
      </w:pPr>
      <w:r>
        <w:rPr>
          <w:rFonts w:ascii="Times New Roman"/>
          <w:b w:val="false"/>
          <w:i w:val="false"/>
          <w:color w:val="000000"/>
          <w:sz w:val="28"/>
        </w:rPr>
        <w:t>
      бұрғылау тәсілдері;</w:t>
      </w:r>
    </w:p>
    <w:p>
      <w:pPr>
        <w:spacing w:after="0"/>
        <w:ind w:left="0"/>
        <w:jc w:val="both"/>
      </w:pPr>
      <w:r>
        <w:rPr>
          <w:rFonts w:ascii="Times New Roman"/>
          <w:b w:val="false"/>
          <w:i w:val="false"/>
          <w:color w:val="000000"/>
          <w:sz w:val="28"/>
        </w:rPr>
        <w:t>
      кесетін аспапты пайдалану ережесі;</w:t>
      </w:r>
    </w:p>
    <w:p>
      <w:pPr>
        <w:spacing w:after="0"/>
        <w:ind w:left="0"/>
        <w:jc w:val="both"/>
      </w:pPr>
      <w:r>
        <w:rPr>
          <w:rFonts w:ascii="Times New Roman"/>
          <w:b w:val="false"/>
          <w:i w:val="false"/>
          <w:color w:val="000000"/>
          <w:sz w:val="28"/>
        </w:rPr>
        <w:t xml:space="preserve">
      термостарды жинау сапасын бақылау әдістері. </w:t>
      </w:r>
    </w:p>
    <w:bookmarkStart w:name="z258" w:id="256"/>
    <w:p>
      <w:pPr>
        <w:spacing w:after="0"/>
        <w:ind w:left="0"/>
        <w:jc w:val="left"/>
      </w:pPr>
      <w:r>
        <w:rPr>
          <w:rFonts w:ascii="Times New Roman"/>
          <w:b/>
          <w:i w:val="false"/>
          <w:color w:val="000000"/>
        </w:rPr>
        <w:t xml:space="preserve"> 77-параграф. Тигльдер жинаушы, 4-разряд</w:t>
      </w:r>
    </w:p>
    <w:bookmarkEnd w:id="256"/>
    <w:bookmarkStart w:name="z259" w:id="257"/>
    <w:p>
      <w:pPr>
        <w:spacing w:after="0"/>
        <w:ind w:left="0"/>
        <w:jc w:val="both"/>
      </w:pPr>
      <w:r>
        <w:rPr>
          <w:rFonts w:ascii="Times New Roman"/>
          <w:b w:val="false"/>
          <w:i w:val="false"/>
          <w:color w:val="000000"/>
          <w:sz w:val="28"/>
        </w:rPr>
        <w:t>
      169. Жұмыс сипаттамасы:</w:t>
      </w:r>
    </w:p>
    <w:bookmarkEnd w:id="257"/>
    <w:p>
      <w:pPr>
        <w:spacing w:after="0"/>
        <w:ind w:left="0"/>
        <w:jc w:val="both"/>
      </w:pPr>
      <w:r>
        <w:rPr>
          <w:rFonts w:ascii="Times New Roman"/>
          <w:b w:val="false"/>
          <w:i w:val="false"/>
          <w:color w:val="000000"/>
          <w:sz w:val="28"/>
        </w:rPr>
        <w:t>
      тигльдерді алдын ала өңдеу;</w:t>
      </w:r>
    </w:p>
    <w:p>
      <w:pPr>
        <w:spacing w:after="0"/>
        <w:ind w:left="0"/>
        <w:jc w:val="both"/>
      </w:pPr>
      <w:r>
        <w:rPr>
          <w:rFonts w:ascii="Times New Roman"/>
          <w:b w:val="false"/>
          <w:i w:val="false"/>
          <w:color w:val="000000"/>
          <w:sz w:val="28"/>
        </w:rPr>
        <w:t>
      тапсырысқа сәйкес тигльдік бөлшектерін мөлшері бойынша іріктеу;</w:t>
      </w:r>
    </w:p>
    <w:p>
      <w:pPr>
        <w:spacing w:after="0"/>
        <w:ind w:left="0"/>
        <w:jc w:val="both"/>
      </w:pPr>
      <w:r>
        <w:rPr>
          <w:rFonts w:ascii="Times New Roman"/>
          <w:b w:val="false"/>
          <w:i w:val="false"/>
          <w:color w:val="000000"/>
          <w:sz w:val="28"/>
        </w:rPr>
        <w:t xml:space="preserve">
      пуансонның шығарылымын қиыстырып келтіру және тигльдерді ортаға келтіру; </w:t>
      </w:r>
    </w:p>
    <w:p>
      <w:pPr>
        <w:spacing w:after="0"/>
        <w:ind w:left="0"/>
        <w:jc w:val="both"/>
      </w:pPr>
      <w:r>
        <w:rPr>
          <w:rFonts w:ascii="Times New Roman"/>
          <w:b w:val="false"/>
          <w:i w:val="false"/>
          <w:color w:val="000000"/>
          <w:sz w:val="28"/>
        </w:rPr>
        <w:t>
      тигльдерді блоктармен немесе хрустальмен зарядтау;</w:t>
      </w:r>
    </w:p>
    <w:p>
      <w:pPr>
        <w:spacing w:after="0"/>
        <w:ind w:left="0"/>
        <w:jc w:val="both"/>
      </w:pPr>
      <w:r>
        <w:rPr>
          <w:rFonts w:ascii="Times New Roman"/>
          <w:b w:val="false"/>
          <w:i w:val="false"/>
          <w:color w:val="000000"/>
          <w:sz w:val="28"/>
        </w:rPr>
        <w:t xml:space="preserve">
      тигльдерді сөрелерге орнату. </w:t>
      </w:r>
    </w:p>
    <w:bookmarkStart w:name="z260" w:id="258"/>
    <w:p>
      <w:pPr>
        <w:spacing w:after="0"/>
        <w:ind w:left="0"/>
        <w:jc w:val="both"/>
      </w:pPr>
      <w:r>
        <w:rPr>
          <w:rFonts w:ascii="Times New Roman"/>
          <w:b w:val="false"/>
          <w:i w:val="false"/>
          <w:color w:val="000000"/>
          <w:sz w:val="28"/>
        </w:rPr>
        <w:t>
      170. Білуге тиіс:</w:t>
      </w:r>
    </w:p>
    <w:bookmarkEnd w:id="258"/>
    <w:p>
      <w:pPr>
        <w:spacing w:after="0"/>
        <w:ind w:left="0"/>
        <w:jc w:val="both"/>
      </w:pPr>
      <w:r>
        <w:rPr>
          <w:rFonts w:ascii="Times New Roman"/>
          <w:b w:val="false"/>
          <w:i w:val="false"/>
          <w:color w:val="000000"/>
          <w:sz w:val="28"/>
        </w:rPr>
        <w:t>
      тигльдің құрылысы және оны жинау мен зарядтау ережесі;</w:t>
      </w:r>
    </w:p>
    <w:p>
      <w:pPr>
        <w:spacing w:after="0"/>
        <w:ind w:left="0"/>
        <w:jc w:val="both"/>
      </w:pPr>
      <w:r>
        <w:rPr>
          <w:rFonts w:ascii="Times New Roman"/>
          <w:b w:val="false"/>
          <w:i w:val="false"/>
          <w:color w:val="000000"/>
          <w:sz w:val="28"/>
        </w:rPr>
        <w:t>
      түтіктердің әр түрлі диаметрлері үшін тигльдерді жинау, өңдеу дәлдігіне қойылатын талаптар;</w:t>
      </w:r>
    </w:p>
    <w:p>
      <w:pPr>
        <w:spacing w:after="0"/>
        <w:ind w:left="0"/>
        <w:jc w:val="both"/>
      </w:pPr>
      <w:r>
        <w:rPr>
          <w:rFonts w:ascii="Times New Roman"/>
          <w:b w:val="false"/>
          <w:i w:val="false"/>
          <w:color w:val="000000"/>
          <w:sz w:val="28"/>
        </w:rPr>
        <w:t xml:space="preserve">
      хрустальдың түрлері; </w:t>
      </w:r>
    </w:p>
    <w:p>
      <w:pPr>
        <w:spacing w:after="0"/>
        <w:ind w:left="0"/>
        <w:jc w:val="both"/>
      </w:pPr>
      <w:r>
        <w:rPr>
          <w:rFonts w:ascii="Times New Roman"/>
          <w:b w:val="false"/>
          <w:i w:val="false"/>
          <w:color w:val="000000"/>
          <w:sz w:val="28"/>
        </w:rPr>
        <w:t>
      пуансонның шығарылымы, пуансонның диаметрі бойынша берілген түтіктің диаметріне байланысты тигльдерді жинау кестесі.</w:t>
      </w:r>
    </w:p>
    <w:bookmarkStart w:name="z261" w:id="259"/>
    <w:p>
      <w:pPr>
        <w:spacing w:after="0"/>
        <w:ind w:left="0"/>
        <w:jc w:val="left"/>
      </w:pPr>
      <w:r>
        <w:rPr>
          <w:rFonts w:ascii="Times New Roman"/>
          <w:b/>
          <w:i w:val="false"/>
          <w:color w:val="000000"/>
        </w:rPr>
        <w:t xml:space="preserve"> 78-параграф. Уақтаушы-ұсатушы, 3-разряд</w:t>
      </w:r>
    </w:p>
    <w:bookmarkEnd w:id="259"/>
    <w:bookmarkStart w:name="z262" w:id="260"/>
    <w:p>
      <w:pPr>
        <w:spacing w:after="0"/>
        <w:ind w:left="0"/>
        <w:jc w:val="both"/>
      </w:pPr>
      <w:r>
        <w:rPr>
          <w:rFonts w:ascii="Times New Roman"/>
          <w:b w:val="false"/>
          <w:i w:val="false"/>
          <w:color w:val="000000"/>
          <w:sz w:val="28"/>
        </w:rPr>
        <w:t xml:space="preserve">
      171. Жұмыс сипаттамасы: </w:t>
      </w:r>
    </w:p>
    <w:bookmarkEnd w:id="260"/>
    <w:p>
      <w:pPr>
        <w:spacing w:after="0"/>
        <w:ind w:left="0"/>
        <w:jc w:val="both"/>
      </w:pPr>
      <w:r>
        <w:rPr>
          <w:rFonts w:ascii="Times New Roman"/>
          <w:b w:val="false"/>
          <w:i w:val="false"/>
          <w:color w:val="000000"/>
          <w:sz w:val="28"/>
        </w:rPr>
        <w:t xml:space="preserve">
      шикізат материалдарын, шыны ұсатқышты, эрклезді, таулы хрустальді, полиматериалдарды (полистиролды, поликарбонатты), зімпаралы және корунд кесектерін және уақтау- ұсату агрегаттарындағы басқа материалдарды уақтау және ұсату; </w:t>
      </w:r>
    </w:p>
    <w:p>
      <w:pPr>
        <w:spacing w:after="0"/>
        <w:ind w:left="0"/>
        <w:jc w:val="both"/>
      </w:pPr>
      <w:r>
        <w:rPr>
          <w:rFonts w:ascii="Times New Roman"/>
          <w:b w:val="false"/>
          <w:i w:val="false"/>
          <w:color w:val="000000"/>
          <w:sz w:val="28"/>
        </w:rPr>
        <w:t>
      уақтау- ұсату жабдығын жұмысқа дайындау, шикізат материалдарын тиеу және түсіру;</w:t>
      </w:r>
    </w:p>
    <w:p>
      <w:pPr>
        <w:spacing w:after="0"/>
        <w:ind w:left="0"/>
        <w:jc w:val="both"/>
      </w:pPr>
      <w:r>
        <w:rPr>
          <w:rFonts w:ascii="Times New Roman"/>
          <w:b w:val="false"/>
          <w:i w:val="false"/>
          <w:color w:val="000000"/>
          <w:sz w:val="28"/>
        </w:rPr>
        <w:t xml:space="preserve">
      уақтау процесін реттеу; </w:t>
      </w:r>
    </w:p>
    <w:p>
      <w:pPr>
        <w:spacing w:after="0"/>
        <w:ind w:left="0"/>
        <w:jc w:val="both"/>
      </w:pPr>
      <w:r>
        <w:rPr>
          <w:rFonts w:ascii="Times New Roman"/>
          <w:b w:val="false"/>
          <w:i w:val="false"/>
          <w:color w:val="000000"/>
          <w:sz w:val="28"/>
        </w:rPr>
        <w:t>
      қызмет көрсетілетін жабдықтың жұмысын қадағалау.</w:t>
      </w:r>
    </w:p>
    <w:bookmarkStart w:name="z263" w:id="261"/>
    <w:p>
      <w:pPr>
        <w:spacing w:after="0"/>
        <w:ind w:left="0"/>
        <w:jc w:val="both"/>
      </w:pPr>
      <w:r>
        <w:rPr>
          <w:rFonts w:ascii="Times New Roman"/>
          <w:b w:val="false"/>
          <w:i w:val="false"/>
          <w:color w:val="000000"/>
          <w:sz w:val="28"/>
        </w:rPr>
        <w:t xml:space="preserve">
      172. Білуге тиіс: </w:t>
      </w:r>
    </w:p>
    <w:bookmarkEnd w:id="261"/>
    <w:p>
      <w:pPr>
        <w:spacing w:after="0"/>
        <w:ind w:left="0"/>
        <w:jc w:val="both"/>
      </w:pPr>
      <w:r>
        <w:rPr>
          <w:rFonts w:ascii="Times New Roman"/>
          <w:b w:val="false"/>
          <w:i w:val="false"/>
          <w:color w:val="000000"/>
          <w:sz w:val="28"/>
        </w:rPr>
        <w:t>
      қызмет көрсетілетін жабдықтың құрылысы, белгіленуі және пайдалану ережесі;</w:t>
      </w:r>
    </w:p>
    <w:p>
      <w:pPr>
        <w:spacing w:after="0"/>
        <w:ind w:left="0"/>
        <w:jc w:val="both"/>
      </w:pPr>
      <w:r>
        <w:rPr>
          <w:rFonts w:ascii="Times New Roman"/>
          <w:b w:val="false"/>
          <w:i w:val="false"/>
          <w:color w:val="000000"/>
          <w:sz w:val="28"/>
        </w:rPr>
        <w:t>
      өңделінетін шикізаттық материалдарды ұсатуға, елеуге қойылатын техникалық талаптар;</w:t>
      </w:r>
    </w:p>
    <w:p>
      <w:pPr>
        <w:spacing w:after="0"/>
        <w:ind w:left="0"/>
        <w:jc w:val="both"/>
      </w:pPr>
      <w:r>
        <w:rPr>
          <w:rFonts w:ascii="Times New Roman"/>
          <w:b w:val="false"/>
          <w:i w:val="false"/>
          <w:color w:val="000000"/>
          <w:sz w:val="28"/>
        </w:rPr>
        <w:t xml:space="preserve">
      өңделінетін материалдардың сапасын анықтау ережесі; </w:t>
      </w:r>
    </w:p>
    <w:p>
      <w:pPr>
        <w:spacing w:after="0"/>
        <w:ind w:left="0"/>
        <w:jc w:val="both"/>
      </w:pPr>
      <w:r>
        <w:rPr>
          <w:rFonts w:ascii="Times New Roman"/>
          <w:b w:val="false"/>
          <w:i w:val="false"/>
          <w:color w:val="000000"/>
          <w:sz w:val="28"/>
        </w:rPr>
        <w:t xml:space="preserve">
      материалдардың түрлері және оларға қойылатын талаптар. </w:t>
      </w:r>
    </w:p>
    <w:bookmarkStart w:name="z264" w:id="262"/>
    <w:p>
      <w:pPr>
        <w:spacing w:after="0"/>
        <w:ind w:left="0"/>
        <w:jc w:val="left"/>
      </w:pPr>
      <w:r>
        <w:rPr>
          <w:rFonts w:ascii="Times New Roman"/>
          <w:b/>
          <w:i w:val="false"/>
          <w:color w:val="000000"/>
        </w:rPr>
        <w:t xml:space="preserve"> 79-параграф. Уақтаушы-ұсатушы, 4-разряд</w:t>
      </w:r>
    </w:p>
    <w:bookmarkEnd w:id="262"/>
    <w:bookmarkStart w:name="z265" w:id="263"/>
    <w:p>
      <w:pPr>
        <w:spacing w:after="0"/>
        <w:ind w:left="0"/>
        <w:jc w:val="both"/>
      </w:pPr>
      <w:r>
        <w:rPr>
          <w:rFonts w:ascii="Times New Roman"/>
          <w:b w:val="false"/>
          <w:i w:val="false"/>
          <w:color w:val="000000"/>
          <w:sz w:val="28"/>
        </w:rPr>
        <w:t>
      173. Жұмыс сипаттамасы:</w:t>
      </w:r>
    </w:p>
    <w:bookmarkEnd w:id="263"/>
    <w:p>
      <w:pPr>
        <w:spacing w:after="0"/>
        <w:ind w:left="0"/>
        <w:jc w:val="both"/>
      </w:pPr>
      <w:r>
        <w:rPr>
          <w:rFonts w:ascii="Times New Roman"/>
          <w:b w:val="false"/>
          <w:i w:val="false"/>
          <w:color w:val="000000"/>
          <w:sz w:val="28"/>
        </w:rPr>
        <w:t>
      кесек кварцт термоұсақтау пештерінде ұсату, дисктік диірмендерде уақтау, дірілді елеуіште елеу, кептіргіш пештерінде кептіру, гидрокөтергіші бар арбамен тасымалдау;</w:t>
      </w:r>
    </w:p>
    <w:p>
      <w:pPr>
        <w:spacing w:after="0"/>
        <w:ind w:left="0"/>
        <w:jc w:val="both"/>
      </w:pPr>
      <w:r>
        <w:rPr>
          <w:rFonts w:ascii="Times New Roman"/>
          <w:b w:val="false"/>
          <w:i w:val="false"/>
          <w:color w:val="000000"/>
          <w:sz w:val="28"/>
        </w:rPr>
        <w:t>
      кесек кварцты термоұсатуға дайындау;</w:t>
      </w:r>
    </w:p>
    <w:p>
      <w:pPr>
        <w:spacing w:after="0"/>
        <w:ind w:left="0"/>
        <w:jc w:val="both"/>
      </w:pPr>
      <w:r>
        <w:rPr>
          <w:rFonts w:ascii="Times New Roman"/>
          <w:b w:val="false"/>
          <w:i w:val="false"/>
          <w:color w:val="000000"/>
          <w:sz w:val="28"/>
        </w:rPr>
        <w:t>
      ұсату, кептіру, уақтау және елеу процесін реттеу;</w:t>
      </w:r>
    </w:p>
    <w:p>
      <w:pPr>
        <w:spacing w:after="0"/>
        <w:ind w:left="0"/>
        <w:jc w:val="both"/>
      </w:pPr>
      <w:r>
        <w:rPr>
          <w:rFonts w:ascii="Times New Roman"/>
          <w:b w:val="false"/>
          <w:i w:val="false"/>
          <w:color w:val="000000"/>
          <w:sz w:val="28"/>
        </w:rPr>
        <w:t>
      ұсақталған кварцты фракциялар бойынша сұрыптау;</w:t>
      </w:r>
    </w:p>
    <w:p>
      <w:pPr>
        <w:spacing w:after="0"/>
        <w:ind w:left="0"/>
        <w:jc w:val="both"/>
      </w:pPr>
      <w:r>
        <w:rPr>
          <w:rFonts w:ascii="Times New Roman"/>
          <w:b w:val="false"/>
          <w:i w:val="false"/>
          <w:color w:val="000000"/>
          <w:sz w:val="28"/>
        </w:rPr>
        <w:t>
      қызмет көрсетілетін жабдықтың жұмысын қадағалау және оны жөндеуге қатысу.</w:t>
      </w:r>
    </w:p>
    <w:bookmarkStart w:name="z266" w:id="264"/>
    <w:p>
      <w:pPr>
        <w:spacing w:after="0"/>
        <w:ind w:left="0"/>
        <w:jc w:val="both"/>
      </w:pPr>
      <w:r>
        <w:rPr>
          <w:rFonts w:ascii="Times New Roman"/>
          <w:b w:val="false"/>
          <w:i w:val="false"/>
          <w:color w:val="000000"/>
          <w:sz w:val="28"/>
        </w:rPr>
        <w:t xml:space="preserve">
      174. Білуге тиіс: </w:t>
      </w:r>
    </w:p>
    <w:bookmarkEnd w:id="264"/>
    <w:p>
      <w:pPr>
        <w:spacing w:after="0"/>
        <w:ind w:left="0"/>
        <w:jc w:val="both"/>
      </w:pPr>
      <w:r>
        <w:rPr>
          <w:rFonts w:ascii="Times New Roman"/>
          <w:b w:val="false"/>
          <w:i w:val="false"/>
          <w:color w:val="000000"/>
          <w:sz w:val="28"/>
        </w:rPr>
        <w:t>
      дисктік диірмендерді, дірілді елеуіштерді, гидрокөтергіші бар арбаларды термоұсақтау және кептіру пештерінің құрылысы, белгіленуі және пайдалану ережесі;</w:t>
      </w:r>
    </w:p>
    <w:p>
      <w:pPr>
        <w:spacing w:after="0"/>
        <w:ind w:left="0"/>
        <w:jc w:val="both"/>
      </w:pPr>
      <w:r>
        <w:rPr>
          <w:rFonts w:ascii="Times New Roman"/>
          <w:b w:val="false"/>
          <w:i w:val="false"/>
          <w:color w:val="000000"/>
          <w:sz w:val="28"/>
        </w:rPr>
        <w:t>
      термиялық пештерге қызмет көрсету ережесі;</w:t>
      </w:r>
    </w:p>
    <w:p>
      <w:pPr>
        <w:spacing w:after="0"/>
        <w:ind w:left="0"/>
        <w:jc w:val="both"/>
      </w:pPr>
      <w:r>
        <w:rPr>
          <w:rFonts w:ascii="Times New Roman"/>
          <w:b w:val="false"/>
          <w:i w:val="false"/>
          <w:color w:val="000000"/>
          <w:sz w:val="28"/>
        </w:rPr>
        <w:t>
      ұсатуға, кептіруге, уақтау мен себуге қойылатын техникалық талаптар;</w:t>
      </w:r>
    </w:p>
    <w:p>
      <w:pPr>
        <w:spacing w:after="0"/>
        <w:ind w:left="0"/>
        <w:jc w:val="both"/>
      </w:pPr>
      <w:r>
        <w:rPr>
          <w:rFonts w:ascii="Times New Roman"/>
          <w:b w:val="false"/>
          <w:i w:val="false"/>
          <w:color w:val="000000"/>
          <w:sz w:val="28"/>
        </w:rPr>
        <w:t>
      бақылау-өлшеу аспаптарының құрылысы және белгіленуі;</w:t>
      </w:r>
    </w:p>
    <w:p>
      <w:pPr>
        <w:spacing w:after="0"/>
        <w:ind w:left="0"/>
        <w:jc w:val="both"/>
      </w:pPr>
      <w:r>
        <w:rPr>
          <w:rFonts w:ascii="Times New Roman"/>
          <w:b w:val="false"/>
          <w:i w:val="false"/>
          <w:color w:val="000000"/>
          <w:sz w:val="28"/>
        </w:rPr>
        <w:t xml:space="preserve">
      орындалатын жұмыстар көлемінде темір ұста жұмыстары. </w:t>
      </w:r>
    </w:p>
    <w:bookmarkStart w:name="z267" w:id="265"/>
    <w:p>
      <w:pPr>
        <w:spacing w:after="0"/>
        <w:ind w:left="0"/>
        <w:jc w:val="left"/>
      </w:pPr>
      <w:r>
        <w:rPr>
          <w:rFonts w:ascii="Times New Roman"/>
          <w:b/>
          <w:i w:val="false"/>
          <w:color w:val="000000"/>
        </w:rPr>
        <w:t xml:space="preserve"> 80-параграф. Уақтаушы-ұсатушы, 5-разряд</w:t>
      </w:r>
    </w:p>
    <w:bookmarkEnd w:id="265"/>
    <w:bookmarkStart w:name="z268" w:id="266"/>
    <w:p>
      <w:pPr>
        <w:spacing w:after="0"/>
        <w:ind w:left="0"/>
        <w:jc w:val="both"/>
      </w:pPr>
      <w:r>
        <w:rPr>
          <w:rFonts w:ascii="Times New Roman"/>
          <w:b w:val="false"/>
          <w:i w:val="false"/>
          <w:color w:val="000000"/>
          <w:sz w:val="28"/>
        </w:rPr>
        <w:t>
      175. Жұмыс сипаттамасы:</w:t>
      </w:r>
    </w:p>
    <w:bookmarkEnd w:id="266"/>
    <w:p>
      <w:pPr>
        <w:spacing w:after="0"/>
        <w:ind w:left="0"/>
        <w:jc w:val="both"/>
      </w:pPr>
      <w:r>
        <w:rPr>
          <w:rFonts w:ascii="Times New Roman"/>
          <w:b w:val="false"/>
          <w:i w:val="false"/>
          <w:color w:val="000000"/>
          <w:sz w:val="28"/>
        </w:rPr>
        <w:t>
      сорғалап ағатын ағынға қарсы диірмендерде құмды ұсату процесіне қызмет көрсету;</w:t>
      </w:r>
    </w:p>
    <w:p>
      <w:pPr>
        <w:spacing w:after="0"/>
        <w:ind w:left="0"/>
        <w:jc w:val="both"/>
      </w:pPr>
      <w:r>
        <w:rPr>
          <w:rFonts w:ascii="Times New Roman"/>
          <w:b w:val="false"/>
          <w:i w:val="false"/>
          <w:color w:val="000000"/>
          <w:sz w:val="28"/>
        </w:rPr>
        <w:t>
      қызмет көрсетілетін жабдықтың жұмысын қадағалау, оның жұмысындағы олқылықтарды жою;</w:t>
      </w:r>
    </w:p>
    <w:p>
      <w:pPr>
        <w:spacing w:after="0"/>
        <w:ind w:left="0"/>
        <w:jc w:val="both"/>
      </w:pPr>
      <w:r>
        <w:rPr>
          <w:rFonts w:ascii="Times New Roman"/>
          <w:b w:val="false"/>
          <w:i w:val="false"/>
          <w:color w:val="000000"/>
          <w:sz w:val="28"/>
        </w:rPr>
        <w:t>
      ұсақтаудың ұсақтығын реттеу;</w:t>
      </w:r>
    </w:p>
    <w:p>
      <w:pPr>
        <w:spacing w:after="0"/>
        <w:ind w:left="0"/>
        <w:jc w:val="both"/>
      </w:pPr>
      <w:r>
        <w:rPr>
          <w:rFonts w:ascii="Times New Roman"/>
          <w:b w:val="false"/>
          <w:i w:val="false"/>
          <w:color w:val="000000"/>
          <w:sz w:val="28"/>
        </w:rPr>
        <w:t>
      шаң ұстау жүйесіне қызмет көрсету.</w:t>
      </w:r>
    </w:p>
    <w:bookmarkStart w:name="z269" w:id="267"/>
    <w:p>
      <w:pPr>
        <w:spacing w:after="0"/>
        <w:ind w:left="0"/>
        <w:jc w:val="both"/>
      </w:pPr>
      <w:r>
        <w:rPr>
          <w:rFonts w:ascii="Times New Roman"/>
          <w:b w:val="false"/>
          <w:i w:val="false"/>
          <w:color w:val="000000"/>
          <w:sz w:val="28"/>
        </w:rPr>
        <w:t xml:space="preserve">
      176. Білуге тиіс: </w:t>
      </w:r>
    </w:p>
    <w:bookmarkEnd w:id="267"/>
    <w:p>
      <w:pPr>
        <w:spacing w:after="0"/>
        <w:ind w:left="0"/>
        <w:jc w:val="both"/>
      </w:pPr>
      <w:r>
        <w:rPr>
          <w:rFonts w:ascii="Times New Roman"/>
          <w:b w:val="false"/>
          <w:i w:val="false"/>
          <w:color w:val="000000"/>
          <w:sz w:val="28"/>
        </w:rPr>
        <w:t xml:space="preserve">
      сорғалап ағатын ағынға қарсы диірмендердің, ауа үрлегіштердің, вакуум көлігінің, шаң ұстау жүйелерінің және басқа қосалқы жабдықтың құрылысы және жұмыс істеу қағидасы; </w:t>
      </w:r>
    </w:p>
    <w:p>
      <w:pPr>
        <w:spacing w:after="0"/>
        <w:ind w:left="0"/>
        <w:jc w:val="both"/>
      </w:pPr>
      <w:r>
        <w:rPr>
          <w:rFonts w:ascii="Times New Roman"/>
          <w:b w:val="false"/>
          <w:i w:val="false"/>
          <w:color w:val="000000"/>
          <w:sz w:val="28"/>
        </w:rPr>
        <w:t xml:space="preserve">
      өңделетін материалдардың сапасына қойылатын талаптар; </w:t>
      </w:r>
    </w:p>
    <w:p>
      <w:pPr>
        <w:spacing w:after="0"/>
        <w:ind w:left="0"/>
        <w:jc w:val="both"/>
      </w:pPr>
      <w:r>
        <w:rPr>
          <w:rFonts w:ascii="Times New Roman"/>
          <w:b w:val="false"/>
          <w:i w:val="false"/>
          <w:color w:val="000000"/>
          <w:sz w:val="28"/>
        </w:rPr>
        <w:t>
      қызмет көрсетілетін жабдықты техникалық пайдалану ережесі;</w:t>
      </w:r>
    </w:p>
    <w:p>
      <w:pPr>
        <w:spacing w:after="0"/>
        <w:ind w:left="0"/>
        <w:jc w:val="both"/>
      </w:pPr>
      <w:r>
        <w:rPr>
          <w:rFonts w:ascii="Times New Roman"/>
          <w:b w:val="false"/>
          <w:i w:val="false"/>
          <w:color w:val="000000"/>
          <w:sz w:val="28"/>
        </w:rPr>
        <w:t>
      жабдықтың жұмысындағы олқылықтардың себептері және оларды жою тәсімдері.</w:t>
      </w:r>
    </w:p>
    <w:bookmarkStart w:name="z270" w:id="268"/>
    <w:p>
      <w:pPr>
        <w:spacing w:after="0"/>
        <w:ind w:left="0"/>
        <w:jc w:val="left"/>
      </w:pPr>
      <w:r>
        <w:rPr>
          <w:rFonts w:ascii="Times New Roman"/>
          <w:b/>
          <w:i w:val="false"/>
          <w:color w:val="000000"/>
        </w:rPr>
        <w:t xml:space="preserve"> 81-параграф. Үлдір даярлаушы, 2-разряд</w:t>
      </w:r>
    </w:p>
    <w:bookmarkEnd w:id="268"/>
    <w:bookmarkStart w:name="z271" w:id="269"/>
    <w:p>
      <w:pPr>
        <w:spacing w:after="0"/>
        <w:ind w:left="0"/>
        <w:jc w:val="both"/>
      </w:pPr>
      <w:r>
        <w:rPr>
          <w:rFonts w:ascii="Times New Roman"/>
          <w:b w:val="false"/>
          <w:i w:val="false"/>
          <w:color w:val="000000"/>
          <w:sz w:val="28"/>
        </w:rPr>
        <w:t xml:space="preserve">
      177. Жұмыс сипаттамасы: </w:t>
      </w:r>
    </w:p>
    <w:bookmarkEnd w:id="269"/>
    <w:p>
      <w:pPr>
        <w:spacing w:after="0"/>
        <w:ind w:left="0"/>
        <w:jc w:val="both"/>
      </w:pPr>
      <w:r>
        <w:rPr>
          <w:rFonts w:ascii="Times New Roman"/>
          <w:b w:val="false"/>
          <w:i w:val="false"/>
          <w:color w:val="000000"/>
          <w:sz w:val="28"/>
        </w:rPr>
        <w:t>
      ассортимент бойынша үлдір дайындау;</w:t>
      </w:r>
    </w:p>
    <w:p>
      <w:pPr>
        <w:spacing w:after="0"/>
        <w:ind w:left="0"/>
        <w:jc w:val="both"/>
      </w:pPr>
      <w:r>
        <w:rPr>
          <w:rFonts w:ascii="Times New Roman"/>
          <w:b w:val="false"/>
          <w:i w:val="false"/>
          <w:color w:val="000000"/>
          <w:sz w:val="28"/>
        </w:rPr>
        <w:t>
      үлдір орамын жазу;</w:t>
      </w:r>
    </w:p>
    <w:p>
      <w:pPr>
        <w:spacing w:after="0"/>
        <w:ind w:left="0"/>
        <w:jc w:val="both"/>
      </w:pPr>
      <w:r>
        <w:rPr>
          <w:rFonts w:ascii="Times New Roman"/>
          <w:b w:val="false"/>
          <w:i w:val="false"/>
          <w:color w:val="000000"/>
          <w:sz w:val="28"/>
        </w:rPr>
        <w:t xml:space="preserve">
      үлдірді матаға тігу, конвейерді қыздыру және іске қосу; </w:t>
      </w:r>
    </w:p>
    <w:p>
      <w:pPr>
        <w:spacing w:after="0"/>
        <w:ind w:left="0"/>
        <w:jc w:val="both"/>
      </w:pPr>
      <w:r>
        <w:rPr>
          <w:rFonts w:ascii="Times New Roman"/>
          <w:b w:val="false"/>
          <w:i w:val="false"/>
          <w:color w:val="000000"/>
          <w:sz w:val="28"/>
        </w:rPr>
        <w:t>
      үлдірдің берілген ылғалдылығын алуды ескерумен конвейердің температурасы мен жылдамдығын реттеу;</w:t>
      </w:r>
    </w:p>
    <w:p>
      <w:pPr>
        <w:spacing w:after="0"/>
        <w:ind w:left="0"/>
        <w:jc w:val="both"/>
      </w:pPr>
      <w:r>
        <w:rPr>
          <w:rFonts w:ascii="Times New Roman"/>
          <w:b w:val="false"/>
          <w:i w:val="false"/>
          <w:color w:val="000000"/>
          <w:sz w:val="28"/>
        </w:rPr>
        <w:t xml:space="preserve">
      үлдірді тазалау; </w:t>
      </w:r>
    </w:p>
    <w:p>
      <w:pPr>
        <w:spacing w:after="0"/>
        <w:ind w:left="0"/>
        <w:jc w:val="both"/>
      </w:pPr>
      <w:r>
        <w:rPr>
          <w:rFonts w:ascii="Times New Roman"/>
          <w:b w:val="false"/>
          <w:i w:val="false"/>
          <w:color w:val="000000"/>
          <w:sz w:val="28"/>
        </w:rPr>
        <w:t>
      үлдірлерді берілген мөлшерлер бойынша кесу.</w:t>
      </w:r>
    </w:p>
    <w:bookmarkStart w:name="z272" w:id="270"/>
    <w:p>
      <w:pPr>
        <w:spacing w:after="0"/>
        <w:ind w:left="0"/>
        <w:jc w:val="both"/>
      </w:pPr>
      <w:r>
        <w:rPr>
          <w:rFonts w:ascii="Times New Roman"/>
          <w:b w:val="false"/>
          <w:i w:val="false"/>
          <w:color w:val="000000"/>
          <w:sz w:val="28"/>
        </w:rPr>
        <w:t xml:space="preserve">
      178. Білуге тиіс: </w:t>
      </w:r>
    </w:p>
    <w:bookmarkEnd w:id="270"/>
    <w:p>
      <w:pPr>
        <w:spacing w:after="0"/>
        <w:ind w:left="0"/>
        <w:jc w:val="both"/>
      </w:pPr>
      <w:r>
        <w:rPr>
          <w:rFonts w:ascii="Times New Roman"/>
          <w:b w:val="false"/>
          <w:i w:val="false"/>
          <w:color w:val="000000"/>
          <w:sz w:val="28"/>
        </w:rPr>
        <w:t xml:space="preserve">
      конвейердің құрылысы және жұмыс істеу қағидасы; </w:t>
      </w:r>
    </w:p>
    <w:p>
      <w:pPr>
        <w:spacing w:after="0"/>
        <w:ind w:left="0"/>
        <w:jc w:val="both"/>
      </w:pPr>
      <w:r>
        <w:rPr>
          <w:rFonts w:ascii="Times New Roman"/>
          <w:b w:val="false"/>
          <w:i w:val="false"/>
          <w:color w:val="000000"/>
          <w:sz w:val="28"/>
        </w:rPr>
        <w:t>
      үлдірге қойылатын техникалық талаптар;</w:t>
      </w:r>
    </w:p>
    <w:p>
      <w:pPr>
        <w:spacing w:after="0"/>
        <w:ind w:left="0"/>
        <w:jc w:val="both"/>
      </w:pPr>
      <w:r>
        <w:rPr>
          <w:rFonts w:ascii="Times New Roman"/>
          <w:b w:val="false"/>
          <w:i w:val="false"/>
          <w:color w:val="000000"/>
          <w:sz w:val="28"/>
        </w:rPr>
        <w:t>
      конвейерді қосу алдында үлдірді бекіту (түйістіру) тәсілі;</w:t>
      </w:r>
    </w:p>
    <w:p>
      <w:pPr>
        <w:spacing w:after="0"/>
        <w:ind w:left="0"/>
        <w:jc w:val="both"/>
      </w:pPr>
      <w:r>
        <w:rPr>
          <w:rFonts w:ascii="Times New Roman"/>
          <w:b w:val="false"/>
          <w:i w:val="false"/>
          <w:color w:val="000000"/>
          <w:sz w:val="28"/>
        </w:rPr>
        <w:t>
      үлдірді кептірудің температуралық режимін реттеу тәсімі;</w:t>
      </w:r>
    </w:p>
    <w:p>
      <w:pPr>
        <w:spacing w:after="0"/>
        <w:ind w:left="0"/>
        <w:jc w:val="both"/>
      </w:pPr>
      <w:r>
        <w:rPr>
          <w:rFonts w:ascii="Times New Roman"/>
          <w:b w:val="false"/>
          <w:i w:val="false"/>
          <w:color w:val="000000"/>
          <w:sz w:val="28"/>
        </w:rPr>
        <w:t xml:space="preserve">
      берілген ассортиментті алу үшін үлдір дайындау мөлшерлері; </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селикагельдің қасиеттері және белгіленуі.</w:t>
      </w:r>
    </w:p>
    <w:bookmarkStart w:name="z273" w:id="271"/>
    <w:p>
      <w:pPr>
        <w:spacing w:after="0"/>
        <w:ind w:left="0"/>
        <w:jc w:val="left"/>
      </w:pPr>
      <w:r>
        <w:rPr>
          <w:rFonts w:ascii="Times New Roman"/>
          <w:b/>
          <w:i w:val="false"/>
          <w:color w:val="000000"/>
        </w:rPr>
        <w:t xml:space="preserve"> 82-параграф. Үрлейтін жартылай автоматтың операторы 2-разряд</w:t>
      </w:r>
    </w:p>
    <w:bookmarkEnd w:id="271"/>
    <w:bookmarkStart w:name="z274" w:id="272"/>
    <w:p>
      <w:pPr>
        <w:spacing w:after="0"/>
        <w:ind w:left="0"/>
        <w:jc w:val="both"/>
      </w:pPr>
      <w:r>
        <w:rPr>
          <w:rFonts w:ascii="Times New Roman"/>
          <w:b w:val="false"/>
          <w:i w:val="false"/>
          <w:color w:val="000000"/>
          <w:sz w:val="28"/>
        </w:rPr>
        <w:t xml:space="preserve">
      179. Жұмыс сипаттамасы: </w:t>
      </w:r>
    </w:p>
    <w:bookmarkEnd w:id="272"/>
    <w:p>
      <w:pPr>
        <w:spacing w:after="0"/>
        <w:ind w:left="0"/>
        <w:jc w:val="both"/>
      </w:pPr>
      <w:r>
        <w:rPr>
          <w:rFonts w:ascii="Times New Roman"/>
          <w:b w:val="false"/>
          <w:i w:val="false"/>
          <w:color w:val="000000"/>
          <w:sz w:val="28"/>
        </w:rPr>
        <w:t>
      таза қалыпта қарапайым парфюмерлі және медициналық ыдысты қалыпту арқылы үрленбелі жартылай автоматта шыны массасынан қуыс шыны бұйымдарын дайындау;</w:t>
      </w:r>
    </w:p>
    <w:p>
      <w:pPr>
        <w:spacing w:after="0"/>
        <w:ind w:left="0"/>
        <w:jc w:val="both"/>
      </w:pPr>
      <w:r>
        <w:rPr>
          <w:rFonts w:ascii="Times New Roman"/>
          <w:b w:val="false"/>
          <w:i w:val="false"/>
          <w:color w:val="000000"/>
          <w:sz w:val="28"/>
        </w:rPr>
        <w:t>
      таза қалыптардың күйін қадағалау және оларды суытуды реттеу.</w:t>
      </w:r>
    </w:p>
    <w:bookmarkStart w:name="z275" w:id="273"/>
    <w:p>
      <w:pPr>
        <w:spacing w:after="0"/>
        <w:ind w:left="0"/>
        <w:jc w:val="both"/>
      </w:pPr>
      <w:r>
        <w:rPr>
          <w:rFonts w:ascii="Times New Roman"/>
          <w:b w:val="false"/>
          <w:i w:val="false"/>
          <w:color w:val="000000"/>
          <w:sz w:val="28"/>
        </w:rPr>
        <w:t>
      180. Білуге тиіс:</w:t>
      </w:r>
    </w:p>
    <w:bookmarkEnd w:id="273"/>
    <w:p>
      <w:pPr>
        <w:spacing w:after="0"/>
        <w:ind w:left="0"/>
        <w:jc w:val="both"/>
      </w:pPr>
      <w:r>
        <w:rPr>
          <w:rFonts w:ascii="Times New Roman"/>
          <w:b w:val="false"/>
          <w:i w:val="false"/>
          <w:color w:val="000000"/>
          <w:sz w:val="28"/>
        </w:rPr>
        <w:t>
      үрленбелі жартылай автоматтың құрылысы және оны пайдалану ережесі;</w:t>
      </w:r>
    </w:p>
    <w:p>
      <w:pPr>
        <w:spacing w:after="0"/>
        <w:ind w:left="0"/>
        <w:jc w:val="both"/>
      </w:pPr>
      <w:r>
        <w:rPr>
          <w:rFonts w:ascii="Times New Roman"/>
          <w:b w:val="false"/>
          <w:i w:val="false"/>
          <w:color w:val="000000"/>
          <w:sz w:val="28"/>
        </w:rPr>
        <w:t xml:space="preserve">
      шынының негізгі қасиеттері, дайындалатын бұйымдарға техникалық шарттар; </w:t>
      </w:r>
    </w:p>
    <w:p>
      <w:pPr>
        <w:spacing w:after="0"/>
        <w:ind w:left="0"/>
        <w:jc w:val="both"/>
      </w:pPr>
      <w:r>
        <w:rPr>
          <w:rFonts w:ascii="Times New Roman"/>
          <w:b w:val="false"/>
          <w:i w:val="false"/>
          <w:color w:val="000000"/>
          <w:sz w:val="28"/>
        </w:rPr>
        <w:t>
      ақаудың пайда болу себептері және оның алдын алу бойынша шаралар.</w:t>
      </w:r>
    </w:p>
    <w:bookmarkStart w:name="z276" w:id="274"/>
    <w:p>
      <w:pPr>
        <w:spacing w:after="0"/>
        <w:ind w:left="0"/>
        <w:jc w:val="left"/>
      </w:pPr>
      <w:r>
        <w:rPr>
          <w:rFonts w:ascii="Times New Roman"/>
          <w:b/>
          <w:i w:val="false"/>
          <w:color w:val="000000"/>
        </w:rPr>
        <w:t xml:space="preserve"> 83-параграф. Үрлейтін жартылай автоматтың операторы, 3-разряд</w:t>
      </w:r>
    </w:p>
    <w:bookmarkEnd w:id="274"/>
    <w:bookmarkStart w:name="z277" w:id="275"/>
    <w:p>
      <w:pPr>
        <w:spacing w:after="0"/>
        <w:ind w:left="0"/>
        <w:jc w:val="both"/>
      </w:pPr>
      <w:r>
        <w:rPr>
          <w:rFonts w:ascii="Times New Roman"/>
          <w:b w:val="false"/>
          <w:i w:val="false"/>
          <w:color w:val="000000"/>
          <w:sz w:val="28"/>
        </w:rPr>
        <w:t>
      181. Жұмыс сипаттамасы:</w:t>
      </w:r>
    </w:p>
    <w:bookmarkEnd w:id="275"/>
    <w:p>
      <w:pPr>
        <w:spacing w:after="0"/>
        <w:ind w:left="0"/>
        <w:jc w:val="both"/>
      </w:pPr>
      <w:r>
        <w:rPr>
          <w:rFonts w:ascii="Times New Roman"/>
          <w:b w:val="false"/>
          <w:i w:val="false"/>
          <w:color w:val="000000"/>
          <w:sz w:val="28"/>
        </w:rPr>
        <w:t>
      алғашқы және таза қалыптарда калибрленген мойын қылтасы бар баллондар мен үлкен бөтелкелерді жүйелі үрлеу арқылы үрленбелі жартылай автоматтағы көпұяшықты қалыпта шыны массасынан қуыс шыны бұйымдарын дайындау;</w:t>
      </w:r>
    </w:p>
    <w:p>
      <w:pPr>
        <w:spacing w:after="0"/>
        <w:ind w:left="0"/>
        <w:jc w:val="both"/>
      </w:pPr>
      <w:r>
        <w:rPr>
          <w:rFonts w:ascii="Times New Roman"/>
          <w:b w:val="false"/>
          <w:i w:val="false"/>
          <w:color w:val="000000"/>
          <w:sz w:val="28"/>
        </w:rPr>
        <w:t>
      қалыптардың күйін қадағалау және оларды суытуды реттеу.</w:t>
      </w:r>
    </w:p>
    <w:bookmarkStart w:name="z278" w:id="276"/>
    <w:p>
      <w:pPr>
        <w:spacing w:after="0"/>
        <w:ind w:left="0"/>
        <w:jc w:val="both"/>
      </w:pPr>
      <w:r>
        <w:rPr>
          <w:rFonts w:ascii="Times New Roman"/>
          <w:b w:val="false"/>
          <w:i w:val="false"/>
          <w:color w:val="000000"/>
          <w:sz w:val="28"/>
        </w:rPr>
        <w:t xml:space="preserve">
      182. Білуге тиіс: </w:t>
      </w:r>
    </w:p>
    <w:bookmarkEnd w:id="276"/>
    <w:p>
      <w:pPr>
        <w:spacing w:after="0"/>
        <w:ind w:left="0"/>
        <w:jc w:val="both"/>
      </w:pPr>
      <w:r>
        <w:rPr>
          <w:rFonts w:ascii="Times New Roman"/>
          <w:b w:val="false"/>
          <w:i w:val="false"/>
          <w:color w:val="000000"/>
          <w:sz w:val="28"/>
        </w:rPr>
        <w:t>
      фидерлік қуат көзі бар жартылай автоматтың құрылысы және оны пайдалану ережесі;</w:t>
      </w:r>
    </w:p>
    <w:p>
      <w:pPr>
        <w:spacing w:after="0"/>
        <w:ind w:left="0"/>
        <w:jc w:val="both"/>
      </w:pPr>
      <w:r>
        <w:rPr>
          <w:rFonts w:ascii="Times New Roman"/>
          <w:b w:val="false"/>
          <w:i w:val="false"/>
          <w:color w:val="000000"/>
          <w:sz w:val="28"/>
        </w:rPr>
        <w:t>
      ақаудың пайда болу себептері және оның алдын алу бойынша шаралар.</w:t>
      </w:r>
    </w:p>
    <w:bookmarkStart w:name="z279" w:id="277"/>
    <w:p>
      <w:pPr>
        <w:spacing w:after="0"/>
        <w:ind w:left="0"/>
        <w:jc w:val="left"/>
      </w:pPr>
      <w:r>
        <w:rPr>
          <w:rFonts w:ascii="Times New Roman"/>
          <w:b/>
          <w:i w:val="false"/>
          <w:color w:val="000000"/>
        </w:rPr>
        <w:t xml:space="preserve"> 84-параграф. Үрлейтін жартылай автоматтың операторы, 4-разряд</w:t>
      </w:r>
    </w:p>
    <w:bookmarkEnd w:id="277"/>
    <w:bookmarkStart w:name="z280" w:id="278"/>
    <w:p>
      <w:pPr>
        <w:spacing w:after="0"/>
        <w:ind w:left="0"/>
        <w:jc w:val="both"/>
      </w:pPr>
      <w:r>
        <w:rPr>
          <w:rFonts w:ascii="Times New Roman"/>
          <w:b w:val="false"/>
          <w:i w:val="false"/>
          <w:color w:val="000000"/>
          <w:sz w:val="28"/>
        </w:rPr>
        <w:t xml:space="preserve">
      183. Жұмыс сипаттамасы: </w:t>
      </w:r>
    </w:p>
    <w:bookmarkEnd w:id="278"/>
    <w:p>
      <w:pPr>
        <w:spacing w:after="0"/>
        <w:ind w:left="0"/>
        <w:jc w:val="both"/>
      </w:pPr>
      <w:r>
        <w:rPr>
          <w:rFonts w:ascii="Times New Roman"/>
          <w:b w:val="false"/>
          <w:i w:val="false"/>
          <w:color w:val="000000"/>
          <w:sz w:val="28"/>
        </w:rPr>
        <w:t>
      үрленбелі жартылай автоматта шыны массасынан қуыс шыны бұйымдарын дайындау: алғашқы қалыпта бұрандалы мойын қылтасы бар және тығынға тығыз қиюластырылған флакондарды, кухтыльдарды фигуралық бөтелкелерді, шаруашылық және штанглазды банкаларды және шыны сауыттарды.</w:t>
      </w:r>
    </w:p>
    <w:bookmarkStart w:name="z281" w:id="279"/>
    <w:p>
      <w:pPr>
        <w:spacing w:after="0"/>
        <w:ind w:left="0"/>
        <w:jc w:val="both"/>
      </w:pPr>
      <w:r>
        <w:rPr>
          <w:rFonts w:ascii="Times New Roman"/>
          <w:b w:val="false"/>
          <w:i w:val="false"/>
          <w:color w:val="000000"/>
          <w:sz w:val="28"/>
        </w:rPr>
        <w:t xml:space="preserve">
      184. Білуге тиіс: </w:t>
      </w:r>
    </w:p>
    <w:bookmarkEnd w:id="279"/>
    <w:p>
      <w:pPr>
        <w:spacing w:after="0"/>
        <w:ind w:left="0"/>
        <w:jc w:val="both"/>
      </w:pPr>
      <w:r>
        <w:rPr>
          <w:rFonts w:ascii="Times New Roman"/>
          <w:b w:val="false"/>
          <w:i w:val="false"/>
          <w:color w:val="000000"/>
          <w:sz w:val="28"/>
        </w:rPr>
        <w:t>
      үрленбелі жартылай автоматтың құрылысы және оны пайдалану ережесі;</w:t>
      </w:r>
    </w:p>
    <w:p>
      <w:pPr>
        <w:spacing w:after="0"/>
        <w:ind w:left="0"/>
        <w:jc w:val="both"/>
      </w:pPr>
      <w:r>
        <w:rPr>
          <w:rFonts w:ascii="Times New Roman"/>
          <w:b w:val="false"/>
          <w:i w:val="false"/>
          <w:color w:val="000000"/>
          <w:sz w:val="28"/>
        </w:rPr>
        <w:t>
      ақаудың пайда болу себептері және оның алдын алу бойынша шаралар.</w:t>
      </w:r>
    </w:p>
    <w:bookmarkStart w:name="z282" w:id="280"/>
    <w:p>
      <w:pPr>
        <w:spacing w:after="0"/>
        <w:ind w:left="0"/>
        <w:jc w:val="left"/>
      </w:pPr>
      <w:r>
        <w:rPr>
          <w:rFonts w:ascii="Times New Roman"/>
          <w:b/>
          <w:i w:val="false"/>
          <w:color w:val="000000"/>
        </w:rPr>
        <w:t xml:space="preserve"> 85-параграф. Үрленіп жасалатын бұйымдарды өңдеуші, 3-разряд</w:t>
      </w:r>
    </w:p>
    <w:bookmarkEnd w:id="280"/>
    <w:bookmarkStart w:name="z283" w:id="281"/>
    <w:p>
      <w:pPr>
        <w:spacing w:after="0"/>
        <w:ind w:left="0"/>
        <w:jc w:val="both"/>
      </w:pPr>
      <w:r>
        <w:rPr>
          <w:rFonts w:ascii="Times New Roman"/>
          <w:b w:val="false"/>
          <w:i w:val="false"/>
          <w:color w:val="000000"/>
          <w:sz w:val="28"/>
        </w:rPr>
        <w:t xml:space="preserve">
      185. Жұмыс сипаттамасы: </w:t>
      </w:r>
    </w:p>
    <w:bookmarkEnd w:id="281"/>
    <w:p>
      <w:pPr>
        <w:spacing w:after="0"/>
        <w:ind w:left="0"/>
        <w:jc w:val="both"/>
      </w:pPr>
      <w:r>
        <w:rPr>
          <w:rFonts w:ascii="Times New Roman"/>
          <w:b w:val="false"/>
          <w:i w:val="false"/>
          <w:color w:val="000000"/>
          <w:sz w:val="28"/>
        </w:rPr>
        <w:t>
      арнайы құралдар мен құрылғылардың көмегімен ыстық шыны бұйымдарын өңдеу;</w:t>
      </w:r>
    </w:p>
    <w:p>
      <w:pPr>
        <w:spacing w:after="0"/>
        <w:ind w:left="0"/>
        <w:jc w:val="both"/>
      </w:pPr>
      <w:r>
        <w:rPr>
          <w:rFonts w:ascii="Times New Roman"/>
          <w:b w:val="false"/>
          <w:i w:val="false"/>
          <w:color w:val="000000"/>
          <w:sz w:val="28"/>
        </w:rPr>
        <w:t>
      шыны бұйымдарын пеште қажетті температураға дейін қыздыру;</w:t>
      </w:r>
    </w:p>
    <w:p>
      <w:pPr>
        <w:spacing w:after="0"/>
        <w:ind w:left="0"/>
        <w:jc w:val="both"/>
      </w:pPr>
      <w:r>
        <w:rPr>
          <w:rFonts w:ascii="Times New Roman"/>
          <w:b w:val="false"/>
          <w:i w:val="false"/>
          <w:color w:val="000000"/>
          <w:sz w:val="28"/>
        </w:rPr>
        <w:t>
      шыны бұйымдарын газ жанарғысының жалынында шыныны жұмсарту температурасына дейін қыздыру;</w:t>
      </w:r>
    </w:p>
    <w:p>
      <w:pPr>
        <w:spacing w:after="0"/>
        <w:ind w:left="0"/>
        <w:jc w:val="both"/>
      </w:pPr>
      <w:r>
        <w:rPr>
          <w:rFonts w:ascii="Times New Roman"/>
          <w:b w:val="false"/>
          <w:i w:val="false"/>
          <w:color w:val="000000"/>
          <w:sz w:val="28"/>
        </w:rPr>
        <w:t>
      шыны бұйымының шетін ыстық түрде жазу және оны құралмен пішіні бойынша кесу;</w:t>
      </w:r>
    </w:p>
    <w:p>
      <w:pPr>
        <w:spacing w:after="0"/>
        <w:ind w:left="0"/>
        <w:jc w:val="both"/>
      </w:pPr>
      <w:r>
        <w:rPr>
          <w:rFonts w:ascii="Times New Roman"/>
          <w:b w:val="false"/>
          <w:i w:val="false"/>
          <w:color w:val="000000"/>
          <w:sz w:val="28"/>
        </w:rPr>
        <w:t xml:space="preserve">
      шыны бұйымын шетін кескеннен кейін пеште балқыту, технология талаптарына сәйкес конусқа немесе цилиндрге түзету. </w:t>
      </w:r>
    </w:p>
    <w:bookmarkStart w:name="z284" w:id="282"/>
    <w:p>
      <w:pPr>
        <w:spacing w:after="0"/>
        <w:ind w:left="0"/>
        <w:jc w:val="both"/>
      </w:pPr>
      <w:r>
        <w:rPr>
          <w:rFonts w:ascii="Times New Roman"/>
          <w:b w:val="false"/>
          <w:i w:val="false"/>
          <w:color w:val="000000"/>
          <w:sz w:val="28"/>
        </w:rPr>
        <w:t xml:space="preserve">
      186. Білуге тиіс: </w:t>
      </w:r>
    </w:p>
    <w:bookmarkEnd w:id="282"/>
    <w:p>
      <w:pPr>
        <w:spacing w:after="0"/>
        <w:ind w:left="0"/>
        <w:jc w:val="both"/>
      </w:pPr>
      <w:r>
        <w:rPr>
          <w:rFonts w:ascii="Times New Roman"/>
          <w:b w:val="false"/>
          <w:i w:val="false"/>
          <w:color w:val="000000"/>
          <w:sz w:val="28"/>
        </w:rPr>
        <w:t>
      шыны бұйымдарын пеште қыздыру ережесі және шыныны жұмсарту деңгейі;</w:t>
      </w:r>
    </w:p>
    <w:p>
      <w:pPr>
        <w:spacing w:after="0"/>
        <w:ind w:left="0"/>
        <w:jc w:val="both"/>
      </w:pPr>
      <w:r>
        <w:rPr>
          <w:rFonts w:ascii="Times New Roman"/>
          <w:b w:val="false"/>
          <w:i w:val="false"/>
          <w:color w:val="000000"/>
          <w:sz w:val="28"/>
        </w:rPr>
        <w:t>
      құрал мен құрылғыларды пайдалану ережесі;</w:t>
      </w:r>
    </w:p>
    <w:p>
      <w:pPr>
        <w:spacing w:after="0"/>
        <w:ind w:left="0"/>
        <w:jc w:val="both"/>
      </w:pPr>
      <w:r>
        <w:rPr>
          <w:rFonts w:ascii="Times New Roman"/>
          <w:b w:val="false"/>
          <w:i w:val="false"/>
          <w:color w:val="000000"/>
          <w:sz w:val="28"/>
        </w:rPr>
        <w:t>
      қарапайым шыны бұйымдарын өңдеу тәсілдері;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285" w:id="283"/>
    <w:p>
      <w:pPr>
        <w:spacing w:after="0"/>
        <w:ind w:left="0"/>
        <w:jc w:val="both"/>
      </w:pPr>
      <w:r>
        <w:rPr>
          <w:rFonts w:ascii="Times New Roman"/>
          <w:b w:val="false"/>
          <w:i w:val="false"/>
          <w:color w:val="000000"/>
          <w:sz w:val="28"/>
        </w:rPr>
        <w:t>
      187. Жұмыс үлгілері:</w:t>
      </w:r>
    </w:p>
    <w:bookmarkEnd w:id="283"/>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сыйымдылығы 500 милилитрге дейін әр түрлі колбалар;</w:t>
      </w:r>
    </w:p>
    <w:p>
      <w:pPr>
        <w:spacing w:after="0"/>
        <w:ind w:left="0"/>
        <w:jc w:val="both"/>
      </w:pPr>
      <w:r>
        <w:rPr>
          <w:rFonts w:ascii="Times New Roman"/>
          <w:b w:val="false"/>
          <w:i w:val="false"/>
          <w:color w:val="000000"/>
          <w:sz w:val="28"/>
        </w:rPr>
        <w:t>
      2) сыйымдылығы 300 милилитрге дейін химиялық стақандар;</w:t>
      </w:r>
    </w:p>
    <w:p>
      <w:pPr>
        <w:spacing w:after="0"/>
        <w:ind w:left="0"/>
        <w:jc w:val="both"/>
      </w:pPr>
      <w:r>
        <w:rPr>
          <w:rFonts w:ascii="Times New Roman"/>
          <w:b w:val="false"/>
          <w:i w:val="false"/>
          <w:color w:val="000000"/>
          <w:sz w:val="28"/>
        </w:rPr>
        <w:t>
      3) сыйымдылығы 250 милилитрге дейін цилиндрлар мен мензуркалар.</w:t>
      </w:r>
    </w:p>
    <w:bookmarkStart w:name="z286" w:id="284"/>
    <w:p>
      <w:pPr>
        <w:spacing w:after="0"/>
        <w:ind w:left="0"/>
        <w:jc w:val="left"/>
      </w:pPr>
      <w:r>
        <w:rPr>
          <w:rFonts w:ascii="Times New Roman"/>
          <w:b/>
          <w:i w:val="false"/>
          <w:color w:val="000000"/>
        </w:rPr>
        <w:t xml:space="preserve"> 86-параграф. Үрленіп жасалатын бұйымдарды өңдеуші, 4-разряд</w:t>
      </w:r>
    </w:p>
    <w:bookmarkEnd w:id="284"/>
    <w:bookmarkStart w:name="z287" w:id="285"/>
    <w:p>
      <w:pPr>
        <w:spacing w:after="0"/>
        <w:ind w:left="0"/>
        <w:jc w:val="both"/>
      </w:pPr>
      <w:r>
        <w:rPr>
          <w:rFonts w:ascii="Times New Roman"/>
          <w:b w:val="false"/>
          <w:i w:val="false"/>
          <w:color w:val="000000"/>
          <w:sz w:val="28"/>
        </w:rPr>
        <w:t xml:space="preserve">
      188. Жұмыс сипаттамасы: </w:t>
      </w:r>
    </w:p>
    <w:bookmarkEnd w:id="285"/>
    <w:p>
      <w:pPr>
        <w:spacing w:after="0"/>
        <w:ind w:left="0"/>
        <w:jc w:val="both"/>
      </w:pPr>
      <w:r>
        <w:rPr>
          <w:rFonts w:ascii="Times New Roman"/>
          <w:b w:val="false"/>
          <w:i w:val="false"/>
          <w:color w:val="000000"/>
          <w:sz w:val="28"/>
        </w:rPr>
        <w:t xml:space="preserve">
      арнайы құралдар мен құрылғылардың көмегімен орта күрделі ыстық шыны бұйымдарын өңдеу; </w:t>
      </w:r>
    </w:p>
    <w:p>
      <w:pPr>
        <w:spacing w:after="0"/>
        <w:ind w:left="0"/>
        <w:jc w:val="both"/>
      </w:pPr>
      <w:r>
        <w:rPr>
          <w:rFonts w:ascii="Times New Roman"/>
          <w:b w:val="false"/>
          <w:i w:val="false"/>
          <w:color w:val="000000"/>
          <w:sz w:val="28"/>
        </w:rPr>
        <w:t>
      шыны бұйымының шетін ыстық түрде жазу және оны құралмен пішіні бойынша кесу;</w:t>
      </w:r>
    </w:p>
    <w:p>
      <w:pPr>
        <w:spacing w:after="0"/>
        <w:ind w:left="0"/>
        <w:jc w:val="both"/>
      </w:pPr>
      <w:r>
        <w:rPr>
          <w:rFonts w:ascii="Times New Roman"/>
          <w:b w:val="false"/>
          <w:i w:val="false"/>
          <w:color w:val="000000"/>
          <w:sz w:val="28"/>
        </w:rPr>
        <w:t xml:space="preserve">
      шыны бұйымын шетін кескеннен кейін пеште балқыту және технология талаптарына сәйкес түзету. </w:t>
      </w:r>
    </w:p>
    <w:bookmarkStart w:name="z288" w:id="286"/>
    <w:p>
      <w:pPr>
        <w:spacing w:after="0"/>
        <w:ind w:left="0"/>
        <w:jc w:val="both"/>
      </w:pPr>
      <w:r>
        <w:rPr>
          <w:rFonts w:ascii="Times New Roman"/>
          <w:b w:val="false"/>
          <w:i w:val="false"/>
          <w:color w:val="000000"/>
          <w:sz w:val="28"/>
        </w:rPr>
        <w:t xml:space="preserve">
      189. Білуге тиіс: </w:t>
      </w:r>
    </w:p>
    <w:bookmarkEnd w:id="286"/>
    <w:p>
      <w:pPr>
        <w:spacing w:after="0"/>
        <w:ind w:left="0"/>
        <w:jc w:val="both"/>
      </w:pPr>
      <w:r>
        <w:rPr>
          <w:rFonts w:ascii="Times New Roman"/>
          <w:b w:val="false"/>
          <w:i w:val="false"/>
          <w:color w:val="000000"/>
          <w:sz w:val="28"/>
        </w:rPr>
        <w:t xml:space="preserve">
      шыны дайындау технологиясы; </w:t>
      </w:r>
    </w:p>
    <w:p>
      <w:pPr>
        <w:spacing w:after="0"/>
        <w:ind w:left="0"/>
        <w:jc w:val="both"/>
      </w:pPr>
      <w:r>
        <w:rPr>
          <w:rFonts w:ascii="Times New Roman"/>
          <w:b w:val="false"/>
          <w:i w:val="false"/>
          <w:color w:val="000000"/>
          <w:sz w:val="28"/>
        </w:rPr>
        <w:t xml:space="preserve">
      шыны бұйымдарын пеште қыздыру ережесі және шыныны жұмсарту деңгейі, орта күрделі шыны бұйымдарын өңдеу тәсілдері; </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289" w:id="287"/>
    <w:p>
      <w:pPr>
        <w:spacing w:after="0"/>
        <w:ind w:left="0"/>
        <w:jc w:val="both"/>
      </w:pPr>
      <w:r>
        <w:rPr>
          <w:rFonts w:ascii="Times New Roman"/>
          <w:b w:val="false"/>
          <w:i w:val="false"/>
          <w:color w:val="000000"/>
          <w:sz w:val="28"/>
        </w:rPr>
        <w:t>
      190. Жұмыс үлгілері:</w:t>
      </w:r>
    </w:p>
    <w:bookmarkEnd w:id="287"/>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сүт, қайнатпаға арналған, парфюмер флакондарға, қабықты тығынға банкалар;</w:t>
      </w:r>
    </w:p>
    <w:p>
      <w:pPr>
        <w:spacing w:after="0"/>
        <w:ind w:left="0"/>
        <w:jc w:val="both"/>
      </w:pPr>
      <w:r>
        <w:rPr>
          <w:rFonts w:ascii="Times New Roman"/>
          <w:b w:val="false"/>
          <w:i w:val="false"/>
          <w:color w:val="000000"/>
          <w:sz w:val="28"/>
        </w:rPr>
        <w:t>
      2) химиялық баллондардың және дәрі-дәрмектерге арналған шыны сауыттардың мойын қылтасы;</w:t>
      </w:r>
    </w:p>
    <w:p>
      <w:pPr>
        <w:spacing w:after="0"/>
        <w:ind w:left="0"/>
        <w:jc w:val="both"/>
      </w:pPr>
      <w:r>
        <w:rPr>
          <w:rFonts w:ascii="Times New Roman"/>
          <w:b w:val="false"/>
          <w:i w:val="false"/>
          <w:color w:val="000000"/>
          <w:sz w:val="28"/>
        </w:rPr>
        <w:t>
      3) сыйымдылығы 500 милилитр және артық әр түрлі колбалар;</w:t>
      </w:r>
    </w:p>
    <w:p>
      <w:pPr>
        <w:spacing w:after="0"/>
        <w:ind w:left="0"/>
        <w:jc w:val="both"/>
      </w:pPr>
      <w:r>
        <w:rPr>
          <w:rFonts w:ascii="Times New Roman"/>
          <w:b w:val="false"/>
          <w:i w:val="false"/>
          <w:color w:val="000000"/>
          <w:sz w:val="28"/>
        </w:rPr>
        <w:t>
      4) сыйымдылығы 300 милилитр және артық химиялық стақандар;</w:t>
      </w:r>
    </w:p>
    <w:p>
      <w:pPr>
        <w:spacing w:after="0"/>
        <w:ind w:left="0"/>
        <w:jc w:val="both"/>
      </w:pPr>
      <w:r>
        <w:rPr>
          <w:rFonts w:ascii="Times New Roman"/>
          <w:b w:val="false"/>
          <w:i w:val="false"/>
          <w:color w:val="000000"/>
          <w:sz w:val="28"/>
        </w:rPr>
        <w:t>
      5) шыны қалың қабырғалы түтіктер және бурттармен фасондық бөліктер;</w:t>
      </w:r>
    </w:p>
    <w:p>
      <w:pPr>
        <w:spacing w:after="0"/>
        <w:ind w:left="0"/>
        <w:jc w:val="both"/>
      </w:pPr>
      <w:r>
        <w:rPr>
          <w:rFonts w:ascii="Times New Roman"/>
          <w:b w:val="false"/>
          <w:i w:val="false"/>
          <w:color w:val="000000"/>
          <w:sz w:val="28"/>
        </w:rPr>
        <w:t>
      6) сыйымдылығы 250 милилитр және артық цилиндрлар мен мензуркалар.</w:t>
      </w:r>
    </w:p>
    <w:bookmarkStart w:name="z290" w:id="288"/>
    <w:p>
      <w:pPr>
        <w:spacing w:after="0"/>
        <w:ind w:left="0"/>
        <w:jc w:val="left"/>
      </w:pPr>
      <w:r>
        <w:rPr>
          <w:rFonts w:ascii="Times New Roman"/>
          <w:b/>
          <w:i w:val="false"/>
          <w:color w:val="000000"/>
        </w:rPr>
        <w:t xml:space="preserve"> 87-параграф. Үрленіп жасалатын бұйымдарды өңдеуші, 5-разряд</w:t>
      </w:r>
    </w:p>
    <w:bookmarkEnd w:id="288"/>
    <w:bookmarkStart w:name="z291" w:id="289"/>
    <w:p>
      <w:pPr>
        <w:spacing w:after="0"/>
        <w:ind w:left="0"/>
        <w:jc w:val="both"/>
      </w:pPr>
      <w:r>
        <w:rPr>
          <w:rFonts w:ascii="Times New Roman"/>
          <w:b w:val="false"/>
          <w:i w:val="false"/>
          <w:color w:val="000000"/>
          <w:sz w:val="28"/>
        </w:rPr>
        <w:t xml:space="preserve">
      191. Жұмыс сипаттамасы: </w:t>
      </w:r>
    </w:p>
    <w:bookmarkEnd w:id="289"/>
    <w:p>
      <w:pPr>
        <w:spacing w:after="0"/>
        <w:ind w:left="0"/>
        <w:jc w:val="both"/>
      </w:pPr>
      <w:r>
        <w:rPr>
          <w:rFonts w:ascii="Times New Roman"/>
          <w:b w:val="false"/>
          <w:i w:val="false"/>
          <w:color w:val="000000"/>
          <w:sz w:val="28"/>
        </w:rPr>
        <w:t>
      технология талаптарына сәйкес арнайы құралдар мен құрылғылардың көмегімен күрделі шыны бұйымдарын өңдеу;</w:t>
      </w:r>
    </w:p>
    <w:p>
      <w:pPr>
        <w:spacing w:after="0"/>
        <w:ind w:left="0"/>
        <w:jc w:val="both"/>
      </w:pPr>
      <w:r>
        <w:rPr>
          <w:rFonts w:ascii="Times New Roman"/>
          <w:b w:val="false"/>
          <w:i w:val="false"/>
          <w:color w:val="000000"/>
          <w:sz w:val="28"/>
        </w:rPr>
        <w:t xml:space="preserve">
      шыны бұйымын шетін кескеннен кейін пеште балқыту және үлгіге сәйкес түзету. </w:t>
      </w:r>
    </w:p>
    <w:bookmarkStart w:name="z292" w:id="290"/>
    <w:p>
      <w:pPr>
        <w:spacing w:after="0"/>
        <w:ind w:left="0"/>
        <w:jc w:val="both"/>
      </w:pPr>
      <w:r>
        <w:rPr>
          <w:rFonts w:ascii="Times New Roman"/>
          <w:b w:val="false"/>
          <w:i w:val="false"/>
          <w:color w:val="000000"/>
          <w:sz w:val="28"/>
        </w:rPr>
        <w:t xml:space="preserve">
      192. Білуге тиіс: </w:t>
      </w:r>
    </w:p>
    <w:bookmarkEnd w:id="290"/>
    <w:p>
      <w:pPr>
        <w:spacing w:after="0"/>
        <w:ind w:left="0"/>
        <w:jc w:val="both"/>
      </w:pPr>
      <w:r>
        <w:rPr>
          <w:rFonts w:ascii="Times New Roman"/>
          <w:b w:val="false"/>
          <w:i w:val="false"/>
          <w:color w:val="000000"/>
          <w:sz w:val="28"/>
        </w:rPr>
        <w:t>
      шыны бұйымдарын пеште қыздыру ережесі және шыныны жұмсарту деңгейі;</w:t>
      </w:r>
    </w:p>
    <w:p>
      <w:pPr>
        <w:spacing w:after="0"/>
        <w:ind w:left="0"/>
        <w:jc w:val="both"/>
      </w:pPr>
      <w:r>
        <w:rPr>
          <w:rFonts w:ascii="Times New Roman"/>
          <w:b w:val="false"/>
          <w:i w:val="false"/>
          <w:color w:val="000000"/>
          <w:sz w:val="28"/>
        </w:rPr>
        <w:t xml:space="preserve">
      күрделі шыны бұйымдарын өңдеу тәсілдері; </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293" w:id="291"/>
    <w:p>
      <w:pPr>
        <w:spacing w:after="0"/>
        <w:ind w:left="0"/>
        <w:jc w:val="both"/>
      </w:pPr>
      <w:r>
        <w:rPr>
          <w:rFonts w:ascii="Times New Roman"/>
          <w:b w:val="false"/>
          <w:i w:val="false"/>
          <w:color w:val="000000"/>
          <w:sz w:val="28"/>
        </w:rPr>
        <w:t>
      193. Жұмыс үлгілері:</w:t>
      </w:r>
    </w:p>
    <w:bookmarkEnd w:id="291"/>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бөтелкелер, "Эсмарх" кружкалары, тығыз қиюластырылған тығынға парфюмер флакондар;</w:t>
      </w:r>
    </w:p>
    <w:p>
      <w:pPr>
        <w:spacing w:after="0"/>
        <w:ind w:left="0"/>
        <w:jc w:val="both"/>
      </w:pPr>
      <w:r>
        <w:rPr>
          <w:rFonts w:ascii="Times New Roman"/>
          <w:b w:val="false"/>
          <w:i w:val="false"/>
          <w:color w:val="000000"/>
          <w:sz w:val="28"/>
        </w:rPr>
        <w:t>
      2) дәрі-дәрмектерге және тығыз қиюластырылған тығынға штанглазға арналған шыны сауыттар.</w:t>
      </w:r>
    </w:p>
    <w:bookmarkStart w:name="z294" w:id="292"/>
    <w:p>
      <w:pPr>
        <w:spacing w:after="0"/>
        <w:ind w:left="0"/>
        <w:jc w:val="left"/>
      </w:pPr>
      <w:r>
        <w:rPr>
          <w:rFonts w:ascii="Times New Roman"/>
          <w:b/>
          <w:i w:val="false"/>
          <w:color w:val="000000"/>
        </w:rPr>
        <w:t xml:space="preserve"> 88-параграф. Үрленіп жасалатын бұйымдарды өңдеуші, 6-разряд</w:t>
      </w:r>
    </w:p>
    <w:bookmarkEnd w:id="292"/>
    <w:bookmarkStart w:name="z295" w:id="293"/>
    <w:p>
      <w:pPr>
        <w:spacing w:after="0"/>
        <w:ind w:left="0"/>
        <w:jc w:val="both"/>
      </w:pPr>
      <w:r>
        <w:rPr>
          <w:rFonts w:ascii="Times New Roman"/>
          <w:b w:val="false"/>
          <w:i w:val="false"/>
          <w:color w:val="000000"/>
          <w:sz w:val="28"/>
        </w:rPr>
        <w:t xml:space="preserve">
      194. Жұмыс сипаттамасы: </w:t>
      </w:r>
    </w:p>
    <w:bookmarkEnd w:id="293"/>
    <w:p>
      <w:pPr>
        <w:spacing w:after="0"/>
        <w:ind w:left="0"/>
        <w:jc w:val="both"/>
      </w:pPr>
      <w:r>
        <w:rPr>
          <w:rFonts w:ascii="Times New Roman"/>
          <w:b w:val="false"/>
          <w:i w:val="false"/>
          <w:color w:val="000000"/>
          <w:sz w:val="28"/>
        </w:rPr>
        <w:t>
      техникалық талаптарға және үлгіге сәйкес арнайы құралдар мен құрылғылардың көмегімен ерекше күрделі шыны бұйымдарын өңдеу;</w:t>
      </w:r>
    </w:p>
    <w:p>
      <w:pPr>
        <w:spacing w:after="0"/>
        <w:ind w:left="0"/>
        <w:jc w:val="both"/>
      </w:pPr>
      <w:r>
        <w:rPr>
          <w:rFonts w:ascii="Times New Roman"/>
          <w:b w:val="false"/>
          <w:i w:val="false"/>
          <w:color w:val="000000"/>
          <w:sz w:val="28"/>
        </w:rPr>
        <w:t>
      фасондық бөліктерін кертпелеу.</w:t>
      </w:r>
    </w:p>
    <w:bookmarkStart w:name="z296" w:id="294"/>
    <w:p>
      <w:pPr>
        <w:spacing w:after="0"/>
        <w:ind w:left="0"/>
        <w:jc w:val="both"/>
      </w:pPr>
      <w:r>
        <w:rPr>
          <w:rFonts w:ascii="Times New Roman"/>
          <w:b w:val="false"/>
          <w:i w:val="false"/>
          <w:color w:val="000000"/>
          <w:sz w:val="28"/>
        </w:rPr>
        <w:t xml:space="preserve">
      195. Білуге тиіс: </w:t>
      </w:r>
    </w:p>
    <w:bookmarkEnd w:id="294"/>
    <w:p>
      <w:pPr>
        <w:spacing w:after="0"/>
        <w:ind w:left="0"/>
        <w:jc w:val="both"/>
      </w:pPr>
      <w:r>
        <w:rPr>
          <w:rFonts w:ascii="Times New Roman"/>
          <w:b w:val="false"/>
          <w:i w:val="false"/>
          <w:color w:val="000000"/>
          <w:sz w:val="28"/>
        </w:rPr>
        <w:t>
      шыны жасау технологиясының негіздері, қолданылатын құралдар мен құрылғыларды пайдалану ережесі;</w:t>
      </w:r>
    </w:p>
    <w:p>
      <w:pPr>
        <w:spacing w:after="0"/>
        <w:ind w:left="0"/>
        <w:jc w:val="both"/>
      </w:pPr>
      <w:r>
        <w:rPr>
          <w:rFonts w:ascii="Times New Roman"/>
          <w:b w:val="false"/>
          <w:i w:val="false"/>
          <w:color w:val="000000"/>
          <w:sz w:val="28"/>
        </w:rPr>
        <w:t xml:space="preserve">
      ерекше күрделі шыны бұйымдарын өңдеу; </w:t>
      </w:r>
    </w:p>
    <w:p>
      <w:pPr>
        <w:spacing w:after="0"/>
        <w:ind w:left="0"/>
        <w:jc w:val="both"/>
      </w:pPr>
      <w:r>
        <w:rPr>
          <w:rFonts w:ascii="Times New Roman"/>
          <w:b w:val="false"/>
          <w:i w:val="false"/>
          <w:color w:val="000000"/>
          <w:sz w:val="28"/>
        </w:rPr>
        <w:t>
      шыны бұйымдарының шеттерін қыздыру және өңдеу тәсілдері;</w:t>
      </w:r>
    </w:p>
    <w:p>
      <w:pPr>
        <w:spacing w:after="0"/>
        <w:ind w:left="0"/>
        <w:jc w:val="both"/>
      </w:pPr>
      <w:r>
        <w:rPr>
          <w:rFonts w:ascii="Times New Roman"/>
          <w:b w:val="false"/>
          <w:i w:val="false"/>
          <w:color w:val="000000"/>
          <w:sz w:val="28"/>
        </w:rPr>
        <w:t>
      шынының негізгі маркалары, ақау түрлері және оның алдын алу бойынша шаралар.</w:t>
      </w:r>
    </w:p>
    <w:bookmarkStart w:name="z297" w:id="295"/>
    <w:p>
      <w:pPr>
        <w:spacing w:after="0"/>
        <w:ind w:left="0"/>
        <w:jc w:val="both"/>
      </w:pPr>
      <w:r>
        <w:rPr>
          <w:rFonts w:ascii="Times New Roman"/>
          <w:b w:val="false"/>
          <w:i w:val="false"/>
          <w:color w:val="000000"/>
          <w:sz w:val="28"/>
        </w:rPr>
        <w:t>
      196. Жұмыс үлгілері:</w:t>
      </w:r>
    </w:p>
    <w:bookmarkEnd w:id="295"/>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бокалдар, шағын мөлшерлі аяғы бар құмыралар, креманкалар, рюмкалар, фужерлер – шағын мөлшерлі түбін өңдеу;</w:t>
      </w:r>
    </w:p>
    <w:p>
      <w:pPr>
        <w:spacing w:after="0"/>
        <w:ind w:left="0"/>
        <w:jc w:val="both"/>
      </w:pPr>
      <w:r>
        <w:rPr>
          <w:rFonts w:ascii="Times New Roman"/>
          <w:b w:val="false"/>
          <w:i w:val="false"/>
          <w:color w:val="000000"/>
          <w:sz w:val="28"/>
        </w:rPr>
        <w:t>
      2) тұтқасыз құмыралар;</w:t>
      </w:r>
    </w:p>
    <w:p>
      <w:pPr>
        <w:spacing w:after="0"/>
        <w:ind w:left="0"/>
        <w:jc w:val="both"/>
      </w:pPr>
      <w:r>
        <w:rPr>
          <w:rFonts w:ascii="Times New Roman"/>
          <w:b w:val="false"/>
          <w:i w:val="false"/>
          <w:color w:val="000000"/>
          <w:sz w:val="28"/>
        </w:rPr>
        <w:t>
      3) диаметрі 200 миллиметрден артық шашыратқыштар.</w:t>
      </w:r>
    </w:p>
    <w:p>
      <w:pPr>
        <w:spacing w:after="0"/>
        <w:ind w:left="0"/>
        <w:jc w:val="both"/>
      </w:pPr>
      <w:r>
        <w:rPr>
          <w:rFonts w:ascii="Times New Roman"/>
          <w:b w:val="false"/>
          <w:i w:val="false"/>
          <w:color w:val="000000"/>
          <w:sz w:val="28"/>
        </w:rPr>
        <w:t>
      Пішіні бойынша ерекше күрделі шыны бұйымдарын өңдеу бойынша жұмыстарды орындау кезінде - 7-разряд.</w:t>
      </w:r>
    </w:p>
    <w:bookmarkStart w:name="z298" w:id="296"/>
    <w:p>
      <w:pPr>
        <w:spacing w:after="0"/>
        <w:ind w:left="0"/>
        <w:jc w:val="both"/>
      </w:pPr>
      <w:r>
        <w:rPr>
          <w:rFonts w:ascii="Times New Roman"/>
          <w:b w:val="false"/>
          <w:i w:val="false"/>
          <w:color w:val="000000"/>
          <w:sz w:val="28"/>
        </w:rPr>
        <w:t>
      197. Жұмыс үлгілері.</w:t>
      </w:r>
    </w:p>
    <w:bookmarkEnd w:id="296"/>
    <w:p>
      <w:pPr>
        <w:spacing w:after="0"/>
        <w:ind w:left="0"/>
        <w:jc w:val="both"/>
      </w:pPr>
      <w:r>
        <w:rPr>
          <w:rFonts w:ascii="Times New Roman"/>
          <w:b w:val="false"/>
          <w:i w:val="false"/>
          <w:color w:val="000000"/>
          <w:sz w:val="28"/>
        </w:rPr>
        <w:t>
      1) құмыралар, күбілер, ірі құмыралар, тұтқасы бар графиндар және ірі бұйымдар, аяқтары бар және жабыстырылған тұғырықтарда дайындамалар;</w:t>
      </w:r>
    </w:p>
    <w:p>
      <w:pPr>
        <w:spacing w:after="0"/>
        <w:ind w:left="0"/>
        <w:jc w:val="both"/>
      </w:pPr>
      <w:r>
        <w:rPr>
          <w:rFonts w:ascii="Times New Roman"/>
          <w:b w:val="false"/>
          <w:i w:val="false"/>
          <w:color w:val="000000"/>
          <w:sz w:val="28"/>
        </w:rPr>
        <w:t>
      2) диаметрі 70-тен 90 миллиметрге дейін бұйымдардың түбін өңдеу;</w:t>
      </w:r>
    </w:p>
    <w:p>
      <w:pPr>
        <w:spacing w:after="0"/>
        <w:ind w:left="0"/>
        <w:jc w:val="both"/>
      </w:pPr>
      <w:r>
        <w:rPr>
          <w:rFonts w:ascii="Times New Roman"/>
          <w:b w:val="false"/>
          <w:i w:val="false"/>
          <w:color w:val="000000"/>
          <w:sz w:val="28"/>
        </w:rPr>
        <w:t>
      3) диаметрі 250 миллиметрден артық өңдеулерібар күрделі конфигурациялы шашыратқыштар.</w:t>
      </w:r>
    </w:p>
    <w:p>
      <w:pPr>
        <w:spacing w:after="0"/>
        <w:ind w:left="0"/>
        <w:jc w:val="both"/>
      </w:pPr>
      <w:r>
        <w:rPr>
          <w:rFonts w:ascii="Times New Roman"/>
          <w:b w:val="false"/>
          <w:i w:val="false"/>
          <w:color w:val="000000"/>
          <w:sz w:val="28"/>
        </w:rPr>
        <w:t>
      Бірегей бұйымдар мен көрме үлгілерін өңдеу бойынша жұмыстарды орындау кезінде - 8-разряд.</w:t>
      </w:r>
    </w:p>
    <w:bookmarkStart w:name="z299" w:id="297"/>
    <w:p>
      <w:pPr>
        <w:spacing w:after="0"/>
        <w:ind w:left="0"/>
        <w:jc w:val="both"/>
      </w:pPr>
      <w:r>
        <w:rPr>
          <w:rFonts w:ascii="Times New Roman"/>
          <w:b w:val="false"/>
          <w:i w:val="false"/>
          <w:color w:val="000000"/>
          <w:sz w:val="28"/>
        </w:rPr>
        <w:t>
      198. Жұмыс үлгілері.</w:t>
      </w:r>
    </w:p>
    <w:bookmarkEnd w:id="297"/>
    <w:p>
      <w:pPr>
        <w:spacing w:after="0"/>
        <w:ind w:left="0"/>
        <w:jc w:val="both"/>
      </w:pPr>
      <w:r>
        <w:rPr>
          <w:rFonts w:ascii="Times New Roman"/>
          <w:b w:val="false"/>
          <w:i w:val="false"/>
          <w:color w:val="000000"/>
          <w:sz w:val="28"/>
        </w:rPr>
        <w:t>
      1) жеміс - жидектерге арналған құмыралар, түбінің диаметрі 90 миллиметрден артық сыраға арналған бокалдар;</w:t>
      </w:r>
    </w:p>
    <w:p>
      <w:pPr>
        <w:spacing w:after="0"/>
        <w:ind w:left="0"/>
        <w:jc w:val="both"/>
      </w:pPr>
      <w:r>
        <w:rPr>
          <w:rFonts w:ascii="Times New Roman"/>
          <w:b w:val="false"/>
          <w:i w:val="false"/>
          <w:color w:val="000000"/>
          <w:sz w:val="28"/>
        </w:rPr>
        <w:t>
      2) цинксульфидті жіппен гутендік жасау бұйымдары және өзге жоғары көркем бұйымдар.</w:t>
      </w:r>
    </w:p>
    <w:bookmarkStart w:name="z300" w:id="298"/>
    <w:p>
      <w:pPr>
        <w:spacing w:after="0"/>
        <w:ind w:left="0"/>
        <w:jc w:val="left"/>
      </w:pPr>
      <w:r>
        <w:rPr>
          <w:rFonts w:ascii="Times New Roman"/>
          <w:b/>
          <w:i w:val="false"/>
          <w:color w:val="000000"/>
        </w:rPr>
        <w:t xml:space="preserve"> 89-параграф. Фацетші, 2-разряд</w:t>
      </w:r>
    </w:p>
    <w:bookmarkEnd w:id="298"/>
    <w:bookmarkStart w:name="z301" w:id="299"/>
    <w:p>
      <w:pPr>
        <w:spacing w:after="0"/>
        <w:ind w:left="0"/>
        <w:jc w:val="both"/>
      </w:pPr>
      <w:r>
        <w:rPr>
          <w:rFonts w:ascii="Times New Roman"/>
          <w:b w:val="false"/>
          <w:i w:val="false"/>
          <w:color w:val="000000"/>
          <w:sz w:val="28"/>
        </w:rPr>
        <w:t xml:space="preserve">
      199. Жұмыс сипаттамасы: </w:t>
      </w:r>
    </w:p>
    <w:bookmarkEnd w:id="299"/>
    <w:p>
      <w:pPr>
        <w:spacing w:after="0"/>
        <w:ind w:left="0"/>
        <w:jc w:val="both"/>
      </w:pPr>
      <w:r>
        <w:rPr>
          <w:rFonts w:ascii="Times New Roman"/>
          <w:b w:val="false"/>
          <w:i w:val="false"/>
          <w:color w:val="000000"/>
          <w:sz w:val="28"/>
        </w:rPr>
        <w:t>
      фацеттік станоктар мен түрлі шайбалар үстінде жалпақ, екі қырлы, жартылай шеңберлі және конусты фацетті шыны бұйымдарға жағу;</w:t>
      </w:r>
    </w:p>
    <w:p>
      <w:pPr>
        <w:spacing w:after="0"/>
        <w:ind w:left="0"/>
        <w:jc w:val="both"/>
      </w:pPr>
      <w:r>
        <w:rPr>
          <w:rFonts w:ascii="Times New Roman"/>
          <w:b w:val="false"/>
          <w:i w:val="false"/>
          <w:color w:val="000000"/>
          <w:sz w:val="28"/>
        </w:rPr>
        <w:t>
      түрлі конфигурациялы шыны бұйымдарының жиектерін қайрау;</w:t>
      </w:r>
    </w:p>
    <w:p>
      <w:pPr>
        <w:spacing w:after="0"/>
        <w:ind w:left="0"/>
        <w:jc w:val="both"/>
      </w:pPr>
      <w:r>
        <w:rPr>
          <w:rFonts w:ascii="Times New Roman"/>
          <w:b w:val="false"/>
          <w:i w:val="false"/>
          <w:color w:val="000000"/>
          <w:sz w:val="28"/>
        </w:rPr>
        <w:t xml:space="preserve">
      абразивті материалдар мен шайбаларды дайындау; </w:t>
      </w:r>
    </w:p>
    <w:p>
      <w:pPr>
        <w:spacing w:after="0"/>
        <w:ind w:left="0"/>
        <w:jc w:val="both"/>
      </w:pPr>
      <w:r>
        <w:rPr>
          <w:rFonts w:ascii="Times New Roman"/>
          <w:b w:val="false"/>
          <w:i w:val="false"/>
          <w:color w:val="000000"/>
          <w:sz w:val="28"/>
        </w:rPr>
        <w:t>
      өңделген шыны бұйымын жуып шаю.</w:t>
      </w:r>
    </w:p>
    <w:bookmarkStart w:name="z302" w:id="300"/>
    <w:p>
      <w:pPr>
        <w:spacing w:after="0"/>
        <w:ind w:left="0"/>
        <w:jc w:val="both"/>
      </w:pPr>
      <w:r>
        <w:rPr>
          <w:rFonts w:ascii="Times New Roman"/>
          <w:b w:val="false"/>
          <w:i w:val="false"/>
          <w:color w:val="000000"/>
          <w:sz w:val="28"/>
        </w:rPr>
        <w:t>
      200. Білуге тиіс:</w:t>
      </w:r>
    </w:p>
    <w:bookmarkEnd w:id="300"/>
    <w:p>
      <w:pPr>
        <w:spacing w:after="0"/>
        <w:ind w:left="0"/>
        <w:jc w:val="both"/>
      </w:pPr>
      <w:r>
        <w:rPr>
          <w:rFonts w:ascii="Times New Roman"/>
          <w:b w:val="false"/>
          <w:i w:val="false"/>
          <w:color w:val="000000"/>
          <w:sz w:val="28"/>
        </w:rPr>
        <w:t xml:space="preserve">
      фацеттік станоктың жұмыс істеу қағидасы және абразивті шығыршықтарды орнату тәсілі; </w:t>
      </w:r>
    </w:p>
    <w:p>
      <w:pPr>
        <w:spacing w:after="0"/>
        <w:ind w:left="0"/>
        <w:jc w:val="both"/>
      </w:pPr>
      <w:r>
        <w:rPr>
          <w:rFonts w:ascii="Times New Roman"/>
          <w:b w:val="false"/>
          <w:i w:val="false"/>
          <w:color w:val="000000"/>
          <w:sz w:val="28"/>
        </w:rPr>
        <w:t xml:space="preserve">
      шайбалардың құрылысы және оларды пайдалану ережесі; </w:t>
      </w:r>
    </w:p>
    <w:p>
      <w:pPr>
        <w:spacing w:after="0"/>
        <w:ind w:left="0"/>
        <w:jc w:val="both"/>
      </w:pPr>
      <w:r>
        <w:rPr>
          <w:rFonts w:ascii="Times New Roman"/>
          <w:b w:val="false"/>
          <w:i w:val="false"/>
          <w:color w:val="000000"/>
          <w:sz w:val="28"/>
        </w:rPr>
        <w:t>
      фацеттер жағу тәсілдері;</w:t>
      </w:r>
    </w:p>
    <w:p>
      <w:pPr>
        <w:spacing w:after="0"/>
        <w:ind w:left="0"/>
        <w:jc w:val="both"/>
      </w:pPr>
      <w:r>
        <w:rPr>
          <w:rFonts w:ascii="Times New Roman"/>
          <w:b w:val="false"/>
          <w:i w:val="false"/>
          <w:color w:val="000000"/>
          <w:sz w:val="28"/>
        </w:rPr>
        <w:t xml:space="preserve">
      абразивті материалдардың тәсілдері; </w:t>
      </w:r>
    </w:p>
    <w:p>
      <w:pPr>
        <w:spacing w:after="0"/>
        <w:ind w:left="0"/>
        <w:jc w:val="both"/>
      </w:pPr>
      <w:r>
        <w:rPr>
          <w:rFonts w:ascii="Times New Roman"/>
          <w:b w:val="false"/>
          <w:i w:val="false"/>
          <w:color w:val="000000"/>
          <w:sz w:val="28"/>
        </w:rPr>
        <w:t>
      ақау түрлері оның алдын алу тәсілдері.</w:t>
      </w:r>
    </w:p>
    <w:bookmarkStart w:name="z303" w:id="301"/>
    <w:p>
      <w:pPr>
        <w:spacing w:after="0"/>
        <w:ind w:left="0"/>
        <w:jc w:val="both"/>
      </w:pPr>
      <w:r>
        <w:rPr>
          <w:rFonts w:ascii="Times New Roman"/>
          <w:b w:val="false"/>
          <w:i w:val="false"/>
          <w:color w:val="000000"/>
          <w:sz w:val="28"/>
        </w:rPr>
        <w:t>
      201. Жұмыс үлгілері:</w:t>
      </w:r>
    </w:p>
    <w:bookmarkEnd w:id="301"/>
    <w:p>
      <w:pPr>
        <w:spacing w:after="0"/>
        <w:ind w:left="0"/>
        <w:jc w:val="both"/>
      </w:pPr>
      <w:r>
        <w:rPr>
          <w:rFonts w:ascii="Times New Roman"/>
          <w:b w:val="false"/>
          <w:i w:val="false"/>
          <w:color w:val="000000"/>
          <w:sz w:val="28"/>
        </w:rPr>
        <w:t>
      1) клингерлер, қалтаға және сөмкеге салатын айналар - фацет жағу;</w:t>
      </w:r>
    </w:p>
    <w:p>
      <w:pPr>
        <w:spacing w:after="0"/>
        <w:ind w:left="0"/>
        <w:jc w:val="both"/>
      </w:pPr>
      <w:r>
        <w:rPr>
          <w:rFonts w:ascii="Times New Roman"/>
          <w:b w:val="false"/>
          <w:i w:val="false"/>
          <w:color w:val="000000"/>
          <w:sz w:val="28"/>
        </w:rPr>
        <w:t xml:space="preserve">
      2) домалақ және сопақ қалыпты көзілдірік линзалары – жалпақ, жартылай жалпақ және конустық фацетті жағу; </w:t>
      </w:r>
    </w:p>
    <w:p>
      <w:pPr>
        <w:spacing w:after="0"/>
        <w:ind w:left="0"/>
        <w:jc w:val="both"/>
      </w:pPr>
      <w:r>
        <w:rPr>
          <w:rFonts w:ascii="Times New Roman"/>
          <w:b w:val="false"/>
          <w:i w:val="false"/>
          <w:color w:val="000000"/>
          <w:sz w:val="28"/>
        </w:rPr>
        <w:t>
      3) фацетке рүұсат етілетін 0,5 миллиметр айна шағылдырғыштары –жиектерінің ұшын шығару.</w:t>
      </w:r>
    </w:p>
    <w:bookmarkStart w:name="z304" w:id="302"/>
    <w:p>
      <w:pPr>
        <w:spacing w:after="0"/>
        <w:ind w:left="0"/>
        <w:jc w:val="left"/>
      </w:pPr>
      <w:r>
        <w:rPr>
          <w:rFonts w:ascii="Times New Roman"/>
          <w:b/>
          <w:i w:val="false"/>
          <w:color w:val="000000"/>
        </w:rPr>
        <w:t xml:space="preserve"> 90-параграф. Фацетші, 3-разряд</w:t>
      </w:r>
    </w:p>
    <w:bookmarkEnd w:id="302"/>
    <w:bookmarkStart w:name="z305" w:id="303"/>
    <w:p>
      <w:pPr>
        <w:spacing w:after="0"/>
        <w:ind w:left="0"/>
        <w:jc w:val="both"/>
      </w:pPr>
      <w:r>
        <w:rPr>
          <w:rFonts w:ascii="Times New Roman"/>
          <w:b w:val="false"/>
          <w:i w:val="false"/>
          <w:color w:val="000000"/>
          <w:sz w:val="28"/>
        </w:rPr>
        <w:t xml:space="preserve">
      202. Жұмыс сипаттамасы: </w:t>
      </w:r>
    </w:p>
    <w:bookmarkEnd w:id="303"/>
    <w:p>
      <w:pPr>
        <w:spacing w:after="0"/>
        <w:ind w:left="0"/>
        <w:jc w:val="both"/>
      </w:pPr>
      <w:r>
        <w:rPr>
          <w:rFonts w:ascii="Times New Roman"/>
          <w:b w:val="false"/>
          <w:i w:val="false"/>
          <w:color w:val="000000"/>
          <w:sz w:val="28"/>
        </w:rPr>
        <w:t>
      қолмен ағаш пен киізден жасалған шайбалар үстінде және жалпақ тегістеу станокта тік және кең фацетті шыны бұйымына жағу;</w:t>
      </w:r>
    </w:p>
    <w:p>
      <w:pPr>
        <w:spacing w:after="0"/>
        <w:ind w:left="0"/>
        <w:jc w:val="both"/>
      </w:pPr>
      <w:r>
        <w:rPr>
          <w:rFonts w:ascii="Times New Roman"/>
          <w:b w:val="false"/>
          <w:i w:val="false"/>
          <w:color w:val="000000"/>
          <w:sz w:val="28"/>
        </w:rPr>
        <w:t xml:space="preserve">
      жиектерді қайрау; </w:t>
      </w:r>
    </w:p>
    <w:p>
      <w:pPr>
        <w:spacing w:after="0"/>
        <w:ind w:left="0"/>
        <w:jc w:val="both"/>
      </w:pPr>
      <w:r>
        <w:rPr>
          <w:rFonts w:ascii="Times New Roman"/>
          <w:b w:val="false"/>
          <w:i w:val="false"/>
          <w:color w:val="000000"/>
          <w:sz w:val="28"/>
        </w:rPr>
        <w:t>
      түрлі типтегі шайбаларда әр түрлі конфигурациялы шыны бұйымдарының жиектерін өңдеу;</w:t>
      </w:r>
    </w:p>
    <w:p>
      <w:pPr>
        <w:spacing w:after="0"/>
        <w:ind w:left="0"/>
        <w:jc w:val="both"/>
      </w:pPr>
      <w:r>
        <w:rPr>
          <w:rFonts w:ascii="Times New Roman"/>
          <w:b w:val="false"/>
          <w:i w:val="false"/>
          <w:color w:val="000000"/>
          <w:sz w:val="28"/>
        </w:rPr>
        <w:t xml:space="preserve">
      жылтыр фацетті шыны бұйымға жағу; </w:t>
      </w:r>
    </w:p>
    <w:p>
      <w:pPr>
        <w:spacing w:after="0"/>
        <w:ind w:left="0"/>
        <w:jc w:val="both"/>
      </w:pPr>
      <w:r>
        <w:rPr>
          <w:rFonts w:ascii="Times New Roman"/>
          <w:b w:val="false"/>
          <w:i w:val="false"/>
          <w:color w:val="000000"/>
          <w:sz w:val="28"/>
        </w:rPr>
        <w:t xml:space="preserve">
      өңделген шыны бұйымын жуып шаю; </w:t>
      </w:r>
    </w:p>
    <w:p>
      <w:pPr>
        <w:spacing w:after="0"/>
        <w:ind w:left="0"/>
        <w:jc w:val="both"/>
      </w:pPr>
      <w:r>
        <w:rPr>
          <w:rFonts w:ascii="Times New Roman"/>
          <w:b w:val="false"/>
          <w:i w:val="false"/>
          <w:color w:val="000000"/>
          <w:sz w:val="28"/>
        </w:rPr>
        <w:t>
      шайбаларды жөндеу;</w:t>
      </w:r>
    </w:p>
    <w:p>
      <w:pPr>
        <w:spacing w:after="0"/>
        <w:ind w:left="0"/>
        <w:jc w:val="both"/>
      </w:pPr>
      <w:r>
        <w:rPr>
          <w:rFonts w:ascii="Times New Roman"/>
          <w:b w:val="false"/>
          <w:i w:val="false"/>
          <w:color w:val="000000"/>
          <w:sz w:val="28"/>
        </w:rPr>
        <w:t xml:space="preserve">
      жұмыста қолданылатын абразивті материалдарды дайындау; </w:t>
      </w:r>
    </w:p>
    <w:p>
      <w:pPr>
        <w:spacing w:after="0"/>
        <w:ind w:left="0"/>
        <w:jc w:val="both"/>
      </w:pPr>
      <w:r>
        <w:rPr>
          <w:rFonts w:ascii="Times New Roman"/>
          <w:b w:val="false"/>
          <w:i w:val="false"/>
          <w:color w:val="000000"/>
          <w:sz w:val="28"/>
        </w:rPr>
        <w:t>
      су мен абразивті материалдардың берілуін реттеу.</w:t>
      </w:r>
    </w:p>
    <w:bookmarkStart w:name="z306" w:id="304"/>
    <w:p>
      <w:pPr>
        <w:spacing w:after="0"/>
        <w:ind w:left="0"/>
        <w:jc w:val="both"/>
      </w:pPr>
      <w:r>
        <w:rPr>
          <w:rFonts w:ascii="Times New Roman"/>
          <w:b w:val="false"/>
          <w:i w:val="false"/>
          <w:color w:val="000000"/>
          <w:sz w:val="28"/>
        </w:rPr>
        <w:t xml:space="preserve">
      203. Білуге тиіс: </w:t>
      </w:r>
    </w:p>
    <w:bookmarkEnd w:id="304"/>
    <w:p>
      <w:pPr>
        <w:spacing w:after="0"/>
        <w:ind w:left="0"/>
        <w:jc w:val="both"/>
      </w:pPr>
      <w:r>
        <w:rPr>
          <w:rFonts w:ascii="Times New Roman"/>
          <w:b w:val="false"/>
          <w:i w:val="false"/>
          <w:color w:val="000000"/>
          <w:sz w:val="28"/>
        </w:rPr>
        <w:t>
      жалпақ тегістеу станогының, шайбалардың құрылысы және оларды пайдалану ережесі;</w:t>
      </w:r>
    </w:p>
    <w:p>
      <w:pPr>
        <w:spacing w:after="0"/>
        <w:ind w:left="0"/>
        <w:jc w:val="both"/>
      </w:pPr>
      <w:r>
        <w:rPr>
          <w:rFonts w:ascii="Times New Roman"/>
          <w:b w:val="false"/>
          <w:i w:val="false"/>
          <w:color w:val="000000"/>
          <w:sz w:val="28"/>
        </w:rPr>
        <w:t xml:space="preserve">
      абразивті материалдардың қасиеттері және олардың маркалануы; </w:t>
      </w:r>
    </w:p>
    <w:p>
      <w:pPr>
        <w:spacing w:after="0"/>
        <w:ind w:left="0"/>
        <w:jc w:val="both"/>
      </w:pPr>
      <w:r>
        <w:rPr>
          <w:rFonts w:ascii="Times New Roman"/>
          <w:b w:val="false"/>
          <w:i w:val="false"/>
          <w:color w:val="000000"/>
          <w:sz w:val="28"/>
        </w:rPr>
        <w:t>
      шыны бұйымдарын фацеттеу кезінде рұқсат етілетін ауытқулар, фацеттелген бұйымдарға арналған техникалық шарттар;</w:t>
      </w:r>
    </w:p>
    <w:p>
      <w:pPr>
        <w:spacing w:after="0"/>
        <w:ind w:left="0"/>
        <w:jc w:val="both"/>
      </w:pPr>
      <w:r>
        <w:rPr>
          <w:rFonts w:ascii="Times New Roman"/>
          <w:b w:val="false"/>
          <w:i w:val="false"/>
          <w:color w:val="000000"/>
          <w:sz w:val="28"/>
        </w:rPr>
        <w:t>
      көзілдірік линзаларының рефракциясы мен тазалығы туралы жалпы мәліметтер;</w:t>
      </w:r>
    </w:p>
    <w:p>
      <w:pPr>
        <w:spacing w:after="0"/>
        <w:ind w:left="0"/>
        <w:jc w:val="both"/>
      </w:pPr>
      <w:r>
        <w:rPr>
          <w:rFonts w:ascii="Times New Roman"/>
          <w:b w:val="false"/>
          <w:i w:val="false"/>
          <w:color w:val="000000"/>
          <w:sz w:val="28"/>
        </w:rPr>
        <w:t>
      ақаудың себептері және оның алдын алу бойынша шаралар.</w:t>
      </w:r>
    </w:p>
    <w:bookmarkStart w:name="z307" w:id="305"/>
    <w:p>
      <w:pPr>
        <w:spacing w:after="0"/>
        <w:ind w:left="0"/>
        <w:jc w:val="both"/>
      </w:pPr>
      <w:r>
        <w:rPr>
          <w:rFonts w:ascii="Times New Roman"/>
          <w:b w:val="false"/>
          <w:i w:val="false"/>
          <w:color w:val="000000"/>
          <w:sz w:val="28"/>
        </w:rPr>
        <w:t>
      204. Жұмыс үлгілері.</w:t>
      </w:r>
    </w:p>
    <w:bookmarkEnd w:id="305"/>
    <w:p>
      <w:pPr>
        <w:spacing w:after="0"/>
        <w:ind w:left="0"/>
        <w:jc w:val="both"/>
      </w:pPr>
      <w:r>
        <w:rPr>
          <w:rFonts w:ascii="Times New Roman"/>
          <w:b w:val="false"/>
          <w:i w:val="false"/>
          <w:color w:val="000000"/>
          <w:sz w:val="28"/>
        </w:rPr>
        <w:t>
      1) айна - өңделген фацет жағу;</w:t>
      </w:r>
    </w:p>
    <w:p>
      <w:pPr>
        <w:spacing w:after="0"/>
        <w:ind w:left="0"/>
        <w:jc w:val="both"/>
      </w:pPr>
      <w:r>
        <w:rPr>
          <w:rFonts w:ascii="Times New Roman"/>
          <w:b w:val="false"/>
          <w:i w:val="false"/>
          <w:color w:val="000000"/>
          <w:sz w:val="28"/>
        </w:rPr>
        <w:t>
      2) айна, әр түрлі конфигурациялы шыны бұйымдары - жиектерін өңдеу;</w:t>
      </w:r>
    </w:p>
    <w:p>
      <w:pPr>
        <w:spacing w:after="0"/>
        <w:ind w:left="0"/>
        <w:jc w:val="both"/>
      </w:pPr>
      <w:r>
        <w:rPr>
          <w:rFonts w:ascii="Times New Roman"/>
          <w:b w:val="false"/>
          <w:i w:val="false"/>
          <w:color w:val="000000"/>
          <w:sz w:val="28"/>
        </w:rPr>
        <w:t>
      3) рұқсат етілетін 0,05 миллиметр жапсарды қиыстырып келтірумен қосарланған бұйымдар - фацет жағу;</w:t>
      </w:r>
    </w:p>
    <w:p>
      <w:pPr>
        <w:spacing w:after="0"/>
        <w:ind w:left="0"/>
        <w:jc w:val="both"/>
      </w:pPr>
      <w:r>
        <w:rPr>
          <w:rFonts w:ascii="Times New Roman"/>
          <w:b w:val="false"/>
          <w:i w:val="false"/>
          <w:color w:val="000000"/>
          <w:sz w:val="28"/>
        </w:rPr>
        <w:t>
      4) периметрі рұқсат етілетін 3 метрге дейін 1 миллиметр бұйымдар - қою және кең фацет жағу.</w:t>
      </w:r>
    </w:p>
    <w:bookmarkStart w:name="z308" w:id="306"/>
    <w:p>
      <w:pPr>
        <w:spacing w:after="0"/>
        <w:ind w:left="0"/>
        <w:jc w:val="left"/>
      </w:pPr>
      <w:r>
        <w:rPr>
          <w:rFonts w:ascii="Times New Roman"/>
          <w:b/>
          <w:i w:val="false"/>
          <w:color w:val="000000"/>
        </w:rPr>
        <w:t xml:space="preserve"> 91-параграф. Фацетші, 4-разряд</w:t>
      </w:r>
    </w:p>
    <w:bookmarkEnd w:id="306"/>
    <w:bookmarkStart w:name="z309" w:id="307"/>
    <w:p>
      <w:pPr>
        <w:spacing w:after="0"/>
        <w:ind w:left="0"/>
        <w:jc w:val="both"/>
      </w:pPr>
      <w:r>
        <w:rPr>
          <w:rFonts w:ascii="Times New Roman"/>
          <w:b w:val="false"/>
          <w:i w:val="false"/>
          <w:color w:val="000000"/>
          <w:sz w:val="28"/>
        </w:rPr>
        <w:t>
      205. Жұмыс сипаттамасы:</w:t>
      </w:r>
    </w:p>
    <w:bookmarkEnd w:id="307"/>
    <w:p>
      <w:pPr>
        <w:spacing w:after="0"/>
        <w:ind w:left="0"/>
        <w:jc w:val="both"/>
      </w:pPr>
      <w:r>
        <w:rPr>
          <w:rFonts w:ascii="Times New Roman"/>
          <w:b w:val="false"/>
          <w:i w:val="false"/>
          <w:color w:val="000000"/>
          <w:sz w:val="28"/>
        </w:rPr>
        <w:t>
      шойын және тас шайбаларда шыны мен шыны бұйымдарға жүздерді салу;</w:t>
      </w:r>
    </w:p>
    <w:p>
      <w:pPr>
        <w:spacing w:after="0"/>
        <w:ind w:left="0"/>
        <w:jc w:val="both"/>
      </w:pPr>
      <w:r>
        <w:rPr>
          <w:rFonts w:ascii="Times New Roman"/>
          <w:b w:val="false"/>
          <w:i w:val="false"/>
          <w:color w:val="000000"/>
          <w:sz w:val="28"/>
        </w:rPr>
        <w:t>
      "Алмаз" түріндегі айналардың жиектерін өңдеу;</w:t>
      </w:r>
    </w:p>
    <w:p>
      <w:pPr>
        <w:spacing w:after="0"/>
        <w:ind w:left="0"/>
        <w:jc w:val="both"/>
      </w:pPr>
      <w:r>
        <w:rPr>
          <w:rFonts w:ascii="Times New Roman"/>
          <w:b w:val="false"/>
          <w:i w:val="false"/>
          <w:color w:val="000000"/>
          <w:sz w:val="28"/>
        </w:rPr>
        <w:t>
      шыны бұйымын қалау, орнату және түсіру;</w:t>
      </w:r>
    </w:p>
    <w:p>
      <w:pPr>
        <w:spacing w:after="0"/>
        <w:ind w:left="0"/>
        <w:jc w:val="both"/>
      </w:pPr>
      <w:r>
        <w:rPr>
          <w:rFonts w:ascii="Times New Roman"/>
          <w:b w:val="false"/>
          <w:i w:val="false"/>
          <w:color w:val="000000"/>
          <w:sz w:val="28"/>
        </w:rPr>
        <w:t>
      өңделген шыны бұйымын жуып шаю;</w:t>
      </w:r>
    </w:p>
    <w:p>
      <w:pPr>
        <w:spacing w:after="0"/>
        <w:ind w:left="0"/>
        <w:jc w:val="both"/>
      </w:pPr>
      <w:r>
        <w:rPr>
          <w:rFonts w:ascii="Times New Roman"/>
          <w:b w:val="false"/>
          <w:i w:val="false"/>
          <w:color w:val="000000"/>
          <w:sz w:val="28"/>
        </w:rPr>
        <w:t>
      шайбаларды жөндеу;</w:t>
      </w:r>
    </w:p>
    <w:p>
      <w:pPr>
        <w:spacing w:after="0"/>
        <w:ind w:left="0"/>
        <w:jc w:val="both"/>
      </w:pPr>
      <w:r>
        <w:rPr>
          <w:rFonts w:ascii="Times New Roman"/>
          <w:b w:val="false"/>
          <w:i w:val="false"/>
          <w:color w:val="000000"/>
          <w:sz w:val="28"/>
        </w:rPr>
        <w:t xml:space="preserve">
      жұмысқа абразивті материалдарды дайындау; </w:t>
      </w:r>
    </w:p>
    <w:p>
      <w:pPr>
        <w:spacing w:after="0"/>
        <w:ind w:left="0"/>
        <w:jc w:val="both"/>
      </w:pPr>
      <w:r>
        <w:rPr>
          <w:rFonts w:ascii="Times New Roman"/>
          <w:b w:val="false"/>
          <w:i w:val="false"/>
          <w:color w:val="000000"/>
          <w:sz w:val="28"/>
        </w:rPr>
        <w:t>
      су мен абразивті материалдардың берілуін реттеу.</w:t>
      </w:r>
    </w:p>
    <w:bookmarkStart w:name="z310" w:id="308"/>
    <w:p>
      <w:pPr>
        <w:spacing w:after="0"/>
        <w:ind w:left="0"/>
        <w:jc w:val="both"/>
      </w:pPr>
      <w:r>
        <w:rPr>
          <w:rFonts w:ascii="Times New Roman"/>
          <w:b w:val="false"/>
          <w:i w:val="false"/>
          <w:color w:val="000000"/>
          <w:sz w:val="28"/>
        </w:rPr>
        <w:t xml:space="preserve">
      206. Білуге тиіс: </w:t>
      </w:r>
    </w:p>
    <w:bookmarkEnd w:id="308"/>
    <w:p>
      <w:pPr>
        <w:spacing w:after="0"/>
        <w:ind w:left="0"/>
        <w:jc w:val="both"/>
      </w:pPr>
      <w:r>
        <w:rPr>
          <w:rFonts w:ascii="Times New Roman"/>
          <w:b w:val="false"/>
          <w:i w:val="false"/>
          <w:color w:val="000000"/>
          <w:sz w:val="28"/>
        </w:rPr>
        <w:t>
      әр түрлі конфигурациялы шайбалардың құрылысы және пайдалану ережесі, абразивтердің әр түрлі маркаларын қолданумен фацеттік станоктарда әр түрлі құралмен жүздерді салу тәсілдері;</w:t>
      </w:r>
    </w:p>
    <w:p>
      <w:pPr>
        <w:spacing w:after="0"/>
        <w:ind w:left="0"/>
        <w:jc w:val="both"/>
      </w:pPr>
      <w:r>
        <w:rPr>
          <w:rFonts w:ascii="Times New Roman"/>
          <w:b w:val="false"/>
          <w:i w:val="false"/>
          <w:color w:val="000000"/>
          <w:sz w:val="28"/>
        </w:rPr>
        <w:t xml:space="preserve">
      фацеттелген бұйымдарға арналған техникалық шарттар, фацеттік станокты дәлдікке тексеру тәсілдері; </w:t>
      </w:r>
    </w:p>
    <w:p>
      <w:pPr>
        <w:spacing w:after="0"/>
        <w:ind w:left="0"/>
        <w:jc w:val="both"/>
      </w:pPr>
      <w:r>
        <w:rPr>
          <w:rFonts w:ascii="Times New Roman"/>
          <w:b w:val="false"/>
          <w:i w:val="false"/>
          <w:color w:val="000000"/>
          <w:sz w:val="28"/>
        </w:rPr>
        <w:t xml:space="preserve">
      тау шайбаларын, киізден жасалған шығыршықтың, бояма шайбаның бетін түзету тәсілдері; </w:t>
      </w:r>
    </w:p>
    <w:p>
      <w:pPr>
        <w:spacing w:after="0"/>
        <w:ind w:left="0"/>
        <w:jc w:val="both"/>
      </w:pPr>
      <w:r>
        <w:rPr>
          <w:rFonts w:ascii="Times New Roman"/>
          <w:b w:val="false"/>
          <w:i w:val="false"/>
          <w:color w:val="000000"/>
          <w:sz w:val="28"/>
        </w:rPr>
        <w:t xml:space="preserve">
      ақаудың себептері оның алдын алу бойынша шаралар. </w:t>
      </w:r>
    </w:p>
    <w:bookmarkStart w:name="z311" w:id="309"/>
    <w:p>
      <w:pPr>
        <w:spacing w:after="0"/>
        <w:ind w:left="0"/>
        <w:jc w:val="both"/>
      </w:pPr>
      <w:r>
        <w:rPr>
          <w:rFonts w:ascii="Times New Roman"/>
          <w:b w:val="false"/>
          <w:i w:val="false"/>
          <w:color w:val="000000"/>
          <w:sz w:val="28"/>
        </w:rPr>
        <w:t>
      207. Жұмыс үлгілері:</w:t>
      </w:r>
    </w:p>
    <w:bookmarkEnd w:id="309"/>
    <w:p>
      <w:pPr>
        <w:spacing w:after="0"/>
        <w:ind w:left="0"/>
        <w:jc w:val="both"/>
      </w:pPr>
      <w:r>
        <w:rPr>
          <w:rFonts w:ascii="Times New Roman"/>
          <w:b w:val="false"/>
          <w:i w:val="false"/>
          <w:color w:val="000000"/>
          <w:sz w:val="28"/>
        </w:rPr>
        <w:t xml:space="preserve">
      1) табақ периметрі 3 метрден артық техникалық және жиһаз шынылары - қою және кең фацетті жағу; </w:t>
      </w:r>
    </w:p>
    <w:p>
      <w:pPr>
        <w:spacing w:after="0"/>
        <w:ind w:left="0"/>
        <w:jc w:val="both"/>
      </w:pPr>
      <w:r>
        <w:rPr>
          <w:rFonts w:ascii="Times New Roman"/>
          <w:b w:val="false"/>
          <w:i w:val="false"/>
          <w:color w:val="000000"/>
          <w:sz w:val="28"/>
        </w:rPr>
        <w:t>
      2) триплекс шыны, орта мөлшерлі блоктар, жарық техникалық шыны – қуыс бұрғымен қиыстырып келтірумен шеттерін өңдеу.</w:t>
      </w:r>
    </w:p>
    <w:bookmarkStart w:name="z312" w:id="310"/>
    <w:p>
      <w:pPr>
        <w:spacing w:after="0"/>
        <w:ind w:left="0"/>
        <w:jc w:val="left"/>
      </w:pPr>
      <w:r>
        <w:rPr>
          <w:rFonts w:ascii="Times New Roman"/>
          <w:b/>
          <w:i w:val="false"/>
          <w:color w:val="000000"/>
        </w:rPr>
        <w:t xml:space="preserve"> 92-параграф. Фацетші, 5-разряд</w:t>
      </w:r>
    </w:p>
    <w:bookmarkEnd w:id="310"/>
    <w:bookmarkStart w:name="z313" w:id="311"/>
    <w:p>
      <w:pPr>
        <w:spacing w:after="0"/>
        <w:ind w:left="0"/>
        <w:jc w:val="both"/>
      </w:pPr>
      <w:r>
        <w:rPr>
          <w:rFonts w:ascii="Times New Roman"/>
          <w:b w:val="false"/>
          <w:i w:val="false"/>
          <w:color w:val="000000"/>
          <w:sz w:val="28"/>
        </w:rPr>
        <w:t xml:space="preserve">
      208. Жұмыс сипаттамасы: </w:t>
      </w:r>
    </w:p>
    <w:bookmarkEnd w:id="311"/>
    <w:p>
      <w:pPr>
        <w:spacing w:after="0"/>
        <w:ind w:left="0"/>
        <w:jc w:val="both"/>
      </w:pPr>
      <w:r>
        <w:rPr>
          <w:rFonts w:ascii="Times New Roman"/>
          <w:b w:val="false"/>
          <w:i w:val="false"/>
          <w:color w:val="000000"/>
          <w:sz w:val="28"/>
        </w:rPr>
        <w:t xml:space="preserve">
      қолмен шойын мен тастан жасалған шайбалар үстінде және фацеттік станокта шыны мен шыныбұйымға кертіктер салу; </w:t>
      </w:r>
    </w:p>
    <w:p>
      <w:pPr>
        <w:spacing w:after="0"/>
        <w:ind w:left="0"/>
        <w:jc w:val="both"/>
      </w:pPr>
      <w:r>
        <w:rPr>
          <w:rFonts w:ascii="Times New Roman"/>
          <w:b w:val="false"/>
          <w:i w:val="false"/>
          <w:color w:val="000000"/>
          <w:sz w:val="28"/>
        </w:rPr>
        <w:t>
      бес және одан да көп бұрышы бар күрделі не қисық пішінді немесе шеңбер пішінді шыны бұйымдарының жиектерін қолмен өңдеу;</w:t>
      </w:r>
    </w:p>
    <w:p>
      <w:pPr>
        <w:spacing w:after="0"/>
        <w:ind w:left="0"/>
        <w:jc w:val="both"/>
      </w:pPr>
      <w:r>
        <w:rPr>
          <w:rFonts w:ascii="Times New Roman"/>
          <w:b w:val="false"/>
          <w:i w:val="false"/>
          <w:color w:val="000000"/>
          <w:sz w:val="28"/>
        </w:rPr>
        <w:t xml:space="preserve">
      бұйымдарды қалау, орнату және түсіру; </w:t>
      </w:r>
    </w:p>
    <w:p>
      <w:pPr>
        <w:spacing w:after="0"/>
        <w:ind w:left="0"/>
        <w:jc w:val="both"/>
      </w:pPr>
      <w:r>
        <w:rPr>
          <w:rFonts w:ascii="Times New Roman"/>
          <w:b w:val="false"/>
          <w:i w:val="false"/>
          <w:color w:val="000000"/>
          <w:sz w:val="28"/>
        </w:rPr>
        <w:t>
      жұмысқа абразивті материалдарды дайындау;</w:t>
      </w:r>
    </w:p>
    <w:p>
      <w:pPr>
        <w:spacing w:after="0"/>
        <w:ind w:left="0"/>
        <w:jc w:val="both"/>
      </w:pPr>
      <w:r>
        <w:rPr>
          <w:rFonts w:ascii="Times New Roman"/>
          <w:b w:val="false"/>
          <w:i w:val="false"/>
          <w:color w:val="000000"/>
          <w:sz w:val="28"/>
        </w:rPr>
        <w:t xml:space="preserve">
      су мен абразивті материалдардың берілуін реттеу. </w:t>
      </w:r>
    </w:p>
    <w:bookmarkStart w:name="z314" w:id="312"/>
    <w:p>
      <w:pPr>
        <w:spacing w:after="0"/>
        <w:ind w:left="0"/>
        <w:jc w:val="both"/>
      </w:pPr>
      <w:r>
        <w:rPr>
          <w:rFonts w:ascii="Times New Roman"/>
          <w:b w:val="false"/>
          <w:i w:val="false"/>
          <w:color w:val="000000"/>
          <w:sz w:val="28"/>
        </w:rPr>
        <w:t xml:space="preserve">
      209. Білуге тиіс: </w:t>
      </w:r>
    </w:p>
    <w:bookmarkEnd w:id="312"/>
    <w:p>
      <w:pPr>
        <w:spacing w:after="0"/>
        <w:ind w:left="0"/>
        <w:jc w:val="both"/>
      </w:pPr>
      <w:r>
        <w:rPr>
          <w:rFonts w:ascii="Times New Roman"/>
          <w:b w:val="false"/>
          <w:i w:val="false"/>
          <w:color w:val="000000"/>
          <w:sz w:val="28"/>
        </w:rPr>
        <w:t>
      фацеттік станоктардың, шайбалардың құрылысы және оларды пайдалану ережесі;</w:t>
      </w:r>
    </w:p>
    <w:p>
      <w:pPr>
        <w:spacing w:after="0"/>
        <w:ind w:left="0"/>
        <w:jc w:val="both"/>
      </w:pPr>
      <w:r>
        <w:rPr>
          <w:rFonts w:ascii="Times New Roman"/>
          <w:b w:val="false"/>
          <w:i w:val="false"/>
          <w:color w:val="000000"/>
          <w:sz w:val="28"/>
        </w:rPr>
        <w:t>
      тас шайбаларын түзету тәсілдері;</w:t>
      </w:r>
    </w:p>
    <w:p>
      <w:pPr>
        <w:spacing w:after="0"/>
        <w:ind w:left="0"/>
        <w:jc w:val="both"/>
      </w:pPr>
      <w:r>
        <w:rPr>
          <w:rFonts w:ascii="Times New Roman"/>
          <w:b w:val="false"/>
          <w:i w:val="false"/>
          <w:color w:val="000000"/>
          <w:sz w:val="28"/>
        </w:rPr>
        <w:t>
      фацеттік станокты дәлдікке тексеру ережесі;</w:t>
      </w:r>
    </w:p>
    <w:p>
      <w:pPr>
        <w:spacing w:after="0"/>
        <w:ind w:left="0"/>
        <w:jc w:val="both"/>
      </w:pPr>
      <w:r>
        <w:rPr>
          <w:rFonts w:ascii="Times New Roman"/>
          <w:b w:val="false"/>
          <w:i w:val="false"/>
          <w:color w:val="000000"/>
          <w:sz w:val="28"/>
        </w:rPr>
        <w:t>
      абразивті материалдардың қасиеттері;</w:t>
      </w:r>
    </w:p>
    <w:p>
      <w:pPr>
        <w:spacing w:after="0"/>
        <w:ind w:left="0"/>
        <w:jc w:val="both"/>
      </w:pPr>
      <w:r>
        <w:rPr>
          <w:rFonts w:ascii="Times New Roman"/>
          <w:b w:val="false"/>
          <w:i w:val="false"/>
          <w:color w:val="000000"/>
          <w:sz w:val="28"/>
        </w:rPr>
        <w:t>
      фацеттелген бұйымдарға техникалық шарттар;</w:t>
      </w:r>
    </w:p>
    <w:p>
      <w:pPr>
        <w:spacing w:after="0"/>
        <w:ind w:left="0"/>
        <w:jc w:val="both"/>
      </w:pPr>
      <w:r>
        <w:rPr>
          <w:rFonts w:ascii="Times New Roman"/>
          <w:b w:val="false"/>
          <w:i w:val="false"/>
          <w:color w:val="000000"/>
          <w:sz w:val="28"/>
        </w:rPr>
        <w:t xml:space="preserve">
      ақаудың себептері оның алдын алу бойынша шаралар. </w:t>
      </w:r>
    </w:p>
    <w:bookmarkStart w:name="z315" w:id="313"/>
    <w:p>
      <w:pPr>
        <w:spacing w:after="0"/>
        <w:ind w:left="0"/>
        <w:jc w:val="both"/>
      </w:pPr>
      <w:r>
        <w:rPr>
          <w:rFonts w:ascii="Times New Roman"/>
          <w:b w:val="false"/>
          <w:i w:val="false"/>
          <w:color w:val="000000"/>
          <w:sz w:val="28"/>
        </w:rPr>
        <w:t>
      210. Жұмыс үлгілер:</w:t>
      </w:r>
    </w:p>
    <w:bookmarkEnd w:id="313"/>
    <w:p>
      <w:pPr>
        <w:spacing w:after="0"/>
        <w:ind w:left="0"/>
        <w:jc w:val="both"/>
      </w:pPr>
      <w:r>
        <w:rPr>
          <w:rFonts w:ascii="Times New Roman"/>
          <w:b w:val="false"/>
          <w:i w:val="false"/>
          <w:color w:val="000000"/>
          <w:sz w:val="28"/>
        </w:rPr>
        <w:t xml:space="preserve">
      есік кенептері – саңылау түсіру. </w:t>
      </w:r>
    </w:p>
    <w:bookmarkStart w:name="z316" w:id="314"/>
    <w:p>
      <w:pPr>
        <w:spacing w:after="0"/>
        <w:ind w:left="0"/>
        <w:jc w:val="left"/>
      </w:pPr>
      <w:r>
        <w:rPr>
          <w:rFonts w:ascii="Times New Roman"/>
          <w:b/>
          <w:i w:val="false"/>
          <w:color w:val="000000"/>
        </w:rPr>
        <w:t xml:space="preserve"> 93-параграф. Фацеттік станоктың операторы, 3-разряд</w:t>
      </w:r>
    </w:p>
    <w:bookmarkEnd w:id="314"/>
    <w:bookmarkStart w:name="z317" w:id="315"/>
    <w:p>
      <w:pPr>
        <w:spacing w:after="0"/>
        <w:ind w:left="0"/>
        <w:jc w:val="both"/>
      </w:pPr>
      <w:r>
        <w:rPr>
          <w:rFonts w:ascii="Times New Roman"/>
          <w:b w:val="false"/>
          <w:i w:val="false"/>
          <w:color w:val="000000"/>
          <w:sz w:val="28"/>
        </w:rPr>
        <w:t xml:space="preserve">
      211. Жұмыс сипаттамасы: </w:t>
      </w:r>
    </w:p>
    <w:bookmarkEnd w:id="315"/>
    <w:p>
      <w:pPr>
        <w:spacing w:after="0"/>
        <w:ind w:left="0"/>
        <w:jc w:val="both"/>
      </w:pPr>
      <w:r>
        <w:rPr>
          <w:rFonts w:ascii="Times New Roman"/>
          <w:b w:val="false"/>
          <w:i w:val="false"/>
          <w:color w:val="000000"/>
          <w:sz w:val="28"/>
        </w:rPr>
        <w:t>
      фацеттік станоктарда (жалпақ тегістеу, дөңгелек тегістеу, шпинделдік және конструкциясы жағынан оған ұқсас) шынының тура сызықты табақтарына және қарапайым шыны бұйымдарына фацет жағу процесін жүргізу;</w:t>
      </w:r>
    </w:p>
    <w:p>
      <w:pPr>
        <w:spacing w:after="0"/>
        <w:ind w:left="0"/>
        <w:jc w:val="both"/>
      </w:pPr>
      <w:r>
        <w:rPr>
          <w:rFonts w:ascii="Times New Roman"/>
          <w:b w:val="false"/>
          <w:i w:val="false"/>
          <w:color w:val="000000"/>
          <w:sz w:val="28"/>
        </w:rPr>
        <w:t xml:space="preserve">
      шыны мен айналардың шетін "360-М" түрлі станоктарда өңдеу. </w:t>
      </w:r>
    </w:p>
    <w:bookmarkStart w:name="z318" w:id="316"/>
    <w:p>
      <w:pPr>
        <w:spacing w:after="0"/>
        <w:ind w:left="0"/>
        <w:jc w:val="both"/>
      </w:pPr>
      <w:r>
        <w:rPr>
          <w:rFonts w:ascii="Times New Roman"/>
          <w:b w:val="false"/>
          <w:i w:val="false"/>
          <w:color w:val="000000"/>
          <w:sz w:val="28"/>
        </w:rPr>
        <w:t xml:space="preserve">
      212. Білуге тиіс: </w:t>
      </w:r>
    </w:p>
    <w:bookmarkEnd w:id="316"/>
    <w:p>
      <w:pPr>
        <w:spacing w:after="0"/>
        <w:ind w:left="0"/>
        <w:jc w:val="both"/>
      </w:pPr>
      <w:r>
        <w:rPr>
          <w:rFonts w:ascii="Times New Roman"/>
          <w:b w:val="false"/>
          <w:i w:val="false"/>
          <w:color w:val="000000"/>
          <w:sz w:val="28"/>
        </w:rPr>
        <w:t>
      фацеттік станоктың құрылысы, әрекет ету қағидасы және пайдалану ережесі;</w:t>
      </w:r>
    </w:p>
    <w:p>
      <w:pPr>
        <w:spacing w:after="0"/>
        <w:ind w:left="0"/>
        <w:jc w:val="both"/>
      </w:pPr>
      <w:r>
        <w:rPr>
          <w:rFonts w:ascii="Times New Roman"/>
          <w:b w:val="false"/>
          <w:i w:val="false"/>
          <w:color w:val="000000"/>
          <w:sz w:val="28"/>
        </w:rPr>
        <w:t>
      шынының физикалық қасиеттері;</w:t>
      </w:r>
    </w:p>
    <w:p>
      <w:pPr>
        <w:spacing w:after="0"/>
        <w:ind w:left="0"/>
        <w:jc w:val="both"/>
      </w:pPr>
      <w:r>
        <w:rPr>
          <w:rFonts w:ascii="Times New Roman"/>
          <w:b w:val="false"/>
          <w:i w:val="false"/>
          <w:color w:val="000000"/>
          <w:sz w:val="28"/>
        </w:rPr>
        <w:t xml:space="preserve">
      шынының жиектерін өңдеуге техникалық шарттар бойынша шектер; </w:t>
      </w:r>
    </w:p>
    <w:p>
      <w:pPr>
        <w:spacing w:after="0"/>
        <w:ind w:left="0"/>
        <w:jc w:val="both"/>
      </w:pPr>
      <w:r>
        <w:rPr>
          <w:rFonts w:ascii="Times New Roman"/>
          <w:b w:val="false"/>
          <w:i w:val="false"/>
          <w:color w:val="000000"/>
          <w:sz w:val="28"/>
        </w:rPr>
        <w:t>
      фацеттелген шыныға техникалық шарттар;</w:t>
      </w:r>
    </w:p>
    <w:p>
      <w:pPr>
        <w:spacing w:after="0"/>
        <w:ind w:left="0"/>
        <w:jc w:val="both"/>
      </w:pPr>
      <w:r>
        <w:rPr>
          <w:rFonts w:ascii="Times New Roman"/>
          <w:b w:val="false"/>
          <w:i w:val="false"/>
          <w:color w:val="000000"/>
          <w:sz w:val="28"/>
        </w:rPr>
        <w:t>
      фацеттеу кезінде ақау түрлері және оның алдын алу мен жою бойынша шаралар.</w:t>
      </w:r>
    </w:p>
    <w:bookmarkStart w:name="z319" w:id="317"/>
    <w:p>
      <w:pPr>
        <w:spacing w:after="0"/>
        <w:ind w:left="0"/>
        <w:jc w:val="left"/>
      </w:pPr>
      <w:r>
        <w:rPr>
          <w:rFonts w:ascii="Times New Roman"/>
          <w:b/>
          <w:i w:val="false"/>
          <w:color w:val="000000"/>
        </w:rPr>
        <w:t xml:space="preserve"> 94-параграф. Фацеттік станоктың операторы, 4-разряд</w:t>
      </w:r>
    </w:p>
    <w:bookmarkEnd w:id="317"/>
    <w:bookmarkStart w:name="z320" w:id="318"/>
    <w:p>
      <w:pPr>
        <w:spacing w:after="0"/>
        <w:ind w:left="0"/>
        <w:jc w:val="both"/>
      </w:pPr>
      <w:r>
        <w:rPr>
          <w:rFonts w:ascii="Times New Roman"/>
          <w:b w:val="false"/>
          <w:i w:val="false"/>
          <w:color w:val="000000"/>
          <w:sz w:val="28"/>
        </w:rPr>
        <w:t>
      213. Жұмыс сипаттамасы:</w:t>
      </w:r>
    </w:p>
    <w:bookmarkEnd w:id="318"/>
    <w:p>
      <w:pPr>
        <w:spacing w:after="0"/>
        <w:ind w:left="0"/>
        <w:jc w:val="both"/>
      </w:pPr>
      <w:r>
        <w:rPr>
          <w:rFonts w:ascii="Times New Roman"/>
          <w:b w:val="false"/>
          <w:i w:val="false"/>
          <w:color w:val="000000"/>
          <w:sz w:val="28"/>
        </w:rPr>
        <w:t>
      фацеттік станоктарда (жалпақ тегістеу, дөңгелек тегістеу, алты шпинделдік және конструкциясы жағынан оған ұқсас) шынының тура сызықты табақтарына және қарапайым шыны бұйымдарына фацет жағу процесін жүргізу;</w:t>
      </w:r>
    </w:p>
    <w:p>
      <w:pPr>
        <w:spacing w:after="0"/>
        <w:ind w:left="0"/>
        <w:jc w:val="both"/>
      </w:pPr>
      <w:r>
        <w:rPr>
          <w:rFonts w:ascii="Times New Roman"/>
          <w:b w:val="false"/>
          <w:i w:val="false"/>
          <w:color w:val="000000"/>
          <w:sz w:val="28"/>
        </w:rPr>
        <w:t>
      ағындық желіде шынының табақтарын фацеттеу;</w:t>
      </w:r>
    </w:p>
    <w:p>
      <w:pPr>
        <w:spacing w:after="0"/>
        <w:ind w:left="0"/>
        <w:jc w:val="both"/>
      </w:pPr>
      <w:r>
        <w:rPr>
          <w:rFonts w:ascii="Times New Roman"/>
          <w:b w:val="false"/>
          <w:i w:val="false"/>
          <w:color w:val="000000"/>
          <w:sz w:val="28"/>
        </w:rPr>
        <w:t>
      шыны табақтарының және "ПОК-2" және "ПОК-6" желілерінде айналардың шетін өңдеу. өңдегіштерге суспензия беруді реттеу;</w:t>
      </w:r>
    </w:p>
    <w:p>
      <w:pPr>
        <w:spacing w:after="0"/>
        <w:ind w:left="0"/>
        <w:jc w:val="both"/>
      </w:pPr>
      <w:r>
        <w:rPr>
          <w:rFonts w:ascii="Times New Roman"/>
          <w:b w:val="false"/>
          <w:i w:val="false"/>
          <w:color w:val="000000"/>
          <w:sz w:val="28"/>
        </w:rPr>
        <w:t xml:space="preserve">
      вакуум сорғыларды ауыстыру. </w:t>
      </w:r>
    </w:p>
    <w:bookmarkStart w:name="z321" w:id="319"/>
    <w:p>
      <w:pPr>
        <w:spacing w:after="0"/>
        <w:ind w:left="0"/>
        <w:jc w:val="both"/>
      </w:pPr>
      <w:r>
        <w:rPr>
          <w:rFonts w:ascii="Times New Roman"/>
          <w:b w:val="false"/>
          <w:i w:val="false"/>
          <w:color w:val="000000"/>
          <w:sz w:val="28"/>
        </w:rPr>
        <w:t xml:space="preserve">
      214. Білуге тиіс: </w:t>
      </w:r>
    </w:p>
    <w:bookmarkEnd w:id="319"/>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p>
      <w:pPr>
        <w:spacing w:after="0"/>
        <w:ind w:left="0"/>
        <w:jc w:val="both"/>
      </w:pPr>
      <w:r>
        <w:rPr>
          <w:rFonts w:ascii="Times New Roman"/>
          <w:b w:val="false"/>
          <w:i w:val="false"/>
          <w:color w:val="000000"/>
          <w:sz w:val="28"/>
        </w:rPr>
        <w:t xml:space="preserve">
      шынының жиегін өңдеуге шектер; </w:t>
      </w:r>
    </w:p>
    <w:p>
      <w:pPr>
        <w:spacing w:after="0"/>
        <w:ind w:left="0"/>
        <w:jc w:val="both"/>
      </w:pPr>
      <w:r>
        <w:rPr>
          <w:rFonts w:ascii="Times New Roman"/>
          <w:b w:val="false"/>
          <w:i w:val="false"/>
          <w:color w:val="000000"/>
          <w:sz w:val="28"/>
        </w:rPr>
        <w:t>
      фацеттеу кезінде ақау түрлері және оның алдын алу мен жою бойынша шаралар.</w:t>
      </w:r>
    </w:p>
    <w:bookmarkStart w:name="z322" w:id="320"/>
    <w:p>
      <w:pPr>
        <w:spacing w:after="0"/>
        <w:ind w:left="0"/>
        <w:jc w:val="left"/>
      </w:pPr>
      <w:r>
        <w:rPr>
          <w:rFonts w:ascii="Times New Roman"/>
          <w:b/>
          <w:i w:val="false"/>
          <w:color w:val="000000"/>
        </w:rPr>
        <w:t xml:space="preserve"> 95-параграф. Фидерші, 4-разряд</w:t>
      </w:r>
    </w:p>
    <w:bookmarkEnd w:id="320"/>
    <w:bookmarkStart w:name="z323" w:id="321"/>
    <w:p>
      <w:pPr>
        <w:spacing w:after="0"/>
        <w:ind w:left="0"/>
        <w:jc w:val="both"/>
      </w:pPr>
      <w:r>
        <w:rPr>
          <w:rFonts w:ascii="Times New Roman"/>
          <w:b w:val="false"/>
          <w:i w:val="false"/>
          <w:color w:val="000000"/>
          <w:sz w:val="28"/>
        </w:rPr>
        <w:t xml:space="preserve">
      215. Жұмыс сипаттамасы: </w:t>
      </w:r>
    </w:p>
    <w:bookmarkEnd w:id="321"/>
    <w:p>
      <w:pPr>
        <w:spacing w:after="0"/>
        <w:ind w:left="0"/>
        <w:jc w:val="both"/>
      </w:pPr>
      <w:r>
        <w:rPr>
          <w:rFonts w:ascii="Times New Roman"/>
          <w:b w:val="false"/>
          <w:i w:val="false"/>
          <w:color w:val="000000"/>
          <w:sz w:val="28"/>
        </w:rPr>
        <w:t>
      фидермен шыны қалыптайтын машинаға берілетін шыны масса тамшыларының температуралық режимін, салмағын, конфигурациясын және мөлшерін реттеу;</w:t>
      </w:r>
    </w:p>
    <w:p>
      <w:pPr>
        <w:spacing w:after="0"/>
        <w:ind w:left="0"/>
        <w:jc w:val="both"/>
      </w:pPr>
      <w:r>
        <w:rPr>
          <w:rFonts w:ascii="Times New Roman"/>
          <w:b w:val="false"/>
          <w:i w:val="false"/>
          <w:color w:val="000000"/>
          <w:sz w:val="28"/>
        </w:rPr>
        <w:t xml:space="preserve">
      фидерлерді майлау мен тазалау; </w:t>
      </w:r>
    </w:p>
    <w:p>
      <w:pPr>
        <w:spacing w:after="0"/>
        <w:ind w:left="0"/>
        <w:jc w:val="both"/>
      </w:pPr>
      <w:r>
        <w:rPr>
          <w:rFonts w:ascii="Times New Roman"/>
          <w:b w:val="false"/>
          <w:i w:val="false"/>
          <w:color w:val="000000"/>
          <w:sz w:val="28"/>
        </w:rPr>
        <w:t xml:space="preserve">
      фидер тораптарын ағымдағы жөндеу. </w:t>
      </w:r>
    </w:p>
    <w:bookmarkStart w:name="z324" w:id="322"/>
    <w:p>
      <w:pPr>
        <w:spacing w:after="0"/>
        <w:ind w:left="0"/>
        <w:jc w:val="both"/>
      </w:pPr>
      <w:r>
        <w:rPr>
          <w:rFonts w:ascii="Times New Roman"/>
          <w:b w:val="false"/>
          <w:i w:val="false"/>
          <w:color w:val="000000"/>
          <w:sz w:val="28"/>
        </w:rPr>
        <w:t xml:space="preserve">
      216. Білуге тиіс: </w:t>
      </w:r>
    </w:p>
    <w:bookmarkEnd w:id="322"/>
    <w:p>
      <w:pPr>
        <w:spacing w:after="0"/>
        <w:ind w:left="0"/>
        <w:jc w:val="both"/>
      </w:pPr>
      <w:r>
        <w:rPr>
          <w:rFonts w:ascii="Times New Roman"/>
          <w:b w:val="false"/>
          <w:i w:val="false"/>
          <w:color w:val="000000"/>
          <w:sz w:val="28"/>
        </w:rPr>
        <w:t xml:space="preserve">
      фидердің құрылысы, жұмыс істеу қағидасы және пайдалану ережесі; </w:t>
      </w:r>
    </w:p>
    <w:p>
      <w:pPr>
        <w:spacing w:after="0"/>
        <w:ind w:left="0"/>
        <w:jc w:val="both"/>
      </w:pPr>
      <w:r>
        <w:rPr>
          <w:rFonts w:ascii="Times New Roman"/>
          <w:b w:val="false"/>
          <w:i w:val="false"/>
          <w:color w:val="000000"/>
          <w:sz w:val="28"/>
        </w:rPr>
        <w:t xml:space="preserve">
      шыны мен шыны массасының қасиеттері; </w:t>
      </w:r>
    </w:p>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Start w:name="z325" w:id="323"/>
    <w:p>
      <w:pPr>
        <w:spacing w:after="0"/>
        <w:ind w:left="0"/>
        <w:jc w:val="left"/>
      </w:pPr>
      <w:r>
        <w:rPr>
          <w:rFonts w:ascii="Times New Roman"/>
          <w:b/>
          <w:i w:val="false"/>
          <w:color w:val="000000"/>
        </w:rPr>
        <w:t xml:space="preserve"> 96-параграф. Филаментмашинадағы оператор, 4-разряд</w:t>
      </w:r>
    </w:p>
    <w:bookmarkEnd w:id="323"/>
    <w:bookmarkStart w:name="z326" w:id="324"/>
    <w:p>
      <w:pPr>
        <w:spacing w:after="0"/>
        <w:ind w:left="0"/>
        <w:jc w:val="both"/>
      </w:pPr>
      <w:r>
        <w:rPr>
          <w:rFonts w:ascii="Times New Roman"/>
          <w:b w:val="false"/>
          <w:i w:val="false"/>
          <w:color w:val="000000"/>
          <w:sz w:val="28"/>
        </w:rPr>
        <w:t xml:space="preserve">
      217. Жұмыс сипаттамасы: </w:t>
      </w:r>
    </w:p>
    <w:bookmarkEnd w:id="324"/>
    <w:p>
      <w:pPr>
        <w:spacing w:after="0"/>
        <w:ind w:left="0"/>
        <w:jc w:val="both"/>
      </w:pPr>
      <w:r>
        <w:rPr>
          <w:rFonts w:ascii="Times New Roman"/>
          <w:b w:val="false"/>
          <w:i w:val="false"/>
          <w:color w:val="000000"/>
          <w:sz w:val="28"/>
        </w:rPr>
        <w:t>
      сыртқы диаметрі бойынша 0,05 миллиметрден артық шегімен шыны дайындамаларын капиллярларға тарту процесін жүргізу;</w:t>
      </w:r>
    </w:p>
    <w:p>
      <w:pPr>
        <w:spacing w:after="0"/>
        <w:ind w:left="0"/>
        <w:jc w:val="both"/>
      </w:pPr>
      <w:r>
        <w:rPr>
          <w:rFonts w:ascii="Times New Roman"/>
          <w:b w:val="false"/>
          <w:i w:val="false"/>
          <w:color w:val="000000"/>
          <w:sz w:val="28"/>
        </w:rPr>
        <w:t>
      бір уақытта тоқ өткізетін қабатпен жабумен әр түрлі диаметрді шыны түтіктерін тарту;</w:t>
      </w:r>
    </w:p>
    <w:p>
      <w:pPr>
        <w:spacing w:after="0"/>
        <w:ind w:left="0"/>
        <w:jc w:val="both"/>
      </w:pPr>
      <w:r>
        <w:rPr>
          <w:rFonts w:ascii="Times New Roman"/>
          <w:b w:val="false"/>
          <w:i w:val="false"/>
          <w:color w:val="000000"/>
          <w:sz w:val="28"/>
        </w:rPr>
        <w:t>
      филаментмашинаны жөндеу;</w:t>
      </w:r>
    </w:p>
    <w:p>
      <w:pPr>
        <w:spacing w:after="0"/>
        <w:ind w:left="0"/>
        <w:jc w:val="both"/>
      </w:pPr>
      <w:r>
        <w:rPr>
          <w:rFonts w:ascii="Times New Roman"/>
          <w:b w:val="false"/>
          <w:i w:val="false"/>
          <w:color w:val="000000"/>
          <w:sz w:val="28"/>
        </w:rPr>
        <w:t>
      шыныны беруді және температура режимін реттеу;</w:t>
      </w:r>
    </w:p>
    <w:p>
      <w:pPr>
        <w:spacing w:after="0"/>
        <w:ind w:left="0"/>
        <w:jc w:val="both"/>
      </w:pPr>
      <w:r>
        <w:rPr>
          <w:rFonts w:ascii="Times New Roman"/>
          <w:b w:val="false"/>
          <w:i w:val="false"/>
          <w:color w:val="000000"/>
          <w:sz w:val="28"/>
        </w:rPr>
        <w:t>
      шыны түтіктеріне май құю;</w:t>
      </w:r>
    </w:p>
    <w:p>
      <w:pPr>
        <w:spacing w:after="0"/>
        <w:ind w:left="0"/>
        <w:jc w:val="both"/>
      </w:pPr>
      <w:r>
        <w:rPr>
          <w:rFonts w:ascii="Times New Roman"/>
          <w:b w:val="false"/>
          <w:i w:val="false"/>
          <w:color w:val="000000"/>
          <w:sz w:val="28"/>
        </w:rPr>
        <w:t>
      жабын қабатының қалыңдығын анықтау және шығатын жерінде оны кептіруді қадағалау;</w:t>
      </w:r>
    </w:p>
    <w:p>
      <w:pPr>
        <w:spacing w:after="0"/>
        <w:ind w:left="0"/>
        <w:jc w:val="both"/>
      </w:pPr>
      <w:r>
        <w:rPr>
          <w:rFonts w:ascii="Times New Roman"/>
          <w:b w:val="false"/>
          <w:i w:val="false"/>
          <w:color w:val="000000"/>
          <w:sz w:val="28"/>
        </w:rPr>
        <w:t xml:space="preserve">
      тоқ өткізетін қабаттың кедергі мөлшерін өлшеу. </w:t>
      </w:r>
    </w:p>
    <w:bookmarkStart w:name="z327" w:id="325"/>
    <w:p>
      <w:pPr>
        <w:spacing w:after="0"/>
        <w:ind w:left="0"/>
        <w:jc w:val="both"/>
      </w:pPr>
      <w:r>
        <w:rPr>
          <w:rFonts w:ascii="Times New Roman"/>
          <w:b w:val="false"/>
          <w:i w:val="false"/>
          <w:color w:val="000000"/>
          <w:sz w:val="28"/>
        </w:rPr>
        <w:t xml:space="preserve">
      218. Білуге тиіс: </w:t>
      </w:r>
    </w:p>
    <w:bookmarkEnd w:id="325"/>
    <w:p>
      <w:pPr>
        <w:spacing w:after="0"/>
        <w:ind w:left="0"/>
        <w:jc w:val="both"/>
      </w:pPr>
      <w:r>
        <w:rPr>
          <w:rFonts w:ascii="Times New Roman"/>
          <w:b w:val="false"/>
          <w:i w:val="false"/>
          <w:color w:val="000000"/>
          <w:sz w:val="28"/>
        </w:rPr>
        <w:t>
      филаментмашинаның құрылысы;</w:t>
      </w:r>
    </w:p>
    <w:p>
      <w:pPr>
        <w:spacing w:after="0"/>
        <w:ind w:left="0"/>
        <w:jc w:val="both"/>
      </w:pPr>
      <w:r>
        <w:rPr>
          <w:rFonts w:ascii="Times New Roman"/>
          <w:b w:val="false"/>
          <w:i w:val="false"/>
          <w:color w:val="000000"/>
          <w:sz w:val="28"/>
        </w:rPr>
        <w:t xml:space="preserve">
      әр түрлі маркалы шыны өңдеудің жылулық режимі; </w:t>
      </w:r>
    </w:p>
    <w:p>
      <w:pPr>
        <w:spacing w:after="0"/>
        <w:ind w:left="0"/>
        <w:jc w:val="both"/>
      </w:pPr>
      <w:r>
        <w:rPr>
          <w:rFonts w:ascii="Times New Roman"/>
          <w:b w:val="false"/>
          <w:i w:val="false"/>
          <w:color w:val="000000"/>
          <w:sz w:val="28"/>
        </w:rPr>
        <w:t>
      шыныны жабуға арналған тоқ өткізуші массалардың негізгі қасиеттері және оларға қойылатын техникалық талаптар;</w:t>
      </w:r>
    </w:p>
    <w:p>
      <w:pPr>
        <w:spacing w:after="0"/>
        <w:ind w:left="0"/>
        <w:jc w:val="both"/>
      </w:pPr>
      <w:r>
        <w:rPr>
          <w:rFonts w:ascii="Times New Roman"/>
          <w:b w:val="false"/>
          <w:i w:val="false"/>
          <w:color w:val="000000"/>
          <w:sz w:val="28"/>
        </w:rPr>
        <w:t xml:space="preserve">
      шыны түтіктерін тарту кезінде қолданылатын өлшеу аспаптарының белгіленуі. </w:t>
      </w:r>
    </w:p>
    <w:bookmarkStart w:name="z328" w:id="326"/>
    <w:p>
      <w:pPr>
        <w:spacing w:after="0"/>
        <w:ind w:left="0"/>
        <w:jc w:val="left"/>
      </w:pPr>
      <w:r>
        <w:rPr>
          <w:rFonts w:ascii="Times New Roman"/>
          <w:b/>
          <w:i w:val="false"/>
          <w:color w:val="000000"/>
        </w:rPr>
        <w:t xml:space="preserve"> 97-параграф. Филаментмашинадағы оператор, 5-разряд</w:t>
      </w:r>
    </w:p>
    <w:bookmarkEnd w:id="326"/>
    <w:bookmarkStart w:name="z329" w:id="327"/>
    <w:p>
      <w:pPr>
        <w:spacing w:after="0"/>
        <w:ind w:left="0"/>
        <w:jc w:val="both"/>
      </w:pPr>
      <w:r>
        <w:rPr>
          <w:rFonts w:ascii="Times New Roman"/>
          <w:b w:val="false"/>
          <w:i w:val="false"/>
          <w:color w:val="000000"/>
          <w:sz w:val="28"/>
        </w:rPr>
        <w:t>
      219. Жұмыс сипаттамасы:</w:t>
      </w:r>
    </w:p>
    <w:bookmarkEnd w:id="327"/>
    <w:p>
      <w:pPr>
        <w:spacing w:after="0"/>
        <w:ind w:left="0"/>
        <w:jc w:val="both"/>
      </w:pPr>
      <w:r>
        <w:rPr>
          <w:rFonts w:ascii="Times New Roman"/>
          <w:b w:val="false"/>
          <w:i w:val="false"/>
          <w:color w:val="000000"/>
          <w:sz w:val="28"/>
        </w:rPr>
        <w:t>
      сыртқы диаметрі бойынша 0,05 миллиметрге дейін шегімен шыны дайындамаларын аса жұқа капиллярларға тарту процесін жүргізу;</w:t>
      </w:r>
    </w:p>
    <w:p>
      <w:pPr>
        <w:spacing w:after="0"/>
        <w:ind w:left="0"/>
        <w:jc w:val="both"/>
      </w:pPr>
      <w:r>
        <w:rPr>
          <w:rFonts w:ascii="Times New Roman"/>
          <w:b w:val="false"/>
          <w:i w:val="false"/>
          <w:color w:val="000000"/>
          <w:sz w:val="28"/>
        </w:rPr>
        <w:t>
      филаментмашинаны жөндеу;</w:t>
      </w:r>
    </w:p>
    <w:p>
      <w:pPr>
        <w:spacing w:after="0"/>
        <w:ind w:left="0"/>
        <w:jc w:val="both"/>
      </w:pPr>
      <w:r>
        <w:rPr>
          <w:rFonts w:ascii="Times New Roman"/>
          <w:b w:val="false"/>
          <w:i w:val="false"/>
          <w:color w:val="000000"/>
          <w:sz w:val="28"/>
        </w:rPr>
        <w:t>
      шыны түтіктерін жабу үшін қолданылатын тоқ өткізетін массалардың жарамдылығын олардың консистенциясы бойынша анықтау.</w:t>
      </w:r>
    </w:p>
    <w:bookmarkStart w:name="z330" w:id="328"/>
    <w:p>
      <w:pPr>
        <w:spacing w:after="0"/>
        <w:ind w:left="0"/>
        <w:jc w:val="both"/>
      </w:pPr>
      <w:r>
        <w:rPr>
          <w:rFonts w:ascii="Times New Roman"/>
          <w:b w:val="false"/>
          <w:i w:val="false"/>
          <w:color w:val="000000"/>
          <w:sz w:val="28"/>
        </w:rPr>
        <w:t xml:space="preserve">
      220. Білуге тиіс: </w:t>
      </w:r>
    </w:p>
    <w:bookmarkEnd w:id="328"/>
    <w:p>
      <w:pPr>
        <w:spacing w:after="0"/>
        <w:ind w:left="0"/>
        <w:jc w:val="both"/>
      </w:pPr>
      <w:r>
        <w:rPr>
          <w:rFonts w:ascii="Times New Roman"/>
          <w:b w:val="false"/>
          <w:i w:val="false"/>
          <w:color w:val="000000"/>
          <w:sz w:val="28"/>
        </w:rPr>
        <w:t xml:space="preserve">
      шыны түтіктерін тартуға арналған филаментмашинаның құрылымы мен жөндеу ережесі; </w:t>
      </w:r>
    </w:p>
    <w:p>
      <w:pPr>
        <w:spacing w:after="0"/>
        <w:ind w:left="0"/>
        <w:jc w:val="both"/>
      </w:pPr>
      <w:r>
        <w:rPr>
          <w:rFonts w:ascii="Times New Roman"/>
          <w:b w:val="false"/>
          <w:i w:val="false"/>
          <w:color w:val="000000"/>
          <w:sz w:val="28"/>
        </w:rPr>
        <w:t>
      шыныны қыздыру және беру температурасын реттеуге арналған құрылғыларды пайдалану ережесі;</w:t>
      </w:r>
    </w:p>
    <w:p>
      <w:pPr>
        <w:spacing w:after="0"/>
        <w:ind w:left="0"/>
        <w:jc w:val="both"/>
      </w:pPr>
      <w:r>
        <w:rPr>
          <w:rFonts w:ascii="Times New Roman"/>
          <w:b w:val="false"/>
          <w:i w:val="false"/>
          <w:color w:val="000000"/>
          <w:sz w:val="28"/>
        </w:rPr>
        <w:t>
      кедергі мөлшерінің тоқ өткізетін массалардың құрамына тәуелділігі.</w:t>
      </w:r>
    </w:p>
    <w:bookmarkStart w:name="z331" w:id="329"/>
    <w:p>
      <w:pPr>
        <w:spacing w:after="0"/>
        <w:ind w:left="0"/>
        <w:jc w:val="left"/>
      </w:pPr>
      <w:r>
        <w:rPr>
          <w:rFonts w:ascii="Times New Roman"/>
          <w:b/>
          <w:i w:val="false"/>
          <w:color w:val="000000"/>
        </w:rPr>
        <w:t xml:space="preserve"> 98-параграф. Флотаторшы, 2-разряд</w:t>
      </w:r>
    </w:p>
    <w:bookmarkEnd w:id="329"/>
    <w:bookmarkStart w:name="z332" w:id="330"/>
    <w:p>
      <w:pPr>
        <w:spacing w:after="0"/>
        <w:ind w:left="0"/>
        <w:jc w:val="both"/>
      </w:pPr>
      <w:r>
        <w:rPr>
          <w:rFonts w:ascii="Times New Roman"/>
          <w:b w:val="false"/>
          <w:i w:val="false"/>
          <w:color w:val="000000"/>
          <w:sz w:val="28"/>
        </w:rPr>
        <w:t xml:space="preserve">
      221. Жұмыс сипаттамасы: </w:t>
      </w:r>
    </w:p>
    <w:bookmarkEnd w:id="330"/>
    <w:p>
      <w:pPr>
        <w:spacing w:after="0"/>
        <w:ind w:left="0"/>
        <w:jc w:val="both"/>
      </w:pPr>
      <w:r>
        <w:rPr>
          <w:rFonts w:ascii="Times New Roman"/>
          <w:b w:val="false"/>
          <w:i w:val="false"/>
          <w:color w:val="000000"/>
          <w:sz w:val="28"/>
        </w:rPr>
        <w:t xml:space="preserve">
      камераларда пульпаның қажетті деңгейін және берілген температураны ұстап тұру; </w:t>
      </w:r>
    </w:p>
    <w:p>
      <w:pPr>
        <w:spacing w:after="0"/>
        <w:ind w:left="0"/>
        <w:jc w:val="both"/>
      </w:pPr>
      <w:r>
        <w:rPr>
          <w:rFonts w:ascii="Times New Roman"/>
          <w:b w:val="false"/>
          <w:i w:val="false"/>
          <w:color w:val="000000"/>
          <w:sz w:val="28"/>
        </w:rPr>
        <w:t xml:space="preserve">
      реганеттерді беру; </w:t>
      </w:r>
    </w:p>
    <w:p>
      <w:pPr>
        <w:spacing w:after="0"/>
        <w:ind w:left="0"/>
        <w:jc w:val="both"/>
      </w:pPr>
      <w:r>
        <w:rPr>
          <w:rFonts w:ascii="Times New Roman"/>
          <w:b w:val="false"/>
          <w:i w:val="false"/>
          <w:color w:val="000000"/>
          <w:sz w:val="28"/>
        </w:rPr>
        <w:t>
      қызмет көрсетілетін жабдықты тазалау;</w:t>
      </w:r>
    </w:p>
    <w:p>
      <w:pPr>
        <w:spacing w:after="0"/>
        <w:ind w:left="0"/>
        <w:jc w:val="both"/>
      </w:pPr>
      <w:r>
        <w:rPr>
          <w:rFonts w:ascii="Times New Roman"/>
          <w:b w:val="false"/>
          <w:i w:val="false"/>
          <w:color w:val="000000"/>
          <w:sz w:val="28"/>
        </w:rPr>
        <w:t xml:space="preserve">
      анағұрлым жоғары білікті флотаторшының басшылығымен жұмыстар орындау. </w:t>
      </w:r>
    </w:p>
    <w:bookmarkStart w:name="z333" w:id="331"/>
    <w:p>
      <w:pPr>
        <w:spacing w:after="0"/>
        <w:ind w:left="0"/>
        <w:jc w:val="both"/>
      </w:pPr>
      <w:r>
        <w:rPr>
          <w:rFonts w:ascii="Times New Roman"/>
          <w:b w:val="false"/>
          <w:i w:val="false"/>
          <w:color w:val="000000"/>
          <w:sz w:val="28"/>
        </w:rPr>
        <w:t xml:space="preserve">
      222. Білуге тиіс: </w:t>
      </w:r>
    </w:p>
    <w:bookmarkEnd w:id="331"/>
    <w:p>
      <w:pPr>
        <w:spacing w:after="0"/>
        <w:ind w:left="0"/>
        <w:jc w:val="both"/>
      </w:pPr>
      <w:r>
        <w:rPr>
          <w:rFonts w:ascii="Times New Roman"/>
          <w:b w:val="false"/>
          <w:i w:val="false"/>
          <w:color w:val="000000"/>
          <w:sz w:val="28"/>
        </w:rPr>
        <w:t xml:space="preserve">
      құмды флотациямен байыту қағидасы; </w:t>
      </w:r>
    </w:p>
    <w:p>
      <w:pPr>
        <w:spacing w:after="0"/>
        <w:ind w:left="0"/>
        <w:jc w:val="both"/>
      </w:pPr>
      <w:r>
        <w:rPr>
          <w:rFonts w:ascii="Times New Roman"/>
          <w:b w:val="false"/>
          <w:i w:val="false"/>
          <w:color w:val="000000"/>
          <w:sz w:val="28"/>
        </w:rPr>
        <w:t xml:space="preserve">
      флотациялық қондырғының құрылысы; </w:t>
      </w:r>
    </w:p>
    <w:p>
      <w:pPr>
        <w:spacing w:after="0"/>
        <w:ind w:left="0"/>
        <w:jc w:val="both"/>
      </w:pPr>
      <w:r>
        <w:rPr>
          <w:rFonts w:ascii="Times New Roman"/>
          <w:b w:val="false"/>
          <w:i w:val="false"/>
          <w:color w:val="000000"/>
          <w:sz w:val="28"/>
        </w:rPr>
        <w:t>
      құмды байыту үшін қолданылатын реагенттердің құрамы.</w:t>
      </w:r>
    </w:p>
    <w:bookmarkStart w:name="z334" w:id="332"/>
    <w:p>
      <w:pPr>
        <w:spacing w:after="0"/>
        <w:ind w:left="0"/>
        <w:jc w:val="left"/>
      </w:pPr>
      <w:r>
        <w:rPr>
          <w:rFonts w:ascii="Times New Roman"/>
          <w:b/>
          <w:i w:val="false"/>
          <w:color w:val="000000"/>
        </w:rPr>
        <w:t xml:space="preserve"> 99-параграф. Флотаторшы, 3-разряд</w:t>
      </w:r>
    </w:p>
    <w:bookmarkEnd w:id="332"/>
    <w:bookmarkStart w:name="z335" w:id="333"/>
    <w:p>
      <w:pPr>
        <w:spacing w:after="0"/>
        <w:ind w:left="0"/>
        <w:jc w:val="both"/>
      </w:pPr>
      <w:r>
        <w:rPr>
          <w:rFonts w:ascii="Times New Roman"/>
          <w:b w:val="false"/>
          <w:i w:val="false"/>
          <w:color w:val="000000"/>
          <w:sz w:val="28"/>
        </w:rPr>
        <w:t xml:space="preserve">
      223. Жұмыс сипаттамасы: </w:t>
      </w:r>
    </w:p>
    <w:bookmarkEnd w:id="333"/>
    <w:p>
      <w:pPr>
        <w:spacing w:after="0"/>
        <w:ind w:left="0"/>
        <w:jc w:val="both"/>
      </w:pPr>
      <w:r>
        <w:rPr>
          <w:rFonts w:ascii="Times New Roman"/>
          <w:b w:val="false"/>
          <w:i w:val="false"/>
          <w:color w:val="000000"/>
          <w:sz w:val="28"/>
        </w:rPr>
        <w:t xml:space="preserve">
      құмның байыту процесін жүргізу; </w:t>
      </w:r>
    </w:p>
    <w:p>
      <w:pPr>
        <w:spacing w:after="0"/>
        <w:ind w:left="0"/>
        <w:jc w:val="both"/>
      </w:pPr>
      <w:r>
        <w:rPr>
          <w:rFonts w:ascii="Times New Roman"/>
          <w:b w:val="false"/>
          <w:i w:val="false"/>
          <w:color w:val="000000"/>
          <w:sz w:val="28"/>
        </w:rPr>
        <w:t>
      қызмет көрсетілетін жабдықты жұмысқа дайындау;</w:t>
      </w:r>
    </w:p>
    <w:p>
      <w:pPr>
        <w:spacing w:after="0"/>
        <w:ind w:left="0"/>
        <w:jc w:val="both"/>
      </w:pPr>
      <w:r>
        <w:rPr>
          <w:rFonts w:ascii="Times New Roman"/>
          <w:b w:val="false"/>
          <w:i w:val="false"/>
          <w:color w:val="000000"/>
          <w:sz w:val="28"/>
        </w:rPr>
        <w:t xml:space="preserve">
      сілтілі реагенттерді дайындау; </w:t>
      </w:r>
    </w:p>
    <w:p>
      <w:pPr>
        <w:spacing w:after="0"/>
        <w:ind w:left="0"/>
        <w:jc w:val="both"/>
      </w:pPr>
      <w:r>
        <w:rPr>
          <w:rFonts w:ascii="Times New Roman"/>
          <w:b w:val="false"/>
          <w:i w:val="false"/>
          <w:color w:val="000000"/>
          <w:sz w:val="28"/>
        </w:rPr>
        <w:t>
      флотациялық қондырғыға пульпаның үздіксіз түсімін байқау;</w:t>
      </w:r>
    </w:p>
    <w:p>
      <w:pPr>
        <w:spacing w:after="0"/>
        <w:ind w:left="0"/>
        <w:jc w:val="both"/>
      </w:pPr>
      <w:r>
        <w:rPr>
          <w:rFonts w:ascii="Times New Roman"/>
          <w:b w:val="false"/>
          <w:i w:val="false"/>
          <w:color w:val="000000"/>
          <w:sz w:val="28"/>
        </w:rPr>
        <w:t xml:space="preserve">
      флотациялық қондырғы жүктемесін реттеу; </w:t>
      </w:r>
    </w:p>
    <w:p>
      <w:pPr>
        <w:spacing w:after="0"/>
        <w:ind w:left="0"/>
        <w:jc w:val="both"/>
      </w:pPr>
      <w:r>
        <w:rPr>
          <w:rFonts w:ascii="Times New Roman"/>
          <w:b w:val="false"/>
          <w:i w:val="false"/>
          <w:color w:val="000000"/>
          <w:sz w:val="28"/>
        </w:rPr>
        <w:t>
      берілген пульпа тығыздығын, температурасын, қысымын, сығылған ауаны қолдау;</w:t>
      </w:r>
    </w:p>
    <w:p>
      <w:pPr>
        <w:spacing w:after="0"/>
        <w:ind w:left="0"/>
        <w:jc w:val="both"/>
      </w:pPr>
      <w:r>
        <w:rPr>
          <w:rFonts w:ascii="Times New Roman"/>
          <w:b w:val="false"/>
          <w:i w:val="false"/>
          <w:color w:val="000000"/>
          <w:sz w:val="28"/>
        </w:rPr>
        <w:t xml:space="preserve">
      қызмет көрсетілетін жабдықты тазалау; </w:t>
      </w:r>
    </w:p>
    <w:p>
      <w:pPr>
        <w:spacing w:after="0"/>
        <w:ind w:left="0"/>
        <w:jc w:val="both"/>
      </w:pPr>
      <w:r>
        <w:rPr>
          <w:rFonts w:ascii="Times New Roman"/>
          <w:b w:val="false"/>
          <w:i w:val="false"/>
          <w:color w:val="000000"/>
          <w:sz w:val="28"/>
        </w:rPr>
        <w:t xml:space="preserve">
      анағұрлым жоғары білікті флотаторшыларға басшылық ету. </w:t>
      </w:r>
    </w:p>
    <w:bookmarkStart w:name="z336" w:id="334"/>
    <w:p>
      <w:pPr>
        <w:spacing w:after="0"/>
        <w:ind w:left="0"/>
        <w:jc w:val="both"/>
      </w:pPr>
      <w:r>
        <w:rPr>
          <w:rFonts w:ascii="Times New Roman"/>
          <w:b w:val="false"/>
          <w:i w:val="false"/>
          <w:color w:val="000000"/>
          <w:sz w:val="28"/>
        </w:rPr>
        <w:t xml:space="preserve">
      224. Білуге тиіс: </w:t>
      </w:r>
    </w:p>
    <w:bookmarkEnd w:id="334"/>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p>
      <w:pPr>
        <w:spacing w:after="0"/>
        <w:ind w:left="0"/>
        <w:jc w:val="both"/>
      </w:pPr>
      <w:r>
        <w:rPr>
          <w:rFonts w:ascii="Times New Roman"/>
          <w:b w:val="false"/>
          <w:i w:val="false"/>
          <w:color w:val="000000"/>
          <w:sz w:val="28"/>
        </w:rPr>
        <w:t>
      құмды байыту технологиялық процесінің негіздері;</w:t>
      </w:r>
    </w:p>
    <w:p>
      <w:pPr>
        <w:spacing w:after="0"/>
        <w:ind w:left="0"/>
        <w:jc w:val="both"/>
      </w:pPr>
      <w:r>
        <w:rPr>
          <w:rFonts w:ascii="Times New Roman"/>
          <w:b w:val="false"/>
          <w:i w:val="false"/>
          <w:color w:val="000000"/>
          <w:sz w:val="28"/>
        </w:rPr>
        <w:t>
      байыту процесін бақылау және реттеу ережесі;</w:t>
      </w:r>
    </w:p>
    <w:p>
      <w:pPr>
        <w:spacing w:after="0"/>
        <w:ind w:left="0"/>
        <w:jc w:val="both"/>
      </w:pPr>
      <w:r>
        <w:rPr>
          <w:rFonts w:ascii="Times New Roman"/>
          <w:b w:val="false"/>
          <w:i w:val="false"/>
          <w:color w:val="000000"/>
          <w:sz w:val="28"/>
        </w:rPr>
        <w:t>
      құмдарды байыту үшін қолданылатын реагенттердің құрамы;</w:t>
      </w:r>
    </w:p>
    <w:p>
      <w:pPr>
        <w:spacing w:after="0"/>
        <w:ind w:left="0"/>
        <w:jc w:val="both"/>
      </w:pPr>
      <w:r>
        <w:rPr>
          <w:rFonts w:ascii="Times New Roman"/>
          <w:b w:val="false"/>
          <w:i w:val="false"/>
          <w:color w:val="000000"/>
          <w:sz w:val="28"/>
        </w:rPr>
        <w:t xml:space="preserve">
      байытудан кейін құмның сапасына қойылатын талаптар; </w:t>
      </w:r>
    </w:p>
    <w:p>
      <w:pPr>
        <w:spacing w:after="0"/>
        <w:ind w:left="0"/>
        <w:jc w:val="both"/>
      </w:pPr>
      <w:r>
        <w:rPr>
          <w:rFonts w:ascii="Times New Roman"/>
          <w:b w:val="false"/>
          <w:i w:val="false"/>
          <w:color w:val="000000"/>
          <w:sz w:val="28"/>
        </w:rPr>
        <w:t>
      жабдық жұмысындағы олқылықтарды жою тәсілі.</w:t>
      </w:r>
    </w:p>
    <w:bookmarkStart w:name="z337" w:id="335"/>
    <w:p>
      <w:pPr>
        <w:spacing w:after="0"/>
        <w:ind w:left="0"/>
        <w:jc w:val="left"/>
      </w:pPr>
      <w:r>
        <w:rPr>
          <w:rFonts w:ascii="Times New Roman"/>
          <w:b/>
          <w:i w:val="false"/>
          <w:color w:val="000000"/>
        </w:rPr>
        <w:t xml:space="preserve"> 100-параграф. Целлулоид жағушысы, 1-разряд</w:t>
      </w:r>
    </w:p>
    <w:bookmarkEnd w:id="335"/>
    <w:bookmarkStart w:name="z338" w:id="336"/>
    <w:p>
      <w:pPr>
        <w:spacing w:after="0"/>
        <w:ind w:left="0"/>
        <w:jc w:val="both"/>
      </w:pPr>
      <w:r>
        <w:rPr>
          <w:rFonts w:ascii="Times New Roman"/>
          <w:b w:val="false"/>
          <w:i w:val="false"/>
          <w:color w:val="000000"/>
          <w:sz w:val="28"/>
        </w:rPr>
        <w:t xml:space="preserve">
      225. Жұмыс сипаттамасы: </w:t>
      </w:r>
    </w:p>
    <w:bookmarkEnd w:id="336"/>
    <w:p>
      <w:pPr>
        <w:spacing w:after="0"/>
        <w:ind w:left="0"/>
        <w:jc w:val="both"/>
      </w:pPr>
      <w:r>
        <w:rPr>
          <w:rFonts w:ascii="Times New Roman"/>
          <w:b w:val="false"/>
          <w:i w:val="false"/>
          <w:color w:val="000000"/>
          <w:sz w:val="28"/>
        </w:rPr>
        <w:t>
      жабыстыратын ерітіндінің целлулоидын қалыптарға жағу;</w:t>
      </w:r>
    </w:p>
    <w:p>
      <w:pPr>
        <w:spacing w:after="0"/>
        <w:ind w:left="0"/>
        <w:jc w:val="both"/>
      </w:pPr>
      <w:r>
        <w:rPr>
          <w:rFonts w:ascii="Times New Roman"/>
          <w:b w:val="false"/>
          <w:i w:val="false"/>
          <w:color w:val="000000"/>
          <w:sz w:val="28"/>
        </w:rPr>
        <w:t>
      қалыптарды кептіру конвейеріне орнату;</w:t>
      </w:r>
    </w:p>
    <w:p>
      <w:pPr>
        <w:spacing w:after="0"/>
        <w:ind w:left="0"/>
        <w:jc w:val="both"/>
      </w:pPr>
      <w:r>
        <w:rPr>
          <w:rFonts w:ascii="Times New Roman"/>
          <w:b w:val="false"/>
          <w:i w:val="false"/>
          <w:color w:val="000000"/>
          <w:sz w:val="28"/>
        </w:rPr>
        <w:t xml:space="preserve">
      конвейердің кептіретін секциясына ыстық ауаны беру. </w:t>
      </w:r>
    </w:p>
    <w:bookmarkStart w:name="z339" w:id="337"/>
    <w:p>
      <w:pPr>
        <w:spacing w:after="0"/>
        <w:ind w:left="0"/>
        <w:jc w:val="both"/>
      </w:pPr>
      <w:r>
        <w:rPr>
          <w:rFonts w:ascii="Times New Roman"/>
          <w:b w:val="false"/>
          <w:i w:val="false"/>
          <w:color w:val="000000"/>
          <w:sz w:val="28"/>
        </w:rPr>
        <w:t xml:space="preserve">
      226. Білуге тиіс: </w:t>
      </w:r>
    </w:p>
    <w:bookmarkEnd w:id="337"/>
    <w:p>
      <w:pPr>
        <w:spacing w:after="0"/>
        <w:ind w:left="0"/>
        <w:jc w:val="both"/>
      </w:pPr>
      <w:r>
        <w:rPr>
          <w:rFonts w:ascii="Times New Roman"/>
          <w:b w:val="false"/>
          <w:i w:val="false"/>
          <w:color w:val="000000"/>
          <w:sz w:val="28"/>
        </w:rPr>
        <w:t>
      жабыстыратын ерітіндінің мөлшерлемесі;</w:t>
      </w:r>
    </w:p>
    <w:p>
      <w:pPr>
        <w:spacing w:after="0"/>
        <w:ind w:left="0"/>
        <w:jc w:val="both"/>
      </w:pPr>
      <w:r>
        <w:rPr>
          <w:rFonts w:ascii="Times New Roman"/>
          <w:b w:val="false"/>
          <w:i w:val="false"/>
          <w:color w:val="000000"/>
          <w:sz w:val="28"/>
        </w:rPr>
        <w:t>
      дайындалатын ерітіндінің сапасына қойылатын талаптар.</w:t>
      </w:r>
    </w:p>
    <w:bookmarkStart w:name="z340" w:id="338"/>
    <w:p>
      <w:pPr>
        <w:spacing w:after="0"/>
        <w:ind w:left="0"/>
        <w:jc w:val="left"/>
      </w:pPr>
      <w:r>
        <w:rPr>
          <w:rFonts w:ascii="Times New Roman"/>
          <w:b/>
          <w:i w:val="false"/>
          <w:color w:val="000000"/>
        </w:rPr>
        <w:t xml:space="preserve"> 101-параграф. Шикізат пен материалдарды кептіруші, 1-разряд</w:t>
      </w:r>
    </w:p>
    <w:bookmarkEnd w:id="338"/>
    <w:bookmarkStart w:name="z341" w:id="339"/>
    <w:p>
      <w:pPr>
        <w:spacing w:after="0"/>
        <w:ind w:left="0"/>
        <w:jc w:val="both"/>
      </w:pPr>
      <w:r>
        <w:rPr>
          <w:rFonts w:ascii="Times New Roman"/>
          <w:b w:val="false"/>
          <w:i w:val="false"/>
          <w:color w:val="000000"/>
          <w:sz w:val="28"/>
        </w:rPr>
        <w:t xml:space="preserve">
      227. Жұмыс сипаттамасы: </w:t>
      </w:r>
    </w:p>
    <w:bookmarkEnd w:id="339"/>
    <w:p>
      <w:pPr>
        <w:spacing w:after="0"/>
        <w:ind w:left="0"/>
        <w:jc w:val="both"/>
      </w:pPr>
      <w:r>
        <w:rPr>
          <w:rFonts w:ascii="Times New Roman"/>
          <w:b w:val="false"/>
          <w:i w:val="false"/>
          <w:color w:val="000000"/>
          <w:sz w:val="28"/>
        </w:rPr>
        <w:t>
      шикізат пен материалдарды кептіру қондырғысына тиеу;</w:t>
      </w:r>
    </w:p>
    <w:p>
      <w:pPr>
        <w:spacing w:after="0"/>
        <w:ind w:left="0"/>
        <w:jc w:val="both"/>
      </w:pPr>
      <w:r>
        <w:rPr>
          <w:rFonts w:ascii="Times New Roman"/>
          <w:b w:val="false"/>
          <w:i w:val="false"/>
          <w:color w:val="000000"/>
          <w:sz w:val="28"/>
        </w:rPr>
        <w:t xml:space="preserve">
      шикізат пен материалдарды кепкеннен кейін түсіру. </w:t>
      </w:r>
    </w:p>
    <w:bookmarkStart w:name="z342" w:id="340"/>
    <w:p>
      <w:pPr>
        <w:spacing w:after="0"/>
        <w:ind w:left="0"/>
        <w:jc w:val="both"/>
      </w:pPr>
      <w:r>
        <w:rPr>
          <w:rFonts w:ascii="Times New Roman"/>
          <w:b w:val="false"/>
          <w:i w:val="false"/>
          <w:color w:val="000000"/>
          <w:sz w:val="28"/>
        </w:rPr>
        <w:t>
      228. Білуге тиіс:</w:t>
      </w:r>
    </w:p>
    <w:bookmarkEnd w:id="340"/>
    <w:p>
      <w:pPr>
        <w:spacing w:after="0"/>
        <w:ind w:left="0"/>
        <w:jc w:val="both"/>
      </w:pPr>
      <w:r>
        <w:rPr>
          <w:rFonts w:ascii="Times New Roman"/>
          <w:b w:val="false"/>
          <w:i w:val="false"/>
          <w:color w:val="000000"/>
          <w:sz w:val="28"/>
        </w:rPr>
        <w:t xml:space="preserve">
      кептіру қондырғыларының құрылысы және оларға тиеу ережесі. </w:t>
      </w:r>
    </w:p>
    <w:bookmarkStart w:name="z343" w:id="341"/>
    <w:p>
      <w:pPr>
        <w:spacing w:after="0"/>
        <w:ind w:left="0"/>
        <w:jc w:val="left"/>
      </w:pPr>
      <w:r>
        <w:rPr>
          <w:rFonts w:ascii="Times New Roman"/>
          <w:b/>
          <w:i w:val="false"/>
          <w:color w:val="000000"/>
        </w:rPr>
        <w:t xml:space="preserve"> 102-параграф. Шикізат пен материалдарды кептіруші, 2-разряд</w:t>
      </w:r>
    </w:p>
    <w:bookmarkEnd w:id="341"/>
    <w:bookmarkStart w:name="z344" w:id="342"/>
    <w:p>
      <w:pPr>
        <w:spacing w:after="0"/>
        <w:ind w:left="0"/>
        <w:jc w:val="both"/>
      </w:pPr>
      <w:r>
        <w:rPr>
          <w:rFonts w:ascii="Times New Roman"/>
          <w:b w:val="false"/>
          <w:i w:val="false"/>
          <w:color w:val="000000"/>
          <w:sz w:val="28"/>
        </w:rPr>
        <w:t>
      229. Жұмыс сипаттамасы:</w:t>
      </w:r>
    </w:p>
    <w:bookmarkEnd w:id="342"/>
    <w:p>
      <w:pPr>
        <w:spacing w:after="0"/>
        <w:ind w:left="0"/>
        <w:jc w:val="both"/>
      </w:pPr>
      <w:r>
        <w:rPr>
          <w:rFonts w:ascii="Times New Roman"/>
          <w:b w:val="false"/>
          <w:i w:val="false"/>
          <w:color w:val="000000"/>
          <w:sz w:val="28"/>
        </w:rPr>
        <w:t>
      шикізат пен материалдарды кептіру қондырғысында кептіру;</w:t>
      </w:r>
    </w:p>
    <w:p>
      <w:pPr>
        <w:spacing w:after="0"/>
        <w:ind w:left="0"/>
        <w:jc w:val="both"/>
      </w:pPr>
      <w:r>
        <w:rPr>
          <w:rFonts w:ascii="Times New Roman"/>
          <w:b w:val="false"/>
          <w:i w:val="false"/>
          <w:color w:val="000000"/>
          <w:sz w:val="28"/>
        </w:rPr>
        <w:t>
      берілген температуралық режимге сәйкес материалдарды кептіру процесін қадағалау;</w:t>
      </w:r>
    </w:p>
    <w:p>
      <w:pPr>
        <w:spacing w:after="0"/>
        <w:ind w:left="0"/>
        <w:jc w:val="both"/>
      </w:pPr>
      <w:r>
        <w:rPr>
          <w:rFonts w:ascii="Times New Roman"/>
          <w:b w:val="false"/>
          <w:i w:val="false"/>
          <w:color w:val="000000"/>
          <w:sz w:val="28"/>
        </w:rPr>
        <w:t xml:space="preserve">
      кептірудің температуралық режимін ұстап тұру. </w:t>
      </w:r>
    </w:p>
    <w:bookmarkStart w:name="z345" w:id="343"/>
    <w:p>
      <w:pPr>
        <w:spacing w:after="0"/>
        <w:ind w:left="0"/>
        <w:jc w:val="both"/>
      </w:pPr>
      <w:r>
        <w:rPr>
          <w:rFonts w:ascii="Times New Roman"/>
          <w:b w:val="false"/>
          <w:i w:val="false"/>
          <w:color w:val="000000"/>
          <w:sz w:val="28"/>
        </w:rPr>
        <w:t xml:space="preserve">
      230. Білуге тиіс: </w:t>
      </w:r>
    </w:p>
    <w:bookmarkEnd w:id="343"/>
    <w:p>
      <w:pPr>
        <w:spacing w:after="0"/>
        <w:ind w:left="0"/>
        <w:jc w:val="both"/>
      </w:pPr>
      <w:r>
        <w:rPr>
          <w:rFonts w:ascii="Times New Roman"/>
          <w:b w:val="false"/>
          <w:i w:val="false"/>
          <w:color w:val="000000"/>
          <w:sz w:val="28"/>
        </w:rPr>
        <w:t>
      кептіру қондырғыларының құрылысы;</w:t>
      </w:r>
    </w:p>
    <w:p>
      <w:pPr>
        <w:spacing w:after="0"/>
        <w:ind w:left="0"/>
        <w:jc w:val="both"/>
      </w:pPr>
      <w:r>
        <w:rPr>
          <w:rFonts w:ascii="Times New Roman"/>
          <w:b w:val="false"/>
          <w:i w:val="false"/>
          <w:color w:val="000000"/>
          <w:sz w:val="28"/>
        </w:rPr>
        <w:t>
      материалды кептірудің температуралық режимі;</w:t>
      </w:r>
    </w:p>
    <w:p>
      <w:pPr>
        <w:spacing w:after="0"/>
        <w:ind w:left="0"/>
        <w:jc w:val="both"/>
      </w:pPr>
      <w:r>
        <w:rPr>
          <w:rFonts w:ascii="Times New Roman"/>
          <w:b w:val="false"/>
          <w:i w:val="false"/>
          <w:color w:val="000000"/>
          <w:sz w:val="28"/>
        </w:rPr>
        <w:t>
      бақылау-өлшеу аспаптарын пайдалану ережесі.</w:t>
      </w:r>
    </w:p>
    <w:bookmarkStart w:name="z346" w:id="344"/>
    <w:p>
      <w:pPr>
        <w:spacing w:after="0"/>
        <w:ind w:left="0"/>
        <w:jc w:val="left"/>
      </w:pPr>
      <w:r>
        <w:rPr>
          <w:rFonts w:ascii="Times New Roman"/>
          <w:b/>
          <w:i w:val="false"/>
          <w:color w:val="000000"/>
        </w:rPr>
        <w:t xml:space="preserve"> 103-параграф. Шикізатты орталаушы, 2-разряд</w:t>
      </w:r>
    </w:p>
    <w:bookmarkEnd w:id="344"/>
    <w:bookmarkStart w:name="z347" w:id="345"/>
    <w:p>
      <w:pPr>
        <w:spacing w:after="0"/>
        <w:ind w:left="0"/>
        <w:jc w:val="both"/>
      </w:pPr>
      <w:r>
        <w:rPr>
          <w:rFonts w:ascii="Times New Roman"/>
          <w:b w:val="false"/>
          <w:i w:val="false"/>
          <w:color w:val="000000"/>
          <w:sz w:val="28"/>
        </w:rPr>
        <w:t xml:space="preserve">
      231. Жұмыс сипаттамасы: </w:t>
      </w:r>
    </w:p>
    <w:bookmarkEnd w:id="345"/>
    <w:p>
      <w:pPr>
        <w:spacing w:after="0"/>
        <w:ind w:left="0"/>
        <w:jc w:val="both"/>
      </w:pPr>
      <w:r>
        <w:rPr>
          <w:rFonts w:ascii="Times New Roman"/>
          <w:b w:val="false"/>
          <w:i w:val="false"/>
          <w:color w:val="000000"/>
          <w:sz w:val="28"/>
        </w:rPr>
        <w:t xml:space="preserve">
      шикізатты (соданы, сульфатты және өзге де шикізат) орталайтын қондырғыға түсіру; </w:t>
      </w:r>
    </w:p>
    <w:p>
      <w:pPr>
        <w:spacing w:after="0"/>
        <w:ind w:left="0"/>
        <w:jc w:val="both"/>
      </w:pPr>
      <w:r>
        <w:rPr>
          <w:rFonts w:ascii="Times New Roman"/>
          <w:b w:val="false"/>
          <w:i w:val="false"/>
          <w:color w:val="000000"/>
          <w:sz w:val="28"/>
        </w:rPr>
        <w:t>
      қондырғының жұмысын қадағалау;</w:t>
      </w:r>
    </w:p>
    <w:p>
      <w:pPr>
        <w:spacing w:after="0"/>
        <w:ind w:left="0"/>
        <w:jc w:val="both"/>
      </w:pPr>
      <w:r>
        <w:rPr>
          <w:rFonts w:ascii="Times New Roman"/>
          <w:b w:val="false"/>
          <w:i w:val="false"/>
          <w:color w:val="000000"/>
          <w:sz w:val="28"/>
        </w:rPr>
        <w:t>
      орталанған шикізатты түсіру.</w:t>
      </w:r>
    </w:p>
    <w:bookmarkStart w:name="z348" w:id="346"/>
    <w:p>
      <w:pPr>
        <w:spacing w:after="0"/>
        <w:ind w:left="0"/>
        <w:jc w:val="both"/>
      </w:pPr>
      <w:r>
        <w:rPr>
          <w:rFonts w:ascii="Times New Roman"/>
          <w:b w:val="false"/>
          <w:i w:val="false"/>
          <w:color w:val="000000"/>
          <w:sz w:val="28"/>
        </w:rPr>
        <w:t xml:space="preserve">
      232. Білуге тиіс: </w:t>
      </w:r>
    </w:p>
    <w:bookmarkEnd w:id="346"/>
    <w:p>
      <w:pPr>
        <w:spacing w:after="0"/>
        <w:ind w:left="0"/>
        <w:jc w:val="both"/>
      </w:pPr>
      <w:r>
        <w:rPr>
          <w:rFonts w:ascii="Times New Roman"/>
          <w:b w:val="false"/>
          <w:i w:val="false"/>
          <w:color w:val="000000"/>
          <w:sz w:val="28"/>
        </w:rPr>
        <w:t>
      орталайтын қондырғының құрылысы;</w:t>
      </w:r>
    </w:p>
    <w:p>
      <w:pPr>
        <w:spacing w:after="0"/>
        <w:ind w:left="0"/>
        <w:jc w:val="both"/>
      </w:pPr>
      <w:r>
        <w:rPr>
          <w:rFonts w:ascii="Times New Roman"/>
          <w:b w:val="false"/>
          <w:i w:val="false"/>
          <w:color w:val="000000"/>
          <w:sz w:val="28"/>
        </w:rPr>
        <w:t>
      орталанған шикізатқа қойылатын техникалық талаптар.</w:t>
      </w:r>
    </w:p>
    <w:bookmarkStart w:name="z349" w:id="347"/>
    <w:p>
      <w:pPr>
        <w:spacing w:after="0"/>
        <w:ind w:left="0"/>
        <w:jc w:val="left"/>
      </w:pPr>
      <w:r>
        <w:rPr>
          <w:rFonts w:ascii="Times New Roman"/>
          <w:b/>
          <w:i w:val="false"/>
          <w:color w:val="000000"/>
        </w:rPr>
        <w:t xml:space="preserve"> 104-параграф. Шихта құрастырушы, 3-разряд</w:t>
      </w:r>
    </w:p>
    <w:bookmarkEnd w:id="347"/>
    <w:bookmarkStart w:name="z350" w:id="348"/>
    <w:p>
      <w:pPr>
        <w:spacing w:after="0"/>
        <w:ind w:left="0"/>
        <w:jc w:val="both"/>
      </w:pPr>
      <w:r>
        <w:rPr>
          <w:rFonts w:ascii="Times New Roman"/>
          <w:b w:val="false"/>
          <w:i w:val="false"/>
          <w:color w:val="000000"/>
          <w:sz w:val="28"/>
        </w:rPr>
        <w:t xml:space="preserve">
      233. Жұмыс сипаттамасы: </w:t>
      </w:r>
    </w:p>
    <w:bookmarkEnd w:id="348"/>
    <w:p>
      <w:pPr>
        <w:spacing w:after="0"/>
        <w:ind w:left="0"/>
        <w:jc w:val="both"/>
      </w:pPr>
      <w:r>
        <w:rPr>
          <w:rFonts w:ascii="Times New Roman"/>
          <w:b w:val="false"/>
          <w:i w:val="false"/>
          <w:color w:val="000000"/>
          <w:sz w:val="28"/>
        </w:rPr>
        <w:t>
      берілген рецептураға сәйкес шихта құрастыру;</w:t>
      </w:r>
    </w:p>
    <w:p>
      <w:pPr>
        <w:spacing w:after="0"/>
        <w:ind w:left="0"/>
        <w:jc w:val="both"/>
      </w:pPr>
      <w:r>
        <w:rPr>
          <w:rFonts w:ascii="Times New Roman"/>
          <w:b w:val="false"/>
          <w:i w:val="false"/>
          <w:color w:val="000000"/>
          <w:sz w:val="28"/>
        </w:rPr>
        <w:t>
      шихтаға кіретін шикізат компоненттерін мөлшерлеу және өлшеу;</w:t>
      </w:r>
    </w:p>
    <w:p>
      <w:pPr>
        <w:spacing w:after="0"/>
        <w:ind w:left="0"/>
        <w:jc w:val="both"/>
      </w:pPr>
      <w:r>
        <w:rPr>
          <w:rFonts w:ascii="Times New Roman"/>
          <w:b w:val="false"/>
          <w:i w:val="false"/>
          <w:color w:val="000000"/>
          <w:sz w:val="28"/>
        </w:rPr>
        <w:t>
      шихта компоненттерін араластыратын агрегаттарға құю;</w:t>
      </w:r>
    </w:p>
    <w:p>
      <w:pPr>
        <w:spacing w:after="0"/>
        <w:ind w:left="0"/>
        <w:jc w:val="both"/>
      </w:pPr>
      <w:r>
        <w:rPr>
          <w:rFonts w:ascii="Times New Roman"/>
          <w:b w:val="false"/>
          <w:i w:val="false"/>
          <w:color w:val="000000"/>
          <w:sz w:val="28"/>
        </w:rPr>
        <w:t>
      шикізат компоненттерінің араластырғышқа түсуін реттеу;</w:t>
      </w:r>
    </w:p>
    <w:p>
      <w:pPr>
        <w:spacing w:after="0"/>
        <w:ind w:left="0"/>
        <w:jc w:val="both"/>
      </w:pPr>
      <w:r>
        <w:rPr>
          <w:rFonts w:ascii="Times New Roman"/>
          <w:b w:val="false"/>
          <w:i w:val="false"/>
          <w:color w:val="000000"/>
          <w:sz w:val="28"/>
        </w:rPr>
        <w:t xml:space="preserve">
      транспортерлердің, элеваторлардың, араластырғыштардың жұмысын қадағалау; </w:t>
      </w:r>
    </w:p>
    <w:p>
      <w:pPr>
        <w:spacing w:after="0"/>
        <w:ind w:left="0"/>
        <w:jc w:val="both"/>
      </w:pPr>
      <w:r>
        <w:rPr>
          <w:rFonts w:ascii="Times New Roman"/>
          <w:b w:val="false"/>
          <w:i w:val="false"/>
          <w:color w:val="000000"/>
          <w:sz w:val="28"/>
        </w:rPr>
        <w:t>
      өлшеу дұрыстығын бақылау;</w:t>
      </w:r>
    </w:p>
    <w:p>
      <w:pPr>
        <w:spacing w:after="0"/>
        <w:ind w:left="0"/>
        <w:jc w:val="both"/>
      </w:pPr>
      <w:r>
        <w:rPr>
          <w:rFonts w:ascii="Times New Roman"/>
          <w:b w:val="false"/>
          <w:i w:val="false"/>
          <w:color w:val="000000"/>
          <w:sz w:val="28"/>
        </w:rPr>
        <w:t xml:space="preserve">
      шихтаны араластыру сапасын бақылау мен химиялық талдау үшін сынамалар алу; </w:t>
      </w:r>
    </w:p>
    <w:p>
      <w:pPr>
        <w:spacing w:after="0"/>
        <w:ind w:left="0"/>
        <w:jc w:val="both"/>
      </w:pPr>
      <w:r>
        <w:rPr>
          <w:rFonts w:ascii="Times New Roman"/>
          <w:b w:val="false"/>
          <w:i w:val="false"/>
          <w:color w:val="000000"/>
          <w:sz w:val="28"/>
        </w:rPr>
        <w:t>
      дайындалған шихтаны түсіру және оны қор бункерлеріне беру;</w:t>
      </w:r>
    </w:p>
    <w:p>
      <w:pPr>
        <w:spacing w:after="0"/>
        <w:ind w:left="0"/>
        <w:jc w:val="both"/>
      </w:pPr>
      <w:r>
        <w:rPr>
          <w:rFonts w:ascii="Times New Roman"/>
          <w:b w:val="false"/>
          <w:i w:val="false"/>
          <w:color w:val="000000"/>
          <w:sz w:val="28"/>
        </w:rPr>
        <w:t xml:space="preserve">
      материалдарды есепке алу және оларға бастапқы құжаттаманы ресімдеу. </w:t>
      </w:r>
    </w:p>
    <w:bookmarkStart w:name="z351" w:id="349"/>
    <w:p>
      <w:pPr>
        <w:spacing w:after="0"/>
        <w:ind w:left="0"/>
        <w:jc w:val="both"/>
      </w:pPr>
      <w:r>
        <w:rPr>
          <w:rFonts w:ascii="Times New Roman"/>
          <w:b w:val="false"/>
          <w:i w:val="false"/>
          <w:color w:val="000000"/>
          <w:sz w:val="28"/>
        </w:rPr>
        <w:t xml:space="preserve">
      234. Білуге тиіс: </w:t>
      </w:r>
    </w:p>
    <w:bookmarkEnd w:id="349"/>
    <w:p>
      <w:pPr>
        <w:spacing w:after="0"/>
        <w:ind w:left="0"/>
        <w:jc w:val="both"/>
      </w:pPr>
      <w:r>
        <w:rPr>
          <w:rFonts w:ascii="Times New Roman"/>
          <w:b w:val="false"/>
          <w:i w:val="false"/>
          <w:color w:val="000000"/>
          <w:sz w:val="28"/>
        </w:rPr>
        <w:t xml:space="preserve">
      мөлшерлеу, араластыру және тасу жабдығының құрылысы және жұмыс істеу қағидасы; </w:t>
      </w:r>
    </w:p>
    <w:p>
      <w:pPr>
        <w:spacing w:after="0"/>
        <w:ind w:left="0"/>
        <w:jc w:val="both"/>
      </w:pPr>
      <w:r>
        <w:rPr>
          <w:rFonts w:ascii="Times New Roman"/>
          <w:b w:val="false"/>
          <w:i w:val="false"/>
          <w:color w:val="000000"/>
          <w:sz w:val="28"/>
        </w:rPr>
        <w:t>
      дайындалатын шихтаның рецептурасы, шихта компоненттерін өлшеу және құю реттілігі;</w:t>
      </w:r>
    </w:p>
    <w:p>
      <w:pPr>
        <w:spacing w:after="0"/>
        <w:ind w:left="0"/>
        <w:jc w:val="both"/>
      </w:pPr>
      <w:r>
        <w:rPr>
          <w:rFonts w:ascii="Times New Roman"/>
          <w:b w:val="false"/>
          <w:i w:val="false"/>
          <w:color w:val="000000"/>
          <w:sz w:val="28"/>
        </w:rPr>
        <w:t>
      шихтаны араластыру сапасына қойылатын талаптар;</w:t>
      </w:r>
    </w:p>
    <w:p>
      <w:pPr>
        <w:spacing w:after="0"/>
        <w:ind w:left="0"/>
        <w:jc w:val="both"/>
      </w:pPr>
      <w:r>
        <w:rPr>
          <w:rFonts w:ascii="Times New Roman"/>
          <w:b w:val="false"/>
          <w:i w:val="false"/>
          <w:color w:val="000000"/>
          <w:sz w:val="28"/>
        </w:rPr>
        <w:t>
      суды, мышьякты, қорғасын қосылыстарын және шихтаның құрамына кіретін басқа улы заттарды ұстай білу ережесі;</w:t>
      </w:r>
    </w:p>
    <w:p>
      <w:pPr>
        <w:spacing w:after="0"/>
        <w:ind w:left="0"/>
        <w:jc w:val="both"/>
      </w:pPr>
      <w:r>
        <w:rPr>
          <w:rFonts w:ascii="Times New Roman"/>
          <w:b w:val="false"/>
          <w:i w:val="false"/>
          <w:color w:val="000000"/>
          <w:sz w:val="28"/>
        </w:rPr>
        <w:t>
      шихтаны тасу ережесі.</w:t>
      </w:r>
    </w:p>
    <w:bookmarkStart w:name="z352" w:id="350"/>
    <w:p>
      <w:pPr>
        <w:spacing w:after="0"/>
        <w:ind w:left="0"/>
        <w:jc w:val="left"/>
      </w:pPr>
      <w:r>
        <w:rPr>
          <w:rFonts w:ascii="Times New Roman"/>
          <w:b/>
          <w:i w:val="false"/>
          <w:color w:val="000000"/>
        </w:rPr>
        <w:t xml:space="preserve"> 105-параграф. Шихта құрастырушы, 4-разряд</w:t>
      </w:r>
    </w:p>
    <w:bookmarkEnd w:id="350"/>
    <w:bookmarkStart w:name="z353" w:id="351"/>
    <w:p>
      <w:pPr>
        <w:spacing w:after="0"/>
        <w:ind w:left="0"/>
        <w:jc w:val="both"/>
      </w:pPr>
      <w:r>
        <w:rPr>
          <w:rFonts w:ascii="Times New Roman"/>
          <w:b w:val="false"/>
          <w:i w:val="false"/>
          <w:color w:val="000000"/>
          <w:sz w:val="28"/>
        </w:rPr>
        <w:t xml:space="preserve">
      235. Жұмыс сипаттамасы: </w:t>
      </w:r>
    </w:p>
    <w:bookmarkEnd w:id="351"/>
    <w:p>
      <w:pPr>
        <w:spacing w:after="0"/>
        <w:ind w:left="0"/>
        <w:jc w:val="both"/>
      </w:pPr>
      <w:r>
        <w:rPr>
          <w:rFonts w:ascii="Times New Roman"/>
          <w:b w:val="false"/>
          <w:i w:val="false"/>
          <w:color w:val="000000"/>
          <w:sz w:val="28"/>
        </w:rPr>
        <w:t>
      ағындық – механикаландырылған және автоматтандырылған желілерде шыны қайнататын өндіріс үшін шихта дайындау процесін жүргізу;</w:t>
      </w:r>
    </w:p>
    <w:p>
      <w:pPr>
        <w:spacing w:after="0"/>
        <w:ind w:left="0"/>
        <w:jc w:val="both"/>
      </w:pPr>
      <w:r>
        <w:rPr>
          <w:rFonts w:ascii="Times New Roman"/>
          <w:b w:val="false"/>
          <w:i w:val="false"/>
          <w:color w:val="000000"/>
          <w:sz w:val="28"/>
        </w:rPr>
        <w:t>
      шихтаны арнайы жабдықта ұсақтау;</w:t>
      </w:r>
    </w:p>
    <w:p>
      <w:pPr>
        <w:spacing w:after="0"/>
        <w:ind w:left="0"/>
        <w:jc w:val="both"/>
      </w:pPr>
      <w:r>
        <w:rPr>
          <w:rFonts w:ascii="Times New Roman"/>
          <w:b w:val="false"/>
          <w:i w:val="false"/>
          <w:color w:val="000000"/>
          <w:sz w:val="28"/>
        </w:rPr>
        <w:t>
      арнайы шыныларды қайнату үшін шихтаны ұсақтау: техникалық (электрвакуумдық), саптама, хрустальды;</w:t>
      </w:r>
    </w:p>
    <w:p>
      <w:pPr>
        <w:spacing w:after="0"/>
        <w:ind w:left="0"/>
        <w:jc w:val="both"/>
      </w:pPr>
      <w:r>
        <w:rPr>
          <w:rFonts w:ascii="Times New Roman"/>
          <w:b w:val="false"/>
          <w:i w:val="false"/>
          <w:color w:val="000000"/>
          <w:sz w:val="28"/>
        </w:rPr>
        <w:t>
      кварц кесегін дайындау;</w:t>
      </w:r>
    </w:p>
    <w:p>
      <w:pPr>
        <w:spacing w:after="0"/>
        <w:ind w:left="0"/>
        <w:jc w:val="both"/>
      </w:pPr>
      <w:r>
        <w:rPr>
          <w:rFonts w:ascii="Times New Roman"/>
          <w:b w:val="false"/>
          <w:i w:val="false"/>
          <w:color w:val="000000"/>
          <w:sz w:val="28"/>
        </w:rPr>
        <w:t>
      технологиялық желіге кіретін агрегаттардың жұмысын қадағалау және реттеу;</w:t>
      </w:r>
    </w:p>
    <w:p>
      <w:pPr>
        <w:spacing w:after="0"/>
        <w:ind w:left="0"/>
        <w:jc w:val="both"/>
      </w:pPr>
      <w:r>
        <w:rPr>
          <w:rFonts w:ascii="Times New Roman"/>
          <w:b w:val="false"/>
          <w:i w:val="false"/>
          <w:color w:val="000000"/>
          <w:sz w:val="28"/>
        </w:rPr>
        <w:t>
      әр түрлі қышқылдарда (балқытушыдан басқа) кварц кесегін сусыздандыру, кептіру, өңдеу;</w:t>
      </w:r>
    </w:p>
    <w:p>
      <w:pPr>
        <w:spacing w:after="0"/>
        <w:ind w:left="0"/>
        <w:jc w:val="both"/>
      </w:pPr>
      <w:r>
        <w:rPr>
          <w:rFonts w:ascii="Times New Roman"/>
          <w:b w:val="false"/>
          <w:i w:val="false"/>
          <w:color w:val="000000"/>
          <w:sz w:val="28"/>
        </w:rPr>
        <w:t>
      шихтаның сапасын талдау үшін бақылау сынамалар алу;</w:t>
      </w:r>
    </w:p>
    <w:p>
      <w:pPr>
        <w:spacing w:after="0"/>
        <w:ind w:left="0"/>
        <w:jc w:val="both"/>
      </w:pPr>
      <w:r>
        <w:rPr>
          <w:rFonts w:ascii="Times New Roman"/>
          <w:b w:val="false"/>
          <w:i w:val="false"/>
          <w:color w:val="000000"/>
          <w:sz w:val="28"/>
        </w:rPr>
        <w:t>
      қызмет көрсетілетін жабдықты жөндеу;</w:t>
      </w:r>
    </w:p>
    <w:p>
      <w:pPr>
        <w:spacing w:after="0"/>
        <w:ind w:left="0"/>
        <w:jc w:val="both"/>
      </w:pPr>
      <w:r>
        <w:rPr>
          <w:rFonts w:ascii="Times New Roman"/>
          <w:b w:val="false"/>
          <w:i w:val="false"/>
          <w:color w:val="000000"/>
          <w:sz w:val="28"/>
        </w:rPr>
        <w:t>
      дайындалған шихтаны есепке алу және құжаттама жүргізу.</w:t>
      </w:r>
    </w:p>
    <w:bookmarkStart w:name="z354" w:id="352"/>
    <w:p>
      <w:pPr>
        <w:spacing w:after="0"/>
        <w:ind w:left="0"/>
        <w:jc w:val="both"/>
      </w:pPr>
      <w:r>
        <w:rPr>
          <w:rFonts w:ascii="Times New Roman"/>
          <w:b w:val="false"/>
          <w:i w:val="false"/>
          <w:color w:val="000000"/>
          <w:sz w:val="28"/>
        </w:rPr>
        <w:t xml:space="preserve">
      236. Білуге тиіс: </w:t>
      </w:r>
    </w:p>
    <w:bookmarkEnd w:id="352"/>
    <w:p>
      <w:pPr>
        <w:spacing w:after="0"/>
        <w:ind w:left="0"/>
        <w:jc w:val="both"/>
      </w:pPr>
      <w:r>
        <w:rPr>
          <w:rFonts w:ascii="Times New Roman"/>
          <w:b w:val="false"/>
          <w:i w:val="false"/>
          <w:color w:val="000000"/>
          <w:sz w:val="28"/>
        </w:rPr>
        <w:t>
      қызмет көрсетілетін жабдықтың құрылысы, әрекет ету қағидасы және жөндеу ережесі;</w:t>
      </w:r>
    </w:p>
    <w:p>
      <w:pPr>
        <w:spacing w:after="0"/>
        <w:ind w:left="0"/>
        <w:jc w:val="both"/>
      </w:pPr>
      <w:r>
        <w:rPr>
          <w:rFonts w:ascii="Times New Roman"/>
          <w:b w:val="false"/>
          <w:i w:val="false"/>
          <w:color w:val="000000"/>
          <w:sz w:val="28"/>
        </w:rPr>
        <w:t>
      шихтаның құрамы;</w:t>
      </w:r>
    </w:p>
    <w:p>
      <w:pPr>
        <w:spacing w:after="0"/>
        <w:ind w:left="0"/>
        <w:jc w:val="both"/>
      </w:pPr>
      <w:r>
        <w:rPr>
          <w:rFonts w:ascii="Times New Roman"/>
          <w:b w:val="false"/>
          <w:i w:val="false"/>
          <w:color w:val="000000"/>
          <w:sz w:val="28"/>
        </w:rPr>
        <w:t xml:space="preserve">
      шикізатты өңдеу реттілігі; </w:t>
      </w:r>
    </w:p>
    <w:p>
      <w:pPr>
        <w:spacing w:after="0"/>
        <w:ind w:left="0"/>
        <w:jc w:val="both"/>
      </w:pPr>
      <w:r>
        <w:rPr>
          <w:rFonts w:ascii="Times New Roman"/>
          <w:b w:val="false"/>
          <w:i w:val="false"/>
          <w:color w:val="000000"/>
          <w:sz w:val="28"/>
        </w:rPr>
        <w:t>
      шихтаға және шихтаны араластыру сапасына қойылатын техникалық талаптар.</w:t>
      </w:r>
    </w:p>
    <w:bookmarkStart w:name="z355" w:id="353"/>
    <w:p>
      <w:pPr>
        <w:spacing w:after="0"/>
        <w:ind w:left="0"/>
        <w:jc w:val="left"/>
      </w:pPr>
      <w:r>
        <w:rPr>
          <w:rFonts w:ascii="Times New Roman"/>
          <w:b/>
          <w:i w:val="false"/>
          <w:color w:val="000000"/>
        </w:rPr>
        <w:t xml:space="preserve"> 106-параграф. Шихта құрастырушы, 5-разряд</w:t>
      </w:r>
    </w:p>
    <w:bookmarkEnd w:id="353"/>
    <w:bookmarkStart w:name="z356" w:id="354"/>
    <w:p>
      <w:pPr>
        <w:spacing w:after="0"/>
        <w:ind w:left="0"/>
        <w:jc w:val="both"/>
      </w:pPr>
      <w:r>
        <w:rPr>
          <w:rFonts w:ascii="Times New Roman"/>
          <w:b w:val="false"/>
          <w:i w:val="false"/>
          <w:color w:val="000000"/>
          <w:sz w:val="28"/>
        </w:rPr>
        <w:t xml:space="preserve">
      237. Жұмыс сипаттамасы: </w:t>
      </w:r>
    </w:p>
    <w:bookmarkEnd w:id="354"/>
    <w:p>
      <w:pPr>
        <w:spacing w:after="0"/>
        <w:ind w:left="0"/>
        <w:jc w:val="both"/>
      </w:pPr>
      <w:r>
        <w:rPr>
          <w:rFonts w:ascii="Times New Roman"/>
          <w:b w:val="false"/>
          <w:i w:val="false"/>
          <w:color w:val="000000"/>
          <w:sz w:val="28"/>
        </w:rPr>
        <w:t>
      автоматты басқару жүйесімен желілерден шихта дайындау процесіне қызмет көрсету;</w:t>
      </w:r>
    </w:p>
    <w:p>
      <w:pPr>
        <w:spacing w:after="0"/>
        <w:ind w:left="0"/>
        <w:jc w:val="both"/>
      </w:pPr>
      <w:r>
        <w:rPr>
          <w:rFonts w:ascii="Times New Roman"/>
          <w:b w:val="false"/>
          <w:i w:val="false"/>
          <w:color w:val="000000"/>
          <w:sz w:val="28"/>
        </w:rPr>
        <w:t>
      І-шы класты улылықты шикізаттық материалдарды пайдаланумен күрделі көпкомпонентті шихтаны (12-14 компонентті) дайындау;</w:t>
      </w:r>
    </w:p>
    <w:p>
      <w:pPr>
        <w:spacing w:after="0"/>
        <w:ind w:left="0"/>
        <w:jc w:val="both"/>
      </w:pPr>
      <w:r>
        <w:rPr>
          <w:rFonts w:ascii="Times New Roman"/>
          <w:b w:val="false"/>
          <w:i w:val="false"/>
          <w:color w:val="000000"/>
          <w:sz w:val="28"/>
        </w:rPr>
        <w:t>
      берілген рецептураға сәйкес жекелеген компоненттерді мөлшерлеу, өлшеу;</w:t>
      </w:r>
    </w:p>
    <w:p>
      <w:pPr>
        <w:spacing w:after="0"/>
        <w:ind w:left="0"/>
        <w:jc w:val="both"/>
      </w:pPr>
      <w:r>
        <w:rPr>
          <w:rFonts w:ascii="Times New Roman"/>
          <w:b w:val="false"/>
          <w:i w:val="false"/>
          <w:color w:val="000000"/>
          <w:sz w:val="28"/>
        </w:rPr>
        <w:t>
      араластыратын және таситын жабдықтың жұмысын қадағалау;</w:t>
      </w:r>
    </w:p>
    <w:p>
      <w:pPr>
        <w:spacing w:after="0"/>
        <w:ind w:left="0"/>
        <w:jc w:val="both"/>
      </w:pPr>
      <w:r>
        <w:rPr>
          <w:rFonts w:ascii="Times New Roman"/>
          <w:b w:val="false"/>
          <w:i w:val="false"/>
          <w:color w:val="000000"/>
          <w:sz w:val="28"/>
        </w:rPr>
        <w:t xml:space="preserve">
      дайындалған шихтаны есепке алу. </w:t>
      </w:r>
    </w:p>
    <w:bookmarkStart w:name="z357" w:id="355"/>
    <w:p>
      <w:pPr>
        <w:spacing w:after="0"/>
        <w:ind w:left="0"/>
        <w:jc w:val="both"/>
      </w:pPr>
      <w:r>
        <w:rPr>
          <w:rFonts w:ascii="Times New Roman"/>
          <w:b w:val="false"/>
          <w:i w:val="false"/>
          <w:color w:val="000000"/>
          <w:sz w:val="28"/>
        </w:rPr>
        <w:t xml:space="preserve">
      238. Білуге тиіс: </w:t>
      </w:r>
    </w:p>
    <w:bookmarkEnd w:id="355"/>
    <w:p>
      <w:pPr>
        <w:spacing w:after="0"/>
        <w:ind w:left="0"/>
        <w:jc w:val="both"/>
      </w:pPr>
      <w:r>
        <w:rPr>
          <w:rFonts w:ascii="Times New Roman"/>
          <w:b w:val="false"/>
          <w:i w:val="false"/>
          <w:color w:val="000000"/>
          <w:sz w:val="28"/>
        </w:rPr>
        <w:t>
      көпкомпонентті шихтаны дайындау технологиялық процесі;</w:t>
      </w:r>
    </w:p>
    <w:p>
      <w:pPr>
        <w:spacing w:after="0"/>
        <w:ind w:left="0"/>
        <w:jc w:val="both"/>
      </w:pPr>
      <w:r>
        <w:rPr>
          <w:rFonts w:ascii="Times New Roman"/>
          <w:b w:val="false"/>
          <w:i w:val="false"/>
          <w:color w:val="000000"/>
          <w:sz w:val="28"/>
        </w:rPr>
        <w:t>
      дайындалатын шихтаның рецептурасы;</w:t>
      </w:r>
    </w:p>
    <w:p>
      <w:pPr>
        <w:spacing w:after="0"/>
        <w:ind w:left="0"/>
        <w:jc w:val="both"/>
      </w:pPr>
      <w:r>
        <w:rPr>
          <w:rFonts w:ascii="Times New Roman"/>
          <w:b w:val="false"/>
          <w:i w:val="false"/>
          <w:color w:val="000000"/>
          <w:sz w:val="28"/>
        </w:rPr>
        <w:t xml:space="preserve">
      улы материалдармен жұмыс істеу тәртібі және тәсілдері; </w:t>
      </w:r>
    </w:p>
    <w:p>
      <w:pPr>
        <w:spacing w:after="0"/>
        <w:ind w:left="0"/>
        <w:jc w:val="both"/>
      </w:pPr>
      <w:r>
        <w:rPr>
          <w:rFonts w:ascii="Times New Roman"/>
          <w:b w:val="false"/>
          <w:i w:val="false"/>
          <w:color w:val="000000"/>
          <w:sz w:val="28"/>
        </w:rPr>
        <w:t>
      шихтаның сапасына қойылатын талаптар.</w:t>
      </w:r>
    </w:p>
    <w:bookmarkStart w:name="z358" w:id="356"/>
    <w:p>
      <w:pPr>
        <w:spacing w:after="0"/>
        <w:ind w:left="0"/>
        <w:jc w:val="left"/>
      </w:pPr>
      <w:r>
        <w:rPr>
          <w:rFonts w:ascii="Times New Roman"/>
          <w:b/>
          <w:i w:val="false"/>
          <w:color w:val="000000"/>
        </w:rPr>
        <w:t xml:space="preserve"> 107-параграф. Шихта төгуші, 3-разряд</w:t>
      </w:r>
    </w:p>
    <w:bookmarkEnd w:id="356"/>
    <w:bookmarkStart w:name="z359" w:id="357"/>
    <w:p>
      <w:pPr>
        <w:spacing w:after="0"/>
        <w:ind w:left="0"/>
        <w:jc w:val="both"/>
      </w:pPr>
      <w:r>
        <w:rPr>
          <w:rFonts w:ascii="Times New Roman"/>
          <w:b w:val="false"/>
          <w:i w:val="false"/>
          <w:color w:val="000000"/>
          <w:sz w:val="28"/>
        </w:rPr>
        <w:t xml:space="preserve">
      239. Жұмыс сипаттамасы: </w:t>
      </w:r>
    </w:p>
    <w:bookmarkEnd w:id="357"/>
    <w:p>
      <w:pPr>
        <w:spacing w:after="0"/>
        <w:ind w:left="0"/>
        <w:jc w:val="both"/>
      </w:pPr>
      <w:r>
        <w:rPr>
          <w:rFonts w:ascii="Times New Roman"/>
          <w:b w:val="false"/>
          <w:i w:val="false"/>
          <w:color w:val="000000"/>
          <w:sz w:val="28"/>
        </w:rPr>
        <w:t>
      шихтаны, ұсақталатын шыныны, эрклезді шыны қайнатушы пештердің механикалық тиегіштерінің бункерлеріне механикаландырылған тиеу;</w:t>
      </w:r>
    </w:p>
    <w:p>
      <w:pPr>
        <w:spacing w:after="0"/>
        <w:ind w:left="0"/>
        <w:jc w:val="both"/>
      </w:pPr>
      <w:r>
        <w:rPr>
          <w:rFonts w:ascii="Times New Roman"/>
          <w:b w:val="false"/>
          <w:i w:val="false"/>
          <w:color w:val="000000"/>
          <w:sz w:val="28"/>
        </w:rPr>
        <w:t>
      шихтаны құмыра тәрізді пештерге қолмен төгу;</w:t>
      </w:r>
    </w:p>
    <w:p>
      <w:pPr>
        <w:spacing w:after="0"/>
        <w:ind w:left="0"/>
        <w:jc w:val="both"/>
      </w:pPr>
      <w:r>
        <w:rPr>
          <w:rFonts w:ascii="Times New Roman"/>
          <w:b w:val="false"/>
          <w:i w:val="false"/>
          <w:color w:val="000000"/>
          <w:sz w:val="28"/>
        </w:rPr>
        <w:t>
      ванна пешінде шыны массасының берілген деңгейін қолдау;</w:t>
      </w:r>
    </w:p>
    <w:p>
      <w:pPr>
        <w:spacing w:after="0"/>
        <w:ind w:left="0"/>
        <w:jc w:val="both"/>
      </w:pPr>
      <w:r>
        <w:rPr>
          <w:rFonts w:ascii="Times New Roman"/>
          <w:b w:val="false"/>
          <w:i w:val="false"/>
          <w:color w:val="000000"/>
          <w:sz w:val="28"/>
        </w:rPr>
        <w:t>
      тиелетін компоненттердің сапасын бақылау;</w:t>
      </w:r>
    </w:p>
    <w:p>
      <w:pPr>
        <w:spacing w:after="0"/>
        <w:ind w:left="0"/>
        <w:jc w:val="both"/>
      </w:pPr>
      <w:r>
        <w:rPr>
          <w:rFonts w:ascii="Times New Roman"/>
          <w:b w:val="false"/>
          <w:i w:val="false"/>
          <w:color w:val="000000"/>
          <w:sz w:val="28"/>
        </w:rPr>
        <w:t>
      шихтаны тиеу жеріне жеткізу;</w:t>
      </w:r>
    </w:p>
    <w:p>
      <w:pPr>
        <w:spacing w:after="0"/>
        <w:ind w:left="0"/>
        <w:jc w:val="both"/>
      </w:pPr>
      <w:r>
        <w:rPr>
          <w:rFonts w:ascii="Times New Roman"/>
          <w:b w:val="false"/>
          <w:i w:val="false"/>
          <w:color w:val="000000"/>
          <w:sz w:val="28"/>
        </w:rPr>
        <w:t xml:space="preserve">
      шыны қайнатушы пештердің ағымдағы жөндеуіне қатысу. </w:t>
      </w:r>
    </w:p>
    <w:bookmarkStart w:name="z360" w:id="358"/>
    <w:p>
      <w:pPr>
        <w:spacing w:after="0"/>
        <w:ind w:left="0"/>
        <w:jc w:val="both"/>
      </w:pPr>
      <w:r>
        <w:rPr>
          <w:rFonts w:ascii="Times New Roman"/>
          <w:b w:val="false"/>
          <w:i w:val="false"/>
          <w:color w:val="000000"/>
          <w:sz w:val="28"/>
        </w:rPr>
        <w:t xml:space="preserve">
      240. Білуге тиіс: </w:t>
      </w:r>
    </w:p>
    <w:bookmarkEnd w:id="358"/>
    <w:p>
      <w:pPr>
        <w:spacing w:after="0"/>
        <w:ind w:left="0"/>
        <w:jc w:val="both"/>
      </w:pPr>
      <w:r>
        <w:rPr>
          <w:rFonts w:ascii="Times New Roman"/>
          <w:b w:val="false"/>
          <w:i w:val="false"/>
          <w:color w:val="000000"/>
          <w:sz w:val="28"/>
        </w:rPr>
        <w:t>
      механикалық тиегіштердің, кран- балканың және басқа да жабдықтардың құрылысы және пайдалану ережесі;</w:t>
      </w:r>
    </w:p>
    <w:p>
      <w:pPr>
        <w:spacing w:after="0"/>
        <w:ind w:left="0"/>
        <w:jc w:val="both"/>
      </w:pPr>
      <w:r>
        <w:rPr>
          <w:rFonts w:ascii="Times New Roman"/>
          <w:b w:val="false"/>
          <w:i w:val="false"/>
          <w:color w:val="000000"/>
          <w:sz w:val="28"/>
        </w:rPr>
        <w:t>
      шихта мен ұсақталатын шыныға қойылатын техникалық талаптар;</w:t>
      </w:r>
    </w:p>
    <w:p>
      <w:pPr>
        <w:spacing w:after="0"/>
        <w:ind w:left="0"/>
        <w:jc w:val="both"/>
      </w:pPr>
      <w:r>
        <w:rPr>
          <w:rFonts w:ascii="Times New Roman"/>
          <w:b w:val="false"/>
          <w:i w:val="false"/>
          <w:color w:val="000000"/>
          <w:sz w:val="28"/>
        </w:rPr>
        <w:t>
      шихта мен ұсақталатын шыныны шыны қайнатушы пештерге төгу ережесі;</w:t>
      </w:r>
    </w:p>
    <w:p>
      <w:pPr>
        <w:spacing w:after="0"/>
        <w:ind w:left="0"/>
        <w:jc w:val="both"/>
      </w:pPr>
      <w:r>
        <w:rPr>
          <w:rFonts w:ascii="Times New Roman"/>
          <w:b w:val="false"/>
          <w:i w:val="false"/>
          <w:color w:val="000000"/>
          <w:sz w:val="28"/>
        </w:rPr>
        <w:t>
      шынының маркалары, көтеру- тасу жабдығын пайдалану ережесі.</w:t>
      </w:r>
    </w:p>
    <w:bookmarkStart w:name="z361" w:id="359"/>
    <w:p>
      <w:pPr>
        <w:spacing w:after="0"/>
        <w:ind w:left="0"/>
        <w:jc w:val="left"/>
      </w:pPr>
      <w:r>
        <w:rPr>
          <w:rFonts w:ascii="Times New Roman"/>
          <w:b/>
          <w:i w:val="false"/>
          <w:color w:val="000000"/>
        </w:rPr>
        <w:t xml:space="preserve"> 108-параграф. Шихта төгуші, 4-разряд</w:t>
      </w:r>
    </w:p>
    <w:bookmarkEnd w:id="359"/>
    <w:bookmarkStart w:name="z362" w:id="360"/>
    <w:p>
      <w:pPr>
        <w:spacing w:after="0"/>
        <w:ind w:left="0"/>
        <w:jc w:val="both"/>
      </w:pPr>
      <w:r>
        <w:rPr>
          <w:rFonts w:ascii="Times New Roman"/>
          <w:b w:val="false"/>
          <w:i w:val="false"/>
          <w:color w:val="000000"/>
          <w:sz w:val="28"/>
        </w:rPr>
        <w:t xml:space="preserve">
      241. Жұмыс сипаттамасы: </w:t>
      </w:r>
    </w:p>
    <w:bookmarkEnd w:id="360"/>
    <w:p>
      <w:pPr>
        <w:spacing w:after="0"/>
        <w:ind w:left="0"/>
        <w:jc w:val="both"/>
      </w:pPr>
      <w:r>
        <w:rPr>
          <w:rFonts w:ascii="Times New Roman"/>
          <w:b w:val="false"/>
          <w:i w:val="false"/>
          <w:color w:val="000000"/>
          <w:sz w:val="28"/>
        </w:rPr>
        <w:t>
      шихтаны, ұсақталатын шыныны шыны қайнатушы пештердің механикалық тиегіштерінің бункерлеріне механикаландырылған тиеу;</w:t>
      </w:r>
    </w:p>
    <w:p>
      <w:pPr>
        <w:spacing w:after="0"/>
        <w:ind w:left="0"/>
        <w:jc w:val="both"/>
      </w:pPr>
      <w:r>
        <w:rPr>
          <w:rFonts w:ascii="Times New Roman"/>
          <w:b w:val="false"/>
          <w:i w:val="false"/>
          <w:color w:val="000000"/>
          <w:sz w:val="28"/>
        </w:rPr>
        <w:t>
      ұсақталатын шыны мұнарасы мен ұсақтағыштарда шихтаның компоненттерін өңдеу;</w:t>
      </w:r>
    </w:p>
    <w:p>
      <w:pPr>
        <w:spacing w:after="0"/>
        <w:ind w:left="0"/>
        <w:jc w:val="both"/>
      </w:pPr>
      <w:r>
        <w:rPr>
          <w:rFonts w:ascii="Times New Roman"/>
          <w:b w:val="false"/>
          <w:i w:val="false"/>
          <w:color w:val="000000"/>
          <w:sz w:val="28"/>
        </w:rPr>
        <w:t>
      төгу кезінде шихта мен ұсақталатын шынының қажетті арақатынасын сақтау;</w:t>
      </w:r>
    </w:p>
    <w:p>
      <w:pPr>
        <w:spacing w:after="0"/>
        <w:ind w:left="0"/>
        <w:jc w:val="both"/>
      </w:pPr>
      <w:r>
        <w:rPr>
          <w:rFonts w:ascii="Times New Roman"/>
          <w:b w:val="false"/>
          <w:i w:val="false"/>
          <w:color w:val="000000"/>
          <w:sz w:val="28"/>
        </w:rPr>
        <w:t>
      шыны қайнатушы пештердің ваннасында шыны массасының берілген деңгейін қолдау;</w:t>
      </w:r>
    </w:p>
    <w:p>
      <w:pPr>
        <w:spacing w:after="0"/>
        <w:ind w:left="0"/>
        <w:jc w:val="both"/>
      </w:pPr>
      <w:r>
        <w:rPr>
          <w:rFonts w:ascii="Times New Roman"/>
          <w:b w:val="false"/>
          <w:i w:val="false"/>
          <w:color w:val="000000"/>
          <w:sz w:val="28"/>
        </w:rPr>
        <w:t>
      тасымалдаушы жабдыққа қызмет көрсету (элеваторларға, конвейерлерге);</w:t>
      </w:r>
    </w:p>
    <w:p>
      <w:pPr>
        <w:spacing w:after="0"/>
        <w:ind w:left="0"/>
        <w:jc w:val="both"/>
      </w:pPr>
      <w:r>
        <w:rPr>
          <w:rFonts w:ascii="Times New Roman"/>
          <w:b w:val="false"/>
          <w:i w:val="false"/>
          <w:color w:val="000000"/>
          <w:sz w:val="28"/>
        </w:rPr>
        <w:t xml:space="preserve">
      шыны қайнатушы пештерді жөндеуге қатысу. </w:t>
      </w:r>
    </w:p>
    <w:bookmarkStart w:name="z363" w:id="361"/>
    <w:p>
      <w:pPr>
        <w:spacing w:after="0"/>
        <w:ind w:left="0"/>
        <w:jc w:val="both"/>
      </w:pPr>
      <w:r>
        <w:rPr>
          <w:rFonts w:ascii="Times New Roman"/>
          <w:b w:val="false"/>
          <w:i w:val="false"/>
          <w:color w:val="000000"/>
          <w:sz w:val="28"/>
        </w:rPr>
        <w:t xml:space="preserve">
      242. Білуге тиіс: </w:t>
      </w:r>
    </w:p>
    <w:bookmarkEnd w:id="361"/>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p>
      <w:pPr>
        <w:spacing w:after="0"/>
        <w:ind w:left="0"/>
        <w:jc w:val="both"/>
      </w:pPr>
      <w:r>
        <w:rPr>
          <w:rFonts w:ascii="Times New Roman"/>
          <w:b w:val="false"/>
          <w:i w:val="false"/>
          <w:color w:val="000000"/>
          <w:sz w:val="28"/>
        </w:rPr>
        <w:t>
      шихта мен ұсақталатын шыныға қойылатын техникалық талаптар;</w:t>
      </w:r>
    </w:p>
    <w:p>
      <w:pPr>
        <w:spacing w:after="0"/>
        <w:ind w:left="0"/>
        <w:jc w:val="both"/>
      </w:pPr>
      <w:r>
        <w:rPr>
          <w:rFonts w:ascii="Times New Roman"/>
          <w:b w:val="false"/>
          <w:i w:val="false"/>
          <w:color w:val="000000"/>
          <w:sz w:val="28"/>
        </w:rPr>
        <w:t>
      шихта мен ұсақталатын шынының компоненттерін дайындаудың технологиялық процесі;</w:t>
      </w:r>
    </w:p>
    <w:p>
      <w:pPr>
        <w:spacing w:after="0"/>
        <w:ind w:left="0"/>
        <w:jc w:val="both"/>
      </w:pPr>
      <w:r>
        <w:rPr>
          <w:rFonts w:ascii="Times New Roman"/>
          <w:b w:val="false"/>
          <w:i w:val="false"/>
          <w:color w:val="000000"/>
          <w:sz w:val="28"/>
        </w:rPr>
        <w:t xml:space="preserve">
      шихта мен ұсақталатын шыныны пешке төгу ережесі. </w:t>
      </w:r>
    </w:p>
    <w:bookmarkStart w:name="z364" w:id="362"/>
    <w:p>
      <w:pPr>
        <w:spacing w:after="0"/>
        <w:ind w:left="0"/>
        <w:jc w:val="left"/>
      </w:pPr>
      <w:r>
        <w:rPr>
          <w:rFonts w:ascii="Times New Roman"/>
          <w:b/>
          <w:i w:val="false"/>
          <w:color w:val="000000"/>
        </w:rPr>
        <w:t xml:space="preserve"> 109-параграф. Шихтаны ұсақтау операторы, 5-разряд</w:t>
      </w:r>
    </w:p>
    <w:bookmarkEnd w:id="362"/>
    <w:bookmarkStart w:name="z365" w:id="363"/>
    <w:p>
      <w:pPr>
        <w:spacing w:after="0"/>
        <w:ind w:left="0"/>
        <w:jc w:val="both"/>
      </w:pPr>
      <w:r>
        <w:rPr>
          <w:rFonts w:ascii="Times New Roman"/>
          <w:b w:val="false"/>
          <w:i w:val="false"/>
          <w:color w:val="000000"/>
          <w:sz w:val="28"/>
        </w:rPr>
        <w:t>
      243. Жұмыс сипаттамасы:</w:t>
      </w:r>
    </w:p>
    <w:bookmarkEnd w:id="363"/>
    <w:p>
      <w:pPr>
        <w:spacing w:after="0"/>
        <w:ind w:left="0"/>
        <w:jc w:val="both"/>
      </w:pPr>
      <w:r>
        <w:rPr>
          <w:rFonts w:ascii="Times New Roman"/>
          <w:b w:val="false"/>
          <w:i w:val="false"/>
          <w:color w:val="000000"/>
          <w:sz w:val="28"/>
        </w:rPr>
        <w:t xml:space="preserve">
      берілген параметрлермен шихтаны ұсақтау және түйіршіктер алу процесін жүргізу; </w:t>
      </w:r>
    </w:p>
    <w:p>
      <w:pPr>
        <w:spacing w:after="0"/>
        <w:ind w:left="0"/>
        <w:jc w:val="both"/>
      </w:pPr>
      <w:r>
        <w:rPr>
          <w:rFonts w:ascii="Times New Roman"/>
          <w:b w:val="false"/>
          <w:i w:val="false"/>
          <w:color w:val="000000"/>
          <w:sz w:val="28"/>
        </w:rPr>
        <w:t>
      технологиялық желінің жабдығын, бақылау-өлшеу аспаптарының және автоматика, коммуникациялар жүйесін жұмысқа дайындау;</w:t>
      </w:r>
    </w:p>
    <w:p>
      <w:pPr>
        <w:spacing w:after="0"/>
        <w:ind w:left="0"/>
        <w:jc w:val="both"/>
      </w:pPr>
      <w:r>
        <w:rPr>
          <w:rFonts w:ascii="Times New Roman"/>
          <w:b w:val="false"/>
          <w:i w:val="false"/>
          <w:color w:val="000000"/>
          <w:sz w:val="28"/>
        </w:rPr>
        <w:t>
      технологиялық желіні қосу және тоқтату;</w:t>
      </w:r>
    </w:p>
    <w:p>
      <w:pPr>
        <w:spacing w:after="0"/>
        <w:ind w:left="0"/>
        <w:jc w:val="both"/>
      </w:pPr>
      <w:r>
        <w:rPr>
          <w:rFonts w:ascii="Times New Roman"/>
          <w:b w:val="false"/>
          <w:i w:val="false"/>
          <w:color w:val="000000"/>
          <w:sz w:val="28"/>
        </w:rPr>
        <w:t>
      шыны ұсату мұнарасында шыны ұсатуды өңдеу;</w:t>
      </w:r>
    </w:p>
    <w:p>
      <w:pPr>
        <w:spacing w:after="0"/>
        <w:ind w:left="0"/>
        <w:jc w:val="both"/>
      </w:pPr>
      <w:r>
        <w:rPr>
          <w:rFonts w:ascii="Times New Roman"/>
          <w:b w:val="false"/>
          <w:i w:val="false"/>
          <w:color w:val="000000"/>
          <w:sz w:val="28"/>
        </w:rPr>
        <w:t>
      түйіршіктерді шихтамен қуаттандыруды реттеу;</w:t>
      </w:r>
    </w:p>
    <w:p>
      <w:pPr>
        <w:spacing w:after="0"/>
        <w:ind w:left="0"/>
        <w:jc w:val="both"/>
      </w:pPr>
      <w:r>
        <w:rPr>
          <w:rFonts w:ascii="Times New Roman"/>
          <w:b w:val="false"/>
          <w:i w:val="false"/>
          <w:color w:val="000000"/>
          <w:sz w:val="28"/>
        </w:rPr>
        <w:t>
      вибраторларға, элеваторларға, конвейерлерге және басқа тасушы жабдыққа қызмет көрсету;</w:t>
      </w:r>
    </w:p>
    <w:p>
      <w:pPr>
        <w:spacing w:after="0"/>
        <w:ind w:left="0"/>
        <w:jc w:val="both"/>
      </w:pPr>
      <w:r>
        <w:rPr>
          <w:rFonts w:ascii="Times New Roman"/>
          <w:b w:val="false"/>
          <w:i w:val="false"/>
          <w:color w:val="000000"/>
          <w:sz w:val="28"/>
        </w:rPr>
        <w:t xml:space="preserve">
      түйіршіктеу сапасын бақылу; </w:t>
      </w:r>
    </w:p>
    <w:p>
      <w:pPr>
        <w:spacing w:after="0"/>
        <w:ind w:left="0"/>
        <w:jc w:val="both"/>
      </w:pPr>
      <w:r>
        <w:rPr>
          <w:rFonts w:ascii="Times New Roman"/>
          <w:b w:val="false"/>
          <w:i w:val="false"/>
          <w:color w:val="000000"/>
          <w:sz w:val="28"/>
        </w:rPr>
        <w:t xml:space="preserve">
      қызмет көрсетілетін жабдықтың жұмысындағы олқылықтарды жою. </w:t>
      </w:r>
    </w:p>
    <w:bookmarkStart w:name="z366" w:id="364"/>
    <w:p>
      <w:pPr>
        <w:spacing w:after="0"/>
        <w:ind w:left="0"/>
        <w:jc w:val="both"/>
      </w:pPr>
      <w:r>
        <w:rPr>
          <w:rFonts w:ascii="Times New Roman"/>
          <w:b w:val="false"/>
          <w:i w:val="false"/>
          <w:color w:val="000000"/>
          <w:sz w:val="28"/>
        </w:rPr>
        <w:t xml:space="preserve">
      244. Білуге тиіс: </w:t>
      </w:r>
    </w:p>
    <w:bookmarkEnd w:id="364"/>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p>
      <w:pPr>
        <w:spacing w:after="0"/>
        <w:ind w:left="0"/>
        <w:jc w:val="both"/>
      </w:pPr>
      <w:r>
        <w:rPr>
          <w:rFonts w:ascii="Times New Roman"/>
          <w:b w:val="false"/>
          <w:i w:val="false"/>
          <w:color w:val="000000"/>
          <w:sz w:val="28"/>
        </w:rPr>
        <w:t>
      шихтаны және шыны ұстауды өңдеудің технологиялық процесі;</w:t>
      </w:r>
    </w:p>
    <w:p>
      <w:pPr>
        <w:spacing w:after="0"/>
        <w:ind w:left="0"/>
        <w:jc w:val="both"/>
      </w:pPr>
      <w:r>
        <w:rPr>
          <w:rFonts w:ascii="Times New Roman"/>
          <w:b w:val="false"/>
          <w:i w:val="false"/>
          <w:color w:val="000000"/>
          <w:sz w:val="28"/>
        </w:rPr>
        <w:t xml:space="preserve">
      шихтаны араластыру сапасына қойылатын талаптар; </w:t>
      </w:r>
    </w:p>
    <w:p>
      <w:pPr>
        <w:spacing w:after="0"/>
        <w:ind w:left="0"/>
        <w:jc w:val="both"/>
      </w:pPr>
      <w:r>
        <w:rPr>
          <w:rFonts w:ascii="Times New Roman"/>
          <w:b w:val="false"/>
          <w:i w:val="false"/>
          <w:color w:val="000000"/>
          <w:sz w:val="28"/>
        </w:rPr>
        <w:t>
      шихтаның құрамына кіретін материалдарды пайдалану ережесі;</w:t>
      </w:r>
    </w:p>
    <w:p>
      <w:pPr>
        <w:spacing w:after="0"/>
        <w:ind w:left="0"/>
        <w:jc w:val="both"/>
      </w:pPr>
      <w:r>
        <w:rPr>
          <w:rFonts w:ascii="Times New Roman"/>
          <w:b w:val="false"/>
          <w:i w:val="false"/>
          <w:color w:val="000000"/>
          <w:sz w:val="28"/>
        </w:rPr>
        <w:t xml:space="preserve">
      қызмет көрсетілетін жабдықтың жұмысындағы олқылықтарды жою тәсілдері. </w:t>
      </w:r>
    </w:p>
    <w:bookmarkStart w:name="z367" w:id="365"/>
    <w:p>
      <w:pPr>
        <w:spacing w:after="0"/>
        <w:ind w:left="0"/>
        <w:jc w:val="left"/>
      </w:pPr>
      <w:r>
        <w:rPr>
          <w:rFonts w:ascii="Times New Roman"/>
          <w:b/>
          <w:i w:val="false"/>
          <w:color w:val="000000"/>
        </w:rPr>
        <w:t xml:space="preserve"> 110-параграф. Штенгелдеуші, 2-разряд</w:t>
      </w:r>
    </w:p>
    <w:bookmarkEnd w:id="365"/>
    <w:bookmarkStart w:name="z368" w:id="366"/>
    <w:p>
      <w:pPr>
        <w:spacing w:after="0"/>
        <w:ind w:left="0"/>
        <w:jc w:val="both"/>
      </w:pPr>
      <w:r>
        <w:rPr>
          <w:rFonts w:ascii="Times New Roman"/>
          <w:b w:val="false"/>
          <w:i w:val="false"/>
          <w:color w:val="000000"/>
          <w:sz w:val="28"/>
        </w:rPr>
        <w:t xml:space="preserve">
      245. Жұмыс сипаттамасы: </w:t>
      </w:r>
    </w:p>
    <w:bookmarkEnd w:id="366"/>
    <w:p>
      <w:pPr>
        <w:spacing w:after="0"/>
        <w:ind w:left="0"/>
        <w:jc w:val="both"/>
      </w:pPr>
      <w:r>
        <w:rPr>
          <w:rFonts w:ascii="Times New Roman"/>
          <w:b w:val="false"/>
          <w:i w:val="false"/>
          <w:color w:val="000000"/>
          <w:sz w:val="28"/>
        </w:rPr>
        <w:t>
      жартылай автоматтарда электрвакуумдық құралдарға арналған колба штенгельдерін қолмен тиеу арқылы колбаларды штенгельдеу процесін жүргізу және жартылай автоматтың алып салмалы позициямен штенгельденген колбаларды түсіру;</w:t>
      </w:r>
    </w:p>
    <w:p>
      <w:pPr>
        <w:spacing w:after="0"/>
        <w:ind w:left="0"/>
        <w:jc w:val="both"/>
      </w:pPr>
      <w:r>
        <w:rPr>
          <w:rFonts w:ascii="Times New Roman"/>
          <w:b w:val="false"/>
          <w:i w:val="false"/>
          <w:color w:val="000000"/>
          <w:sz w:val="28"/>
        </w:rPr>
        <w:t>
      жұмыс барысында жартылай автоматтың газ жанарғысының жалынын реттеу;</w:t>
      </w:r>
    </w:p>
    <w:p>
      <w:pPr>
        <w:spacing w:after="0"/>
        <w:ind w:left="0"/>
        <w:jc w:val="both"/>
      </w:pPr>
      <w:r>
        <w:rPr>
          <w:rFonts w:ascii="Times New Roman"/>
          <w:b w:val="false"/>
          <w:i w:val="false"/>
          <w:color w:val="000000"/>
          <w:sz w:val="28"/>
        </w:rPr>
        <w:t>
      бөлшектің геометриялық талаптарына сәйкес штенгельды ортаға келтіру;</w:t>
      </w:r>
    </w:p>
    <w:p>
      <w:pPr>
        <w:spacing w:after="0"/>
        <w:ind w:left="0"/>
        <w:jc w:val="both"/>
      </w:pPr>
      <w:r>
        <w:rPr>
          <w:rFonts w:ascii="Times New Roman"/>
          <w:b w:val="false"/>
          <w:i w:val="false"/>
          <w:color w:val="000000"/>
          <w:sz w:val="28"/>
        </w:rPr>
        <w:t>
      орындалған жұмысты көзбен бақылау.</w:t>
      </w:r>
    </w:p>
    <w:bookmarkStart w:name="z369" w:id="367"/>
    <w:p>
      <w:pPr>
        <w:spacing w:after="0"/>
        <w:ind w:left="0"/>
        <w:jc w:val="both"/>
      </w:pPr>
      <w:r>
        <w:rPr>
          <w:rFonts w:ascii="Times New Roman"/>
          <w:b w:val="false"/>
          <w:i w:val="false"/>
          <w:color w:val="000000"/>
          <w:sz w:val="28"/>
        </w:rPr>
        <w:t>
      246. Білуге тиіс:</w:t>
      </w:r>
    </w:p>
    <w:bookmarkEnd w:id="367"/>
    <w:p>
      <w:pPr>
        <w:spacing w:after="0"/>
        <w:ind w:left="0"/>
        <w:jc w:val="both"/>
      </w:pPr>
      <w:r>
        <w:rPr>
          <w:rFonts w:ascii="Times New Roman"/>
          <w:b w:val="false"/>
          <w:i w:val="false"/>
          <w:color w:val="000000"/>
          <w:sz w:val="28"/>
        </w:rPr>
        <w:t>
      қызмет көрсетілетін жабдықтың жұмыс істеу қағидасы;</w:t>
      </w:r>
    </w:p>
    <w:p>
      <w:pPr>
        <w:spacing w:after="0"/>
        <w:ind w:left="0"/>
        <w:jc w:val="both"/>
      </w:pPr>
      <w:r>
        <w:rPr>
          <w:rFonts w:ascii="Times New Roman"/>
          <w:b w:val="false"/>
          <w:i w:val="false"/>
          <w:color w:val="000000"/>
          <w:sz w:val="28"/>
        </w:rPr>
        <w:t>
      штенгельденген колбаларды жүктеу, алу және ортаға келтіру ережесі;</w:t>
      </w:r>
    </w:p>
    <w:p>
      <w:pPr>
        <w:spacing w:after="0"/>
        <w:ind w:left="0"/>
        <w:jc w:val="both"/>
      </w:pPr>
      <w:r>
        <w:rPr>
          <w:rFonts w:ascii="Times New Roman"/>
          <w:b w:val="false"/>
          <w:i w:val="false"/>
          <w:color w:val="000000"/>
          <w:sz w:val="28"/>
        </w:rPr>
        <w:t xml:space="preserve">
      шынының қасиеттері және штенгельдеудің белгіленуі; </w:t>
      </w:r>
    </w:p>
    <w:p>
      <w:pPr>
        <w:spacing w:after="0"/>
        <w:ind w:left="0"/>
        <w:jc w:val="both"/>
      </w:pPr>
      <w:r>
        <w:rPr>
          <w:rFonts w:ascii="Times New Roman"/>
          <w:b w:val="false"/>
          <w:i w:val="false"/>
          <w:color w:val="000000"/>
          <w:sz w:val="28"/>
        </w:rPr>
        <w:t xml:space="preserve">
      шыны ақауының түрлері және штенгельдеудің сапасыз орындалуын тудыратын себептер. </w:t>
      </w:r>
    </w:p>
    <w:bookmarkStart w:name="z370" w:id="368"/>
    <w:p>
      <w:pPr>
        <w:spacing w:after="0"/>
        <w:ind w:left="0"/>
        <w:jc w:val="left"/>
      </w:pPr>
      <w:r>
        <w:rPr>
          <w:rFonts w:ascii="Times New Roman"/>
          <w:b/>
          <w:i w:val="false"/>
          <w:color w:val="000000"/>
        </w:rPr>
        <w:t xml:space="preserve"> 111-параграф. Штенгелдеуші, 3-разряд</w:t>
      </w:r>
    </w:p>
    <w:bookmarkEnd w:id="368"/>
    <w:bookmarkStart w:name="z371" w:id="369"/>
    <w:p>
      <w:pPr>
        <w:spacing w:after="0"/>
        <w:ind w:left="0"/>
        <w:jc w:val="both"/>
      </w:pPr>
      <w:r>
        <w:rPr>
          <w:rFonts w:ascii="Times New Roman"/>
          <w:b w:val="false"/>
          <w:i w:val="false"/>
          <w:color w:val="000000"/>
          <w:sz w:val="28"/>
        </w:rPr>
        <w:t xml:space="preserve">
      247. Жұмыс сипаттамасы: </w:t>
      </w:r>
    </w:p>
    <w:bookmarkEnd w:id="369"/>
    <w:p>
      <w:pPr>
        <w:spacing w:after="0"/>
        <w:ind w:left="0"/>
        <w:jc w:val="both"/>
      </w:pPr>
      <w:r>
        <w:rPr>
          <w:rFonts w:ascii="Times New Roman"/>
          <w:b w:val="false"/>
          <w:i w:val="false"/>
          <w:color w:val="000000"/>
          <w:sz w:val="28"/>
        </w:rPr>
        <w:t>
      арнайы құрылғылар мен жартылай автоматтарда электрвакуумдық құралдар үшін қолмен әр түрлі конфигурациялы колбалардың тұмсықтары мен басқа да бөлшектерін қалыптау арқылы штенгельдеу процесін жүргізу;</w:t>
      </w:r>
    </w:p>
    <w:p>
      <w:pPr>
        <w:spacing w:after="0"/>
        <w:ind w:left="0"/>
        <w:jc w:val="both"/>
      </w:pPr>
      <w:r>
        <w:rPr>
          <w:rFonts w:ascii="Times New Roman"/>
          <w:b w:val="false"/>
          <w:i w:val="false"/>
          <w:color w:val="000000"/>
          <w:sz w:val="28"/>
        </w:rPr>
        <w:t>
      газ жанарғыларының жалынын реттеу;</w:t>
      </w:r>
    </w:p>
    <w:p>
      <w:pPr>
        <w:spacing w:after="0"/>
        <w:ind w:left="0"/>
        <w:jc w:val="both"/>
      </w:pPr>
      <w:r>
        <w:rPr>
          <w:rFonts w:ascii="Times New Roman"/>
          <w:b w:val="false"/>
          <w:i w:val="false"/>
          <w:color w:val="000000"/>
          <w:sz w:val="28"/>
        </w:rPr>
        <w:t>
      қызмет көрсетілетін жабдықты жөндету;</w:t>
      </w:r>
    </w:p>
    <w:p>
      <w:pPr>
        <w:spacing w:after="0"/>
        <w:ind w:left="0"/>
        <w:jc w:val="both"/>
      </w:pPr>
      <w:r>
        <w:rPr>
          <w:rFonts w:ascii="Times New Roman"/>
          <w:b w:val="false"/>
          <w:i w:val="false"/>
          <w:color w:val="000000"/>
          <w:sz w:val="28"/>
        </w:rPr>
        <w:t>
      бақылау-өлшеу аппаратураның көмегімен штенгельдеу процесін бақылау.</w:t>
      </w:r>
    </w:p>
    <w:bookmarkStart w:name="z372" w:id="370"/>
    <w:p>
      <w:pPr>
        <w:spacing w:after="0"/>
        <w:ind w:left="0"/>
        <w:jc w:val="both"/>
      </w:pPr>
      <w:r>
        <w:rPr>
          <w:rFonts w:ascii="Times New Roman"/>
          <w:b w:val="false"/>
          <w:i w:val="false"/>
          <w:color w:val="000000"/>
          <w:sz w:val="28"/>
        </w:rPr>
        <w:t xml:space="preserve">
      248. Білуге тиіс: </w:t>
      </w:r>
    </w:p>
    <w:bookmarkEnd w:id="370"/>
    <w:p>
      <w:pPr>
        <w:spacing w:after="0"/>
        <w:ind w:left="0"/>
        <w:jc w:val="both"/>
      </w:pPr>
      <w:r>
        <w:rPr>
          <w:rFonts w:ascii="Times New Roman"/>
          <w:b w:val="false"/>
          <w:i w:val="false"/>
          <w:color w:val="000000"/>
          <w:sz w:val="28"/>
        </w:rPr>
        <w:t>
      қызмет көрсетілетін жабдықтың құрылысы және жөндеу ережесі;</w:t>
      </w:r>
    </w:p>
    <w:p>
      <w:pPr>
        <w:spacing w:after="0"/>
        <w:ind w:left="0"/>
        <w:jc w:val="both"/>
      </w:pPr>
      <w:r>
        <w:rPr>
          <w:rFonts w:ascii="Times New Roman"/>
          <w:b w:val="false"/>
          <w:i w:val="false"/>
          <w:color w:val="000000"/>
          <w:sz w:val="28"/>
        </w:rPr>
        <w:t>
      шынының қолданылатын маркалары, олардың құрамы мен қасиеттері;</w:t>
      </w:r>
    </w:p>
    <w:p>
      <w:pPr>
        <w:spacing w:after="0"/>
        <w:ind w:left="0"/>
        <w:jc w:val="both"/>
      </w:pPr>
      <w:r>
        <w:rPr>
          <w:rFonts w:ascii="Times New Roman"/>
          <w:b w:val="false"/>
          <w:i w:val="false"/>
          <w:color w:val="000000"/>
          <w:sz w:val="28"/>
        </w:rPr>
        <w:t>
      шыныны өңдеудің температуралық режимдері;</w:t>
      </w:r>
    </w:p>
    <w:p>
      <w:pPr>
        <w:spacing w:after="0"/>
        <w:ind w:left="0"/>
        <w:jc w:val="both"/>
      </w:pPr>
      <w:r>
        <w:rPr>
          <w:rFonts w:ascii="Times New Roman"/>
          <w:b w:val="false"/>
          <w:i w:val="false"/>
          <w:color w:val="000000"/>
          <w:sz w:val="28"/>
        </w:rPr>
        <w:t xml:space="preserve">
      штенгельдеу кезінде ортаға келтіру тәсілдері; </w:t>
      </w:r>
    </w:p>
    <w:p>
      <w:pPr>
        <w:spacing w:after="0"/>
        <w:ind w:left="0"/>
        <w:jc w:val="both"/>
      </w:pPr>
      <w:r>
        <w:rPr>
          <w:rFonts w:ascii="Times New Roman"/>
          <w:b w:val="false"/>
          <w:i w:val="false"/>
          <w:color w:val="000000"/>
          <w:sz w:val="28"/>
        </w:rPr>
        <w:t>
      бақылау-өлшеу аппаратурасын пайдалану ережесі.</w:t>
      </w:r>
    </w:p>
    <w:bookmarkStart w:name="z373" w:id="371"/>
    <w:p>
      <w:pPr>
        <w:spacing w:after="0"/>
        <w:ind w:left="0"/>
        <w:jc w:val="left"/>
      </w:pPr>
      <w:r>
        <w:rPr>
          <w:rFonts w:ascii="Times New Roman"/>
          <w:b/>
          <w:i w:val="false"/>
          <w:color w:val="000000"/>
        </w:rPr>
        <w:t xml:space="preserve"> 112-параграф. Шыны автоматтары мен жартылай автоматтарын жөндеуші, 4-разряд</w:t>
      </w:r>
    </w:p>
    <w:bookmarkEnd w:id="371"/>
    <w:bookmarkStart w:name="z374" w:id="372"/>
    <w:p>
      <w:pPr>
        <w:spacing w:after="0"/>
        <w:ind w:left="0"/>
        <w:jc w:val="both"/>
      </w:pPr>
      <w:r>
        <w:rPr>
          <w:rFonts w:ascii="Times New Roman"/>
          <w:b w:val="false"/>
          <w:i w:val="false"/>
          <w:color w:val="000000"/>
          <w:sz w:val="28"/>
        </w:rPr>
        <w:t>
      249. Жұмыс сипаттамасы:</w:t>
      </w:r>
    </w:p>
    <w:bookmarkEnd w:id="372"/>
    <w:p>
      <w:pPr>
        <w:spacing w:after="0"/>
        <w:ind w:left="0"/>
        <w:jc w:val="both"/>
      </w:pPr>
      <w:r>
        <w:rPr>
          <w:rFonts w:ascii="Times New Roman"/>
          <w:b w:val="false"/>
          <w:i w:val="false"/>
          <w:color w:val="000000"/>
          <w:sz w:val="28"/>
        </w:rPr>
        <w:t>
      кесетін механизмдерді, шыныны кесу мен балқытуға арналған жартылай автоматтарды, шыныны кесуге, іріктеуге, сындырып алуға арналған автоматтарды, патрондарды құрумен жартылай автоматтарды, автоматтарды және фацеттік станоктарды, сферо–фрезерлік, арамен кесетін, бөлетін станоктарды, ортаға дәл келтіру автоматтарын және жартылай автоматтарды, сонымен қатар шыны бұйымдарын дәнекерлеу және пісіру стонктары мен жартылай автоматтарды дайындау, жөндеу және профилактикалық байқау;</w:t>
      </w:r>
    </w:p>
    <w:p>
      <w:pPr>
        <w:spacing w:after="0"/>
        <w:ind w:left="0"/>
        <w:jc w:val="both"/>
      </w:pPr>
      <w:r>
        <w:rPr>
          <w:rFonts w:ascii="Times New Roman"/>
          <w:b w:val="false"/>
          <w:i w:val="false"/>
          <w:color w:val="000000"/>
          <w:sz w:val="28"/>
        </w:rPr>
        <w:t>
      тораптар мен механизмдері ақауының болмауын тексеру, жұмыс процесінде механизмдерді жөндеп дайындау, қызмет көрсетілетін жабдық пен құрылғыларды ауыстыру;</w:t>
      </w:r>
    </w:p>
    <w:p>
      <w:pPr>
        <w:spacing w:after="0"/>
        <w:ind w:left="0"/>
        <w:jc w:val="both"/>
      </w:pPr>
      <w:r>
        <w:rPr>
          <w:rFonts w:ascii="Times New Roman"/>
          <w:b w:val="false"/>
          <w:i w:val="false"/>
          <w:color w:val="000000"/>
          <w:sz w:val="28"/>
        </w:rPr>
        <w:t>
      жабдықты алдын ала қарау, тозуын айқындау, тозған бөлшектерді және механизм тораптарын ауыстыру.</w:t>
      </w:r>
    </w:p>
    <w:bookmarkStart w:name="z375" w:id="373"/>
    <w:p>
      <w:pPr>
        <w:spacing w:after="0"/>
        <w:ind w:left="0"/>
        <w:jc w:val="both"/>
      </w:pPr>
      <w:r>
        <w:rPr>
          <w:rFonts w:ascii="Times New Roman"/>
          <w:b w:val="false"/>
          <w:i w:val="false"/>
          <w:color w:val="000000"/>
          <w:sz w:val="28"/>
        </w:rPr>
        <w:t xml:space="preserve">
      250. Білуге тиіс: </w:t>
      </w:r>
    </w:p>
    <w:bookmarkEnd w:id="373"/>
    <w:p>
      <w:pPr>
        <w:spacing w:after="0"/>
        <w:ind w:left="0"/>
        <w:jc w:val="both"/>
      </w:pPr>
      <w:r>
        <w:rPr>
          <w:rFonts w:ascii="Times New Roman"/>
          <w:b w:val="false"/>
          <w:i w:val="false"/>
          <w:color w:val="000000"/>
          <w:sz w:val="28"/>
        </w:rPr>
        <w:t>
      қызмет көрсетілетін жабдықтың құрылысы және оған жөндеу жүргізу тәртібі;</w:t>
      </w:r>
    </w:p>
    <w:p>
      <w:pPr>
        <w:spacing w:after="0"/>
        <w:ind w:left="0"/>
        <w:jc w:val="both"/>
      </w:pPr>
      <w:r>
        <w:rPr>
          <w:rFonts w:ascii="Times New Roman"/>
          <w:b w:val="false"/>
          <w:i w:val="false"/>
          <w:color w:val="000000"/>
          <w:sz w:val="28"/>
        </w:rPr>
        <w:t>
      қызмет көрсетілетін жабдықты және аспаптарды жөндеу ережесі;</w:t>
      </w:r>
    </w:p>
    <w:p>
      <w:pPr>
        <w:spacing w:after="0"/>
        <w:ind w:left="0"/>
        <w:jc w:val="both"/>
      </w:pPr>
      <w:r>
        <w:rPr>
          <w:rFonts w:ascii="Times New Roman"/>
          <w:b w:val="false"/>
          <w:i w:val="false"/>
          <w:color w:val="000000"/>
          <w:sz w:val="28"/>
        </w:rPr>
        <w:t>
      жабдықтың жұмысындағы олқылықтардың себептері, олардың алдын алу және жою тәсімдері.</w:t>
      </w:r>
    </w:p>
    <w:bookmarkStart w:name="z376" w:id="374"/>
    <w:p>
      <w:pPr>
        <w:spacing w:after="0"/>
        <w:ind w:left="0"/>
        <w:jc w:val="left"/>
      </w:pPr>
      <w:r>
        <w:rPr>
          <w:rFonts w:ascii="Times New Roman"/>
          <w:b/>
          <w:i w:val="false"/>
          <w:color w:val="000000"/>
        </w:rPr>
        <w:t xml:space="preserve"> 113-параграф. Шыны автоматтары мен жартылай автоматтарын жөндеуші, 5-разряд</w:t>
      </w:r>
    </w:p>
    <w:bookmarkEnd w:id="374"/>
    <w:bookmarkStart w:name="z377" w:id="375"/>
    <w:p>
      <w:pPr>
        <w:spacing w:after="0"/>
        <w:ind w:left="0"/>
        <w:jc w:val="both"/>
      </w:pPr>
      <w:r>
        <w:rPr>
          <w:rFonts w:ascii="Times New Roman"/>
          <w:b w:val="false"/>
          <w:i w:val="false"/>
          <w:color w:val="000000"/>
          <w:sz w:val="28"/>
        </w:rPr>
        <w:t xml:space="preserve">
      251. Жұмыс сипаттамасы: </w:t>
      </w:r>
    </w:p>
    <w:bookmarkEnd w:id="375"/>
    <w:p>
      <w:pPr>
        <w:spacing w:after="0"/>
        <w:ind w:left="0"/>
        <w:jc w:val="both"/>
      </w:pPr>
      <w:r>
        <w:rPr>
          <w:rFonts w:ascii="Times New Roman"/>
          <w:b w:val="false"/>
          <w:i w:val="false"/>
          <w:color w:val="000000"/>
          <w:sz w:val="28"/>
        </w:rPr>
        <w:t>
      шыны қалыптаушы машиналарды, тегістеу - өңдеу конвейерлерінің тораптарын, ротациялық аппараттарды, флакондарды даярлаумен көлденең жартылай автоматты, электр қосатын аппаратурамен және бақылау - өлшеу аспаптарымен және қондырғылармен вакуумды қондырғыларды дайындау, жөндеу және профилактикалық қарау;</w:t>
      </w:r>
    </w:p>
    <w:p>
      <w:pPr>
        <w:spacing w:after="0"/>
        <w:ind w:left="0"/>
        <w:jc w:val="both"/>
      </w:pPr>
      <w:r>
        <w:rPr>
          <w:rFonts w:ascii="Times New Roman"/>
          <w:b w:val="false"/>
          <w:i w:val="false"/>
          <w:color w:val="000000"/>
          <w:sz w:val="28"/>
        </w:rPr>
        <w:t>
      "Витроликоно" автоматты престерін, шыны бұйымдарын орталықтан тебетін қалыптастыру машиналарын және анодты шығаруды пісіру машинасын дайындау;</w:t>
      </w:r>
    </w:p>
    <w:p>
      <w:pPr>
        <w:spacing w:after="0"/>
        <w:ind w:left="0"/>
        <w:jc w:val="both"/>
      </w:pPr>
      <w:r>
        <w:rPr>
          <w:rFonts w:ascii="Times New Roman"/>
          <w:b w:val="false"/>
          <w:i w:val="false"/>
          <w:color w:val="000000"/>
          <w:sz w:val="28"/>
        </w:rPr>
        <w:t>
      өңдеу үшін электр муфельдерді дайындау;</w:t>
      </w:r>
    </w:p>
    <w:p>
      <w:pPr>
        <w:spacing w:after="0"/>
        <w:ind w:left="0"/>
        <w:jc w:val="both"/>
      </w:pPr>
      <w:r>
        <w:rPr>
          <w:rFonts w:ascii="Times New Roman"/>
          <w:b w:val="false"/>
          <w:i w:val="false"/>
          <w:color w:val="000000"/>
          <w:sz w:val="28"/>
        </w:rPr>
        <w:t>
      қызмет көрсетілетін жабдықты жөндеумен байланысты есептеулерді орындау.</w:t>
      </w:r>
    </w:p>
    <w:bookmarkStart w:name="z378" w:id="376"/>
    <w:p>
      <w:pPr>
        <w:spacing w:after="0"/>
        <w:ind w:left="0"/>
        <w:jc w:val="both"/>
      </w:pPr>
      <w:r>
        <w:rPr>
          <w:rFonts w:ascii="Times New Roman"/>
          <w:b w:val="false"/>
          <w:i w:val="false"/>
          <w:color w:val="000000"/>
          <w:sz w:val="28"/>
        </w:rPr>
        <w:t xml:space="preserve">
      252. Білуге тиіс: </w:t>
      </w:r>
    </w:p>
    <w:bookmarkEnd w:id="376"/>
    <w:p>
      <w:pPr>
        <w:spacing w:after="0"/>
        <w:ind w:left="0"/>
        <w:jc w:val="both"/>
      </w:pPr>
      <w:r>
        <w:rPr>
          <w:rFonts w:ascii="Times New Roman"/>
          <w:b w:val="false"/>
          <w:i w:val="false"/>
          <w:color w:val="000000"/>
          <w:sz w:val="28"/>
        </w:rPr>
        <w:t>
      қызмет көрсетілетін жабдықтың құрылысы, жұмыс істеу қағидасы;</w:t>
      </w:r>
    </w:p>
    <w:p>
      <w:pPr>
        <w:spacing w:after="0"/>
        <w:ind w:left="0"/>
        <w:jc w:val="both"/>
      </w:pPr>
      <w:r>
        <w:rPr>
          <w:rFonts w:ascii="Times New Roman"/>
          <w:b w:val="false"/>
          <w:i w:val="false"/>
          <w:color w:val="000000"/>
          <w:sz w:val="28"/>
        </w:rPr>
        <w:t>
      электр қосатын аппаратураның, бақылау-өлшеу аспаптарының құрылымы;</w:t>
      </w:r>
    </w:p>
    <w:p>
      <w:pPr>
        <w:spacing w:after="0"/>
        <w:ind w:left="0"/>
        <w:jc w:val="both"/>
      </w:pPr>
      <w:r>
        <w:rPr>
          <w:rFonts w:ascii="Times New Roman"/>
          <w:b w:val="false"/>
          <w:i w:val="false"/>
          <w:color w:val="000000"/>
          <w:sz w:val="28"/>
        </w:rPr>
        <w:t>
      жөнделетін жабдыққа, механизмдер мен түйіндерге жөндеу жасау тәртібі;</w:t>
      </w:r>
    </w:p>
    <w:p>
      <w:pPr>
        <w:spacing w:after="0"/>
        <w:ind w:left="0"/>
        <w:jc w:val="both"/>
      </w:pPr>
      <w:r>
        <w:rPr>
          <w:rFonts w:ascii="Times New Roman"/>
          <w:b w:val="false"/>
          <w:i w:val="false"/>
          <w:color w:val="000000"/>
          <w:sz w:val="28"/>
        </w:rPr>
        <w:t xml:space="preserve">
      күрделі кинематикалық сызбасымен автоматты реттеу ережесі. </w:t>
      </w:r>
    </w:p>
    <w:bookmarkStart w:name="z379" w:id="377"/>
    <w:p>
      <w:pPr>
        <w:spacing w:after="0"/>
        <w:ind w:left="0"/>
        <w:jc w:val="left"/>
      </w:pPr>
      <w:r>
        <w:rPr>
          <w:rFonts w:ascii="Times New Roman"/>
          <w:b/>
          <w:i w:val="false"/>
          <w:color w:val="000000"/>
        </w:rPr>
        <w:t xml:space="preserve"> 114-параграф. Шыны автоматтарын және жартылай автоматтарын жөндеуші, 6-разряд</w:t>
      </w:r>
    </w:p>
    <w:bookmarkEnd w:id="377"/>
    <w:bookmarkStart w:name="z380" w:id="378"/>
    <w:p>
      <w:pPr>
        <w:spacing w:after="0"/>
        <w:ind w:left="0"/>
        <w:jc w:val="both"/>
      </w:pPr>
      <w:r>
        <w:rPr>
          <w:rFonts w:ascii="Times New Roman"/>
          <w:b w:val="false"/>
          <w:i w:val="false"/>
          <w:color w:val="000000"/>
          <w:sz w:val="28"/>
        </w:rPr>
        <w:t xml:space="preserve">
      253. Жұмыс сипаттамасы: </w:t>
      </w:r>
    </w:p>
    <w:bookmarkEnd w:id="378"/>
    <w:p>
      <w:pPr>
        <w:spacing w:after="0"/>
        <w:ind w:left="0"/>
        <w:jc w:val="both"/>
      </w:pPr>
      <w:r>
        <w:rPr>
          <w:rFonts w:ascii="Times New Roman"/>
          <w:b w:val="false"/>
          <w:i w:val="false"/>
          <w:color w:val="000000"/>
          <w:sz w:val="28"/>
        </w:rPr>
        <w:t xml:space="preserve">
      вакуумдық- үрленбелі шыны қалыптаушы машина- автоматтарын және фидерлік қуаттандырғыштардың механизмдерін дайындау, жөндеу және профилактикалық қарау; </w:t>
      </w:r>
    </w:p>
    <w:p>
      <w:pPr>
        <w:spacing w:after="0"/>
        <w:ind w:left="0"/>
        <w:jc w:val="both"/>
      </w:pPr>
      <w:r>
        <w:rPr>
          <w:rFonts w:ascii="Times New Roman"/>
          <w:b w:val="false"/>
          <w:i w:val="false"/>
          <w:color w:val="000000"/>
          <w:sz w:val="28"/>
        </w:rPr>
        <w:t>
      "Вибейк" түріндегі фацетті алу мен тегістеуге арналған автоматтарды жөндеу және реттеу;</w:t>
      </w:r>
    </w:p>
    <w:p>
      <w:pPr>
        <w:spacing w:after="0"/>
        <w:ind w:left="0"/>
        <w:jc w:val="both"/>
      </w:pPr>
      <w:r>
        <w:rPr>
          <w:rFonts w:ascii="Times New Roman"/>
          <w:b w:val="false"/>
          <w:i w:val="false"/>
          <w:color w:val="000000"/>
          <w:sz w:val="28"/>
        </w:rPr>
        <w:t>
      қызмет көрсетілетін жабдықты жөндеумен байланысты есептеулерді орындау.</w:t>
      </w:r>
    </w:p>
    <w:bookmarkStart w:name="z381" w:id="379"/>
    <w:p>
      <w:pPr>
        <w:spacing w:after="0"/>
        <w:ind w:left="0"/>
        <w:jc w:val="both"/>
      </w:pPr>
      <w:r>
        <w:rPr>
          <w:rFonts w:ascii="Times New Roman"/>
          <w:b w:val="false"/>
          <w:i w:val="false"/>
          <w:color w:val="000000"/>
          <w:sz w:val="28"/>
        </w:rPr>
        <w:t xml:space="preserve">
      254. Білуге тиіс: </w:t>
      </w:r>
    </w:p>
    <w:bookmarkEnd w:id="379"/>
    <w:p>
      <w:pPr>
        <w:spacing w:after="0"/>
        <w:ind w:left="0"/>
        <w:jc w:val="both"/>
      </w:pPr>
      <w:r>
        <w:rPr>
          <w:rFonts w:ascii="Times New Roman"/>
          <w:b w:val="false"/>
          <w:i w:val="false"/>
          <w:color w:val="000000"/>
          <w:sz w:val="28"/>
        </w:rPr>
        <w:t xml:space="preserve">
      жөнделетін машиналардың, механизмдер мен автоматтардың құрылысы мен құрылымы; </w:t>
      </w:r>
    </w:p>
    <w:p>
      <w:pPr>
        <w:spacing w:after="0"/>
        <w:ind w:left="0"/>
        <w:jc w:val="both"/>
      </w:pPr>
      <w:r>
        <w:rPr>
          <w:rFonts w:ascii="Times New Roman"/>
          <w:b w:val="false"/>
          <w:i w:val="false"/>
          <w:color w:val="000000"/>
          <w:sz w:val="28"/>
        </w:rPr>
        <w:t>
      қызмет көрсетілетін жабдықты реттеу және жинақтау, оның механизмдері мен тораптарының өзара іс-қимылының ережесі.</w:t>
      </w:r>
    </w:p>
    <w:bookmarkStart w:name="z382" w:id="380"/>
    <w:p>
      <w:pPr>
        <w:spacing w:after="0"/>
        <w:ind w:left="0"/>
        <w:jc w:val="both"/>
      </w:pPr>
      <w:r>
        <w:rPr>
          <w:rFonts w:ascii="Times New Roman"/>
          <w:b w:val="false"/>
          <w:i w:val="false"/>
          <w:color w:val="000000"/>
          <w:sz w:val="28"/>
        </w:rPr>
        <w:t>
      255. Техникалық және кәсіптік (орта арнайы, орта кәсіптік) білім талап етіледі.</w:t>
      </w:r>
    </w:p>
    <w:bookmarkEnd w:id="380"/>
    <w:bookmarkStart w:name="z383" w:id="381"/>
    <w:p>
      <w:pPr>
        <w:spacing w:after="0"/>
        <w:ind w:left="0"/>
        <w:jc w:val="left"/>
      </w:pPr>
      <w:r>
        <w:rPr>
          <w:rFonts w:ascii="Times New Roman"/>
          <w:b/>
          <w:i w:val="false"/>
          <w:color w:val="000000"/>
        </w:rPr>
        <w:t xml:space="preserve"> 115-параграф. Шыны автоматтарын және жартылай автоматтарын жөндеуші, 7-разряд</w:t>
      </w:r>
    </w:p>
    <w:bookmarkEnd w:id="381"/>
    <w:bookmarkStart w:name="z384" w:id="382"/>
    <w:p>
      <w:pPr>
        <w:spacing w:after="0"/>
        <w:ind w:left="0"/>
        <w:jc w:val="both"/>
      </w:pPr>
      <w:r>
        <w:rPr>
          <w:rFonts w:ascii="Times New Roman"/>
          <w:b w:val="false"/>
          <w:i w:val="false"/>
          <w:color w:val="000000"/>
          <w:sz w:val="28"/>
        </w:rPr>
        <w:t xml:space="preserve">
      256. Жұмыс сипаттамасы: </w:t>
      </w:r>
    </w:p>
    <w:bookmarkEnd w:id="382"/>
    <w:p>
      <w:pPr>
        <w:spacing w:after="0"/>
        <w:ind w:left="0"/>
        <w:jc w:val="both"/>
      </w:pPr>
      <w:r>
        <w:rPr>
          <w:rFonts w:ascii="Times New Roman"/>
          <w:b w:val="false"/>
          <w:i w:val="false"/>
          <w:color w:val="000000"/>
          <w:sz w:val="28"/>
        </w:rPr>
        <w:t xml:space="preserve">
      элеткрондық басқарумен көпсекциялық автоматтарды, "Olivotto" және "Lindner" түріндегі вакуумдық- үрленбелі шыны қалыптаушы автоматтарды дайындау, жөндеу және профилактикалық қарау; </w:t>
      </w:r>
    </w:p>
    <w:p>
      <w:pPr>
        <w:spacing w:after="0"/>
        <w:ind w:left="0"/>
        <w:jc w:val="both"/>
      </w:pPr>
      <w:r>
        <w:rPr>
          <w:rFonts w:ascii="Times New Roman"/>
          <w:b w:val="false"/>
          <w:i w:val="false"/>
          <w:color w:val="000000"/>
          <w:sz w:val="28"/>
        </w:rPr>
        <w:t>
      басқарушы компьютермен диалогтық режимде шыны қалыптаушы автоматтың және механикалық қуаттандырғыштың агрегаттары мен түйіндерінің өзара әрекетесу синхрондауын қамтамасыз ету;</w:t>
      </w:r>
    </w:p>
    <w:p>
      <w:pPr>
        <w:spacing w:after="0"/>
        <w:ind w:left="0"/>
        <w:jc w:val="both"/>
      </w:pPr>
      <w:r>
        <w:rPr>
          <w:rFonts w:ascii="Times New Roman"/>
          <w:b w:val="false"/>
          <w:i w:val="false"/>
          <w:color w:val="000000"/>
          <w:sz w:val="28"/>
        </w:rPr>
        <w:t>
      прес- үрленбелі шыны қалыптаушы автоматтарды және компьютерлік басқарумен фидерлік қуаттандырғыштардың механизмдерін дайындау, жөндеу және профилактикалық қарау;</w:t>
      </w:r>
    </w:p>
    <w:p>
      <w:pPr>
        <w:spacing w:after="0"/>
        <w:ind w:left="0"/>
        <w:jc w:val="both"/>
      </w:pPr>
      <w:r>
        <w:rPr>
          <w:rFonts w:ascii="Times New Roman"/>
          <w:b w:val="false"/>
          <w:i w:val="false"/>
          <w:color w:val="000000"/>
          <w:sz w:val="28"/>
        </w:rPr>
        <w:t>
      жөнделетін автоматтардың жұмыс режимін таңдау және реттеу;</w:t>
      </w:r>
    </w:p>
    <w:p>
      <w:pPr>
        <w:spacing w:after="0"/>
        <w:ind w:left="0"/>
        <w:jc w:val="both"/>
      </w:pPr>
      <w:r>
        <w:rPr>
          <w:rFonts w:ascii="Times New Roman"/>
          <w:b w:val="false"/>
          <w:i w:val="false"/>
          <w:color w:val="000000"/>
          <w:sz w:val="28"/>
        </w:rPr>
        <w:t>
      карусельдің айналу жылдамдығын, үрлеу мен суытуға ауаның берілуін, вакуумды және шыны қалыптаушы автоматтардың басқа параметрлерін түзету;</w:t>
      </w:r>
    </w:p>
    <w:p>
      <w:pPr>
        <w:spacing w:after="0"/>
        <w:ind w:left="0"/>
        <w:jc w:val="both"/>
      </w:pPr>
      <w:r>
        <w:rPr>
          <w:rFonts w:ascii="Times New Roman"/>
          <w:b w:val="false"/>
          <w:i w:val="false"/>
          <w:color w:val="000000"/>
          <w:sz w:val="28"/>
        </w:rPr>
        <w:t>
      әр түрлі бұйымдарды дайындауға арналған автоматтарды жөндеу.</w:t>
      </w:r>
    </w:p>
    <w:bookmarkStart w:name="z385" w:id="383"/>
    <w:p>
      <w:pPr>
        <w:spacing w:after="0"/>
        <w:ind w:left="0"/>
        <w:jc w:val="both"/>
      </w:pPr>
      <w:r>
        <w:rPr>
          <w:rFonts w:ascii="Times New Roman"/>
          <w:b w:val="false"/>
          <w:i w:val="false"/>
          <w:color w:val="000000"/>
          <w:sz w:val="28"/>
        </w:rPr>
        <w:t xml:space="preserve">
      257. Білуге тиіс: </w:t>
      </w:r>
    </w:p>
    <w:bookmarkEnd w:id="383"/>
    <w:p>
      <w:pPr>
        <w:spacing w:after="0"/>
        <w:ind w:left="0"/>
        <w:jc w:val="both"/>
      </w:pPr>
      <w:r>
        <w:rPr>
          <w:rFonts w:ascii="Times New Roman"/>
          <w:b w:val="false"/>
          <w:i w:val="false"/>
          <w:color w:val="000000"/>
          <w:sz w:val="28"/>
        </w:rPr>
        <w:t>
      шыны қалыптаушы автоматқа қызмет көрсету үшін қажетті көлемде компьютермен диалог;</w:t>
      </w:r>
    </w:p>
    <w:p>
      <w:pPr>
        <w:spacing w:after="0"/>
        <w:ind w:left="0"/>
        <w:jc w:val="both"/>
      </w:pPr>
      <w:r>
        <w:rPr>
          <w:rFonts w:ascii="Times New Roman"/>
          <w:b w:val="false"/>
          <w:i w:val="false"/>
          <w:color w:val="000000"/>
          <w:sz w:val="28"/>
        </w:rPr>
        <w:t>
      шыны бұйымдарының ассортименті мен дайындау жылдамдығына байланысты секция тораптарының жұмыс циклограммасын қалыптастыру ережесі;</w:t>
      </w:r>
    </w:p>
    <w:p>
      <w:pPr>
        <w:spacing w:after="0"/>
        <w:ind w:left="0"/>
        <w:jc w:val="both"/>
      </w:pPr>
      <w:r>
        <w:rPr>
          <w:rFonts w:ascii="Times New Roman"/>
          <w:b w:val="false"/>
          <w:i w:val="false"/>
          <w:color w:val="000000"/>
          <w:sz w:val="28"/>
        </w:rPr>
        <w:t xml:space="preserve">
      жөнделетін автоматтардың, механизмдер мен тармақ агрегаттарының құрылысы және құрылымы; </w:t>
      </w:r>
    </w:p>
    <w:p>
      <w:pPr>
        <w:spacing w:after="0"/>
        <w:ind w:left="0"/>
        <w:jc w:val="both"/>
      </w:pPr>
      <w:r>
        <w:rPr>
          <w:rFonts w:ascii="Times New Roman"/>
          <w:b w:val="false"/>
          <w:i w:val="false"/>
          <w:color w:val="000000"/>
          <w:sz w:val="28"/>
        </w:rPr>
        <w:t>
      желі агрегаттарының, тораптары мен механизмдерінің өзара әрекеттестігі;</w:t>
      </w:r>
    </w:p>
    <w:p>
      <w:pPr>
        <w:spacing w:after="0"/>
        <w:ind w:left="0"/>
        <w:jc w:val="both"/>
      </w:pPr>
      <w:r>
        <w:rPr>
          <w:rFonts w:ascii="Times New Roman"/>
          <w:b w:val="false"/>
          <w:i w:val="false"/>
          <w:color w:val="000000"/>
          <w:sz w:val="28"/>
        </w:rPr>
        <w:t>
      желі агрегаттарының тораптарын жинақтау, құру және реттеу ережесі;</w:t>
      </w:r>
    </w:p>
    <w:p>
      <w:pPr>
        <w:spacing w:after="0"/>
        <w:ind w:left="0"/>
        <w:jc w:val="both"/>
      </w:pPr>
      <w:r>
        <w:rPr>
          <w:rFonts w:ascii="Times New Roman"/>
          <w:b w:val="false"/>
          <w:i w:val="false"/>
          <w:color w:val="000000"/>
          <w:sz w:val="28"/>
        </w:rPr>
        <w:t xml:space="preserve">
      ақау түрлері; </w:t>
      </w:r>
    </w:p>
    <w:p>
      <w:pPr>
        <w:spacing w:after="0"/>
        <w:ind w:left="0"/>
        <w:jc w:val="both"/>
      </w:pPr>
      <w:r>
        <w:rPr>
          <w:rFonts w:ascii="Times New Roman"/>
          <w:b w:val="false"/>
          <w:i w:val="false"/>
          <w:color w:val="000000"/>
          <w:sz w:val="28"/>
        </w:rPr>
        <w:t>
      оның алдын алу және жою ережесі.</w:t>
      </w:r>
    </w:p>
    <w:bookmarkStart w:name="z386" w:id="384"/>
    <w:p>
      <w:pPr>
        <w:spacing w:after="0"/>
        <w:ind w:left="0"/>
        <w:jc w:val="both"/>
      </w:pPr>
      <w:r>
        <w:rPr>
          <w:rFonts w:ascii="Times New Roman"/>
          <w:b w:val="false"/>
          <w:i w:val="false"/>
          <w:color w:val="000000"/>
          <w:sz w:val="28"/>
        </w:rPr>
        <w:t>
      258. Техникалық және кәсіптік (орта арнайы, орта кәсіптік) білім талап етіледі.</w:t>
      </w:r>
    </w:p>
    <w:bookmarkEnd w:id="384"/>
    <w:bookmarkStart w:name="z387" w:id="385"/>
    <w:p>
      <w:pPr>
        <w:spacing w:after="0"/>
        <w:ind w:left="0"/>
        <w:jc w:val="left"/>
      </w:pPr>
      <w:r>
        <w:rPr>
          <w:rFonts w:ascii="Times New Roman"/>
          <w:b/>
          <w:i w:val="false"/>
          <w:color w:val="000000"/>
        </w:rPr>
        <w:t xml:space="preserve"> 116-параграф. Шыны әшекейлеуші, 2-разряд</w:t>
      </w:r>
    </w:p>
    <w:bookmarkEnd w:id="385"/>
    <w:bookmarkStart w:name="z388" w:id="386"/>
    <w:p>
      <w:pPr>
        <w:spacing w:after="0"/>
        <w:ind w:left="0"/>
        <w:jc w:val="both"/>
      </w:pPr>
      <w:r>
        <w:rPr>
          <w:rFonts w:ascii="Times New Roman"/>
          <w:b w:val="false"/>
          <w:i w:val="false"/>
          <w:color w:val="000000"/>
          <w:sz w:val="28"/>
        </w:rPr>
        <w:t xml:space="preserve">
      259. Жұмыс сипаттамасы: </w:t>
      </w:r>
    </w:p>
    <w:bookmarkEnd w:id="386"/>
    <w:p>
      <w:pPr>
        <w:spacing w:after="0"/>
        <w:ind w:left="0"/>
        <w:jc w:val="both"/>
      </w:pPr>
      <w:r>
        <w:rPr>
          <w:rFonts w:ascii="Times New Roman"/>
          <w:b w:val="false"/>
          <w:i w:val="false"/>
          <w:color w:val="000000"/>
          <w:sz w:val="28"/>
        </w:rPr>
        <w:t>
      қолмен және станоктарда шыныдан жасалған бұйымдарға бояулармен, эмальдармен, аспашамдармен, сұйық алтын ерітіндісімен және жібек- трафаретті мөрмен сурет салу;</w:t>
      </w:r>
    </w:p>
    <w:p>
      <w:pPr>
        <w:spacing w:after="0"/>
        <w:ind w:left="0"/>
        <w:jc w:val="both"/>
      </w:pPr>
      <w:r>
        <w:rPr>
          <w:rFonts w:ascii="Times New Roman"/>
          <w:b w:val="false"/>
          <w:i w:val="false"/>
          <w:color w:val="000000"/>
          <w:sz w:val="28"/>
        </w:rPr>
        <w:t>
      қышқыл ваннасында немесе пастада өңдеу үшін қорғаныш лакпен немесе балауызбен трафарет бойынша сурет салу;</w:t>
      </w:r>
    </w:p>
    <w:p>
      <w:pPr>
        <w:spacing w:after="0"/>
        <w:ind w:left="0"/>
        <w:jc w:val="both"/>
      </w:pPr>
      <w:r>
        <w:rPr>
          <w:rFonts w:ascii="Times New Roman"/>
          <w:b w:val="false"/>
          <w:i w:val="false"/>
          <w:color w:val="000000"/>
          <w:sz w:val="28"/>
        </w:rPr>
        <w:t xml:space="preserve">
      батыру әдісімен шырша әшекейлерін бояу; </w:t>
      </w:r>
    </w:p>
    <w:p>
      <w:pPr>
        <w:spacing w:after="0"/>
        <w:ind w:left="0"/>
        <w:jc w:val="both"/>
      </w:pPr>
      <w:r>
        <w:rPr>
          <w:rFonts w:ascii="Times New Roman"/>
          <w:b w:val="false"/>
          <w:i w:val="false"/>
          <w:color w:val="000000"/>
          <w:sz w:val="28"/>
        </w:rPr>
        <w:t>
      шыныдан жасалған бұйымдарды бояғыштарды салуға дайындау: бетін байқау, тазалау;</w:t>
      </w:r>
    </w:p>
    <w:p>
      <w:pPr>
        <w:spacing w:after="0"/>
        <w:ind w:left="0"/>
        <w:jc w:val="both"/>
      </w:pPr>
      <w:r>
        <w:rPr>
          <w:rFonts w:ascii="Times New Roman"/>
          <w:b w:val="false"/>
          <w:i w:val="false"/>
          <w:color w:val="000000"/>
          <w:sz w:val="28"/>
        </w:rPr>
        <w:t>
      бояуларды, эмальдарды, сұйық алтын ерітіндісін дайындау.</w:t>
      </w:r>
    </w:p>
    <w:bookmarkStart w:name="z389" w:id="387"/>
    <w:p>
      <w:pPr>
        <w:spacing w:after="0"/>
        <w:ind w:left="0"/>
        <w:jc w:val="both"/>
      </w:pPr>
      <w:r>
        <w:rPr>
          <w:rFonts w:ascii="Times New Roman"/>
          <w:b w:val="false"/>
          <w:i w:val="false"/>
          <w:color w:val="000000"/>
          <w:sz w:val="28"/>
        </w:rPr>
        <w:t>
      260. Білуге тиіс:</w:t>
      </w:r>
    </w:p>
    <w:bookmarkEnd w:id="387"/>
    <w:p>
      <w:pPr>
        <w:spacing w:after="0"/>
        <w:ind w:left="0"/>
        <w:jc w:val="both"/>
      </w:pPr>
      <w:r>
        <w:rPr>
          <w:rFonts w:ascii="Times New Roman"/>
          <w:b w:val="false"/>
          <w:i w:val="false"/>
          <w:color w:val="000000"/>
          <w:sz w:val="28"/>
        </w:rPr>
        <w:t>
      шыныдан жасалған бұйымдарға бояулармен, эмальдармен, аспашамдармен, алтынның сұйық ерітіндісімен, қорғаныш лакпен, балауызбен сурет салу процесі;</w:t>
      </w:r>
    </w:p>
    <w:p>
      <w:pPr>
        <w:spacing w:after="0"/>
        <w:ind w:left="0"/>
        <w:jc w:val="both"/>
      </w:pPr>
      <w:r>
        <w:rPr>
          <w:rFonts w:ascii="Times New Roman"/>
          <w:b w:val="false"/>
          <w:i w:val="false"/>
          <w:color w:val="000000"/>
          <w:sz w:val="28"/>
        </w:rPr>
        <w:t>
      шыныдан жасалған бұйымдарды суреттер салуға тазалау және дайындау тәсілдері;</w:t>
      </w:r>
    </w:p>
    <w:p>
      <w:pPr>
        <w:spacing w:after="0"/>
        <w:ind w:left="0"/>
        <w:jc w:val="both"/>
      </w:pPr>
      <w:r>
        <w:rPr>
          <w:rFonts w:ascii="Times New Roman"/>
          <w:b w:val="false"/>
          <w:i w:val="false"/>
          <w:color w:val="000000"/>
          <w:sz w:val="28"/>
        </w:rPr>
        <w:t>
      бұйымдарды бояудың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мен жою бойынша шаралар.</w:t>
      </w:r>
    </w:p>
    <w:bookmarkStart w:name="z390" w:id="388"/>
    <w:p>
      <w:pPr>
        <w:spacing w:after="0"/>
        <w:ind w:left="0"/>
        <w:jc w:val="left"/>
      </w:pPr>
      <w:r>
        <w:rPr>
          <w:rFonts w:ascii="Times New Roman"/>
          <w:b/>
          <w:i w:val="false"/>
          <w:color w:val="000000"/>
        </w:rPr>
        <w:t xml:space="preserve"> 117-параграф. Шыны әшекейлеуші. 3-разряд</w:t>
      </w:r>
    </w:p>
    <w:bookmarkEnd w:id="388"/>
    <w:bookmarkStart w:name="z391" w:id="389"/>
    <w:p>
      <w:pPr>
        <w:spacing w:after="0"/>
        <w:ind w:left="0"/>
        <w:jc w:val="both"/>
      </w:pPr>
      <w:r>
        <w:rPr>
          <w:rFonts w:ascii="Times New Roman"/>
          <w:b w:val="false"/>
          <w:i w:val="false"/>
          <w:color w:val="000000"/>
          <w:sz w:val="28"/>
        </w:rPr>
        <w:t xml:space="preserve">
      261. Жұмыс сипаттамасы: </w:t>
      </w:r>
    </w:p>
    <w:bookmarkEnd w:id="389"/>
    <w:p>
      <w:pPr>
        <w:spacing w:after="0"/>
        <w:ind w:left="0"/>
        <w:jc w:val="both"/>
      </w:pPr>
      <w:r>
        <w:rPr>
          <w:rFonts w:ascii="Times New Roman"/>
          <w:b w:val="false"/>
          <w:i w:val="false"/>
          <w:color w:val="000000"/>
          <w:sz w:val="28"/>
        </w:rPr>
        <w:t>
      шыныдан жасалған бұйымдарға қолмен бояулармен, эмальдармен, аспашамдармен және алтынның сұйық ерітіндісімен орта күрделі суреттерді салу;</w:t>
      </w:r>
    </w:p>
    <w:p>
      <w:pPr>
        <w:spacing w:after="0"/>
        <w:ind w:left="0"/>
        <w:jc w:val="both"/>
      </w:pPr>
      <w:r>
        <w:rPr>
          <w:rFonts w:ascii="Times New Roman"/>
          <w:b w:val="false"/>
          <w:i w:val="false"/>
          <w:color w:val="000000"/>
          <w:sz w:val="28"/>
        </w:rPr>
        <w:t>
      күрделі конфигурациялы бұйымдарда беттердің тұтас және ішінара жабындарын бояулармен, алтынның сұйық ерітіндісімен біркелкі жағу;</w:t>
      </w:r>
    </w:p>
    <w:p>
      <w:pPr>
        <w:spacing w:after="0"/>
        <w:ind w:left="0"/>
        <w:jc w:val="both"/>
      </w:pPr>
      <w:r>
        <w:rPr>
          <w:rFonts w:ascii="Times New Roman"/>
          <w:b w:val="false"/>
          <w:i w:val="false"/>
          <w:color w:val="000000"/>
          <w:sz w:val="28"/>
        </w:rPr>
        <w:t>
      қышқыл ваннасында немесе пастада өңдеу үшін қорғаныш лакпен немесе балауызбен контурлық және көп жоспарлы күрделі тақырыптық суреттерді салу.</w:t>
      </w:r>
    </w:p>
    <w:bookmarkStart w:name="z392" w:id="390"/>
    <w:p>
      <w:pPr>
        <w:spacing w:after="0"/>
        <w:ind w:left="0"/>
        <w:jc w:val="both"/>
      </w:pPr>
      <w:r>
        <w:rPr>
          <w:rFonts w:ascii="Times New Roman"/>
          <w:b w:val="false"/>
          <w:i w:val="false"/>
          <w:color w:val="000000"/>
          <w:sz w:val="28"/>
        </w:rPr>
        <w:t xml:space="preserve">
      262. Білуге тиіс: </w:t>
      </w:r>
    </w:p>
    <w:bookmarkEnd w:id="390"/>
    <w:p>
      <w:pPr>
        <w:spacing w:after="0"/>
        <w:ind w:left="0"/>
        <w:jc w:val="both"/>
      </w:pPr>
      <w:r>
        <w:rPr>
          <w:rFonts w:ascii="Times New Roman"/>
          <w:b w:val="false"/>
          <w:i w:val="false"/>
          <w:color w:val="000000"/>
          <w:sz w:val="28"/>
        </w:rPr>
        <w:t>
      шыныдан жасалған бұйымдарға бояулармен, эмальдармен, аспашамдармен, алтынның сұйық ерітіндісімен, қорғаныш лакпен, балауызбен сурет салу процесі;</w:t>
      </w:r>
    </w:p>
    <w:p>
      <w:pPr>
        <w:spacing w:after="0"/>
        <w:ind w:left="0"/>
        <w:jc w:val="both"/>
      </w:pPr>
      <w:r>
        <w:rPr>
          <w:rFonts w:ascii="Times New Roman"/>
          <w:b w:val="false"/>
          <w:i w:val="false"/>
          <w:color w:val="000000"/>
          <w:sz w:val="28"/>
        </w:rPr>
        <w:t>
      бояулар мен суреттердің сапасына қойылатын талаптар;</w:t>
      </w:r>
    </w:p>
    <w:p>
      <w:pPr>
        <w:spacing w:after="0"/>
        <w:ind w:left="0"/>
        <w:jc w:val="both"/>
      </w:pPr>
      <w:r>
        <w:rPr>
          <w:rFonts w:ascii="Times New Roman"/>
          <w:b w:val="false"/>
          <w:i w:val="false"/>
          <w:color w:val="000000"/>
          <w:sz w:val="28"/>
        </w:rPr>
        <w:t>
      ақау түрлері және оның алдын алу мен жою бойынша шаралар.</w:t>
      </w:r>
    </w:p>
    <w:bookmarkStart w:name="z393" w:id="391"/>
    <w:p>
      <w:pPr>
        <w:spacing w:after="0"/>
        <w:ind w:left="0"/>
        <w:jc w:val="left"/>
      </w:pPr>
      <w:r>
        <w:rPr>
          <w:rFonts w:ascii="Times New Roman"/>
          <w:b/>
          <w:i w:val="false"/>
          <w:color w:val="000000"/>
        </w:rPr>
        <w:t xml:space="preserve"> 118-параграф. Шыны әшекейлеуші, 4-разряд</w:t>
      </w:r>
    </w:p>
    <w:bookmarkEnd w:id="391"/>
    <w:bookmarkStart w:name="z394" w:id="392"/>
    <w:p>
      <w:pPr>
        <w:spacing w:after="0"/>
        <w:ind w:left="0"/>
        <w:jc w:val="both"/>
      </w:pPr>
      <w:r>
        <w:rPr>
          <w:rFonts w:ascii="Times New Roman"/>
          <w:b w:val="false"/>
          <w:i w:val="false"/>
          <w:color w:val="000000"/>
          <w:sz w:val="28"/>
        </w:rPr>
        <w:t xml:space="preserve">
      263. Жұмыс сипаттамасы: </w:t>
      </w:r>
    </w:p>
    <w:bookmarkEnd w:id="392"/>
    <w:p>
      <w:pPr>
        <w:spacing w:after="0"/>
        <w:ind w:left="0"/>
        <w:jc w:val="both"/>
      </w:pPr>
      <w:r>
        <w:rPr>
          <w:rFonts w:ascii="Times New Roman"/>
          <w:b w:val="false"/>
          <w:i w:val="false"/>
          <w:color w:val="000000"/>
          <w:sz w:val="28"/>
        </w:rPr>
        <w:t>
      шыныдан жасалған бұйымдарға қолмен бояулармен, эмальдармен, қорғағыш лакпен немсе балауызбен (қышқыл ваннасында өңдеу үшін) күрделі композицияны, пейзеждарды, ұлттық ою-өрнектерді салу;</w:t>
      </w:r>
    </w:p>
    <w:p>
      <w:pPr>
        <w:spacing w:after="0"/>
        <w:ind w:left="0"/>
        <w:jc w:val="both"/>
      </w:pPr>
      <w:r>
        <w:rPr>
          <w:rFonts w:ascii="Times New Roman"/>
          <w:b w:val="false"/>
          <w:i w:val="false"/>
          <w:color w:val="000000"/>
          <w:sz w:val="28"/>
        </w:rPr>
        <w:t>
      шыныдан жасалған бұйымдарға ультрадыбыспен сурет салу;</w:t>
      </w:r>
    </w:p>
    <w:p>
      <w:pPr>
        <w:spacing w:after="0"/>
        <w:ind w:left="0"/>
        <w:jc w:val="both"/>
      </w:pPr>
      <w:r>
        <w:rPr>
          <w:rFonts w:ascii="Times New Roman"/>
          <w:b w:val="false"/>
          <w:i w:val="false"/>
          <w:color w:val="000000"/>
          <w:sz w:val="28"/>
        </w:rPr>
        <w:t>
      бұйымдарды сурет салуға дайындау, бояғыштарды, карбидбордың суспензиясын дайындау.</w:t>
      </w:r>
    </w:p>
    <w:bookmarkStart w:name="z395" w:id="393"/>
    <w:p>
      <w:pPr>
        <w:spacing w:after="0"/>
        <w:ind w:left="0"/>
        <w:jc w:val="both"/>
      </w:pPr>
      <w:r>
        <w:rPr>
          <w:rFonts w:ascii="Times New Roman"/>
          <w:b w:val="false"/>
          <w:i w:val="false"/>
          <w:color w:val="000000"/>
          <w:sz w:val="28"/>
        </w:rPr>
        <w:t xml:space="preserve">
      264. Білуге тиіс: </w:t>
      </w:r>
    </w:p>
    <w:bookmarkEnd w:id="393"/>
    <w:p>
      <w:pPr>
        <w:spacing w:after="0"/>
        <w:ind w:left="0"/>
        <w:jc w:val="both"/>
      </w:pPr>
      <w:r>
        <w:rPr>
          <w:rFonts w:ascii="Times New Roman"/>
          <w:b w:val="false"/>
          <w:i w:val="false"/>
          <w:color w:val="000000"/>
          <w:sz w:val="28"/>
        </w:rPr>
        <w:t xml:space="preserve">
      ультрадыбыс қондырғысының құрылысы және жұмыс істеу қағидасы; </w:t>
      </w:r>
    </w:p>
    <w:p>
      <w:pPr>
        <w:spacing w:after="0"/>
        <w:ind w:left="0"/>
        <w:jc w:val="both"/>
      </w:pPr>
      <w:r>
        <w:rPr>
          <w:rFonts w:ascii="Times New Roman"/>
          <w:b w:val="false"/>
          <w:i w:val="false"/>
          <w:color w:val="000000"/>
          <w:sz w:val="28"/>
        </w:rPr>
        <w:t>
      ультрадыбыспен сурет салу ережесі;</w:t>
      </w:r>
    </w:p>
    <w:p>
      <w:pPr>
        <w:spacing w:after="0"/>
        <w:ind w:left="0"/>
        <w:jc w:val="both"/>
      </w:pPr>
      <w:r>
        <w:rPr>
          <w:rFonts w:ascii="Times New Roman"/>
          <w:b w:val="false"/>
          <w:i w:val="false"/>
          <w:color w:val="000000"/>
          <w:sz w:val="28"/>
        </w:rPr>
        <w:t>
      күрделі суреттер салу тәсілдері;</w:t>
      </w:r>
    </w:p>
    <w:p>
      <w:pPr>
        <w:spacing w:after="0"/>
        <w:ind w:left="0"/>
        <w:jc w:val="both"/>
      </w:pPr>
      <w:r>
        <w:rPr>
          <w:rFonts w:ascii="Times New Roman"/>
          <w:b w:val="false"/>
          <w:i w:val="false"/>
          <w:color w:val="000000"/>
          <w:sz w:val="28"/>
        </w:rPr>
        <w:t>
      сурет пен қолданылатын материалдарға қойылатын талаптар;</w:t>
      </w:r>
    </w:p>
    <w:p>
      <w:pPr>
        <w:spacing w:after="0"/>
        <w:ind w:left="0"/>
        <w:jc w:val="both"/>
      </w:pPr>
      <w:r>
        <w:rPr>
          <w:rFonts w:ascii="Times New Roman"/>
          <w:b w:val="false"/>
          <w:i w:val="false"/>
          <w:color w:val="000000"/>
          <w:sz w:val="28"/>
        </w:rPr>
        <w:t>
      ақау түрлері және оны жою ережесі.</w:t>
      </w:r>
    </w:p>
    <w:bookmarkStart w:name="z396" w:id="394"/>
    <w:p>
      <w:pPr>
        <w:spacing w:after="0"/>
        <w:ind w:left="0"/>
        <w:jc w:val="left"/>
      </w:pPr>
      <w:r>
        <w:rPr>
          <w:rFonts w:ascii="Times New Roman"/>
          <w:b/>
          <w:i w:val="false"/>
          <w:color w:val="000000"/>
        </w:rPr>
        <w:t xml:space="preserve"> 119-параграф. Шыны бұйымдарын бояушы, 2-разряд</w:t>
      </w:r>
    </w:p>
    <w:bookmarkEnd w:id="394"/>
    <w:bookmarkStart w:name="z397" w:id="395"/>
    <w:p>
      <w:pPr>
        <w:spacing w:after="0"/>
        <w:ind w:left="0"/>
        <w:jc w:val="both"/>
      </w:pPr>
      <w:r>
        <w:rPr>
          <w:rFonts w:ascii="Times New Roman"/>
          <w:b w:val="false"/>
          <w:i w:val="false"/>
          <w:color w:val="000000"/>
          <w:sz w:val="28"/>
        </w:rPr>
        <w:t>
      265. Жұмыс сипаттамасы:</w:t>
      </w:r>
    </w:p>
    <w:bookmarkEnd w:id="395"/>
    <w:p>
      <w:pPr>
        <w:spacing w:after="0"/>
        <w:ind w:left="0"/>
        <w:jc w:val="both"/>
      </w:pPr>
      <w:r>
        <w:rPr>
          <w:rFonts w:ascii="Times New Roman"/>
          <w:b w:val="false"/>
          <w:i w:val="false"/>
          <w:color w:val="000000"/>
          <w:sz w:val="28"/>
        </w:rPr>
        <w:t xml:space="preserve">
      тік бұрышты пішінді айнаға қорғаныш лакталған жабын мен шағылдырғыш металл қабатты қолмен жағу; </w:t>
      </w:r>
    </w:p>
    <w:p>
      <w:pPr>
        <w:spacing w:after="0"/>
        <w:ind w:left="0"/>
        <w:jc w:val="both"/>
      </w:pPr>
      <w:r>
        <w:rPr>
          <w:rFonts w:ascii="Times New Roman"/>
          <w:b w:val="false"/>
          <w:i w:val="false"/>
          <w:color w:val="000000"/>
          <w:sz w:val="28"/>
        </w:rPr>
        <w:t>
      айнаны электролиттік қондырғыда мыстау;</w:t>
      </w:r>
    </w:p>
    <w:p>
      <w:pPr>
        <w:spacing w:after="0"/>
        <w:ind w:left="0"/>
        <w:jc w:val="both"/>
      </w:pPr>
      <w:r>
        <w:rPr>
          <w:rFonts w:ascii="Times New Roman"/>
          <w:b w:val="false"/>
          <w:i w:val="false"/>
          <w:color w:val="000000"/>
          <w:sz w:val="28"/>
        </w:rPr>
        <w:t>
      айнаны мыстау үшін ерітіндіні дайындау;</w:t>
      </w:r>
    </w:p>
    <w:p>
      <w:pPr>
        <w:spacing w:after="0"/>
        <w:ind w:left="0"/>
        <w:jc w:val="both"/>
      </w:pPr>
      <w:r>
        <w:rPr>
          <w:rFonts w:ascii="Times New Roman"/>
          <w:b w:val="false"/>
          <w:i w:val="false"/>
          <w:color w:val="000000"/>
          <w:sz w:val="28"/>
        </w:rPr>
        <w:t>
      шыны бұйымдарына эмаль жағу;</w:t>
      </w:r>
    </w:p>
    <w:p>
      <w:pPr>
        <w:spacing w:after="0"/>
        <w:ind w:left="0"/>
        <w:jc w:val="both"/>
      </w:pPr>
      <w:r>
        <w:rPr>
          <w:rFonts w:ascii="Times New Roman"/>
          <w:b w:val="false"/>
          <w:i w:val="false"/>
          <w:color w:val="000000"/>
          <w:sz w:val="28"/>
        </w:rPr>
        <w:t>
      берілген құрамды эмаль дайындау;</w:t>
      </w:r>
    </w:p>
    <w:p>
      <w:pPr>
        <w:spacing w:after="0"/>
        <w:ind w:left="0"/>
        <w:jc w:val="both"/>
      </w:pPr>
      <w:r>
        <w:rPr>
          <w:rFonts w:ascii="Times New Roman"/>
          <w:b w:val="false"/>
          <w:i w:val="false"/>
          <w:color w:val="000000"/>
          <w:sz w:val="28"/>
        </w:rPr>
        <w:t>
      желатин құрамының эмалын және қысылған ауаны бүріккіш- пистолетке және пульфонжуатын конвейердің кептіру секциясына беруді реттеу;</w:t>
      </w:r>
    </w:p>
    <w:p>
      <w:pPr>
        <w:spacing w:after="0"/>
        <w:ind w:left="0"/>
        <w:jc w:val="both"/>
      </w:pPr>
      <w:r>
        <w:rPr>
          <w:rFonts w:ascii="Times New Roman"/>
          <w:b w:val="false"/>
          <w:i w:val="false"/>
          <w:color w:val="000000"/>
          <w:sz w:val="28"/>
        </w:rPr>
        <w:t>
      айналар мен шыны бұйымдарын конвейерде және басқа кептіру аргеттарында кептіру;</w:t>
      </w:r>
    </w:p>
    <w:p>
      <w:pPr>
        <w:spacing w:after="0"/>
        <w:ind w:left="0"/>
        <w:jc w:val="both"/>
      </w:pPr>
      <w:r>
        <w:rPr>
          <w:rFonts w:ascii="Times New Roman"/>
          <w:b w:val="false"/>
          <w:i w:val="false"/>
          <w:color w:val="000000"/>
          <w:sz w:val="28"/>
        </w:rPr>
        <w:t>
      шекқұбырлар мен пульверизаторды шаю;</w:t>
      </w:r>
    </w:p>
    <w:p>
      <w:pPr>
        <w:spacing w:after="0"/>
        <w:ind w:left="0"/>
        <w:jc w:val="both"/>
      </w:pPr>
      <w:r>
        <w:rPr>
          <w:rFonts w:ascii="Times New Roman"/>
          <w:b w:val="false"/>
          <w:i w:val="false"/>
          <w:color w:val="000000"/>
          <w:sz w:val="28"/>
        </w:rPr>
        <w:t xml:space="preserve">
      қызмет көрсетілетін конвейердің тазалығын қадағалау. </w:t>
      </w:r>
    </w:p>
    <w:bookmarkStart w:name="z398" w:id="396"/>
    <w:p>
      <w:pPr>
        <w:spacing w:after="0"/>
        <w:ind w:left="0"/>
        <w:jc w:val="both"/>
      </w:pPr>
      <w:r>
        <w:rPr>
          <w:rFonts w:ascii="Times New Roman"/>
          <w:b w:val="false"/>
          <w:i w:val="false"/>
          <w:color w:val="000000"/>
          <w:sz w:val="28"/>
        </w:rPr>
        <w:t xml:space="preserve">
      266. Білуге тиіс: </w:t>
      </w:r>
    </w:p>
    <w:bookmarkEnd w:id="396"/>
    <w:p>
      <w:pPr>
        <w:spacing w:after="0"/>
        <w:ind w:left="0"/>
        <w:jc w:val="both"/>
      </w:pPr>
      <w:r>
        <w:rPr>
          <w:rFonts w:ascii="Times New Roman"/>
          <w:b w:val="false"/>
          <w:i w:val="false"/>
          <w:color w:val="000000"/>
          <w:sz w:val="28"/>
        </w:rPr>
        <w:t xml:space="preserve">
      айнаны лакбояу материалдарымен жабу ережесі мен тәсілдері; </w:t>
      </w:r>
    </w:p>
    <w:p>
      <w:pPr>
        <w:spacing w:after="0"/>
        <w:ind w:left="0"/>
        <w:jc w:val="both"/>
      </w:pPr>
      <w:r>
        <w:rPr>
          <w:rFonts w:ascii="Times New Roman"/>
          <w:b w:val="false"/>
          <w:i w:val="false"/>
          <w:color w:val="000000"/>
          <w:sz w:val="28"/>
        </w:rPr>
        <w:t>
      бояғыштардың қасиеттері мен түрлері;</w:t>
      </w:r>
    </w:p>
    <w:p>
      <w:pPr>
        <w:spacing w:after="0"/>
        <w:ind w:left="0"/>
        <w:jc w:val="both"/>
      </w:pPr>
      <w:r>
        <w:rPr>
          <w:rFonts w:ascii="Times New Roman"/>
          <w:b w:val="false"/>
          <w:i w:val="false"/>
          <w:color w:val="000000"/>
          <w:sz w:val="28"/>
        </w:rPr>
        <w:t xml:space="preserve">
      эмальдың құрамы және оны дайындау ережесі; </w:t>
      </w:r>
    </w:p>
    <w:p>
      <w:pPr>
        <w:spacing w:after="0"/>
        <w:ind w:left="0"/>
        <w:jc w:val="both"/>
      </w:pPr>
      <w:r>
        <w:rPr>
          <w:rFonts w:ascii="Times New Roman"/>
          <w:b w:val="false"/>
          <w:i w:val="false"/>
          <w:color w:val="000000"/>
          <w:sz w:val="28"/>
        </w:rPr>
        <w:t xml:space="preserve">
      бүріккіш-пистолетке және пульфонжуатын конвейердің құрылысы және жұмыс істеу қағидасы; </w:t>
      </w:r>
    </w:p>
    <w:p>
      <w:pPr>
        <w:spacing w:after="0"/>
        <w:ind w:left="0"/>
        <w:jc w:val="both"/>
      </w:pPr>
      <w:r>
        <w:rPr>
          <w:rFonts w:ascii="Times New Roman"/>
          <w:b w:val="false"/>
          <w:i w:val="false"/>
          <w:color w:val="000000"/>
          <w:sz w:val="28"/>
        </w:rPr>
        <w:t xml:space="preserve">
      эмальдың тығыздығын айқындау, айнаны мыстау үшін ерітіндіні дайындау ережесі; </w:t>
      </w:r>
    </w:p>
    <w:p>
      <w:pPr>
        <w:spacing w:after="0"/>
        <w:ind w:left="0"/>
        <w:jc w:val="both"/>
      </w:pPr>
      <w:r>
        <w:rPr>
          <w:rFonts w:ascii="Times New Roman"/>
          <w:b w:val="false"/>
          <w:i w:val="false"/>
          <w:color w:val="000000"/>
          <w:sz w:val="28"/>
        </w:rPr>
        <w:t>
      электролиттік қондырғыны қосу және сөндіру ережесі;</w:t>
      </w:r>
    </w:p>
    <w:p>
      <w:pPr>
        <w:spacing w:after="0"/>
        <w:ind w:left="0"/>
        <w:jc w:val="both"/>
      </w:pPr>
      <w:r>
        <w:rPr>
          <w:rFonts w:ascii="Times New Roman"/>
          <w:b w:val="false"/>
          <w:i w:val="false"/>
          <w:color w:val="000000"/>
          <w:sz w:val="28"/>
        </w:rPr>
        <w:t xml:space="preserve">
      мыстау кезінде тоқтың рұқсат етілетін күші; </w:t>
      </w:r>
    </w:p>
    <w:p>
      <w:pPr>
        <w:spacing w:after="0"/>
        <w:ind w:left="0"/>
        <w:jc w:val="both"/>
      </w:pPr>
      <w:r>
        <w:rPr>
          <w:rFonts w:ascii="Times New Roman"/>
          <w:b w:val="false"/>
          <w:i w:val="false"/>
          <w:color w:val="000000"/>
          <w:sz w:val="28"/>
        </w:rPr>
        <w:t>
      салпыншақтарды, ұстағыштарды және катодты мыс тотығынан тазарту ережесі;</w:t>
      </w:r>
    </w:p>
    <w:p>
      <w:pPr>
        <w:spacing w:after="0"/>
        <w:ind w:left="0"/>
        <w:jc w:val="both"/>
      </w:pPr>
      <w:r>
        <w:rPr>
          <w:rFonts w:ascii="Times New Roman"/>
          <w:b w:val="false"/>
          <w:i w:val="false"/>
          <w:color w:val="000000"/>
          <w:sz w:val="28"/>
        </w:rPr>
        <w:t>
      шыны бұйымдары мен айнаны конвейерде немесе басқа кептіру агрегаттарында кептіру ережесі;</w:t>
      </w:r>
    </w:p>
    <w:p>
      <w:pPr>
        <w:spacing w:after="0"/>
        <w:ind w:left="0"/>
        <w:jc w:val="both"/>
      </w:pPr>
      <w:r>
        <w:rPr>
          <w:rFonts w:ascii="Times New Roman"/>
          <w:b w:val="false"/>
          <w:i w:val="false"/>
          <w:color w:val="000000"/>
          <w:sz w:val="28"/>
        </w:rPr>
        <w:t>
      кептіру агрегаттарының құрылысы;</w:t>
      </w:r>
    </w:p>
    <w:p>
      <w:pPr>
        <w:spacing w:after="0"/>
        <w:ind w:left="0"/>
        <w:jc w:val="both"/>
      </w:pPr>
      <w:r>
        <w:rPr>
          <w:rFonts w:ascii="Times New Roman"/>
          <w:b w:val="false"/>
          <w:i w:val="false"/>
          <w:color w:val="000000"/>
          <w:sz w:val="28"/>
        </w:rPr>
        <w:t>
      айнаның лакбояу жабынының ақау түрлері және оның алдын алу бойынша шаралар.</w:t>
      </w:r>
    </w:p>
    <w:bookmarkStart w:name="z399" w:id="397"/>
    <w:p>
      <w:pPr>
        <w:spacing w:after="0"/>
        <w:ind w:left="0"/>
        <w:jc w:val="left"/>
      </w:pPr>
      <w:r>
        <w:rPr>
          <w:rFonts w:ascii="Times New Roman"/>
          <w:b/>
          <w:i w:val="false"/>
          <w:color w:val="000000"/>
        </w:rPr>
        <w:t xml:space="preserve"> 120-параграф. Шыны бұйымдарын бояушы, 3-разряд</w:t>
      </w:r>
    </w:p>
    <w:bookmarkEnd w:id="397"/>
    <w:bookmarkStart w:name="z400" w:id="398"/>
    <w:p>
      <w:pPr>
        <w:spacing w:after="0"/>
        <w:ind w:left="0"/>
        <w:jc w:val="both"/>
      </w:pPr>
      <w:r>
        <w:rPr>
          <w:rFonts w:ascii="Times New Roman"/>
          <w:b w:val="false"/>
          <w:i w:val="false"/>
          <w:color w:val="000000"/>
          <w:sz w:val="28"/>
        </w:rPr>
        <w:t>
      267. Жұмыс сипаттамасы:</w:t>
      </w:r>
    </w:p>
    <w:bookmarkEnd w:id="398"/>
    <w:p>
      <w:pPr>
        <w:spacing w:after="0"/>
        <w:ind w:left="0"/>
        <w:jc w:val="both"/>
      </w:pPr>
      <w:r>
        <w:rPr>
          <w:rFonts w:ascii="Times New Roman"/>
          <w:b w:val="false"/>
          <w:i w:val="false"/>
          <w:color w:val="000000"/>
          <w:sz w:val="28"/>
        </w:rPr>
        <w:t xml:space="preserve">
      барлық түрлі айнаның бетіндегі лакқұятын машинаға қорғаныш лакбояу жабынын жағу; </w:t>
      </w:r>
    </w:p>
    <w:p>
      <w:pPr>
        <w:spacing w:after="0"/>
        <w:ind w:left="0"/>
        <w:jc w:val="both"/>
      </w:pPr>
      <w:r>
        <w:rPr>
          <w:rFonts w:ascii="Times New Roman"/>
          <w:b w:val="false"/>
          <w:i w:val="false"/>
          <w:color w:val="000000"/>
          <w:sz w:val="28"/>
        </w:rPr>
        <w:t>
      мүсінді айнаны эмальмен және басқа қорғағыш материалдарымен жабу;</w:t>
      </w:r>
    </w:p>
    <w:p>
      <w:pPr>
        <w:spacing w:after="0"/>
        <w:ind w:left="0"/>
        <w:jc w:val="both"/>
      </w:pPr>
      <w:r>
        <w:rPr>
          <w:rFonts w:ascii="Times New Roman"/>
          <w:b w:val="false"/>
          <w:i w:val="false"/>
          <w:color w:val="000000"/>
          <w:sz w:val="28"/>
        </w:rPr>
        <w:t xml:space="preserve">
      қорғағыш жабындары мен шағылдыратын металл қабатты кептіру және біріктіру; </w:t>
      </w:r>
    </w:p>
    <w:p>
      <w:pPr>
        <w:spacing w:after="0"/>
        <w:ind w:left="0"/>
        <w:jc w:val="both"/>
      </w:pPr>
      <w:r>
        <w:rPr>
          <w:rFonts w:ascii="Times New Roman"/>
          <w:b w:val="false"/>
          <w:i w:val="false"/>
          <w:color w:val="000000"/>
          <w:sz w:val="28"/>
        </w:rPr>
        <w:t xml:space="preserve">
      электрстатикалық аймақта қорғағыш жабындарын жағу; </w:t>
      </w:r>
    </w:p>
    <w:p>
      <w:pPr>
        <w:spacing w:after="0"/>
        <w:ind w:left="0"/>
        <w:jc w:val="both"/>
      </w:pPr>
      <w:r>
        <w:rPr>
          <w:rFonts w:ascii="Times New Roman"/>
          <w:b w:val="false"/>
          <w:i w:val="false"/>
          <w:color w:val="000000"/>
          <w:sz w:val="28"/>
        </w:rPr>
        <w:t xml:space="preserve">
      шыны бұйымдарын (шыны плиталарын, шыны панельдерді және өзге де бұйымдар) бүріккік-пистолеттен эмальмен жағу; </w:t>
      </w:r>
    </w:p>
    <w:p>
      <w:pPr>
        <w:spacing w:after="0"/>
        <w:ind w:left="0"/>
        <w:jc w:val="both"/>
      </w:pPr>
      <w:r>
        <w:rPr>
          <w:rFonts w:ascii="Times New Roman"/>
          <w:b w:val="false"/>
          <w:i w:val="false"/>
          <w:color w:val="000000"/>
          <w:sz w:val="28"/>
        </w:rPr>
        <w:t>
      эмаль шликерін құру;</w:t>
      </w:r>
    </w:p>
    <w:p>
      <w:pPr>
        <w:spacing w:after="0"/>
        <w:ind w:left="0"/>
        <w:jc w:val="both"/>
      </w:pPr>
      <w:r>
        <w:rPr>
          <w:rFonts w:ascii="Times New Roman"/>
          <w:b w:val="false"/>
          <w:i w:val="false"/>
          <w:color w:val="000000"/>
          <w:sz w:val="28"/>
        </w:rPr>
        <w:t>
      эмальды мөлшерлегішке жинау, компоненттерді қосу, дайын өнімді араластыру, жұмыс орнына жақындату;</w:t>
      </w:r>
    </w:p>
    <w:p>
      <w:pPr>
        <w:spacing w:after="0"/>
        <w:ind w:left="0"/>
        <w:jc w:val="both"/>
      </w:pPr>
      <w:r>
        <w:rPr>
          <w:rFonts w:ascii="Times New Roman"/>
          <w:b w:val="false"/>
          <w:i w:val="false"/>
          <w:color w:val="000000"/>
          <w:sz w:val="28"/>
        </w:rPr>
        <w:t>
      шыны бұйымдарын пульверизация камерасына енгізу, шыны бұйымдарын бояу конвейеріне салу;</w:t>
      </w:r>
    </w:p>
    <w:p>
      <w:pPr>
        <w:spacing w:after="0"/>
        <w:ind w:left="0"/>
        <w:jc w:val="both"/>
      </w:pPr>
      <w:r>
        <w:rPr>
          <w:rFonts w:ascii="Times New Roman"/>
          <w:b w:val="false"/>
          <w:i w:val="false"/>
          <w:color w:val="000000"/>
          <w:sz w:val="28"/>
        </w:rPr>
        <w:t xml:space="preserve">
      компрессорды қосу және сөндіру; </w:t>
      </w:r>
    </w:p>
    <w:p>
      <w:pPr>
        <w:spacing w:after="0"/>
        <w:ind w:left="0"/>
        <w:jc w:val="both"/>
      </w:pPr>
      <w:r>
        <w:rPr>
          <w:rFonts w:ascii="Times New Roman"/>
          <w:b w:val="false"/>
          <w:i w:val="false"/>
          <w:color w:val="000000"/>
          <w:sz w:val="28"/>
        </w:rPr>
        <w:t>
      шыны бұйымдарын кептірудің температура режимін қадағалау;</w:t>
      </w:r>
    </w:p>
    <w:p>
      <w:pPr>
        <w:spacing w:after="0"/>
        <w:ind w:left="0"/>
        <w:jc w:val="both"/>
      </w:pPr>
      <w:r>
        <w:rPr>
          <w:rFonts w:ascii="Times New Roman"/>
          <w:b w:val="false"/>
          <w:i w:val="false"/>
          <w:color w:val="000000"/>
          <w:sz w:val="28"/>
        </w:rPr>
        <w:t>
      шыны бұйымдарын пульверизация камерасынан алу;</w:t>
      </w:r>
    </w:p>
    <w:p>
      <w:pPr>
        <w:spacing w:after="0"/>
        <w:ind w:left="0"/>
        <w:jc w:val="both"/>
      </w:pPr>
      <w:r>
        <w:rPr>
          <w:rFonts w:ascii="Times New Roman"/>
          <w:b w:val="false"/>
          <w:i w:val="false"/>
          <w:color w:val="000000"/>
          <w:sz w:val="28"/>
        </w:rPr>
        <w:t>
      бояуларды берілген рецептілер бойынша қайнату;</w:t>
      </w:r>
    </w:p>
    <w:p>
      <w:pPr>
        <w:spacing w:after="0"/>
        <w:ind w:left="0"/>
        <w:jc w:val="both"/>
      </w:pPr>
      <w:r>
        <w:rPr>
          <w:rFonts w:ascii="Times New Roman"/>
          <w:b w:val="false"/>
          <w:i w:val="false"/>
          <w:color w:val="000000"/>
          <w:sz w:val="28"/>
        </w:rPr>
        <w:t>
      берілген құрам бойынша шихтаны іріктеу;</w:t>
      </w:r>
    </w:p>
    <w:p>
      <w:pPr>
        <w:spacing w:after="0"/>
        <w:ind w:left="0"/>
        <w:jc w:val="both"/>
      </w:pPr>
      <w:r>
        <w:rPr>
          <w:rFonts w:ascii="Times New Roman"/>
          <w:b w:val="false"/>
          <w:i w:val="false"/>
          <w:color w:val="000000"/>
          <w:sz w:val="28"/>
        </w:rPr>
        <w:t xml:space="preserve">
      бояуларды пісіру режимін реттеу. </w:t>
      </w:r>
    </w:p>
    <w:bookmarkStart w:name="z401" w:id="399"/>
    <w:p>
      <w:pPr>
        <w:spacing w:after="0"/>
        <w:ind w:left="0"/>
        <w:jc w:val="both"/>
      </w:pPr>
      <w:r>
        <w:rPr>
          <w:rFonts w:ascii="Times New Roman"/>
          <w:b w:val="false"/>
          <w:i w:val="false"/>
          <w:color w:val="000000"/>
          <w:sz w:val="28"/>
        </w:rPr>
        <w:t xml:space="preserve">
      268. Білуге тиіс: </w:t>
      </w:r>
    </w:p>
    <w:bookmarkEnd w:id="399"/>
    <w:p>
      <w:pPr>
        <w:spacing w:after="0"/>
        <w:ind w:left="0"/>
        <w:jc w:val="both"/>
      </w:pPr>
      <w:r>
        <w:rPr>
          <w:rFonts w:ascii="Times New Roman"/>
          <w:b w:val="false"/>
          <w:i w:val="false"/>
          <w:color w:val="000000"/>
          <w:sz w:val="28"/>
        </w:rPr>
        <w:t>
      айнаны лакпен, эмальмен және өзге қорғағыш материалдармен жабу ережесі мен тәсілдері;</w:t>
      </w:r>
    </w:p>
    <w:p>
      <w:pPr>
        <w:spacing w:after="0"/>
        <w:ind w:left="0"/>
        <w:jc w:val="both"/>
      </w:pPr>
      <w:r>
        <w:rPr>
          <w:rFonts w:ascii="Times New Roman"/>
          <w:b w:val="false"/>
          <w:i w:val="false"/>
          <w:color w:val="000000"/>
          <w:sz w:val="28"/>
        </w:rPr>
        <w:t xml:space="preserve">
      бояғыштардың қасиеттері мен түрлері; </w:t>
      </w:r>
    </w:p>
    <w:p>
      <w:pPr>
        <w:spacing w:after="0"/>
        <w:ind w:left="0"/>
        <w:jc w:val="both"/>
      </w:pPr>
      <w:r>
        <w:rPr>
          <w:rFonts w:ascii="Times New Roman"/>
          <w:b w:val="false"/>
          <w:i w:val="false"/>
          <w:color w:val="000000"/>
          <w:sz w:val="28"/>
        </w:rPr>
        <w:t>
      айнаның металл жабынымен әр түрлі маркалы эмальдардың ілінісу қасиеттері;</w:t>
      </w:r>
    </w:p>
    <w:p>
      <w:pPr>
        <w:spacing w:after="0"/>
        <w:ind w:left="0"/>
        <w:jc w:val="both"/>
      </w:pPr>
      <w:r>
        <w:rPr>
          <w:rFonts w:ascii="Times New Roman"/>
          <w:b w:val="false"/>
          <w:i w:val="false"/>
          <w:color w:val="000000"/>
          <w:sz w:val="28"/>
        </w:rPr>
        <w:t xml:space="preserve">
      жабындарды кептіру және біріктіру режимі; </w:t>
      </w:r>
    </w:p>
    <w:p>
      <w:pPr>
        <w:spacing w:after="0"/>
        <w:ind w:left="0"/>
        <w:jc w:val="both"/>
      </w:pPr>
      <w:r>
        <w:rPr>
          <w:rFonts w:ascii="Times New Roman"/>
          <w:b w:val="false"/>
          <w:i w:val="false"/>
          <w:color w:val="000000"/>
          <w:sz w:val="28"/>
        </w:rPr>
        <w:t>
      кептіру агрегаттарының құрылысы;</w:t>
      </w:r>
    </w:p>
    <w:p>
      <w:pPr>
        <w:spacing w:after="0"/>
        <w:ind w:left="0"/>
        <w:jc w:val="both"/>
      </w:pPr>
      <w:r>
        <w:rPr>
          <w:rFonts w:ascii="Times New Roman"/>
          <w:b w:val="false"/>
          <w:i w:val="false"/>
          <w:color w:val="000000"/>
          <w:sz w:val="28"/>
        </w:rPr>
        <w:t>
      электр құрылғысының, есу машинасының және жылу өлшеу аппаратурасының жұмыс істеу қағидасы;</w:t>
      </w:r>
    </w:p>
    <w:p>
      <w:pPr>
        <w:spacing w:after="0"/>
        <w:ind w:left="0"/>
        <w:jc w:val="both"/>
      </w:pPr>
      <w:r>
        <w:rPr>
          <w:rFonts w:ascii="Times New Roman"/>
          <w:b w:val="false"/>
          <w:i w:val="false"/>
          <w:color w:val="000000"/>
          <w:sz w:val="28"/>
        </w:rPr>
        <w:t>
      компрессорды, бүріккіш- пистолетті қосу және сөндіру, оның жекелеген бөлшектерін майлау ережесі;</w:t>
      </w:r>
    </w:p>
    <w:p>
      <w:pPr>
        <w:spacing w:after="0"/>
        <w:ind w:left="0"/>
        <w:jc w:val="both"/>
      </w:pPr>
      <w:r>
        <w:rPr>
          <w:rFonts w:ascii="Times New Roman"/>
          <w:b w:val="false"/>
          <w:i w:val="false"/>
          <w:color w:val="000000"/>
          <w:sz w:val="28"/>
        </w:rPr>
        <w:t xml:space="preserve">
      эмальдың түрі (маркасы) мен тығыздығына байланысты берілген құрамды эмальды дайындау ережесі; </w:t>
      </w:r>
    </w:p>
    <w:p>
      <w:pPr>
        <w:spacing w:after="0"/>
        <w:ind w:left="0"/>
        <w:jc w:val="both"/>
      </w:pPr>
      <w:r>
        <w:rPr>
          <w:rFonts w:ascii="Times New Roman"/>
          <w:b w:val="false"/>
          <w:i w:val="false"/>
          <w:color w:val="000000"/>
          <w:sz w:val="28"/>
        </w:rPr>
        <w:t>
      бояуларды құрастыру рецептілері;</w:t>
      </w:r>
    </w:p>
    <w:p>
      <w:pPr>
        <w:spacing w:after="0"/>
        <w:ind w:left="0"/>
        <w:jc w:val="both"/>
      </w:pPr>
      <w:r>
        <w:rPr>
          <w:rFonts w:ascii="Times New Roman"/>
          <w:b w:val="false"/>
          <w:i w:val="false"/>
          <w:color w:val="000000"/>
          <w:sz w:val="28"/>
        </w:rPr>
        <w:t>
      бояуларды дайындау (пісіру) тәсілдері;</w:t>
      </w:r>
    </w:p>
    <w:p>
      <w:pPr>
        <w:spacing w:after="0"/>
        <w:ind w:left="0"/>
        <w:jc w:val="both"/>
      </w:pPr>
      <w:r>
        <w:rPr>
          <w:rFonts w:ascii="Times New Roman"/>
          <w:b w:val="false"/>
          <w:i w:val="false"/>
          <w:color w:val="000000"/>
          <w:sz w:val="28"/>
        </w:rPr>
        <w:t>
      бояуларға арналған химикаттардың сапасына қойылатын талаптар;</w:t>
      </w:r>
    </w:p>
    <w:p>
      <w:pPr>
        <w:spacing w:after="0"/>
        <w:ind w:left="0"/>
        <w:jc w:val="both"/>
      </w:pPr>
      <w:r>
        <w:rPr>
          <w:rFonts w:ascii="Times New Roman"/>
          <w:b w:val="false"/>
          <w:i w:val="false"/>
          <w:color w:val="000000"/>
          <w:sz w:val="28"/>
        </w:rPr>
        <w:t>
      жабу кезінде ақау түрлері және оның алдын алу мен жою бойынша шаралар.</w:t>
      </w:r>
    </w:p>
    <w:bookmarkStart w:name="z402" w:id="400"/>
    <w:p>
      <w:pPr>
        <w:spacing w:after="0"/>
        <w:ind w:left="0"/>
        <w:jc w:val="left"/>
      </w:pPr>
      <w:r>
        <w:rPr>
          <w:rFonts w:ascii="Times New Roman"/>
          <w:b/>
          <w:i w:val="false"/>
          <w:color w:val="000000"/>
        </w:rPr>
        <w:t xml:space="preserve"> 121-параграф. Шыны бұйымдарын бұрғылаушы, 2-разряд</w:t>
      </w:r>
    </w:p>
    <w:bookmarkEnd w:id="400"/>
    <w:bookmarkStart w:name="z403" w:id="401"/>
    <w:p>
      <w:pPr>
        <w:spacing w:after="0"/>
        <w:ind w:left="0"/>
        <w:jc w:val="both"/>
      </w:pPr>
      <w:r>
        <w:rPr>
          <w:rFonts w:ascii="Times New Roman"/>
          <w:b w:val="false"/>
          <w:i w:val="false"/>
          <w:color w:val="000000"/>
          <w:sz w:val="28"/>
        </w:rPr>
        <w:t>
      269. Жұмыс сипаттамасы:</w:t>
      </w:r>
    </w:p>
    <w:bookmarkEnd w:id="401"/>
    <w:p>
      <w:pPr>
        <w:spacing w:after="0"/>
        <w:ind w:left="0"/>
        <w:jc w:val="both"/>
      </w:pPr>
      <w:r>
        <w:rPr>
          <w:rFonts w:ascii="Times New Roman"/>
          <w:b w:val="false"/>
          <w:i w:val="false"/>
          <w:color w:val="000000"/>
          <w:sz w:val="28"/>
        </w:rPr>
        <w:t>
      бұрғылау станоктарында эксцентрлік шегі бар алмас, түтікті және басқа бұрғылармен шыны бұйымдарында әр түрлі бұрыштармен әр түрлі жазықтықтарда жеткізгішсіз әр түрлі диаметрлі аралық және бітеу саңылауларды бұрғылау және тексеріп қарау;</w:t>
      </w:r>
    </w:p>
    <w:p>
      <w:pPr>
        <w:spacing w:after="0"/>
        <w:ind w:left="0"/>
        <w:jc w:val="both"/>
      </w:pPr>
      <w:r>
        <w:rPr>
          <w:rFonts w:ascii="Times New Roman"/>
          <w:b w:val="false"/>
          <w:i w:val="false"/>
          <w:color w:val="000000"/>
          <w:sz w:val="28"/>
        </w:rPr>
        <w:t>
      құралды бұрғылау станогында тексерумен орнату;</w:t>
      </w:r>
    </w:p>
    <w:p>
      <w:pPr>
        <w:spacing w:after="0"/>
        <w:ind w:left="0"/>
        <w:jc w:val="both"/>
      </w:pPr>
      <w:r>
        <w:rPr>
          <w:rFonts w:ascii="Times New Roman"/>
          <w:b w:val="false"/>
          <w:i w:val="false"/>
          <w:color w:val="000000"/>
          <w:sz w:val="28"/>
        </w:rPr>
        <w:t>
      бұрғылар мен зенковкаларды қайрау;</w:t>
      </w:r>
    </w:p>
    <w:p>
      <w:pPr>
        <w:spacing w:after="0"/>
        <w:ind w:left="0"/>
        <w:jc w:val="both"/>
      </w:pPr>
      <w:r>
        <w:rPr>
          <w:rFonts w:ascii="Times New Roman"/>
          <w:b w:val="false"/>
          <w:i w:val="false"/>
          <w:color w:val="000000"/>
          <w:sz w:val="28"/>
        </w:rPr>
        <w:t xml:space="preserve">
      бұрғылау режимін таңдау. </w:t>
      </w:r>
    </w:p>
    <w:bookmarkStart w:name="z404" w:id="402"/>
    <w:p>
      <w:pPr>
        <w:spacing w:after="0"/>
        <w:ind w:left="0"/>
        <w:jc w:val="both"/>
      </w:pPr>
      <w:r>
        <w:rPr>
          <w:rFonts w:ascii="Times New Roman"/>
          <w:b w:val="false"/>
          <w:i w:val="false"/>
          <w:color w:val="000000"/>
          <w:sz w:val="28"/>
        </w:rPr>
        <w:t xml:space="preserve">
      270. Білуге тиіс: </w:t>
      </w:r>
    </w:p>
    <w:bookmarkEnd w:id="402"/>
    <w:p>
      <w:pPr>
        <w:spacing w:after="0"/>
        <w:ind w:left="0"/>
        <w:jc w:val="both"/>
      </w:pPr>
      <w:r>
        <w:rPr>
          <w:rFonts w:ascii="Times New Roman"/>
          <w:b w:val="false"/>
          <w:i w:val="false"/>
          <w:color w:val="000000"/>
          <w:sz w:val="28"/>
        </w:rPr>
        <w:t xml:space="preserve">
      бұрғылау станоктары мен құрылғылардың құрылысы және жұмыс істеу қағидасы; </w:t>
      </w:r>
    </w:p>
    <w:p>
      <w:pPr>
        <w:spacing w:after="0"/>
        <w:ind w:left="0"/>
        <w:jc w:val="both"/>
      </w:pPr>
      <w:r>
        <w:rPr>
          <w:rFonts w:ascii="Times New Roman"/>
          <w:b w:val="false"/>
          <w:i w:val="false"/>
          <w:color w:val="000000"/>
          <w:sz w:val="28"/>
        </w:rPr>
        <w:t>
      бұрғылар мен зенковкаларды іріктеу және қайрау ережесі;</w:t>
      </w:r>
    </w:p>
    <w:p>
      <w:pPr>
        <w:spacing w:after="0"/>
        <w:ind w:left="0"/>
        <w:jc w:val="both"/>
      </w:pPr>
      <w:r>
        <w:rPr>
          <w:rFonts w:ascii="Times New Roman"/>
          <w:b w:val="false"/>
          <w:i w:val="false"/>
          <w:color w:val="000000"/>
          <w:sz w:val="28"/>
        </w:rPr>
        <w:t>
      бұрғылау режимі;</w:t>
      </w:r>
    </w:p>
    <w:p>
      <w:pPr>
        <w:spacing w:after="0"/>
        <w:ind w:left="0"/>
        <w:jc w:val="both"/>
      </w:pPr>
      <w:r>
        <w:rPr>
          <w:rFonts w:ascii="Times New Roman"/>
          <w:b w:val="false"/>
          <w:i w:val="false"/>
          <w:color w:val="000000"/>
          <w:sz w:val="28"/>
        </w:rPr>
        <w:t>
      өңдеу параметрлері туралы негізгі мәліметтер;</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405" w:id="403"/>
    <w:p>
      <w:pPr>
        <w:spacing w:after="0"/>
        <w:ind w:left="0"/>
        <w:jc w:val="left"/>
      </w:pPr>
      <w:r>
        <w:rPr>
          <w:rFonts w:ascii="Times New Roman"/>
          <w:b/>
          <w:i w:val="false"/>
          <w:color w:val="000000"/>
        </w:rPr>
        <w:t xml:space="preserve"> 122-параграф. Шыны бұйымдарын бұрғылаушы, 3-разряд</w:t>
      </w:r>
    </w:p>
    <w:bookmarkEnd w:id="403"/>
    <w:bookmarkStart w:name="z406" w:id="404"/>
    <w:p>
      <w:pPr>
        <w:spacing w:after="0"/>
        <w:ind w:left="0"/>
        <w:jc w:val="both"/>
      </w:pPr>
      <w:r>
        <w:rPr>
          <w:rFonts w:ascii="Times New Roman"/>
          <w:b w:val="false"/>
          <w:i w:val="false"/>
          <w:color w:val="000000"/>
          <w:sz w:val="28"/>
        </w:rPr>
        <w:t xml:space="preserve">
      271. Жұмыс сипаттамасы: </w:t>
      </w:r>
    </w:p>
    <w:bookmarkEnd w:id="404"/>
    <w:p>
      <w:pPr>
        <w:spacing w:after="0"/>
        <w:ind w:left="0"/>
        <w:jc w:val="both"/>
      </w:pPr>
      <w:r>
        <w:rPr>
          <w:rFonts w:ascii="Times New Roman"/>
          <w:b w:val="false"/>
          <w:i w:val="false"/>
          <w:color w:val="000000"/>
          <w:sz w:val="28"/>
        </w:rPr>
        <w:t>
      алмас, түтікті және басқа бұрғылармен әр түрлі бұрыштармен әр түрлі диаметрлі аралық және бітеу саңылауларды шыны бұйымдарында бұрғылау;</w:t>
      </w:r>
    </w:p>
    <w:p>
      <w:pPr>
        <w:spacing w:after="0"/>
        <w:ind w:left="0"/>
        <w:jc w:val="both"/>
      </w:pPr>
      <w:r>
        <w:rPr>
          <w:rFonts w:ascii="Times New Roman"/>
          <w:b w:val="false"/>
          <w:i w:val="false"/>
          <w:color w:val="000000"/>
          <w:sz w:val="28"/>
        </w:rPr>
        <w:t xml:space="preserve">
      саңылауларларды сызулармен және эскиздермен қарастырылған мөлшерлерге дейін жеткізу; </w:t>
      </w:r>
    </w:p>
    <w:p>
      <w:pPr>
        <w:spacing w:after="0"/>
        <w:ind w:left="0"/>
        <w:jc w:val="both"/>
      </w:pPr>
      <w:r>
        <w:rPr>
          <w:rFonts w:ascii="Times New Roman"/>
          <w:b w:val="false"/>
          <w:i w:val="false"/>
          <w:color w:val="000000"/>
          <w:sz w:val="28"/>
        </w:rPr>
        <w:t>
      шынының маркасы мен бұйымның геометриясына байланысты бұрғылау режимін реттеу;</w:t>
      </w:r>
    </w:p>
    <w:p>
      <w:pPr>
        <w:spacing w:after="0"/>
        <w:ind w:left="0"/>
        <w:jc w:val="both"/>
      </w:pPr>
      <w:r>
        <w:rPr>
          <w:rFonts w:ascii="Times New Roman"/>
          <w:b w:val="false"/>
          <w:i w:val="false"/>
          <w:color w:val="000000"/>
          <w:sz w:val="28"/>
        </w:rPr>
        <w:t xml:space="preserve">
      бұрғылау сапасын бақылау; </w:t>
      </w:r>
    </w:p>
    <w:p>
      <w:pPr>
        <w:spacing w:after="0"/>
        <w:ind w:left="0"/>
        <w:jc w:val="both"/>
      </w:pPr>
      <w:r>
        <w:rPr>
          <w:rFonts w:ascii="Times New Roman"/>
          <w:b w:val="false"/>
          <w:i w:val="false"/>
          <w:color w:val="000000"/>
          <w:sz w:val="28"/>
        </w:rPr>
        <w:t xml:space="preserve">
      қызмет көрсетілетін жабдықтың жұмысындағы олқылықтарды жою. </w:t>
      </w:r>
    </w:p>
    <w:bookmarkStart w:name="z407" w:id="405"/>
    <w:p>
      <w:pPr>
        <w:spacing w:after="0"/>
        <w:ind w:left="0"/>
        <w:jc w:val="both"/>
      </w:pPr>
      <w:r>
        <w:rPr>
          <w:rFonts w:ascii="Times New Roman"/>
          <w:b w:val="false"/>
          <w:i w:val="false"/>
          <w:color w:val="000000"/>
          <w:sz w:val="28"/>
        </w:rPr>
        <w:t xml:space="preserve">
      272. Білуге тиіс: </w:t>
      </w:r>
    </w:p>
    <w:bookmarkEnd w:id="405"/>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p>
      <w:pPr>
        <w:spacing w:after="0"/>
        <w:ind w:left="0"/>
        <w:jc w:val="both"/>
      </w:pPr>
      <w:r>
        <w:rPr>
          <w:rFonts w:ascii="Times New Roman"/>
          <w:b w:val="false"/>
          <w:i w:val="false"/>
          <w:color w:val="000000"/>
          <w:sz w:val="28"/>
        </w:rPr>
        <w:t>
      құралдарды орнату ережесі;</w:t>
      </w:r>
    </w:p>
    <w:p>
      <w:pPr>
        <w:spacing w:after="0"/>
        <w:ind w:left="0"/>
        <w:jc w:val="both"/>
      </w:pPr>
      <w:r>
        <w:rPr>
          <w:rFonts w:ascii="Times New Roman"/>
          <w:b w:val="false"/>
          <w:i w:val="false"/>
          <w:color w:val="000000"/>
          <w:sz w:val="28"/>
        </w:rPr>
        <w:t>
      шынының әр түрлі маркаларын бұрғылау тәсілдері;</w:t>
      </w:r>
    </w:p>
    <w:p>
      <w:pPr>
        <w:spacing w:after="0"/>
        <w:ind w:left="0"/>
        <w:jc w:val="both"/>
      </w:pPr>
      <w:r>
        <w:rPr>
          <w:rFonts w:ascii="Times New Roman"/>
          <w:b w:val="false"/>
          <w:i w:val="false"/>
          <w:color w:val="000000"/>
          <w:sz w:val="28"/>
        </w:rPr>
        <w:t>
      сызуларды оқу ережесі;</w:t>
      </w:r>
    </w:p>
    <w:p>
      <w:pPr>
        <w:spacing w:after="0"/>
        <w:ind w:left="0"/>
        <w:jc w:val="both"/>
      </w:pPr>
      <w:r>
        <w:rPr>
          <w:rFonts w:ascii="Times New Roman"/>
          <w:b w:val="false"/>
          <w:i w:val="false"/>
          <w:color w:val="000000"/>
          <w:sz w:val="28"/>
        </w:rPr>
        <w:t>
      ақау түрлері және оның алдын алу тәсілдері.</w:t>
      </w:r>
    </w:p>
    <w:bookmarkStart w:name="z408" w:id="406"/>
    <w:p>
      <w:pPr>
        <w:spacing w:after="0"/>
        <w:ind w:left="0"/>
        <w:jc w:val="left"/>
      </w:pPr>
      <w:r>
        <w:rPr>
          <w:rFonts w:ascii="Times New Roman"/>
          <w:b/>
          <w:i w:val="false"/>
          <w:color w:val="000000"/>
        </w:rPr>
        <w:t xml:space="preserve"> 123-параграф. Шыны бұйымдарын дәнекерлеуші, 3-разряд</w:t>
      </w:r>
    </w:p>
    <w:bookmarkEnd w:id="406"/>
    <w:bookmarkStart w:name="z409" w:id="407"/>
    <w:p>
      <w:pPr>
        <w:spacing w:after="0"/>
        <w:ind w:left="0"/>
        <w:jc w:val="both"/>
      </w:pPr>
      <w:r>
        <w:rPr>
          <w:rFonts w:ascii="Times New Roman"/>
          <w:b w:val="false"/>
          <w:i w:val="false"/>
          <w:color w:val="000000"/>
          <w:sz w:val="28"/>
        </w:rPr>
        <w:t>
      273. Жұмыс сипаттамасы:</w:t>
      </w:r>
    </w:p>
    <w:bookmarkEnd w:id="407"/>
    <w:p>
      <w:pPr>
        <w:spacing w:after="0"/>
        <w:ind w:left="0"/>
        <w:jc w:val="both"/>
      </w:pPr>
      <w:r>
        <w:rPr>
          <w:rFonts w:ascii="Times New Roman"/>
          <w:b w:val="false"/>
          <w:i w:val="false"/>
          <w:color w:val="000000"/>
          <w:sz w:val="28"/>
        </w:rPr>
        <w:t>
      шыны блоктарын, шыны түтіктерін дәнекерлеу және бөлшектерді түтіктерге дәнекерлеп жапсыру;</w:t>
      </w:r>
    </w:p>
    <w:p>
      <w:pPr>
        <w:spacing w:after="0"/>
        <w:ind w:left="0"/>
        <w:jc w:val="both"/>
      </w:pPr>
      <w:r>
        <w:rPr>
          <w:rFonts w:ascii="Times New Roman"/>
          <w:b w:val="false"/>
          <w:i w:val="false"/>
          <w:color w:val="000000"/>
          <w:sz w:val="28"/>
        </w:rPr>
        <w:t>
      газоттегі жанарғыларда, дәнекерлеу аппараттары мен станоктарда 100 миллиметрге дейін диаметрі бар түтіктерді қоса алғанда фасондық бөліктерді дәнекерлеп жапсыру.</w:t>
      </w:r>
    </w:p>
    <w:bookmarkStart w:name="z410" w:id="408"/>
    <w:p>
      <w:pPr>
        <w:spacing w:after="0"/>
        <w:ind w:left="0"/>
        <w:jc w:val="both"/>
      </w:pPr>
      <w:r>
        <w:rPr>
          <w:rFonts w:ascii="Times New Roman"/>
          <w:b w:val="false"/>
          <w:i w:val="false"/>
          <w:color w:val="000000"/>
          <w:sz w:val="28"/>
        </w:rPr>
        <w:t xml:space="preserve">
      274. Білуге тиіс: </w:t>
      </w:r>
    </w:p>
    <w:bookmarkEnd w:id="408"/>
    <w:p>
      <w:pPr>
        <w:spacing w:after="0"/>
        <w:ind w:left="0"/>
        <w:jc w:val="both"/>
      </w:pPr>
      <w:r>
        <w:rPr>
          <w:rFonts w:ascii="Times New Roman"/>
          <w:b w:val="false"/>
          <w:i w:val="false"/>
          <w:color w:val="000000"/>
          <w:sz w:val="28"/>
        </w:rPr>
        <w:t>
      дәнекерлеу аппараттарының, станоктардың және газоттегі жанарғылардың құрылысы және жұмыс істеу қағидасы;</w:t>
      </w:r>
    </w:p>
    <w:p>
      <w:pPr>
        <w:spacing w:after="0"/>
        <w:ind w:left="0"/>
        <w:jc w:val="both"/>
      </w:pPr>
      <w:r>
        <w:rPr>
          <w:rFonts w:ascii="Times New Roman"/>
          <w:b w:val="false"/>
          <w:i w:val="false"/>
          <w:color w:val="000000"/>
          <w:sz w:val="28"/>
        </w:rPr>
        <w:t>
      шыны бұйымдарын дәнекерлеудің технологиялық режимі;</w:t>
      </w:r>
    </w:p>
    <w:p>
      <w:pPr>
        <w:spacing w:after="0"/>
        <w:ind w:left="0"/>
        <w:jc w:val="both"/>
      </w:pPr>
      <w:r>
        <w:rPr>
          <w:rFonts w:ascii="Times New Roman"/>
          <w:b w:val="false"/>
          <w:i w:val="false"/>
          <w:color w:val="000000"/>
          <w:sz w:val="28"/>
        </w:rPr>
        <w:t xml:space="preserve">
      жанарғылардың жалынын реттеу тәсілдері; </w:t>
      </w:r>
    </w:p>
    <w:p>
      <w:pPr>
        <w:spacing w:after="0"/>
        <w:ind w:left="0"/>
        <w:jc w:val="both"/>
      </w:pPr>
      <w:r>
        <w:rPr>
          <w:rFonts w:ascii="Times New Roman"/>
          <w:b w:val="false"/>
          <w:i w:val="false"/>
          <w:color w:val="000000"/>
          <w:sz w:val="28"/>
        </w:rPr>
        <w:t>
      шыны бұйымдарын дәнекерлеу сапасына қойылатын талаптар.</w:t>
      </w:r>
    </w:p>
    <w:bookmarkStart w:name="z411" w:id="409"/>
    <w:p>
      <w:pPr>
        <w:spacing w:after="0"/>
        <w:ind w:left="0"/>
        <w:jc w:val="both"/>
      </w:pPr>
      <w:r>
        <w:rPr>
          <w:rFonts w:ascii="Times New Roman"/>
          <w:b w:val="false"/>
          <w:i w:val="false"/>
          <w:color w:val="000000"/>
          <w:sz w:val="28"/>
        </w:rPr>
        <w:t>
      275. Жұмыс үлгілері:</w:t>
      </w:r>
    </w:p>
    <w:bookmarkEnd w:id="409"/>
    <w:p>
      <w:pPr>
        <w:spacing w:after="0"/>
        <w:ind w:left="0"/>
        <w:jc w:val="both"/>
      </w:pPr>
      <w:r>
        <w:rPr>
          <w:rFonts w:ascii="Times New Roman"/>
          <w:b w:val="false"/>
          <w:i w:val="false"/>
          <w:color w:val="000000"/>
          <w:sz w:val="28"/>
        </w:rPr>
        <w:t>
      дәнекерлеу:</w:t>
      </w:r>
    </w:p>
    <w:p>
      <w:pPr>
        <w:spacing w:after="0"/>
        <w:ind w:left="0"/>
        <w:jc w:val="both"/>
      </w:pPr>
      <w:r>
        <w:rPr>
          <w:rFonts w:ascii="Times New Roman"/>
          <w:b w:val="false"/>
          <w:i w:val="false"/>
          <w:color w:val="000000"/>
          <w:sz w:val="28"/>
        </w:rPr>
        <w:t>
      1) крестовиналар;</w:t>
      </w:r>
    </w:p>
    <w:p>
      <w:pPr>
        <w:spacing w:after="0"/>
        <w:ind w:left="0"/>
        <w:jc w:val="both"/>
      </w:pPr>
      <w:r>
        <w:rPr>
          <w:rFonts w:ascii="Times New Roman"/>
          <w:b w:val="false"/>
          <w:i w:val="false"/>
          <w:color w:val="000000"/>
          <w:sz w:val="28"/>
        </w:rPr>
        <w:t>
      2) өтулер;</w:t>
      </w:r>
    </w:p>
    <w:p>
      <w:pPr>
        <w:spacing w:after="0"/>
        <w:ind w:left="0"/>
        <w:jc w:val="both"/>
      </w:pPr>
      <w:r>
        <w:rPr>
          <w:rFonts w:ascii="Times New Roman"/>
          <w:b w:val="false"/>
          <w:i w:val="false"/>
          <w:color w:val="000000"/>
          <w:sz w:val="28"/>
        </w:rPr>
        <w:t>
      3) ұшайырлар.</w:t>
      </w:r>
    </w:p>
    <w:bookmarkStart w:name="z412" w:id="410"/>
    <w:p>
      <w:pPr>
        <w:spacing w:after="0"/>
        <w:ind w:left="0"/>
        <w:jc w:val="left"/>
      </w:pPr>
      <w:r>
        <w:rPr>
          <w:rFonts w:ascii="Times New Roman"/>
          <w:b/>
          <w:i w:val="false"/>
          <w:color w:val="000000"/>
        </w:rPr>
        <w:t xml:space="preserve"> 124-параграф. Шыны бұйымдарын дәнекерлеуші, 4-разряд</w:t>
      </w:r>
    </w:p>
    <w:bookmarkEnd w:id="410"/>
    <w:bookmarkStart w:name="z413" w:id="411"/>
    <w:p>
      <w:pPr>
        <w:spacing w:after="0"/>
        <w:ind w:left="0"/>
        <w:jc w:val="both"/>
      </w:pPr>
      <w:r>
        <w:rPr>
          <w:rFonts w:ascii="Times New Roman"/>
          <w:b w:val="false"/>
          <w:i w:val="false"/>
          <w:color w:val="000000"/>
          <w:sz w:val="28"/>
        </w:rPr>
        <w:t xml:space="preserve">
      276. Жұмыс сипаттамасы: </w:t>
      </w:r>
    </w:p>
    <w:bookmarkEnd w:id="411"/>
    <w:p>
      <w:pPr>
        <w:spacing w:after="0"/>
        <w:ind w:left="0"/>
        <w:jc w:val="both"/>
      </w:pPr>
      <w:r>
        <w:rPr>
          <w:rFonts w:ascii="Times New Roman"/>
          <w:b w:val="false"/>
          <w:i w:val="false"/>
          <w:color w:val="000000"/>
          <w:sz w:val="28"/>
        </w:rPr>
        <w:t>
      дәнекерлеу станоктарында, газ ауа және газ оттегі жанарғыларының көмегімен диаметрі 100 миллиметрден артық шыны түтіктерді және фасондық бөліктерді дәнекерлеу.</w:t>
      </w:r>
    </w:p>
    <w:bookmarkStart w:name="z414" w:id="412"/>
    <w:p>
      <w:pPr>
        <w:spacing w:after="0"/>
        <w:ind w:left="0"/>
        <w:jc w:val="both"/>
      </w:pPr>
      <w:r>
        <w:rPr>
          <w:rFonts w:ascii="Times New Roman"/>
          <w:b w:val="false"/>
          <w:i w:val="false"/>
          <w:color w:val="000000"/>
          <w:sz w:val="28"/>
        </w:rPr>
        <w:t xml:space="preserve">
      277. Білуге тиіс: </w:t>
      </w:r>
    </w:p>
    <w:bookmarkEnd w:id="412"/>
    <w:p>
      <w:pPr>
        <w:spacing w:after="0"/>
        <w:ind w:left="0"/>
        <w:jc w:val="both"/>
      </w:pPr>
      <w:r>
        <w:rPr>
          <w:rFonts w:ascii="Times New Roman"/>
          <w:b w:val="false"/>
          <w:i w:val="false"/>
          <w:color w:val="000000"/>
          <w:sz w:val="28"/>
        </w:rPr>
        <w:t>
      газ жанарғыларының және әр түрлі дәнекерлеу станоктарының құрылысы;</w:t>
      </w:r>
    </w:p>
    <w:p>
      <w:pPr>
        <w:spacing w:after="0"/>
        <w:ind w:left="0"/>
        <w:jc w:val="both"/>
      </w:pPr>
      <w:r>
        <w:rPr>
          <w:rFonts w:ascii="Times New Roman"/>
          <w:b w:val="false"/>
          <w:i w:val="false"/>
          <w:color w:val="000000"/>
          <w:sz w:val="28"/>
        </w:rPr>
        <w:t>
      газ жанарғыларын жөндеу және шыны бұйымдарын дәнекерлеу процесінің әр түрлі сатыларында олардың жалынын реттеу ережесі;</w:t>
      </w:r>
    </w:p>
    <w:p>
      <w:pPr>
        <w:spacing w:after="0"/>
        <w:ind w:left="0"/>
        <w:jc w:val="both"/>
      </w:pPr>
      <w:r>
        <w:rPr>
          <w:rFonts w:ascii="Times New Roman"/>
          <w:b w:val="false"/>
          <w:i w:val="false"/>
          <w:color w:val="000000"/>
          <w:sz w:val="28"/>
        </w:rPr>
        <w:t>
      шынының құрамы, оның термиялық және механикалық қасиеттері;</w:t>
      </w:r>
    </w:p>
    <w:p>
      <w:pPr>
        <w:spacing w:after="0"/>
        <w:ind w:left="0"/>
        <w:jc w:val="both"/>
      </w:pPr>
      <w:r>
        <w:rPr>
          <w:rFonts w:ascii="Times New Roman"/>
          <w:b w:val="false"/>
          <w:i w:val="false"/>
          <w:color w:val="000000"/>
          <w:sz w:val="28"/>
        </w:rPr>
        <w:t>
      ақаудың түрлері мен себептері, оның алдын алу және жою әдістері.</w:t>
      </w:r>
    </w:p>
    <w:bookmarkStart w:name="z415" w:id="413"/>
    <w:p>
      <w:pPr>
        <w:spacing w:after="0"/>
        <w:ind w:left="0"/>
        <w:jc w:val="both"/>
      </w:pPr>
      <w:r>
        <w:rPr>
          <w:rFonts w:ascii="Times New Roman"/>
          <w:b w:val="false"/>
          <w:i w:val="false"/>
          <w:color w:val="000000"/>
          <w:sz w:val="28"/>
        </w:rPr>
        <w:t>
      278. Жұмыс үлгілері:</w:t>
      </w:r>
    </w:p>
    <w:bookmarkEnd w:id="413"/>
    <w:p>
      <w:pPr>
        <w:spacing w:after="0"/>
        <w:ind w:left="0"/>
        <w:jc w:val="both"/>
      </w:pPr>
      <w:r>
        <w:rPr>
          <w:rFonts w:ascii="Times New Roman"/>
          <w:b w:val="false"/>
          <w:i w:val="false"/>
          <w:color w:val="000000"/>
          <w:sz w:val="28"/>
        </w:rPr>
        <w:t>
      дәнекерлеу:</w:t>
      </w:r>
    </w:p>
    <w:p>
      <w:pPr>
        <w:spacing w:after="0"/>
        <w:ind w:left="0"/>
        <w:jc w:val="both"/>
      </w:pPr>
      <w:r>
        <w:rPr>
          <w:rFonts w:ascii="Times New Roman"/>
          <w:b w:val="false"/>
          <w:i w:val="false"/>
          <w:color w:val="000000"/>
          <w:sz w:val="28"/>
        </w:rPr>
        <w:t>
      1) крестовиналар;</w:t>
      </w:r>
    </w:p>
    <w:p>
      <w:pPr>
        <w:spacing w:after="0"/>
        <w:ind w:left="0"/>
        <w:jc w:val="both"/>
      </w:pPr>
      <w:r>
        <w:rPr>
          <w:rFonts w:ascii="Times New Roman"/>
          <w:b w:val="false"/>
          <w:i w:val="false"/>
          <w:color w:val="000000"/>
          <w:sz w:val="28"/>
        </w:rPr>
        <w:t>
      2) өтулер;</w:t>
      </w:r>
    </w:p>
    <w:p>
      <w:pPr>
        <w:spacing w:after="0"/>
        <w:ind w:left="0"/>
        <w:jc w:val="both"/>
      </w:pPr>
      <w:r>
        <w:rPr>
          <w:rFonts w:ascii="Times New Roman"/>
          <w:b w:val="false"/>
          <w:i w:val="false"/>
          <w:color w:val="000000"/>
          <w:sz w:val="28"/>
        </w:rPr>
        <w:t>
      3) үшайырлар.</w:t>
      </w:r>
    </w:p>
    <w:bookmarkStart w:name="z416" w:id="414"/>
    <w:p>
      <w:pPr>
        <w:spacing w:after="0"/>
        <w:ind w:left="0"/>
        <w:jc w:val="left"/>
      </w:pPr>
      <w:r>
        <w:rPr>
          <w:rFonts w:ascii="Times New Roman"/>
          <w:b/>
          <w:i w:val="false"/>
          <w:color w:val="000000"/>
        </w:rPr>
        <w:t xml:space="preserve"> 125-параграф. Шыны бұйымдарын дәнекерлеуші, 5-разряд</w:t>
      </w:r>
    </w:p>
    <w:bookmarkEnd w:id="414"/>
    <w:bookmarkStart w:name="z417" w:id="415"/>
    <w:p>
      <w:pPr>
        <w:spacing w:after="0"/>
        <w:ind w:left="0"/>
        <w:jc w:val="both"/>
      </w:pPr>
      <w:r>
        <w:rPr>
          <w:rFonts w:ascii="Times New Roman"/>
          <w:b w:val="false"/>
          <w:i w:val="false"/>
          <w:color w:val="000000"/>
          <w:sz w:val="28"/>
        </w:rPr>
        <w:t>
      279. Жұмыс сипаттамасы:</w:t>
      </w:r>
    </w:p>
    <w:bookmarkEnd w:id="415"/>
    <w:p>
      <w:pPr>
        <w:spacing w:after="0"/>
        <w:ind w:left="0"/>
        <w:jc w:val="both"/>
      </w:pPr>
      <w:r>
        <w:rPr>
          <w:rFonts w:ascii="Times New Roman"/>
          <w:b w:val="false"/>
          <w:i w:val="false"/>
          <w:color w:val="000000"/>
          <w:sz w:val="28"/>
        </w:rPr>
        <w:t>
      диаметрі 150 миллиметрден артық шыны түтіктерді және фасондық бөліктерді дәнекерлеу;</w:t>
      </w:r>
    </w:p>
    <w:p>
      <w:pPr>
        <w:spacing w:after="0"/>
        <w:ind w:left="0"/>
        <w:jc w:val="both"/>
      </w:pPr>
      <w:r>
        <w:rPr>
          <w:rFonts w:ascii="Times New Roman"/>
          <w:b w:val="false"/>
          <w:i w:val="false"/>
          <w:color w:val="000000"/>
          <w:sz w:val="28"/>
        </w:rPr>
        <w:t>
      газоттегі және газауа жанарғыларының жалынында технологиялық құбырлар үшін әр түрлі конструкциялы шұралар мен крандарды дәнекерлеу;</w:t>
      </w:r>
    </w:p>
    <w:p>
      <w:pPr>
        <w:spacing w:after="0"/>
        <w:ind w:left="0"/>
        <w:jc w:val="both"/>
      </w:pPr>
      <w:r>
        <w:rPr>
          <w:rFonts w:ascii="Times New Roman"/>
          <w:b w:val="false"/>
          <w:i w:val="false"/>
          <w:color w:val="000000"/>
          <w:sz w:val="28"/>
        </w:rPr>
        <w:t xml:space="preserve">
      ішкі дәнекерді орындау; </w:t>
      </w:r>
    </w:p>
    <w:p>
      <w:pPr>
        <w:spacing w:after="0"/>
        <w:ind w:left="0"/>
        <w:jc w:val="both"/>
      </w:pPr>
      <w:r>
        <w:rPr>
          <w:rFonts w:ascii="Times New Roman"/>
          <w:b w:val="false"/>
          <w:i w:val="false"/>
          <w:color w:val="000000"/>
          <w:sz w:val="28"/>
        </w:rPr>
        <w:t>
      шыны блоктарының өндірісі бойынша технологиялық тармақ жабдығына қызмет көрсету: карусель- дәнекерлеу үстел- автоматы, бұйымдарды алу және күйдіру пешіне тиеу механизмдері, жартылай блоктарды дәнекерлеу үстеліне тиеу механизмдері, дәнекерлеу технологиялық параметрлерін реттеу;</w:t>
      </w:r>
    </w:p>
    <w:p>
      <w:pPr>
        <w:spacing w:after="0"/>
        <w:ind w:left="0"/>
        <w:jc w:val="both"/>
      </w:pPr>
      <w:r>
        <w:rPr>
          <w:rFonts w:ascii="Times New Roman"/>
          <w:b w:val="false"/>
          <w:i w:val="false"/>
          <w:color w:val="000000"/>
          <w:sz w:val="28"/>
        </w:rPr>
        <w:t xml:space="preserve">
      жартыблоктардың шеттерін балқыту, блоктың барлық габариттері бойынша мөлшерлерді дәл сақтау; </w:t>
      </w:r>
    </w:p>
    <w:p>
      <w:pPr>
        <w:spacing w:after="0"/>
        <w:ind w:left="0"/>
        <w:jc w:val="both"/>
      </w:pPr>
      <w:r>
        <w:rPr>
          <w:rFonts w:ascii="Times New Roman"/>
          <w:b w:val="false"/>
          <w:i w:val="false"/>
          <w:color w:val="000000"/>
          <w:sz w:val="28"/>
        </w:rPr>
        <w:t>
      дайындалатын бұйымдардың сапасын, газдың біркелкі түсуін және газ жанарғыларының дұрыс жұмыс істеуін қадағалау;</w:t>
      </w:r>
    </w:p>
    <w:p>
      <w:pPr>
        <w:spacing w:after="0"/>
        <w:ind w:left="0"/>
        <w:jc w:val="both"/>
      </w:pPr>
      <w:r>
        <w:rPr>
          <w:rFonts w:ascii="Times New Roman"/>
          <w:b w:val="false"/>
          <w:i w:val="false"/>
          <w:color w:val="000000"/>
          <w:sz w:val="28"/>
        </w:rPr>
        <w:t>
      желі ақауы мен істемей қалуының туындауының алдын алу бойынша шаралар қабылдау;</w:t>
      </w:r>
    </w:p>
    <w:p>
      <w:pPr>
        <w:spacing w:after="0"/>
        <w:ind w:left="0"/>
        <w:jc w:val="both"/>
      </w:pPr>
      <w:r>
        <w:rPr>
          <w:rFonts w:ascii="Times New Roman"/>
          <w:b w:val="false"/>
          <w:i w:val="false"/>
          <w:color w:val="000000"/>
          <w:sz w:val="28"/>
        </w:rPr>
        <w:t xml:space="preserve">
      қызмет көрсетілетін жабдықты жөндеуге қатысу. </w:t>
      </w:r>
    </w:p>
    <w:bookmarkStart w:name="z418" w:id="416"/>
    <w:p>
      <w:pPr>
        <w:spacing w:after="0"/>
        <w:ind w:left="0"/>
        <w:jc w:val="both"/>
      </w:pPr>
      <w:r>
        <w:rPr>
          <w:rFonts w:ascii="Times New Roman"/>
          <w:b w:val="false"/>
          <w:i w:val="false"/>
          <w:color w:val="000000"/>
          <w:sz w:val="28"/>
        </w:rPr>
        <w:t xml:space="preserve">
      280. Білуге тиіс: </w:t>
      </w:r>
    </w:p>
    <w:bookmarkEnd w:id="416"/>
    <w:p>
      <w:pPr>
        <w:spacing w:after="0"/>
        <w:ind w:left="0"/>
        <w:jc w:val="both"/>
      </w:pPr>
      <w:r>
        <w:rPr>
          <w:rFonts w:ascii="Times New Roman"/>
          <w:b w:val="false"/>
          <w:i w:val="false"/>
          <w:color w:val="000000"/>
          <w:sz w:val="28"/>
        </w:rPr>
        <w:t>
      дәнекерлеу станоктарының және әр түрлі жанарғылардың құрылысы және пайдалану ережесі;</w:t>
      </w:r>
    </w:p>
    <w:p>
      <w:pPr>
        <w:spacing w:after="0"/>
        <w:ind w:left="0"/>
        <w:jc w:val="both"/>
      </w:pPr>
      <w:r>
        <w:rPr>
          <w:rFonts w:ascii="Times New Roman"/>
          <w:b w:val="false"/>
          <w:i w:val="false"/>
          <w:color w:val="000000"/>
          <w:sz w:val="28"/>
        </w:rPr>
        <w:t>
      дәнекерлеу жұмыстарын жүргізу үшін құрылғылардың құрылымы мен құрылысы;</w:t>
      </w:r>
    </w:p>
    <w:p>
      <w:pPr>
        <w:spacing w:after="0"/>
        <w:ind w:left="0"/>
        <w:jc w:val="both"/>
      </w:pPr>
      <w:r>
        <w:rPr>
          <w:rFonts w:ascii="Times New Roman"/>
          <w:b w:val="false"/>
          <w:i w:val="false"/>
          <w:color w:val="000000"/>
          <w:sz w:val="28"/>
        </w:rPr>
        <w:t>
      әр түрлі маркалы шынының құрамы, термиялық және механикалық қасиеттері;</w:t>
      </w:r>
    </w:p>
    <w:p>
      <w:pPr>
        <w:spacing w:after="0"/>
        <w:ind w:left="0"/>
        <w:jc w:val="both"/>
      </w:pPr>
      <w:r>
        <w:rPr>
          <w:rFonts w:ascii="Times New Roman"/>
          <w:b w:val="false"/>
          <w:i w:val="false"/>
          <w:color w:val="000000"/>
          <w:sz w:val="28"/>
        </w:rPr>
        <w:t>
      шыныдан арматураға арналған техникалық шарттар;</w:t>
      </w:r>
    </w:p>
    <w:p>
      <w:pPr>
        <w:spacing w:after="0"/>
        <w:ind w:left="0"/>
        <w:jc w:val="both"/>
      </w:pPr>
      <w:r>
        <w:rPr>
          <w:rFonts w:ascii="Times New Roman"/>
          <w:b w:val="false"/>
          <w:i w:val="false"/>
          <w:color w:val="000000"/>
          <w:sz w:val="28"/>
        </w:rPr>
        <w:t xml:space="preserve">
      жөндеу жұмыстарын өз бетімен орындауға қажетті көлемде слесарь ісі мен электр техника; </w:t>
      </w:r>
    </w:p>
    <w:p>
      <w:pPr>
        <w:spacing w:after="0"/>
        <w:ind w:left="0"/>
        <w:jc w:val="both"/>
      </w:pPr>
      <w:r>
        <w:rPr>
          <w:rFonts w:ascii="Times New Roman"/>
          <w:b w:val="false"/>
          <w:i w:val="false"/>
          <w:color w:val="000000"/>
          <w:sz w:val="28"/>
        </w:rPr>
        <w:t>
      күрделі сызуларды оқу ережесі;</w:t>
      </w:r>
    </w:p>
    <w:p>
      <w:pPr>
        <w:spacing w:after="0"/>
        <w:ind w:left="0"/>
        <w:jc w:val="both"/>
      </w:pPr>
      <w:r>
        <w:rPr>
          <w:rFonts w:ascii="Times New Roman"/>
          <w:b w:val="false"/>
          <w:i w:val="false"/>
          <w:color w:val="000000"/>
          <w:sz w:val="28"/>
        </w:rPr>
        <w:t>
      ақаудың түрлері мен себептері және оның алдын алу бойынша шаралар.</w:t>
      </w:r>
    </w:p>
    <w:bookmarkStart w:name="z419" w:id="417"/>
    <w:p>
      <w:pPr>
        <w:spacing w:after="0"/>
        <w:ind w:left="0"/>
        <w:jc w:val="both"/>
      </w:pPr>
      <w:r>
        <w:rPr>
          <w:rFonts w:ascii="Times New Roman"/>
          <w:b w:val="false"/>
          <w:i w:val="false"/>
          <w:color w:val="000000"/>
          <w:sz w:val="28"/>
        </w:rPr>
        <w:t>
      281. Жұмыс үлгілері:</w:t>
      </w:r>
    </w:p>
    <w:bookmarkEnd w:id="417"/>
    <w:p>
      <w:pPr>
        <w:spacing w:after="0"/>
        <w:ind w:left="0"/>
        <w:jc w:val="both"/>
      </w:pPr>
      <w:r>
        <w:rPr>
          <w:rFonts w:ascii="Times New Roman"/>
          <w:b w:val="false"/>
          <w:i w:val="false"/>
          <w:color w:val="000000"/>
          <w:sz w:val="28"/>
        </w:rPr>
        <w:t>
      дәнекерлеу:</w:t>
      </w:r>
    </w:p>
    <w:p>
      <w:pPr>
        <w:spacing w:after="0"/>
        <w:ind w:left="0"/>
        <w:jc w:val="both"/>
      </w:pPr>
      <w:r>
        <w:rPr>
          <w:rFonts w:ascii="Times New Roman"/>
          <w:b w:val="false"/>
          <w:i w:val="false"/>
          <w:color w:val="000000"/>
          <w:sz w:val="28"/>
        </w:rPr>
        <w:t>
      1) бұрыштық және әрлі-берлі өтетін шұралар;</w:t>
      </w:r>
    </w:p>
    <w:p>
      <w:pPr>
        <w:spacing w:after="0"/>
        <w:ind w:left="0"/>
        <w:jc w:val="both"/>
      </w:pPr>
      <w:r>
        <w:rPr>
          <w:rFonts w:ascii="Times New Roman"/>
          <w:b w:val="false"/>
          <w:i w:val="false"/>
          <w:color w:val="000000"/>
          <w:sz w:val="28"/>
        </w:rPr>
        <w:t>
      2) диафрагмалы және сильфонды түріндегі шұралар;</w:t>
      </w:r>
    </w:p>
    <w:p>
      <w:pPr>
        <w:spacing w:after="0"/>
        <w:ind w:left="0"/>
        <w:jc w:val="both"/>
      </w:pPr>
      <w:r>
        <w:rPr>
          <w:rFonts w:ascii="Times New Roman"/>
          <w:b w:val="false"/>
          <w:i w:val="false"/>
          <w:color w:val="000000"/>
          <w:sz w:val="28"/>
        </w:rPr>
        <w:t>
      3) әрлі-берлі өтетін және үшжүрістік крандар.</w:t>
      </w:r>
    </w:p>
    <w:bookmarkStart w:name="z420" w:id="418"/>
    <w:p>
      <w:pPr>
        <w:spacing w:after="0"/>
        <w:ind w:left="0"/>
        <w:jc w:val="left"/>
      </w:pPr>
      <w:r>
        <w:rPr>
          <w:rFonts w:ascii="Times New Roman"/>
          <w:b/>
          <w:i w:val="false"/>
          <w:color w:val="000000"/>
        </w:rPr>
        <w:t xml:space="preserve"> 126-параграф. Шыны бұйымдарын жинаушы, 2-разряд</w:t>
      </w:r>
    </w:p>
    <w:bookmarkEnd w:id="418"/>
    <w:bookmarkStart w:name="z421" w:id="419"/>
    <w:p>
      <w:pPr>
        <w:spacing w:after="0"/>
        <w:ind w:left="0"/>
        <w:jc w:val="both"/>
      </w:pPr>
      <w:r>
        <w:rPr>
          <w:rFonts w:ascii="Times New Roman"/>
          <w:b w:val="false"/>
          <w:i w:val="false"/>
          <w:color w:val="000000"/>
          <w:sz w:val="28"/>
        </w:rPr>
        <w:t>
      282. Жұмыс сипаттамасы:</w:t>
      </w:r>
    </w:p>
    <w:bookmarkEnd w:id="419"/>
    <w:p>
      <w:pPr>
        <w:spacing w:after="0"/>
        <w:ind w:left="0"/>
        <w:jc w:val="both"/>
      </w:pPr>
      <w:r>
        <w:rPr>
          <w:rFonts w:ascii="Times New Roman"/>
          <w:b w:val="false"/>
          <w:i w:val="false"/>
          <w:color w:val="000000"/>
          <w:sz w:val="28"/>
        </w:rPr>
        <w:t>
      поликтарда, рамкаларда, кергіштерде айнаны жинау, жабыстыру, бекіту, безендіру және қоршау;</w:t>
      </w:r>
    </w:p>
    <w:p>
      <w:pPr>
        <w:spacing w:after="0"/>
        <w:ind w:left="0"/>
        <w:jc w:val="both"/>
      </w:pPr>
      <w:r>
        <w:rPr>
          <w:rFonts w:ascii="Times New Roman"/>
          <w:b w:val="false"/>
          <w:i w:val="false"/>
          <w:color w:val="000000"/>
          <w:sz w:val="28"/>
        </w:rPr>
        <w:t xml:space="preserve">
      жекелеген бөліктерден шырша әшекейлерін жинау; </w:t>
      </w:r>
    </w:p>
    <w:p>
      <w:pPr>
        <w:spacing w:after="0"/>
        <w:ind w:left="0"/>
        <w:jc w:val="both"/>
      </w:pPr>
      <w:r>
        <w:rPr>
          <w:rFonts w:ascii="Times New Roman"/>
          <w:b w:val="false"/>
          <w:i w:val="false"/>
          <w:color w:val="000000"/>
          <w:sz w:val="28"/>
        </w:rPr>
        <w:t xml:space="preserve">
      хрустальдан, стеклярустан және моншақтан пішіні жағынан әр түрлі жекелеген салпыншақтардан гирляндалар жинау; </w:t>
      </w:r>
    </w:p>
    <w:p>
      <w:pPr>
        <w:spacing w:after="0"/>
        <w:ind w:left="0"/>
        <w:jc w:val="both"/>
      </w:pPr>
      <w:r>
        <w:rPr>
          <w:rFonts w:ascii="Times New Roman"/>
          <w:b w:val="false"/>
          <w:i w:val="false"/>
          <w:color w:val="000000"/>
          <w:sz w:val="28"/>
        </w:rPr>
        <w:t>
      әмбебап аспаптар мен құрылғыларды пайдалана отырып, сәндік шырақтардың қарапайым тораптарын жинау;</w:t>
      </w:r>
    </w:p>
    <w:p>
      <w:pPr>
        <w:spacing w:after="0"/>
        <w:ind w:left="0"/>
        <w:jc w:val="both"/>
      </w:pPr>
      <w:r>
        <w:rPr>
          <w:rFonts w:ascii="Times New Roman"/>
          <w:b w:val="false"/>
          <w:i w:val="false"/>
          <w:color w:val="000000"/>
          <w:sz w:val="28"/>
        </w:rPr>
        <w:t>
      айна үшін поликтарды, рамалар мен жақтауларды, сылақтарды, жабыстыратын және басқа материалдарды іріктеу;</w:t>
      </w:r>
    </w:p>
    <w:p>
      <w:pPr>
        <w:spacing w:after="0"/>
        <w:ind w:left="0"/>
        <w:jc w:val="both"/>
      </w:pPr>
      <w:r>
        <w:rPr>
          <w:rFonts w:ascii="Times New Roman"/>
          <w:b w:val="false"/>
          <w:i w:val="false"/>
          <w:color w:val="000000"/>
          <w:sz w:val="28"/>
        </w:rPr>
        <w:t>
      айнаны, сепаратор пластиналарын арнайы мастикамен жиектеу;</w:t>
      </w:r>
    </w:p>
    <w:p>
      <w:pPr>
        <w:spacing w:after="0"/>
        <w:ind w:left="0"/>
        <w:jc w:val="both"/>
      </w:pPr>
      <w:r>
        <w:rPr>
          <w:rFonts w:ascii="Times New Roman"/>
          <w:b w:val="false"/>
          <w:i w:val="false"/>
          <w:color w:val="000000"/>
          <w:sz w:val="28"/>
        </w:rPr>
        <w:t xml:space="preserve">
      линзалардың оправасы мен оптикалық элементтерінің арасындағы саңылауларды бітеу; </w:t>
      </w:r>
    </w:p>
    <w:p>
      <w:pPr>
        <w:spacing w:after="0"/>
        <w:ind w:left="0"/>
        <w:jc w:val="both"/>
      </w:pPr>
      <w:r>
        <w:rPr>
          <w:rFonts w:ascii="Times New Roman"/>
          <w:b w:val="false"/>
          <w:i w:val="false"/>
          <w:color w:val="000000"/>
          <w:sz w:val="28"/>
        </w:rPr>
        <w:t xml:space="preserve">
      қосылған жерлерін тазалау; </w:t>
      </w:r>
    </w:p>
    <w:p>
      <w:pPr>
        <w:spacing w:after="0"/>
        <w:ind w:left="0"/>
        <w:jc w:val="both"/>
      </w:pPr>
      <w:r>
        <w:rPr>
          <w:rFonts w:ascii="Times New Roman"/>
          <w:b w:val="false"/>
          <w:i w:val="false"/>
          <w:color w:val="000000"/>
          <w:sz w:val="28"/>
        </w:rPr>
        <w:t>
      сымдардың ұштарын жинақтау және дәнекерлеу;</w:t>
      </w:r>
    </w:p>
    <w:p>
      <w:pPr>
        <w:spacing w:after="0"/>
        <w:ind w:left="0"/>
        <w:jc w:val="both"/>
      </w:pPr>
      <w:r>
        <w:rPr>
          <w:rFonts w:ascii="Times New Roman"/>
          <w:b w:val="false"/>
          <w:i w:val="false"/>
          <w:color w:val="000000"/>
          <w:sz w:val="28"/>
        </w:rPr>
        <w:t>
      шығару ұштарын қалайылау;</w:t>
      </w:r>
    </w:p>
    <w:p>
      <w:pPr>
        <w:spacing w:after="0"/>
        <w:ind w:left="0"/>
        <w:jc w:val="both"/>
      </w:pPr>
      <w:r>
        <w:rPr>
          <w:rFonts w:ascii="Times New Roman"/>
          <w:b w:val="false"/>
          <w:i w:val="false"/>
          <w:color w:val="000000"/>
          <w:sz w:val="28"/>
        </w:rPr>
        <w:t>
      қарапайым сызбалардың сымдарын жинау;</w:t>
      </w:r>
    </w:p>
    <w:p>
      <w:pPr>
        <w:spacing w:after="0"/>
        <w:ind w:left="0"/>
        <w:jc w:val="both"/>
      </w:pPr>
      <w:r>
        <w:rPr>
          <w:rFonts w:ascii="Times New Roman"/>
          <w:b w:val="false"/>
          <w:i w:val="false"/>
          <w:color w:val="000000"/>
          <w:sz w:val="28"/>
        </w:rPr>
        <w:t>
      саңылауларды бұрғылау, ойманы қолмен және станоктарда кесу;</w:t>
      </w:r>
    </w:p>
    <w:p>
      <w:pPr>
        <w:spacing w:after="0"/>
        <w:ind w:left="0"/>
        <w:jc w:val="both"/>
      </w:pPr>
      <w:r>
        <w:rPr>
          <w:rFonts w:ascii="Times New Roman"/>
          <w:b w:val="false"/>
          <w:i w:val="false"/>
          <w:color w:val="000000"/>
          <w:sz w:val="28"/>
        </w:rPr>
        <w:t>
      патронды жинау, бөлшектеу;</w:t>
      </w:r>
    </w:p>
    <w:p>
      <w:pPr>
        <w:spacing w:after="0"/>
        <w:ind w:left="0"/>
        <w:jc w:val="both"/>
      </w:pPr>
      <w:r>
        <w:rPr>
          <w:rFonts w:ascii="Times New Roman"/>
          <w:b w:val="false"/>
          <w:i w:val="false"/>
          <w:color w:val="000000"/>
          <w:sz w:val="28"/>
        </w:rPr>
        <w:t>
      сымдарды патронның клеммаларына қосу;</w:t>
      </w:r>
    </w:p>
    <w:p>
      <w:pPr>
        <w:spacing w:after="0"/>
        <w:ind w:left="0"/>
        <w:jc w:val="both"/>
      </w:pPr>
      <w:r>
        <w:rPr>
          <w:rFonts w:ascii="Times New Roman"/>
          <w:b w:val="false"/>
          <w:i w:val="false"/>
          <w:color w:val="000000"/>
          <w:sz w:val="28"/>
        </w:rPr>
        <w:t xml:space="preserve">
      бұйымдарды ыдысқа салу. </w:t>
      </w:r>
    </w:p>
    <w:bookmarkStart w:name="z422" w:id="420"/>
    <w:p>
      <w:pPr>
        <w:spacing w:after="0"/>
        <w:ind w:left="0"/>
        <w:jc w:val="both"/>
      </w:pPr>
      <w:r>
        <w:rPr>
          <w:rFonts w:ascii="Times New Roman"/>
          <w:b w:val="false"/>
          <w:i w:val="false"/>
          <w:color w:val="000000"/>
          <w:sz w:val="28"/>
        </w:rPr>
        <w:t xml:space="preserve">
      283. Білуге тиіс: </w:t>
      </w:r>
    </w:p>
    <w:bookmarkEnd w:id="420"/>
    <w:p>
      <w:pPr>
        <w:spacing w:after="0"/>
        <w:ind w:left="0"/>
        <w:jc w:val="both"/>
      </w:pPr>
      <w:r>
        <w:rPr>
          <w:rFonts w:ascii="Times New Roman"/>
          <w:b w:val="false"/>
          <w:i w:val="false"/>
          <w:color w:val="000000"/>
          <w:sz w:val="28"/>
        </w:rPr>
        <w:t xml:space="preserve">
      айнаны поликтарда, рамкаларда, кергіштерде, хрусталь және шыны салпыншақтарды дұрыс жинау және безендіру, бекіту, безендіру және қоршау тәсілдері; </w:t>
      </w:r>
    </w:p>
    <w:p>
      <w:pPr>
        <w:spacing w:after="0"/>
        <w:ind w:left="0"/>
        <w:jc w:val="both"/>
      </w:pPr>
      <w:r>
        <w:rPr>
          <w:rFonts w:ascii="Times New Roman"/>
          <w:b w:val="false"/>
          <w:i w:val="false"/>
          <w:color w:val="000000"/>
          <w:sz w:val="28"/>
        </w:rPr>
        <w:t>
      жабысатын құрамдарды дайындау тәсілдері;</w:t>
      </w:r>
    </w:p>
    <w:p>
      <w:pPr>
        <w:spacing w:after="0"/>
        <w:ind w:left="0"/>
        <w:jc w:val="both"/>
      </w:pPr>
      <w:r>
        <w:rPr>
          <w:rFonts w:ascii="Times New Roman"/>
          <w:b w:val="false"/>
          <w:i w:val="false"/>
          <w:color w:val="000000"/>
          <w:sz w:val="28"/>
        </w:rPr>
        <w:t>
      айнаға арналған техникалық шарттар, қолданылатын материалдар мен дайын бұйымдарға қойылатын талаптар;</w:t>
      </w:r>
    </w:p>
    <w:p>
      <w:pPr>
        <w:spacing w:after="0"/>
        <w:ind w:left="0"/>
        <w:jc w:val="both"/>
      </w:pPr>
      <w:r>
        <w:rPr>
          <w:rFonts w:ascii="Times New Roman"/>
          <w:b w:val="false"/>
          <w:i w:val="false"/>
          <w:color w:val="000000"/>
          <w:sz w:val="28"/>
        </w:rPr>
        <w:t xml:space="preserve">
      шыны бұйымдарын жинау және безендіру тәсілдері; </w:t>
      </w:r>
    </w:p>
    <w:p>
      <w:pPr>
        <w:spacing w:after="0"/>
        <w:ind w:left="0"/>
        <w:jc w:val="both"/>
      </w:pPr>
      <w:r>
        <w:rPr>
          <w:rFonts w:ascii="Times New Roman"/>
          <w:b w:val="false"/>
          <w:i w:val="false"/>
          <w:color w:val="000000"/>
          <w:sz w:val="28"/>
        </w:rPr>
        <w:t>
      пневматикалық және электрлік бұрғылармен және бұрғылау станоктарында жұмыс тәсілдері;</w:t>
      </w:r>
    </w:p>
    <w:p>
      <w:pPr>
        <w:spacing w:after="0"/>
        <w:ind w:left="0"/>
        <w:jc w:val="both"/>
      </w:pPr>
      <w:r>
        <w:rPr>
          <w:rFonts w:ascii="Times New Roman"/>
          <w:b w:val="false"/>
          <w:i w:val="false"/>
          <w:color w:val="000000"/>
          <w:sz w:val="28"/>
        </w:rPr>
        <w:t>
      дәнекерлеу ережесі;</w:t>
      </w:r>
    </w:p>
    <w:p>
      <w:pPr>
        <w:spacing w:after="0"/>
        <w:ind w:left="0"/>
        <w:jc w:val="both"/>
      </w:pPr>
      <w:r>
        <w:rPr>
          <w:rFonts w:ascii="Times New Roman"/>
          <w:b w:val="false"/>
          <w:i w:val="false"/>
          <w:color w:val="000000"/>
          <w:sz w:val="28"/>
        </w:rPr>
        <w:t>
      орындалатын жұмыс көлемінже электр техникасының негіздері;</w:t>
      </w:r>
    </w:p>
    <w:p>
      <w:pPr>
        <w:spacing w:after="0"/>
        <w:ind w:left="0"/>
        <w:jc w:val="both"/>
      </w:pPr>
      <w:r>
        <w:rPr>
          <w:rFonts w:ascii="Times New Roman"/>
          <w:b w:val="false"/>
          <w:i w:val="false"/>
          <w:color w:val="000000"/>
          <w:sz w:val="28"/>
        </w:rPr>
        <w:t>
      ақау түрлері және оны жою ережесі.</w:t>
      </w:r>
    </w:p>
    <w:bookmarkStart w:name="z423" w:id="421"/>
    <w:p>
      <w:pPr>
        <w:spacing w:after="0"/>
        <w:ind w:left="0"/>
        <w:jc w:val="left"/>
      </w:pPr>
      <w:r>
        <w:rPr>
          <w:rFonts w:ascii="Times New Roman"/>
          <w:b/>
          <w:i w:val="false"/>
          <w:color w:val="000000"/>
        </w:rPr>
        <w:t xml:space="preserve"> 127-параграф. Шыны бұйымдарын жинаушы, 3-разряд</w:t>
      </w:r>
    </w:p>
    <w:bookmarkEnd w:id="421"/>
    <w:bookmarkStart w:name="z424" w:id="422"/>
    <w:p>
      <w:pPr>
        <w:spacing w:after="0"/>
        <w:ind w:left="0"/>
        <w:jc w:val="both"/>
      </w:pPr>
      <w:r>
        <w:rPr>
          <w:rFonts w:ascii="Times New Roman"/>
          <w:b w:val="false"/>
          <w:i w:val="false"/>
          <w:color w:val="000000"/>
          <w:sz w:val="28"/>
        </w:rPr>
        <w:t>
      284. Жұмыс сипаттамасы:</w:t>
      </w:r>
    </w:p>
    <w:bookmarkEnd w:id="422"/>
    <w:p>
      <w:pPr>
        <w:spacing w:after="0"/>
        <w:ind w:left="0"/>
        <w:jc w:val="both"/>
      </w:pPr>
      <w:r>
        <w:rPr>
          <w:rFonts w:ascii="Times New Roman"/>
          <w:b w:val="false"/>
          <w:i w:val="false"/>
          <w:color w:val="000000"/>
          <w:sz w:val="28"/>
        </w:rPr>
        <w:t>
      әр түрлі конфигурациялы шыны бұйымдарын жинау және құрастыру;</w:t>
      </w:r>
    </w:p>
    <w:p>
      <w:pPr>
        <w:spacing w:after="0"/>
        <w:ind w:left="0"/>
        <w:jc w:val="both"/>
      </w:pPr>
      <w:r>
        <w:rPr>
          <w:rFonts w:ascii="Times New Roman"/>
          <w:b w:val="false"/>
          <w:i w:val="false"/>
          <w:color w:val="000000"/>
          <w:sz w:val="28"/>
        </w:rPr>
        <w:t>
      шыны пакеттерін жинау;</w:t>
      </w:r>
    </w:p>
    <w:p>
      <w:pPr>
        <w:spacing w:after="0"/>
        <w:ind w:left="0"/>
        <w:jc w:val="both"/>
      </w:pPr>
      <w:r>
        <w:rPr>
          <w:rFonts w:ascii="Times New Roman"/>
          <w:b w:val="false"/>
          <w:i w:val="false"/>
          <w:color w:val="000000"/>
          <w:sz w:val="28"/>
        </w:rPr>
        <w:t>
      ірі мөлшерлі айнаны жинау, жабыстыру, бекіту және безендіру: бүктемелі айналар, мүсінді айналар;</w:t>
      </w:r>
    </w:p>
    <w:p>
      <w:pPr>
        <w:spacing w:after="0"/>
        <w:ind w:left="0"/>
        <w:jc w:val="both"/>
      </w:pPr>
      <w:r>
        <w:rPr>
          <w:rFonts w:ascii="Times New Roman"/>
          <w:b w:val="false"/>
          <w:i w:val="false"/>
          <w:color w:val="000000"/>
          <w:sz w:val="28"/>
        </w:rPr>
        <w:t>
      қабырғаға ілетін айналарды жинау;</w:t>
      </w:r>
    </w:p>
    <w:p>
      <w:pPr>
        <w:spacing w:after="0"/>
        <w:ind w:left="0"/>
        <w:jc w:val="both"/>
      </w:pPr>
      <w:r>
        <w:rPr>
          <w:rFonts w:ascii="Times New Roman"/>
          <w:b w:val="false"/>
          <w:i w:val="false"/>
          <w:color w:val="000000"/>
          <w:sz w:val="28"/>
        </w:rPr>
        <w:t xml:space="preserve">
      техникалық шарттарға сәйкес қолмен және арнайы машиналарда шыныны, шыны бұйымдарын, көбікблоктарды, блоктық пластиналарды әр түрлі желімдермен жабыстыру; </w:t>
      </w:r>
    </w:p>
    <w:p>
      <w:pPr>
        <w:spacing w:after="0"/>
        <w:ind w:left="0"/>
        <w:jc w:val="both"/>
      </w:pPr>
      <w:r>
        <w:rPr>
          <w:rFonts w:ascii="Times New Roman"/>
          <w:b w:val="false"/>
          <w:i w:val="false"/>
          <w:color w:val="000000"/>
          <w:sz w:val="28"/>
        </w:rPr>
        <w:t>
      көбікшынының блоктарын мөлшерлері бойынша іріктеу;</w:t>
      </w:r>
    </w:p>
    <w:p>
      <w:pPr>
        <w:spacing w:after="0"/>
        <w:ind w:left="0"/>
        <w:jc w:val="both"/>
      </w:pPr>
      <w:r>
        <w:rPr>
          <w:rFonts w:ascii="Times New Roman"/>
          <w:b w:val="false"/>
          <w:i w:val="false"/>
          <w:color w:val="000000"/>
          <w:sz w:val="28"/>
        </w:rPr>
        <w:t>
      суретшілердің күрделі сызулары мен нобайлары бойынша әр түрлі пішінді шыны бұйымдарын жинақтау;</w:t>
      </w:r>
    </w:p>
    <w:p>
      <w:pPr>
        <w:spacing w:after="0"/>
        <w:ind w:left="0"/>
        <w:jc w:val="both"/>
      </w:pPr>
      <w:r>
        <w:rPr>
          <w:rFonts w:ascii="Times New Roman"/>
          <w:b w:val="false"/>
          <w:i w:val="false"/>
          <w:color w:val="000000"/>
          <w:sz w:val="28"/>
        </w:rPr>
        <w:t>
      престің және вулканизациялаудың көмегімеен герметикте шыны бұйымдарын жинау;</w:t>
      </w:r>
    </w:p>
    <w:p>
      <w:pPr>
        <w:spacing w:after="0"/>
        <w:ind w:left="0"/>
        <w:jc w:val="both"/>
      </w:pPr>
      <w:r>
        <w:rPr>
          <w:rFonts w:ascii="Times New Roman"/>
          <w:b w:val="false"/>
          <w:i w:val="false"/>
          <w:color w:val="000000"/>
          <w:sz w:val="28"/>
        </w:rPr>
        <w:t>
      электр қыздыратын элементтерімен және нормаланған оптикамен әр түрлі мөлшерлі және салмақты триплексті металл рамкалармен және бутварлық бұраумен қоршау;</w:t>
      </w:r>
    </w:p>
    <w:p>
      <w:pPr>
        <w:spacing w:after="0"/>
        <w:ind w:left="0"/>
        <w:jc w:val="both"/>
      </w:pPr>
      <w:r>
        <w:rPr>
          <w:rFonts w:ascii="Times New Roman"/>
          <w:b w:val="false"/>
          <w:i w:val="false"/>
          <w:color w:val="000000"/>
          <w:sz w:val="28"/>
        </w:rPr>
        <w:t>
      контактілерді дәнекерлеу, 0,5-тен 0,1 миллиметрге дейін дәлдікпен дұрыс беті бойынша бұйымдарды қиыстырып келтіру;</w:t>
      </w:r>
    </w:p>
    <w:p>
      <w:pPr>
        <w:spacing w:after="0"/>
        <w:ind w:left="0"/>
        <w:jc w:val="both"/>
      </w:pPr>
      <w:r>
        <w:rPr>
          <w:rFonts w:ascii="Times New Roman"/>
          <w:b w:val="false"/>
          <w:i w:val="false"/>
          <w:color w:val="000000"/>
          <w:sz w:val="28"/>
        </w:rPr>
        <w:t>
      сәндік шырақтарды толық жинау және оларды жануға тексеру;</w:t>
      </w:r>
    </w:p>
    <w:p>
      <w:pPr>
        <w:spacing w:after="0"/>
        <w:ind w:left="0"/>
        <w:jc w:val="both"/>
      </w:pPr>
      <w:r>
        <w:rPr>
          <w:rFonts w:ascii="Times New Roman"/>
          <w:b w:val="false"/>
          <w:i w:val="false"/>
          <w:color w:val="000000"/>
          <w:sz w:val="28"/>
        </w:rPr>
        <w:t>
      шыны бұйымдарын, металл жақтауларды, қабыршықты, герметикті, электр қыздыратын элементтерді және тағы басқаларын дайындау;</w:t>
      </w:r>
    </w:p>
    <w:p>
      <w:pPr>
        <w:spacing w:after="0"/>
        <w:ind w:left="0"/>
        <w:jc w:val="both"/>
      </w:pPr>
      <w:r>
        <w:rPr>
          <w:rFonts w:ascii="Times New Roman"/>
          <w:b w:val="false"/>
          <w:i w:val="false"/>
          <w:color w:val="000000"/>
          <w:sz w:val="28"/>
        </w:rPr>
        <w:t xml:space="preserve">
      жабысатын ерітіндіні дайындау; </w:t>
      </w:r>
    </w:p>
    <w:p>
      <w:pPr>
        <w:spacing w:after="0"/>
        <w:ind w:left="0"/>
        <w:jc w:val="both"/>
      </w:pPr>
      <w:r>
        <w:rPr>
          <w:rFonts w:ascii="Times New Roman"/>
          <w:b w:val="false"/>
          <w:i w:val="false"/>
          <w:color w:val="000000"/>
          <w:sz w:val="28"/>
        </w:rPr>
        <w:t>
      көбік шынының және жалпақ асбоцементтің блоктарын тегістеу және ысқылау;</w:t>
      </w:r>
    </w:p>
    <w:p>
      <w:pPr>
        <w:spacing w:after="0"/>
        <w:ind w:left="0"/>
        <w:jc w:val="both"/>
      </w:pPr>
      <w:r>
        <w:rPr>
          <w:rFonts w:ascii="Times New Roman"/>
          <w:b w:val="false"/>
          <w:i w:val="false"/>
          <w:color w:val="000000"/>
          <w:sz w:val="28"/>
        </w:rPr>
        <w:t>
      марканы жинау үстеліне қою, шынны шектегіштерге орнату, шынылардың арасында қабыршықты салу;</w:t>
      </w:r>
    </w:p>
    <w:p>
      <w:pPr>
        <w:spacing w:after="0"/>
        <w:ind w:left="0"/>
        <w:jc w:val="both"/>
      </w:pPr>
      <w:r>
        <w:rPr>
          <w:rFonts w:ascii="Times New Roman"/>
          <w:b w:val="false"/>
          <w:i w:val="false"/>
          <w:color w:val="000000"/>
          <w:sz w:val="28"/>
        </w:rPr>
        <w:t>
      шыны пакеттерін престеуге беру;</w:t>
      </w:r>
    </w:p>
    <w:p>
      <w:pPr>
        <w:spacing w:after="0"/>
        <w:ind w:left="0"/>
        <w:jc w:val="both"/>
      </w:pPr>
      <w:r>
        <w:rPr>
          <w:rFonts w:ascii="Times New Roman"/>
          <w:b w:val="false"/>
          <w:i w:val="false"/>
          <w:color w:val="000000"/>
          <w:sz w:val="28"/>
        </w:rPr>
        <w:t xml:space="preserve">
      ауаның қысымын реттеу; </w:t>
      </w:r>
    </w:p>
    <w:p>
      <w:pPr>
        <w:spacing w:after="0"/>
        <w:ind w:left="0"/>
        <w:jc w:val="both"/>
      </w:pPr>
      <w:r>
        <w:rPr>
          <w:rFonts w:ascii="Times New Roman"/>
          <w:b w:val="false"/>
          <w:i w:val="false"/>
          <w:color w:val="000000"/>
          <w:sz w:val="28"/>
        </w:rPr>
        <w:t>
      жүктемемен асбоцементтің жазықтарымен панелінің бүйір қырларын байлау;</w:t>
      </w:r>
    </w:p>
    <w:p>
      <w:pPr>
        <w:spacing w:after="0"/>
        <w:ind w:left="0"/>
        <w:jc w:val="both"/>
      </w:pPr>
      <w:r>
        <w:rPr>
          <w:rFonts w:ascii="Times New Roman"/>
          <w:b w:val="false"/>
          <w:i w:val="false"/>
          <w:color w:val="000000"/>
          <w:sz w:val="28"/>
        </w:rPr>
        <w:t>
      шыны бұйымдарын сынау.</w:t>
      </w:r>
    </w:p>
    <w:bookmarkStart w:name="z425" w:id="423"/>
    <w:p>
      <w:pPr>
        <w:spacing w:after="0"/>
        <w:ind w:left="0"/>
        <w:jc w:val="both"/>
      </w:pPr>
      <w:r>
        <w:rPr>
          <w:rFonts w:ascii="Times New Roman"/>
          <w:b w:val="false"/>
          <w:i w:val="false"/>
          <w:color w:val="000000"/>
          <w:sz w:val="28"/>
        </w:rPr>
        <w:t xml:space="preserve">
      285. Білуге тиіс: </w:t>
      </w:r>
    </w:p>
    <w:bookmarkEnd w:id="423"/>
    <w:p>
      <w:pPr>
        <w:spacing w:after="0"/>
        <w:ind w:left="0"/>
        <w:jc w:val="both"/>
      </w:pPr>
      <w:r>
        <w:rPr>
          <w:rFonts w:ascii="Times New Roman"/>
          <w:b w:val="false"/>
          <w:i w:val="false"/>
          <w:color w:val="000000"/>
          <w:sz w:val="28"/>
        </w:rPr>
        <w:t>
      қызмет көрсетілетін жабдықтың және құрылғылардың құрылысы және пайдалану ережесі;</w:t>
      </w:r>
    </w:p>
    <w:p>
      <w:pPr>
        <w:spacing w:after="0"/>
        <w:ind w:left="0"/>
        <w:jc w:val="both"/>
      </w:pPr>
      <w:r>
        <w:rPr>
          <w:rFonts w:ascii="Times New Roman"/>
          <w:b w:val="false"/>
          <w:i w:val="false"/>
          <w:color w:val="000000"/>
          <w:sz w:val="28"/>
        </w:rPr>
        <w:t>
      әр түрлі бұйымдарды жинау мен жабыстырудың технологиялық процесі;</w:t>
      </w:r>
    </w:p>
    <w:p>
      <w:pPr>
        <w:spacing w:after="0"/>
        <w:ind w:left="0"/>
        <w:jc w:val="both"/>
      </w:pPr>
      <w:r>
        <w:rPr>
          <w:rFonts w:ascii="Times New Roman"/>
          <w:b w:val="false"/>
          <w:i w:val="false"/>
          <w:color w:val="000000"/>
          <w:sz w:val="28"/>
        </w:rPr>
        <w:t>
      әр түрлі пішінді шыны бұйымдарын қоршау және бекіткіштерді жинау тәсілдері;</w:t>
      </w:r>
    </w:p>
    <w:p>
      <w:pPr>
        <w:spacing w:after="0"/>
        <w:ind w:left="0"/>
        <w:jc w:val="both"/>
      </w:pPr>
      <w:r>
        <w:rPr>
          <w:rFonts w:ascii="Times New Roman"/>
          <w:b w:val="false"/>
          <w:i w:val="false"/>
          <w:color w:val="000000"/>
          <w:sz w:val="28"/>
        </w:rPr>
        <w:t>
      жиналатын шыны бұйымдарының сапасына қойылатын талаптар;</w:t>
      </w:r>
    </w:p>
    <w:p>
      <w:pPr>
        <w:spacing w:after="0"/>
        <w:ind w:left="0"/>
        <w:jc w:val="both"/>
      </w:pPr>
      <w:r>
        <w:rPr>
          <w:rFonts w:ascii="Times New Roman"/>
          <w:b w:val="false"/>
          <w:i w:val="false"/>
          <w:color w:val="000000"/>
          <w:sz w:val="28"/>
        </w:rPr>
        <w:t>
      ақау түрлері, оның алдын алу бойынша шаралар.</w:t>
      </w:r>
    </w:p>
    <w:bookmarkStart w:name="z426" w:id="424"/>
    <w:p>
      <w:pPr>
        <w:spacing w:after="0"/>
        <w:ind w:left="0"/>
        <w:jc w:val="left"/>
      </w:pPr>
      <w:r>
        <w:rPr>
          <w:rFonts w:ascii="Times New Roman"/>
          <w:b/>
          <w:i w:val="false"/>
          <w:color w:val="000000"/>
        </w:rPr>
        <w:t xml:space="preserve"> 128-параграф. Шыны бұйымдарын жинаушы, 4-разряд</w:t>
      </w:r>
    </w:p>
    <w:bookmarkEnd w:id="424"/>
    <w:bookmarkStart w:name="z427" w:id="425"/>
    <w:p>
      <w:pPr>
        <w:spacing w:after="0"/>
        <w:ind w:left="0"/>
        <w:jc w:val="both"/>
      </w:pPr>
      <w:r>
        <w:rPr>
          <w:rFonts w:ascii="Times New Roman"/>
          <w:b w:val="false"/>
          <w:i w:val="false"/>
          <w:color w:val="000000"/>
          <w:sz w:val="28"/>
        </w:rPr>
        <w:t xml:space="preserve">
      286. Жұмыс сипаттамасы: </w:t>
      </w:r>
    </w:p>
    <w:bookmarkEnd w:id="425"/>
    <w:p>
      <w:pPr>
        <w:spacing w:after="0"/>
        <w:ind w:left="0"/>
        <w:jc w:val="both"/>
      </w:pPr>
      <w:r>
        <w:rPr>
          <w:rFonts w:ascii="Times New Roman"/>
          <w:b w:val="false"/>
          <w:i w:val="false"/>
          <w:color w:val="000000"/>
          <w:sz w:val="28"/>
        </w:rPr>
        <w:t>
      электр қыздыратын шыныларды, әр түрлі конструкциялы күрделі электр қыздыратын және термоберік шыны бұйымдарын жинау және құрастыру;</w:t>
      </w:r>
    </w:p>
    <w:p>
      <w:pPr>
        <w:spacing w:after="0"/>
        <w:ind w:left="0"/>
        <w:jc w:val="both"/>
      </w:pPr>
      <w:r>
        <w:rPr>
          <w:rFonts w:ascii="Times New Roman"/>
          <w:b w:val="false"/>
          <w:i w:val="false"/>
          <w:color w:val="000000"/>
          <w:sz w:val="28"/>
        </w:rPr>
        <w:t>
      ситалдардан жасалған бұйымдарды жинау үшін бөлшектерді тегістеуші терімен және полимерлеуді пайдаланумен майсыздандыру және өңдеу;</w:t>
      </w:r>
    </w:p>
    <w:p>
      <w:pPr>
        <w:spacing w:after="0"/>
        <w:ind w:left="0"/>
        <w:jc w:val="both"/>
      </w:pPr>
      <w:r>
        <w:rPr>
          <w:rFonts w:ascii="Times New Roman"/>
          <w:b w:val="false"/>
          <w:i w:val="false"/>
          <w:color w:val="000000"/>
          <w:sz w:val="28"/>
        </w:rPr>
        <w:t>
      органикалық пасталар мен ерітінділерден рецепт бойынша жабыстыратын полимерлі қоспаны, эмальды, тығындау және бітеу құрамын дайындау;</w:t>
      </w:r>
    </w:p>
    <w:p>
      <w:pPr>
        <w:spacing w:after="0"/>
        <w:ind w:left="0"/>
        <w:jc w:val="both"/>
      </w:pPr>
      <w:r>
        <w:rPr>
          <w:rFonts w:ascii="Times New Roman"/>
          <w:b w:val="false"/>
          <w:i w:val="false"/>
          <w:color w:val="000000"/>
          <w:sz w:val="28"/>
        </w:rPr>
        <w:t>
      тығындау қабатын қолмен жағу;</w:t>
      </w:r>
    </w:p>
    <w:p>
      <w:pPr>
        <w:spacing w:after="0"/>
        <w:ind w:left="0"/>
        <w:jc w:val="both"/>
      </w:pPr>
      <w:r>
        <w:rPr>
          <w:rFonts w:ascii="Times New Roman"/>
          <w:b w:val="false"/>
          <w:i w:val="false"/>
          <w:color w:val="000000"/>
          <w:sz w:val="28"/>
        </w:rPr>
        <w:t>
      тығындалған жерлерді эмаль қабатымен жабу;</w:t>
      </w:r>
    </w:p>
    <w:p>
      <w:pPr>
        <w:spacing w:after="0"/>
        <w:ind w:left="0"/>
        <w:jc w:val="both"/>
      </w:pPr>
      <w:r>
        <w:rPr>
          <w:rFonts w:ascii="Times New Roman"/>
          <w:b w:val="false"/>
          <w:i w:val="false"/>
          <w:color w:val="000000"/>
          <w:sz w:val="28"/>
        </w:rPr>
        <w:t>
      бітейтін құрамды бөлшектерге қолмен көп рет жағу;</w:t>
      </w:r>
    </w:p>
    <w:p>
      <w:pPr>
        <w:spacing w:after="0"/>
        <w:ind w:left="0"/>
        <w:jc w:val="both"/>
      </w:pPr>
      <w:r>
        <w:rPr>
          <w:rFonts w:ascii="Times New Roman"/>
          <w:b w:val="false"/>
          <w:i w:val="false"/>
          <w:color w:val="000000"/>
          <w:sz w:val="28"/>
        </w:rPr>
        <w:t>
      бөлшектің шетіне органикалық қорғаныш ерітінділерін жағу;</w:t>
      </w:r>
    </w:p>
    <w:p>
      <w:pPr>
        <w:spacing w:after="0"/>
        <w:ind w:left="0"/>
        <w:jc w:val="both"/>
      </w:pPr>
      <w:r>
        <w:rPr>
          <w:rFonts w:ascii="Times New Roman"/>
          <w:b w:val="false"/>
          <w:i w:val="false"/>
          <w:color w:val="000000"/>
          <w:sz w:val="28"/>
        </w:rPr>
        <w:t>
      бөлшектерді күйдіруге тасу;</w:t>
      </w:r>
    </w:p>
    <w:p>
      <w:pPr>
        <w:spacing w:after="0"/>
        <w:ind w:left="0"/>
        <w:jc w:val="both"/>
      </w:pPr>
      <w:r>
        <w:rPr>
          <w:rFonts w:ascii="Times New Roman"/>
          <w:b w:val="false"/>
          <w:i w:val="false"/>
          <w:color w:val="000000"/>
          <w:sz w:val="28"/>
        </w:rPr>
        <w:t>
      арнайы техникалық шыныдан шыны пакеттерін жинау;</w:t>
      </w:r>
    </w:p>
    <w:p>
      <w:pPr>
        <w:spacing w:after="0"/>
        <w:ind w:left="0"/>
        <w:jc w:val="both"/>
      </w:pPr>
      <w:r>
        <w:rPr>
          <w:rFonts w:ascii="Times New Roman"/>
          <w:b w:val="false"/>
          <w:i w:val="false"/>
          <w:color w:val="000000"/>
          <w:sz w:val="28"/>
        </w:rPr>
        <w:t>
      шыныны, үлбірді, рамкаларды, электр қыздыратын элементтерді дайындау;</w:t>
      </w:r>
    </w:p>
    <w:p>
      <w:pPr>
        <w:spacing w:after="0"/>
        <w:ind w:left="0"/>
        <w:jc w:val="both"/>
      </w:pPr>
      <w:r>
        <w:rPr>
          <w:rFonts w:ascii="Times New Roman"/>
          <w:b w:val="false"/>
          <w:i w:val="false"/>
          <w:color w:val="000000"/>
          <w:sz w:val="28"/>
        </w:rPr>
        <w:t>
      үлбір төсеу;</w:t>
      </w:r>
    </w:p>
    <w:p>
      <w:pPr>
        <w:spacing w:after="0"/>
        <w:ind w:left="0"/>
        <w:jc w:val="both"/>
      </w:pPr>
      <w:r>
        <w:rPr>
          <w:rFonts w:ascii="Times New Roman"/>
          <w:b w:val="false"/>
          <w:i w:val="false"/>
          <w:color w:val="000000"/>
          <w:sz w:val="28"/>
        </w:rPr>
        <w:t>
      шыны бұйымдарын әр түрлі материалдармен қоршау;</w:t>
      </w:r>
    </w:p>
    <w:p>
      <w:pPr>
        <w:spacing w:after="0"/>
        <w:ind w:left="0"/>
        <w:jc w:val="both"/>
      </w:pPr>
      <w:r>
        <w:rPr>
          <w:rFonts w:ascii="Times New Roman"/>
          <w:b w:val="false"/>
          <w:i w:val="false"/>
          <w:color w:val="000000"/>
          <w:sz w:val="28"/>
        </w:rPr>
        <w:t>
      контактілерді дәнекерлеу;</w:t>
      </w:r>
    </w:p>
    <w:p>
      <w:pPr>
        <w:spacing w:after="0"/>
        <w:ind w:left="0"/>
        <w:jc w:val="both"/>
      </w:pPr>
      <w:r>
        <w:rPr>
          <w:rFonts w:ascii="Times New Roman"/>
          <w:b w:val="false"/>
          <w:i w:val="false"/>
          <w:color w:val="000000"/>
          <w:sz w:val="28"/>
        </w:rPr>
        <w:t>
      престеу үшін шыны бұйымдарын жинақтау;</w:t>
      </w:r>
    </w:p>
    <w:p>
      <w:pPr>
        <w:spacing w:after="0"/>
        <w:ind w:left="0"/>
        <w:jc w:val="both"/>
      </w:pPr>
      <w:r>
        <w:rPr>
          <w:rFonts w:ascii="Times New Roman"/>
          <w:b w:val="false"/>
          <w:i w:val="false"/>
          <w:color w:val="000000"/>
          <w:sz w:val="28"/>
        </w:rPr>
        <w:t>
      бұйымдарды 0,1 миллиметрге дейін дәлдікпен геометриялық пішіні бойынша қиыстырып келтіру;</w:t>
      </w:r>
    </w:p>
    <w:p>
      <w:pPr>
        <w:spacing w:after="0"/>
        <w:ind w:left="0"/>
        <w:jc w:val="both"/>
      </w:pPr>
      <w:r>
        <w:rPr>
          <w:rFonts w:ascii="Times New Roman"/>
          <w:b w:val="false"/>
          <w:i w:val="false"/>
          <w:color w:val="000000"/>
          <w:sz w:val="28"/>
        </w:rPr>
        <w:t xml:space="preserve">
      престеу үшін пакеттерді қатарластырып жинау. </w:t>
      </w:r>
    </w:p>
    <w:bookmarkStart w:name="z428" w:id="426"/>
    <w:p>
      <w:pPr>
        <w:spacing w:after="0"/>
        <w:ind w:left="0"/>
        <w:jc w:val="both"/>
      </w:pPr>
      <w:r>
        <w:rPr>
          <w:rFonts w:ascii="Times New Roman"/>
          <w:b w:val="false"/>
          <w:i w:val="false"/>
          <w:color w:val="000000"/>
          <w:sz w:val="28"/>
        </w:rPr>
        <w:t xml:space="preserve">
      287. Білуге тиіс: </w:t>
      </w:r>
    </w:p>
    <w:bookmarkEnd w:id="426"/>
    <w:p>
      <w:pPr>
        <w:spacing w:after="0"/>
        <w:ind w:left="0"/>
        <w:jc w:val="both"/>
      </w:pPr>
      <w:r>
        <w:rPr>
          <w:rFonts w:ascii="Times New Roman"/>
          <w:b w:val="false"/>
          <w:i w:val="false"/>
          <w:color w:val="000000"/>
          <w:sz w:val="28"/>
        </w:rPr>
        <w:t>
      арнайы техникалық шыныға, шыны жартылай фабрикаттарға, арматураға және жұмыста қолданылатын материалдарға қойылатын техникалық талаптар;</w:t>
      </w:r>
    </w:p>
    <w:p>
      <w:pPr>
        <w:spacing w:after="0"/>
        <w:ind w:left="0"/>
        <w:jc w:val="both"/>
      </w:pPr>
      <w:r>
        <w:rPr>
          <w:rFonts w:ascii="Times New Roman"/>
          <w:b w:val="false"/>
          <w:i w:val="false"/>
          <w:color w:val="000000"/>
          <w:sz w:val="28"/>
        </w:rPr>
        <w:t xml:space="preserve">
      электр өлшеу аспаптарының, электр қыздыратын элементтердің құрылысы; </w:t>
      </w:r>
    </w:p>
    <w:p>
      <w:pPr>
        <w:spacing w:after="0"/>
        <w:ind w:left="0"/>
        <w:jc w:val="both"/>
      </w:pPr>
      <w:r>
        <w:rPr>
          <w:rFonts w:ascii="Times New Roman"/>
          <w:b w:val="false"/>
          <w:i w:val="false"/>
          <w:color w:val="000000"/>
          <w:sz w:val="28"/>
        </w:rPr>
        <w:t>
      электр параметрлерді өлшеу тәсілдері;</w:t>
      </w:r>
    </w:p>
    <w:p>
      <w:pPr>
        <w:spacing w:after="0"/>
        <w:ind w:left="0"/>
        <w:jc w:val="both"/>
      </w:pPr>
      <w:r>
        <w:rPr>
          <w:rFonts w:ascii="Times New Roman"/>
          <w:b w:val="false"/>
          <w:i w:val="false"/>
          <w:color w:val="000000"/>
          <w:sz w:val="28"/>
        </w:rPr>
        <w:t>
      сызуларды оқу ережесі;</w:t>
      </w:r>
    </w:p>
    <w:p>
      <w:pPr>
        <w:spacing w:after="0"/>
        <w:ind w:left="0"/>
        <w:jc w:val="both"/>
      </w:pPr>
      <w:r>
        <w:rPr>
          <w:rFonts w:ascii="Times New Roman"/>
          <w:b w:val="false"/>
          <w:i w:val="false"/>
          <w:color w:val="000000"/>
          <w:sz w:val="28"/>
        </w:rPr>
        <w:t>
      шыны бұйымдарын әр түрлі материалдармен қоршау және жинау тәсілдері;</w:t>
      </w:r>
    </w:p>
    <w:p>
      <w:pPr>
        <w:spacing w:after="0"/>
        <w:ind w:left="0"/>
        <w:jc w:val="both"/>
      </w:pPr>
      <w:r>
        <w:rPr>
          <w:rFonts w:ascii="Times New Roman"/>
          <w:b w:val="false"/>
          <w:i w:val="false"/>
          <w:color w:val="000000"/>
          <w:sz w:val="28"/>
        </w:rPr>
        <w:t>
      органикалық реактивтердің қасиеттері, оларды сақтау тәсілдері мен мерзімдері;</w:t>
      </w:r>
    </w:p>
    <w:p>
      <w:pPr>
        <w:spacing w:after="0"/>
        <w:ind w:left="0"/>
        <w:jc w:val="both"/>
      </w:pPr>
      <w:r>
        <w:rPr>
          <w:rFonts w:ascii="Times New Roman"/>
          <w:b w:val="false"/>
          <w:i w:val="false"/>
          <w:color w:val="000000"/>
          <w:sz w:val="28"/>
        </w:rPr>
        <w:t>
      тығындау және бітеу құрамы мен полимерлі қоспаны дайындау тәсілдері;</w:t>
      </w:r>
    </w:p>
    <w:p>
      <w:pPr>
        <w:spacing w:after="0"/>
        <w:ind w:left="0"/>
        <w:jc w:val="both"/>
      </w:pPr>
      <w:r>
        <w:rPr>
          <w:rFonts w:ascii="Times New Roman"/>
          <w:b w:val="false"/>
          <w:i w:val="false"/>
          <w:color w:val="000000"/>
          <w:sz w:val="28"/>
        </w:rPr>
        <w:t>
      раковиналарды бітеудің технологиялық режимі;</w:t>
      </w:r>
    </w:p>
    <w:p>
      <w:pPr>
        <w:spacing w:after="0"/>
        <w:ind w:left="0"/>
        <w:jc w:val="both"/>
      </w:pPr>
      <w:r>
        <w:rPr>
          <w:rFonts w:ascii="Times New Roman"/>
          <w:b w:val="false"/>
          <w:i w:val="false"/>
          <w:color w:val="000000"/>
          <w:sz w:val="28"/>
        </w:rPr>
        <w:t>
      жиналатын бұйымдарға қойылатын техникалық шарттар;</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429" w:id="427"/>
    <w:p>
      <w:pPr>
        <w:spacing w:after="0"/>
        <w:ind w:left="0"/>
        <w:jc w:val="left"/>
      </w:pPr>
      <w:r>
        <w:rPr>
          <w:rFonts w:ascii="Times New Roman"/>
          <w:b/>
          <w:i w:val="false"/>
          <w:color w:val="000000"/>
        </w:rPr>
        <w:t xml:space="preserve"> 129-параграф. Шыны бұйымдарын жинаушы, 5-разряд</w:t>
      </w:r>
    </w:p>
    <w:bookmarkEnd w:id="427"/>
    <w:bookmarkStart w:name="z430" w:id="428"/>
    <w:p>
      <w:pPr>
        <w:spacing w:after="0"/>
        <w:ind w:left="0"/>
        <w:jc w:val="both"/>
      </w:pPr>
      <w:r>
        <w:rPr>
          <w:rFonts w:ascii="Times New Roman"/>
          <w:b w:val="false"/>
          <w:i w:val="false"/>
          <w:color w:val="000000"/>
          <w:sz w:val="28"/>
        </w:rPr>
        <w:t xml:space="preserve">
      288. Жұмыс сипаттамасы: </w:t>
      </w:r>
    </w:p>
    <w:bookmarkEnd w:id="428"/>
    <w:p>
      <w:pPr>
        <w:spacing w:after="0"/>
        <w:ind w:left="0"/>
        <w:jc w:val="both"/>
      </w:pPr>
      <w:r>
        <w:rPr>
          <w:rFonts w:ascii="Times New Roman"/>
          <w:b w:val="false"/>
          <w:i w:val="false"/>
          <w:color w:val="000000"/>
          <w:sz w:val="28"/>
        </w:rPr>
        <w:t>
      электр қыздыратын шыныларды, әр түрлі конструкциялы ерекше күрделі электр қыздыратын және термоберік шыны бұйымдарын күрделі сызулар бойынша жинау және құрастыру;</w:t>
      </w:r>
    </w:p>
    <w:p>
      <w:pPr>
        <w:spacing w:after="0"/>
        <w:ind w:left="0"/>
        <w:jc w:val="both"/>
      </w:pPr>
      <w:r>
        <w:rPr>
          <w:rFonts w:ascii="Times New Roman"/>
          <w:b w:val="false"/>
          <w:i w:val="false"/>
          <w:color w:val="000000"/>
          <w:sz w:val="28"/>
        </w:rPr>
        <w:t xml:space="preserve">
      полимерлі қоспаны құю; </w:t>
      </w:r>
    </w:p>
    <w:p>
      <w:pPr>
        <w:spacing w:after="0"/>
        <w:ind w:left="0"/>
        <w:jc w:val="both"/>
      </w:pPr>
      <w:r>
        <w:rPr>
          <w:rFonts w:ascii="Times New Roman"/>
          <w:b w:val="false"/>
          <w:i w:val="false"/>
          <w:color w:val="000000"/>
          <w:sz w:val="28"/>
        </w:rPr>
        <w:t>
      полимерлеу процесін жүргізу;</w:t>
      </w:r>
    </w:p>
    <w:p>
      <w:pPr>
        <w:spacing w:after="0"/>
        <w:ind w:left="0"/>
        <w:jc w:val="both"/>
      </w:pPr>
      <w:r>
        <w:rPr>
          <w:rFonts w:ascii="Times New Roman"/>
          <w:b w:val="false"/>
          <w:i w:val="false"/>
          <w:color w:val="000000"/>
          <w:sz w:val="28"/>
        </w:rPr>
        <w:t>
      аллоскоп пен оптикалық қондырғының көмегімен оптикалық көрсеткіштерді реттеу;</w:t>
      </w:r>
    </w:p>
    <w:p>
      <w:pPr>
        <w:spacing w:after="0"/>
        <w:ind w:left="0"/>
        <w:jc w:val="both"/>
      </w:pPr>
      <w:r>
        <w:rPr>
          <w:rFonts w:ascii="Times New Roman"/>
          <w:b w:val="false"/>
          <w:i w:val="false"/>
          <w:color w:val="000000"/>
          <w:sz w:val="28"/>
        </w:rPr>
        <w:t>
      ситалдан жасалған бұйымдарды жинау;</w:t>
      </w:r>
    </w:p>
    <w:p>
      <w:pPr>
        <w:spacing w:after="0"/>
        <w:ind w:left="0"/>
        <w:jc w:val="both"/>
      </w:pPr>
      <w:r>
        <w:rPr>
          <w:rFonts w:ascii="Times New Roman"/>
          <w:b w:val="false"/>
          <w:i w:val="false"/>
          <w:color w:val="000000"/>
          <w:sz w:val="28"/>
        </w:rPr>
        <w:t>
      индикатор құралдың көмегімен жинау дәлдігін бақылау;</w:t>
      </w:r>
    </w:p>
    <w:p>
      <w:pPr>
        <w:spacing w:after="0"/>
        <w:ind w:left="0"/>
        <w:jc w:val="both"/>
      </w:pPr>
      <w:r>
        <w:rPr>
          <w:rFonts w:ascii="Times New Roman"/>
          <w:b w:val="false"/>
          <w:i w:val="false"/>
          <w:color w:val="000000"/>
          <w:sz w:val="28"/>
        </w:rPr>
        <w:t xml:space="preserve">
      арнайы қосалқы қабаттар мен электрлік контактілерді пайдаланана отырып шыны бұйымдарын термотөзгіш материалдармен және металл арматурамен қоршау; </w:t>
      </w:r>
    </w:p>
    <w:p>
      <w:pPr>
        <w:spacing w:after="0"/>
        <w:ind w:left="0"/>
        <w:jc w:val="both"/>
      </w:pPr>
      <w:r>
        <w:rPr>
          <w:rFonts w:ascii="Times New Roman"/>
          <w:b w:val="false"/>
          <w:i w:val="false"/>
          <w:color w:val="000000"/>
          <w:sz w:val="28"/>
        </w:rPr>
        <w:t>
      контактілерді дәнекерлеу;</w:t>
      </w:r>
    </w:p>
    <w:p>
      <w:pPr>
        <w:spacing w:after="0"/>
        <w:ind w:left="0"/>
        <w:jc w:val="both"/>
      </w:pPr>
      <w:r>
        <w:rPr>
          <w:rFonts w:ascii="Times New Roman"/>
          <w:b w:val="false"/>
          <w:i w:val="false"/>
          <w:color w:val="000000"/>
          <w:sz w:val="28"/>
        </w:rPr>
        <w:t>
      шыны бұйымдарын престеуге арналған арнайы құрылғыларға жинақтау. 0,1 миллиметрге дейін дәлдікпен геометриялық пішіні бойынша бұйымдарды қиыстырып келтіру;</w:t>
      </w:r>
    </w:p>
    <w:p>
      <w:pPr>
        <w:spacing w:after="0"/>
        <w:ind w:left="0"/>
        <w:jc w:val="both"/>
      </w:pPr>
      <w:r>
        <w:rPr>
          <w:rFonts w:ascii="Times New Roman"/>
          <w:b w:val="false"/>
          <w:i w:val="false"/>
          <w:color w:val="000000"/>
          <w:sz w:val="28"/>
        </w:rPr>
        <w:t>
      дайын өнімді есепке алу және тапсыру;</w:t>
      </w:r>
    </w:p>
    <w:p>
      <w:pPr>
        <w:spacing w:after="0"/>
        <w:ind w:left="0"/>
        <w:jc w:val="both"/>
      </w:pPr>
      <w:r>
        <w:rPr>
          <w:rFonts w:ascii="Times New Roman"/>
          <w:b w:val="false"/>
          <w:i w:val="false"/>
          <w:color w:val="000000"/>
          <w:sz w:val="28"/>
        </w:rPr>
        <w:t xml:space="preserve">
      технологиялық журналдар мен паспорттарды толтыру. </w:t>
      </w:r>
    </w:p>
    <w:bookmarkStart w:name="z431" w:id="429"/>
    <w:p>
      <w:pPr>
        <w:spacing w:after="0"/>
        <w:ind w:left="0"/>
        <w:jc w:val="both"/>
      </w:pPr>
      <w:r>
        <w:rPr>
          <w:rFonts w:ascii="Times New Roman"/>
          <w:b w:val="false"/>
          <w:i w:val="false"/>
          <w:color w:val="000000"/>
          <w:sz w:val="28"/>
        </w:rPr>
        <w:t xml:space="preserve">
      289. Білуге тиіс: </w:t>
      </w:r>
    </w:p>
    <w:bookmarkEnd w:id="429"/>
    <w:p>
      <w:pPr>
        <w:spacing w:after="0"/>
        <w:ind w:left="0"/>
        <w:jc w:val="both"/>
      </w:pPr>
      <w:r>
        <w:rPr>
          <w:rFonts w:ascii="Times New Roman"/>
          <w:b w:val="false"/>
          <w:i w:val="false"/>
          <w:color w:val="000000"/>
          <w:sz w:val="28"/>
        </w:rPr>
        <w:t>
      жиналатын бұйымдарға техникалық шарттар мен сызулар;</w:t>
      </w:r>
    </w:p>
    <w:p>
      <w:pPr>
        <w:spacing w:after="0"/>
        <w:ind w:left="0"/>
        <w:jc w:val="both"/>
      </w:pPr>
      <w:r>
        <w:rPr>
          <w:rFonts w:ascii="Times New Roman"/>
          <w:b w:val="false"/>
          <w:i w:val="false"/>
          <w:color w:val="000000"/>
          <w:sz w:val="28"/>
        </w:rPr>
        <w:t xml:space="preserve">
      бұйымдарды жинау мен жабыстырудың технологиялық режимі; </w:t>
      </w:r>
    </w:p>
    <w:p>
      <w:pPr>
        <w:spacing w:after="0"/>
        <w:ind w:left="0"/>
        <w:jc w:val="both"/>
      </w:pPr>
      <w:r>
        <w:rPr>
          <w:rFonts w:ascii="Times New Roman"/>
          <w:b w:val="false"/>
          <w:i w:val="false"/>
          <w:color w:val="000000"/>
          <w:sz w:val="28"/>
        </w:rPr>
        <w:t>
      полимерлеу режимдері;</w:t>
      </w:r>
    </w:p>
    <w:p>
      <w:pPr>
        <w:spacing w:after="0"/>
        <w:ind w:left="0"/>
        <w:jc w:val="both"/>
      </w:pPr>
      <w:r>
        <w:rPr>
          <w:rFonts w:ascii="Times New Roman"/>
          <w:b w:val="false"/>
          <w:i w:val="false"/>
          <w:color w:val="000000"/>
          <w:sz w:val="28"/>
        </w:rPr>
        <w:t>
      ситалдардан жасалған бұйымдарға қойылатын техникалық талаптар;</w:t>
      </w:r>
    </w:p>
    <w:p>
      <w:pPr>
        <w:spacing w:after="0"/>
        <w:ind w:left="0"/>
        <w:jc w:val="both"/>
      </w:pPr>
      <w:r>
        <w:rPr>
          <w:rFonts w:ascii="Times New Roman"/>
          <w:b w:val="false"/>
          <w:i w:val="false"/>
          <w:color w:val="000000"/>
          <w:sz w:val="28"/>
        </w:rPr>
        <w:t xml:space="preserve">
      шыны бұйымдарын қоршау тәсілдері; </w:t>
      </w:r>
    </w:p>
    <w:p>
      <w:pPr>
        <w:spacing w:after="0"/>
        <w:ind w:left="0"/>
        <w:jc w:val="both"/>
      </w:pPr>
      <w:r>
        <w:rPr>
          <w:rFonts w:ascii="Times New Roman"/>
          <w:b w:val="false"/>
          <w:i w:val="false"/>
          <w:color w:val="000000"/>
          <w:sz w:val="28"/>
        </w:rPr>
        <w:t>
      оптика бойынша бұйымдардың көрсеткіштерін түзету;</w:t>
      </w:r>
    </w:p>
    <w:p>
      <w:pPr>
        <w:spacing w:after="0"/>
        <w:ind w:left="0"/>
        <w:jc w:val="both"/>
      </w:pPr>
      <w:r>
        <w:rPr>
          <w:rFonts w:ascii="Times New Roman"/>
          <w:b w:val="false"/>
          <w:i w:val="false"/>
          <w:color w:val="000000"/>
          <w:sz w:val="28"/>
        </w:rPr>
        <w:t>
      бақылау-өлшеу аспаптарының және құралдың құрылысы және пайдалану ережесі;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432" w:id="430"/>
    <w:p>
      <w:pPr>
        <w:spacing w:after="0"/>
        <w:ind w:left="0"/>
        <w:jc w:val="left"/>
      </w:pPr>
      <w:r>
        <w:rPr>
          <w:rFonts w:ascii="Times New Roman"/>
          <w:b/>
          <w:i w:val="false"/>
          <w:color w:val="000000"/>
        </w:rPr>
        <w:t xml:space="preserve"> 130-параграф. Шыны бұйымдарын калибрлеуші, 2-разряд</w:t>
      </w:r>
    </w:p>
    <w:bookmarkEnd w:id="430"/>
    <w:bookmarkStart w:name="z433" w:id="431"/>
    <w:p>
      <w:pPr>
        <w:spacing w:after="0"/>
        <w:ind w:left="0"/>
        <w:jc w:val="both"/>
      </w:pPr>
      <w:r>
        <w:rPr>
          <w:rFonts w:ascii="Times New Roman"/>
          <w:b w:val="false"/>
          <w:i w:val="false"/>
          <w:color w:val="000000"/>
          <w:sz w:val="28"/>
        </w:rPr>
        <w:t xml:space="preserve">
      290. Жұмыс сипаттамасы: </w:t>
      </w:r>
    </w:p>
    <w:bookmarkEnd w:id="431"/>
    <w:p>
      <w:pPr>
        <w:spacing w:after="0"/>
        <w:ind w:left="0"/>
        <w:jc w:val="both"/>
      </w:pPr>
      <w:r>
        <w:rPr>
          <w:rFonts w:ascii="Times New Roman"/>
          <w:b w:val="false"/>
          <w:i w:val="false"/>
          <w:color w:val="000000"/>
          <w:sz w:val="28"/>
        </w:rPr>
        <w:t xml:space="preserve">
      қарапайым құрылғылардың көмегімен калибрлеу станогында немесе жартылай автоматта шыны бұйымдарын калибрлеу; </w:t>
      </w:r>
    </w:p>
    <w:p>
      <w:pPr>
        <w:spacing w:after="0"/>
        <w:ind w:left="0"/>
        <w:jc w:val="both"/>
      </w:pPr>
      <w:r>
        <w:rPr>
          <w:rFonts w:ascii="Times New Roman"/>
          <w:b w:val="false"/>
          <w:i w:val="false"/>
          <w:color w:val="000000"/>
          <w:sz w:val="28"/>
        </w:rPr>
        <w:t>
      калибрлеу станогы мен жартылай автоматтарды қажетті мөлшерлерге баптау;</w:t>
      </w:r>
    </w:p>
    <w:p>
      <w:pPr>
        <w:spacing w:after="0"/>
        <w:ind w:left="0"/>
        <w:jc w:val="both"/>
      </w:pPr>
      <w:r>
        <w:rPr>
          <w:rFonts w:ascii="Times New Roman"/>
          <w:b w:val="false"/>
          <w:i w:val="false"/>
          <w:color w:val="000000"/>
          <w:sz w:val="28"/>
        </w:rPr>
        <w:t>
      микроскоптың көмегімен капиллярларды калибрлеу;</w:t>
      </w:r>
    </w:p>
    <w:p>
      <w:pPr>
        <w:spacing w:after="0"/>
        <w:ind w:left="0"/>
        <w:jc w:val="both"/>
      </w:pPr>
      <w:r>
        <w:rPr>
          <w:rFonts w:ascii="Times New Roman"/>
          <w:b w:val="false"/>
          <w:i w:val="false"/>
          <w:color w:val="000000"/>
          <w:sz w:val="28"/>
        </w:rPr>
        <w:t xml:space="preserve">
      микроскоптық нөмірді, конустықты, капилляр қимасының дөңестігін анықтау. </w:t>
      </w:r>
    </w:p>
    <w:bookmarkStart w:name="z434" w:id="432"/>
    <w:p>
      <w:pPr>
        <w:spacing w:after="0"/>
        <w:ind w:left="0"/>
        <w:jc w:val="both"/>
      </w:pPr>
      <w:r>
        <w:rPr>
          <w:rFonts w:ascii="Times New Roman"/>
          <w:b w:val="false"/>
          <w:i w:val="false"/>
          <w:color w:val="000000"/>
          <w:sz w:val="28"/>
        </w:rPr>
        <w:t xml:space="preserve">
      291. Білуге тиіс: </w:t>
      </w:r>
    </w:p>
    <w:bookmarkEnd w:id="432"/>
    <w:p>
      <w:pPr>
        <w:spacing w:after="0"/>
        <w:ind w:left="0"/>
        <w:jc w:val="both"/>
      </w:pPr>
      <w:r>
        <w:rPr>
          <w:rFonts w:ascii="Times New Roman"/>
          <w:b w:val="false"/>
          <w:i w:val="false"/>
          <w:color w:val="000000"/>
          <w:sz w:val="28"/>
        </w:rPr>
        <w:t>
      калибрлеу станогы мен жартылай автоматтардың, микроскоптардың құрылысы және пайдалану ережесі;</w:t>
      </w:r>
    </w:p>
    <w:p>
      <w:pPr>
        <w:spacing w:after="0"/>
        <w:ind w:left="0"/>
        <w:jc w:val="both"/>
      </w:pPr>
      <w:r>
        <w:rPr>
          <w:rFonts w:ascii="Times New Roman"/>
          <w:b w:val="false"/>
          <w:i w:val="false"/>
          <w:color w:val="000000"/>
          <w:sz w:val="28"/>
        </w:rPr>
        <w:t>
      калибрленетін бұйымдардың сапасына қойылатын талаптар;</w:t>
      </w:r>
    </w:p>
    <w:p>
      <w:pPr>
        <w:spacing w:after="0"/>
        <w:ind w:left="0"/>
        <w:jc w:val="both"/>
      </w:pPr>
      <w:r>
        <w:rPr>
          <w:rFonts w:ascii="Times New Roman"/>
          <w:b w:val="false"/>
          <w:i w:val="false"/>
          <w:color w:val="000000"/>
          <w:sz w:val="28"/>
        </w:rPr>
        <w:t>
      берілген дәлдікпен калибрлердің және микроскоптың көмегімен өлшеу жүргізу ережесі;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435" w:id="433"/>
    <w:p>
      <w:pPr>
        <w:spacing w:after="0"/>
        <w:ind w:left="0"/>
        <w:jc w:val="left"/>
      </w:pPr>
      <w:r>
        <w:rPr>
          <w:rFonts w:ascii="Times New Roman"/>
          <w:b/>
          <w:i w:val="false"/>
          <w:color w:val="000000"/>
        </w:rPr>
        <w:t xml:space="preserve"> 131-параграф. Шыны бұйымдарын калибрлеуші, 3-разряд</w:t>
      </w:r>
    </w:p>
    <w:bookmarkEnd w:id="433"/>
    <w:bookmarkStart w:name="z436" w:id="434"/>
    <w:p>
      <w:pPr>
        <w:spacing w:after="0"/>
        <w:ind w:left="0"/>
        <w:jc w:val="both"/>
      </w:pPr>
      <w:r>
        <w:rPr>
          <w:rFonts w:ascii="Times New Roman"/>
          <w:b w:val="false"/>
          <w:i w:val="false"/>
          <w:color w:val="000000"/>
          <w:sz w:val="28"/>
        </w:rPr>
        <w:t>
      292. Жұмыс сипаттамасы:</w:t>
      </w:r>
    </w:p>
    <w:bookmarkEnd w:id="434"/>
    <w:p>
      <w:pPr>
        <w:spacing w:after="0"/>
        <w:ind w:left="0"/>
        <w:jc w:val="both"/>
      </w:pPr>
      <w:r>
        <w:rPr>
          <w:rFonts w:ascii="Times New Roman"/>
          <w:b w:val="false"/>
          <w:i w:val="false"/>
          <w:color w:val="000000"/>
          <w:sz w:val="28"/>
        </w:rPr>
        <w:t>
      жоғары дәлдікті калибрлер өлшеу құрылғыларын пайдаланумен шыны бұйымдарын калибрлеу;</w:t>
      </w:r>
    </w:p>
    <w:p>
      <w:pPr>
        <w:spacing w:after="0"/>
        <w:ind w:left="0"/>
        <w:jc w:val="both"/>
      </w:pPr>
      <w:r>
        <w:rPr>
          <w:rFonts w:ascii="Times New Roman"/>
          <w:b w:val="false"/>
          <w:i w:val="false"/>
          <w:color w:val="000000"/>
          <w:sz w:val="28"/>
        </w:rPr>
        <w:t xml:space="preserve">
      өлшеу миркоскопының көмегімен және калибрлеу автоматында капиллярлардың барлық түрлерін калибрлеу; </w:t>
      </w:r>
    </w:p>
    <w:p>
      <w:pPr>
        <w:spacing w:after="0"/>
        <w:ind w:left="0"/>
        <w:jc w:val="both"/>
      </w:pPr>
      <w:r>
        <w:rPr>
          <w:rFonts w:ascii="Times New Roman"/>
          <w:b w:val="false"/>
          <w:i w:val="false"/>
          <w:color w:val="000000"/>
          <w:sz w:val="28"/>
        </w:rPr>
        <w:t>
      арнайы кестелерге сәйкес капиллярдың қимасының жарамдылығын айқындау;</w:t>
      </w:r>
    </w:p>
    <w:p>
      <w:pPr>
        <w:spacing w:after="0"/>
        <w:ind w:left="0"/>
        <w:jc w:val="both"/>
      </w:pPr>
      <w:r>
        <w:rPr>
          <w:rFonts w:ascii="Times New Roman"/>
          <w:b w:val="false"/>
          <w:i w:val="false"/>
          <w:color w:val="000000"/>
          <w:sz w:val="28"/>
        </w:rPr>
        <w:t xml:space="preserve">
      өлшеу миркоскопын және калибрлеу автоматын баптау. </w:t>
      </w:r>
    </w:p>
    <w:bookmarkStart w:name="z437" w:id="435"/>
    <w:p>
      <w:pPr>
        <w:spacing w:after="0"/>
        <w:ind w:left="0"/>
        <w:jc w:val="both"/>
      </w:pPr>
      <w:r>
        <w:rPr>
          <w:rFonts w:ascii="Times New Roman"/>
          <w:b w:val="false"/>
          <w:i w:val="false"/>
          <w:color w:val="000000"/>
          <w:sz w:val="28"/>
        </w:rPr>
        <w:t xml:space="preserve">
      293. Білуге тиіс: </w:t>
      </w:r>
    </w:p>
    <w:bookmarkEnd w:id="435"/>
    <w:p>
      <w:pPr>
        <w:spacing w:after="0"/>
        <w:ind w:left="0"/>
        <w:jc w:val="both"/>
      </w:pPr>
      <w:r>
        <w:rPr>
          <w:rFonts w:ascii="Times New Roman"/>
          <w:b w:val="false"/>
          <w:i w:val="false"/>
          <w:color w:val="000000"/>
          <w:sz w:val="28"/>
        </w:rPr>
        <w:t>
      қызмет көрсетілетін автоматтардың құрылысы мен баптау ережесі;</w:t>
      </w:r>
    </w:p>
    <w:p>
      <w:pPr>
        <w:spacing w:after="0"/>
        <w:ind w:left="0"/>
        <w:jc w:val="both"/>
      </w:pPr>
      <w:r>
        <w:rPr>
          <w:rFonts w:ascii="Times New Roman"/>
          <w:b w:val="false"/>
          <w:i w:val="false"/>
          <w:color w:val="000000"/>
          <w:sz w:val="28"/>
        </w:rPr>
        <w:t xml:space="preserve">
      өлшеу миркоскоптарының құрылысы; </w:t>
      </w:r>
    </w:p>
    <w:p>
      <w:pPr>
        <w:spacing w:after="0"/>
        <w:ind w:left="0"/>
        <w:jc w:val="both"/>
      </w:pPr>
      <w:r>
        <w:rPr>
          <w:rFonts w:ascii="Times New Roman"/>
          <w:b w:val="false"/>
          <w:i w:val="false"/>
          <w:color w:val="000000"/>
          <w:sz w:val="28"/>
        </w:rPr>
        <w:t xml:space="preserve">
      оптика негіздері; </w:t>
      </w:r>
    </w:p>
    <w:p>
      <w:pPr>
        <w:spacing w:after="0"/>
        <w:ind w:left="0"/>
        <w:jc w:val="both"/>
      </w:pPr>
      <w:r>
        <w:rPr>
          <w:rFonts w:ascii="Times New Roman"/>
          <w:b w:val="false"/>
          <w:i w:val="false"/>
          <w:color w:val="000000"/>
          <w:sz w:val="28"/>
        </w:rPr>
        <w:t xml:space="preserve">
      шыны ақаулары және шыны бұйымдарының ақау түрлері; </w:t>
      </w:r>
    </w:p>
    <w:p>
      <w:pPr>
        <w:spacing w:after="0"/>
        <w:ind w:left="0"/>
        <w:jc w:val="both"/>
      </w:pPr>
      <w:r>
        <w:rPr>
          <w:rFonts w:ascii="Times New Roman"/>
          <w:b w:val="false"/>
          <w:i w:val="false"/>
          <w:color w:val="000000"/>
          <w:sz w:val="28"/>
        </w:rPr>
        <w:t>
      тесік тәрізді режимдердің жарамдылығын айқындау ережесі.</w:t>
      </w:r>
    </w:p>
    <w:bookmarkStart w:name="z438" w:id="436"/>
    <w:p>
      <w:pPr>
        <w:spacing w:after="0"/>
        <w:ind w:left="0"/>
        <w:jc w:val="left"/>
      </w:pPr>
      <w:r>
        <w:rPr>
          <w:rFonts w:ascii="Times New Roman"/>
          <w:b/>
          <w:i w:val="false"/>
          <w:color w:val="000000"/>
        </w:rPr>
        <w:t xml:space="preserve"> 132-параграф. Шыны бұйымдарын кептіруші, 2-разряд</w:t>
      </w:r>
    </w:p>
    <w:bookmarkEnd w:id="436"/>
    <w:bookmarkStart w:name="z439" w:id="437"/>
    <w:p>
      <w:pPr>
        <w:spacing w:after="0"/>
        <w:ind w:left="0"/>
        <w:jc w:val="both"/>
      </w:pPr>
      <w:r>
        <w:rPr>
          <w:rFonts w:ascii="Times New Roman"/>
          <w:b w:val="false"/>
          <w:i w:val="false"/>
          <w:color w:val="000000"/>
          <w:sz w:val="28"/>
        </w:rPr>
        <w:t xml:space="preserve">
      294. Жұмыс сипаттамасы: </w:t>
      </w:r>
    </w:p>
    <w:bookmarkEnd w:id="437"/>
    <w:p>
      <w:pPr>
        <w:spacing w:after="0"/>
        <w:ind w:left="0"/>
        <w:jc w:val="both"/>
      </w:pPr>
      <w:r>
        <w:rPr>
          <w:rFonts w:ascii="Times New Roman"/>
          <w:b w:val="false"/>
          <w:i w:val="false"/>
          <w:color w:val="000000"/>
          <w:sz w:val="28"/>
        </w:rPr>
        <w:t>
      шыныбұйымдарды, термосқа арналған колбаларды және қорғайтын қабатпен жабылғаннан кейін айналарды кептіру;</w:t>
      </w:r>
    </w:p>
    <w:p>
      <w:pPr>
        <w:spacing w:after="0"/>
        <w:ind w:left="0"/>
        <w:jc w:val="both"/>
      </w:pPr>
      <w:r>
        <w:rPr>
          <w:rFonts w:ascii="Times New Roman"/>
          <w:b w:val="false"/>
          <w:i w:val="false"/>
          <w:color w:val="000000"/>
          <w:sz w:val="28"/>
        </w:rPr>
        <w:t>
      конвейерге бұйымды қондыру және оларды кептіретін камераға тиеу;</w:t>
      </w:r>
    </w:p>
    <w:p>
      <w:pPr>
        <w:spacing w:after="0"/>
        <w:ind w:left="0"/>
        <w:jc w:val="both"/>
      </w:pPr>
      <w:r>
        <w:rPr>
          <w:rFonts w:ascii="Times New Roman"/>
          <w:b w:val="false"/>
          <w:i w:val="false"/>
          <w:color w:val="000000"/>
          <w:sz w:val="28"/>
        </w:rPr>
        <w:t>
      кептірудің технологиялық параметрлерін реттеу: температурасын, конвейер қозғалысының жылдамдығын, ауа қысымын;</w:t>
      </w:r>
    </w:p>
    <w:p>
      <w:pPr>
        <w:spacing w:after="0"/>
        <w:ind w:left="0"/>
        <w:jc w:val="both"/>
      </w:pPr>
      <w:r>
        <w:rPr>
          <w:rFonts w:ascii="Times New Roman"/>
          <w:b w:val="false"/>
          <w:i w:val="false"/>
          <w:color w:val="000000"/>
          <w:sz w:val="28"/>
        </w:rPr>
        <w:t xml:space="preserve">
      бұйымдарды конвейерден алып шығару мен ыдысқа салу. </w:t>
      </w:r>
    </w:p>
    <w:bookmarkStart w:name="z440" w:id="438"/>
    <w:p>
      <w:pPr>
        <w:spacing w:after="0"/>
        <w:ind w:left="0"/>
        <w:jc w:val="both"/>
      </w:pPr>
      <w:r>
        <w:rPr>
          <w:rFonts w:ascii="Times New Roman"/>
          <w:b w:val="false"/>
          <w:i w:val="false"/>
          <w:color w:val="000000"/>
          <w:sz w:val="28"/>
        </w:rPr>
        <w:t xml:space="preserve">
      295. Білуге тиіс: </w:t>
      </w:r>
    </w:p>
    <w:bookmarkEnd w:id="438"/>
    <w:p>
      <w:pPr>
        <w:spacing w:after="0"/>
        <w:ind w:left="0"/>
        <w:jc w:val="both"/>
      </w:pPr>
      <w:r>
        <w:rPr>
          <w:rFonts w:ascii="Times New Roman"/>
          <w:b w:val="false"/>
          <w:i w:val="false"/>
          <w:color w:val="000000"/>
          <w:sz w:val="28"/>
        </w:rPr>
        <w:t>
      кептіру камералары мен конвейердің құрылысы және жұмыс істеу қағидасы;</w:t>
      </w:r>
    </w:p>
    <w:p>
      <w:pPr>
        <w:spacing w:after="0"/>
        <w:ind w:left="0"/>
        <w:jc w:val="both"/>
      </w:pPr>
      <w:r>
        <w:rPr>
          <w:rFonts w:ascii="Times New Roman"/>
          <w:b w:val="false"/>
          <w:i w:val="false"/>
          <w:color w:val="000000"/>
          <w:sz w:val="28"/>
        </w:rPr>
        <w:t>
      қызмет көрсетілетін жабдықтың жұмысын, қысымды, температураны, ауаны реттеу тәсілдері;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441" w:id="439"/>
    <w:p>
      <w:pPr>
        <w:spacing w:after="0"/>
        <w:ind w:left="0"/>
        <w:jc w:val="left"/>
      </w:pPr>
      <w:r>
        <w:rPr>
          <w:rFonts w:ascii="Times New Roman"/>
          <w:b/>
          <w:i w:val="false"/>
          <w:color w:val="000000"/>
        </w:rPr>
        <w:t xml:space="preserve"> 133-параграф. Шыны бұйымдарын кесуші, 1-разряд</w:t>
      </w:r>
    </w:p>
    <w:bookmarkEnd w:id="439"/>
    <w:bookmarkStart w:name="z442" w:id="440"/>
    <w:p>
      <w:pPr>
        <w:spacing w:after="0"/>
        <w:ind w:left="0"/>
        <w:jc w:val="both"/>
      </w:pPr>
      <w:r>
        <w:rPr>
          <w:rFonts w:ascii="Times New Roman"/>
          <w:b w:val="false"/>
          <w:i w:val="false"/>
          <w:color w:val="000000"/>
          <w:sz w:val="28"/>
        </w:rPr>
        <w:t xml:space="preserve">
      296. Жұмыс сипаттамасы: </w:t>
      </w:r>
    </w:p>
    <w:bookmarkEnd w:id="440"/>
    <w:p>
      <w:pPr>
        <w:spacing w:after="0"/>
        <w:ind w:left="0"/>
        <w:jc w:val="both"/>
      </w:pPr>
      <w:r>
        <w:rPr>
          <w:rFonts w:ascii="Times New Roman"/>
          <w:b w:val="false"/>
          <w:i w:val="false"/>
          <w:color w:val="000000"/>
          <w:sz w:val="28"/>
        </w:rPr>
        <w:t>
      түтіктердің ұштарын берілген ұзындыққа механикалық кесу;</w:t>
      </w:r>
    </w:p>
    <w:p>
      <w:pPr>
        <w:spacing w:after="0"/>
        <w:ind w:left="0"/>
        <w:jc w:val="both"/>
      </w:pPr>
      <w:r>
        <w:rPr>
          <w:rFonts w:ascii="Times New Roman"/>
          <w:b w:val="false"/>
          <w:i w:val="false"/>
          <w:color w:val="000000"/>
          <w:sz w:val="28"/>
        </w:rPr>
        <w:t>
      түтіктерді стеллаждарға, қатарға және сорттайтын үстелге жинау;</w:t>
      </w:r>
    </w:p>
    <w:p>
      <w:pPr>
        <w:spacing w:after="0"/>
        <w:ind w:left="0"/>
        <w:jc w:val="both"/>
      </w:pPr>
      <w:r>
        <w:rPr>
          <w:rFonts w:ascii="Times New Roman"/>
          <w:b w:val="false"/>
          <w:i w:val="false"/>
          <w:color w:val="000000"/>
          <w:sz w:val="28"/>
        </w:rPr>
        <w:t>
      көзілдірік линзаларын дөңгелек шаблон бойынша кесу;</w:t>
      </w:r>
    </w:p>
    <w:p>
      <w:pPr>
        <w:spacing w:after="0"/>
        <w:ind w:left="0"/>
        <w:jc w:val="both"/>
      </w:pPr>
      <w:r>
        <w:rPr>
          <w:rFonts w:ascii="Times New Roman"/>
          <w:b w:val="false"/>
          <w:i w:val="false"/>
          <w:color w:val="000000"/>
          <w:sz w:val="28"/>
        </w:rPr>
        <w:t>
      линзаларды кесу сызығымен сындырып алу;</w:t>
      </w:r>
    </w:p>
    <w:p>
      <w:pPr>
        <w:spacing w:after="0"/>
        <w:ind w:left="0"/>
        <w:jc w:val="both"/>
      </w:pPr>
      <w:r>
        <w:rPr>
          <w:rFonts w:ascii="Times New Roman"/>
          <w:b w:val="false"/>
          <w:i w:val="false"/>
          <w:color w:val="000000"/>
          <w:sz w:val="28"/>
        </w:rPr>
        <w:t xml:space="preserve">
      линзаларды ыдысқа салу. </w:t>
      </w:r>
    </w:p>
    <w:bookmarkStart w:name="z443" w:id="441"/>
    <w:p>
      <w:pPr>
        <w:spacing w:after="0"/>
        <w:ind w:left="0"/>
        <w:jc w:val="both"/>
      </w:pPr>
      <w:r>
        <w:rPr>
          <w:rFonts w:ascii="Times New Roman"/>
          <w:b w:val="false"/>
          <w:i w:val="false"/>
          <w:color w:val="000000"/>
          <w:sz w:val="28"/>
        </w:rPr>
        <w:t>
      297. Білуге тиіс:</w:t>
      </w:r>
    </w:p>
    <w:bookmarkEnd w:id="441"/>
    <w:p>
      <w:pPr>
        <w:spacing w:after="0"/>
        <w:ind w:left="0"/>
        <w:jc w:val="both"/>
      </w:pPr>
      <w:r>
        <w:rPr>
          <w:rFonts w:ascii="Times New Roman"/>
          <w:b w:val="false"/>
          <w:i w:val="false"/>
          <w:color w:val="000000"/>
          <w:sz w:val="28"/>
        </w:rPr>
        <w:t>
      кесу станогының, түтіктердің ұштарын кесуге арналған құрылғының жұмыс істеу қағидасы және құрылысы;</w:t>
      </w:r>
    </w:p>
    <w:p>
      <w:pPr>
        <w:spacing w:after="0"/>
        <w:ind w:left="0"/>
        <w:jc w:val="both"/>
      </w:pPr>
      <w:r>
        <w:rPr>
          <w:rFonts w:ascii="Times New Roman"/>
          <w:b w:val="false"/>
          <w:i w:val="false"/>
          <w:color w:val="000000"/>
          <w:sz w:val="28"/>
        </w:rPr>
        <w:t>
      линзаларды кесу тәсілдері;</w:t>
      </w:r>
    </w:p>
    <w:p>
      <w:pPr>
        <w:spacing w:after="0"/>
        <w:ind w:left="0"/>
        <w:jc w:val="both"/>
      </w:pPr>
      <w:r>
        <w:rPr>
          <w:rFonts w:ascii="Times New Roman"/>
          <w:b w:val="false"/>
          <w:i w:val="false"/>
          <w:color w:val="000000"/>
          <w:sz w:val="28"/>
        </w:rPr>
        <w:t>
      линзаларды кесуге және түтіктерді кесуге қойылатын техникалық талаптар;</w:t>
      </w:r>
    </w:p>
    <w:p>
      <w:pPr>
        <w:spacing w:after="0"/>
        <w:ind w:left="0"/>
        <w:jc w:val="both"/>
      </w:pPr>
      <w:r>
        <w:rPr>
          <w:rFonts w:ascii="Times New Roman"/>
          <w:b w:val="false"/>
          <w:i w:val="false"/>
          <w:color w:val="000000"/>
          <w:sz w:val="28"/>
        </w:rPr>
        <w:t>
      бұйымдарды кесу кезінде ақаудың себептері мен түрлері және оның алдын алу бойынша шаралар.</w:t>
      </w:r>
    </w:p>
    <w:bookmarkStart w:name="z444" w:id="442"/>
    <w:p>
      <w:pPr>
        <w:spacing w:after="0"/>
        <w:ind w:left="0"/>
        <w:jc w:val="left"/>
      </w:pPr>
      <w:r>
        <w:rPr>
          <w:rFonts w:ascii="Times New Roman"/>
          <w:b/>
          <w:i w:val="false"/>
          <w:color w:val="000000"/>
        </w:rPr>
        <w:t xml:space="preserve"> 134-параграф. Шыны бұйымдарын кесуші, 2-разряд</w:t>
      </w:r>
    </w:p>
    <w:bookmarkEnd w:id="442"/>
    <w:bookmarkStart w:name="z445" w:id="443"/>
    <w:p>
      <w:pPr>
        <w:spacing w:after="0"/>
        <w:ind w:left="0"/>
        <w:jc w:val="both"/>
      </w:pPr>
      <w:r>
        <w:rPr>
          <w:rFonts w:ascii="Times New Roman"/>
          <w:b w:val="false"/>
          <w:i w:val="false"/>
          <w:color w:val="000000"/>
          <w:sz w:val="28"/>
        </w:rPr>
        <w:t>
      298. Жұмыс сипаттамасы:</w:t>
      </w:r>
    </w:p>
    <w:bookmarkEnd w:id="443"/>
    <w:p>
      <w:pPr>
        <w:spacing w:after="0"/>
        <w:ind w:left="0"/>
        <w:jc w:val="both"/>
      </w:pPr>
      <w:r>
        <w:rPr>
          <w:rFonts w:ascii="Times New Roman"/>
          <w:b w:val="false"/>
          <w:i w:val="false"/>
          <w:color w:val="000000"/>
          <w:sz w:val="28"/>
        </w:rPr>
        <w:t>
      кесетін машиналарда, корундтық, алмас, болат дөңгелектерде қуыс шыны бұйымдарын нихром жібімен, алмас циркулымен кесу;</w:t>
      </w:r>
    </w:p>
    <w:p>
      <w:pPr>
        <w:spacing w:after="0"/>
        <w:ind w:left="0"/>
        <w:jc w:val="both"/>
      </w:pPr>
      <w:r>
        <w:rPr>
          <w:rFonts w:ascii="Times New Roman"/>
          <w:b w:val="false"/>
          <w:i w:val="false"/>
          <w:color w:val="000000"/>
          <w:sz w:val="28"/>
        </w:rPr>
        <w:t>
      көп орындық престеулерді қолмен шығыршықпен кесу;</w:t>
      </w:r>
    </w:p>
    <w:p>
      <w:pPr>
        <w:spacing w:after="0"/>
        <w:ind w:left="0"/>
        <w:jc w:val="both"/>
      </w:pPr>
      <w:r>
        <w:rPr>
          <w:rFonts w:ascii="Times New Roman"/>
          <w:b w:val="false"/>
          <w:i w:val="false"/>
          <w:color w:val="000000"/>
          <w:sz w:val="28"/>
        </w:rPr>
        <w:t>
      арнайы құрылғыларды және кесетін сайманды, көзілдіріктің астигматикалық линзаларын пайдалана отырып сопақ және тік бұрышты шаблондар бойынша әр түрлі кварц бұйымдары мен кесектерді кесу;</w:t>
      </w:r>
    </w:p>
    <w:p>
      <w:pPr>
        <w:spacing w:after="0"/>
        <w:ind w:left="0"/>
        <w:jc w:val="both"/>
      </w:pPr>
      <w:r>
        <w:rPr>
          <w:rFonts w:ascii="Times New Roman"/>
          <w:b w:val="false"/>
          <w:i w:val="false"/>
          <w:color w:val="000000"/>
          <w:sz w:val="28"/>
        </w:rPr>
        <w:t>
      кварц бұйымдарын ортасы бойынша тексере отырып, станок столына орнату;</w:t>
      </w:r>
    </w:p>
    <w:p>
      <w:pPr>
        <w:spacing w:after="0"/>
        <w:ind w:left="0"/>
        <w:jc w:val="both"/>
      </w:pPr>
      <w:r>
        <w:rPr>
          <w:rFonts w:ascii="Times New Roman"/>
          <w:b w:val="false"/>
          <w:i w:val="false"/>
          <w:color w:val="000000"/>
          <w:sz w:val="28"/>
        </w:rPr>
        <w:t>
      бормашинаның көмегімен немесе қолмен кварц бұйымдарының беттерін құмнан немесе көрінетін ақаулардан тазарту;</w:t>
      </w:r>
    </w:p>
    <w:p>
      <w:pPr>
        <w:spacing w:after="0"/>
        <w:ind w:left="0"/>
        <w:jc w:val="both"/>
      </w:pPr>
      <w:r>
        <w:rPr>
          <w:rFonts w:ascii="Times New Roman"/>
          <w:b w:val="false"/>
          <w:i w:val="false"/>
          <w:color w:val="000000"/>
          <w:sz w:val="28"/>
        </w:rPr>
        <w:t>
      кесетін машиналар мен станоктарды жөндеу;</w:t>
      </w:r>
    </w:p>
    <w:p>
      <w:pPr>
        <w:spacing w:after="0"/>
        <w:ind w:left="0"/>
        <w:jc w:val="both"/>
      </w:pPr>
      <w:r>
        <w:rPr>
          <w:rFonts w:ascii="Times New Roman"/>
          <w:b w:val="false"/>
          <w:i w:val="false"/>
          <w:color w:val="000000"/>
          <w:sz w:val="28"/>
        </w:rPr>
        <w:t xml:space="preserve">
      алмас және болат шығыршықтарды түзету. </w:t>
      </w:r>
    </w:p>
    <w:bookmarkStart w:name="z446" w:id="444"/>
    <w:p>
      <w:pPr>
        <w:spacing w:after="0"/>
        <w:ind w:left="0"/>
        <w:jc w:val="both"/>
      </w:pPr>
      <w:r>
        <w:rPr>
          <w:rFonts w:ascii="Times New Roman"/>
          <w:b w:val="false"/>
          <w:i w:val="false"/>
          <w:color w:val="000000"/>
          <w:sz w:val="28"/>
        </w:rPr>
        <w:t xml:space="preserve">
      299. Білуге тиіс: </w:t>
      </w:r>
    </w:p>
    <w:bookmarkEnd w:id="444"/>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p>
      <w:pPr>
        <w:spacing w:after="0"/>
        <w:ind w:left="0"/>
        <w:jc w:val="both"/>
      </w:pPr>
      <w:r>
        <w:rPr>
          <w:rFonts w:ascii="Times New Roman"/>
          <w:b w:val="false"/>
          <w:i w:val="false"/>
          <w:color w:val="000000"/>
          <w:sz w:val="28"/>
        </w:rPr>
        <w:t xml:space="preserve">
      шынының физикалық қасиеттері туралы негізгі түсініктер; </w:t>
      </w:r>
    </w:p>
    <w:p>
      <w:pPr>
        <w:spacing w:after="0"/>
        <w:ind w:left="0"/>
        <w:jc w:val="both"/>
      </w:pPr>
      <w:r>
        <w:rPr>
          <w:rFonts w:ascii="Times New Roman"/>
          <w:b w:val="false"/>
          <w:i w:val="false"/>
          <w:color w:val="000000"/>
          <w:sz w:val="28"/>
        </w:rPr>
        <w:t>
      кварц бұйымдарының ішкі және сыртқы қабырғаларын тазалау тәсілдері;</w:t>
      </w:r>
    </w:p>
    <w:p>
      <w:pPr>
        <w:spacing w:after="0"/>
        <w:ind w:left="0"/>
        <w:jc w:val="both"/>
      </w:pPr>
      <w:r>
        <w:rPr>
          <w:rFonts w:ascii="Times New Roman"/>
          <w:b w:val="false"/>
          <w:i w:val="false"/>
          <w:color w:val="000000"/>
          <w:sz w:val="28"/>
        </w:rPr>
        <w:t>
      кварц бұйымдарын кесу режимдерін таңдау;</w:t>
      </w:r>
    </w:p>
    <w:p>
      <w:pPr>
        <w:spacing w:after="0"/>
        <w:ind w:left="0"/>
        <w:jc w:val="both"/>
      </w:pPr>
      <w:r>
        <w:rPr>
          <w:rFonts w:ascii="Times New Roman"/>
          <w:b w:val="false"/>
          <w:i w:val="false"/>
          <w:color w:val="000000"/>
          <w:sz w:val="28"/>
        </w:rPr>
        <w:t xml:space="preserve">
      қуыс шыны бұйымдарын кесуге қойылатын техникалық талаптар; </w:t>
      </w:r>
    </w:p>
    <w:p>
      <w:pPr>
        <w:spacing w:after="0"/>
        <w:ind w:left="0"/>
        <w:jc w:val="both"/>
      </w:pPr>
      <w:r>
        <w:rPr>
          <w:rFonts w:ascii="Times New Roman"/>
          <w:b w:val="false"/>
          <w:i w:val="false"/>
          <w:color w:val="000000"/>
          <w:sz w:val="28"/>
        </w:rPr>
        <w:t xml:space="preserve">
      көзілдірік линзаларын кесу және сындырып алу тәсілдері; </w:t>
      </w:r>
    </w:p>
    <w:p>
      <w:pPr>
        <w:spacing w:after="0"/>
        <w:ind w:left="0"/>
        <w:jc w:val="both"/>
      </w:pPr>
      <w:r>
        <w:rPr>
          <w:rFonts w:ascii="Times New Roman"/>
          <w:b w:val="false"/>
          <w:i w:val="false"/>
          <w:color w:val="000000"/>
          <w:sz w:val="28"/>
        </w:rPr>
        <w:t>
      ақаудың себептері мен түрлері және оның алдын алу бойынша шаралар;</w:t>
      </w:r>
    </w:p>
    <w:p>
      <w:pPr>
        <w:spacing w:after="0"/>
        <w:ind w:left="0"/>
        <w:jc w:val="both"/>
      </w:pPr>
      <w:r>
        <w:rPr>
          <w:rFonts w:ascii="Times New Roman"/>
          <w:b w:val="false"/>
          <w:i w:val="false"/>
          <w:color w:val="000000"/>
          <w:sz w:val="28"/>
        </w:rPr>
        <w:t xml:space="preserve">
      көтеру механизмдерінің көмегімен кварц бұйымдарының орнынан ауыстыру тәртібі мен ережесі. </w:t>
      </w:r>
    </w:p>
    <w:bookmarkStart w:name="z447" w:id="445"/>
    <w:p>
      <w:pPr>
        <w:spacing w:after="0"/>
        <w:ind w:left="0"/>
        <w:jc w:val="both"/>
      </w:pPr>
      <w:r>
        <w:rPr>
          <w:rFonts w:ascii="Times New Roman"/>
          <w:b w:val="false"/>
          <w:i w:val="false"/>
          <w:color w:val="000000"/>
          <w:sz w:val="28"/>
        </w:rPr>
        <w:t>
      300. Жұмыс үлгілері:</w:t>
      </w:r>
    </w:p>
    <w:bookmarkEnd w:id="445"/>
    <w:p>
      <w:pPr>
        <w:spacing w:after="0"/>
        <w:ind w:left="0"/>
        <w:jc w:val="both"/>
      </w:pPr>
      <w:r>
        <w:rPr>
          <w:rFonts w:ascii="Times New Roman"/>
          <w:b w:val="false"/>
          <w:i w:val="false"/>
          <w:color w:val="000000"/>
          <w:sz w:val="28"/>
        </w:rPr>
        <w:t>
      1) барлық мөлшердегі ұсақ моншақтар және шыны түтіктер - шыны ойыншықтарына арналған бөлшектерге кесу (жұлдызшалар, шаналар, фонариктер, ұшақтар және тағы басқа);</w:t>
      </w:r>
    </w:p>
    <w:p>
      <w:pPr>
        <w:spacing w:after="0"/>
        <w:ind w:left="0"/>
        <w:jc w:val="both"/>
      </w:pPr>
      <w:r>
        <w:rPr>
          <w:rFonts w:ascii="Times New Roman"/>
          <w:b w:val="false"/>
          <w:i w:val="false"/>
          <w:color w:val="000000"/>
          <w:sz w:val="28"/>
        </w:rPr>
        <w:t>
      2) ванналар, кварц ыдыстары, муфельдер және басқа бұйымдар - бетін кесу және тазалау;</w:t>
      </w:r>
    </w:p>
    <w:p>
      <w:pPr>
        <w:spacing w:after="0"/>
        <w:ind w:left="0"/>
        <w:jc w:val="both"/>
      </w:pPr>
      <w:r>
        <w:rPr>
          <w:rFonts w:ascii="Times New Roman"/>
          <w:b w:val="false"/>
          <w:i w:val="false"/>
          <w:color w:val="000000"/>
          <w:sz w:val="28"/>
        </w:rPr>
        <w:t>
      3) шыны қайнатушы кварц құмыралар - кесу;</w:t>
      </w:r>
    </w:p>
    <w:p>
      <w:pPr>
        <w:spacing w:after="0"/>
        <w:ind w:left="0"/>
        <w:jc w:val="both"/>
      </w:pPr>
      <w:r>
        <w:rPr>
          <w:rFonts w:ascii="Times New Roman"/>
          <w:b w:val="false"/>
          <w:i w:val="false"/>
          <w:color w:val="000000"/>
          <w:sz w:val="28"/>
        </w:rPr>
        <w:t>
      4) диаметрі 150 миллиметрге дейін дайындамалар (блоктар) - кесу және тазалау;</w:t>
      </w:r>
    </w:p>
    <w:p>
      <w:pPr>
        <w:spacing w:after="0"/>
        <w:ind w:left="0"/>
        <w:jc w:val="both"/>
      </w:pPr>
      <w:r>
        <w:rPr>
          <w:rFonts w:ascii="Times New Roman"/>
          <w:b w:val="false"/>
          <w:i w:val="false"/>
          <w:color w:val="000000"/>
          <w:sz w:val="28"/>
        </w:rPr>
        <w:t>
      5) аспашамдарға салпыншақтар, графиндарға, флакондарға тығындар - кесу және тазалау;</w:t>
      </w:r>
    </w:p>
    <w:p>
      <w:pPr>
        <w:spacing w:after="0"/>
        <w:ind w:left="0"/>
        <w:jc w:val="both"/>
      </w:pPr>
      <w:r>
        <w:rPr>
          <w:rFonts w:ascii="Times New Roman"/>
          <w:b w:val="false"/>
          <w:i w:val="false"/>
          <w:color w:val="000000"/>
          <w:sz w:val="28"/>
        </w:rPr>
        <w:t>
      6) шыны түтіктері мен капиллярлар – нихром жібімен кесу;</w:t>
      </w:r>
    </w:p>
    <w:p>
      <w:pPr>
        <w:spacing w:after="0"/>
        <w:ind w:left="0"/>
        <w:jc w:val="both"/>
      </w:pPr>
      <w:r>
        <w:rPr>
          <w:rFonts w:ascii="Times New Roman"/>
          <w:b w:val="false"/>
          <w:i w:val="false"/>
          <w:color w:val="000000"/>
          <w:sz w:val="28"/>
        </w:rPr>
        <w:t>
      7) цилиндрлар, стақандар, мензуркалар және басқа; - кесу;</w:t>
      </w:r>
    </w:p>
    <w:p>
      <w:pPr>
        <w:spacing w:after="0"/>
        <w:ind w:left="0"/>
        <w:jc w:val="both"/>
      </w:pPr>
      <w:r>
        <w:rPr>
          <w:rFonts w:ascii="Times New Roman"/>
          <w:b w:val="false"/>
          <w:i w:val="false"/>
          <w:color w:val="000000"/>
          <w:sz w:val="28"/>
        </w:rPr>
        <w:t>
      8) трмометрлерге арналған сүт шынысынан жасалған шкалалар - кесу;</w:t>
      </w:r>
    </w:p>
    <w:p>
      <w:pPr>
        <w:spacing w:after="0"/>
        <w:ind w:left="0"/>
        <w:jc w:val="both"/>
      </w:pPr>
      <w:r>
        <w:rPr>
          <w:rFonts w:ascii="Times New Roman"/>
          <w:b w:val="false"/>
          <w:i w:val="false"/>
          <w:color w:val="000000"/>
          <w:sz w:val="28"/>
        </w:rPr>
        <w:t>
      9) диаметрі әр түрлі қатарлар - кесу.</w:t>
      </w:r>
    </w:p>
    <w:bookmarkStart w:name="z448" w:id="446"/>
    <w:p>
      <w:pPr>
        <w:spacing w:after="0"/>
        <w:ind w:left="0"/>
        <w:jc w:val="left"/>
      </w:pPr>
      <w:r>
        <w:rPr>
          <w:rFonts w:ascii="Times New Roman"/>
          <w:b/>
          <w:i w:val="false"/>
          <w:color w:val="000000"/>
        </w:rPr>
        <w:t xml:space="preserve"> 135-параграф. Шыны бұйымдарын кесуші, 3-разряд</w:t>
      </w:r>
    </w:p>
    <w:bookmarkEnd w:id="446"/>
    <w:bookmarkStart w:name="z449" w:id="447"/>
    <w:p>
      <w:pPr>
        <w:spacing w:after="0"/>
        <w:ind w:left="0"/>
        <w:jc w:val="both"/>
      </w:pPr>
      <w:r>
        <w:rPr>
          <w:rFonts w:ascii="Times New Roman"/>
          <w:b w:val="false"/>
          <w:i w:val="false"/>
          <w:color w:val="000000"/>
          <w:sz w:val="28"/>
        </w:rPr>
        <w:t xml:space="preserve">
      301. Жұмыс сипаттамасы: </w:t>
      </w:r>
    </w:p>
    <w:bookmarkEnd w:id="447"/>
    <w:p>
      <w:pPr>
        <w:spacing w:after="0"/>
        <w:ind w:left="0"/>
        <w:jc w:val="both"/>
      </w:pPr>
      <w:r>
        <w:rPr>
          <w:rFonts w:ascii="Times New Roman"/>
          <w:b w:val="false"/>
          <w:i w:val="false"/>
          <w:color w:val="000000"/>
          <w:sz w:val="28"/>
        </w:rPr>
        <w:t>
      айна шағылдырғыштарына арналған дайындамаларда шынының жиектерін станокта кесу;</w:t>
      </w:r>
    </w:p>
    <w:p>
      <w:pPr>
        <w:spacing w:after="0"/>
        <w:ind w:left="0"/>
        <w:jc w:val="both"/>
      </w:pPr>
      <w:r>
        <w:rPr>
          <w:rFonts w:ascii="Times New Roman"/>
          <w:b w:val="false"/>
          <w:i w:val="false"/>
          <w:color w:val="000000"/>
          <w:sz w:val="28"/>
        </w:rPr>
        <w:t>
      ыдыстарға шағылдырғыштардың дайындамаларын жапсыруға арналған мастиканы дайындау;</w:t>
      </w:r>
    </w:p>
    <w:p>
      <w:pPr>
        <w:spacing w:after="0"/>
        <w:ind w:left="0"/>
        <w:jc w:val="both"/>
      </w:pPr>
      <w:r>
        <w:rPr>
          <w:rFonts w:ascii="Times New Roman"/>
          <w:b w:val="false"/>
          <w:i w:val="false"/>
          <w:color w:val="000000"/>
          <w:sz w:val="28"/>
        </w:rPr>
        <w:t>
      ультрадыбыстық, электр ұшқындық және басқа қондырғыларды жөндеу;</w:t>
      </w:r>
    </w:p>
    <w:p>
      <w:pPr>
        <w:spacing w:after="0"/>
        <w:ind w:left="0"/>
        <w:jc w:val="both"/>
      </w:pPr>
      <w:r>
        <w:rPr>
          <w:rFonts w:ascii="Times New Roman"/>
          <w:b w:val="false"/>
          <w:i w:val="false"/>
          <w:color w:val="000000"/>
          <w:sz w:val="28"/>
        </w:rPr>
        <w:t>
      кескеннен кейін шынының жиектерін тазалау;</w:t>
      </w:r>
    </w:p>
    <w:p>
      <w:pPr>
        <w:spacing w:after="0"/>
        <w:ind w:left="0"/>
        <w:jc w:val="both"/>
      </w:pPr>
      <w:r>
        <w:rPr>
          <w:rFonts w:ascii="Times New Roman"/>
          <w:b w:val="false"/>
          <w:i w:val="false"/>
          <w:color w:val="000000"/>
          <w:sz w:val="28"/>
        </w:rPr>
        <w:t>
      оправаның шеңбер пішініне сәйкес келетін үлгі бойынша алмаспен арнайы станокта стигматикалық линзаларды кесу;</w:t>
      </w:r>
    </w:p>
    <w:p>
      <w:pPr>
        <w:spacing w:after="0"/>
        <w:ind w:left="0"/>
        <w:jc w:val="both"/>
      </w:pPr>
      <w:r>
        <w:rPr>
          <w:rFonts w:ascii="Times New Roman"/>
          <w:b w:val="false"/>
          <w:i w:val="false"/>
          <w:color w:val="000000"/>
          <w:sz w:val="28"/>
        </w:rPr>
        <w:t>
      линзаның рефракциясын тексеру және кесетін станокта орнату;</w:t>
      </w:r>
    </w:p>
    <w:p>
      <w:pPr>
        <w:spacing w:after="0"/>
        <w:ind w:left="0"/>
        <w:jc w:val="both"/>
      </w:pPr>
      <w:r>
        <w:rPr>
          <w:rFonts w:ascii="Times New Roman"/>
          <w:b w:val="false"/>
          <w:i w:val="false"/>
          <w:color w:val="000000"/>
          <w:sz w:val="28"/>
        </w:rPr>
        <w:t>
      станоктарда абразивті шығыршықтың көмегімен колбаларды кесу;</w:t>
      </w:r>
    </w:p>
    <w:p>
      <w:pPr>
        <w:spacing w:after="0"/>
        <w:ind w:left="0"/>
        <w:jc w:val="both"/>
      </w:pPr>
      <w:r>
        <w:rPr>
          <w:rFonts w:ascii="Times New Roman"/>
          <w:b w:val="false"/>
          <w:i w:val="false"/>
          <w:color w:val="000000"/>
          <w:sz w:val="28"/>
        </w:rPr>
        <w:t>
      жеке тапсырыстар кезінде кесу тармағы бойынша линзаны сындырып алу;</w:t>
      </w:r>
    </w:p>
    <w:p>
      <w:pPr>
        <w:spacing w:after="0"/>
        <w:ind w:left="0"/>
        <w:jc w:val="both"/>
      </w:pPr>
      <w:r>
        <w:rPr>
          <w:rFonts w:ascii="Times New Roman"/>
          <w:b w:val="false"/>
          <w:i w:val="false"/>
          <w:color w:val="000000"/>
          <w:sz w:val="28"/>
        </w:rPr>
        <w:t xml:space="preserve">
      линзаның мөлшері мен жиілігін тексеру; </w:t>
      </w:r>
    </w:p>
    <w:p>
      <w:pPr>
        <w:spacing w:after="0"/>
        <w:ind w:left="0"/>
        <w:jc w:val="both"/>
      </w:pPr>
      <w:r>
        <w:rPr>
          <w:rFonts w:ascii="Times New Roman"/>
          <w:b w:val="false"/>
          <w:i w:val="false"/>
          <w:color w:val="000000"/>
          <w:sz w:val="28"/>
        </w:rPr>
        <w:t xml:space="preserve">
      алмасты кесетін станоктарға орнату. </w:t>
      </w:r>
    </w:p>
    <w:bookmarkStart w:name="z450" w:id="448"/>
    <w:p>
      <w:pPr>
        <w:spacing w:after="0"/>
        <w:ind w:left="0"/>
        <w:jc w:val="both"/>
      </w:pPr>
      <w:r>
        <w:rPr>
          <w:rFonts w:ascii="Times New Roman"/>
          <w:b w:val="false"/>
          <w:i w:val="false"/>
          <w:color w:val="000000"/>
          <w:sz w:val="28"/>
        </w:rPr>
        <w:t xml:space="preserve">
      302. Білуге тиіс: </w:t>
      </w:r>
    </w:p>
    <w:bookmarkEnd w:id="448"/>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p>
      <w:pPr>
        <w:spacing w:after="0"/>
        <w:ind w:left="0"/>
        <w:jc w:val="both"/>
      </w:pPr>
      <w:r>
        <w:rPr>
          <w:rFonts w:ascii="Times New Roman"/>
          <w:b w:val="false"/>
          <w:i w:val="false"/>
          <w:color w:val="000000"/>
          <w:sz w:val="28"/>
        </w:rPr>
        <w:t xml:space="preserve">
      шыныны кесу және мастика дайындау тәсілдері; </w:t>
      </w:r>
    </w:p>
    <w:p>
      <w:pPr>
        <w:spacing w:after="0"/>
        <w:ind w:left="0"/>
        <w:jc w:val="both"/>
      </w:pPr>
      <w:r>
        <w:rPr>
          <w:rFonts w:ascii="Times New Roman"/>
          <w:b w:val="false"/>
          <w:i w:val="false"/>
          <w:color w:val="000000"/>
          <w:sz w:val="28"/>
        </w:rPr>
        <w:t>
      кварц шынының маркалары;</w:t>
      </w:r>
    </w:p>
    <w:p>
      <w:pPr>
        <w:spacing w:after="0"/>
        <w:ind w:left="0"/>
        <w:jc w:val="both"/>
      </w:pPr>
      <w:r>
        <w:rPr>
          <w:rFonts w:ascii="Times New Roman"/>
          <w:b w:val="false"/>
          <w:i w:val="false"/>
          <w:color w:val="000000"/>
          <w:sz w:val="28"/>
        </w:rPr>
        <w:t xml:space="preserve">
      кварц шыныдан дайындамалар мен бұйымдарды өңдеу режимін; </w:t>
      </w:r>
    </w:p>
    <w:p>
      <w:pPr>
        <w:spacing w:after="0"/>
        <w:ind w:left="0"/>
        <w:jc w:val="both"/>
      </w:pPr>
      <w:r>
        <w:rPr>
          <w:rFonts w:ascii="Times New Roman"/>
          <w:b w:val="false"/>
          <w:i w:val="false"/>
          <w:color w:val="000000"/>
          <w:sz w:val="28"/>
        </w:rPr>
        <w:t xml:space="preserve">
      тәсілін таңдау және техникалық шарттар; </w:t>
      </w:r>
    </w:p>
    <w:p>
      <w:pPr>
        <w:spacing w:after="0"/>
        <w:ind w:left="0"/>
        <w:jc w:val="both"/>
      </w:pPr>
      <w:r>
        <w:rPr>
          <w:rFonts w:ascii="Times New Roman"/>
          <w:b w:val="false"/>
          <w:i w:val="false"/>
          <w:color w:val="000000"/>
          <w:sz w:val="28"/>
        </w:rPr>
        <w:t>
      көтеру механизмдерінің көмегімен кварц бұйымдарын орнынан ауыстыру ережесі;</w:t>
      </w:r>
    </w:p>
    <w:p>
      <w:pPr>
        <w:spacing w:after="0"/>
        <w:ind w:left="0"/>
        <w:jc w:val="both"/>
      </w:pPr>
      <w:r>
        <w:rPr>
          <w:rFonts w:ascii="Times New Roman"/>
          <w:b w:val="false"/>
          <w:i w:val="false"/>
          <w:color w:val="000000"/>
          <w:sz w:val="28"/>
        </w:rPr>
        <w:t>
      стигматикалық линзаларды кесуге қойылатын техникалық талаптар;</w:t>
      </w:r>
    </w:p>
    <w:p>
      <w:pPr>
        <w:spacing w:after="0"/>
        <w:ind w:left="0"/>
        <w:jc w:val="both"/>
      </w:pPr>
      <w:r>
        <w:rPr>
          <w:rFonts w:ascii="Times New Roman"/>
          <w:b w:val="false"/>
          <w:i w:val="false"/>
          <w:color w:val="000000"/>
          <w:sz w:val="28"/>
        </w:rPr>
        <w:t>
      рефракция туралы негізгі мәліметтер;</w:t>
      </w:r>
    </w:p>
    <w:p>
      <w:pPr>
        <w:spacing w:after="0"/>
        <w:ind w:left="0"/>
        <w:jc w:val="both"/>
      </w:pPr>
      <w:r>
        <w:rPr>
          <w:rFonts w:ascii="Times New Roman"/>
          <w:b w:val="false"/>
          <w:i w:val="false"/>
          <w:color w:val="000000"/>
          <w:sz w:val="28"/>
        </w:rPr>
        <w:t>
      линзаларды ортаға келтіру және олардың рефракциясын тексеру тәсілдері;</w:t>
      </w:r>
    </w:p>
    <w:p>
      <w:pPr>
        <w:spacing w:after="0"/>
        <w:ind w:left="0"/>
        <w:jc w:val="both"/>
      </w:pPr>
      <w:r>
        <w:rPr>
          <w:rFonts w:ascii="Times New Roman"/>
          <w:b w:val="false"/>
          <w:i w:val="false"/>
          <w:color w:val="000000"/>
          <w:sz w:val="28"/>
        </w:rPr>
        <w:t>
      диоптрөлшеуішті, ортаға келтіру аппаратын пайдалану ережесі;</w:t>
      </w:r>
    </w:p>
    <w:p>
      <w:pPr>
        <w:spacing w:after="0"/>
        <w:ind w:left="0"/>
        <w:jc w:val="both"/>
      </w:pPr>
      <w:r>
        <w:rPr>
          <w:rFonts w:ascii="Times New Roman"/>
          <w:b w:val="false"/>
          <w:i w:val="false"/>
          <w:color w:val="000000"/>
          <w:sz w:val="28"/>
        </w:rPr>
        <w:t>
      алмастарды орнату, кесетін станокты майлау және жөндеу тәсілдері;</w:t>
      </w:r>
    </w:p>
    <w:p>
      <w:pPr>
        <w:spacing w:after="0"/>
        <w:ind w:left="0"/>
        <w:jc w:val="both"/>
      </w:pPr>
      <w:r>
        <w:rPr>
          <w:rFonts w:ascii="Times New Roman"/>
          <w:b w:val="false"/>
          <w:i w:val="false"/>
          <w:color w:val="000000"/>
          <w:sz w:val="28"/>
        </w:rPr>
        <w:t>
      кесу кезіндегі ақаудың себептері, оны табу және жою тәсілдері.</w:t>
      </w:r>
    </w:p>
    <w:bookmarkStart w:name="z451" w:id="449"/>
    <w:p>
      <w:pPr>
        <w:spacing w:after="0"/>
        <w:ind w:left="0"/>
        <w:jc w:val="both"/>
      </w:pPr>
      <w:r>
        <w:rPr>
          <w:rFonts w:ascii="Times New Roman"/>
          <w:b w:val="false"/>
          <w:i w:val="false"/>
          <w:color w:val="000000"/>
          <w:sz w:val="28"/>
        </w:rPr>
        <w:t>
      303. Жұмыс үлгілері:</w:t>
      </w:r>
    </w:p>
    <w:bookmarkEnd w:id="449"/>
    <w:p>
      <w:pPr>
        <w:spacing w:after="0"/>
        <w:ind w:left="0"/>
        <w:jc w:val="both"/>
      </w:pPr>
      <w:r>
        <w:rPr>
          <w:rFonts w:ascii="Times New Roman"/>
          <w:b w:val="false"/>
          <w:i w:val="false"/>
          <w:color w:val="000000"/>
          <w:sz w:val="28"/>
        </w:rPr>
        <w:t>
      1) диаметрі 150 миллиметрден артық дайындамалар (блоктар) - кесу;</w:t>
      </w:r>
    </w:p>
    <w:p>
      <w:pPr>
        <w:spacing w:after="0"/>
        <w:ind w:left="0"/>
        <w:jc w:val="both"/>
      </w:pPr>
      <w:r>
        <w:rPr>
          <w:rFonts w:ascii="Times New Roman"/>
          <w:b w:val="false"/>
          <w:i w:val="false"/>
          <w:color w:val="000000"/>
          <w:sz w:val="28"/>
        </w:rPr>
        <w:t>
      2) кварц ыдыстар, муфельдер және басқа ұқсас бұйымдар - кесу;</w:t>
      </w:r>
    </w:p>
    <w:p>
      <w:pPr>
        <w:spacing w:after="0"/>
        <w:ind w:left="0"/>
        <w:jc w:val="both"/>
      </w:pPr>
      <w:r>
        <w:rPr>
          <w:rFonts w:ascii="Times New Roman"/>
          <w:b w:val="false"/>
          <w:i w:val="false"/>
          <w:color w:val="000000"/>
          <w:sz w:val="28"/>
        </w:rPr>
        <w:t xml:space="preserve">
      3) шыныдрот - станоктарда арнайы техника бұйымдары үшін дайындамаларға арнап кесу. </w:t>
      </w:r>
    </w:p>
    <w:bookmarkStart w:name="z452" w:id="450"/>
    <w:p>
      <w:pPr>
        <w:spacing w:after="0"/>
        <w:ind w:left="0"/>
        <w:jc w:val="left"/>
      </w:pPr>
      <w:r>
        <w:rPr>
          <w:rFonts w:ascii="Times New Roman"/>
          <w:b/>
          <w:i w:val="false"/>
          <w:color w:val="000000"/>
        </w:rPr>
        <w:t xml:space="preserve"> 136-параграф. Шыны бұйымдарын күйдіруші, 2-разряд</w:t>
      </w:r>
    </w:p>
    <w:bookmarkEnd w:id="450"/>
    <w:bookmarkStart w:name="z453" w:id="451"/>
    <w:p>
      <w:pPr>
        <w:spacing w:after="0"/>
        <w:ind w:left="0"/>
        <w:jc w:val="both"/>
      </w:pPr>
      <w:r>
        <w:rPr>
          <w:rFonts w:ascii="Times New Roman"/>
          <w:b w:val="false"/>
          <w:i w:val="false"/>
          <w:color w:val="000000"/>
          <w:sz w:val="28"/>
        </w:rPr>
        <w:t xml:space="preserve">
      304. Жұмыс сипаттамасы: </w:t>
      </w:r>
    </w:p>
    <w:bookmarkEnd w:id="451"/>
    <w:p>
      <w:pPr>
        <w:spacing w:after="0"/>
        <w:ind w:left="0"/>
        <w:jc w:val="both"/>
      </w:pPr>
      <w:r>
        <w:rPr>
          <w:rFonts w:ascii="Times New Roman"/>
          <w:b w:val="false"/>
          <w:i w:val="false"/>
          <w:color w:val="000000"/>
          <w:sz w:val="28"/>
        </w:rPr>
        <w:t xml:space="preserve">
      берілген температуралық режимдер бойынша қарапайым шыны бұйымдарын күйдіру процесін жүргізу; </w:t>
      </w:r>
    </w:p>
    <w:p>
      <w:pPr>
        <w:spacing w:after="0"/>
        <w:ind w:left="0"/>
        <w:jc w:val="both"/>
      </w:pPr>
      <w:r>
        <w:rPr>
          <w:rFonts w:ascii="Times New Roman"/>
          <w:b w:val="false"/>
          <w:i w:val="false"/>
          <w:color w:val="000000"/>
          <w:sz w:val="28"/>
        </w:rPr>
        <w:t xml:space="preserve">
      күйдіру пештерін жұмысқа дайындау; </w:t>
      </w:r>
    </w:p>
    <w:p>
      <w:pPr>
        <w:spacing w:after="0"/>
        <w:ind w:left="0"/>
        <w:jc w:val="both"/>
      </w:pPr>
      <w:r>
        <w:rPr>
          <w:rFonts w:ascii="Times New Roman"/>
          <w:b w:val="false"/>
          <w:i w:val="false"/>
          <w:color w:val="000000"/>
          <w:sz w:val="28"/>
        </w:rPr>
        <w:t xml:space="preserve">
      ыстық шыны бұйымдарын кесуден, өңдеуден кейін қабылдау, оларды күйдіру пешіне ауыстыру және тиеу; </w:t>
      </w:r>
    </w:p>
    <w:p>
      <w:pPr>
        <w:spacing w:after="0"/>
        <w:ind w:left="0"/>
        <w:jc w:val="both"/>
      </w:pPr>
      <w:r>
        <w:rPr>
          <w:rFonts w:ascii="Times New Roman"/>
          <w:b w:val="false"/>
          <w:i w:val="false"/>
          <w:color w:val="000000"/>
          <w:sz w:val="28"/>
        </w:rPr>
        <w:t>
      муфельді пештерде дроттан сувенирлерді күйдіру;</w:t>
      </w:r>
    </w:p>
    <w:p>
      <w:pPr>
        <w:spacing w:after="0"/>
        <w:ind w:left="0"/>
        <w:jc w:val="both"/>
      </w:pPr>
      <w:r>
        <w:rPr>
          <w:rFonts w:ascii="Times New Roman"/>
          <w:b w:val="false"/>
          <w:i w:val="false"/>
          <w:color w:val="000000"/>
          <w:sz w:val="28"/>
        </w:rPr>
        <w:t xml:space="preserve">
      күйдіру пештерінен күйдірілген шыны бұйымдарын сұрыптау. </w:t>
      </w:r>
    </w:p>
    <w:bookmarkStart w:name="z454" w:id="452"/>
    <w:p>
      <w:pPr>
        <w:spacing w:after="0"/>
        <w:ind w:left="0"/>
        <w:jc w:val="both"/>
      </w:pPr>
      <w:r>
        <w:rPr>
          <w:rFonts w:ascii="Times New Roman"/>
          <w:b w:val="false"/>
          <w:i w:val="false"/>
          <w:color w:val="000000"/>
          <w:sz w:val="28"/>
        </w:rPr>
        <w:t xml:space="preserve">
      305. Білуге тиіс: </w:t>
      </w:r>
    </w:p>
    <w:bookmarkEnd w:id="452"/>
    <w:p>
      <w:pPr>
        <w:spacing w:after="0"/>
        <w:ind w:left="0"/>
        <w:jc w:val="both"/>
      </w:pPr>
      <w:r>
        <w:rPr>
          <w:rFonts w:ascii="Times New Roman"/>
          <w:b w:val="false"/>
          <w:i w:val="false"/>
          <w:color w:val="000000"/>
          <w:sz w:val="28"/>
        </w:rPr>
        <w:t xml:space="preserve">
      күйдіру пештері мен муфельді пештердің әрекет ету қағидасы; </w:t>
      </w:r>
    </w:p>
    <w:p>
      <w:pPr>
        <w:spacing w:after="0"/>
        <w:ind w:left="0"/>
        <w:jc w:val="both"/>
      </w:pPr>
      <w:r>
        <w:rPr>
          <w:rFonts w:ascii="Times New Roman"/>
          <w:b w:val="false"/>
          <w:i w:val="false"/>
          <w:color w:val="000000"/>
          <w:sz w:val="28"/>
        </w:rPr>
        <w:t>
      шыны бұйымдарын күйдіруге тиеу және салу, ыстық шыны бұйымдарын пайдалану ережесі;</w:t>
      </w:r>
    </w:p>
    <w:p>
      <w:pPr>
        <w:spacing w:after="0"/>
        <w:ind w:left="0"/>
        <w:jc w:val="both"/>
      </w:pPr>
      <w:r>
        <w:rPr>
          <w:rFonts w:ascii="Times New Roman"/>
          <w:b w:val="false"/>
          <w:i w:val="false"/>
          <w:color w:val="000000"/>
          <w:sz w:val="28"/>
        </w:rPr>
        <w:t>
      күйдірудің температуралық режимі.</w:t>
      </w:r>
    </w:p>
    <w:bookmarkStart w:name="z455" w:id="453"/>
    <w:p>
      <w:pPr>
        <w:spacing w:after="0"/>
        <w:ind w:left="0"/>
        <w:jc w:val="both"/>
      </w:pPr>
      <w:r>
        <w:rPr>
          <w:rFonts w:ascii="Times New Roman"/>
          <w:b w:val="false"/>
          <w:i w:val="false"/>
          <w:color w:val="000000"/>
          <w:sz w:val="28"/>
        </w:rPr>
        <w:t>
      306. Жұмыс үлгілер:</w:t>
      </w:r>
    </w:p>
    <w:bookmarkEnd w:id="453"/>
    <w:p>
      <w:pPr>
        <w:spacing w:after="0"/>
        <w:ind w:left="0"/>
        <w:jc w:val="both"/>
      </w:pPr>
      <w:r>
        <w:rPr>
          <w:rFonts w:ascii="Times New Roman"/>
          <w:b w:val="false"/>
          <w:i w:val="false"/>
          <w:color w:val="000000"/>
          <w:sz w:val="28"/>
        </w:rPr>
        <w:t xml:space="preserve">
      1) конфигурациясы жағынан қарапайым престелген бөлшектердің дайындамалары - тұрпайы күйдіру; </w:t>
      </w:r>
    </w:p>
    <w:p>
      <w:pPr>
        <w:spacing w:after="0"/>
        <w:ind w:left="0"/>
        <w:jc w:val="both"/>
      </w:pPr>
      <w:r>
        <w:rPr>
          <w:rFonts w:ascii="Times New Roman"/>
          <w:b w:val="false"/>
          <w:i w:val="false"/>
          <w:color w:val="000000"/>
          <w:sz w:val="28"/>
        </w:rPr>
        <w:t>
      2) плиткалар, конденсаторлар және басқа ұқсас шыны бұйымдары - күйдіру.</w:t>
      </w:r>
    </w:p>
    <w:bookmarkStart w:name="z456" w:id="454"/>
    <w:p>
      <w:pPr>
        <w:spacing w:after="0"/>
        <w:ind w:left="0"/>
        <w:jc w:val="left"/>
      </w:pPr>
      <w:r>
        <w:rPr>
          <w:rFonts w:ascii="Times New Roman"/>
          <w:b/>
          <w:i w:val="false"/>
          <w:color w:val="000000"/>
        </w:rPr>
        <w:t xml:space="preserve"> 137-параграф. Шыны бұйымдарын күйдіруші, 3-разряд</w:t>
      </w:r>
    </w:p>
    <w:bookmarkEnd w:id="454"/>
    <w:bookmarkStart w:name="z457" w:id="455"/>
    <w:p>
      <w:pPr>
        <w:spacing w:after="0"/>
        <w:ind w:left="0"/>
        <w:jc w:val="both"/>
      </w:pPr>
      <w:r>
        <w:rPr>
          <w:rFonts w:ascii="Times New Roman"/>
          <w:b w:val="false"/>
          <w:i w:val="false"/>
          <w:color w:val="000000"/>
          <w:sz w:val="28"/>
        </w:rPr>
        <w:t xml:space="preserve">
      307. Жұмыс сипаттамасы: </w:t>
      </w:r>
    </w:p>
    <w:bookmarkEnd w:id="455"/>
    <w:p>
      <w:pPr>
        <w:spacing w:after="0"/>
        <w:ind w:left="0"/>
        <w:jc w:val="both"/>
      </w:pPr>
      <w:r>
        <w:rPr>
          <w:rFonts w:ascii="Times New Roman"/>
          <w:b w:val="false"/>
          <w:i w:val="false"/>
          <w:color w:val="000000"/>
          <w:sz w:val="28"/>
        </w:rPr>
        <w:t xml:space="preserve">
      берілген температуралық режимдер бойынша орта күрделі шыны бұйымдарын күйдіру процесін жүргізу; </w:t>
      </w:r>
    </w:p>
    <w:p>
      <w:pPr>
        <w:spacing w:after="0"/>
        <w:ind w:left="0"/>
        <w:jc w:val="both"/>
      </w:pPr>
      <w:r>
        <w:rPr>
          <w:rFonts w:ascii="Times New Roman"/>
          <w:b w:val="false"/>
          <w:i w:val="false"/>
          <w:color w:val="000000"/>
          <w:sz w:val="28"/>
        </w:rPr>
        <w:t>
      күйдіру пештерін жұмысқа дайындау: белгілі бір температураға дейін қыздыру, траспортер лентасын, газсоратын жүйені қосу;</w:t>
      </w:r>
    </w:p>
    <w:p>
      <w:pPr>
        <w:spacing w:after="0"/>
        <w:ind w:left="0"/>
        <w:jc w:val="both"/>
      </w:pPr>
      <w:r>
        <w:rPr>
          <w:rFonts w:ascii="Times New Roman"/>
          <w:b w:val="false"/>
          <w:i w:val="false"/>
          <w:color w:val="000000"/>
          <w:sz w:val="28"/>
        </w:rPr>
        <w:t>
      шыны бұйымдарын күйдіру пешіне тиеу;</w:t>
      </w:r>
    </w:p>
    <w:p>
      <w:pPr>
        <w:spacing w:after="0"/>
        <w:ind w:left="0"/>
        <w:jc w:val="both"/>
      </w:pPr>
      <w:r>
        <w:rPr>
          <w:rFonts w:ascii="Times New Roman"/>
          <w:b w:val="false"/>
          <w:i w:val="false"/>
          <w:color w:val="000000"/>
          <w:sz w:val="28"/>
        </w:rPr>
        <w:t>
      арнаның ұзындығы бойынша күйдіру температурасын, отын мен ауаны беруді реттеу;</w:t>
      </w:r>
    </w:p>
    <w:p>
      <w:pPr>
        <w:spacing w:after="0"/>
        <w:ind w:left="0"/>
        <w:jc w:val="both"/>
      </w:pPr>
      <w:r>
        <w:rPr>
          <w:rFonts w:ascii="Times New Roman"/>
          <w:b w:val="false"/>
          <w:i w:val="false"/>
          <w:color w:val="000000"/>
          <w:sz w:val="28"/>
        </w:rPr>
        <w:t>
      күйдірілген шыны бұйымдарын күйдіру пештерінен түсіру;</w:t>
      </w:r>
    </w:p>
    <w:p>
      <w:pPr>
        <w:spacing w:after="0"/>
        <w:ind w:left="0"/>
        <w:jc w:val="both"/>
      </w:pPr>
      <w:r>
        <w:rPr>
          <w:rFonts w:ascii="Times New Roman"/>
          <w:b w:val="false"/>
          <w:i w:val="false"/>
          <w:color w:val="000000"/>
          <w:sz w:val="28"/>
        </w:rPr>
        <w:t xml:space="preserve">
      күйдірілетін шыны бұйымдарына техникалық құжаттаманы рәсімдеу. </w:t>
      </w:r>
    </w:p>
    <w:bookmarkStart w:name="z458" w:id="456"/>
    <w:p>
      <w:pPr>
        <w:spacing w:after="0"/>
        <w:ind w:left="0"/>
        <w:jc w:val="both"/>
      </w:pPr>
      <w:r>
        <w:rPr>
          <w:rFonts w:ascii="Times New Roman"/>
          <w:b w:val="false"/>
          <w:i w:val="false"/>
          <w:color w:val="000000"/>
          <w:sz w:val="28"/>
        </w:rPr>
        <w:t xml:space="preserve">
      308. Білуге тиіс: </w:t>
      </w:r>
    </w:p>
    <w:bookmarkEnd w:id="456"/>
    <w:p>
      <w:pPr>
        <w:spacing w:after="0"/>
        <w:ind w:left="0"/>
        <w:jc w:val="both"/>
      </w:pPr>
      <w:r>
        <w:rPr>
          <w:rFonts w:ascii="Times New Roman"/>
          <w:b w:val="false"/>
          <w:i w:val="false"/>
          <w:color w:val="000000"/>
          <w:sz w:val="28"/>
        </w:rPr>
        <w:t>
      күйдіру пештері мен муфельді пештердің құрылысы;</w:t>
      </w:r>
    </w:p>
    <w:p>
      <w:pPr>
        <w:spacing w:after="0"/>
        <w:ind w:left="0"/>
        <w:jc w:val="both"/>
      </w:pPr>
      <w:r>
        <w:rPr>
          <w:rFonts w:ascii="Times New Roman"/>
          <w:b w:val="false"/>
          <w:i w:val="false"/>
          <w:color w:val="000000"/>
          <w:sz w:val="28"/>
        </w:rPr>
        <w:t xml:space="preserve">
      шыны бұйымдарын салу және түсіру ережесі; </w:t>
      </w:r>
    </w:p>
    <w:p>
      <w:pPr>
        <w:spacing w:after="0"/>
        <w:ind w:left="0"/>
        <w:jc w:val="both"/>
      </w:pPr>
      <w:r>
        <w:rPr>
          <w:rFonts w:ascii="Times New Roman"/>
          <w:b w:val="false"/>
          <w:i w:val="false"/>
          <w:color w:val="000000"/>
          <w:sz w:val="28"/>
        </w:rPr>
        <w:t>
      шыны бұйымдарының маркалары;</w:t>
      </w:r>
    </w:p>
    <w:p>
      <w:pPr>
        <w:spacing w:after="0"/>
        <w:ind w:left="0"/>
        <w:jc w:val="both"/>
      </w:pPr>
      <w:r>
        <w:rPr>
          <w:rFonts w:ascii="Times New Roman"/>
          <w:b w:val="false"/>
          <w:i w:val="false"/>
          <w:color w:val="000000"/>
          <w:sz w:val="28"/>
        </w:rPr>
        <w:t>
      күйдірудің температуралық режимі;</w:t>
      </w:r>
    </w:p>
    <w:p>
      <w:pPr>
        <w:spacing w:after="0"/>
        <w:ind w:left="0"/>
        <w:jc w:val="both"/>
      </w:pPr>
      <w:r>
        <w:rPr>
          <w:rFonts w:ascii="Times New Roman"/>
          <w:b w:val="false"/>
          <w:i w:val="false"/>
          <w:color w:val="000000"/>
          <w:sz w:val="28"/>
        </w:rPr>
        <w:t>
      жылу өлшейтін аспаптарды пайдалану ережесі;</w:t>
      </w:r>
    </w:p>
    <w:p>
      <w:pPr>
        <w:spacing w:after="0"/>
        <w:ind w:left="0"/>
        <w:jc w:val="both"/>
      </w:pPr>
      <w:r>
        <w:rPr>
          <w:rFonts w:ascii="Times New Roman"/>
          <w:b w:val="false"/>
          <w:i w:val="false"/>
          <w:color w:val="000000"/>
          <w:sz w:val="28"/>
        </w:rPr>
        <w:t>
      ақау түрлері және оны жою ережесі.</w:t>
      </w:r>
    </w:p>
    <w:bookmarkStart w:name="z459" w:id="457"/>
    <w:p>
      <w:pPr>
        <w:spacing w:after="0"/>
        <w:ind w:left="0"/>
        <w:jc w:val="both"/>
      </w:pPr>
      <w:r>
        <w:rPr>
          <w:rFonts w:ascii="Times New Roman"/>
          <w:b w:val="false"/>
          <w:i w:val="false"/>
          <w:color w:val="000000"/>
          <w:sz w:val="28"/>
        </w:rPr>
        <w:t>
      309. Жұмыс үлгілері:</w:t>
      </w:r>
    </w:p>
    <w:bookmarkEnd w:id="457"/>
    <w:p>
      <w:pPr>
        <w:spacing w:after="0"/>
        <w:ind w:left="0"/>
        <w:jc w:val="both"/>
      </w:pPr>
      <w:r>
        <w:rPr>
          <w:rFonts w:ascii="Times New Roman"/>
          <w:b w:val="false"/>
          <w:i w:val="false"/>
          <w:color w:val="000000"/>
          <w:sz w:val="28"/>
        </w:rPr>
        <w:t>
      1) аппараттар мен аспаптарға бөлшектер - күйдіру;</w:t>
      </w:r>
    </w:p>
    <w:p>
      <w:pPr>
        <w:spacing w:after="0"/>
        <w:ind w:left="0"/>
        <w:jc w:val="both"/>
      </w:pPr>
      <w:r>
        <w:rPr>
          <w:rFonts w:ascii="Times New Roman"/>
          <w:b w:val="false"/>
          <w:i w:val="false"/>
          <w:color w:val="000000"/>
          <w:sz w:val="28"/>
        </w:rPr>
        <w:t>
      2) сүт шынысынан термометрдердің және шкала ауыстырып қосқыштарының дайындамалары - күйдіру;</w:t>
      </w:r>
    </w:p>
    <w:p>
      <w:pPr>
        <w:spacing w:after="0"/>
        <w:ind w:left="0"/>
        <w:jc w:val="both"/>
      </w:pPr>
      <w:r>
        <w:rPr>
          <w:rFonts w:ascii="Times New Roman"/>
          <w:b w:val="false"/>
          <w:i w:val="false"/>
          <w:color w:val="000000"/>
          <w:sz w:val="28"/>
        </w:rPr>
        <w:t>
      3) призмалар, пластиналар - күйдіру;</w:t>
      </w:r>
    </w:p>
    <w:p>
      <w:pPr>
        <w:spacing w:after="0"/>
        <w:ind w:left="0"/>
        <w:jc w:val="both"/>
      </w:pPr>
      <w:r>
        <w:rPr>
          <w:rFonts w:ascii="Times New Roman"/>
          <w:b w:val="false"/>
          <w:i w:val="false"/>
          <w:color w:val="000000"/>
          <w:sz w:val="28"/>
        </w:rPr>
        <w:t>
      4) шыны бұйымдары, мүсін өнері - күйдіру;</w:t>
      </w:r>
    </w:p>
    <w:p>
      <w:pPr>
        <w:spacing w:after="0"/>
        <w:ind w:left="0"/>
        <w:jc w:val="both"/>
      </w:pPr>
      <w:r>
        <w:rPr>
          <w:rFonts w:ascii="Times New Roman"/>
          <w:b w:val="false"/>
          <w:i w:val="false"/>
          <w:color w:val="000000"/>
          <w:sz w:val="28"/>
        </w:rPr>
        <w:t>
      5) техникалық, химиялық контактілік, метеорологиялық термометрлер – жасанды тозу;</w:t>
      </w:r>
    </w:p>
    <w:p>
      <w:pPr>
        <w:spacing w:after="0"/>
        <w:ind w:left="0"/>
        <w:jc w:val="both"/>
      </w:pPr>
      <w:r>
        <w:rPr>
          <w:rFonts w:ascii="Times New Roman"/>
          <w:b w:val="false"/>
          <w:i w:val="false"/>
          <w:color w:val="000000"/>
          <w:sz w:val="28"/>
        </w:rPr>
        <w:t>
      6) электрондық-сәулелік түтіктеріне арналған экрандар мен конустар - күйдіру.</w:t>
      </w:r>
    </w:p>
    <w:bookmarkStart w:name="z460" w:id="458"/>
    <w:p>
      <w:pPr>
        <w:spacing w:after="0"/>
        <w:ind w:left="0"/>
        <w:jc w:val="left"/>
      </w:pPr>
      <w:r>
        <w:rPr>
          <w:rFonts w:ascii="Times New Roman"/>
          <w:b/>
          <w:i w:val="false"/>
          <w:color w:val="000000"/>
        </w:rPr>
        <w:t xml:space="preserve"> 138-параграф. Шыны бұйымдарын күйдіруші, 4-разряд</w:t>
      </w:r>
    </w:p>
    <w:bookmarkEnd w:id="458"/>
    <w:bookmarkStart w:name="z461" w:id="459"/>
    <w:p>
      <w:pPr>
        <w:spacing w:after="0"/>
        <w:ind w:left="0"/>
        <w:jc w:val="both"/>
      </w:pPr>
      <w:r>
        <w:rPr>
          <w:rFonts w:ascii="Times New Roman"/>
          <w:b w:val="false"/>
          <w:i w:val="false"/>
          <w:color w:val="000000"/>
          <w:sz w:val="28"/>
        </w:rPr>
        <w:t xml:space="preserve">
      310. Жұмыс сипаттамасы: </w:t>
      </w:r>
    </w:p>
    <w:bookmarkEnd w:id="459"/>
    <w:p>
      <w:pPr>
        <w:spacing w:after="0"/>
        <w:ind w:left="0"/>
        <w:jc w:val="both"/>
      </w:pPr>
      <w:r>
        <w:rPr>
          <w:rFonts w:ascii="Times New Roman"/>
          <w:b w:val="false"/>
          <w:i w:val="false"/>
          <w:color w:val="000000"/>
          <w:sz w:val="28"/>
        </w:rPr>
        <w:t xml:space="preserve">
      берілген температуралық режимдер бойынша күрделі шыны бұйымдарын күйдіру процесін жүргізу; </w:t>
      </w:r>
    </w:p>
    <w:p>
      <w:pPr>
        <w:spacing w:after="0"/>
        <w:ind w:left="0"/>
        <w:jc w:val="both"/>
      </w:pPr>
      <w:r>
        <w:rPr>
          <w:rFonts w:ascii="Times New Roman"/>
          <w:b w:val="false"/>
          <w:i w:val="false"/>
          <w:color w:val="000000"/>
          <w:sz w:val="28"/>
        </w:rPr>
        <w:t xml:space="preserve">
      күйдіру пештерін жұмысқа дайындау; </w:t>
      </w:r>
    </w:p>
    <w:p>
      <w:pPr>
        <w:spacing w:after="0"/>
        <w:ind w:left="0"/>
        <w:jc w:val="both"/>
      </w:pPr>
      <w:r>
        <w:rPr>
          <w:rFonts w:ascii="Times New Roman"/>
          <w:b w:val="false"/>
          <w:i w:val="false"/>
          <w:color w:val="000000"/>
          <w:sz w:val="28"/>
        </w:rPr>
        <w:t xml:space="preserve">
      күйдіру температурасын және күйдіру пешіне ауа мен отынның түсуін реттеу; </w:t>
      </w:r>
    </w:p>
    <w:p>
      <w:pPr>
        <w:spacing w:after="0"/>
        <w:ind w:left="0"/>
        <w:jc w:val="both"/>
      </w:pPr>
      <w:r>
        <w:rPr>
          <w:rFonts w:ascii="Times New Roman"/>
          <w:b w:val="false"/>
          <w:i w:val="false"/>
          <w:color w:val="000000"/>
          <w:sz w:val="28"/>
        </w:rPr>
        <w:t>
      күйдірілетін шыны бұйымдарын күйдіру пешіне тиеу мен түсіруге қатысу;</w:t>
      </w:r>
    </w:p>
    <w:p>
      <w:pPr>
        <w:spacing w:after="0"/>
        <w:ind w:left="0"/>
        <w:jc w:val="both"/>
      </w:pPr>
      <w:r>
        <w:rPr>
          <w:rFonts w:ascii="Times New Roman"/>
          <w:b w:val="false"/>
          <w:i w:val="false"/>
          <w:color w:val="000000"/>
          <w:sz w:val="28"/>
        </w:rPr>
        <w:t xml:space="preserve">
      техникалық құжаттаманы ресімдеу. </w:t>
      </w:r>
    </w:p>
    <w:bookmarkStart w:name="z462" w:id="460"/>
    <w:p>
      <w:pPr>
        <w:spacing w:after="0"/>
        <w:ind w:left="0"/>
        <w:jc w:val="both"/>
      </w:pPr>
      <w:r>
        <w:rPr>
          <w:rFonts w:ascii="Times New Roman"/>
          <w:b w:val="false"/>
          <w:i w:val="false"/>
          <w:color w:val="000000"/>
          <w:sz w:val="28"/>
        </w:rPr>
        <w:t xml:space="preserve">
      311. Білуге тиіс: </w:t>
      </w:r>
    </w:p>
    <w:bookmarkEnd w:id="460"/>
    <w:p>
      <w:pPr>
        <w:spacing w:after="0"/>
        <w:ind w:left="0"/>
        <w:jc w:val="both"/>
      </w:pPr>
      <w:r>
        <w:rPr>
          <w:rFonts w:ascii="Times New Roman"/>
          <w:b w:val="false"/>
          <w:i w:val="false"/>
          <w:color w:val="000000"/>
          <w:sz w:val="28"/>
        </w:rPr>
        <w:t xml:space="preserve">
      күйдіру пештерінің құрылысы; </w:t>
      </w:r>
    </w:p>
    <w:p>
      <w:pPr>
        <w:spacing w:after="0"/>
        <w:ind w:left="0"/>
        <w:jc w:val="both"/>
      </w:pPr>
      <w:r>
        <w:rPr>
          <w:rFonts w:ascii="Times New Roman"/>
          <w:b w:val="false"/>
          <w:i w:val="false"/>
          <w:color w:val="000000"/>
          <w:sz w:val="28"/>
        </w:rPr>
        <w:t xml:space="preserve">
      шыны бұйымдарын күйдіргеннен кейін шыны бұйымдарын күйдіру, түсіру камераларына салу ережесі; </w:t>
      </w:r>
    </w:p>
    <w:p>
      <w:pPr>
        <w:spacing w:after="0"/>
        <w:ind w:left="0"/>
        <w:jc w:val="both"/>
      </w:pPr>
      <w:r>
        <w:rPr>
          <w:rFonts w:ascii="Times New Roman"/>
          <w:b w:val="false"/>
          <w:i w:val="false"/>
          <w:color w:val="000000"/>
          <w:sz w:val="28"/>
        </w:rPr>
        <w:t>
      шыны бұйымдарының маркалары;</w:t>
      </w:r>
    </w:p>
    <w:p>
      <w:pPr>
        <w:spacing w:after="0"/>
        <w:ind w:left="0"/>
        <w:jc w:val="both"/>
      </w:pPr>
      <w:r>
        <w:rPr>
          <w:rFonts w:ascii="Times New Roman"/>
          <w:b w:val="false"/>
          <w:i w:val="false"/>
          <w:color w:val="000000"/>
          <w:sz w:val="28"/>
        </w:rPr>
        <w:t>
      күйдірудің температуралық режимі.</w:t>
      </w:r>
    </w:p>
    <w:bookmarkStart w:name="z463" w:id="461"/>
    <w:p>
      <w:pPr>
        <w:spacing w:after="0"/>
        <w:ind w:left="0"/>
        <w:jc w:val="both"/>
      </w:pPr>
      <w:r>
        <w:rPr>
          <w:rFonts w:ascii="Times New Roman"/>
          <w:b w:val="false"/>
          <w:i w:val="false"/>
          <w:color w:val="000000"/>
          <w:sz w:val="28"/>
        </w:rPr>
        <w:t>
      312. Жұмыс үлгілері:</w:t>
      </w:r>
    </w:p>
    <w:bookmarkEnd w:id="461"/>
    <w:p>
      <w:pPr>
        <w:spacing w:after="0"/>
        <w:ind w:left="0"/>
        <w:jc w:val="both"/>
      </w:pPr>
      <w:r>
        <w:rPr>
          <w:rFonts w:ascii="Times New Roman"/>
          <w:b w:val="false"/>
          <w:i w:val="false"/>
          <w:color w:val="000000"/>
          <w:sz w:val="28"/>
        </w:rPr>
        <w:t>
      1) астрономиялық дискілер- күйдіру;</w:t>
      </w:r>
    </w:p>
    <w:p>
      <w:pPr>
        <w:spacing w:after="0"/>
        <w:ind w:left="0"/>
        <w:jc w:val="both"/>
      </w:pPr>
      <w:r>
        <w:rPr>
          <w:rFonts w:ascii="Times New Roman"/>
          <w:b w:val="false"/>
          <w:i w:val="false"/>
          <w:color w:val="000000"/>
          <w:sz w:val="28"/>
        </w:rPr>
        <w:t>
      2) "Френель" линазалары, жарық техникалық шыныдан бұйымдар - күйдіру;</w:t>
      </w:r>
    </w:p>
    <w:p>
      <w:pPr>
        <w:spacing w:after="0"/>
        <w:ind w:left="0"/>
        <w:jc w:val="both"/>
      </w:pPr>
      <w:r>
        <w:rPr>
          <w:rFonts w:ascii="Times New Roman"/>
          <w:b w:val="false"/>
          <w:i w:val="false"/>
          <w:color w:val="000000"/>
          <w:sz w:val="28"/>
        </w:rPr>
        <w:t>
      3) түрлі-түсті теледидарға арналған экрандар мен конустар - күйдіру.</w:t>
      </w:r>
    </w:p>
    <w:bookmarkStart w:name="z464" w:id="462"/>
    <w:p>
      <w:pPr>
        <w:spacing w:after="0"/>
        <w:ind w:left="0"/>
        <w:jc w:val="left"/>
      </w:pPr>
      <w:r>
        <w:rPr>
          <w:rFonts w:ascii="Times New Roman"/>
          <w:b/>
          <w:i w:val="false"/>
          <w:color w:val="000000"/>
        </w:rPr>
        <w:t xml:space="preserve"> 139-параграф. Шыны бұйымдарын қоршаушы, 2-разряд</w:t>
      </w:r>
    </w:p>
    <w:bookmarkEnd w:id="462"/>
    <w:bookmarkStart w:name="z465" w:id="463"/>
    <w:p>
      <w:pPr>
        <w:spacing w:after="0"/>
        <w:ind w:left="0"/>
        <w:jc w:val="both"/>
      </w:pPr>
      <w:r>
        <w:rPr>
          <w:rFonts w:ascii="Times New Roman"/>
          <w:b w:val="false"/>
          <w:i w:val="false"/>
          <w:color w:val="000000"/>
          <w:sz w:val="28"/>
        </w:rPr>
        <w:t xml:space="preserve">
      313. Жұмыс сипаттамасы: </w:t>
      </w:r>
    </w:p>
    <w:bookmarkEnd w:id="463"/>
    <w:p>
      <w:pPr>
        <w:spacing w:after="0"/>
        <w:ind w:left="0"/>
        <w:jc w:val="both"/>
      </w:pPr>
      <w:r>
        <w:rPr>
          <w:rFonts w:ascii="Times New Roman"/>
          <w:b w:val="false"/>
          <w:i w:val="false"/>
          <w:color w:val="000000"/>
          <w:sz w:val="28"/>
        </w:rPr>
        <w:t>
      бекітудің қатты және нүктелік әдістерімен астигматикалық және стигматикалық линзалар үшін дайындамаларды қоршау;</w:t>
      </w:r>
    </w:p>
    <w:p>
      <w:pPr>
        <w:spacing w:after="0"/>
        <w:ind w:left="0"/>
        <w:jc w:val="both"/>
      </w:pPr>
      <w:r>
        <w:rPr>
          <w:rFonts w:ascii="Times New Roman"/>
          <w:b w:val="false"/>
          <w:i w:val="false"/>
          <w:color w:val="000000"/>
          <w:sz w:val="28"/>
        </w:rPr>
        <w:t>
      икемді және қатты әдістермен оптикалық шыныдан қарапайым және сфериялық бөлшектерді қоршау;</w:t>
      </w:r>
    </w:p>
    <w:p>
      <w:pPr>
        <w:spacing w:after="0"/>
        <w:ind w:left="0"/>
        <w:jc w:val="both"/>
      </w:pPr>
      <w:r>
        <w:rPr>
          <w:rFonts w:ascii="Times New Roman"/>
          <w:b w:val="false"/>
          <w:i w:val="false"/>
          <w:color w:val="000000"/>
          <w:sz w:val="28"/>
        </w:rPr>
        <w:t>
      сфериялық айналарға арналған шынылар дайындау;</w:t>
      </w:r>
    </w:p>
    <w:p>
      <w:pPr>
        <w:spacing w:after="0"/>
        <w:ind w:left="0"/>
        <w:jc w:val="both"/>
      </w:pPr>
      <w:r>
        <w:rPr>
          <w:rFonts w:ascii="Times New Roman"/>
          <w:b w:val="false"/>
          <w:i w:val="false"/>
          <w:color w:val="000000"/>
          <w:sz w:val="28"/>
        </w:rPr>
        <w:t>
      қоршау және қажетті температураға дейін қыздыру үшін корпустардың беттерін дайындау;</w:t>
      </w:r>
    </w:p>
    <w:p>
      <w:pPr>
        <w:spacing w:after="0"/>
        <w:ind w:left="0"/>
        <w:jc w:val="both"/>
      </w:pPr>
      <w:r>
        <w:rPr>
          <w:rFonts w:ascii="Times New Roman"/>
          <w:b w:val="false"/>
          <w:i w:val="false"/>
          <w:color w:val="000000"/>
          <w:sz w:val="28"/>
        </w:rPr>
        <w:t>
      шыны бұйымдарын қоршауға арналған көмекші материалдарды дайындау;</w:t>
      </w:r>
    </w:p>
    <w:p>
      <w:pPr>
        <w:spacing w:after="0"/>
        <w:ind w:left="0"/>
        <w:jc w:val="both"/>
      </w:pPr>
      <w:r>
        <w:rPr>
          <w:rFonts w:ascii="Times New Roman"/>
          <w:b w:val="false"/>
          <w:i w:val="false"/>
          <w:color w:val="000000"/>
          <w:sz w:val="28"/>
        </w:rPr>
        <w:t>
      оптикалық бөлшектерді, линзаларға арналған дайындамаларды және бітейтін массаны қыздырудың температуралық режимін реттеу;</w:t>
      </w:r>
    </w:p>
    <w:p>
      <w:pPr>
        <w:spacing w:after="0"/>
        <w:ind w:left="0"/>
        <w:jc w:val="both"/>
      </w:pPr>
      <w:r>
        <w:rPr>
          <w:rFonts w:ascii="Times New Roman"/>
          <w:b w:val="false"/>
          <w:i w:val="false"/>
          <w:color w:val="000000"/>
          <w:sz w:val="28"/>
        </w:rPr>
        <w:t>
      линзаларды өңдеуден кейін бітеу, тазарту және сүрту;</w:t>
      </w:r>
    </w:p>
    <w:p>
      <w:pPr>
        <w:spacing w:after="0"/>
        <w:ind w:left="0"/>
        <w:jc w:val="both"/>
      </w:pPr>
      <w:r>
        <w:rPr>
          <w:rFonts w:ascii="Times New Roman"/>
          <w:b w:val="false"/>
          <w:i w:val="false"/>
          <w:color w:val="000000"/>
          <w:sz w:val="28"/>
        </w:rPr>
        <w:t>
      линзаларды рефракция бойынша салу;</w:t>
      </w:r>
    </w:p>
    <w:p>
      <w:pPr>
        <w:spacing w:after="0"/>
        <w:ind w:left="0"/>
        <w:jc w:val="both"/>
      </w:pPr>
      <w:r>
        <w:rPr>
          <w:rFonts w:ascii="Times New Roman"/>
          <w:b w:val="false"/>
          <w:i w:val="false"/>
          <w:color w:val="000000"/>
          <w:sz w:val="28"/>
        </w:rPr>
        <w:t>
      оптикалық бөлшектерге бір қабаттық шайыр жастықтарды қолмен немесе арнайы станокта дайындау және жапсыру;</w:t>
      </w:r>
    </w:p>
    <w:p>
      <w:pPr>
        <w:spacing w:after="0"/>
        <w:ind w:left="0"/>
        <w:jc w:val="both"/>
      </w:pPr>
      <w:r>
        <w:rPr>
          <w:rFonts w:ascii="Times New Roman"/>
          <w:b w:val="false"/>
          <w:i w:val="false"/>
          <w:color w:val="000000"/>
          <w:sz w:val="28"/>
        </w:rPr>
        <w:t>
      оптикалық бөлшектерді құралға жапсыру;</w:t>
      </w:r>
    </w:p>
    <w:p>
      <w:pPr>
        <w:spacing w:after="0"/>
        <w:ind w:left="0"/>
        <w:jc w:val="both"/>
      </w:pPr>
      <w:r>
        <w:rPr>
          <w:rFonts w:ascii="Times New Roman"/>
          <w:b w:val="false"/>
          <w:i w:val="false"/>
          <w:color w:val="000000"/>
          <w:sz w:val="28"/>
        </w:rPr>
        <w:t>
      жабыстырылған блоктарды жоғары жиілікті тоқпен қыздыру, блоктарды суыту және құралдан шешіп алу;</w:t>
      </w:r>
    </w:p>
    <w:p>
      <w:pPr>
        <w:spacing w:after="0"/>
        <w:ind w:left="0"/>
        <w:jc w:val="both"/>
      </w:pPr>
      <w:r>
        <w:rPr>
          <w:rFonts w:ascii="Times New Roman"/>
          <w:b w:val="false"/>
          <w:i w:val="false"/>
          <w:color w:val="000000"/>
          <w:sz w:val="28"/>
        </w:rPr>
        <w:t>
      бөлшектерді гипстауға арналған блокты құрастыру;</w:t>
      </w:r>
    </w:p>
    <w:p>
      <w:pPr>
        <w:spacing w:after="0"/>
        <w:ind w:left="0"/>
        <w:jc w:val="both"/>
      </w:pPr>
      <w:r>
        <w:rPr>
          <w:rFonts w:ascii="Times New Roman"/>
          <w:b w:val="false"/>
          <w:i w:val="false"/>
          <w:color w:val="000000"/>
          <w:sz w:val="28"/>
        </w:rPr>
        <w:t>
      гипс ерітіндіні дайындау және блоктарды құю;</w:t>
      </w:r>
    </w:p>
    <w:p>
      <w:pPr>
        <w:spacing w:after="0"/>
        <w:ind w:left="0"/>
        <w:jc w:val="both"/>
      </w:pPr>
      <w:r>
        <w:rPr>
          <w:rFonts w:ascii="Times New Roman"/>
          <w:b w:val="false"/>
          <w:i w:val="false"/>
          <w:color w:val="000000"/>
          <w:sz w:val="28"/>
        </w:rPr>
        <w:t>
      оптикалық бөлшектердің механикалық немесе термиялық тәсілмен қоршауын және гипсін алып тастау;</w:t>
      </w:r>
    </w:p>
    <w:p>
      <w:pPr>
        <w:spacing w:after="0"/>
        <w:ind w:left="0"/>
        <w:jc w:val="both"/>
      </w:pPr>
      <w:r>
        <w:rPr>
          <w:rFonts w:ascii="Times New Roman"/>
          <w:b w:val="false"/>
          <w:i w:val="false"/>
          <w:color w:val="000000"/>
          <w:sz w:val="28"/>
        </w:rPr>
        <w:t>
      оптикалық бөлшектерді, қолданылатын құралды шайыр мен гипстан тазарту;</w:t>
      </w:r>
    </w:p>
    <w:p>
      <w:pPr>
        <w:spacing w:after="0"/>
        <w:ind w:left="0"/>
        <w:jc w:val="both"/>
      </w:pPr>
      <w:r>
        <w:rPr>
          <w:rFonts w:ascii="Times New Roman"/>
          <w:b w:val="false"/>
          <w:i w:val="false"/>
          <w:color w:val="000000"/>
          <w:sz w:val="28"/>
        </w:rPr>
        <w:t>
      электр плиталарды, электр пештерді, термостаттарды және суыту шкафтарын пайдалану кезінде қолданылатын оптикалық бөлшектерді және құрылғыларды қыздыру және суыту температурасын анықтау және реттеу.</w:t>
      </w:r>
    </w:p>
    <w:bookmarkStart w:name="z466" w:id="464"/>
    <w:p>
      <w:pPr>
        <w:spacing w:after="0"/>
        <w:ind w:left="0"/>
        <w:jc w:val="both"/>
      </w:pPr>
      <w:r>
        <w:rPr>
          <w:rFonts w:ascii="Times New Roman"/>
          <w:b w:val="false"/>
          <w:i w:val="false"/>
          <w:color w:val="000000"/>
          <w:sz w:val="28"/>
        </w:rPr>
        <w:t xml:space="preserve">
      314. Білуге тиіс: </w:t>
      </w:r>
    </w:p>
    <w:bookmarkEnd w:id="464"/>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p>
      <w:pPr>
        <w:spacing w:after="0"/>
        <w:ind w:left="0"/>
        <w:jc w:val="both"/>
      </w:pPr>
      <w:r>
        <w:rPr>
          <w:rFonts w:ascii="Times New Roman"/>
          <w:b w:val="false"/>
          <w:i w:val="false"/>
          <w:color w:val="000000"/>
          <w:sz w:val="28"/>
        </w:rPr>
        <w:t xml:space="preserve">
      линзаларды қоршауға қойылатын техникалық талаптар; </w:t>
      </w:r>
    </w:p>
    <w:p>
      <w:pPr>
        <w:spacing w:after="0"/>
        <w:ind w:left="0"/>
        <w:jc w:val="both"/>
      </w:pPr>
      <w:r>
        <w:rPr>
          <w:rFonts w:ascii="Times New Roman"/>
          <w:b w:val="false"/>
          <w:i w:val="false"/>
          <w:color w:val="000000"/>
          <w:sz w:val="28"/>
        </w:rPr>
        <w:t>
      көзілдірік линзаларының дайындамаларын қоршау тәсілдері мен тәсімдері және қоршауын шешу тәсілдері;</w:t>
      </w:r>
    </w:p>
    <w:p>
      <w:pPr>
        <w:spacing w:after="0"/>
        <w:ind w:left="0"/>
        <w:jc w:val="both"/>
      </w:pPr>
      <w:r>
        <w:rPr>
          <w:rFonts w:ascii="Times New Roman"/>
          <w:b w:val="false"/>
          <w:i w:val="false"/>
          <w:color w:val="000000"/>
          <w:sz w:val="28"/>
        </w:rPr>
        <w:t>
      линзалардың қисықтығы бойынша радиуспен қоршау үшін корпусты іріктеу ережесі;</w:t>
      </w:r>
    </w:p>
    <w:p>
      <w:pPr>
        <w:spacing w:after="0"/>
        <w:ind w:left="0"/>
        <w:jc w:val="both"/>
      </w:pPr>
      <w:r>
        <w:rPr>
          <w:rFonts w:ascii="Times New Roman"/>
          <w:b w:val="false"/>
          <w:i w:val="false"/>
          <w:color w:val="000000"/>
          <w:sz w:val="28"/>
        </w:rPr>
        <w:t>
      шыныны сүрту және қорғаныш лак қабатын салу ережесі;</w:t>
      </w:r>
    </w:p>
    <w:p>
      <w:pPr>
        <w:spacing w:after="0"/>
        <w:ind w:left="0"/>
        <w:jc w:val="both"/>
      </w:pPr>
      <w:r>
        <w:rPr>
          <w:rFonts w:ascii="Times New Roman"/>
          <w:b w:val="false"/>
          <w:i w:val="false"/>
          <w:color w:val="000000"/>
          <w:sz w:val="28"/>
        </w:rPr>
        <w:t>
      оптикалық бөлшектерді иілімді және қатты қоршау және гипстеу әдістері;</w:t>
      </w:r>
    </w:p>
    <w:p>
      <w:pPr>
        <w:spacing w:after="0"/>
        <w:ind w:left="0"/>
        <w:jc w:val="both"/>
      </w:pPr>
      <w:r>
        <w:rPr>
          <w:rFonts w:ascii="Times New Roman"/>
          <w:b w:val="false"/>
          <w:i w:val="false"/>
          <w:color w:val="000000"/>
          <w:sz w:val="28"/>
        </w:rPr>
        <w:t>
      оптикалық бөлшектерді құрылғыларда ұтымды орналастыру тәсілдері;</w:t>
      </w:r>
    </w:p>
    <w:p>
      <w:pPr>
        <w:spacing w:after="0"/>
        <w:ind w:left="0"/>
        <w:jc w:val="both"/>
      </w:pPr>
      <w:r>
        <w:rPr>
          <w:rFonts w:ascii="Times New Roman"/>
          <w:b w:val="false"/>
          <w:i w:val="false"/>
          <w:color w:val="000000"/>
          <w:sz w:val="28"/>
        </w:rPr>
        <w:t>
      қолданылатын қоршау массасының құрамдары;</w:t>
      </w:r>
    </w:p>
    <w:p>
      <w:pPr>
        <w:spacing w:after="0"/>
        <w:ind w:left="0"/>
        <w:jc w:val="both"/>
      </w:pPr>
      <w:r>
        <w:rPr>
          <w:rFonts w:ascii="Times New Roman"/>
          <w:b w:val="false"/>
          <w:i w:val="false"/>
          <w:color w:val="000000"/>
          <w:sz w:val="28"/>
        </w:rPr>
        <w:t>
      оптикалық бөлшектерді иілімді қоршау кезінде қолданылатын негізгі және көмекші материалдардың тізімі мен белгіленуі;</w:t>
      </w:r>
    </w:p>
    <w:p>
      <w:pPr>
        <w:spacing w:after="0"/>
        <w:ind w:left="0"/>
        <w:jc w:val="both"/>
      </w:pPr>
      <w:r>
        <w:rPr>
          <w:rFonts w:ascii="Times New Roman"/>
          <w:b w:val="false"/>
          <w:i w:val="false"/>
          <w:color w:val="000000"/>
          <w:sz w:val="28"/>
        </w:rPr>
        <w:t>
      оптикалық бөлшектердің түрі мен мөлшеріне байланысты қоршауға арналған құрылғыларды таңдау ережесі;</w:t>
      </w:r>
    </w:p>
    <w:p>
      <w:pPr>
        <w:spacing w:after="0"/>
        <w:ind w:left="0"/>
        <w:jc w:val="both"/>
      </w:pPr>
      <w:r>
        <w:rPr>
          <w:rFonts w:ascii="Times New Roman"/>
          <w:b w:val="false"/>
          <w:i w:val="false"/>
          <w:color w:val="000000"/>
          <w:sz w:val="28"/>
        </w:rPr>
        <w:t>
      қыздыру және суыту процестерін реттеу әдістері;</w:t>
      </w:r>
    </w:p>
    <w:p>
      <w:pPr>
        <w:spacing w:after="0"/>
        <w:ind w:left="0"/>
        <w:jc w:val="both"/>
      </w:pPr>
      <w:r>
        <w:rPr>
          <w:rFonts w:ascii="Times New Roman"/>
          <w:b w:val="false"/>
          <w:i w:val="false"/>
          <w:color w:val="000000"/>
          <w:sz w:val="28"/>
        </w:rPr>
        <w:t>
      оптикалық бөлшектерді өңдеу параметрлері туралы негізгі мәліметтер;</w:t>
      </w:r>
    </w:p>
    <w:p>
      <w:pPr>
        <w:spacing w:after="0"/>
        <w:ind w:left="0"/>
        <w:jc w:val="both"/>
      </w:pPr>
      <w:r>
        <w:rPr>
          <w:rFonts w:ascii="Times New Roman"/>
          <w:b w:val="false"/>
          <w:i w:val="false"/>
          <w:color w:val="000000"/>
          <w:sz w:val="28"/>
        </w:rPr>
        <w:t>
      бұйымдардың ақау түрлері мен себептері және оның алдын алу бойынша шаралар.</w:t>
      </w:r>
    </w:p>
    <w:bookmarkStart w:name="z467" w:id="465"/>
    <w:p>
      <w:pPr>
        <w:spacing w:after="0"/>
        <w:ind w:left="0"/>
        <w:jc w:val="left"/>
      </w:pPr>
      <w:r>
        <w:rPr>
          <w:rFonts w:ascii="Times New Roman"/>
          <w:b/>
          <w:i w:val="false"/>
          <w:color w:val="000000"/>
        </w:rPr>
        <w:t xml:space="preserve"> 140-параграф. Шыны бұйымдарын қоршаушы, 3-разряд</w:t>
      </w:r>
    </w:p>
    <w:bookmarkEnd w:id="465"/>
    <w:bookmarkStart w:name="z468" w:id="466"/>
    <w:p>
      <w:pPr>
        <w:spacing w:after="0"/>
        <w:ind w:left="0"/>
        <w:jc w:val="both"/>
      </w:pPr>
      <w:r>
        <w:rPr>
          <w:rFonts w:ascii="Times New Roman"/>
          <w:b w:val="false"/>
          <w:i w:val="false"/>
          <w:color w:val="000000"/>
          <w:sz w:val="28"/>
        </w:rPr>
        <w:t>
      315. Жұмыс сипаттамасы;</w:t>
      </w:r>
    </w:p>
    <w:bookmarkEnd w:id="466"/>
    <w:p>
      <w:pPr>
        <w:spacing w:after="0"/>
        <w:ind w:left="0"/>
        <w:jc w:val="both"/>
      </w:pPr>
      <w:r>
        <w:rPr>
          <w:rFonts w:ascii="Times New Roman"/>
          <w:b w:val="false"/>
          <w:i w:val="false"/>
          <w:color w:val="000000"/>
          <w:sz w:val="28"/>
        </w:rPr>
        <w:t>
      астигматикалық және стигматикалық линзалар үшін иілімді әдіспен дайындамаларды қоршау;</w:t>
      </w:r>
    </w:p>
    <w:p>
      <w:pPr>
        <w:spacing w:after="0"/>
        <w:ind w:left="0"/>
        <w:jc w:val="both"/>
      </w:pPr>
      <w:r>
        <w:rPr>
          <w:rFonts w:ascii="Times New Roman"/>
          <w:b w:val="false"/>
          <w:i w:val="false"/>
          <w:color w:val="000000"/>
          <w:sz w:val="28"/>
        </w:rPr>
        <w:t>
      қоршалатын дайындамалардың қисықтығы радиусына сәйкес келетін, қоршау үшін корпустар іріктеу;</w:t>
      </w:r>
    </w:p>
    <w:p>
      <w:pPr>
        <w:spacing w:after="0"/>
        <w:ind w:left="0"/>
        <w:jc w:val="both"/>
      </w:pPr>
      <w:r>
        <w:rPr>
          <w:rFonts w:ascii="Times New Roman"/>
          <w:b w:val="false"/>
          <w:i w:val="false"/>
          <w:color w:val="000000"/>
          <w:sz w:val="28"/>
        </w:rPr>
        <w:t>
      қоршауға дейін құрылғылардың корпустарын қыздыру және бекітілген дайындамалармен блоктарды суыту;</w:t>
      </w:r>
    </w:p>
    <w:p>
      <w:pPr>
        <w:spacing w:after="0"/>
        <w:ind w:left="0"/>
        <w:jc w:val="both"/>
      </w:pPr>
      <w:r>
        <w:rPr>
          <w:rFonts w:ascii="Times New Roman"/>
          <w:b w:val="false"/>
          <w:i w:val="false"/>
          <w:color w:val="000000"/>
          <w:sz w:val="28"/>
        </w:rPr>
        <w:t>
      корпустың бетінен қоршау массасының артықтарын қоршауға арналған құрылғыны алып тастау;</w:t>
      </w:r>
    </w:p>
    <w:p>
      <w:pPr>
        <w:spacing w:after="0"/>
        <w:ind w:left="0"/>
        <w:jc w:val="both"/>
      </w:pPr>
      <w:r>
        <w:rPr>
          <w:rFonts w:ascii="Times New Roman"/>
          <w:b w:val="false"/>
          <w:i w:val="false"/>
          <w:color w:val="000000"/>
          <w:sz w:val="28"/>
        </w:rPr>
        <w:t>
      бифокалды көзілдірік шыныларын дайындау үшін линзаларды қоршау;</w:t>
      </w:r>
    </w:p>
    <w:p>
      <w:pPr>
        <w:spacing w:after="0"/>
        <w:ind w:left="0"/>
        <w:jc w:val="both"/>
      </w:pPr>
      <w:r>
        <w:rPr>
          <w:rFonts w:ascii="Times New Roman"/>
          <w:b w:val="false"/>
          <w:i w:val="false"/>
          <w:color w:val="000000"/>
          <w:sz w:val="28"/>
        </w:rPr>
        <w:t>
      оптикалық бөлшектерді мөлшерлер бойынша жиынтықтау;</w:t>
      </w:r>
    </w:p>
    <w:p>
      <w:pPr>
        <w:spacing w:after="0"/>
        <w:ind w:left="0"/>
        <w:jc w:val="both"/>
      </w:pPr>
      <w:r>
        <w:rPr>
          <w:rFonts w:ascii="Times New Roman"/>
          <w:b w:val="false"/>
          <w:i w:val="false"/>
          <w:color w:val="000000"/>
          <w:sz w:val="28"/>
        </w:rPr>
        <w:t>
      түйісу пластиналарын таңдау;</w:t>
      </w:r>
    </w:p>
    <w:p>
      <w:pPr>
        <w:spacing w:after="0"/>
        <w:ind w:left="0"/>
        <w:jc w:val="both"/>
      </w:pPr>
      <w:r>
        <w:rPr>
          <w:rFonts w:ascii="Times New Roman"/>
          <w:b w:val="false"/>
          <w:i w:val="false"/>
          <w:color w:val="000000"/>
          <w:sz w:val="28"/>
        </w:rPr>
        <w:t>
      оптикалық бөлшектерді және түйісу құралдарын майсыздандыру және тазалау;</w:t>
      </w:r>
    </w:p>
    <w:p>
      <w:pPr>
        <w:spacing w:after="0"/>
        <w:ind w:left="0"/>
        <w:jc w:val="both"/>
      </w:pPr>
      <w:r>
        <w:rPr>
          <w:rFonts w:ascii="Times New Roman"/>
          <w:b w:val="false"/>
          <w:i w:val="false"/>
          <w:color w:val="000000"/>
          <w:sz w:val="28"/>
        </w:rPr>
        <w:t>
      оптикалық бөлшектердің түйісетін жерлеріне қорғаныш лакты жағу;</w:t>
      </w:r>
    </w:p>
    <w:p>
      <w:pPr>
        <w:spacing w:after="0"/>
        <w:ind w:left="0"/>
        <w:jc w:val="both"/>
      </w:pPr>
      <w:r>
        <w:rPr>
          <w:rFonts w:ascii="Times New Roman"/>
          <w:b w:val="false"/>
          <w:i w:val="false"/>
          <w:color w:val="000000"/>
          <w:sz w:val="28"/>
        </w:rPr>
        <w:t>
      оптикалық түйісуден бөлшектерді алу;</w:t>
      </w:r>
    </w:p>
    <w:p>
      <w:pPr>
        <w:spacing w:after="0"/>
        <w:ind w:left="0"/>
        <w:jc w:val="both"/>
      </w:pPr>
      <w:r>
        <w:rPr>
          <w:rFonts w:ascii="Times New Roman"/>
          <w:b w:val="false"/>
          <w:i w:val="false"/>
          <w:color w:val="000000"/>
          <w:sz w:val="28"/>
        </w:rPr>
        <w:t xml:space="preserve">
      қыздыру және суыту режимін қадағалау. </w:t>
      </w:r>
    </w:p>
    <w:bookmarkStart w:name="z469" w:id="467"/>
    <w:p>
      <w:pPr>
        <w:spacing w:after="0"/>
        <w:ind w:left="0"/>
        <w:jc w:val="both"/>
      </w:pPr>
      <w:r>
        <w:rPr>
          <w:rFonts w:ascii="Times New Roman"/>
          <w:b w:val="false"/>
          <w:i w:val="false"/>
          <w:color w:val="000000"/>
          <w:sz w:val="28"/>
        </w:rPr>
        <w:t xml:space="preserve">
      316. Білуге тиіс: </w:t>
      </w:r>
    </w:p>
    <w:bookmarkEnd w:id="467"/>
    <w:p>
      <w:pPr>
        <w:spacing w:after="0"/>
        <w:ind w:left="0"/>
        <w:jc w:val="both"/>
      </w:pPr>
      <w:r>
        <w:rPr>
          <w:rFonts w:ascii="Times New Roman"/>
          <w:b w:val="false"/>
          <w:i w:val="false"/>
          <w:color w:val="000000"/>
          <w:sz w:val="28"/>
        </w:rPr>
        <w:t>
      дайындамалардың көзілдірік линзаларына арналған қоршау тәсілдері;</w:t>
      </w:r>
    </w:p>
    <w:p>
      <w:pPr>
        <w:spacing w:after="0"/>
        <w:ind w:left="0"/>
        <w:jc w:val="both"/>
      </w:pPr>
      <w:r>
        <w:rPr>
          <w:rFonts w:ascii="Times New Roman"/>
          <w:b w:val="false"/>
          <w:i w:val="false"/>
          <w:color w:val="000000"/>
          <w:sz w:val="28"/>
        </w:rPr>
        <w:t>
      оптикалық шыныдан бұйымдарды қоршаудың технологиялық операцияларының реттілігі;</w:t>
      </w:r>
    </w:p>
    <w:p>
      <w:pPr>
        <w:spacing w:after="0"/>
        <w:ind w:left="0"/>
        <w:jc w:val="both"/>
      </w:pPr>
      <w:r>
        <w:rPr>
          <w:rFonts w:ascii="Times New Roman"/>
          <w:b w:val="false"/>
          <w:i w:val="false"/>
          <w:color w:val="000000"/>
          <w:sz w:val="28"/>
        </w:rPr>
        <w:t>
      әр түрлі рефракциялы линзалардың дайындамаларын қоршауға арналған корпустарды іріктеу ережесі;</w:t>
      </w:r>
    </w:p>
    <w:p>
      <w:pPr>
        <w:spacing w:after="0"/>
        <w:ind w:left="0"/>
        <w:jc w:val="both"/>
      </w:pPr>
      <w:r>
        <w:rPr>
          <w:rFonts w:ascii="Times New Roman"/>
          <w:b w:val="false"/>
          <w:i w:val="false"/>
          <w:color w:val="000000"/>
          <w:sz w:val="28"/>
        </w:rPr>
        <w:t>
      қоршау массаларының құрамы мен температурасы;</w:t>
      </w:r>
    </w:p>
    <w:p>
      <w:pPr>
        <w:spacing w:after="0"/>
        <w:ind w:left="0"/>
        <w:jc w:val="both"/>
      </w:pPr>
      <w:r>
        <w:rPr>
          <w:rFonts w:ascii="Times New Roman"/>
          <w:b w:val="false"/>
          <w:i w:val="false"/>
          <w:color w:val="000000"/>
          <w:sz w:val="28"/>
        </w:rPr>
        <w:t>
      оптикалық бөлшектерді қоршау тәсілдері мен шарттары;</w:t>
      </w:r>
    </w:p>
    <w:p>
      <w:pPr>
        <w:spacing w:after="0"/>
        <w:ind w:left="0"/>
        <w:jc w:val="both"/>
      </w:pPr>
      <w:r>
        <w:rPr>
          <w:rFonts w:ascii="Times New Roman"/>
          <w:b w:val="false"/>
          <w:i w:val="false"/>
          <w:color w:val="000000"/>
          <w:sz w:val="28"/>
        </w:rPr>
        <w:t>
      оптикалық шынының негізгі түрлері, маркалары мен қасиеттері;</w:t>
      </w:r>
    </w:p>
    <w:p>
      <w:pPr>
        <w:spacing w:after="0"/>
        <w:ind w:left="0"/>
        <w:jc w:val="both"/>
      </w:pPr>
      <w:r>
        <w:rPr>
          <w:rFonts w:ascii="Times New Roman"/>
          <w:b w:val="false"/>
          <w:i w:val="false"/>
          <w:color w:val="000000"/>
          <w:sz w:val="28"/>
        </w:rPr>
        <w:t>
      оптикалық шыныдан бұйымдарды қоршауға және қоршауын алуға қойылатын техникалық талаптар;</w:t>
      </w:r>
    </w:p>
    <w:p>
      <w:pPr>
        <w:spacing w:after="0"/>
        <w:ind w:left="0"/>
        <w:jc w:val="both"/>
      </w:pPr>
      <w:r>
        <w:rPr>
          <w:rFonts w:ascii="Times New Roman"/>
          <w:b w:val="false"/>
          <w:i w:val="false"/>
          <w:color w:val="000000"/>
          <w:sz w:val="28"/>
        </w:rPr>
        <w:t>
      қоршалған бөлшектерді бақылау тәсілдері;</w:t>
      </w:r>
    </w:p>
    <w:p>
      <w:pPr>
        <w:spacing w:after="0"/>
        <w:ind w:left="0"/>
        <w:jc w:val="both"/>
      </w:pPr>
      <w:r>
        <w:rPr>
          <w:rFonts w:ascii="Times New Roman"/>
          <w:b w:val="false"/>
          <w:i w:val="false"/>
          <w:color w:val="000000"/>
          <w:sz w:val="28"/>
        </w:rPr>
        <w:t>
      ақаудың себептері мен түрлері, оның алдын алу шаралары.</w:t>
      </w:r>
    </w:p>
    <w:p>
      <w:pPr>
        <w:spacing w:after="0"/>
        <w:ind w:left="0"/>
        <w:jc w:val="both"/>
      </w:pPr>
      <w:r>
        <w:rPr>
          <w:rFonts w:ascii="Times New Roman"/>
          <w:b w:val="false"/>
          <w:i w:val="false"/>
          <w:color w:val="000000"/>
          <w:sz w:val="28"/>
        </w:rPr>
        <w:t>
      Оптикалық шыны мен кристалдардан жоғары тоқты бөлшектерді иілімді, қатты және түйісу әдістерімен қоршау кезінде - 4-разряд.</w:t>
      </w:r>
    </w:p>
    <w:bookmarkStart w:name="z470" w:id="468"/>
    <w:p>
      <w:pPr>
        <w:spacing w:after="0"/>
        <w:ind w:left="0"/>
        <w:jc w:val="left"/>
      </w:pPr>
      <w:r>
        <w:rPr>
          <w:rFonts w:ascii="Times New Roman"/>
          <w:b/>
          <w:i w:val="false"/>
          <w:color w:val="000000"/>
        </w:rPr>
        <w:t xml:space="preserve"> 141-параграф. Шыны бұйымдарын қиыстырып келтіруші, 3-разряд</w:t>
      </w:r>
    </w:p>
    <w:bookmarkEnd w:id="468"/>
    <w:bookmarkStart w:name="z471" w:id="469"/>
    <w:p>
      <w:pPr>
        <w:spacing w:after="0"/>
        <w:ind w:left="0"/>
        <w:jc w:val="both"/>
      </w:pPr>
      <w:r>
        <w:rPr>
          <w:rFonts w:ascii="Times New Roman"/>
          <w:b w:val="false"/>
          <w:i w:val="false"/>
          <w:color w:val="000000"/>
          <w:sz w:val="28"/>
        </w:rPr>
        <w:t xml:space="preserve">
      317. Жұмыс сипаттамасы: </w:t>
      </w:r>
    </w:p>
    <w:bookmarkEnd w:id="469"/>
    <w:p>
      <w:pPr>
        <w:spacing w:after="0"/>
        <w:ind w:left="0"/>
        <w:jc w:val="both"/>
      </w:pPr>
      <w:r>
        <w:rPr>
          <w:rFonts w:ascii="Times New Roman"/>
          <w:b w:val="false"/>
          <w:i w:val="false"/>
          <w:color w:val="000000"/>
          <w:sz w:val="28"/>
        </w:rPr>
        <w:t>
      банкаларға, графиндарға, парфюмерлік флакондар мен басқа шыны бұйымдарына мойын қылтасына тығындарды қиыстырып келтіру станогында қиыстырып келтіру;</w:t>
      </w:r>
    </w:p>
    <w:p>
      <w:pPr>
        <w:spacing w:after="0"/>
        <w:ind w:left="0"/>
        <w:jc w:val="both"/>
      </w:pPr>
      <w:r>
        <w:rPr>
          <w:rFonts w:ascii="Times New Roman"/>
          <w:b w:val="false"/>
          <w:i w:val="false"/>
          <w:color w:val="000000"/>
          <w:sz w:val="28"/>
        </w:rPr>
        <w:t>
      қиыстырып келтіретін шыны бұйымдарын бекітуге арналған құрылғыларды орнату және қиюластыру кезінде олардың ортаға дәл келуін анықтау;</w:t>
      </w:r>
    </w:p>
    <w:p>
      <w:pPr>
        <w:spacing w:after="0"/>
        <w:ind w:left="0"/>
        <w:jc w:val="both"/>
      </w:pPr>
      <w:r>
        <w:rPr>
          <w:rFonts w:ascii="Times New Roman"/>
          <w:b w:val="false"/>
          <w:i w:val="false"/>
          <w:color w:val="000000"/>
          <w:sz w:val="28"/>
        </w:rPr>
        <w:t xml:space="preserve">
      қиыстырып келтіру станогын жөндеу. </w:t>
      </w:r>
    </w:p>
    <w:bookmarkStart w:name="z472" w:id="470"/>
    <w:p>
      <w:pPr>
        <w:spacing w:after="0"/>
        <w:ind w:left="0"/>
        <w:jc w:val="both"/>
      </w:pPr>
      <w:r>
        <w:rPr>
          <w:rFonts w:ascii="Times New Roman"/>
          <w:b w:val="false"/>
          <w:i w:val="false"/>
          <w:color w:val="000000"/>
          <w:sz w:val="28"/>
        </w:rPr>
        <w:t xml:space="preserve">
      318. Білуге тиіс: </w:t>
      </w:r>
    </w:p>
    <w:bookmarkEnd w:id="470"/>
    <w:p>
      <w:pPr>
        <w:spacing w:after="0"/>
        <w:ind w:left="0"/>
        <w:jc w:val="both"/>
      </w:pPr>
      <w:r>
        <w:rPr>
          <w:rFonts w:ascii="Times New Roman"/>
          <w:b w:val="false"/>
          <w:i w:val="false"/>
          <w:color w:val="000000"/>
          <w:sz w:val="28"/>
        </w:rPr>
        <w:t>
      қиыстырып келтіру станогының құрылысы және жұмыс істеу қағидасы;</w:t>
      </w:r>
    </w:p>
    <w:p>
      <w:pPr>
        <w:spacing w:after="0"/>
        <w:ind w:left="0"/>
        <w:jc w:val="both"/>
      </w:pPr>
      <w:r>
        <w:rPr>
          <w:rFonts w:ascii="Times New Roman"/>
          <w:b w:val="false"/>
          <w:i w:val="false"/>
          <w:color w:val="000000"/>
          <w:sz w:val="28"/>
        </w:rPr>
        <w:t xml:space="preserve">
      әр түрлі абразивті материалдарды қолдана отырып, қиыстырып келтіру тәсілдері; </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473" w:id="471"/>
    <w:p>
      <w:pPr>
        <w:spacing w:after="0"/>
        <w:ind w:left="0"/>
        <w:jc w:val="left"/>
      </w:pPr>
      <w:r>
        <w:rPr>
          <w:rFonts w:ascii="Times New Roman"/>
          <w:b/>
          <w:i w:val="false"/>
          <w:color w:val="000000"/>
        </w:rPr>
        <w:t xml:space="preserve"> 142-параграф. Шыны бұйымдарын қышқылмен өңдеуші, 3-разряд</w:t>
      </w:r>
    </w:p>
    <w:bookmarkEnd w:id="471"/>
    <w:bookmarkStart w:name="z474" w:id="472"/>
    <w:p>
      <w:pPr>
        <w:spacing w:after="0"/>
        <w:ind w:left="0"/>
        <w:jc w:val="both"/>
      </w:pPr>
      <w:r>
        <w:rPr>
          <w:rFonts w:ascii="Times New Roman"/>
          <w:b w:val="false"/>
          <w:i w:val="false"/>
          <w:color w:val="000000"/>
          <w:sz w:val="28"/>
        </w:rPr>
        <w:t>
      319. Жұмыс сипаттамасы:</w:t>
      </w:r>
    </w:p>
    <w:bookmarkEnd w:id="472"/>
    <w:p>
      <w:pPr>
        <w:spacing w:after="0"/>
        <w:ind w:left="0"/>
        <w:jc w:val="both"/>
      </w:pPr>
      <w:r>
        <w:rPr>
          <w:rFonts w:ascii="Times New Roman"/>
          <w:b w:val="false"/>
          <w:i w:val="false"/>
          <w:color w:val="000000"/>
          <w:sz w:val="28"/>
        </w:rPr>
        <w:t>
      сорттық ыдысты жартылай механикаландырылған қондырғыларда қышқылдардың ерітінділерімен өңдеу;</w:t>
      </w:r>
    </w:p>
    <w:p>
      <w:pPr>
        <w:spacing w:after="0"/>
        <w:ind w:left="0"/>
        <w:jc w:val="both"/>
      </w:pPr>
      <w:r>
        <w:rPr>
          <w:rFonts w:ascii="Times New Roman"/>
          <w:b w:val="false"/>
          <w:i w:val="false"/>
          <w:color w:val="000000"/>
          <w:sz w:val="28"/>
        </w:rPr>
        <w:t>
      сорттық ыдыстың ұсақ бұйымдарын қолмен өңдеу;</w:t>
      </w:r>
    </w:p>
    <w:p>
      <w:pPr>
        <w:spacing w:after="0"/>
        <w:ind w:left="0"/>
        <w:jc w:val="both"/>
      </w:pPr>
      <w:r>
        <w:rPr>
          <w:rFonts w:ascii="Times New Roman"/>
          <w:b w:val="false"/>
          <w:i w:val="false"/>
          <w:color w:val="000000"/>
          <w:sz w:val="28"/>
        </w:rPr>
        <w:t>
      күкірт пен балқытушы қышқылдан немесе балқытушы қышқылдың ерітінділерінен өідеу- қышқыл ерітінділерін дайындау;</w:t>
      </w:r>
    </w:p>
    <w:p>
      <w:pPr>
        <w:spacing w:after="0"/>
        <w:ind w:left="0"/>
        <w:jc w:val="both"/>
      </w:pPr>
      <w:r>
        <w:rPr>
          <w:rFonts w:ascii="Times New Roman"/>
          <w:b w:val="false"/>
          <w:i w:val="false"/>
          <w:color w:val="000000"/>
          <w:sz w:val="28"/>
        </w:rPr>
        <w:t>
      әр түрлі шыны бұйымдары үшін өңдеудің оңтайлы режимін анықтау;</w:t>
      </w:r>
    </w:p>
    <w:p>
      <w:pPr>
        <w:spacing w:after="0"/>
        <w:ind w:left="0"/>
        <w:jc w:val="both"/>
      </w:pPr>
      <w:r>
        <w:rPr>
          <w:rFonts w:ascii="Times New Roman"/>
          <w:b w:val="false"/>
          <w:i w:val="false"/>
          <w:color w:val="000000"/>
          <w:sz w:val="28"/>
        </w:rPr>
        <w:t xml:space="preserve">
      өңдеу сапасын бақылау. </w:t>
      </w:r>
    </w:p>
    <w:bookmarkStart w:name="z475" w:id="473"/>
    <w:p>
      <w:pPr>
        <w:spacing w:after="0"/>
        <w:ind w:left="0"/>
        <w:jc w:val="both"/>
      </w:pPr>
      <w:r>
        <w:rPr>
          <w:rFonts w:ascii="Times New Roman"/>
          <w:b w:val="false"/>
          <w:i w:val="false"/>
          <w:color w:val="000000"/>
          <w:sz w:val="28"/>
        </w:rPr>
        <w:t>
      320. Білуге тиіс:</w:t>
      </w:r>
    </w:p>
    <w:bookmarkEnd w:id="473"/>
    <w:p>
      <w:pPr>
        <w:spacing w:after="0"/>
        <w:ind w:left="0"/>
        <w:jc w:val="both"/>
      </w:pPr>
      <w:r>
        <w:rPr>
          <w:rFonts w:ascii="Times New Roman"/>
          <w:b w:val="false"/>
          <w:i w:val="false"/>
          <w:color w:val="000000"/>
          <w:sz w:val="28"/>
        </w:rPr>
        <w:t>
      шыны бұйымдарын химиялық өңдеу үшін жартылай механикаландырылған қондырғының құрылысы;</w:t>
      </w:r>
    </w:p>
    <w:p>
      <w:pPr>
        <w:spacing w:after="0"/>
        <w:ind w:left="0"/>
        <w:jc w:val="both"/>
      </w:pPr>
      <w:r>
        <w:rPr>
          <w:rFonts w:ascii="Times New Roman"/>
          <w:b w:val="false"/>
          <w:i w:val="false"/>
          <w:color w:val="000000"/>
          <w:sz w:val="28"/>
        </w:rPr>
        <w:t xml:space="preserve">
      бұйымдарды өңдеу технологиясы; </w:t>
      </w:r>
    </w:p>
    <w:p>
      <w:pPr>
        <w:spacing w:after="0"/>
        <w:ind w:left="0"/>
        <w:jc w:val="both"/>
      </w:pPr>
      <w:r>
        <w:rPr>
          <w:rFonts w:ascii="Times New Roman"/>
          <w:b w:val="false"/>
          <w:i w:val="false"/>
          <w:color w:val="000000"/>
          <w:sz w:val="28"/>
        </w:rPr>
        <w:t>
      қолданылатын қышқылдардың қасиеттері;</w:t>
      </w:r>
    </w:p>
    <w:p>
      <w:pPr>
        <w:spacing w:after="0"/>
        <w:ind w:left="0"/>
        <w:jc w:val="both"/>
      </w:pPr>
      <w:r>
        <w:rPr>
          <w:rFonts w:ascii="Times New Roman"/>
          <w:b w:val="false"/>
          <w:i w:val="false"/>
          <w:color w:val="000000"/>
          <w:sz w:val="28"/>
        </w:rPr>
        <w:t xml:space="preserve">
      өңдеу режимі; </w:t>
      </w:r>
    </w:p>
    <w:p>
      <w:pPr>
        <w:spacing w:after="0"/>
        <w:ind w:left="0"/>
        <w:jc w:val="both"/>
      </w:pPr>
      <w:r>
        <w:rPr>
          <w:rFonts w:ascii="Times New Roman"/>
          <w:b w:val="false"/>
          <w:i w:val="false"/>
          <w:color w:val="000000"/>
          <w:sz w:val="28"/>
        </w:rPr>
        <w:t>
      өңделген шыны бұйымдарының сапасына қойылатын талаптар;</w:t>
      </w:r>
    </w:p>
    <w:p>
      <w:pPr>
        <w:spacing w:after="0"/>
        <w:ind w:left="0"/>
        <w:jc w:val="both"/>
      </w:pPr>
      <w:r>
        <w:rPr>
          <w:rFonts w:ascii="Times New Roman"/>
          <w:b w:val="false"/>
          <w:i w:val="false"/>
          <w:color w:val="000000"/>
          <w:sz w:val="28"/>
        </w:rPr>
        <w:t>
      химиялық өңдеу кезінде ақау түрлері және оның алдын алу бойынша шаралар.</w:t>
      </w:r>
    </w:p>
    <w:bookmarkStart w:name="z476" w:id="474"/>
    <w:p>
      <w:pPr>
        <w:spacing w:after="0"/>
        <w:ind w:left="0"/>
        <w:jc w:val="left"/>
      </w:pPr>
      <w:r>
        <w:rPr>
          <w:rFonts w:ascii="Times New Roman"/>
          <w:b/>
          <w:i w:val="false"/>
          <w:color w:val="000000"/>
        </w:rPr>
        <w:t xml:space="preserve"> 143-параграф. Шыны бұйымдарын қышқылмен өңдеуші, 4-разряд</w:t>
      </w:r>
    </w:p>
    <w:bookmarkEnd w:id="474"/>
    <w:bookmarkStart w:name="z477" w:id="475"/>
    <w:p>
      <w:pPr>
        <w:spacing w:after="0"/>
        <w:ind w:left="0"/>
        <w:jc w:val="both"/>
      </w:pPr>
      <w:r>
        <w:rPr>
          <w:rFonts w:ascii="Times New Roman"/>
          <w:b w:val="false"/>
          <w:i w:val="false"/>
          <w:color w:val="000000"/>
          <w:sz w:val="28"/>
        </w:rPr>
        <w:t>
      321. Жұмыс сипаттамасы:</w:t>
      </w:r>
    </w:p>
    <w:bookmarkEnd w:id="475"/>
    <w:p>
      <w:pPr>
        <w:spacing w:after="0"/>
        <w:ind w:left="0"/>
        <w:jc w:val="both"/>
      </w:pPr>
      <w:r>
        <w:rPr>
          <w:rFonts w:ascii="Times New Roman"/>
          <w:b w:val="false"/>
          <w:i w:val="false"/>
          <w:color w:val="000000"/>
          <w:sz w:val="28"/>
        </w:rPr>
        <w:t>
      сорттық ыдысты шыны бұйымдарын химиялық өңдеуге арналған автоматты басқарумен механикаландырылған қондырғыларда өңдеу;</w:t>
      </w:r>
    </w:p>
    <w:p>
      <w:pPr>
        <w:spacing w:after="0"/>
        <w:ind w:left="0"/>
        <w:jc w:val="both"/>
      </w:pPr>
      <w:r>
        <w:rPr>
          <w:rFonts w:ascii="Times New Roman"/>
          <w:b w:val="false"/>
          <w:i w:val="false"/>
          <w:color w:val="000000"/>
          <w:sz w:val="28"/>
        </w:rPr>
        <w:t xml:space="preserve">
      өңдеу режимі мен уақытын сақтау. </w:t>
      </w:r>
    </w:p>
    <w:bookmarkStart w:name="z478" w:id="476"/>
    <w:p>
      <w:pPr>
        <w:spacing w:after="0"/>
        <w:ind w:left="0"/>
        <w:jc w:val="both"/>
      </w:pPr>
      <w:r>
        <w:rPr>
          <w:rFonts w:ascii="Times New Roman"/>
          <w:b w:val="false"/>
          <w:i w:val="false"/>
          <w:color w:val="000000"/>
          <w:sz w:val="28"/>
        </w:rPr>
        <w:t>
      322. Білуге тиіс:</w:t>
      </w:r>
    </w:p>
    <w:bookmarkEnd w:id="476"/>
    <w:p>
      <w:pPr>
        <w:spacing w:after="0"/>
        <w:ind w:left="0"/>
        <w:jc w:val="both"/>
      </w:pPr>
      <w:r>
        <w:rPr>
          <w:rFonts w:ascii="Times New Roman"/>
          <w:b w:val="false"/>
          <w:i w:val="false"/>
          <w:color w:val="000000"/>
          <w:sz w:val="28"/>
        </w:rPr>
        <w:t>
      шыны бұйымдарын химиялық өңдеу үшін жартылай механикаландырылған қондырғының құрылысы және пайдалану ережесі;</w:t>
      </w:r>
    </w:p>
    <w:p>
      <w:pPr>
        <w:spacing w:after="0"/>
        <w:ind w:left="0"/>
        <w:jc w:val="both"/>
      </w:pPr>
      <w:r>
        <w:rPr>
          <w:rFonts w:ascii="Times New Roman"/>
          <w:b w:val="false"/>
          <w:i w:val="false"/>
          <w:color w:val="000000"/>
          <w:sz w:val="28"/>
        </w:rPr>
        <w:t>
      қолданылатын қышқылдардың қасиеттері;</w:t>
      </w:r>
    </w:p>
    <w:p>
      <w:pPr>
        <w:spacing w:after="0"/>
        <w:ind w:left="0"/>
        <w:jc w:val="both"/>
      </w:pPr>
      <w:r>
        <w:rPr>
          <w:rFonts w:ascii="Times New Roman"/>
          <w:b w:val="false"/>
          <w:i w:val="false"/>
          <w:color w:val="000000"/>
          <w:sz w:val="28"/>
        </w:rPr>
        <w:t>
      өңдеу режимі;</w:t>
      </w:r>
    </w:p>
    <w:p>
      <w:pPr>
        <w:spacing w:after="0"/>
        <w:ind w:left="0"/>
        <w:jc w:val="both"/>
      </w:pPr>
      <w:r>
        <w:rPr>
          <w:rFonts w:ascii="Times New Roman"/>
          <w:b w:val="false"/>
          <w:i w:val="false"/>
          <w:color w:val="000000"/>
          <w:sz w:val="28"/>
        </w:rPr>
        <w:t>
      өңделген шыны бұйымдарының сапасына қойылатын талаптар;</w:t>
      </w:r>
    </w:p>
    <w:p>
      <w:pPr>
        <w:spacing w:after="0"/>
        <w:ind w:left="0"/>
        <w:jc w:val="both"/>
      </w:pPr>
      <w:r>
        <w:rPr>
          <w:rFonts w:ascii="Times New Roman"/>
          <w:b w:val="false"/>
          <w:i w:val="false"/>
          <w:color w:val="000000"/>
          <w:sz w:val="28"/>
        </w:rPr>
        <w:t>
      химиялық өңдеу кезінде ақау түрлері және оның алдын алу бойынша шаралар.</w:t>
      </w:r>
    </w:p>
    <w:bookmarkStart w:name="z479" w:id="477"/>
    <w:p>
      <w:pPr>
        <w:spacing w:after="0"/>
        <w:ind w:left="0"/>
        <w:jc w:val="left"/>
      </w:pPr>
      <w:r>
        <w:rPr>
          <w:rFonts w:ascii="Times New Roman"/>
          <w:b/>
          <w:i w:val="false"/>
          <w:color w:val="000000"/>
        </w:rPr>
        <w:t xml:space="preserve"> 144-параграф. Шыны бұйымдарын тегістеуші, 2-разряд</w:t>
      </w:r>
    </w:p>
    <w:bookmarkEnd w:id="477"/>
    <w:bookmarkStart w:name="z480" w:id="478"/>
    <w:p>
      <w:pPr>
        <w:spacing w:after="0"/>
        <w:ind w:left="0"/>
        <w:jc w:val="both"/>
      </w:pPr>
      <w:r>
        <w:rPr>
          <w:rFonts w:ascii="Times New Roman"/>
          <w:b w:val="false"/>
          <w:i w:val="false"/>
          <w:color w:val="000000"/>
          <w:sz w:val="28"/>
        </w:rPr>
        <w:t xml:space="preserve">
      323. Жұмыс сипаттамасы: </w:t>
      </w:r>
    </w:p>
    <w:bookmarkEnd w:id="478"/>
    <w:p>
      <w:pPr>
        <w:spacing w:after="0"/>
        <w:ind w:left="0"/>
        <w:jc w:val="both"/>
      </w:pPr>
      <w:r>
        <w:rPr>
          <w:rFonts w:ascii="Times New Roman"/>
          <w:b w:val="false"/>
          <w:i w:val="false"/>
          <w:color w:val="000000"/>
          <w:sz w:val="28"/>
        </w:rPr>
        <w:t xml:space="preserve">
      қарапайым шыны бұйымдарды қолмен тегістеу; </w:t>
      </w:r>
    </w:p>
    <w:p>
      <w:pPr>
        <w:spacing w:after="0"/>
        <w:ind w:left="0"/>
        <w:jc w:val="both"/>
      </w:pPr>
      <w:r>
        <w:rPr>
          <w:rFonts w:ascii="Times New Roman"/>
          <w:b w:val="false"/>
          <w:i w:val="false"/>
          <w:color w:val="000000"/>
          <w:sz w:val="28"/>
        </w:rPr>
        <w:t>
      шеңберлі тегістеуіш пен жалпақ тегістеуіш станоктарда салалық және жалпақ дайындамаларды дөрекі және орта тегістеу;</w:t>
      </w:r>
    </w:p>
    <w:p>
      <w:pPr>
        <w:spacing w:after="0"/>
        <w:ind w:left="0"/>
        <w:jc w:val="both"/>
      </w:pPr>
      <w:r>
        <w:rPr>
          <w:rFonts w:ascii="Times New Roman"/>
          <w:b w:val="false"/>
          <w:i w:val="false"/>
          <w:color w:val="000000"/>
          <w:sz w:val="28"/>
        </w:rPr>
        <w:t xml:space="preserve">
      сыртқы жырашықтарды, шприцты цилиндрлердің беті мен кесілген жерін тегістеу, шыны поршеньдердегі өзектерін тегістеу; </w:t>
      </w:r>
    </w:p>
    <w:p>
      <w:pPr>
        <w:spacing w:after="0"/>
        <w:ind w:left="0"/>
        <w:jc w:val="both"/>
      </w:pPr>
      <w:r>
        <w:rPr>
          <w:rFonts w:ascii="Times New Roman"/>
          <w:b w:val="false"/>
          <w:i w:val="false"/>
          <w:color w:val="000000"/>
          <w:sz w:val="28"/>
        </w:rPr>
        <w:t xml:space="preserve">
      хрусталь аспаларының дайындамаларын шыны кесектерінен кесіп алып, кейіннен қыр салып тегістеу; </w:t>
      </w:r>
    </w:p>
    <w:p>
      <w:pPr>
        <w:spacing w:after="0"/>
        <w:ind w:left="0"/>
        <w:jc w:val="both"/>
      </w:pPr>
      <w:r>
        <w:rPr>
          <w:rFonts w:ascii="Times New Roman"/>
          <w:b w:val="false"/>
          <w:i w:val="false"/>
          <w:color w:val="000000"/>
          <w:sz w:val="28"/>
        </w:rPr>
        <w:t>
      абразивті шеңберлерді қайрау;</w:t>
      </w:r>
    </w:p>
    <w:p>
      <w:pPr>
        <w:spacing w:after="0"/>
        <w:ind w:left="0"/>
        <w:jc w:val="both"/>
      </w:pPr>
      <w:r>
        <w:rPr>
          <w:rFonts w:ascii="Times New Roman"/>
          <w:b w:val="false"/>
          <w:i w:val="false"/>
          <w:color w:val="000000"/>
          <w:sz w:val="28"/>
        </w:rPr>
        <w:t>
      тегістеу машиналары мен станоктардағы шыны бұйымдарының қылтасын, түбін, жиектері мен беттерін құю;</w:t>
      </w:r>
    </w:p>
    <w:p>
      <w:pPr>
        <w:spacing w:after="0"/>
        <w:ind w:left="0"/>
        <w:jc w:val="both"/>
      </w:pPr>
      <w:r>
        <w:rPr>
          <w:rFonts w:ascii="Times New Roman"/>
          <w:b w:val="false"/>
          <w:i w:val="false"/>
          <w:color w:val="000000"/>
          <w:sz w:val="28"/>
        </w:rPr>
        <w:t>
      тегістелген шыныны жуып шаю.</w:t>
      </w:r>
    </w:p>
    <w:bookmarkStart w:name="z481" w:id="479"/>
    <w:p>
      <w:pPr>
        <w:spacing w:after="0"/>
        <w:ind w:left="0"/>
        <w:jc w:val="both"/>
      </w:pPr>
      <w:r>
        <w:rPr>
          <w:rFonts w:ascii="Times New Roman"/>
          <w:b w:val="false"/>
          <w:i w:val="false"/>
          <w:color w:val="000000"/>
          <w:sz w:val="28"/>
        </w:rPr>
        <w:t xml:space="preserve">
      324. Білуге тиіс: </w:t>
      </w:r>
    </w:p>
    <w:bookmarkEnd w:id="479"/>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p>
      <w:pPr>
        <w:spacing w:after="0"/>
        <w:ind w:left="0"/>
        <w:jc w:val="both"/>
      </w:pPr>
      <w:r>
        <w:rPr>
          <w:rFonts w:ascii="Times New Roman"/>
          <w:b w:val="false"/>
          <w:i w:val="false"/>
          <w:color w:val="000000"/>
          <w:sz w:val="28"/>
        </w:rPr>
        <w:t>
      өңделінетін бұйымдарды тегістеу станогына орнату және шешіп алу ережесі;</w:t>
      </w:r>
    </w:p>
    <w:p>
      <w:pPr>
        <w:spacing w:after="0"/>
        <w:ind w:left="0"/>
        <w:jc w:val="both"/>
      </w:pPr>
      <w:r>
        <w:rPr>
          <w:rFonts w:ascii="Times New Roman"/>
          <w:b w:val="false"/>
          <w:i w:val="false"/>
          <w:color w:val="000000"/>
          <w:sz w:val="28"/>
        </w:rPr>
        <w:t>
      шыны бұйымдарының ассортименті және сәндік әшекейлердің түрлері;</w:t>
      </w:r>
    </w:p>
    <w:p>
      <w:pPr>
        <w:spacing w:after="0"/>
        <w:ind w:left="0"/>
        <w:jc w:val="both"/>
      </w:pPr>
      <w:r>
        <w:rPr>
          <w:rFonts w:ascii="Times New Roman"/>
          <w:b w:val="false"/>
          <w:i w:val="false"/>
          <w:color w:val="000000"/>
          <w:sz w:val="28"/>
        </w:rPr>
        <w:t xml:space="preserve">
      өңделінетін шыны бұйымдарына арналған техникалық шарттар; </w:t>
      </w:r>
    </w:p>
    <w:p>
      <w:pPr>
        <w:spacing w:after="0"/>
        <w:ind w:left="0"/>
        <w:jc w:val="both"/>
      </w:pPr>
      <w:r>
        <w:rPr>
          <w:rFonts w:ascii="Times New Roman"/>
          <w:b w:val="false"/>
          <w:i w:val="false"/>
          <w:color w:val="000000"/>
          <w:sz w:val="28"/>
        </w:rPr>
        <w:t>
      шыныны тегістеу үшін қолданылатын абразивті ұнтақтардың маркалары мен құрамдары;</w:t>
      </w:r>
    </w:p>
    <w:p>
      <w:pPr>
        <w:spacing w:after="0"/>
        <w:ind w:left="0"/>
        <w:jc w:val="both"/>
      </w:pPr>
      <w:r>
        <w:rPr>
          <w:rFonts w:ascii="Times New Roman"/>
          <w:b w:val="false"/>
          <w:i w:val="false"/>
          <w:color w:val="000000"/>
          <w:sz w:val="28"/>
        </w:rPr>
        <w:t>
      шыны бұйымның ішкі бетін тегістеу тәсілдері;</w:t>
      </w:r>
    </w:p>
    <w:p>
      <w:pPr>
        <w:spacing w:after="0"/>
        <w:ind w:left="0"/>
        <w:jc w:val="both"/>
      </w:pPr>
      <w:r>
        <w:rPr>
          <w:rFonts w:ascii="Times New Roman"/>
          <w:b w:val="false"/>
          <w:i w:val="false"/>
          <w:color w:val="000000"/>
          <w:sz w:val="28"/>
        </w:rPr>
        <w:t>
      бақылау-өлшеу аспабын пайдалану ережесі;</w:t>
      </w:r>
    </w:p>
    <w:p>
      <w:pPr>
        <w:spacing w:after="0"/>
        <w:ind w:left="0"/>
        <w:jc w:val="both"/>
      </w:pPr>
      <w:r>
        <w:rPr>
          <w:rFonts w:ascii="Times New Roman"/>
          <w:b w:val="false"/>
          <w:i w:val="false"/>
          <w:color w:val="000000"/>
          <w:sz w:val="28"/>
        </w:rPr>
        <w:t>
      тегістеу кезінде ақаудың себептері мен түрлері, оның алдын алу бойынша шаралар.</w:t>
      </w:r>
    </w:p>
    <w:bookmarkStart w:name="z482" w:id="480"/>
    <w:p>
      <w:pPr>
        <w:spacing w:after="0"/>
        <w:ind w:left="0"/>
        <w:jc w:val="both"/>
      </w:pPr>
      <w:r>
        <w:rPr>
          <w:rFonts w:ascii="Times New Roman"/>
          <w:b w:val="false"/>
          <w:i w:val="false"/>
          <w:color w:val="000000"/>
          <w:sz w:val="28"/>
        </w:rPr>
        <w:t>
      325. Жұмыс үлгілері:</w:t>
      </w:r>
    </w:p>
    <w:bookmarkEnd w:id="480"/>
    <w:p>
      <w:pPr>
        <w:spacing w:after="0"/>
        <w:ind w:left="0"/>
        <w:jc w:val="both"/>
      </w:pPr>
      <w:r>
        <w:rPr>
          <w:rFonts w:ascii="Times New Roman"/>
          <w:b w:val="false"/>
          <w:i w:val="false"/>
          <w:color w:val="000000"/>
          <w:sz w:val="28"/>
        </w:rPr>
        <w:t>
      1) цилиндрлі шеңберлі ампулалар – тегістеу мен жалтырату;</w:t>
      </w:r>
    </w:p>
    <w:p>
      <w:pPr>
        <w:spacing w:after="0"/>
        <w:ind w:left="0"/>
        <w:jc w:val="both"/>
      </w:pPr>
      <w:r>
        <w:rPr>
          <w:rFonts w:ascii="Times New Roman"/>
          <w:b w:val="false"/>
          <w:i w:val="false"/>
          <w:color w:val="000000"/>
          <w:sz w:val="28"/>
        </w:rPr>
        <w:t>
      2) графитті анодтар - тегістеу;</w:t>
      </w:r>
    </w:p>
    <w:p>
      <w:pPr>
        <w:spacing w:after="0"/>
        <w:ind w:left="0"/>
        <w:jc w:val="both"/>
      </w:pPr>
      <w:r>
        <w:rPr>
          <w:rFonts w:ascii="Times New Roman"/>
          <w:b w:val="false"/>
          <w:i w:val="false"/>
          <w:color w:val="000000"/>
          <w:sz w:val="28"/>
        </w:rPr>
        <w:t>
      3) баллондар мен баллондағы белбеулер - сыртқы диаметр бойынша тегістеу;</w:t>
      </w:r>
    </w:p>
    <w:p>
      <w:pPr>
        <w:spacing w:after="0"/>
        <w:ind w:left="0"/>
        <w:jc w:val="both"/>
      </w:pPr>
      <w:r>
        <w:rPr>
          <w:rFonts w:ascii="Times New Roman"/>
          <w:b w:val="false"/>
          <w:i w:val="false"/>
          <w:color w:val="000000"/>
          <w:sz w:val="28"/>
        </w:rPr>
        <w:t>
      4) медициналық шприцтерге арналған борттар мен конустар - құю;</w:t>
      </w:r>
    </w:p>
    <w:p>
      <w:pPr>
        <w:spacing w:after="0"/>
        <w:ind w:left="0"/>
        <w:jc w:val="both"/>
      </w:pPr>
      <w:r>
        <w:rPr>
          <w:rFonts w:ascii="Times New Roman"/>
          <w:b w:val="false"/>
          <w:i w:val="false"/>
          <w:color w:val="000000"/>
          <w:sz w:val="28"/>
        </w:rPr>
        <w:t>
      5) химиялық құйғыштар - ұштау;</w:t>
      </w:r>
    </w:p>
    <w:p>
      <w:pPr>
        <w:spacing w:after="0"/>
        <w:ind w:left="0"/>
        <w:jc w:val="both"/>
      </w:pPr>
      <w:r>
        <w:rPr>
          <w:rFonts w:ascii="Times New Roman"/>
          <w:b w:val="false"/>
          <w:i w:val="false"/>
          <w:color w:val="000000"/>
          <w:sz w:val="28"/>
        </w:rPr>
        <w:t>
      6) асханалық (сорттық) ыдыс, парфюмерлі, кіші және орта мөлшерлі шаруашылық ыдыс, консервілік ыдыс бұйымдардың қылтасын, түбін, жиектері мен беттерін - тегістеу;</w:t>
      </w:r>
    </w:p>
    <w:p>
      <w:pPr>
        <w:spacing w:after="0"/>
        <w:ind w:left="0"/>
        <w:jc w:val="both"/>
      </w:pPr>
      <w:r>
        <w:rPr>
          <w:rFonts w:ascii="Times New Roman"/>
          <w:b w:val="false"/>
          <w:i w:val="false"/>
          <w:color w:val="000000"/>
          <w:sz w:val="28"/>
        </w:rPr>
        <w:t>
      7) әр түрлі конфигурациялы кварцты бұйымдар - тегістеу;</w:t>
      </w:r>
    </w:p>
    <w:p>
      <w:pPr>
        <w:spacing w:after="0"/>
        <w:ind w:left="0"/>
        <w:jc w:val="both"/>
      </w:pPr>
      <w:r>
        <w:rPr>
          <w:rFonts w:ascii="Times New Roman"/>
          <w:b w:val="false"/>
          <w:i w:val="false"/>
          <w:color w:val="000000"/>
          <w:sz w:val="28"/>
        </w:rPr>
        <w:t>
      8) шыны колбалар - тегістеу;</w:t>
      </w:r>
    </w:p>
    <w:p>
      <w:pPr>
        <w:spacing w:after="0"/>
        <w:ind w:left="0"/>
        <w:jc w:val="both"/>
      </w:pPr>
      <w:r>
        <w:rPr>
          <w:rFonts w:ascii="Times New Roman"/>
          <w:b w:val="false"/>
          <w:i w:val="false"/>
          <w:color w:val="000000"/>
          <w:sz w:val="28"/>
        </w:rPr>
        <w:t>
      9) газды анализатордың екіжүрісті крандары - тегістеу;</w:t>
      </w:r>
    </w:p>
    <w:p>
      <w:pPr>
        <w:spacing w:after="0"/>
        <w:ind w:left="0"/>
        <w:jc w:val="both"/>
      </w:pPr>
      <w:r>
        <w:rPr>
          <w:rFonts w:ascii="Times New Roman"/>
          <w:b w:val="false"/>
          <w:i w:val="false"/>
          <w:color w:val="000000"/>
          <w:sz w:val="28"/>
        </w:rPr>
        <w:t>
      10) болат пен шойында көміртектің үлесін анықтау үшін кішкентай шыны сауытқа теңестірілген аппараттың крандары - тегістеу;</w:t>
      </w:r>
    </w:p>
    <w:p>
      <w:pPr>
        <w:spacing w:after="0"/>
        <w:ind w:left="0"/>
        <w:jc w:val="both"/>
      </w:pPr>
      <w:r>
        <w:rPr>
          <w:rFonts w:ascii="Times New Roman"/>
          <w:b w:val="false"/>
          <w:i w:val="false"/>
          <w:color w:val="000000"/>
          <w:sz w:val="28"/>
        </w:rPr>
        <w:t>
      11) астигматикалық көзілдірікті линзалар - тегістеу;</w:t>
      </w:r>
    </w:p>
    <w:p>
      <w:pPr>
        <w:spacing w:after="0"/>
        <w:ind w:left="0"/>
        <w:jc w:val="both"/>
      </w:pPr>
      <w:r>
        <w:rPr>
          <w:rFonts w:ascii="Times New Roman"/>
          <w:b w:val="false"/>
          <w:i w:val="false"/>
          <w:color w:val="000000"/>
          <w:sz w:val="28"/>
        </w:rPr>
        <w:t>
      12) аспаптардың анодтық кішкене аяқтары – кесіктерін кесу мен тегістеу;</w:t>
      </w:r>
    </w:p>
    <w:p>
      <w:pPr>
        <w:spacing w:after="0"/>
        <w:ind w:left="0"/>
        <w:jc w:val="both"/>
      </w:pPr>
      <w:r>
        <w:rPr>
          <w:rFonts w:ascii="Times New Roman"/>
          <w:b w:val="false"/>
          <w:i w:val="false"/>
          <w:color w:val="000000"/>
          <w:sz w:val="28"/>
        </w:rPr>
        <w:t>
      13) қыр саны 12 дейін таңбалы дайындамалардан аспалы хрустальдар – оюлар мен тегістеу;</w:t>
      </w:r>
    </w:p>
    <w:p>
      <w:pPr>
        <w:spacing w:after="0"/>
        <w:ind w:left="0"/>
        <w:jc w:val="both"/>
      </w:pPr>
      <w:r>
        <w:rPr>
          <w:rFonts w:ascii="Times New Roman"/>
          <w:b w:val="false"/>
          <w:i w:val="false"/>
          <w:color w:val="000000"/>
          <w:sz w:val="28"/>
        </w:rPr>
        <w:t xml:space="preserve">
      14) шприцті поршеньдер – кесіктер мен өзекшелерін тегістеу; </w:t>
      </w:r>
    </w:p>
    <w:p>
      <w:pPr>
        <w:spacing w:after="0"/>
        <w:ind w:left="0"/>
        <w:jc w:val="both"/>
      </w:pPr>
      <w:r>
        <w:rPr>
          <w:rFonts w:ascii="Times New Roman"/>
          <w:b w:val="false"/>
          <w:i w:val="false"/>
          <w:color w:val="000000"/>
          <w:sz w:val="28"/>
        </w:rPr>
        <w:t>
      15) саңыраулы тетіктер мен таяқшалар - ұштау;</w:t>
      </w:r>
    </w:p>
    <w:p>
      <w:pPr>
        <w:spacing w:after="0"/>
        <w:ind w:left="0"/>
        <w:jc w:val="both"/>
      </w:pPr>
      <w:r>
        <w:rPr>
          <w:rFonts w:ascii="Times New Roman"/>
          <w:b w:val="false"/>
          <w:i w:val="false"/>
          <w:color w:val="000000"/>
          <w:sz w:val="28"/>
        </w:rPr>
        <w:t>
      16) шприцті цилиндрлер – сыртқы жырашықтарын тегістеу.</w:t>
      </w:r>
    </w:p>
    <w:bookmarkStart w:name="z483" w:id="481"/>
    <w:p>
      <w:pPr>
        <w:spacing w:after="0"/>
        <w:ind w:left="0"/>
        <w:jc w:val="left"/>
      </w:pPr>
      <w:r>
        <w:rPr>
          <w:rFonts w:ascii="Times New Roman"/>
          <w:b/>
          <w:i w:val="false"/>
          <w:color w:val="000000"/>
        </w:rPr>
        <w:t xml:space="preserve"> 145-параграф. Шыны бұйымдарын тегістеуші, 3-разряд</w:t>
      </w:r>
    </w:p>
    <w:bookmarkEnd w:id="481"/>
    <w:bookmarkStart w:name="z484" w:id="482"/>
    <w:p>
      <w:pPr>
        <w:spacing w:after="0"/>
        <w:ind w:left="0"/>
        <w:jc w:val="both"/>
      </w:pPr>
      <w:r>
        <w:rPr>
          <w:rFonts w:ascii="Times New Roman"/>
          <w:b w:val="false"/>
          <w:i w:val="false"/>
          <w:color w:val="000000"/>
          <w:sz w:val="28"/>
        </w:rPr>
        <w:t xml:space="preserve">
      326. Жұмыс сипаттамасы: </w:t>
      </w:r>
    </w:p>
    <w:bookmarkEnd w:id="482"/>
    <w:p>
      <w:pPr>
        <w:spacing w:after="0"/>
        <w:ind w:left="0"/>
        <w:jc w:val="both"/>
      </w:pPr>
      <w:r>
        <w:rPr>
          <w:rFonts w:ascii="Times New Roman"/>
          <w:b w:val="false"/>
          <w:i w:val="false"/>
          <w:color w:val="000000"/>
          <w:sz w:val="28"/>
        </w:rPr>
        <w:t>
      шыны бұйымдарының жазықтарын тегістеу мен жалтырату;</w:t>
      </w:r>
    </w:p>
    <w:p>
      <w:pPr>
        <w:spacing w:after="0"/>
        <w:ind w:left="0"/>
        <w:jc w:val="both"/>
      </w:pPr>
      <w:r>
        <w:rPr>
          <w:rFonts w:ascii="Times New Roman"/>
          <w:b w:val="false"/>
          <w:i w:val="false"/>
          <w:color w:val="000000"/>
          <w:sz w:val="28"/>
        </w:rPr>
        <w:t xml:space="preserve">
      арнайы тегістеу жолымен, яғни алмасты қырлаумен жай және түсті шыныдан жасалған бұйымдарға, айналарға әшекейлер салу; </w:t>
      </w:r>
    </w:p>
    <w:p>
      <w:pPr>
        <w:spacing w:after="0"/>
        <w:ind w:left="0"/>
        <w:jc w:val="both"/>
      </w:pPr>
      <w:r>
        <w:rPr>
          <w:rFonts w:ascii="Times New Roman"/>
          <w:b w:val="false"/>
          <w:i w:val="false"/>
          <w:color w:val="000000"/>
          <w:sz w:val="28"/>
        </w:rPr>
        <w:t>
      тегістеу станоктары мен жартылай автоматтардағы шыны бұйымдарының қылтасын, түбін, жиектері мен беттерін құю;</w:t>
      </w:r>
    </w:p>
    <w:p>
      <w:pPr>
        <w:spacing w:after="0"/>
        <w:ind w:left="0"/>
        <w:jc w:val="both"/>
      </w:pPr>
      <w:r>
        <w:rPr>
          <w:rFonts w:ascii="Times New Roman"/>
          <w:b w:val="false"/>
          <w:i w:val="false"/>
          <w:color w:val="000000"/>
          <w:sz w:val="28"/>
        </w:rPr>
        <w:t>
      шыны құбырлары мен үлгі бөліктерін тегістеу;</w:t>
      </w:r>
    </w:p>
    <w:p>
      <w:pPr>
        <w:spacing w:after="0"/>
        <w:ind w:left="0"/>
        <w:jc w:val="both"/>
      </w:pPr>
      <w:r>
        <w:rPr>
          <w:rFonts w:ascii="Times New Roman"/>
          <w:b w:val="false"/>
          <w:i w:val="false"/>
          <w:color w:val="000000"/>
          <w:sz w:val="28"/>
        </w:rPr>
        <w:t>
      белгілі қалыңдыққа дейін айна шағылыстырғыштардың дайындамаларын сыдыру;</w:t>
      </w:r>
    </w:p>
    <w:p>
      <w:pPr>
        <w:spacing w:after="0"/>
        <w:ind w:left="0"/>
        <w:jc w:val="both"/>
      </w:pPr>
      <w:r>
        <w:rPr>
          <w:rFonts w:ascii="Times New Roman"/>
          <w:b w:val="false"/>
          <w:i w:val="false"/>
          <w:color w:val="000000"/>
          <w:sz w:val="28"/>
        </w:rPr>
        <w:t>
      астигматикалық және стигматикалық көзілдірік линзаларды тегістеу арқылы дайындамаларды тегістеу және жетілдіру;</w:t>
      </w:r>
    </w:p>
    <w:p>
      <w:pPr>
        <w:spacing w:after="0"/>
        <w:ind w:left="0"/>
        <w:jc w:val="both"/>
      </w:pPr>
      <w:r>
        <w:rPr>
          <w:rFonts w:ascii="Times New Roman"/>
          <w:b w:val="false"/>
          <w:i w:val="false"/>
          <w:color w:val="000000"/>
          <w:sz w:val="28"/>
        </w:rPr>
        <w:t>
      тегістеу үшін пішіндерді іріктеу және оларды станокқа орнату;</w:t>
      </w:r>
    </w:p>
    <w:p>
      <w:pPr>
        <w:spacing w:after="0"/>
        <w:ind w:left="0"/>
        <w:jc w:val="both"/>
      </w:pPr>
      <w:r>
        <w:rPr>
          <w:rFonts w:ascii="Times New Roman"/>
          <w:b w:val="false"/>
          <w:i w:val="false"/>
          <w:color w:val="000000"/>
          <w:sz w:val="28"/>
        </w:rPr>
        <w:t xml:space="preserve">
      феррастың жайғасуының қажетті дәлдігін сақтай отырып, тегістеу дискіге шойын феррастарды бекіту мен іріктеу; </w:t>
      </w:r>
    </w:p>
    <w:p>
      <w:pPr>
        <w:spacing w:after="0"/>
        <w:ind w:left="0"/>
        <w:jc w:val="both"/>
      </w:pPr>
      <w:r>
        <w:rPr>
          <w:rFonts w:ascii="Times New Roman"/>
          <w:b w:val="false"/>
          <w:i w:val="false"/>
          <w:color w:val="000000"/>
          <w:sz w:val="28"/>
        </w:rPr>
        <w:t xml:space="preserve">
      тегістеудің түрлі өткелдеріне сәйкес номерлі абразивті ұнтақтарды іріктеу; </w:t>
      </w:r>
    </w:p>
    <w:p>
      <w:pPr>
        <w:spacing w:after="0"/>
        <w:ind w:left="0"/>
        <w:jc w:val="both"/>
      </w:pPr>
      <w:r>
        <w:rPr>
          <w:rFonts w:ascii="Times New Roman"/>
          <w:b w:val="false"/>
          <w:i w:val="false"/>
          <w:color w:val="000000"/>
          <w:sz w:val="28"/>
        </w:rPr>
        <w:t>
      жұмыс процесінде линза қалыңдығын бақылау;</w:t>
      </w:r>
    </w:p>
    <w:p>
      <w:pPr>
        <w:spacing w:after="0"/>
        <w:ind w:left="0"/>
        <w:jc w:val="both"/>
      </w:pPr>
      <w:r>
        <w:rPr>
          <w:rFonts w:ascii="Times New Roman"/>
          <w:b w:val="false"/>
          <w:i w:val="false"/>
          <w:color w:val="000000"/>
          <w:sz w:val="28"/>
        </w:rPr>
        <w:t>
      тегістеу тетіктерін орнату мен іріктеу;</w:t>
      </w:r>
    </w:p>
    <w:p>
      <w:pPr>
        <w:spacing w:after="0"/>
        <w:ind w:left="0"/>
        <w:jc w:val="both"/>
      </w:pPr>
      <w:r>
        <w:rPr>
          <w:rFonts w:ascii="Times New Roman"/>
          <w:b w:val="false"/>
          <w:i w:val="false"/>
          <w:color w:val="000000"/>
          <w:sz w:val="28"/>
        </w:rPr>
        <w:t xml:space="preserve">
      өңдеудің берілген дәлдігін тексеру; </w:t>
      </w:r>
    </w:p>
    <w:p>
      <w:pPr>
        <w:spacing w:after="0"/>
        <w:ind w:left="0"/>
        <w:jc w:val="both"/>
      </w:pPr>
      <w:r>
        <w:rPr>
          <w:rFonts w:ascii="Times New Roman"/>
          <w:b w:val="false"/>
          <w:i w:val="false"/>
          <w:color w:val="000000"/>
          <w:sz w:val="28"/>
        </w:rPr>
        <w:t>
      хрусталь аспаларының дайындамаларын шыны кесектерінен кесіп алып, кейіннен қыр салып тегістеу;</w:t>
      </w:r>
    </w:p>
    <w:p>
      <w:pPr>
        <w:spacing w:after="0"/>
        <w:ind w:left="0"/>
        <w:jc w:val="both"/>
      </w:pPr>
      <w:r>
        <w:rPr>
          <w:rFonts w:ascii="Times New Roman"/>
          <w:b w:val="false"/>
          <w:i w:val="false"/>
          <w:color w:val="000000"/>
          <w:sz w:val="28"/>
        </w:rPr>
        <w:t>
      шприцты цилиндрлердің ішкі бетін алдын ала тегістеу.</w:t>
      </w:r>
    </w:p>
    <w:bookmarkStart w:name="z485" w:id="483"/>
    <w:p>
      <w:pPr>
        <w:spacing w:after="0"/>
        <w:ind w:left="0"/>
        <w:jc w:val="both"/>
      </w:pPr>
      <w:r>
        <w:rPr>
          <w:rFonts w:ascii="Times New Roman"/>
          <w:b w:val="false"/>
          <w:i w:val="false"/>
          <w:color w:val="000000"/>
          <w:sz w:val="28"/>
        </w:rPr>
        <w:t xml:space="preserve">
      327. Білуге тиіс: </w:t>
      </w:r>
    </w:p>
    <w:bookmarkEnd w:id="483"/>
    <w:p>
      <w:pPr>
        <w:spacing w:after="0"/>
        <w:ind w:left="0"/>
        <w:jc w:val="both"/>
      </w:pPr>
      <w:r>
        <w:rPr>
          <w:rFonts w:ascii="Times New Roman"/>
          <w:b w:val="false"/>
          <w:i w:val="false"/>
          <w:color w:val="000000"/>
          <w:sz w:val="28"/>
        </w:rPr>
        <w:t>
      қызмет көрсетілетін жабдық пен құрылғылардың құрылысы және оларды реттеу ережесі;</w:t>
      </w:r>
    </w:p>
    <w:p>
      <w:pPr>
        <w:spacing w:after="0"/>
        <w:ind w:left="0"/>
        <w:jc w:val="both"/>
      </w:pPr>
      <w:r>
        <w:rPr>
          <w:rFonts w:ascii="Times New Roman"/>
          <w:b w:val="false"/>
          <w:i w:val="false"/>
          <w:color w:val="000000"/>
          <w:sz w:val="28"/>
        </w:rPr>
        <w:t>
      өңделінетін шынылардың қасиеттері;</w:t>
      </w:r>
    </w:p>
    <w:p>
      <w:pPr>
        <w:spacing w:after="0"/>
        <w:ind w:left="0"/>
        <w:jc w:val="both"/>
      </w:pPr>
      <w:r>
        <w:rPr>
          <w:rFonts w:ascii="Times New Roman"/>
          <w:b w:val="false"/>
          <w:i w:val="false"/>
          <w:color w:val="000000"/>
          <w:sz w:val="28"/>
        </w:rPr>
        <w:t>
      шыны бұйымдарын тегістеу үшін қолданылатын абразивтердің маркалары;</w:t>
      </w:r>
    </w:p>
    <w:p>
      <w:pPr>
        <w:spacing w:after="0"/>
        <w:ind w:left="0"/>
        <w:jc w:val="both"/>
      </w:pPr>
      <w:r>
        <w:rPr>
          <w:rFonts w:ascii="Times New Roman"/>
          <w:b w:val="false"/>
          <w:i w:val="false"/>
          <w:color w:val="000000"/>
          <w:sz w:val="28"/>
        </w:rPr>
        <w:t>
      шыны бұйымдарының ассортименті және олардың сәндік әшекейлерінің түрлері;</w:t>
      </w:r>
    </w:p>
    <w:p>
      <w:pPr>
        <w:spacing w:after="0"/>
        <w:ind w:left="0"/>
        <w:jc w:val="both"/>
      </w:pPr>
      <w:r>
        <w:rPr>
          <w:rFonts w:ascii="Times New Roman"/>
          <w:b w:val="false"/>
          <w:i w:val="false"/>
          <w:color w:val="000000"/>
          <w:sz w:val="28"/>
        </w:rPr>
        <w:t xml:space="preserve">
      абразивті шығыршықтармен тегістеу станогының құрылысы; </w:t>
      </w:r>
    </w:p>
    <w:p>
      <w:pPr>
        <w:spacing w:after="0"/>
        <w:ind w:left="0"/>
        <w:jc w:val="both"/>
      </w:pPr>
      <w:r>
        <w:rPr>
          <w:rFonts w:ascii="Times New Roman"/>
          <w:b w:val="false"/>
          <w:i w:val="false"/>
          <w:color w:val="000000"/>
          <w:sz w:val="28"/>
        </w:rPr>
        <w:t xml:space="preserve">
      абразивті шығыршықтардың сапасына қойылатын талаптар және оларды егеу ережесі; </w:t>
      </w:r>
    </w:p>
    <w:p>
      <w:pPr>
        <w:spacing w:after="0"/>
        <w:ind w:left="0"/>
        <w:jc w:val="both"/>
      </w:pPr>
      <w:r>
        <w:rPr>
          <w:rFonts w:ascii="Times New Roman"/>
          <w:b w:val="false"/>
          <w:i w:val="false"/>
          <w:color w:val="000000"/>
          <w:sz w:val="28"/>
        </w:rPr>
        <w:t>
      феррастарды ротациялық аппараттардың тегістеу дисктеріне іріктеу және бекіту ережесі мен тәсілдері;</w:t>
      </w:r>
    </w:p>
    <w:p>
      <w:pPr>
        <w:spacing w:after="0"/>
        <w:ind w:left="0"/>
        <w:jc w:val="both"/>
      </w:pPr>
      <w:r>
        <w:rPr>
          <w:rFonts w:ascii="Times New Roman"/>
          <w:b w:val="false"/>
          <w:i w:val="false"/>
          <w:color w:val="000000"/>
          <w:sz w:val="28"/>
        </w:rPr>
        <w:t>
      фокустық қашықтықты анықтау тәсілдері;</w:t>
      </w:r>
    </w:p>
    <w:p>
      <w:pPr>
        <w:spacing w:after="0"/>
        <w:ind w:left="0"/>
        <w:jc w:val="both"/>
      </w:pPr>
      <w:r>
        <w:rPr>
          <w:rFonts w:ascii="Times New Roman"/>
          <w:b w:val="false"/>
          <w:i w:val="false"/>
          <w:color w:val="000000"/>
          <w:sz w:val="28"/>
        </w:rPr>
        <w:t>
      өлшеу құралын пайдалану тәсілдері;</w:t>
      </w:r>
    </w:p>
    <w:p>
      <w:pPr>
        <w:spacing w:after="0"/>
        <w:ind w:left="0"/>
        <w:jc w:val="both"/>
      </w:pPr>
      <w:r>
        <w:rPr>
          <w:rFonts w:ascii="Times New Roman"/>
          <w:b w:val="false"/>
          <w:i w:val="false"/>
          <w:color w:val="000000"/>
          <w:sz w:val="28"/>
        </w:rPr>
        <w:t>
      шыны бұйымдарының ішкі бетін тегістеу тәсілдері;</w:t>
      </w:r>
    </w:p>
    <w:p>
      <w:pPr>
        <w:spacing w:after="0"/>
        <w:ind w:left="0"/>
        <w:jc w:val="both"/>
      </w:pPr>
      <w:r>
        <w:rPr>
          <w:rFonts w:ascii="Times New Roman"/>
          <w:b w:val="false"/>
          <w:i w:val="false"/>
          <w:color w:val="000000"/>
          <w:sz w:val="28"/>
        </w:rPr>
        <w:t>
      оправкаларды пайдалану ережесі;</w:t>
      </w:r>
    </w:p>
    <w:p>
      <w:pPr>
        <w:spacing w:after="0"/>
        <w:ind w:left="0"/>
        <w:jc w:val="both"/>
      </w:pPr>
      <w:r>
        <w:rPr>
          <w:rFonts w:ascii="Times New Roman"/>
          <w:b w:val="false"/>
          <w:i w:val="false"/>
          <w:color w:val="000000"/>
          <w:sz w:val="28"/>
        </w:rPr>
        <w:t>
      бұйымдардың сынуы мен ақауының алдын алу бойынша шаралар</w:t>
      </w:r>
    </w:p>
    <w:bookmarkStart w:name="z486" w:id="484"/>
    <w:p>
      <w:pPr>
        <w:spacing w:after="0"/>
        <w:ind w:left="0"/>
        <w:jc w:val="both"/>
      </w:pPr>
      <w:r>
        <w:rPr>
          <w:rFonts w:ascii="Times New Roman"/>
          <w:b w:val="false"/>
          <w:i w:val="false"/>
          <w:color w:val="000000"/>
          <w:sz w:val="28"/>
        </w:rPr>
        <w:t>
      328. Жұмыс үлгілері:</w:t>
      </w:r>
    </w:p>
    <w:bookmarkEnd w:id="484"/>
    <w:p>
      <w:pPr>
        <w:spacing w:after="0"/>
        <w:ind w:left="0"/>
        <w:jc w:val="both"/>
      </w:pPr>
      <w:r>
        <w:rPr>
          <w:rFonts w:ascii="Times New Roman"/>
          <w:b w:val="false"/>
          <w:i w:val="false"/>
          <w:color w:val="000000"/>
          <w:sz w:val="28"/>
        </w:rPr>
        <w:t>
      1) кварцты кішкентай ванналар, ыдыстар, муфельдер және өзге күрделі емес бұйымдар – сыртқы тегістеу;</w:t>
      </w:r>
    </w:p>
    <w:p>
      <w:pPr>
        <w:spacing w:after="0"/>
        <w:ind w:left="0"/>
        <w:jc w:val="both"/>
      </w:pPr>
      <w:r>
        <w:rPr>
          <w:rFonts w:ascii="Times New Roman"/>
          <w:b w:val="false"/>
          <w:i w:val="false"/>
          <w:color w:val="000000"/>
          <w:sz w:val="28"/>
        </w:rPr>
        <w:t>
      2) жарық техникалық бұйымдар (жарықтандыратын арматураға арналған қалпақтар) - тегістеу;</w:t>
      </w:r>
    </w:p>
    <w:p>
      <w:pPr>
        <w:spacing w:after="0"/>
        <w:ind w:left="0"/>
        <w:jc w:val="both"/>
      </w:pPr>
      <w:r>
        <w:rPr>
          <w:rFonts w:ascii="Times New Roman"/>
          <w:b w:val="false"/>
          <w:i w:val="false"/>
          <w:color w:val="000000"/>
          <w:sz w:val="28"/>
        </w:rPr>
        <w:t>
      3) сортты ыдыс, парфюмерлік ыдыс, "Петри" шынаяғы, ірі пішінді медициналық бұйымдар мен жарық техникалық және техникалық шыныдан жасалған бұйымдар - құю;</w:t>
      </w:r>
    </w:p>
    <w:p>
      <w:pPr>
        <w:spacing w:after="0"/>
        <w:ind w:left="0"/>
        <w:jc w:val="both"/>
      </w:pPr>
      <w:r>
        <w:rPr>
          <w:rFonts w:ascii="Times New Roman"/>
          <w:b w:val="false"/>
          <w:i w:val="false"/>
          <w:color w:val="000000"/>
          <w:sz w:val="28"/>
        </w:rPr>
        <w:t>
      4) күрделілігі 1 және 2 топтарға жататын суретті сортты ыдыс – алмасмен қыр жасап тегістеу;</w:t>
      </w:r>
    </w:p>
    <w:p>
      <w:pPr>
        <w:spacing w:after="0"/>
        <w:ind w:left="0"/>
        <w:jc w:val="both"/>
      </w:pPr>
      <w:r>
        <w:rPr>
          <w:rFonts w:ascii="Times New Roman"/>
          <w:b w:val="false"/>
          <w:i w:val="false"/>
          <w:color w:val="000000"/>
          <w:sz w:val="28"/>
        </w:rPr>
        <w:t>
      5) диаметрі 30 миллиметрге дейін конустар мен муфталар - тегістеу;</w:t>
      </w:r>
    </w:p>
    <w:p>
      <w:pPr>
        <w:spacing w:after="0"/>
        <w:ind w:left="0"/>
        <w:jc w:val="both"/>
      </w:pPr>
      <w:r>
        <w:rPr>
          <w:rFonts w:ascii="Times New Roman"/>
          <w:b w:val="false"/>
          <w:i w:val="false"/>
          <w:color w:val="000000"/>
          <w:sz w:val="28"/>
        </w:rPr>
        <w:t>
      6) бюретты және микробюретты крандар - тегістеу;</w:t>
      </w:r>
    </w:p>
    <w:p>
      <w:pPr>
        <w:spacing w:after="0"/>
        <w:ind w:left="0"/>
        <w:jc w:val="both"/>
      </w:pPr>
      <w:r>
        <w:rPr>
          <w:rFonts w:ascii="Times New Roman"/>
          <w:b w:val="false"/>
          <w:i w:val="false"/>
          <w:color w:val="000000"/>
          <w:sz w:val="28"/>
        </w:rPr>
        <w:t>
      7) стигматикалық көзілдірікті линзалар – дайындамаларды өңдеу және тегістеуге жеткізу;</w:t>
      </w:r>
    </w:p>
    <w:p>
      <w:pPr>
        <w:spacing w:after="0"/>
        <w:ind w:left="0"/>
        <w:jc w:val="both"/>
      </w:pPr>
      <w:r>
        <w:rPr>
          <w:rFonts w:ascii="Times New Roman"/>
          <w:b w:val="false"/>
          <w:i w:val="false"/>
          <w:color w:val="000000"/>
          <w:sz w:val="28"/>
        </w:rPr>
        <w:t xml:space="preserve">
      8) ситалды пластиналар – екі жазықтықты жылтырату мен тегістеу; </w:t>
      </w:r>
    </w:p>
    <w:p>
      <w:pPr>
        <w:spacing w:after="0"/>
        <w:ind w:left="0"/>
        <w:jc w:val="both"/>
      </w:pPr>
      <w:r>
        <w:rPr>
          <w:rFonts w:ascii="Times New Roman"/>
          <w:b w:val="false"/>
          <w:i w:val="false"/>
          <w:color w:val="000000"/>
          <w:sz w:val="28"/>
        </w:rPr>
        <w:t>
      9) саны 12 артық 36 дейін қыры бар және "пигі" ұзындығы 400 миллиметрге дейін тік төртбұрышты және қисықсызықты пішінді таңбаланған дайындамалардан жасалған хрустальды аспалар – қыр жасау мен тегістеу;</w:t>
      </w:r>
    </w:p>
    <w:p>
      <w:pPr>
        <w:spacing w:after="0"/>
        <w:ind w:left="0"/>
        <w:jc w:val="both"/>
      </w:pPr>
      <w:r>
        <w:rPr>
          <w:rFonts w:ascii="Times New Roman"/>
          <w:b w:val="false"/>
          <w:i w:val="false"/>
          <w:color w:val="000000"/>
          <w:sz w:val="28"/>
        </w:rPr>
        <w:t xml:space="preserve">
      10) шприц поршеньдері мен тығындары - орталықсыз тегістеу станоктарында алдын ала тегістеу; </w:t>
      </w:r>
    </w:p>
    <w:p>
      <w:pPr>
        <w:spacing w:after="0"/>
        <w:ind w:left="0"/>
        <w:jc w:val="both"/>
      </w:pPr>
      <w:r>
        <w:rPr>
          <w:rFonts w:ascii="Times New Roman"/>
          <w:b w:val="false"/>
          <w:i w:val="false"/>
          <w:color w:val="000000"/>
          <w:sz w:val="28"/>
        </w:rPr>
        <w:t>
      11) шашыратқыш және диаметрі 200 миллиметрге дейін жарық фильтрлер;</w:t>
      </w:r>
    </w:p>
    <w:p>
      <w:pPr>
        <w:spacing w:after="0"/>
        <w:ind w:left="0"/>
        <w:jc w:val="both"/>
      </w:pPr>
      <w:r>
        <w:rPr>
          <w:rFonts w:ascii="Times New Roman"/>
          <w:b w:val="false"/>
          <w:i w:val="false"/>
          <w:color w:val="000000"/>
          <w:sz w:val="28"/>
        </w:rPr>
        <w:t>
      12) шыны құбырлар мен үлгі бөлшектер - тегістеу;</w:t>
      </w:r>
    </w:p>
    <w:p>
      <w:pPr>
        <w:spacing w:after="0"/>
        <w:ind w:left="0"/>
        <w:jc w:val="both"/>
      </w:pPr>
      <w:r>
        <w:rPr>
          <w:rFonts w:ascii="Times New Roman"/>
          <w:b w:val="false"/>
          <w:i w:val="false"/>
          <w:color w:val="000000"/>
          <w:sz w:val="28"/>
        </w:rPr>
        <w:t>
      13) шприцты цилиндрлер – ішкі бетін алдын ала тегістеу.</w:t>
      </w:r>
    </w:p>
    <w:bookmarkStart w:name="z487" w:id="485"/>
    <w:p>
      <w:pPr>
        <w:spacing w:after="0"/>
        <w:ind w:left="0"/>
        <w:jc w:val="left"/>
      </w:pPr>
      <w:r>
        <w:rPr>
          <w:rFonts w:ascii="Times New Roman"/>
          <w:b/>
          <w:i w:val="false"/>
          <w:color w:val="000000"/>
        </w:rPr>
        <w:t xml:space="preserve"> 146-параграф. Шыны бұйымдарын тегістеуші, 4-разряд</w:t>
      </w:r>
    </w:p>
    <w:bookmarkEnd w:id="485"/>
    <w:bookmarkStart w:name="z488" w:id="486"/>
    <w:p>
      <w:pPr>
        <w:spacing w:after="0"/>
        <w:ind w:left="0"/>
        <w:jc w:val="both"/>
      </w:pPr>
      <w:r>
        <w:rPr>
          <w:rFonts w:ascii="Times New Roman"/>
          <w:b w:val="false"/>
          <w:i w:val="false"/>
          <w:color w:val="000000"/>
          <w:sz w:val="28"/>
        </w:rPr>
        <w:t>
      329. Жұмыс сипаттамасы:</w:t>
      </w:r>
    </w:p>
    <w:bookmarkEnd w:id="486"/>
    <w:p>
      <w:pPr>
        <w:spacing w:after="0"/>
        <w:ind w:left="0"/>
        <w:jc w:val="both"/>
      </w:pPr>
      <w:r>
        <w:rPr>
          <w:rFonts w:ascii="Times New Roman"/>
          <w:b w:val="false"/>
          <w:i w:val="false"/>
          <w:color w:val="000000"/>
          <w:sz w:val="28"/>
        </w:rPr>
        <w:t>
      арнайы тегістеу жолымен, яғни алмаспен қыр салу арқылы түссіз, түсті және хрусталь шыныдан жасалған күрделілігі орташа бұйымдарға сәндік әшекей салу;</w:t>
      </w:r>
    </w:p>
    <w:p>
      <w:pPr>
        <w:spacing w:after="0"/>
        <w:ind w:left="0"/>
        <w:jc w:val="both"/>
      </w:pPr>
      <w:r>
        <w:rPr>
          <w:rFonts w:ascii="Times New Roman"/>
          <w:b w:val="false"/>
          <w:i w:val="false"/>
          <w:color w:val="000000"/>
          <w:sz w:val="28"/>
        </w:rPr>
        <w:t>
      тегістеу – дайын құрылғылардың бетін жылтырату;</w:t>
      </w:r>
    </w:p>
    <w:p>
      <w:pPr>
        <w:spacing w:after="0"/>
        <w:ind w:left="0"/>
        <w:jc w:val="both"/>
      </w:pPr>
      <w:r>
        <w:rPr>
          <w:rFonts w:ascii="Times New Roman"/>
          <w:b w:val="false"/>
          <w:i w:val="false"/>
          <w:color w:val="000000"/>
          <w:sz w:val="28"/>
        </w:rPr>
        <w:t>
      кварцты керамикадан жасалған бұйым үлгілерін станокта жолақтарға кесу, металл плитаға жолақтарды төсеу, оларды бекіту мен гипстеу;</w:t>
      </w:r>
    </w:p>
    <w:p>
      <w:pPr>
        <w:spacing w:after="0"/>
        <w:ind w:left="0"/>
        <w:jc w:val="both"/>
      </w:pPr>
      <w:r>
        <w:rPr>
          <w:rFonts w:ascii="Times New Roman"/>
          <w:b w:val="false"/>
          <w:i w:val="false"/>
          <w:color w:val="000000"/>
          <w:sz w:val="28"/>
        </w:rPr>
        <w:t>
      жалпақ тегістеуіш станокта жазықтар мен жолақ қырларын дәлдікпен тегістеу, фацетті шайбада жетілдіру, гипс ерітіндісін жою;</w:t>
      </w:r>
    </w:p>
    <w:p>
      <w:pPr>
        <w:spacing w:after="0"/>
        <w:ind w:left="0"/>
        <w:jc w:val="both"/>
      </w:pPr>
      <w:r>
        <w:rPr>
          <w:rFonts w:ascii="Times New Roman"/>
          <w:b w:val="false"/>
          <w:i w:val="false"/>
          <w:color w:val="000000"/>
          <w:sz w:val="28"/>
        </w:rPr>
        <w:t>
      кварцты керамикадан жасалған дайындамалардың ішкі және сыртқы беттерін алмас шеңберімен немесе көшіру арқылы тегістеу;</w:t>
      </w:r>
    </w:p>
    <w:p>
      <w:pPr>
        <w:spacing w:after="0"/>
        <w:ind w:left="0"/>
        <w:jc w:val="both"/>
      </w:pPr>
      <w:r>
        <w:rPr>
          <w:rFonts w:ascii="Times New Roman"/>
          <w:b w:val="false"/>
          <w:i w:val="false"/>
          <w:color w:val="000000"/>
          <w:sz w:val="28"/>
        </w:rPr>
        <w:t>
      микрометрмен шыны бұйымдарының өлшемдерін мерзімді өлшеу;</w:t>
      </w:r>
    </w:p>
    <w:p>
      <w:pPr>
        <w:spacing w:after="0"/>
        <w:ind w:left="0"/>
        <w:jc w:val="both"/>
      </w:pPr>
      <w:r>
        <w:rPr>
          <w:rFonts w:ascii="Times New Roman"/>
          <w:b w:val="false"/>
          <w:i w:val="false"/>
          <w:color w:val="000000"/>
          <w:sz w:val="28"/>
        </w:rPr>
        <w:t>
      шприцты цилиндрлардың ішкі бетін ақырғы тегістеу;</w:t>
      </w:r>
    </w:p>
    <w:p>
      <w:pPr>
        <w:spacing w:after="0"/>
        <w:ind w:left="0"/>
        <w:jc w:val="both"/>
      </w:pPr>
      <w:r>
        <w:rPr>
          <w:rFonts w:ascii="Times New Roman"/>
          <w:b w:val="false"/>
          <w:i w:val="false"/>
          <w:color w:val="000000"/>
          <w:sz w:val="28"/>
        </w:rPr>
        <w:t>
      өзара алмастырғыш шприцтың поршеньдерін тегістеу;</w:t>
      </w:r>
    </w:p>
    <w:p>
      <w:pPr>
        <w:spacing w:after="0"/>
        <w:ind w:left="0"/>
        <w:jc w:val="both"/>
      </w:pPr>
      <w:r>
        <w:rPr>
          <w:rFonts w:ascii="Times New Roman"/>
          <w:b w:val="false"/>
          <w:i w:val="false"/>
          <w:color w:val="000000"/>
          <w:sz w:val="28"/>
        </w:rPr>
        <w:t>
      қызмет көрсетілетін жабдықты жөндету;</w:t>
      </w:r>
    </w:p>
    <w:p>
      <w:pPr>
        <w:spacing w:after="0"/>
        <w:ind w:left="0"/>
        <w:jc w:val="both"/>
      </w:pPr>
      <w:r>
        <w:rPr>
          <w:rFonts w:ascii="Times New Roman"/>
          <w:b w:val="false"/>
          <w:i w:val="false"/>
          <w:color w:val="000000"/>
          <w:sz w:val="28"/>
        </w:rPr>
        <w:t>
      технологиялық журналда жазба жүргізу.</w:t>
      </w:r>
    </w:p>
    <w:bookmarkStart w:name="z489" w:id="487"/>
    <w:p>
      <w:pPr>
        <w:spacing w:after="0"/>
        <w:ind w:left="0"/>
        <w:jc w:val="both"/>
      </w:pPr>
      <w:r>
        <w:rPr>
          <w:rFonts w:ascii="Times New Roman"/>
          <w:b w:val="false"/>
          <w:i w:val="false"/>
          <w:color w:val="000000"/>
          <w:sz w:val="28"/>
        </w:rPr>
        <w:t xml:space="preserve">
      330. Білуге тиіс: </w:t>
      </w:r>
    </w:p>
    <w:bookmarkEnd w:id="487"/>
    <w:p>
      <w:pPr>
        <w:spacing w:after="0"/>
        <w:ind w:left="0"/>
        <w:jc w:val="both"/>
      </w:pPr>
      <w:r>
        <w:rPr>
          <w:rFonts w:ascii="Times New Roman"/>
          <w:b w:val="false"/>
          <w:i w:val="false"/>
          <w:color w:val="000000"/>
          <w:sz w:val="28"/>
        </w:rPr>
        <w:t>
      шыныны тегістеу және өңдеу әдістері мен тәсілдері;</w:t>
      </w:r>
    </w:p>
    <w:p>
      <w:pPr>
        <w:spacing w:after="0"/>
        <w:ind w:left="0"/>
        <w:jc w:val="both"/>
      </w:pPr>
      <w:r>
        <w:rPr>
          <w:rFonts w:ascii="Times New Roman"/>
          <w:b w:val="false"/>
          <w:i w:val="false"/>
          <w:color w:val="000000"/>
          <w:sz w:val="28"/>
        </w:rPr>
        <w:t>
      шынының, кварцты қыш пен гипстің физикалық қасиеттері;</w:t>
      </w:r>
    </w:p>
    <w:p>
      <w:pPr>
        <w:spacing w:after="0"/>
        <w:ind w:left="0"/>
        <w:jc w:val="both"/>
      </w:pPr>
      <w:r>
        <w:rPr>
          <w:rFonts w:ascii="Times New Roman"/>
          <w:b w:val="false"/>
          <w:i w:val="false"/>
          <w:color w:val="000000"/>
          <w:sz w:val="28"/>
        </w:rPr>
        <w:t>
      абразивті шығыршықтармен және шайбалармен тегістеу станогының құрылысы;</w:t>
      </w:r>
    </w:p>
    <w:p>
      <w:pPr>
        <w:spacing w:after="0"/>
        <w:ind w:left="0"/>
        <w:jc w:val="both"/>
      </w:pPr>
      <w:r>
        <w:rPr>
          <w:rFonts w:ascii="Times New Roman"/>
          <w:b w:val="false"/>
          <w:i w:val="false"/>
          <w:color w:val="000000"/>
          <w:sz w:val="28"/>
        </w:rPr>
        <w:t>
      белгілі бір диаметрлі абразивті шығыршықтың және шайбаның айналымдар санын орнату ережесі;</w:t>
      </w:r>
    </w:p>
    <w:p>
      <w:pPr>
        <w:spacing w:after="0"/>
        <w:ind w:left="0"/>
        <w:jc w:val="both"/>
      </w:pPr>
      <w:r>
        <w:rPr>
          <w:rFonts w:ascii="Times New Roman"/>
          <w:b w:val="false"/>
          <w:i w:val="false"/>
          <w:color w:val="000000"/>
          <w:sz w:val="28"/>
        </w:rPr>
        <w:t>
      цилиндрдің ішкі бетін тегістеу ережесі;</w:t>
      </w:r>
    </w:p>
    <w:p>
      <w:pPr>
        <w:spacing w:after="0"/>
        <w:ind w:left="0"/>
        <w:jc w:val="both"/>
      </w:pPr>
      <w:r>
        <w:rPr>
          <w:rFonts w:ascii="Times New Roman"/>
          <w:b w:val="false"/>
          <w:i w:val="false"/>
          <w:color w:val="000000"/>
          <w:sz w:val="28"/>
        </w:rPr>
        <w:t>
      кесілетін және жылжытылатын оправкаларды іріктеу ережесі;</w:t>
      </w:r>
    </w:p>
    <w:p>
      <w:pPr>
        <w:spacing w:after="0"/>
        <w:ind w:left="0"/>
        <w:jc w:val="both"/>
      </w:pPr>
      <w:r>
        <w:rPr>
          <w:rFonts w:ascii="Times New Roman"/>
          <w:b w:val="false"/>
          <w:i w:val="false"/>
          <w:color w:val="000000"/>
          <w:sz w:val="28"/>
        </w:rPr>
        <w:t>
      шыны ақауларының тереңдігін анықтау тәсілдері;</w:t>
      </w:r>
    </w:p>
    <w:p>
      <w:pPr>
        <w:spacing w:after="0"/>
        <w:ind w:left="0"/>
        <w:jc w:val="both"/>
      </w:pPr>
      <w:r>
        <w:rPr>
          <w:rFonts w:ascii="Times New Roman"/>
          <w:b w:val="false"/>
          <w:i w:val="false"/>
          <w:color w:val="000000"/>
          <w:sz w:val="28"/>
        </w:rPr>
        <w:t>
      шыны бұйымдарының ассортименті және олардың сәндік әшекейлерінің түрлері;</w:t>
      </w:r>
    </w:p>
    <w:p>
      <w:pPr>
        <w:spacing w:after="0"/>
        <w:ind w:left="0"/>
        <w:jc w:val="both"/>
      </w:pPr>
      <w:r>
        <w:rPr>
          <w:rFonts w:ascii="Times New Roman"/>
          <w:b w:val="false"/>
          <w:i w:val="false"/>
          <w:color w:val="000000"/>
          <w:sz w:val="28"/>
        </w:rPr>
        <w:t>
      жағылатын алмас қырға сәйкес шығыршық жиегінің ұшын шығару бұрышының мөлшері;</w:t>
      </w:r>
    </w:p>
    <w:p>
      <w:pPr>
        <w:spacing w:after="0"/>
        <w:ind w:left="0"/>
        <w:jc w:val="both"/>
      </w:pPr>
      <w:r>
        <w:rPr>
          <w:rFonts w:ascii="Times New Roman"/>
          <w:b w:val="false"/>
          <w:i w:val="false"/>
          <w:color w:val="000000"/>
          <w:sz w:val="28"/>
        </w:rPr>
        <w:t xml:space="preserve">
      бақылау-өлшеу аспабын пайдалану ережесі; </w:t>
      </w:r>
    </w:p>
    <w:p>
      <w:pPr>
        <w:spacing w:after="0"/>
        <w:ind w:left="0"/>
        <w:jc w:val="both"/>
      </w:pPr>
      <w:r>
        <w:rPr>
          <w:rFonts w:ascii="Times New Roman"/>
          <w:b w:val="false"/>
          <w:i w:val="false"/>
          <w:color w:val="000000"/>
          <w:sz w:val="28"/>
        </w:rPr>
        <w:t>
      өңделінетін шыны бұйымдарына техникалық шарттар, ақау түрлері.</w:t>
      </w:r>
    </w:p>
    <w:bookmarkStart w:name="z490" w:id="488"/>
    <w:p>
      <w:pPr>
        <w:spacing w:after="0"/>
        <w:ind w:left="0"/>
        <w:jc w:val="both"/>
      </w:pPr>
      <w:r>
        <w:rPr>
          <w:rFonts w:ascii="Times New Roman"/>
          <w:b w:val="false"/>
          <w:i w:val="false"/>
          <w:color w:val="000000"/>
          <w:sz w:val="28"/>
        </w:rPr>
        <w:t>
      331. Жұмыс үлгілері:</w:t>
      </w:r>
    </w:p>
    <w:bookmarkEnd w:id="488"/>
    <w:p>
      <w:pPr>
        <w:spacing w:after="0"/>
        <w:ind w:left="0"/>
        <w:jc w:val="both"/>
      </w:pPr>
      <w:r>
        <w:rPr>
          <w:rFonts w:ascii="Times New Roman"/>
          <w:b w:val="false"/>
          <w:i w:val="false"/>
          <w:color w:val="000000"/>
          <w:sz w:val="28"/>
        </w:rPr>
        <w:t>
      1) газ өндіруге арналған аппараттар ("Киппа") - тегістеу;</w:t>
      </w:r>
    </w:p>
    <w:p>
      <w:pPr>
        <w:spacing w:after="0"/>
        <w:ind w:left="0"/>
        <w:jc w:val="both"/>
      </w:pPr>
      <w:r>
        <w:rPr>
          <w:rFonts w:ascii="Times New Roman"/>
          <w:b w:val="false"/>
          <w:i w:val="false"/>
          <w:color w:val="000000"/>
          <w:sz w:val="28"/>
        </w:rPr>
        <w:t>
      2) майларды бөліп алатын аппараттар - тегістеу;</w:t>
      </w:r>
    </w:p>
    <w:p>
      <w:pPr>
        <w:spacing w:after="0"/>
        <w:ind w:left="0"/>
        <w:jc w:val="both"/>
      </w:pPr>
      <w:r>
        <w:rPr>
          <w:rFonts w:ascii="Times New Roman"/>
          <w:b w:val="false"/>
          <w:i w:val="false"/>
          <w:color w:val="000000"/>
          <w:sz w:val="28"/>
        </w:rPr>
        <w:t>
      3) колбаларға арналған баллондар (кистрондар үшін) – тегістеу мен жылтырату;</w:t>
      </w:r>
    </w:p>
    <w:p>
      <w:pPr>
        <w:spacing w:after="0"/>
        <w:ind w:left="0"/>
        <w:jc w:val="both"/>
      </w:pPr>
      <w:r>
        <w:rPr>
          <w:rFonts w:ascii="Times New Roman"/>
          <w:b w:val="false"/>
          <w:i w:val="false"/>
          <w:color w:val="000000"/>
          <w:sz w:val="28"/>
        </w:rPr>
        <w:t>
      4) барлық сыйымдылықтағы "Блинов" бюреткалары - тегістеу;</w:t>
      </w:r>
    </w:p>
    <w:p>
      <w:pPr>
        <w:spacing w:after="0"/>
        <w:ind w:left="0"/>
        <w:jc w:val="both"/>
      </w:pPr>
      <w:r>
        <w:rPr>
          <w:rFonts w:ascii="Times New Roman"/>
          <w:b w:val="false"/>
          <w:i w:val="false"/>
          <w:color w:val="000000"/>
          <w:sz w:val="28"/>
        </w:rPr>
        <w:t>
      5) сыйымдылығы 500 миллиметрден және одан жоғары колбалар - тегістеу;</w:t>
      </w:r>
    </w:p>
    <w:p>
      <w:pPr>
        <w:spacing w:after="0"/>
        <w:ind w:left="0"/>
        <w:jc w:val="both"/>
      </w:pPr>
      <w:r>
        <w:rPr>
          <w:rFonts w:ascii="Times New Roman"/>
          <w:b w:val="false"/>
          <w:i w:val="false"/>
          <w:color w:val="000000"/>
          <w:sz w:val="28"/>
        </w:rPr>
        <w:t>
      6) диаметрі 30 миллиметрден артық конустар мен муфталар - тегістеу;</w:t>
      </w:r>
    </w:p>
    <w:p>
      <w:pPr>
        <w:spacing w:after="0"/>
        <w:ind w:left="0"/>
        <w:jc w:val="both"/>
      </w:pPr>
      <w:r>
        <w:rPr>
          <w:rFonts w:ascii="Times New Roman"/>
          <w:b w:val="false"/>
          <w:i w:val="false"/>
          <w:color w:val="000000"/>
          <w:sz w:val="28"/>
        </w:rPr>
        <w:t>
      7) кварцтан жасалған конустар мен муфталар - тегістеу;</w:t>
      </w:r>
    </w:p>
    <w:p>
      <w:pPr>
        <w:spacing w:after="0"/>
        <w:ind w:left="0"/>
        <w:jc w:val="both"/>
      </w:pPr>
      <w:r>
        <w:rPr>
          <w:rFonts w:ascii="Times New Roman"/>
          <w:b w:val="false"/>
          <w:i w:val="false"/>
          <w:color w:val="000000"/>
          <w:sz w:val="28"/>
        </w:rPr>
        <w:t>
      8) медициналық шприцтер мен поршеньдерге арналған цилиндрлар конустары – тегістеу мен жетілдіру;</w:t>
      </w:r>
    </w:p>
    <w:p>
      <w:pPr>
        <w:spacing w:after="0"/>
        <w:ind w:left="0"/>
        <w:jc w:val="both"/>
      </w:pPr>
      <w:r>
        <w:rPr>
          <w:rFonts w:ascii="Times New Roman"/>
          <w:b w:val="false"/>
          <w:i w:val="false"/>
          <w:color w:val="000000"/>
          <w:sz w:val="28"/>
        </w:rPr>
        <w:t>
      9) "Дерягин" крандары, шарлы құйғыштар - тегістеу;</w:t>
      </w:r>
    </w:p>
    <w:p>
      <w:pPr>
        <w:spacing w:after="0"/>
        <w:ind w:left="0"/>
        <w:jc w:val="both"/>
      </w:pPr>
      <w:r>
        <w:rPr>
          <w:rFonts w:ascii="Times New Roman"/>
          <w:b w:val="false"/>
          <w:i w:val="false"/>
          <w:color w:val="000000"/>
          <w:sz w:val="28"/>
        </w:rPr>
        <w:t>
      10) "Френель" линзалары - тегістеу;</w:t>
      </w:r>
    </w:p>
    <w:p>
      <w:pPr>
        <w:spacing w:after="0"/>
        <w:ind w:left="0"/>
        <w:jc w:val="both"/>
      </w:pPr>
      <w:r>
        <w:rPr>
          <w:rFonts w:ascii="Times New Roman"/>
          <w:b w:val="false"/>
          <w:i w:val="false"/>
          <w:color w:val="000000"/>
          <w:sz w:val="28"/>
        </w:rPr>
        <w:t>
      11) микроаппаратура мен "Бурлаков" аппараттары - тегістеу;</w:t>
      </w:r>
    </w:p>
    <w:p>
      <w:pPr>
        <w:spacing w:after="0"/>
        <w:ind w:left="0"/>
        <w:jc w:val="both"/>
      </w:pPr>
      <w:r>
        <w:rPr>
          <w:rFonts w:ascii="Times New Roman"/>
          <w:b w:val="false"/>
          <w:i w:val="false"/>
          <w:color w:val="000000"/>
          <w:sz w:val="28"/>
        </w:rPr>
        <w:t>
      12) хрустальды шыныдан жасалған рюмкалардың, бокалдардың, ваза мен басқа да бұйымдардың кішкентай аяқтары – жалпақ қырларды тегістеу;</w:t>
      </w:r>
    </w:p>
    <w:p>
      <w:pPr>
        <w:spacing w:after="0"/>
        <w:ind w:left="0"/>
        <w:jc w:val="both"/>
      </w:pPr>
      <w:r>
        <w:rPr>
          <w:rFonts w:ascii="Times New Roman"/>
          <w:b w:val="false"/>
          <w:i w:val="false"/>
          <w:color w:val="000000"/>
          <w:sz w:val="28"/>
        </w:rPr>
        <w:t>
      13) екіжүрісті краны бар бөлімшелері жоқ тамшуырлар - тегістеу;</w:t>
      </w:r>
    </w:p>
    <w:p>
      <w:pPr>
        <w:spacing w:after="0"/>
        <w:ind w:left="0"/>
        <w:jc w:val="both"/>
      </w:pPr>
      <w:r>
        <w:rPr>
          <w:rFonts w:ascii="Times New Roman"/>
          <w:b w:val="false"/>
          <w:i w:val="false"/>
          <w:color w:val="000000"/>
          <w:sz w:val="28"/>
        </w:rPr>
        <w:t>
      14) саны 36 артық қырымен және "пигі" ұзындығы 400 миллиметрден артық тік төртбұрышты және қисық сызықты пішінді таңбаланған дайындамалардан жасалған хрустальды аспалар – қыр жасау мен тегістеу;</w:t>
      </w:r>
    </w:p>
    <w:p>
      <w:pPr>
        <w:spacing w:after="0"/>
        <w:ind w:left="0"/>
        <w:jc w:val="both"/>
      </w:pPr>
      <w:r>
        <w:rPr>
          <w:rFonts w:ascii="Times New Roman"/>
          <w:b w:val="false"/>
          <w:i w:val="false"/>
          <w:color w:val="000000"/>
          <w:sz w:val="28"/>
        </w:rPr>
        <w:t>
      15) шашыратқыш және диаметрі 300 миллиметрге дейін жарық фильтрлер - тегістеу;</w:t>
      </w:r>
    </w:p>
    <w:p>
      <w:pPr>
        <w:spacing w:after="0"/>
        <w:ind w:left="0"/>
        <w:jc w:val="both"/>
      </w:pPr>
      <w:r>
        <w:rPr>
          <w:rFonts w:ascii="Times New Roman"/>
          <w:b w:val="false"/>
          <w:i w:val="false"/>
          <w:color w:val="000000"/>
          <w:sz w:val="28"/>
        </w:rPr>
        <w:t>
      16) шыны бұйымдар – күрделілігі 1, 2 және 3 топқа жататын алмас қырының суреттері бар өсімдік және геометриялық оюларды абразивті шеңберлермен ойып істеу;</w:t>
      </w:r>
    </w:p>
    <w:p>
      <w:pPr>
        <w:spacing w:after="0"/>
        <w:ind w:left="0"/>
        <w:jc w:val="both"/>
      </w:pPr>
      <w:r>
        <w:rPr>
          <w:rFonts w:ascii="Times New Roman"/>
          <w:b w:val="false"/>
          <w:i w:val="false"/>
          <w:color w:val="000000"/>
          <w:sz w:val="28"/>
        </w:rPr>
        <w:t>
      17) күрделілігі 3 және 4 топқа жататын суреттері бар сортты ыдыс, анағұрлым жоғары топтарға жататын суреттердің бөлек элементтері – алмаспен қыр салып тегістеу;</w:t>
      </w:r>
    </w:p>
    <w:p>
      <w:pPr>
        <w:spacing w:after="0"/>
        <w:ind w:left="0"/>
        <w:jc w:val="both"/>
      </w:pPr>
      <w:r>
        <w:rPr>
          <w:rFonts w:ascii="Times New Roman"/>
          <w:b w:val="false"/>
          <w:i w:val="false"/>
          <w:color w:val="000000"/>
          <w:sz w:val="28"/>
        </w:rPr>
        <w:t>
      18) генератор лампаларының табақшалары - тегістеу;</w:t>
      </w:r>
    </w:p>
    <w:p>
      <w:pPr>
        <w:spacing w:after="0"/>
        <w:ind w:left="0"/>
        <w:jc w:val="both"/>
      </w:pPr>
      <w:r>
        <w:rPr>
          <w:rFonts w:ascii="Times New Roman"/>
          <w:b w:val="false"/>
          <w:i w:val="false"/>
          <w:color w:val="000000"/>
          <w:sz w:val="28"/>
        </w:rPr>
        <w:t>
      19) шприцты цилиндрлар - ішкі бетін ақырғы тегістеу;</w:t>
      </w:r>
    </w:p>
    <w:p>
      <w:pPr>
        <w:spacing w:after="0"/>
        <w:ind w:left="0"/>
        <w:jc w:val="both"/>
      </w:pPr>
      <w:r>
        <w:rPr>
          <w:rFonts w:ascii="Times New Roman"/>
          <w:b w:val="false"/>
          <w:i w:val="false"/>
          <w:color w:val="000000"/>
          <w:sz w:val="28"/>
        </w:rPr>
        <w:t>
      20) сфералық тегістер – жетілдіріп тегістеу;</w:t>
      </w:r>
    </w:p>
    <w:p>
      <w:pPr>
        <w:spacing w:after="0"/>
        <w:ind w:left="0"/>
        <w:jc w:val="both"/>
      </w:pPr>
      <w:r>
        <w:rPr>
          <w:rFonts w:ascii="Times New Roman"/>
          <w:b w:val="false"/>
          <w:i w:val="false"/>
          <w:color w:val="000000"/>
          <w:sz w:val="28"/>
        </w:rPr>
        <w:t>
      21) электронды-сәулелі тетіктерге арналған шыны экрандар – тегістеу мен жылтырату.</w:t>
      </w:r>
    </w:p>
    <w:bookmarkStart w:name="z491" w:id="489"/>
    <w:p>
      <w:pPr>
        <w:spacing w:after="0"/>
        <w:ind w:left="0"/>
        <w:jc w:val="left"/>
      </w:pPr>
      <w:r>
        <w:rPr>
          <w:rFonts w:ascii="Times New Roman"/>
          <w:b/>
          <w:i w:val="false"/>
          <w:color w:val="000000"/>
        </w:rPr>
        <w:t xml:space="preserve"> 147-параграф. Шыны бұйымдарын тегістеуші, 5-разряд</w:t>
      </w:r>
    </w:p>
    <w:bookmarkEnd w:id="489"/>
    <w:bookmarkStart w:name="z492" w:id="490"/>
    <w:p>
      <w:pPr>
        <w:spacing w:after="0"/>
        <w:ind w:left="0"/>
        <w:jc w:val="both"/>
      </w:pPr>
      <w:r>
        <w:rPr>
          <w:rFonts w:ascii="Times New Roman"/>
          <w:b w:val="false"/>
          <w:i w:val="false"/>
          <w:color w:val="000000"/>
          <w:sz w:val="28"/>
        </w:rPr>
        <w:t>
      332. Жұмыс сипаттамасы:</w:t>
      </w:r>
    </w:p>
    <w:bookmarkEnd w:id="490"/>
    <w:p>
      <w:pPr>
        <w:spacing w:after="0"/>
        <w:ind w:left="0"/>
        <w:jc w:val="both"/>
      </w:pPr>
      <w:r>
        <w:rPr>
          <w:rFonts w:ascii="Times New Roman"/>
          <w:b w:val="false"/>
          <w:i w:val="false"/>
          <w:color w:val="000000"/>
          <w:sz w:val="28"/>
        </w:rPr>
        <w:t>
      арнайы тегістеу жолымен, яғни алмаспен қыр салу арқылы түссіз, түсті және хрусталь шыныдан жасалған күрделі бұйымдарға сәндік әшекей салу, хрусталь бұйымдардың кішкене аяқтарына жалпақ қыр салу;</w:t>
      </w:r>
    </w:p>
    <w:p>
      <w:pPr>
        <w:spacing w:after="0"/>
        <w:ind w:left="0"/>
        <w:jc w:val="both"/>
      </w:pPr>
      <w:r>
        <w:rPr>
          <w:rFonts w:ascii="Times New Roman"/>
          <w:b w:val="false"/>
          <w:i w:val="false"/>
          <w:color w:val="000000"/>
          <w:sz w:val="28"/>
        </w:rPr>
        <w:t>
      түссіз және түсті (жапсырмалы) шыныдан жасалған ірі бұйымдарға жазық пен тістер салу;</w:t>
      </w:r>
    </w:p>
    <w:p>
      <w:pPr>
        <w:spacing w:after="0"/>
        <w:ind w:left="0"/>
        <w:jc w:val="both"/>
      </w:pPr>
      <w:r>
        <w:rPr>
          <w:rFonts w:ascii="Times New Roman"/>
          <w:b w:val="false"/>
          <w:i w:val="false"/>
          <w:color w:val="000000"/>
          <w:sz w:val="28"/>
        </w:rPr>
        <w:t>
      арнайы оправаларды қолданумен тегістеу станоктарында цилиндрлік шприцтың ішкі бетіне пасталармен жылтырату мен соңғы рет жетілдіру;</w:t>
      </w:r>
    </w:p>
    <w:p>
      <w:pPr>
        <w:spacing w:after="0"/>
        <w:ind w:left="0"/>
        <w:jc w:val="both"/>
      </w:pPr>
      <w:r>
        <w:rPr>
          <w:rFonts w:ascii="Times New Roman"/>
          <w:b w:val="false"/>
          <w:i w:val="false"/>
          <w:color w:val="000000"/>
          <w:sz w:val="28"/>
        </w:rPr>
        <w:t>
      өзара алмастырғыш шприцтың поршень бетін соңғы рет жетілдіру;</w:t>
      </w:r>
    </w:p>
    <w:p>
      <w:pPr>
        <w:spacing w:after="0"/>
        <w:ind w:left="0"/>
        <w:jc w:val="both"/>
      </w:pPr>
      <w:r>
        <w:rPr>
          <w:rFonts w:ascii="Times New Roman"/>
          <w:b w:val="false"/>
          <w:i w:val="false"/>
          <w:color w:val="000000"/>
          <w:sz w:val="28"/>
        </w:rPr>
        <w:t>
      алмас қайрақпен кварцты керамикадан жасалған дайындамалардың сыртқы бетін соңғы рет нақты тегістеу мен жетілдіру.</w:t>
      </w:r>
    </w:p>
    <w:bookmarkStart w:name="z493" w:id="491"/>
    <w:p>
      <w:pPr>
        <w:spacing w:after="0"/>
        <w:ind w:left="0"/>
        <w:jc w:val="both"/>
      </w:pPr>
      <w:r>
        <w:rPr>
          <w:rFonts w:ascii="Times New Roman"/>
          <w:b w:val="false"/>
          <w:i w:val="false"/>
          <w:color w:val="000000"/>
          <w:sz w:val="28"/>
        </w:rPr>
        <w:t xml:space="preserve">
      333. Білуге тиіс: </w:t>
      </w:r>
    </w:p>
    <w:bookmarkEnd w:id="491"/>
    <w:p>
      <w:pPr>
        <w:spacing w:after="0"/>
        <w:ind w:left="0"/>
        <w:jc w:val="both"/>
      </w:pPr>
      <w:r>
        <w:rPr>
          <w:rFonts w:ascii="Times New Roman"/>
          <w:b w:val="false"/>
          <w:i w:val="false"/>
          <w:color w:val="000000"/>
          <w:sz w:val="28"/>
        </w:rPr>
        <w:t xml:space="preserve">
      тегістеу жабдығының құрылысы және пайдалану ережесі; </w:t>
      </w:r>
    </w:p>
    <w:p>
      <w:pPr>
        <w:spacing w:after="0"/>
        <w:ind w:left="0"/>
        <w:jc w:val="both"/>
      </w:pPr>
      <w:r>
        <w:rPr>
          <w:rFonts w:ascii="Times New Roman"/>
          <w:b w:val="false"/>
          <w:i w:val="false"/>
          <w:color w:val="000000"/>
          <w:sz w:val="28"/>
        </w:rPr>
        <w:t>
      абразивті шығыршықтар мен шайбалардың сапасына қойылатын талаптар;</w:t>
      </w:r>
    </w:p>
    <w:p>
      <w:pPr>
        <w:spacing w:after="0"/>
        <w:ind w:left="0"/>
        <w:jc w:val="both"/>
      </w:pPr>
      <w:r>
        <w:rPr>
          <w:rFonts w:ascii="Times New Roman"/>
          <w:b w:val="false"/>
          <w:i w:val="false"/>
          <w:color w:val="000000"/>
          <w:sz w:val="28"/>
        </w:rPr>
        <w:t>
      өңделінетін шынының, абразивті материалдардың және пасталардың қасиеттері;</w:t>
      </w:r>
    </w:p>
    <w:p>
      <w:pPr>
        <w:spacing w:after="0"/>
        <w:ind w:left="0"/>
        <w:jc w:val="both"/>
      </w:pPr>
      <w:r>
        <w:rPr>
          <w:rFonts w:ascii="Times New Roman"/>
          <w:b w:val="false"/>
          <w:i w:val="false"/>
          <w:color w:val="000000"/>
          <w:sz w:val="28"/>
        </w:rPr>
        <w:t>
      шыны бұйымдарының ассортименті және олардың сәндік әшекейлерінің түрлері;</w:t>
      </w:r>
    </w:p>
    <w:p>
      <w:pPr>
        <w:spacing w:after="0"/>
        <w:ind w:left="0"/>
        <w:jc w:val="both"/>
      </w:pPr>
      <w:r>
        <w:rPr>
          <w:rFonts w:ascii="Times New Roman"/>
          <w:b w:val="false"/>
          <w:i w:val="false"/>
          <w:color w:val="000000"/>
          <w:sz w:val="28"/>
        </w:rPr>
        <w:t xml:space="preserve">
      сурет салу ережесі; </w:t>
      </w:r>
    </w:p>
    <w:p>
      <w:pPr>
        <w:spacing w:after="0"/>
        <w:ind w:left="0"/>
        <w:jc w:val="both"/>
      </w:pPr>
      <w:r>
        <w:rPr>
          <w:rFonts w:ascii="Times New Roman"/>
          <w:b w:val="false"/>
          <w:i w:val="false"/>
          <w:color w:val="000000"/>
          <w:sz w:val="28"/>
        </w:rPr>
        <w:t>
      өңделетін шыны бұйымдарға арналған техникалық шарттар;</w:t>
      </w:r>
    </w:p>
    <w:p>
      <w:pPr>
        <w:spacing w:after="0"/>
        <w:ind w:left="0"/>
        <w:jc w:val="both"/>
      </w:pPr>
      <w:r>
        <w:rPr>
          <w:rFonts w:ascii="Times New Roman"/>
          <w:b w:val="false"/>
          <w:i w:val="false"/>
          <w:color w:val="000000"/>
          <w:sz w:val="28"/>
        </w:rPr>
        <w:t xml:space="preserve">
      тегістеу кезінде ақау түрлері және оның алдын алу бойынша шаралар. </w:t>
      </w:r>
    </w:p>
    <w:bookmarkStart w:name="z494" w:id="492"/>
    <w:p>
      <w:pPr>
        <w:spacing w:after="0"/>
        <w:ind w:left="0"/>
        <w:jc w:val="both"/>
      </w:pPr>
      <w:r>
        <w:rPr>
          <w:rFonts w:ascii="Times New Roman"/>
          <w:b w:val="false"/>
          <w:i w:val="false"/>
          <w:color w:val="000000"/>
          <w:sz w:val="28"/>
        </w:rPr>
        <w:t>
      334. Жұмыс үлгілері:</w:t>
      </w:r>
    </w:p>
    <w:bookmarkEnd w:id="492"/>
    <w:p>
      <w:pPr>
        <w:spacing w:after="0"/>
        <w:ind w:left="0"/>
        <w:jc w:val="both"/>
      </w:pPr>
      <w:r>
        <w:rPr>
          <w:rFonts w:ascii="Times New Roman"/>
          <w:b w:val="false"/>
          <w:i w:val="false"/>
          <w:color w:val="000000"/>
          <w:sz w:val="28"/>
        </w:rPr>
        <w:t>
      1) күкіртке арналған "Штроллейн" аппараттары - тегістеу;</w:t>
      </w:r>
    </w:p>
    <w:p>
      <w:pPr>
        <w:spacing w:after="0"/>
        <w:ind w:left="0"/>
        <w:jc w:val="both"/>
      </w:pPr>
      <w:r>
        <w:rPr>
          <w:rFonts w:ascii="Times New Roman"/>
          <w:b w:val="false"/>
          <w:i w:val="false"/>
          <w:color w:val="000000"/>
          <w:sz w:val="28"/>
        </w:rPr>
        <w:t>
      2) қысым астында күшті газдарды сақтауға арналған газ өлшеуіш - тегістеу;</w:t>
      </w:r>
    </w:p>
    <w:p>
      <w:pPr>
        <w:spacing w:after="0"/>
        <w:ind w:left="0"/>
        <w:jc w:val="both"/>
      </w:pPr>
      <w:r>
        <w:rPr>
          <w:rFonts w:ascii="Times New Roman"/>
          <w:b w:val="false"/>
          <w:i w:val="false"/>
          <w:color w:val="000000"/>
          <w:sz w:val="28"/>
        </w:rPr>
        <w:t>
      3) электронды-оптикалық құралдарына арналған жазық шынылардың дайындамалары - тегістеу;</w:t>
      </w:r>
    </w:p>
    <w:p>
      <w:pPr>
        <w:spacing w:after="0"/>
        <w:ind w:left="0"/>
        <w:jc w:val="both"/>
      </w:pPr>
      <w:r>
        <w:rPr>
          <w:rFonts w:ascii="Times New Roman"/>
          <w:b w:val="false"/>
          <w:i w:val="false"/>
          <w:color w:val="000000"/>
          <w:sz w:val="28"/>
        </w:rPr>
        <w:t>
      4) "АГО" аппараттардың крандары- тегістеу;</w:t>
      </w:r>
    </w:p>
    <w:p>
      <w:pPr>
        <w:spacing w:after="0"/>
        <w:ind w:left="0"/>
        <w:jc w:val="both"/>
      </w:pPr>
      <w:r>
        <w:rPr>
          <w:rFonts w:ascii="Times New Roman"/>
          <w:b w:val="false"/>
          <w:i w:val="false"/>
          <w:color w:val="000000"/>
          <w:sz w:val="28"/>
        </w:rPr>
        <w:t>
      5) вакуумдық крандар – тегістеу;</w:t>
      </w:r>
    </w:p>
    <w:p>
      <w:pPr>
        <w:spacing w:after="0"/>
        <w:ind w:left="0"/>
        <w:jc w:val="both"/>
      </w:pPr>
      <w:r>
        <w:rPr>
          <w:rFonts w:ascii="Times New Roman"/>
          <w:b w:val="false"/>
          <w:i w:val="false"/>
          <w:color w:val="000000"/>
          <w:sz w:val="28"/>
        </w:rPr>
        <w:t>
      6) "Альвиола" аппаратқа арналған крандар- тегістеу;</w:t>
      </w:r>
    </w:p>
    <w:p>
      <w:pPr>
        <w:spacing w:after="0"/>
        <w:ind w:left="0"/>
        <w:jc w:val="both"/>
      </w:pPr>
      <w:r>
        <w:rPr>
          <w:rFonts w:ascii="Times New Roman"/>
          <w:b w:val="false"/>
          <w:i w:val="false"/>
          <w:color w:val="000000"/>
          <w:sz w:val="28"/>
        </w:rPr>
        <w:t>
      7) линзалар - жылтырату;</w:t>
      </w:r>
    </w:p>
    <w:p>
      <w:pPr>
        <w:spacing w:after="0"/>
        <w:ind w:left="0"/>
        <w:jc w:val="both"/>
      </w:pPr>
      <w:r>
        <w:rPr>
          <w:rFonts w:ascii="Times New Roman"/>
          <w:b w:val="false"/>
          <w:i w:val="false"/>
          <w:color w:val="000000"/>
          <w:sz w:val="28"/>
        </w:rPr>
        <w:t>
      8) бес иінді нитромерлер - тегістеу мен жылтырату;</w:t>
      </w:r>
    </w:p>
    <w:p>
      <w:pPr>
        <w:spacing w:after="0"/>
        <w:ind w:left="0"/>
        <w:jc w:val="both"/>
      </w:pPr>
      <w:r>
        <w:rPr>
          <w:rFonts w:ascii="Times New Roman"/>
          <w:b w:val="false"/>
          <w:i w:val="false"/>
          <w:color w:val="000000"/>
          <w:sz w:val="28"/>
        </w:rPr>
        <w:t>
      9) хрусталь шыныдан жасалған рюмкалардың, бокалдардың, вазалардың және өзге де бұйымдардың кішкене аяқтары – жалпақ қырларды тегістеу;</w:t>
      </w:r>
    </w:p>
    <w:p>
      <w:pPr>
        <w:spacing w:after="0"/>
        <w:ind w:left="0"/>
        <w:jc w:val="both"/>
      </w:pPr>
      <w:r>
        <w:rPr>
          <w:rFonts w:ascii="Times New Roman"/>
          <w:b w:val="false"/>
          <w:i w:val="false"/>
          <w:color w:val="000000"/>
          <w:sz w:val="28"/>
        </w:rPr>
        <w:t>
      10) электронды-оптикалық құралдардың ерітінділері мен нысаналардың шыны пластиналары - тегістеу мен жылтырату;</w:t>
      </w:r>
    </w:p>
    <w:p>
      <w:pPr>
        <w:spacing w:after="0"/>
        <w:ind w:left="0"/>
        <w:jc w:val="both"/>
      </w:pPr>
      <w:r>
        <w:rPr>
          <w:rFonts w:ascii="Times New Roman"/>
          <w:b w:val="false"/>
          <w:i w:val="false"/>
          <w:color w:val="000000"/>
          <w:sz w:val="28"/>
        </w:rPr>
        <w:t>
      11) шыныдан, кремнийден және басқа кристалдардан жасалған призмалар - тегістеу;</w:t>
      </w:r>
    </w:p>
    <w:p>
      <w:pPr>
        <w:spacing w:after="0"/>
        <w:ind w:left="0"/>
        <w:jc w:val="both"/>
      </w:pPr>
      <w:r>
        <w:rPr>
          <w:rFonts w:ascii="Times New Roman"/>
          <w:b w:val="false"/>
          <w:i w:val="false"/>
          <w:color w:val="000000"/>
          <w:sz w:val="28"/>
        </w:rPr>
        <w:t>
      12) диаметрі 300 миллиметрден артық шашыратқыштар мен жарық фильтрлары - тегістеу;</w:t>
      </w:r>
    </w:p>
    <w:p>
      <w:pPr>
        <w:spacing w:after="0"/>
        <w:ind w:left="0"/>
        <w:jc w:val="both"/>
      </w:pPr>
      <w:r>
        <w:rPr>
          <w:rFonts w:ascii="Times New Roman"/>
          <w:b w:val="false"/>
          <w:i w:val="false"/>
          <w:color w:val="000000"/>
          <w:sz w:val="28"/>
        </w:rPr>
        <w:t>
      13) шыны бұйымдар – күрделілігі 4, 5 және 6 топқа жататын белгіленген алмас қырының суреттері бар өсімдік және геометриялық оюларды ойып істеу және шыныны тазалаумен бірге ойма жасайтын станоктарда үлгіден немесе сызбадан бұйымдарға сурет түсіру;</w:t>
      </w:r>
    </w:p>
    <w:p>
      <w:pPr>
        <w:spacing w:after="0"/>
        <w:ind w:left="0"/>
        <w:jc w:val="both"/>
      </w:pPr>
      <w:r>
        <w:rPr>
          <w:rFonts w:ascii="Times New Roman"/>
          <w:b w:val="false"/>
          <w:i w:val="false"/>
          <w:color w:val="000000"/>
          <w:sz w:val="28"/>
        </w:rPr>
        <w:t>
      14) күрделілігі 5, 6 және 7 топқа жататын суреттері бар сортты ыдыс – алмаспен қыр салу;</w:t>
      </w:r>
    </w:p>
    <w:p>
      <w:pPr>
        <w:spacing w:after="0"/>
        <w:ind w:left="0"/>
        <w:jc w:val="both"/>
      </w:pPr>
      <w:r>
        <w:rPr>
          <w:rFonts w:ascii="Times New Roman"/>
          <w:b w:val="false"/>
          <w:i w:val="false"/>
          <w:color w:val="000000"/>
          <w:sz w:val="28"/>
        </w:rPr>
        <w:t>
      15) барлық типті мөлшердегі түсті теледидарға арналған кинескоптардың қабықша конустары мен экран кесіктері – тегістеу мен жылтырату;</w:t>
      </w:r>
    </w:p>
    <w:p>
      <w:pPr>
        <w:spacing w:after="0"/>
        <w:ind w:left="0"/>
        <w:jc w:val="both"/>
      </w:pPr>
      <w:r>
        <w:rPr>
          <w:rFonts w:ascii="Times New Roman"/>
          <w:b w:val="false"/>
          <w:i w:val="false"/>
          <w:color w:val="000000"/>
          <w:sz w:val="28"/>
        </w:rPr>
        <w:t>
      16) электронды-сәулелі тетіктер - жылтырату;</w:t>
      </w:r>
    </w:p>
    <w:p>
      <w:pPr>
        <w:spacing w:after="0"/>
        <w:ind w:left="0"/>
        <w:jc w:val="both"/>
      </w:pPr>
      <w:r>
        <w:rPr>
          <w:rFonts w:ascii="Times New Roman"/>
          <w:b w:val="false"/>
          <w:i w:val="false"/>
          <w:color w:val="000000"/>
          <w:sz w:val="28"/>
        </w:rPr>
        <w:t>
      17) медициналық шприцтер – 5 микронға дейін дәлдікпен жетілдіру;</w:t>
      </w:r>
    </w:p>
    <w:p>
      <w:pPr>
        <w:spacing w:after="0"/>
        <w:ind w:left="0"/>
        <w:jc w:val="both"/>
      </w:pPr>
      <w:r>
        <w:rPr>
          <w:rFonts w:ascii="Times New Roman"/>
          <w:b w:val="false"/>
          <w:i w:val="false"/>
          <w:color w:val="000000"/>
          <w:sz w:val="28"/>
        </w:rPr>
        <w:t>
      18) барлық типті мөлшердегі түсті теледидарға арналған кинескоптардың қабықша экрандары мен бөлшектері – тегістеу мен жылтырату.</w:t>
      </w:r>
    </w:p>
    <w:bookmarkStart w:name="z495" w:id="493"/>
    <w:p>
      <w:pPr>
        <w:spacing w:after="0"/>
        <w:ind w:left="0"/>
        <w:jc w:val="left"/>
      </w:pPr>
      <w:r>
        <w:rPr>
          <w:rFonts w:ascii="Times New Roman"/>
          <w:b/>
          <w:i w:val="false"/>
          <w:color w:val="000000"/>
        </w:rPr>
        <w:t xml:space="preserve"> 148-параграф. Шыны бұйымдарын тегістеуші, 6-разряд</w:t>
      </w:r>
    </w:p>
    <w:bookmarkEnd w:id="493"/>
    <w:bookmarkStart w:name="z496" w:id="494"/>
    <w:p>
      <w:pPr>
        <w:spacing w:after="0"/>
        <w:ind w:left="0"/>
        <w:jc w:val="both"/>
      </w:pPr>
      <w:r>
        <w:rPr>
          <w:rFonts w:ascii="Times New Roman"/>
          <w:b w:val="false"/>
          <w:i w:val="false"/>
          <w:color w:val="000000"/>
          <w:sz w:val="28"/>
        </w:rPr>
        <w:t>
      335. Жұмыс сипаттамасы:</w:t>
      </w:r>
    </w:p>
    <w:bookmarkEnd w:id="494"/>
    <w:p>
      <w:pPr>
        <w:spacing w:after="0"/>
        <w:ind w:left="0"/>
        <w:jc w:val="both"/>
      </w:pPr>
      <w:r>
        <w:rPr>
          <w:rFonts w:ascii="Times New Roman"/>
          <w:b w:val="false"/>
          <w:i w:val="false"/>
          <w:color w:val="000000"/>
          <w:sz w:val="28"/>
        </w:rPr>
        <w:t>
      арнайы тегістеу жолымен, яғни алмаспен қыр салу арқылы хрусталь шыны мен түсті шыныдан жасалған аса күрделі бұйымдарға теңдесі жоқ көрме суреттерін салу;</w:t>
      </w:r>
    </w:p>
    <w:p>
      <w:pPr>
        <w:spacing w:after="0"/>
        <w:ind w:left="0"/>
        <w:jc w:val="both"/>
      </w:pPr>
      <w:r>
        <w:rPr>
          <w:rFonts w:ascii="Times New Roman"/>
          <w:b w:val="false"/>
          <w:i w:val="false"/>
          <w:color w:val="000000"/>
          <w:sz w:val="28"/>
        </w:rPr>
        <w:t>
      оптикалық, сынамалы шыныларды және бұйымдарды тегістеу.</w:t>
      </w:r>
    </w:p>
    <w:bookmarkStart w:name="z497" w:id="495"/>
    <w:p>
      <w:pPr>
        <w:spacing w:after="0"/>
        <w:ind w:left="0"/>
        <w:jc w:val="both"/>
      </w:pPr>
      <w:r>
        <w:rPr>
          <w:rFonts w:ascii="Times New Roman"/>
          <w:b w:val="false"/>
          <w:i w:val="false"/>
          <w:color w:val="000000"/>
          <w:sz w:val="28"/>
        </w:rPr>
        <w:t xml:space="preserve">
      336. Білуге тиіс: </w:t>
      </w:r>
    </w:p>
    <w:bookmarkEnd w:id="495"/>
    <w:p>
      <w:pPr>
        <w:spacing w:after="0"/>
        <w:ind w:left="0"/>
        <w:jc w:val="both"/>
      </w:pPr>
      <w:r>
        <w:rPr>
          <w:rFonts w:ascii="Times New Roman"/>
          <w:b w:val="false"/>
          <w:i w:val="false"/>
          <w:color w:val="000000"/>
          <w:sz w:val="28"/>
        </w:rPr>
        <w:t>
      шынының физикалық қасиеттері;</w:t>
      </w:r>
    </w:p>
    <w:p>
      <w:pPr>
        <w:spacing w:after="0"/>
        <w:ind w:left="0"/>
        <w:jc w:val="both"/>
      </w:pPr>
      <w:r>
        <w:rPr>
          <w:rFonts w:ascii="Times New Roman"/>
          <w:b w:val="false"/>
          <w:i w:val="false"/>
          <w:color w:val="000000"/>
          <w:sz w:val="28"/>
        </w:rPr>
        <w:t>
      шыны бұйымдарының ассортименті және олардың сәндік әшекейлерінің түрлері;</w:t>
      </w:r>
    </w:p>
    <w:p>
      <w:pPr>
        <w:spacing w:after="0"/>
        <w:ind w:left="0"/>
        <w:jc w:val="both"/>
      </w:pPr>
      <w:r>
        <w:rPr>
          <w:rFonts w:ascii="Times New Roman"/>
          <w:b w:val="false"/>
          <w:i w:val="false"/>
          <w:color w:val="000000"/>
          <w:sz w:val="28"/>
        </w:rPr>
        <w:t xml:space="preserve">
      тегістеу жабдығының құрылысы және пайдалану ережесі; </w:t>
      </w:r>
    </w:p>
    <w:p>
      <w:pPr>
        <w:spacing w:after="0"/>
        <w:ind w:left="0"/>
        <w:jc w:val="both"/>
      </w:pPr>
      <w:r>
        <w:rPr>
          <w:rFonts w:ascii="Times New Roman"/>
          <w:b w:val="false"/>
          <w:i w:val="false"/>
          <w:color w:val="000000"/>
          <w:sz w:val="28"/>
        </w:rPr>
        <w:t xml:space="preserve">
      абразивті шығыршықтардың сапасына қойылатын талаптар; </w:t>
      </w:r>
    </w:p>
    <w:p>
      <w:pPr>
        <w:spacing w:after="0"/>
        <w:ind w:left="0"/>
        <w:jc w:val="both"/>
      </w:pPr>
      <w:r>
        <w:rPr>
          <w:rFonts w:ascii="Times New Roman"/>
          <w:b w:val="false"/>
          <w:i w:val="false"/>
          <w:color w:val="000000"/>
          <w:sz w:val="28"/>
        </w:rPr>
        <w:t>
      күрделі сурет салу тәсілдері;</w:t>
      </w:r>
    </w:p>
    <w:p>
      <w:pPr>
        <w:spacing w:after="0"/>
        <w:ind w:left="0"/>
        <w:jc w:val="both"/>
      </w:pPr>
      <w:r>
        <w:rPr>
          <w:rFonts w:ascii="Times New Roman"/>
          <w:b w:val="false"/>
          <w:i w:val="false"/>
          <w:color w:val="000000"/>
          <w:sz w:val="28"/>
        </w:rPr>
        <w:t>
      өңделінетін бұйымдарға арналған техникалық шарттар;</w:t>
      </w:r>
    </w:p>
    <w:p>
      <w:pPr>
        <w:spacing w:after="0"/>
        <w:ind w:left="0"/>
        <w:jc w:val="both"/>
      </w:pPr>
      <w:r>
        <w:rPr>
          <w:rFonts w:ascii="Times New Roman"/>
          <w:b w:val="false"/>
          <w:i w:val="false"/>
          <w:color w:val="000000"/>
          <w:sz w:val="28"/>
        </w:rPr>
        <w:t xml:space="preserve">
      ақау түрлері және оның алдын алу бойынша шаралар. </w:t>
      </w:r>
    </w:p>
    <w:bookmarkStart w:name="z498" w:id="496"/>
    <w:p>
      <w:pPr>
        <w:spacing w:after="0"/>
        <w:ind w:left="0"/>
        <w:jc w:val="both"/>
      </w:pPr>
      <w:r>
        <w:rPr>
          <w:rFonts w:ascii="Times New Roman"/>
          <w:b w:val="false"/>
          <w:i w:val="false"/>
          <w:color w:val="000000"/>
          <w:sz w:val="28"/>
        </w:rPr>
        <w:t>
      337. Жұмыс үлгілері:</w:t>
      </w:r>
    </w:p>
    <w:bookmarkEnd w:id="496"/>
    <w:p>
      <w:pPr>
        <w:spacing w:after="0"/>
        <w:ind w:left="0"/>
        <w:jc w:val="both"/>
      </w:pPr>
      <w:r>
        <w:rPr>
          <w:rFonts w:ascii="Times New Roman"/>
          <w:b w:val="false"/>
          <w:i w:val="false"/>
          <w:color w:val="000000"/>
          <w:sz w:val="28"/>
        </w:rPr>
        <w:t>
      1) калибр астына оптикалық бөлшектер (сынамалы шыны) - дайындау;</w:t>
      </w:r>
    </w:p>
    <w:p>
      <w:pPr>
        <w:spacing w:after="0"/>
        <w:ind w:left="0"/>
        <w:jc w:val="both"/>
      </w:pPr>
      <w:r>
        <w:rPr>
          <w:rFonts w:ascii="Times New Roman"/>
          <w:b w:val="false"/>
          <w:i w:val="false"/>
          <w:color w:val="000000"/>
          <w:sz w:val="28"/>
        </w:rPr>
        <w:t>
      2) математикалық теңдеумен немесе шаблон бойынша берілген асфериялық беті бар линзалар - дайындау;</w:t>
      </w:r>
    </w:p>
    <w:p>
      <w:pPr>
        <w:spacing w:after="0"/>
        <w:ind w:left="0"/>
        <w:jc w:val="both"/>
      </w:pPr>
      <w:r>
        <w:rPr>
          <w:rFonts w:ascii="Times New Roman"/>
          <w:b w:val="false"/>
          <w:i w:val="false"/>
          <w:color w:val="000000"/>
          <w:sz w:val="28"/>
        </w:rPr>
        <w:t>
      3) хрусталь шыныдан сортты ыдыс – кең қырын тегістеу;</w:t>
      </w:r>
    </w:p>
    <w:p>
      <w:pPr>
        <w:spacing w:after="0"/>
        <w:ind w:left="0"/>
        <w:jc w:val="both"/>
      </w:pPr>
      <w:r>
        <w:rPr>
          <w:rFonts w:ascii="Times New Roman"/>
          <w:b w:val="false"/>
          <w:i w:val="false"/>
          <w:color w:val="000000"/>
          <w:sz w:val="28"/>
        </w:rPr>
        <w:t>
      4) күрделілігі 8, 9 және 10 топқа жататын суреттері бар сортты ыдыс – алмаспен қыр салу;</w:t>
      </w:r>
    </w:p>
    <w:p>
      <w:pPr>
        <w:spacing w:after="0"/>
        <w:ind w:left="0"/>
        <w:jc w:val="both"/>
      </w:pPr>
      <w:r>
        <w:rPr>
          <w:rFonts w:ascii="Times New Roman"/>
          <w:b w:val="false"/>
          <w:i w:val="false"/>
          <w:color w:val="000000"/>
          <w:sz w:val="28"/>
        </w:rPr>
        <w:t>
      5) рентгенооптикалық қайта құрушылар үшін экрандар мен стакандарды – тегістеу мен жылтырату.</w:t>
      </w:r>
    </w:p>
    <w:p>
      <w:pPr>
        <w:spacing w:after="0"/>
        <w:ind w:left="0"/>
        <w:jc w:val="both"/>
      </w:pPr>
      <w:r>
        <w:rPr>
          <w:rFonts w:ascii="Times New Roman"/>
          <w:b w:val="false"/>
          <w:i w:val="false"/>
          <w:color w:val="000000"/>
          <w:sz w:val="28"/>
        </w:rPr>
        <w:t xml:space="preserve">
      Жеке өңдеудегі хрусталь және жапсырма шыныдан жасалған көркемділігі жоғары бұйымдарға ерекше көрме суреттерін салу кезінде - 7-разряд. </w:t>
      </w:r>
    </w:p>
    <w:bookmarkStart w:name="z499" w:id="497"/>
    <w:p>
      <w:pPr>
        <w:spacing w:after="0"/>
        <w:ind w:left="0"/>
        <w:jc w:val="left"/>
      </w:pPr>
      <w:r>
        <w:rPr>
          <w:rFonts w:ascii="Times New Roman"/>
          <w:b/>
          <w:i w:val="false"/>
          <w:color w:val="000000"/>
        </w:rPr>
        <w:t xml:space="preserve"> 149-параграф. Шыны бұйымдарын үрлеуші, 3-разряд</w:t>
      </w:r>
    </w:p>
    <w:bookmarkEnd w:id="497"/>
    <w:bookmarkStart w:name="z500" w:id="498"/>
    <w:p>
      <w:pPr>
        <w:spacing w:after="0"/>
        <w:ind w:left="0"/>
        <w:jc w:val="both"/>
      </w:pPr>
      <w:r>
        <w:rPr>
          <w:rFonts w:ascii="Times New Roman"/>
          <w:b w:val="false"/>
          <w:i w:val="false"/>
          <w:color w:val="000000"/>
          <w:sz w:val="28"/>
        </w:rPr>
        <w:t>
      338. Жұмыс сипаттамасы:</w:t>
      </w:r>
    </w:p>
    <w:bookmarkEnd w:id="498"/>
    <w:p>
      <w:pPr>
        <w:spacing w:after="0"/>
        <w:ind w:left="0"/>
        <w:jc w:val="both"/>
      </w:pPr>
      <w:r>
        <w:rPr>
          <w:rFonts w:ascii="Times New Roman"/>
          <w:b w:val="false"/>
          <w:i w:val="false"/>
          <w:color w:val="000000"/>
          <w:sz w:val="28"/>
        </w:rPr>
        <w:t>
      шағын мөлшерлі шыны бұйымдары үшін банкаларды үрлеу;</w:t>
      </w:r>
    </w:p>
    <w:p>
      <w:pPr>
        <w:spacing w:after="0"/>
        <w:ind w:left="0"/>
        <w:jc w:val="both"/>
      </w:pPr>
      <w:r>
        <w:rPr>
          <w:rFonts w:ascii="Times New Roman"/>
          <w:b w:val="false"/>
          <w:i w:val="false"/>
          <w:color w:val="000000"/>
          <w:sz w:val="28"/>
        </w:rPr>
        <w:t>
      металл түтікке шыны массасын жинау;</w:t>
      </w:r>
    </w:p>
    <w:p>
      <w:pPr>
        <w:spacing w:after="0"/>
        <w:ind w:left="0"/>
        <w:jc w:val="both"/>
      </w:pPr>
      <w:r>
        <w:rPr>
          <w:rFonts w:ascii="Times New Roman"/>
          <w:b w:val="false"/>
          <w:i w:val="false"/>
          <w:color w:val="000000"/>
          <w:sz w:val="28"/>
        </w:rPr>
        <w:t>
      шыны массаны плитада, домалатқышта банканың қажетті пішініне сәйкес орау;</w:t>
      </w:r>
    </w:p>
    <w:p>
      <w:pPr>
        <w:spacing w:after="0"/>
        <w:ind w:left="0"/>
        <w:jc w:val="both"/>
      </w:pPr>
      <w:r>
        <w:rPr>
          <w:rFonts w:ascii="Times New Roman"/>
          <w:b w:val="false"/>
          <w:i w:val="false"/>
          <w:color w:val="000000"/>
          <w:sz w:val="28"/>
        </w:rPr>
        <w:t xml:space="preserve">
      банканы қажетті мөлшерлерге дейін үрлеу, оны кейінгі операцияға беру. </w:t>
      </w:r>
    </w:p>
    <w:bookmarkStart w:name="z501" w:id="499"/>
    <w:p>
      <w:pPr>
        <w:spacing w:after="0"/>
        <w:ind w:left="0"/>
        <w:jc w:val="both"/>
      </w:pPr>
      <w:r>
        <w:rPr>
          <w:rFonts w:ascii="Times New Roman"/>
          <w:b w:val="false"/>
          <w:i w:val="false"/>
          <w:color w:val="000000"/>
          <w:sz w:val="28"/>
        </w:rPr>
        <w:t xml:space="preserve">
      339. Білуге тиіс: </w:t>
      </w:r>
    </w:p>
    <w:bookmarkEnd w:id="499"/>
    <w:p>
      <w:pPr>
        <w:spacing w:after="0"/>
        <w:ind w:left="0"/>
        <w:jc w:val="both"/>
      </w:pPr>
      <w:r>
        <w:rPr>
          <w:rFonts w:ascii="Times New Roman"/>
          <w:b w:val="false"/>
          <w:i w:val="false"/>
          <w:color w:val="000000"/>
          <w:sz w:val="28"/>
        </w:rPr>
        <w:t>
      шыны маркалары;</w:t>
      </w:r>
    </w:p>
    <w:p>
      <w:pPr>
        <w:spacing w:after="0"/>
        <w:ind w:left="0"/>
        <w:jc w:val="both"/>
      </w:pPr>
      <w:r>
        <w:rPr>
          <w:rFonts w:ascii="Times New Roman"/>
          <w:b w:val="false"/>
          <w:i w:val="false"/>
          <w:color w:val="000000"/>
          <w:sz w:val="28"/>
        </w:rPr>
        <w:t>
      әр түрлі мөлшерлі және салмақты шыны бұйымдарын үрлеуге арналған үрленіп істелген түтікке шыны массасын жинау ережесі мен режимдері;</w:t>
      </w:r>
    </w:p>
    <w:p>
      <w:pPr>
        <w:spacing w:after="0"/>
        <w:ind w:left="0"/>
        <w:jc w:val="both"/>
      </w:pPr>
      <w:r>
        <w:rPr>
          <w:rFonts w:ascii="Times New Roman"/>
          <w:b w:val="false"/>
          <w:i w:val="false"/>
          <w:color w:val="000000"/>
          <w:sz w:val="28"/>
        </w:rPr>
        <w:t>
      дайын банка домалату, суыту және беру ережесі;</w:t>
      </w:r>
    </w:p>
    <w:p>
      <w:pPr>
        <w:spacing w:after="0"/>
        <w:ind w:left="0"/>
        <w:jc w:val="both"/>
      </w:pPr>
      <w:r>
        <w:rPr>
          <w:rFonts w:ascii="Times New Roman"/>
          <w:b w:val="false"/>
          <w:i w:val="false"/>
          <w:color w:val="000000"/>
          <w:sz w:val="28"/>
        </w:rPr>
        <w:t>
      банканы қажетті мөлшерлерге дейін үрлеу және суыту тәсілдері;</w:t>
      </w:r>
    </w:p>
    <w:p>
      <w:pPr>
        <w:spacing w:after="0"/>
        <w:ind w:left="0"/>
        <w:jc w:val="both"/>
      </w:pPr>
      <w:r>
        <w:rPr>
          <w:rFonts w:ascii="Times New Roman"/>
          <w:b w:val="false"/>
          <w:i w:val="false"/>
          <w:color w:val="000000"/>
          <w:sz w:val="28"/>
        </w:rPr>
        <w:t>
      банканың қисықтығының алдын алу тәсімдері.</w:t>
      </w:r>
    </w:p>
    <w:bookmarkStart w:name="z502" w:id="500"/>
    <w:p>
      <w:pPr>
        <w:spacing w:after="0"/>
        <w:ind w:left="0"/>
        <w:jc w:val="left"/>
      </w:pPr>
      <w:r>
        <w:rPr>
          <w:rFonts w:ascii="Times New Roman"/>
          <w:b/>
          <w:i w:val="false"/>
          <w:color w:val="000000"/>
        </w:rPr>
        <w:t xml:space="preserve"> 150-параграф. Шыны бұйымдарын үрлеуші, 4-разряд</w:t>
      </w:r>
    </w:p>
    <w:bookmarkEnd w:id="500"/>
    <w:bookmarkStart w:name="z503" w:id="501"/>
    <w:p>
      <w:pPr>
        <w:spacing w:after="0"/>
        <w:ind w:left="0"/>
        <w:jc w:val="both"/>
      </w:pPr>
      <w:r>
        <w:rPr>
          <w:rFonts w:ascii="Times New Roman"/>
          <w:b w:val="false"/>
          <w:i w:val="false"/>
          <w:color w:val="000000"/>
          <w:sz w:val="28"/>
        </w:rPr>
        <w:t xml:space="preserve">
      340. Жұмыс сипаттамасы: </w:t>
      </w:r>
    </w:p>
    <w:bookmarkEnd w:id="501"/>
    <w:p>
      <w:pPr>
        <w:spacing w:after="0"/>
        <w:ind w:left="0"/>
        <w:jc w:val="both"/>
      </w:pPr>
      <w:r>
        <w:rPr>
          <w:rFonts w:ascii="Times New Roman"/>
          <w:b w:val="false"/>
          <w:i w:val="false"/>
          <w:color w:val="000000"/>
          <w:sz w:val="28"/>
        </w:rPr>
        <w:t>
      шыны бұйымдарының шыны массасымен қарапайым қалыптарды үрлеу, орта және ірі мөлшерлі шыны бұйымдары үшін банкаларды үрлеу;</w:t>
      </w:r>
    </w:p>
    <w:p>
      <w:pPr>
        <w:spacing w:after="0"/>
        <w:ind w:left="0"/>
        <w:jc w:val="both"/>
      </w:pPr>
      <w:r>
        <w:rPr>
          <w:rFonts w:ascii="Times New Roman"/>
          <w:b w:val="false"/>
          <w:i w:val="false"/>
          <w:color w:val="000000"/>
          <w:sz w:val="28"/>
        </w:rPr>
        <w:t>
      ұсақ және орта шыны бұйымдары үшін құйғышты үрлеп тазарту;</w:t>
      </w:r>
    </w:p>
    <w:p>
      <w:pPr>
        <w:spacing w:after="0"/>
        <w:ind w:left="0"/>
        <w:jc w:val="both"/>
      </w:pPr>
      <w:r>
        <w:rPr>
          <w:rFonts w:ascii="Times New Roman"/>
          <w:b w:val="false"/>
          <w:i w:val="false"/>
          <w:color w:val="000000"/>
          <w:sz w:val="28"/>
        </w:rPr>
        <w:t>
      дайындалатын шыны бұйымдарының мөлшері мен салмағына сәйкес келетін мөлшерде банкаға немесе үрленбелі түтікке шыны массасын жинау;</w:t>
      </w:r>
    </w:p>
    <w:p>
      <w:pPr>
        <w:spacing w:after="0"/>
        <w:ind w:left="0"/>
        <w:jc w:val="both"/>
      </w:pPr>
      <w:r>
        <w:rPr>
          <w:rFonts w:ascii="Times New Roman"/>
          <w:b w:val="false"/>
          <w:i w:val="false"/>
          <w:color w:val="000000"/>
          <w:sz w:val="28"/>
        </w:rPr>
        <w:t>
      банканы домалатқышта орау, шыны бұйымдарын одан әрі операция үшін үрлеу және жіберу;</w:t>
      </w:r>
    </w:p>
    <w:p>
      <w:pPr>
        <w:spacing w:after="0"/>
        <w:ind w:left="0"/>
        <w:jc w:val="both"/>
      </w:pPr>
      <w:r>
        <w:rPr>
          <w:rFonts w:ascii="Times New Roman"/>
          <w:b w:val="false"/>
          <w:i w:val="false"/>
          <w:color w:val="000000"/>
          <w:sz w:val="28"/>
        </w:rPr>
        <w:t>
      шыны бұйымдарын жасап шығару үшін шыны массасының жарамдылығын анықтау.</w:t>
      </w:r>
    </w:p>
    <w:bookmarkStart w:name="z504" w:id="502"/>
    <w:p>
      <w:pPr>
        <w:spacing w:after="0"/>
        <w:ind w:left="0"/>
        <w:jc w:val="both"/>
      </w:pPr>
      <w:r>
        <w:rPr>
          <w:rFonts w:ascii="Times New Roman"/>
          <w:b w:val="false"/>
          <w:i w:val="false"/>
          <w:color w:val="000000"/>
          <w:sz w:val="28"/>
        </w:rPr>
        <w:t>
      341. Білуге тиіс:</w:t>
      </w:r>
    </w:p>
    <w:bookmarkEnd w:id="502"/>
    <w:p>
      <w:pPr>
        <w:spacing w:after="0"/>
        <w:ind w:left="0"/>
        <w:jc w:val="both"/>
      </w:pPr>
      <w:r>
        <w:rPr>
          <w:rFonts w:ascii="Times New Roman"/>
          <w:b w:val="false"/>
          <w:i w:val="false"/>
          <w:color w:val="000000"/>
          <w:sz w:val="28"/>
        </w:rPr>
        <w:t>
      шыны өндірісі технологиясының негіздері;</w:t>
      </w:r>
    </w:p>
    <w:p>
      <w:pPr>
        <w:spacing w:after="0"/>
        <w:ind w:left="0"/>
        <w:jc w:val="both"/>
      </w:pPr>
      <w:r>
        <w:rPr>
          <w:rFonts w:ascii="Times New Roman"/>
          <w:b w:val="false"/>
          <w:i w:val="false"/>
          <w:color w:val="000000"/>
          <w:sz w:val="28"/>
        </w:rPr>
        <w:t>
      пластмассаның қасиеттері;</w:t>
      </w:r>
    </w:p>
    <w:p>
      <w:pPr>
        <w:spacing w:after="0"/>
        <w:ind w:left="0"/>
        <w:jc w:val="both"/>
      </w:pPr>
      <w:r>
        <w:rPr>
          <w:rFonts w:ascii="Times New Roman"/>
          <w:b w:val="false"/>
          <w:i w:val="false"/>
          <w:color w:val="000000"/>
          <w:sz w:val="28"/>
        </w:rPr>
        <w:t xml:space="preserve">
      үрлейтін түтіктің құрылысы; </w:t>
      </w:r>
    </w:p>
    <w:p>
      <w:pPr>
        <w:spacing w:after="0"/>
        <w:ind w:left="0"/>
        <w:jc w:val="both"/>
      </w:pPr>
      <w:r>
        <w:rPr>
          <w:rFonts w:ascii="Times New Roman"/>
          <w:b w:val="false"/>
          <w:i w:val="false"/>
          <w:color w:val="000000"/>
          <w:sz w:val="28"/>
        </w:rPr>
        <w:t>
      құрал мен құрылғыларды пайдалану ережесі;</w:t>
      </w:r>
    </w:p>
    <w:p>
      <w:pPr>
        <w:spacing w:after="0"/>
        <w:ind w:left="0"/>
        <w:jc w:val="both"/>
      </w:pPr>
      <w:r>
        <w:rPr>
          <w:rFonts w:ascii="Times New Roman"/>
          <w:b w:val="false"/>
          <w:i w:val="false"/>
          <w:color w:val="000000"/>
          <w:sz w:val="28"/>
        </w:rPr>
        <w:t xml:space="preserve">
      шыны бұйымдарын үрлеу әдістері мен тәсімдері; </w:t>
      </w:r>
    </w:p>
    <w:p>
      <w:pPr>
        <w:spacing w:after="0"/>
        <w:ind w:left="0"/>
        <w:jc w:val="both"/>
      </w:pPr>
      <w:r>
        <w:rPr>
          <w:rFonts w:ascii="Times New Roman"/>
          <w:b w:val="false"/>
          <w:i w:val="false"/>
          <w:color w:val="000000"/>
          <w:sz w:val="28"/>
        </w:rPr>
        <w:t>
      даярланатын бұйымдарға мемлекеттік стандарттар мен техникалық шарттар;</w:t>
      </w:r>
    </w:p>
    <w:p>
      <w:pPr>
        <w:spacing w:after="0"/>
        <w:ind w:left="0"/>
        <w:jc w:val="both"/>
      </w:pPr>
      <w:r>
        <w:rPr>
          <w:rFonts w:ascii="Times New Roman"/>
          <w:b w:val="false"/>
          <w:i w:val="false"/>
          <w:color w:val="000000"/>
          <w:sz w:val="28"/>
        </w:rPr>
        <w:t>
      шыны бұйымдарының ақауының алдын алу және жою шаралары.</w:t>
      </w:r>
    </w:p>
    <w:bookmarkStart w:name="z505" w:id="503"/>
    <w:p>
      <w:pPr>
        <w:spacing w:after="0"/>
        <w:ind w:left="0"/>
        <w:jc w:val="both"/>
      </w:pPr>
      <w:r>
        <w:rPr>
          <w:rFonts w:ascii="Times New Roman"/>
          <w:b w:val="false"/>
          <w:i w:val="false"/>
          <w:color w:val="000000"/>
          <w:sz w:val="28"/>
        </w:rPr>
        <w:t>
      342. Жұмыс үлгілері:</w:t>
      </w:r>
    </w:p>
    <w:bookmarkEnd w:id="503"/>
    <w:p>
      <w:pPr>
        <w:spacing w:after="0"/>
        <w:ind w:left="0"/>
        <w:jc w:val="both"/>
      </w:pPr>
      <w:r>
        <w:rPr>
          <w:rFonts w:ascii="Times New Roman"/>
          <w:b w:val="false"/>
          <w:i w:val="false"/>
          <w:color w:val="000000"/>
          <w:sz w:val="28"/>
        </w:rPr>
        <w:t>
      үрлеу:</w:t>
      </w:r>
    </w:p>
    <w:p>
      <w:pPr>
        <w:spacing w:after="0"/>
        <w:ind w:left="0"/>
        <w:jc w:val="both"/>
      </w:pPr>
      <w:r>
        <w:rPr>
          <w:rFonts w:ascii="Times New Roman"/>
          <w:b w:val="false"/>
          <w:i w:val="false"/>
          <w:color w:val="000000"/>
          <w:sz w:val="28"/>
        </w:rPr>
        <w:t>
      1) диаметрі бойынша 2 миллиметрден артық мүмкін шегімен қатты дрот (штабиктер);</w:t>
      </w:r>
    </w:p>
    <w:p>
      <w:pPr>
        <w:spacing w:after="0"/>
        <w:ind w:left="0"/>
        <w:jc w:val="both"/>
      </w:pPr>
      <w:r>
        <w:rPr>
          <w:rFonts w:ascii="Times New Roman"/>
          <w:b w:val="false"/>
          <w:i w:val="false"/>
          <w:color w:val="000000"/>
          <w:sz w:val="28"/>
        </w:rPr>
        <w:t>
      2) жазуға және кристалдауға арналған колбалар;</w:t>
      </w:r>
    </w:p>
    <w:p>
      <w:pPr>
        <w:spacing w:after="0"/>
        <w:ind w:left="0"/>
        <w:jc w:val="both"/>
      </w:pPr>
      <w:r>
        <w:rPr>
          <w:rFonts w:ascii="Times New Roman"/>
          <w:b w:val="false"/>
          <w:i w:val="false"/>
          <w:color w:val="000000"/>
          <w:sz w:val="28"/>
        </w:rPr>
        <w:t>
      3) домалақ түпті және жайпақ түпті колбалар;</w:t>
      </w:r>
    </w:p>
    <w:p>
      <w:pPr>
        <w:spacing w:after="0"/>
        <w:ind w:left="0"/>
        <w:jc w:val="both"/>
      </w:pPr>
      <w:r>
        <w:rPr>
          <w:rFonts w:ascii="Times New Roman"/>
          <w:b w:val="false"/>
          <w:i w:val="false"/>
          <w:color w:val="000000"/>
          <w:sz w:val="28"/>
        </w:rPr>
        <w:t xml:space="preserve">
      4) түрлі-түсті шыныдан жасалған бұйымдарға арналған құйғыштар; </w:t>
      </w:r>
    </w:p>
    <w:p>
      <w:pPr>
        <w:spacing w:after="0"/>
        <w:ind w:left="0"/>
        <w:jc w:val="both"/>
      </w:pPr>
      <w:r>
        <w:rPr>
          <w:rFonts w:ascii="Times New Roman"/>
          <w:b w:val="false"/>
          <w:i w:val="false"/>
          <w:color w:val="000000"/>
          <w:sz w:val="28"/>
        </w:rPr>
        <w:t>
      5) сортты ыдыс бұйымдарына арналған алғашқы және екінші қайтара банкалар;</w:t>
      </w:r>
    </w:p>
    <w:p>
      <w:pPr>
        <w:spacing w:after="0"/>
        <w:ind w:left="0"/>
        <w:jc w:val="both"/>
      </w:pPr>
      <w:r>
        <w:rPr>
          <w:rFonts w:ascii="Times New Roman"/>
          <w:b w:val="false"/>
          <w:i w:val="false"/>
          <w:color w:val="000000"/>
          <w:sz w:val="28"/>
        </w:rPr>
        <w:t>
      6) плафондар, қалпақтар, 200 миллиметрге дейін диаметрімен шарлар;</w:t>
      </w:r>
    </w:p>
    <w:p>
      <w:pPr>
        <w:spacing w:after="0"/>
        <w:ind w:left="0"/>
        <w:jc w:val="both"/>
      </w:pPr>
      <w:r>
        <w:rPr>
          <w:rFonts w:ascii="Times New Roman"/>
          <w:b w:val="false"/>
          <w:i w:val="false"/>
          <w:color w:val="000000"/>
          <w:sz w:val="28"/>
        </w:rPr>
        <w:t xml:space="preserve">
      7) штанглазды, көрмелік, инъекциялық ерітінділерге арналған тубуспен медикаменттерге арналған шыны сауыттар мен банкалар, биохинолдар, тамызғыштар және 1 литрге дейін сыйымдылықпен ұқсас бұйымдар; </w:t>
      </w:r>
    </w:p>
    <w:p>
      <w:pPr>
        <w:spacing w:after="0"/>
        <w:ind w:left="0"/>
        <w:jc w:val="both"/>
      </w:pPr>
      <w:r>
        <w:rPr>
          <w:rFonts w:ascii="Times New Roman"/>
          <w:b w:val="false"/>
          <w:i w:val="false"/>
          <w:color w:val="000000"/>
          <w:sz w:val="28"/>
        </w:rPr>
        <w:t>
      8) химиялық стақандар;</w:t>
      </w:r>
    </w:p>
    <w:p>
      <w:pPr>
        <w:spacing w:after="0"/>
        <w:ind w:left="0"/>
        <w:jc w:val="both"/>
      </w:pPr>
      <w:r>
        <w:rPr>
          <w:rFonts w:ascii="Times New Roman"/>
          <w:b w:val="false"/>
          <w:i w:val="false"/>
          <w:color w:val="000000"/>
          <w:sz w:val="28"/>
        </w:rPr>
        <w:t>
      9) 3 литрге дейін сыйымдылықпен шаруашылық ыдыстың шыны бұйымдары;</w:t>
      </w:r>
    </w:p>
    <w:p>
      <w:pPr>
        <w:spacing w:after="0"/>
        <w:ind w:left="0"/>
        <w:jc w:val="both"/>
      </w:pPr>
      <w:r>
        <w:rPr>
          <w:rFonts w:ascii="Times New Roman"/>
          <w:b w:val="false"/>
          <w:i w:val="false"/>
          <w:color w:val="000000"/>
          <w:sz w:val="28"/>
        </w:rPr>
        <w:t>
      10) иіссу мен әтірлерге арналған қарапайым пішінді флакондар;</w:t>
      </w:r>
    </w:p>
    <w:p>
      <w:pPr>
        <w:spacing w:after="0"/>
        <w:ind w:left="0"/>
        <w:jc w:val="both"/>
      </w:pPr>
      <w:r>
        <w:rPr>
          <w:rFonts w:ascii="Times New Roman"/>
          <w:b w:val="false"/>
          <w:i w:val="false"/>
          <w:color w:val="000000"/>
          <w:sz w:val="28"/>
        </w:rPr>
        <w:t>
      11) биологиялық дақылдарға арналған және бактериялық дақылдарды өсіруге арналған кристаллизациялық шыныаяқтар ("Кохо" және "Петри").</w:t>
      </w:r>
    </w:p>
    <w:bookmarkStart w:name="z506" w:id="504"/>
    <w:p>
      <w:pPr>
        <w:spacing w:after="0"/>
        <w:ind w:left="0"/>
        <w:jc w:val="left"/>
      </w:pPr>
      <w:r>
        <w:rPr>
          <w:rFonts w:ascii="Times New Roman"/>
          <w:b/>
          <w:i w:val="false"/>
          <w:color w:val="000000"/>
        </w:rPr>
        <w:t xml:space="preserve"> 151-параграф. Шыны бұйымдарын үрлеуші, 5-разряд</w:t>
      </w:r>
    </w:p>
    <w:bookmarkEnd w:id="504"/>
    <w:bookmarkStart w:name="z507" w:id="505"/>
    <w:p>
      <w:pPr>
        <w:spacing w:after="0"/>
        <w:ind w:left="0"/>
        <w:jc w:val="both"/>
      </w:pPr>
      <w:r>
        <w:rPr>
          <w:rFonts w:ascii="Times New Roman"/>
          <w:b w:val="false"/>
          <w:i w:val="false"/>
          <w:color w:val="000000"/>
          <w:sz w:val="28"/>
        </w:rPr>
        <w:t>
      343. Жұмыс сипаттамасы:</w:t>
      </w:r>
    </w:p>
    <w:bookmarkEnd w:id="505"/>
    <w:p>
      <w:pPr>
        <w:spacing w:after="0"/>
        <w:ind w:left="0"/>
        <w:jc w:val="both"/>
      </w:pPr>
      <w:r>
        <w:rPr>
          <w:rFonts w:ascii="Times New Roman"/>
          <w:b w:val="false"/>
          <w:i w:val="false"/>
          <w:color w:val="000000"/>
          <w:sz w:val="28"/>
        </w:rPr>
        <w:t>
      орта күрделі конфигурациялы және ірі шыны бұйымдарын шыны массасынан үрлеу.</w:t>
      </w:r>
    </w:p>
    <w:bookmarkStart w:name="z508" w:id="506"/>
    <w:p>
      <w:pPr>
        <w:spacing w:after="0"/>
        <w:ind w:left="0"/>
        <w:jc w:val="both"/>
      </w:pPr>
      <w:r>
        <w:rPr>
          <w:rFonts w:ascii="Times New Roman"/>
          <w:b w:val="false"/>
          <w:i w:val="false"/>
          <w:color w:val="000000"/>
          <w:sz w:val="28"/>
        </w:rPr>
        <w:t xml:space="preserve">
      344. Білуге тиіс: </w:t>
      </w:r>
    </w:p>
    <w:bookmarkEnd w:id="506"/>
    <w:p>
      <w:pPr>
        <w:spacing w:after="0"/>
        <w:ind w:left="0"/>
        <w:jc w:val="both"/>
      </w:pPr>
      <w:r>
        <w:rPr>
          <w:rFonts w:ascii="Times New Roman"/>
          <w:b w:val="false"/>
          <w:i w:val="false"/>
          <w:color w:val="000000"/>
          <w:sz w:val="28"/>
        </w:rPr>
        <w:t xml:space="preserve">
      шыны өндірісі технологиясының негіздері; </w:t>
      </w:r>
    </w:p>
    <w:p>
      <w:pPr>
        <w:spacing w:after="0"/>
        <w:ind w:left="0"/>
        <w:jc w:val="both"/>
      </w:pPr>
      <w:r>
        <w:rPr>
          <w:rFonts w:ascii="Times New Roman"/>
          <w:b w:val="false"/>
          <w:i w:val="false"/>
          <w:color w:val="000000"/>
          <w:sz w:val="28"/>
        </w:rPr>
        <w:t xml:space="preserve">
      пластмассаның қасиеттері; </w:t>
      </w:r>
    </w:p>
    <w:p>
      <w:pPr>
        <w:spacing w:after="0"/>
        <w:ind w:left="0"/>
        <w:jc w:val="both"/>
      </w:pPr>
      <w:r>
        <w:rPr>
          <w:rFonts w:ascii="Times New Roman"/>
          <w:b w:val="false"/>
          <w:i w:val="false"/>
          <w:color w:val="000000"/>
          <w:sz w:val="28"/>
        </w:rPr>
        <w:t>
      құрал мен құрылғыларды пайдалану ережесі;</w:t>
      </w:r>
    </w:p>
    <w:p>
      <w:pPr>
        <w:spacing w:after="0"/>
        <w:ind w:left="0"/>
        <w:jc w:val="both"/>
      </w:pPr>
      <w:r>
        <w:rPr>
          <w:rFonts w:ascii="Times New Roman"/>
          <w:b w:val="false"/>
          <w:i w:val="false"/>
          <w:color w:val="000000"/>
          <w:sz w:val="28"/>
        </w:rPr>
        <w:t>
      орта күрделі және ірі шыны бұйымдарын үрлеу әдістері мен тәсімдері;</w:t>
      </w:r>
    </w:p>
    <w:p>
      <w:pPr>
        <w:spacing w:after="0"/>
        <w:ind w:left="0"/>
        <w:jc w:val="both"/>
      </w:pPr>
      <w:r>
        <w:rPr>
          <w:rFonts w:ascii="Times New Roman"/>
          <w:b w:val="false"/>
          <w:i w:val="false"/>
          <w:color w:val="000000"/>
          <w:sz w:val="28"/>
        </w:rPr>
        <w:t xml:space="preserve">
      үрленетін шыны бұйымдарына байланысты шыны массасын мөлшерлеу әдістері; </w:t>
      </w:r>
    </w:p>
    <w:p>
      <w:pPr>
        <w:spacing w:after="0"/>
        <w:ind w:left="0"/>
        <w:jc w:val="both"/>
      </w:pPr>
      <w:r>
        <w:rPr>
          <w:rFonts w:ascii="Times New Roman"/>
          <w:b w:val="false"/>
          <w:i w:val="false"/>
          <w:color w:val="000000"/>
          <w:sz w:val="28"/>
        </w:rPr>
        <w:t>
      даярланатын бұйымдарға мемлекеттік стандарттар мен техникалық шарттар;</w:t>
      </w:r>
    </w:p>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Start w:name="z509" w:id="507"/>
    <w:p>
      <w:pPr>
        <w:spacing w:after="0"/>
        <w:ind w:left="0"/>
        <w:jc w:val="both"/>
      </w:pPr>
      <w:r>
        <w:rPr>
          <w:rFonts w:ascii="Times New Roman"/>
          <w:b w:val="false"/>
          <w:i w:val="false"/>
          <w:color w:val="000000"/>
          <w:sz w:val="28"/>
        </w:rPr>
        <w:t>
      345. Жұмыс үлгілері:</w:t>
      </w:r>
    </w:p>
    <w:bookmarkEnd w:id="507"/>
    <w:p>
      <w:pPr>
        <w:spacing w:after="0"/>
        <w:ind w:left="0"/>
        <w:jc w:val="both"/>
      </w:pPr>
      <w:r>
        <w:rPr>
          <w:rFonts w:ascii="Times New Roman"/>
          <w:b w:val="false"/>
          <w:i w:val="false"/>
          <w:color w:val="000000"/>
          <w:sz w:val="28"/>
        </w:rPr>
        <w:t>
      үрлеу:</w:t>
      </w:r>
    </w:p>
    <w:p>
      <w:pPr>
        <w:spacing w:after="0"/>
        <w:ind w:left="0"/>
        <w:jc w:val="both"/>
      </w:pPr>
      <w:r>
        <w:rPr>
          <w:rFonts w:ascii="Times New Roman"/>
          <w:b w:val="false"/>
          <w:i w:val="false"/>
          <w:color w:val="000000"/>
          <w:sz w:val="28"/>
        </w:rPr>
        <w:t>
      1) қайнатпаға, кремге, печеньеге, гүлдерге арналған құмыралар, салат салуға арналған ыдыстар және орта мөлшерлі өзге бұйымдар;</w:t>
      </w:r>
    </w:p>
    <w:p>
      <w:pPr>
        <w:spacing w:after="0"/>
        <w:ind w:left="0"/>
        <w:jc w:val="both"/>
      </w:pPr>
      <w:r>
        <w:rPr>
          <w:rFonts w:ascii="Times New Roman"/>
          <w:b w:val="false"/>
          <w:i w:val="false"/>
          <w:color w:val="000000"/>
          <w:sz w:val="28"/>
        </w:rPr>
        <w:t>
      2) 150 миллиметрге дейін диаметрімен зертханалық құйғыштар;</w:t>
      </w:r>
    </w:p>
    <w:p>
      <w:pPr>
        <w:spacing w:after="0"/>
        <w:ind w:left="0"/>
        <w:jc w:val="both"/>
      </w:pPr>
      <w:r>
        <w:rPr>
          <w:rFonts w:ascii="Times New Roman"/>
          <w:b w:val="false"/>
          <w:i w:val="false"/>
          <w:color w:val="000000"/>
          <w:sz w:val="28"/>
        </w:rPr>
        <w:t>
      3) 2 миллиметрге дейін диаметрімен мүмкін шегімен қатты дрот (штабиктер);</w:t>
      </w:r>
    </w:p>
    <w:p>
      <w:pPr>
        <w:spacing w:after="0"/>
        <w:ind w:left="0"/>
        <w:jc w:val="both"/>
      </w:pPr>
      <w:r>
        <w:rPr>
          <w:rFonts w:ascii="Times New Roman"/>
          <w:b w:val="false"/>
          <w:i w:val="false"/>
          <w:color w:val="000000"/>
          <w:sz w:val="28"/>
        </w:rPr>
        <w:t xml:space="preserve">
      4) 20 миллиметрге дейін диаметрімен түтікті шынылы дрот; </w:t>
      </w:r>
    </w:p>
    <w:p>
      <w:pPr>
        <w:spacing w:after="0"/>
        <w:ind w:left="0"/>
        <w:jc w:val="both"/>
      </w:pPr>
      <w:r>
        <w:rPr>
          <w:rFonts w:ascii="Times New Roman"/>
          <w:b w:val="false"/>
          <w:i w:val="false"/>
          <w:color w:val="000000"/>
          <w:sz w:val="28"/>
        </w:rPr>
        <w:t xml:space="preserve">
      5) диаметрге 1 миллиметрден артық мүмкін шегімен барлық түрлі және мақсаттағы капиллярлар; </w:t>
      </w:r>
    </w:p>
    <w:p>
      <w:pPr>
        <w:spacing w:after="0"/>
        <w:ind w:left="0"/>
        <w:jc w:val="both"/>
      </w:pPr>
      <w:r>
        <w:rPr>
          <w:rFonts w:ascii="Times New Roman"/>
          <w:b w:val="false"/>
          <w:i w:val="false"/>
          <w:color w:val="000000"/>
          <w:sz w:val="28"/>
        </w:rPr>
        <w:t>
      6) сүзуге арналған колбалар;</w:t>
      </w:r>
    </w:p>
    <w:p>
      <w:pPr>
        <w:spacing w:after="0"/>
        <w:ind w:left="0"/>
        <w:jc w:val="both"/>
      </w:pPr>
      <w:r>
        <w:rPr>
          <w:rFonts w:ascii="Times New Roman"/>
          <w:b w:val="false"/>
          <w:i w:val="false"/>
          <w:color w:val="000000"/>
          <w:sz w:val="28"/>
        </w:rPr>
        <w:t xml:space="preserve">
      7) барлық мөлшерлі қалыпты тегістерге колбалар; </w:t>
      </w:r>
    </w:p>
    <w:p>
      <w:pPr>
        <w:spacing w:after="0"/>
        <w:ind w:left="0"/>
        <w:jc w:val="both"/>
      </w:pPr>
      <w:r>
        <w:rPr>
          <w:rFonts w:ascii="Times New Roman"/>
          <w:b w:val="false"/>
          <w:i w:val="false"/>
          <w:color w:val="000000"/>
          <w:sz w:val="28"/>
        </w:rPr>
        <w:t>
      8) радиолампаларға арналған шыны колбалар;</w:t>
      </w:r>
    </w:p>
    <w:p>
      <w:pPr>
        <w:spacing w:after="0"/>
        <w:ind w:left="0"/>
        <w:jc w:val="both"/>
      </w:pPr>
      <w:r>
        <w:rPr>
          <w:rFonts w:ascii="Times New Roman"/>
          <w:b w:val="false"/>
          <w:i w:val="false"/>
          <w:color w:val="000000"/>
          <w:sz w:val="28"/>
        </w:rPr>
        <w:t>
      9) 200-ден жоғары 450 миллиметрге дейін диаметрімен қақпақтар мен шарлар;</w:t>
      </w:r>
    </w:p>
    <w:p>
      <w:pPr>
        <w:spacing w:after="0"/>
        <w:ind w:left="0"/>
        <w:jc w:val="both"/>
      </w:pPr>
      <w:r>
        <w:rPr>
          <w:rFonts w:ascii="Times New Roman"/>
          <w:b w:val="false"/>
          <w:i w:val="false"/>
          <w:color w:val="000000"/>
          <w:sz w:val="28"/>
        </w:rPr>
        <w:t>
      10) несепқабылдағыштар;</w:t>
      </w:r>
    </w:p>
    <w:p>
      <w:pPr>
        <w:spacing w:after="0"/>
        <w:ind w:left="0"/>
        <w:jc w:val="both"/>
      </w:pPr>
      <w:r>
        <w:rPr>
          <w:rFonts w:ascii="Times New Roman"/>
          <w:b w:val="false"/>
          <w:i w:val="false"/>
          <w:color w:val="000000"/>
          <w:sz w:val="28"/>
        </w:rPr>
        <w:t xml:space="preserve">
      11) үштіктердің бұрулары және оларға ұқсас шыны құбырларға арналған фасондық бөлшектер; </w:t>
      </w:r>
    </w:p>
    <w:p>
      <w:pPr>
        <w:spacing w:after="0"/>
        <w:ind w:left="0"/>
        <w:jc w:val="both"/>
      </w:pPr>
      <w:r>
        <w:rPr>
          <w:rFonts w:ascii="Times New Roman"/>
          <w:b w:val="false"/>
          <w:i w:val="false"/>
          <w:color w:val="000000"/>
          <w:sz w:val="28"/>
        </w:rPr>
        <w:t>
      12) 200 миллиметрге дейін диаметрімен қарапайым конфигурациялы себушілер;</w:t>
      </w:r>
    </w:p>
    <w:p>
      <w:pPr>
        <w:spacing w:after="0"/>
        <w:ind w:left="0"/>
        <w:jc w:val="both"/>
      </w:pPr>
      <w:r>
        <w:rPr>
          <w:rFonts w:ascii="Times New Roman"/>
          <w:b w:val="false"/>
          <w:i w:val="false"/>
          <w:color w:val="000000"/>
          <w:sz w:val="28"/>
        </w:rPr>
        <w:t>
      13) күрделі конфигурациялы 150 миллиметрге дейін диаметрімен себушілер;</w:t>
      </w:r>
    </w:p>
    <w:p>
      <w:pPr>
        <w:spacing w:after="0"/>
        <w:ind w:left="0"/>
        <w:jc w:val="both"/>
      </w:pPr>
      <w:r>
        <w:rPr>
          <w:rFonts w:ascii="Times New Roman"/>
          <w:b w:val="false"/>
          <w:i w:val="false"/>
          <w:color w:val="000000"/>
          <w:sz w:val="28"/>
        </w:rPr>
        <w:t xml:space="preserve">
      14) рюмка, фужерлер, кемінде 70 миллиметрден төмен емес биіктігімен аяғын вакуумдық қалыптастырумен бокалдар; </w:t>
      </w:r>
    </w:p>
    <w:p>
      <w:pPr>
        <w:spacing w:after="0"/>
        <w:ind w:left="0"/>
        <w:jc w:val="both"/>
      </w:pPr>
      <w:r>
        <w:rPr>
          <w:rFonts w:ascii="Times New Roman"/>
          <w:b w:val="false"/>
          <w:i w:val="false"/>
          <w:color w:val="000000"/>
          <w:sz w:val="28"/>
        </w:rPr>
        <w:t xml:space="preserve">
      15) рюмка, фужерлер, стакандар және 250 милилитрге дейін сыйымдылықпен оларға ұқсас шыны бұйымдары; </w:t>
      </w:r>
    </w:p>
    <w:p>
      <w:pPr>
        <w:spacing w:after="0"/>
        <w:ind w:left="0"/>
        <w:jc w:val="both"/>
      </w:pPr>
      <w:r>
        <w:rPr>
          <w:rFonts w:ascii="Times New Roman"/>
          <w:b w:val="false"/>
          <w:i w:val="false"/>
          <w:color w:val="000000"/>
          <w:sz w:val="28"/>
        </w:rPr>
        <w:t>
      16) аккумулятор ыдыстары, химиялық баллондар, бочата және 10 литрге дейін сыйымдылықпен оларға ұқсас шыны бұйымдары;</w:t>
      </w:r>
    </w:p>
    <w:p>
      <w:pPr>
        <w:spacing w:after="0"/>
        <w:ind w:left="0"/>
        <w:jc w:val="both"/>
      </w:pPr>
      <w:r>
        <w:rPr>
          <w:rFonts w:ascii="Times New Roman"/>
          <w:b w:val="false"/>
          <w:i w:val="false"/>
          <w:color w:val="000000"/>
          <w:sz w:val="28"/>
        </w:rPr>
        <w:t>
      17) өлшеуге арналған стақандар (бюкстар);</w:t>
      </w:r>
    </w:p>
    <w:p>
      <w:pPr>
        <w:spacing w:after="0"/>
        <w:ind w:left="0"/>
        <w:jc w:val="both"/>
      </w:pPr>
      <w:r>
        <w:rPr>
          <w:rFonts w:ascii="Times New Roman"/>
          <w:b w:val="false"/>
          <w:i w:val="false"/>
          <w:color w:val="000000"/>
          <w:sz w:val="28"/>
        </w:rPr>
        <w:t>
      18) түбінің қалыңдығы 10 миллиметрге дейін (құюмен) және сыйымдылығы 300 миллиметрге дейін стақандар;</w:t>
      </w:r>
    </w:p>
    <w:p>
      <w:pPr>
        <w:spacing w:after="0"/>
        <w:ind w:left="0"/>
        <w:jc w:val="both"/>
      </w:pPr>
      <w:r>
        <w:rPr>
          <w:rFonts w:ascii="Times New Roman"/>
          <w:b w:val="false"/>
          <w:i w:val="false"/>
          <w:color w:val="000000"/>
          <w:sz w:val="28"/>
        </w:rPr>
        <w:t>
      19) лампы шынылар, "Ұшатын тышқан" түріндегі діңде екі шыныдан тұратын үлгі шамдарға арналған шынылар;</w:t>
      </w:r>
    </w:p>
    <w:p>
      <w:pPr>
        <w:spacing w:after="0"/>
        <w:ind w:left="0"/>
        <w:jc w:val="both"/>
      </w:pPr>
      <w:r>
        <w:rPr>
          <w:rFonts w:ascii="Times New Roman"/>
          <w:b w:val="false"/>
          <w:i w:val="false"/>
          <w:color w:val="000000"/>
          <w:sz w:val="28"/>
        </w:rPr>
        <w:t>
      20) шахталық шынылар;</w:t>
      </w:r>
    </w:p>
    <w:p>
      <w:pPr>
        <w:spacing w:after="0"/>
        <w:ind w:left="0"/>
        <w:jc w:val="both"/>
      </w:pPr>
      <w:r>
        <w:rPr>
          <w:rFonts w:ascii="Times New Roman"/>
          <w:b w:val="false"/>
          <w:i w:val="false"/>
          <w:color w:val="000000"/>
          <w:sz w:val="28"/>
        </w:rPr>
        <w:t>
      21) жарық техникалық шыны бұйымдары;</w:t>
      </w:r>
    </w:p>
    <w:p>
      <w:pPr>
        <w:spacing w:after="0"/>
        <w:ind w:left="0"/>
        <w:jc w:val="both"/>
      </w:pPr>
      <w:r>
        <w:rPr>
          <w:rFonts w:ascii="Times New Roman"/>
          <w:b w:val="false"/>
          <w:i w:val="false"/>
          <w:color w:val="000000"/>
          <w:sz w:val="28"/>
        </w:rPr>
        <w:t>
      22) шаруашылық ыдысының шыны бұйымдары және сыйымдылығы 3-тен жоғары 10 литрге дейін ұқсас шыны бұйымдары;</w:t>
      </w:r>
    </w:p>
    <w:p>
      <w:pPr>
        <w:spacing w:after="0"/>
        <w:ind w:left="0"/>
        <w:jc w:val="both"/>
      </w:pPr>
      <w:r>
        <w:rPr>
          <w:rFonts w:ascii="Times New Roman"/>
          <w:b w:val="false"/>
          <w:i w:val="false"/>
          <w:color w:val="000000"/>
          <w:sz w:val="28"/>
        </w:rPr>
        <w:t>
      23) медикаменттерге, байлау материалдарына арналған шыны банкалар, сыйымдылығы 1 литрден артық банкалар және штанглазды шыны сауыттар;</w:t>
      </w:r>
    </w:p>
    <w:p>
      <w:pPr>
        <w:spacing w:after="0"/>
        <w:ind w:left="0"/>
        <w:jc w:val="both"/>
      </w:pPr>
      <w:r>
        <w:rPr>
          <w:rFonts w:ascii="Times New Roman"/>
          <w:b w:val="false"/>
          <w:i w:val="false"/>
          <w:color w:val="000000"/>
          <w:sz w:val="28"/>
        </w:rPr>
        <w:t>
      24) иіс су мен әтірлерге арналған күрделі конфигурациялы флакондар;</w:t>
      </w:r>
    </w:p>
    <w:p>
      <w:pPr>
        <w:spacing w:after="0"/>
        <w:ind w:left="0"/>
        <w:jc w:val="both"/>
      </w:pPr>
      <w:r>
        <w:rPr>
          <w:rFonts w:ascii="Times New Roman"/>
          <w:b w:val="false"/>
          <w:i w:val="false"/>
          <w:color w:val="000000"/>
          <w:sz w:val="28"/>
        </w:rPr>
        <w:t>
      25) анатомиялық цилиндрлар;</w:t>
      </w:r>
    </w:p>
    <w:p>
      <w:pPr>
        <w:spacing w:after="0"/>
        <w:ind w:left="0"/>
        <w:jc w:val="both"/>
      </w:pPr>
      <w:r>
        <w:rPr>
          <w:rFonts w:ascii="Times New Roman"/>
          <w:b w:val="false"/>
          <w:i w:val="false"/>
          <w:color w:val="000000"/>
          <w:sz w:val="28"/>
        </w:rPr>
        <w:t xml:space="preserve">
      26) диаметрі 200 миллиметрге дейін түрлі- түсті және жапсырмалы электр шынысы. </w:t>
      </w:r>
    </w:p>
    <w:bookmarkStart w:name="z510" w:id="508"/>
    <w:p>
      <w:pPr>
        <w:spacing w:after="0"/>
        <w:ind w:left="0"/>
        <w:jc w:val="left"/>
      </w:pPr>
      <w:r>
        <w:rPr>
          <w:rFonts w:ascii="Times New Roman"/>
          <w:b/>
          <w:i w:val="false"/>
          <w:color w:val="000000"/>
        </w:rPr>
        <w:t xml:space="preserve"> 152-параграф. Шыны бұйымдарын үрлеуші, 6-разряд</w:t>
      </w:r>
    </w:p>
    <w:bookmarkEnd w:id="508"/>
    <w:bookmarkStart w:name="z511" w:id="509"/>
    <w:p>
      <w:pPr>
        <w:spacing w:after="0"/>
        <w:ind w:left="0"/>
        <w:jc w:val="both"/>
      </w:pPr>
      <w:r>
        <w:rPr>
          <w:rFonts w:ascii="Times New Roman"/>
          <w:b w:val="false"/>
          <w:i w:val="false"/>
          <w:color w:val="000000"/>
          <w:sz w:val="28"/>
        </w:rPr>
        <w:t xml:space="preserve">
      346. Жұмыс сипаттамасы: </w:t>
      </w:r>
    </w:p>
    <w:bookmarkEnd w:id="509"/>
    <w:p>
      <w:pPr>
        <w:spacing w:after="0"/>
        <w:ind w:left="0"/>
        <w:jc w:val="both"/>
      </w:pPr>
      <w:r>
        <w:rPr>
          <w:rFonts w:ascii="Times New Roman"/>
          <w:b w:val="false"/>
          <w:i w:val="false"/>
          <w:color w:val="000000"/>
          <w:sz w:val="28"/>
        </w:rPr>
        <w:t>
      шыны массадан күрделі конфигурациялы шыны бұйымдарын үрлеу.</w:t>
      </w:r>
    </w:p>
    <w:bookmarkStart w:name="z512" w:id="510"/>
    <w:p>
      <w:pPr>
        <w:spacing w:after="0"/>
        <w:ind w:left="0"/>
        <w:jc w:val="both"/>
      </w:pPr>
      <w:r>
        <w:rPr>
          <w:rFonts w:ascii="Times New Roman"/>
          <w:b w:val="false"/>
          <w:i w:val="false"/>
          <w:color w:val="000000"/>
          <w:sz w:val="28"/>
        </w:rPr>
        <w:t xml:space="preserve">
      347. Білуге тиіс: </w:t>
      </w:r>
    </w:p>
    <w:bookmarkEnd w:id="510"/>
    <w:p>
      <w:pPr>
        <w:spacing w:after="0"/>
        <w:ind w:left="0"/>
        <w:jc w:val="both"/>
      </w:pPr>
      <w:r>
        <w:rPr>
          <w:rFonts w:ascii="Times New Roman"/>
          <w:b w:val="false"/>
          <w:i w:val="false"/>
          <w:color w:val="000000"/>
          <w:sz w:val="28"/>
        </w:rPr>
        <w:t>
      құрал мен құрылғыларды пайдалану ережесі;</w:t>
      </w:r>
    </w:p>
    <w:p>
      <w:pPr>
        <w:spacing w:after="0"/>
        <w:ind w:left="0"/>
        <w:jc w:val="both"/>
      </w:pPr>
      <w:r>
        <w:rPr>
          <w:rFonts w:ascii="Times New Roman"/>
          <w:b w:val="false"/>
          <w:i w:val="false"/>
          <w:color w:val="000000"/>
          <w:sz w:val="28"/>
        </w:rPr>
        <w:t xml:space="preserve">
      ірі габаритті бұйымдарды және ірі конфигурациялы бұйымдарды үрлеу әдістері мен тәсімдері; </w:t>
      </w:r>
    </w:p>
    <w:p>
      <w:pPr>
        <w:spacing w:after="0"/>
        <w:ind w:left="0"/>
        <w:jc w:val="both"/>
      </w:pPr>
      <w:r>
        <w:rPr>
          <w:rFonts w:ascii="Times New Roman"/>
          <w:b w:val="false"/>
          <w:i w:val="false"/>
          <w:color w:val="000000"/>
          <w:sz w:val="28"/>
        </w:rPr>
        <w:t xml:space="preserve">
      дайындалатын шыны бұйымдарына мемлекеттік стандарттар және техникалық шарттар; </w:t>
      </w:r>
    </w:p>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Start w:name="z513" w:id="511"/>
    <w:p>
      <w:pPr>
        <w:spacing w:after="0"/>
        <w:ind w:left="0"/>
        <w:jc w:val="both"/>
      </w:pPr>
      <w:r>
        <w:rPr>
          <w:rFonts w:ascii="Times New Roman"/>
          <w:b w:val="false"/>
          <w:i w:val="false"/>
          <w:color w:val="000000"/>
          <w:sz w:val="28"/>
        </w:rPr>
        <w:t>
      348. Жұмыс үлгілері.:</w:t>
      </w:r>
    </w:p>
    <w:bookmarkEnd w:id="511"/>
    <w:p>
      <w:pPr>
        <w:spacing w:after="0"/>
        <w:ind w:left="0"/>
        <w:jc w:val="both"/>
      </w:pPr>
      <w:r>
        <w:rPr>
          <w:rFonts w:ascii="Times New Roman"/>
          <w:b w:val="false"/>
          <w:i w:val="false"/>
          <w:color w:val="000000"/>
          <w:sz w:val="28"/>
        </w:rPr>
        <w:t>
      үрлеу:</w:t>
      </w:r>
    </w:p>
    <w:p>
      <w:pPr>
        <w:spacing w:after="0"/>
        <w:ind w:left="0"/>
        <w:jc w:val="both"/>
      </w:pPr>
      <w:r>
        <w:rPr>
          <w:rFonts w:ascii="Times New Roman"/>
          <w:b w:val="false"/>
          <w:i w:val="false"/>
          <w:color w:val="000000"/>
          <w:sz w:val="28"/>
        </w:rPr>
        <w:t>
      1) газдарды өндіруге арналған "Кипп" аппараты;</w:t>
      </w:r>
    </w:p>
    <w:p>
      <w:pPr>
        <w:spacing w:after="0"/>
        <w:ind w:left="0"/>
        <w:jc w:val="both"/>
      </w:pPr>
      <w:r>
        <w:rPr>
          <w:rFonts w:ascii="Times New Roman"/>
          <w:b w:val="false"/>
          <w:i w:val="false"/>
          <w:color w:val="000000"/>
          <w:sz w:val="28"/>
        </w:rPr>
        <w:t>
      2) "Тищенко" және "Лысенко" аппараттары;</w:t>
      </w:r>
    </w:p>
    <w:p>
      <w:pPr>
        <w:spacing w:after="0"/>
        <w:ind w:left="0"/>
        <w:jc w:val="both"/>
      </w:pPr>
      <w:r>
        <w:rPr>
          <w:rFonts w:ascii="Times New Roman"/>
          <w:b w:val="false"/>
          <w:i w:val="false"/>
          <w:color w:val="000000"/>
          <w:sz w:val="28"/>
        </w:rPr>
        <w:t>
      3) жеміс-жидектерге, гүлдерге арналған құмыралар, күбілер, графиндар, табандықтар және ірі мөлшерлі басқа шыны бұйымдары;</w:t>
      </w:r>
    </w:p>
    <w:p>
      <w:pPr>
        <w:spacing w:after="0"/>
        <w:ind w:left="0"/>
        <w:jc w:val="both"/>
      </w:pPr>
      <w:r>
        <w:rPr>
          <w:rFonts w:ascii="Times New Roman"/>
          <w:b w:val="false"/>
          <w:i w:val="false"/>
          <w:color w:val="000000"/>
          <w:sz w:val="28"/>
        </w:rPr>
        <w:t>
      4) диаметрі 150 миллиметрден артық зертханалық құйғыштар;</w:t>
      </w:r>
    </w:p>
    <w:p>
      <w:pPr>
        <w:spacing w:after="0"/>
        <w:ind w:left="0"/>
        <w:jc w:val="both"/>
      </w:pPr>
      <w:r>
        <w:rPr>
          <w:rFonts w:ascii="Times New Roman"/>
          <w:b w:val="false"/>
          <w:i w:val="false"/>
          <w:color w:val="000000"/>
          <w:sz w:val="28"/>
        </w:rPr>
        <w:t xml:space="preserve">
      5) диаметрі 20 миллиметрден артық түтікті шынының дроты; </w:t>
      </w:r>
    </w:p>
    <w:p>
      <w:pPr>
        <w:spacing w:after="0"/>
        <w:ind w:left="0"/>
        <w:jc w:val="both"/>
      </w:pPr>
      <w:r>
        <w:rPr>
          <w:rFonts w:ascii="Times New Roman"/>
          <w:b w:val="false"/>
          <w:i w:val="false"/>
          <w:color w:val="000000"/>
          <w:sz w:val="28"/>
        </w:rPr>
        <w:t xml:space="preserve">
      6) диаметрі 1 миллиметрге дейін рұқсат етілетін шегімен барлық түрері және тағайындаудағы капиллярлар; </w:t>
      </w:r>
    </w:p>
    <w:p>
      <w:pPr>
        <w:spacing w:after="0"/>
        <w:ind w:left="0"/>
        <w:jc w:val="both"/>
      </w:pPr>
      <w:r>
        <w:rPr>
          <w:rFonts w:ascii="Times New Roman"/>
          <w:b w:val="false"/>
          <w:i w:val="false"/>
          <w:color w:val="000000"/>
          <w:sz w:val="28"/>
        </w:rPr>
        <w:t>
      7) эмаль жолағы бар массивті капиллярлар;</w:t>
      </w:r>
    </w:p>
    <w:p>
      <w:pPr>
        <w:spacing w:after="0"/>
        <w:ind w:left="0"/>
        <w:jc w:val="both"/>
      </w:pPr>
      <w:r>
        <w:rPr>
          <w:rFonts w:ascii="Times New Roman"/>
          <w:b w:val="false"/>
          <w:i w:val="false"/>
          <w:color w:val="000000"/>
          <w:sz w:val="28"/>
        </w:rPr>
        <w:t>
      8) генератор лампаларына арналған колбалар;</w:t>
      </w:r>
    </w:p>
    <w:p>
      <w:pPr>
        <w:spacing w:after="0"/>
        <w:ind w:left="0"/>
        <w:jc w:val="both"/>
      </w:pPr>
      <w:r>
        <w:rPr>
          <w:rFonts w:ascii="Times New Roman"/>
          <w:b w:val="false"/>
          <w:i w:val="false"/>
          <w:color w:val="000000"/>
          <w:sz w:val="28"/>
        </w:rPr>
        <w:t>
      9) "Дьюар" азық - түлік термостары мен ыдыстарына арналған колбалар;</w:t>
      </w:r>
    </w:p>
    <w:p>
      <w:pPr>
        <w:spacing w:after="0"/>
        <w:ind w:left="0"/>
        <w:jc w:val="both"/>
      </w:pPr>
      <w:r>
        <w:rPr>
          <w:rFonts w:ascii="Times New Roman"/>
          <w:b w:val="false"/>
          <w:i w:val="false"/>
          <w:color w:val="000000"/>
          <w:sz w:val="28"/>
        </w:rPr>
        <w:t xml:space="preserve">
      10) диаметрі 200 миллиметрден артық қарапайым конфигурациялы шашыратқыштар; </w:t>
      </w:r>
    </w:p>
    <w:p>
      <w:pPr>
        <w:spacing w:after="0"/>
        <w:ind w:left="0"/>
        <w:jc w:val="both"/>
      </w:pPr>
      <w:r>
        <w:rPr>
          <w:rFonts w:ascii="Times New Roman"/>
          <w:b w:val="false"/>
          <w:i w:val="false"/>
          <w:color w:val="000000"/>
          <w:sz w:val="28"/>
        </w:rPr>
        <w:t>
      11) диаметрі 150 миллиметрге дейін күрделі конфигурациялы шашыратқыштар;</w:t>
      </w:r>
    </w:p>
    <w:p>
      <w:pPr>
        <w:spacing w:after="0"/>
        <w:ind w:left="0"/>
        <w:jc w:val="both"/>
      </w:pPr>
      <w:r>
        <w:rPr>
          <w:rFonts w:ascii="Times New Roman"/>
          <w:b w:val="false"/>
          <w:i w:val="false"/>
          <w:color w:val="000000"/>
          <w:sz w:val="28"/>
        </w:rPr>
        <w:t xml:space="preserve">
      12) рюмка, фужерлер, сыйымдылығы 250 миллиметрден артық ұқсас шыны бұйымдары; </w:t>
      </w:r>
    </w:p>
    <w:p>
      <w:pPr>
        <w:spacing w:after="0"/>
        <w:ind w:left="0"/>
        <w:jc w:val="both"/>
      </w:pPr>
      <w:r>
        <w:rPr>
          <w:rFonts w:ascii="Times New Roman"/>
          <w:b w:val="false"/>
          <w:i w:val="false"/>
          <w:color w:val="000000"/>
          <w:sz w:val="28"/>
        </w:rPr>
        <w:t>
      13) қант салғыштар, креманкалар;</w:t>
      </w:r>
    </w:p>
    <w:p>
      <w:pPr>
        <w:spacing w:after="0"/>
        <w:ind w:left="0"/>
        <w:jc w:val="both"/>
      </w:pPr>
      <w:r>
        <w:rPr>
          <w:rFonts w:ascii="Times New Roman"/>
          <w:b w:val="false"/>
          <w:i w:val="false"/>
          <w:color w:val="000000"/>
          <w:sz w:val="28"/>
        </w:rPr>
        <w:t>
      14) аккумулятор ыдыстары, химиялық баллондар, бочата және сыйымдылығы 10 литрден артық оларға ұқсас шыны бұйымдары;</w:t>
      </w:r>
    </w:p>
    <w:p>
      <w:pPr>
        <w:spacing w:after="0"/>
        <w:ind w:left="0"/>
        <w:jc w:val="both"/>
      </w:pPr>
      <w:r>
        <w:rPr>
          <w:rFonts w:ascii="Times New Roman"/>
          <w:b w:val="false"/>
          <w:i w:val="false"/>
          <w:color w:val="000000"/>
          <w:sz w:val="28"/>
        </w:rPr>
        <w:t>
      15) түбінің қалыңдығы 10 миллиметрден артық (құюмен) және сыйымдылығы 300 миллиметрден артық стақандар;</w:t>
      </w:r>
    </w:p>
    <w:p>
      <w:pPr>
        <w:spacing w:after="0"/>
        <w:ind w:left="0"/>
        <w:jc w:val="both"/>
      </w:pPr>
      <w:r>
        <w:rPr>
          <w:rFonts w:ascii="Times New Roman"/>
          <w:b w:val="false"/>
          <w:i w:val="false"/>
          <w:color w:val="000000"/>
          <w:sz w:val="28"/>
        </w:rPr>
        <w:t>
      16) бір діңде төрт шыныдан тұратын лампы шынылар және бір діңде үш-үштен "Ұшатын тышқан" түріндегі шамдарға арналған шынылар;</w:t>
      </w:r>
    </w:p>
    <w:p>
      <w:pPr>
        <w:spacing w:after="0"/>
        <w:ind w:left="0"/>
        <w:jc w:val="both"/>
      </w:pPr>
      <w:r>
        <w:rPr>
          <w:rFonts w:ascii="Times New Roman"/>
          <w:b w:val="false"/>
          <w:i w:val="false"/>
          <w:color w:val="000000"/>
          <w:sz w:val="28"/>
        </w:rPr>
        <w:t>
      17) шаруашылық ыдысының шыны бұйымдары және сыйымдылығы 10 литрден жоғары ұқсас шыны бұйымдар;</w:t>
      </w:r>
    </w:p>
    <w:p>
      <w:pPr>
        <w:spacing w:after="0"/>
        <w:ind w:left="0"/>
        <w:jc w:val="both"/>
      </w:pPr>
      <w:r>
        <w:rPr>
          <w:rFonts w:ascii="Times New Roman"/>
          <w:b w:val="false"/>
          <w:i w:val="false"/>
          <w:color w:val="000000"/>
          <w:sz w:val="28"/>
        </w:rPr>
        <w:t>
      18) су өлшейтін, мұнайөлшейтін, барлық мөлшерлі барометрлік, аэрометриялық, крандық және шприцтік түтіктер;</w:t>
      </w:r>
    </w:p>
    <w:p>
      <w:pPr>
        <w:spacing w:after="0"/>
        <w:ind w:left="0"/>
        <w:jc w:val="both"/>
      </w:pPr>
      <w:r>
        <w:rPr>
          <w:rFonts w:ascii="Times New Roman"/>
          <w:b w:val="false"/>
          <w:i w:val="false"/>
          <w:color w:val="000000"/>
          <w:sz w:val="28"/>
        </w:rPr>
        <w:t>
      19) түрлі-түсі шыныға арналған холявалар;</w:t>
      </w:r>
    </w:p>
    <w:p>
      <w:pPr>
        <w:spacing w:after="0"/>
        <w:ind w:left="0"/>
        <w:jc w:val="both"/>
      </w:pPr>
      <w:r>
        <w:rPr>
          <w:rFonts w:ascii="Times New Roman"/>
          <w:b w:val="false"/>
          <w:i w:val="false"/>
          <w:color w:val="000000"/>
          <w:sz w:val="28"/>
        </w:rPr>
        <w:t>
      20) өлшейтін цилиндрлар және мензуркалар;</w:t>
      </w:r>
    </w:p>
    <w:p>
      <w:pPr>
        <w:spacing w:after="0"/>
        <w:ind w:left="0"/>
        <w:jc w:val="both"/>
      </w:pPr>
      <w:r>
        <w:rPr>
          <w:rFonts w:ascii="Times New Roman"/>
          <w:b w:val="false"/>
          <w:i w:val="false"/>
          <w:color w:val="000000"/>
          <w:sz w:val="28"/>
        </w:rPr>
        <w:t>
      21) тығын астына табандықтағы цилиндрлар;</w:t>
      </w:r>
    </w:p>
    <w:p>
      <w:pPr>
        <w:spacing w:after="0"/>
        <w:ind w:left="0"/>
        <w:jc w:val="both"/>
      </w:pPr>
      <w:r>
        <w:rPr>
          <w:rFonts w:ascii="Times New Roman"/>
          <w:b w:val="false"/>
          <w:i w:val="false"/>
          <w:color w:val="000000"/>
          <w:sz w:val="28"/>
        </w:rPr>
        <w:t xml:space="preserve">
      22) диаметрі 450 миллиметрден жоғары шарлар, қақпақтар; </w:t>
      </w:r>
    </w:p>
    <w:p>
      <w:pPr>
        <w:spacing w:after="0"/>
        <w:ind w:left="0"/>
        <w:jc w:val="both"/>
      </w:pPr>
      <w:r>
        <w:rPr>
          <w:rFonts w:ascii="Times New Roman"/>
          <w:b w:val="false"/>
          <w:i w:val="false"/>
          <w:color w:val="000000"/>
          <w:sz w:val="28"/>
        </w:rPr>
        <w:t>
      23) май өлшегіштер мен термометрлерге арналған жалпақ шкалалар;</w:t>
      </w:r>
    </w:p>
    <w:p>
      <w:pPr>
        <w:spacing w:after="0"/>
        <w:ind w:left="0"/>
        <w:jc w:val="both"/>
      </w:pPr>
      <w:r>
        <w:rPr>
          <w:rFonts w:ascii="Times New Roman"/>
          <w:b w:val="false"/>
          <w:i w:val="false"/>
          <w:color w:val="000000"/>
          <w:sz w:val="28"/>
        </w:rPr>
        <w:t xml:space="preserve">
      24) диаметрі 200 миллиметрден және одан артық түрлі-түсті және жапсырмалы электр шыны. </w:t>
      </w:r>
    </w:p>
    <w:bookmarkStart w:name="z514" w:id="512"/>
    <w:p>
      <w:pPr>
        <w:spacing w:after="0"/>
        <w:ind w:left="0"/>
        <w:jc w:val="left"/>
      </w:pPr>
      <w:r>
        <w:rPr>
          <w:rFonts w:ascii="Times New Roman"/>
          <w:b/>
          <w:i w:val="false"/>
          <w:color w:val="000000"/>
        </w:rPr>
        <w:t xml:space="preserve"> 153-параграф. Шыны бұйымдарын үрлеуші, 7-разряд</w:t>
      </w:r>
    </w:p>
    <w:bookmarkEnd w:id="512"/>
    <w:bookmarkStart w:name="z515" w:id="513"/>
    <w:p>
      <w:pPr>
        <w:spacing w:after="0"/>
        <w:ind w:left="0"/>
        <w:jc w:val="both"/>
      </w:pPr>
      <w:r>
        <w:rPr>
          <w:rFonts w:ascii="Times New Roman"/>
          <w:b w:val="false"/>
          <w:i w:val="false"/>
          <w:color w:val="000000"/>
          <w:sz w:val="28"/>
        </w:rPr>
        <w:t xml:space="preserve">
      349. Жұмыс сипаттамасы: </w:t>
      </w:r>
    </w:p>
    <w:bookmarkEnd w:id="513"/>
    <w:p>
      <w:pPr>
        <w:spacing w:after="0"/>
        <w:ind w:left="0"/>
        <w:jc w:val="both"/>
      </w:pPr>
      <w:r>
        <w:rPr>
          <w:rFonts w:ascii="Times New Roman"/>
          <w:b w:val="false"/>
          <w:i w:val="false"/>
          <w:color w:val="000000"/>
          <w:sz w:val="28"/>
        </w:rPr>
        <w:t xml:space="preserve">
      пішіні жағынан ерекше күрделі шыны бұйымдарын үрлеу. </w:t>
      </w:r>
    </w:p>
    <w:bookmarkStart w:name="z516" w:id="514"/>
    <w:p>
      <w:pPr>
        <w:spacing w:after="0"/>
        <w:ind w:left="0"/>
        <w:jc w:val="both"/>
      </w:pPr>
      <w:r>
        <w:rPr>
          <w:rFonts w:ascii="Times New Roman"/>
          <w:b w:val="false"/>
          <w:i w:val="false"/>
          <w:color w:val="000000"/>
          <w:sz w:val="28"/>
        </w:rPr>
        <w:t>
      350. Білуге тиіс:</w:t>
      </w:r>
    </w:p>
    <w:bookmarkEnd w:id="514"/>
    <w:p>
      <w:pPr>
        <w:spacing w:after="0"/>
        <w:ind w:left="0"/>
        <w:jc w:val="both"/>
      </w:pPr>
      <w:r>
        <w:rPr>
          <w:rFonts w:ascii="Times New Roman"/>
          <w:b w:val="false"/>
          <w:i w:val="false"/>
          <w:color w:val="000000"/>
          <w:sz w:val="28"/>
        </w:rPr>
        <w:t>
      шыны өндірісі технологиясының негіздері, ерекше күрделі конфигурациялы және ірі габаритті шыны бұйымдарын үрлеу әдістері мен тәсімдері;</w:t>
      </w:r>
    </w:p>
    <w:p>
      <w:pPr>
        <w:spacing w:after="0"/>
        <w:ind w:left="0"/>
        <w:jc w:val="both"/>
      </w:pPr>
      <w:r>
        <w:rPr>
          <w:rFonts w:ascii="Times New Roman"/>
          <w:b w:val="false"/>
          <w:i w:val="false"/>
          <w:color w:val="000000"/>
          <w:sz w:val="28"/>
        </w:rPr>
        <w:t>
      жасап шығарылатын өнімге қойылатын талаптар;</w:t>
      </w:r>
    </w:p>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Start w:name="z517" w:id="515"/>
    <w:p>
      <w:pPr>
        <w:spacing w:after="0"/>
        <w:ind w:left="0"/>
        <w:jc w:val="both"/>
      </w:pPr>
      <w:r>
        <w:rPr>
          <w:rFonts w:ascii="Times New Roman"/>
          <w:b w:val="false"/>
          <w:i w:val="false"/>
          <w:color w:val="000000"/>
          <w:sz w:val="28"/>
        </w:rPr>
        <w:t>
      351. Жұмыс үлгілері:</w:t>
      </w:r>
    </w:p>
    <w:bookmarkEnd w:id="515"/>
    <w:p>
      <w:pPr>
        <w:spacing w:after="0"/>
        <w:ind w:left="0"/>
        <w:jc w:val="both"/>
      </w:pPr>
      <w:r>
        <w:rPr>
          <w:rFonts w:ascii="Times New Roman"/>
          <w:b w:val="false"/>
          <w:i w:val="false"/>
          <w:color w:val="000000"/>
          <w:sz w:val="28"/>
        </w:rPr>
        <w:t>
      1) аяғының биіктігі 70 миллиметрден артық хрусталь шыныдан жасалған бокалдар, рюмкалар, фужерлер;</w:t>
      </w:r>
    </w:p>
    <w:p>
      <w:pPr>
        <w:spacing w:after="0"/>
        <w:ind w:left="0"/>
        <w:jc w:val="both"/>
      </w:pPr>
      <w:r>
        <w:rPr>
          <w:rFonts w:ascii="Times New Roman"/>
          <w:b w:val="false"/>
          <w:i w:val="false"/>
          <w:color w:val="000000"/>
          <w:sz w:val="28"/>
        </w:rPr>
        <w:t>
      2) екі және үш түрлі шыныдан жасалған гутендік бұйымдар;</w:t>
      </w:r>
    </w:p>
    <w:p>
      <w:pPr>
        <w:spacing w:after="0"/>
        <w:ind w:left="0"/>
        <w:jc w:val="both"/>
      </w:pPr>
      <w:r>
        <w:rPr>
          <w:rFonts w:ascii="Times New Roman"/>
          <w:b w:val="false"/>
          <w:i w:val="false"/>
          <w:color w:val="000000"/>
          <w:sz w:val="28"/>
        </w:rPr>
        <w:t>
      3) диаметрі 300 миллиметрге дейін жапсырма шашыратқыштар және диаметрі 250 миллиметрден артық күрделі конфигурациялы шашыратқыштар;</w:t>
      </w:r>
    </w:p>
    <w:p>
      <w:pPr>
        <w:spacing w:after="0"/>
        <w:ind w:left="0"/>
        <w:jc w:val="both"/>
      </w:pPr>
      <w:r>
        <w:rPr>
          <w:rFonts w:ascii="Times New Roman"/>
          <w:b w:val="false"/>
          <w:i w:val="false"/>
          <w:color w:val="000000"/>
          <w:sz w:val="28"/>
        </w:rPr>
        <w:t>
      4) қиқымнан жасалған шыны бұйымдар, құмыралар, графиндар, диаметрі 250 миллиметрден артық жеміс-жидектерге арналған құмыра.</w:t>
      </w:r>
    </w:p>
    <w:p>
      <w:pPr>
        <w:spacing w:after="0"/>
        <w:ind w:left="0"/>
        <w:jc w:val="both"/>
      </w:pPr>
      <w:r>
        <w:rPr>
          <w:rFonts w:ascii="Times New Roman"/>
          <w:b w:val="false"/>
          <w:i w:val="false"/>
          <w:color w:val="000000"/>
          <w:sz w:val="28"/>
        </w:rPr>
        <w:t>
      Бірегей шыны бұйымдарын үрлеу кезінде - 8-разряд.</w:t>
      </w:r>
    </w:p>
    <w:bookmarkStart w:name="z518" w:id="516"/>
    <w:p>
      <w:pPr>
        <w:spacing w:after="0"/>
        <w:ind w:left="0"/>
        <w:jc w:val="both"/>
      </w:pPr>
      <w:r>
        <w:rPr>
          <w:rFonts w:ascii="Times New Roman"/>
          <w:b w:val="false"/>
          <w:i w:val="false"/>
          <w:color w:val="000000"/>
          <w:sz w:val="28"/>
        </w:rPr>
        <w:t>
      352. Жұмыс үлгілері:</w:t>
      </w:r>
    </w:p>
    <w:bookmarkEnd w:id="516"/>
    <w:p>
      <w:pPr>
        <w:spacing w:after="0"/>
        <w:ind w:left="0"/>
        <w:jc w:val="both"/>
      </w:pPr>
      <w:r>
        <w:rPr>
          <w:rFonts w:ascii="Times New Roman"/>
          <w:b w:val="false"/>
          <w:i w:val="false"/>
          <w:color w:val="000000"/>
          <w:sz w:val="28"/>
        </w:rPr>
        <w:t>
      1) аяғының вакуумдық биіктігі 85 миллиметрден артық сыраға арналған бокалдар;</w:t>
      </w:r>
    </w:p>
    <w:p>
      <w:pPr>
        <w:spacing w:after="0"/>
        <w:ind w:left="0"/>
        <w:jc w:val="both"/>
      </w:pPr>
      <w:r>
        <w:rPr>
          <w:rFonts w:ascii="Times New Roman"/>
          <w:b w:val="false"/>
          <w:i w:val="false"/>
          <w:color w:val="000000"/>
          <w:sz w:val="28"/>
        </w:rPr>
        <w:t>
      2) құмыралар: биіктігі 400 миллиметрден артық гүлдерге арналған, шараптарды, шампанды суытуға арналған, финкосульфидті шынылардан жасалған жеміс-жидектерге арналған;</w:t>
      </w:r>
    </w:p>
    <w:p>
      <w:pPr>
        <w:spacing w:after="0"/>
        <w:ind w:left="0"/>
        <w:jc w:val="both"/>
      </w:pPr>
      <w:r>
        <w:rPr>
          <w:rFonts w:ascii="Times New Roman"/>
          <w:b w:val="false"/>
          <w:i w:val="false"/>
          <w:color w:val="000000"/>
          <w:sz w:val="28"/>
        </w:rPr>
        <w:t>
      3) жабыстырылған тұтқасы бар себеттер;</w:t>
      </w:r>
    </w:p>
    <w:p>
      <w:pPr>
        <w:spacing w:after="0"/>
        <w:ind w:left="0"/>
        <w:jc w:val="both"/>
      </w:pPr>
      <w:r>
        <w:rPr>
          <w:rFonts w:ascii="Times New Roman"/>
          <w:b w:val="false"/>
          <w:i w:val="false"/>
          <w:color w:val="000000"/>
          <w:sz w:val="28"/>
        </w:rPr>
        <w:t xml:space="preserve">
      4) екі, үш түрлі шыныдан жасалған суға арналған жиынтықтар; </w:t>
      </w:r>
    </w:p>
    <w:p>
      <w:pPr>
        <w:spacing w:after="0"/>
        <w:ind w:left="0"/>
        <w:jc w:val="both"/>
      </w:pPr>
      <w:r>
        <w:rPr>
          <w:rFonts w:ascii="Times New Roman"/>
          <w:b w:val="false"/>
          <w:i w:val="false"/>
          <w:color w:val="000000"/>
          <w:sz w:val="28"/>
        </w:rPr>
        <w:t>
      5) диаметрі 300 миллиметрден артық түрлі-түсті шыныдан жасалған жапсырма шашыратқыштар және табақтар;</w:t>
      </w:r>
    </w:p>
    <w:p>
      <w:pPr>
        <w:spacing w:after="0"/>
        <w:ind w:left="0"/>
        <w:jc w:val="both"/>
      </w:pPr>
      <w:r>
        <w:rPr>
          <w:rFonts w:ascii="Times New Roman"/>
          <w:b w:val="false"/>
          <w:i w:val="false"/>
          <w:color w:val="000000"/>
          <w:sz w:val="28"/>
        </w:rPr>
        <w:t xml:space="preserve">
      6) екі, үш түрлі-түсті шыныдан жасалған жәдігерлік бұйымдар. </w:t>
      </w:r>
    </w:p>
    <w:bookmarkStart w:name="z519" w:id="517"/>
    <w:p>
      <w:pPr>
        <w:spacing w:after="0"/>
        <w:ind w:left="0"/>
        <w:jc w:val="left"/>
      </w:pPr>
      <w:r>
        <w:rPr>
          <w:rFonts w:ascii="Times New Roman"/>
          <w:b/>
          <w:i w:val="false"/>
          <w:color w:val="000000"/>
        </w:rPr>
        <w:t xml:space="preserve"> 154-параграф. Шыны бұйымдарының вакуумшысы, 3-разряд</w:t>
      </w:r>
    </w:p>
    <w:bookmarkEnd w:id="517"/>
    <w:bookmarkStart w:name="z520" w:id="518"/>
    <w:p>
      <w:pPr>
        <w:spacing w:after="0"/>
        <w:ind w:left="0"/>
        <w:jc w:val="both"/>
      </w:pPr>
      <w:r>
        <w:rPr>
          <w:rFonts w:ascii="Times New Roman"/>
          <w:b w:val="false"/>
          <w:i w:val="false"/>
          <w:color w:val="000000"/>
          <w:sz w:val="28"/>
        </w:rPr>
        <w:t>
      353. Жұмыс сипаттамасы:</w:t>
      </w:r>
    </w:p>
    <w:bookmarkEnd w:id="518"/>
    <w:p>
      <w:pPr>
        <w:spacing w:after="0"/>
        <w:ind w:left="0"/>
        <w:jc w:val="both"/>
      </w:pPr>
      <w:r>
        <w:rPr>
          <w:rFonts w:ascii="Times New Roman"/>
          <w:b w:val="false"/>
          <w:i w:val="false"/>
          <w:color w:val="000000"/>
          <w:sz w:val="28"/>
        </w:rPr>
        <w:t>
      термостаттарда вакуумдық жүйенің шыны тарақтарына қол газ жанарғысының термостық колбаларының қосалқыларын дәнекерлеу;</w:t>
      </w:r>
    </w:p>
    <w:p>
      <w:pPr>
        <w:spacing w:after="0"/>
        <w:ind w:left="0"/>
        <w:jc w:val="both"/>
      </w:pPr>
      <w:r>
        <w:rPr>
          <w:rFonts w:ascii="Times New Roman"/>
          <w:b w:val="false"/>
          <w:i w:val="false"/>
          <w:color w:val="000000"/>
          <w:sz w:val="28"/>
        </w:rPr>
        <w:t>
      колбалардың қабырғааралық кеңістігінен вакуумдық сорғылармен ауаны сорып шығару;</w:t>
      </w:r>
    </w:p>
    <w:p>
      <w:pPr>
        <w:spacing w:after="0"/>
        <w:ind w:left="0"/>
        <w:jc w:val="both"/>
      </w:pPr>
      <w:r>
        <w:rPr>
          <w:rFonts w:ascii="Times New Roman"/>
          <w:b w:val="false"/>
          <w:i w:val="false"/>
          <w:color w:val="000000"/>
          <w:sz w:val="28"/>
        </w:rPr>
        <w:t xml:space="preserve">
      вакуум деңгейін жоғары жиілікті тоқтармен тексеру; </w:t>
      </w:r>
    </w:p>
    <w:p>
      <w:pPr>
        <w:spacing w:after="0"/>
        <w:ind w:left="0"/>
        <w:jc w:val="both"/>
      </w:pPr>
      <w:r>
        <w:rPr>
          <w:rFonts w:ascii="Times New Roman"/>
          <w:b w:val="false"/>
          <w:i w:val="false"/>
          <w:color w:val="000000"/>
          <w:sz w:val="28"/>
        </w:rPr>
        <w:t>
      вакуумдау процесінің температурасы мен қысымын реттеу;</w:t>
      </w:r>
    </w:p>
    <w:p>
      <w:pPr>
        <w:spacing w:after="0"/>
        <w:ind w:left="0"/>
        <w:jc w:val="both"/>
      </w:pPr>
      <w:r>
        <w:rPr>
          <w:rFonts w:ascii="Times New Roman"/>
          <w:b w:val="false"/>
          <w:i w:val="false"/>
          <w:color w:val="000000"/>
          <w:sz w:val="28"/>
        </w:rPr>
        <w:t>
      триплекс пакеттерін салуға арналған резеңке қаптардан ауаны сорып шығару;</w:t>
      </w:r>
    </w:p>
    <w:p>
      <w:pPr>
        <w:spacing w:after="0"/>
        <w:ind w:left="0"/>
        <w:jc w:val="both"/>
      </w:pPr>
      <w:r>
        <w:rPr>
          <w:rFonts w:ascii="Times New Roman"/>
          <w:b w:val="false"/>
          <w:i w:val="false"/>
          <w:color w:val="000000"/>
          <w:sz w:val="28"/>
        </w:rPr>
        <w:t>
      триплекс пакеттерін олардың максималды толтырылуын ескерумен резеңке қаптарға салу;</w:t>
      </w:r>
    </w:p>
    <w:p>
      <w:pPr>
        <w:spacing w:after="0"/>
        <w:ind w:left="0"/>
        <w:jc w:val="both"/>
      </w:pPr>
      <w:r>
        <w:rPr>
          <w:rFonts w:ascii="Times New Roman"/>
          <w:b w:val="false"/>
          <w:i w:val="false"/>
          <w:color w:val="000000"/>
          <w:sz w:val="28"/>
        </w:rPr>
        <w:t>
      резеңке қаптарды қою, вакуумдау және қымтап бекіту;</w:t>
      </w:r>
    </w:p>
    <w:p>
      <w:pPr>
        <w:spacing w:after="0"/>
        <w:ind w:left="0"/>
        <w:jc w:val="both"/>
      </w:pPr>
      <w:r>
        <w:rPr>
          <w:rFonts w:ascii="Times New Roman"/>
          <w:b w:val="false"/>
          <w:i w:val="false"/>
          <w:color w:val="000000"/>
          <w:sz w:val="28"/>
        </w:rPr>
        <w:t>
      триплекспен резеңке қаптарды арнайы рамаға ілу (арбаға) және автоклавқа престеуге беру.</w:t>
      </w:r>
    </w:p>
    <w:bookmarkStart w:name="z521" w:id="519"/>
    <w:p>
      <w:pPr>
        <w:spacing w:after="0"/>
        <w:ind w:left="0"/>
        <w:jc w:val="both"/>
      </w:pPr>
      <w:r>
        <w:rPr>
          <w:rFonts w:ascii="Times New Roman"/>
          <w:b w:val="false"/>
          <w:i w:val="false"/>
          <w:color w:val="000000"/>
          <w:sz w:val="28"/>
        </w:rPr>
        <w:t>
      354. Білуге тиіс:</w:t>
      </w:r>
    </w:p>
    <w:bookmarkEnd w:id="519"/>
    <w:p>
      <w:pPr>
        <w:spacing w:after="0"/>
        <w:ind w:left="0"/>
        <w:jc w:val="both"/>
      </w:pPr>
      <w:r>
        <w:rPr>
          <w:rFonts w:ascii="Times New Roman"/>
          <w:b w:val="false"/>
          <w:i w:val="false"/>
          <w:color w:val="000000"/>
          <w:sz w:val="28"/>
        </w:rPr>
        <w:t>
      шыны бұйымдарын вакуумдаудың технологиялық режимі;</w:t>
      </w:r>
    </w:p>
    <w:p>
      <w:pPr>
        <w:spacing w:after="0"/>
        <w:ind w:left="0"/>
        <w:jc w:val="both"/>
      </w:pPr>
      <w:r>
        <w:rPr>
          <w:rFonts w:ascii="Times New Roman"/>
          <w:b w:val="false"/>
          <w:i w:val="false"/>
          <w:color w:val="000000"/>
          <w:sz w:val="28"/>
        </w:rPr>
        <w:t>
      вакуум деңгейін анықтау үшін жоғары жиілікті тоқтарды, аз жылытқыштарын пайдалану ережесі;</w:t>
      </w:r>
    </w:p>
    <w:p>
      <w:pPr>
        <w:spacing w:after="0"/>
        <w:ind w:left="0"/>
        <w:jc w:val="both"/>
      </w:pPr>
      <w:r>
        <w:rPr>
          <w:rFonts w:ascii="Times New Roman"/>
          <w:b w:val="false"/>
          <w:i w:val="false"/>
          <w:color w:val="000000"/>
          <w:sz w:val="28"/>
        </w:rPr>
        <w:t xml:space="preserve">
      резеңке қаптарды триплекс пакеттерімен ұтымды толтыру ережесі; </w:t>
      </w:r>
    </w:p>
    <w:p>
      <w:pPr>
        <w:spacing w:after="0"/>
        <w:ind w:left="0"/>
        <w:jc w:val="both"/>
      </w:pPr>
      <w:r>
        <w:rPr>
          <w:rFonts w:ascii="Times New Roman"/>
          <w:b w:val="false"/>
          <w:i w:val="false"/>
          <w:color w:val="000000"/>
          <w:sz w:val="28"/>
        </w:rPr>
        <w:t xml:space="preserve">
      термостық колбалардың, резеңке қаптардың герметикалығын тексеру ережесі. </w:t>
      </w:r>
    </w:p>
    <w:bookmarkStart w:name="z522" w:id="520"/>
    <w:p>
      <w:pPr>
        <w:spacing w:after="0"/>
        <w:ind w:left="0"/>
        <w:jc w:val="left"/>
      </w:pPr>
      <w:r>
        <w:rPr>
          <w:rFonts w:ascii="Times New Roman"/>
          <w:b/>
          <w:i w:val="false"/>
          <w:color w:val="000000"/>
        </w:rPr>
        <w:t xml:space="preserve"> 155-параграф. Шыны бұйымдарының вакуумшысы, 4-разряд</w:t>
      </w:r>
    </w:p>
    <w:bookmarkEnd w:id="520"/>
    <w:bookmarkStart w:name="z523" w:id="521"/>
    <w:p>
      <w:pPr>
        <w:spacing w:after="0"/>
        <w:ind w:left="0"/>
        <w:jc w:val="both"/>
      </w:pPr>
      <w:r>
        <w:rPr>
          <w:rFonts w:ascii="Times New Roman"/>
          <w:b w:val="false"/>
          <w:i w:val="false"/>
          <w:color w:val="000000"/>
          <w:sz w:val="28"/>
        </w:rPr>
        <w:t>
      355. Жұмыс сипаттамасы:</w:t>
      </w:r>
    </w:p>
    <w:bookmarkEnd w:id="521"/>
    <w:p>
      <w:pPr>
        <w:spacing w:after="0"/>
        <w:ind w:left="0"/>
        <w:jc w:val="both"/>
      </w:pPr>
      <w:r>
        <w:rPr>
          <w:rFonts w:ascii="Times New Roman"/>
          <w:b w:val="false"/>
          <w:i w:val="false"/>
          <w:color w:val="000000"/>
          <w:sz w:val="28"/>
        </w:rPr>
        <w:t>
      жабыстырылған шыны пакттерді, шыны блоктарды реезңке қаптарға және термостатқа салу;</w:t>
      </w:r>
    </w:p>
    <w:p>
      <w:pPr>
        <w:spacing w:after="0"/>
        <w:ind w:left="0"/>
        <w:jc w:val="both"/>
      </w:pPr>
      <w:r>
        <w:rPr>
          <w:rFonts w:ascii="Times New Roman"/>
          <w:b w:val="false"/>
          <w:i w:val="false"/>
          <w:color w:val="000000"/>
          <w:sz w:val="28"/>
        </w:rPr>
        <w:t>
      резеңке қаптарды вакуумдау;</w:t>
      </w:r>
    </w:p>
    <w:p>
      <w:pPr>
        <w:spacing w:after="0"/>
        <w:ind w:left="0"/>
        <w:jc w:val="both"/>
      </w:pPr>
      <w:r>
        <w:rPr>
          <w:rFonts w:ascii="Times New Roman"/>
          <w:b w:val="false"/>
          <w:i w:val="false"/>
          <w:color w:val="000000"/>
          <w:sz w:val="28"/>
        </w:rPr>
        <w:t xml:space="preserve">
      вакуумдау процесінің температурасын және қысымын реттеу. </w:t>
      </w:r>
    </w:p>
    <w:bookmarkStart w:name="z524" w:id="522"/>
    <w:p>
      <w:pPr>
        <w:spacing w:after="0"/>
        <w:ind w:left="0"/>
        <w:jc w:val="both"/>
      </w:pPr>
      <w:r>
        <w:rPr>
          <w:rFonts w:ascii="Times New Roman"/>
          <w:b w:val="false"/>
          <w:i w:val="false"/>
          <w:color w:val="000000"/>
          <w:sz w:val="28"/>
        </w:rPr>
        <w:t xml:space="preserve">
      356. Білуге тиіс: </w:t>
      </w:r>
    </w:p>
    <w:bookmarkEnd w:id="522"/>
    <w:p>
      <w:pPr>
        <w:spacing w:after="0"/>
        <w:ind w:left="0"/>
        <w:jc w:val="both"/>
      </w:pPr>
      <w:r>
        <w:rPr>
          <w:rFonts w:ascii="Times New Roman"/>
          <w:b w:val="false"/>
          <w:i w:val="false"/>
          <w:color w:val="000000"/>
          <w:sz w:val="28"/>
        </w:rPr>
        <w:t>
      вакуумдық қондырғының құрылысы және бөлшектерді резеңке қаптар мен термостаттарға салу ережесі;</w:t>
      </w:r>
    </w:p>
    <w:p>
      <w:pPr>
        <w:spacing w:after="0"/>
        <w:ind w:left="0"/>
        <w:jc w:val="both"/>
      </w:pPr>
      <w:r>
        <w:rPr>
          <w:rFonts w:ascii="Times New Roman"/>
          <w:b w:val="false"/>
          <w:i w:val="false"/>
          <w:color w:val="000000"/>
          <w:sz w:val="28"/>
        </w:rPr>
        <w:t>
      бақылау-өлшеу аспаптарын пайдалану ережесі.</w:t>
      </w:r>
    </w:p>
    <w:bookmarkStart w:name="z525" w:id="523"/>
    <w:p>
      <w:pPr>
        <w:spacing w:after="0"/>
        <w:ind w:left="0"/>
        <w:jc w:val="left"/>
      </w:pPr>
      <w:r>
        <w:rPr>
          <w:rFonts w:ascii="Times New Roman"/>
          <w:b/>
          <w:i w:val="false"/>
          <w:color w:val="000000"/>
        </w:rPr>
        <w:t xml:space="preserve"> 156-параграф. Шыны мен шыны бұйымдарын алушы, 2-разряд</w:t>
      </w:r>
    </w:p>
    <w:bookmarkEnd w:id="523"/>
    <w:bookmarkStart w:name="z526" w:id="524"/>
    <w:p>
      <w:pPr>
        <w:spacing w:after="0"/>
        <w:ind w:left="0"/>
        <w:jc w:val="both"/>
      </w:pPr>
      <w:r>
        <w:rPr>
          <w:rFonts w:ascii="Times New Roman"/>
          <w:b w:val="false"/>
          <w:i w:val="false"/>
          <w:color w:val="000000"/>
          <w:sz w:val="28"/>
        </w:rPr>
        <w:t>
      357. Жұмыс сипаттамасы:</w:t>
      </w:r>
    </w:p>
    <w:bookmarkEnd w:id="524"/>
    <w:p>
      <w:pPr>
        <w:spacing w:after="0"/>
        <w:ind w:left="0"/>
        <w:jc w:val="both"/>
      </w:pPr>
      <w:r>
        <w:rPr>
          <w:rFonts w:ascii="Times New Roman"/>
          <w:b w:val="false"/>
          <w:i w:val="false"/>
          <w:color w:val="000000"/>
          <w:sz w:val="28"/>
        </w:rPr>
        <w:t>
      созғыш машиналардан ыстық шынықұбырлар мен дроттарды түсіру;</w:t>
      </w:r>
    </w:p>
    <w:p>
      <w:pPr>
        <w:spacing w:after="0"/>
        <w:ind w:left="0"/>
        <w:jc w:val="both"/>
      </w:pPr>
      <w:r>
        <w:rPr>
          <w:rFonts w:ascii="Times New Roman"/>
          <w:b w:val="false"/>
          <w:i w:val="false"/>
          <w:color w:val="000000"/>
          <w:sz w:val="28"/>
        </w:rPr>
        <w:t>
      жазық конвейер торынан бұйымдарды түсіру мен олардың қақпағын кесу немесе ыдысқа орнату үшін конвейерге тиеу;</w:t>
      </w:r>
    </w:p>
    <w:p>
      <w:pPr>
        <w:spacing w:after="0"/>
        <w:ind w:left="0"/>
        <w:jc w:val="both"/>
      </w:pPr>
      <w:r>
        <w:rPr>
          <w:rFonts w:ascii="Times New Roman"/>
          <w:b w:val="false"/>
          <w:i w:val="false"/>
          <w:color w:val="000000"/>
          <w:sz w:val="28"/>
        </w:rPr>
        <w:t>
      күйдіргіш пештерге шыны бұйымдарын орнату;</w:t>
      </w:r>
    </w:p>
    <w:p>
      <w:pPr>
        <w:spacing w:after="0"/>
        <w:ind w:left="0"/>
        <w:jc w:val="both"/>
      </w:pPr>
      <w:r>
        <w:rPr>
          <w:rFonts w:ascii="Times New Roman"/>
          <w:b w:val="false"/>
          <w:i w:val="false"/>
          <w:color w:val="000000"/>
          <w:sz w:val="28"/>
        </w:rPr>
        <w:t>
      кесілген шыны табақтарын салу мен түсіру;</w:t>
      </w:r>
    </w:p>
    <w:p>
      <w:pPr>
        <w:spacing w:after="0"/>
        <w:ind w:left="0"/>
        <w:jc w:val="both"/>
      </w:pPr>
      <w:r>
        <w:rPr>
          <w:rFonts w:ascii="Times New Roman"/>
          <w:b w:val="false"/>
          <w:i w:val="false"/>
          <w:color w:val="000000"/>
          <w:sz w:val="28"/>
        </w:rPr>
        <w:t xml:space="preserve">
      оларды бумаға орнату; </w:t>
      </w:r>
    </w:p>
    <w:p>
      <w:pPr>
        <w:spacing w:after="0"/>
        <w:ind w:left="0"/>
        <w:jc w:val="both"/>
      </w:pPr>
      <w:r>
        <w:rPr>
          <w:rFonts w:ascii="Times New Roman"/>
          <w:b w:val="false"/>
          <w:i w:val="false"/>
          <w:color w:val="000000"/>
          <w:sz w:val="28"/>
        </w:rPr>
        <w:t>
      моллирлеу үшін шыны табақтарын қалыпқа салу, қалыптан түсіру және сапасын бақылау орнына орнату;</w:t>
      </w:r>
    </w:p>
    <w:p>
      <w:pPr>
        <w:spacing w:after="0"/>
        <w:ind w:left="0"/>
        <w:jc w:val="both"/>
      </w:pPr>
      <w:r>
        <w:rPr>
          <w:rFonts w:ascii="Times New Roman"/>
          <w:b w:val="false"/>
          <w:i w:val="false"/>
          <w:color w:val="000000"/>
          <w:sz w:val="28"/>
        </w:rPr>
        <w:t xml:space="preserve">
      суыту үшін шыны табақтарын пирамидаға орнату; </w:t>
      </w:r>
    </w:p>
    <w:p>
      <w:pPr>
        <w:spacing w:after="0"/>
        <w:ind w:left="0"/>
        <w:jc w:val="both"/>
      </w:pPr>
      <w:r>
        <w:rPr>
          <w:rFonts w:ascii="Times New Roman"/>
          <w:b w:val="false"/>
          <w:i w:val="false"/>
          <w:color w:val="000000"/>
          <w:sz w:val="28"/>
        </w:rPr>
        <w:t>
      мөлшері мен ассортименттері бойынша суытылған шыны табақтарын топтау, жарамды дроттарды іріктеу мен оларды бір байламға буып түю;</w:t>
      </w:r>
    </w:p>
    <w:p>
      <w:pPr>
        <w:spacing w:after="0"/>
        <w:ind w:left="0"/>
        <w:jc w:val="both"/>
      </w:pPr>
      <w:r>
        <w:rPr>
          <w:rFonts w:ascii="Times New Roman"/>
          <w:b w:val="false"/>
          <w:i w:val="false"/>
          <w:color w:val="000000"/>
          <w:sz w:val="28"/>
        </w:rPr>
        <w:t>
      жұмыс орнына жәшіктер мен лотоктарды әкелу;</w:t>
      </w:r>
    </w:p>
    <w:p>
      <w:pPr>
        <w:spacing w:after="0"/>
        <w:ind w:left="0"/>
        <w:jc w:val="both"/>
      </w:pPr>
      <w:r>
        <w:rPr>
          <w:rFonts w:ascii="Times New Roman"/>
          <w:b w:val="false"/>
          <w:i w:val="false"/>
          <w:color w:val="000000"/>
          <w:sz w:val="28"/>
        </w:rPr>
        <w:t>
      бекітілген орындарға бұйымдарды тасымалдау.</w:t>
      </w:r>
    </w:p>
    <w:bookmarkStart w:name="z527" w:id="525"/>
    <w:p>
      <w:pPr>
        <w:spacing w:after="0"/>
        <w:ind w:left="0"/>
        <w:jc w:val="both"/>
      </w:pPr>
      <w:r>
        <w:rPr>
          <w:rFonts w:ascii="Times New Roman"/>
          <w:b w:val="false"/>
          <w:i w:val="false"/>
          <w:color w:val="000000"/>
          <w:sz w:val="28"/>
        </w:rPr>
        <w:t xml:space="preserve">
      358. Білуге тиіс: </w:t>
      </w:r>
    </w:p>
    <w:bookmarkEnd w:id="525"/>
    <w:p>
      <w:pPr>
        <w:spacing w:after="0"/>
        <w:ind w:left="0"/>
        <w:jc w:val="both"/>
      </w:pPr>
      <w:r>
        <w:rPr>
          <w:rFonts w:ascii="Times New Roman"/>
          <w:b w:val="false"/>
          <w:i w:val="false"/>
          <w:color w:val="000000"/>
          <w:sz w:val="28"/>
        </w:rPr>
        <w:t xml:space="preserve">
      шынының қасиеттері; </w:t>
      </w:r>
    </w:p>
    <w:p>
      <w:pPr>
        <w:spacing w:after="0"/>
        <w:ind w:left="0"/>
        <w:jc w:val="both"/>
      </w:pPr>
      <w:r>
        <w:rPr>
          <w:rFonts w:ascii="Times New Roman"/>
          <w:b w:val="false"/>
          <w:i w:val="false"/>
          <w:color w:val="000000"/>
          <w:sz w:val="28"/>
        </w:rPr>
        <w:t>
      температура режимдерінің шыны мен шыны бұйымдарының қасиеттеріне әсері;</w:t>
      </w:r>
    </w:p>
    <w:p>
      <w:pPr>
        <w:spacing w:after="0"/>
        <w:ind w:left="0"/>
        <w:jc w:val="both"/>
      </w:pPr>
      <w:r>
        <w:rPr>
          <w:rFonts w:ascii="Times New Roman"/>
          <w:b w:val="false"/>
          <w:i w:val="false"/>
          <w:color w:val="000000"/>
          <w:sz w:val="28"/>
        </w:rPr>
        <w:t>
      ыстық бұйымдарды пайдалану ережесі және оларды күйдіру мен ыдысқа салу;</w:t>
      </w:r>
    </w:p>
    <w:p>
      <w:pPr>
        <w:spacing w:after="0"/>
        <w:ind w:left="0"/>
        <w:jc w:val="both"/>
      </w:pPr>
      <w:r>
        <w:rPr>
          <w:rFonts w:ascii="Times New Roman"/>
          <w:b w:val="false"/>
          <w:i w:val="false"/>
          <w:color w:val="000000"/>
          <w:sz w:val="28"/>
        </w:rPr>
        <w:t>
      шыныны мөлшерлері бойынша топтау ережесі;</w:t>
      </w:r>
    </w:p>
    <w:p>
      <w:pPr>
        <w:spacing w:after="0"/>
        <w:ind w:left="0"/>
        <w:jc w:val="both"/>
      </w:pPr>
      <w:r>
        <w:rPr>
          <w:rFonts w:ascii="Times New Roman"/>
          <w:b w:val="false"/>
          <w:i w:val="false"/>
          <w:color w:val="000000"/>
          <w:sz w:val="28"/>
        </w:rPr>
        <w:t>
      ақау түрлері және оны жою ережесі.</w:t>
      </w:r>
    </w:p>
    <w:bookmarkStart w:name="z528" w:id="526"/>
    <w:p>
      <w:pPr>
        <w:spacing w:after="0"/>
        <w:ind w:left="0"/>
        <w:jc w:val="left"/>
      </w:pPr>
      <w:r>
        <w:rPr>
          <w:rFonts w:ascii="Times New Roman"/>
          <w:b/>
          <w:i w:val="false"/>
          <w:color w:val="000000"/>
        </w:rPr>
        <w:t xml:space="preserve"> 157-параграф. Шыны мен шыны бұйымдарын алушы, 3-разряд</w:t>
      </w:r>
    </w:p>
    <w:bookmarkEnd w:id="526"/>
    <w:bookmarkStart w:name="z529" w:id="527"/>
    <w:p>
      <w:pPr>
        <w:spacing w:after="0"/>
        <w:ind w:left="0"/>
        <w:jc w:val="both"/>
      </w:pPr>
      <w:r>
        <w:rPr>
          <w:rFonts w:ascii="Times New Roman"/>
          <w:b w:val="false"/>
          <w:i w:val="false"/>
          <w:color w:val="000000"/>
          <w:sz w:val="28"/>
        </w:rPr>
        <w:t xml:space="preserve">
      359. Жұмыс сипаттамасы: </w:t>
      </w:r>
    </w:p>
    <w:bookmarkEnd w:id="527"/>
    <w:p>
      <w:pPr>
        <w:spacing w:after="0"/>
        <w:ind w:left="0"/>
        <w:jc w:val="both"/>
      </w:pPr>
      <w:r>
        <w:rPr>
          <w:rFonts w:ascii="Times New Roman"/>
          <w:b w:val="false"/>
          <w:i w:val="false"/>
          <w:color w:val="000000"/>
          <w:sz w:val="28"/>
        </w:rPr>
        <w:t>
      жартылай автоматтағы термоотырғызғыш пленкаға шыны бұйымдарын жинау, орнату мен орау процестерін жүргізу;</w:t>
      </w:r>
    </w:p>
    <w:p>
      <w:pPr>
        <w:spacing w:after="0"/>
        <w:ind w:left="0"/>
        <w:jc w:val="both"/>
      </w:pPr>
      <w:r>
        <w:rPr>
          <w:rFonts w:ascii="Times New Roman"/>
          <w:b w:val="false"/>
          <w:i w:val="false"/>
          <w:color w:val="000000"/>
          <w:sz w:val="28"/>
        </w:rPr>
        <w:t>
      қайтып айналған шыны бұйымын жинау және жартылай автомат үстеліне орнату;</w:t>
      </w:r>
    </w:p>
    <w:p>
      <w:pPr>
        <w:spacing w:after="0"/>
        <w:ind w:left="0"/>
        <w:jc w:val="both"/>
      </w:pPr>
      <w:r>
        <w:rPr>
          <w:rFonts w:ascii="Times New Roman"/>
          <w:b w:val="false"/>
          <w:i w:val="false"/>
          <w:color w:val="000000"/>
          <w:sz w:val="28"/>
        </w:rPr>
        <w:t>
      жоғарғы және төменгі пакет тігістерін дәнекерлеу;</w:t>
      </w:r>
    </w:p>
    <w:p>
      <w:pPr>
        <w:spacing w:after="0"/>
        <w:ind w:left="0"/>
        <w:jc w:val="both"/>
      </w:pPr>
      <w:r>
        <w:rPr>
          <w:rFonts w:ascii="Times New Roman"/>
          <w:b w:val="false"/>
          <w:i w:val="false"/>
          <w:color w:val="000000"/>
          <w:sz w:val="28"/>
        </w:rPr>
        <w:t>
      термоотырғызғыш камераға пакетті салу және ондағы температура режимін реттеу;</w:t>
      </w:r>
    </w:p>
    <w:p>
      <w:pPr>
        <w:spacing w:after="0"/>
        <w:ind w:left="0"/>
        <w:jc w:val="both"/>
      </w:pPr>
      <w:r>
        <w:rPr>
          <w:rFonts w:ascii="Times New Roman"/>
          <w:b w:val="false"/>
          <w:i w:val="false"/>
          <w:color w:val="000000"/>
          <w:sz w:val="28"/>
        </w:rPr>
        <w:t>
      пакетті алып тастап, түбіне орнату;</w:t>
      </w:r>
    </w:p>
    <w:p>
      <w:pPr>
        <w:spacing w:after="0"/>
        <w:ind w:left="0"/>
        <w:jc w:val="both"/>
      </w:pPr>
      <w:r>
        <w:rPr>
          <w:rFonts w:ascii="Times New Roman"/>
          <w:b w:val="false"/>
          <w:i w:val="false"/>
          <w:color w:val="000000"/>
          <w:sz w:val="28"/>
        </w:rPr>
        <w:t>
      шыны бұйымдарын үрлеушісінен немесе үрленген бұйымдарды ажыратушыдан ыстық шыны бұйымдарын қабылдау және оларды лер торына орнату;</w:t>
      </w:r>
    </w:p>
    <w:p>
      <w:pPr>
        <w:spacing w:after="0"/>
        <w:ind w:left="0"/>
        <w:jc w:val="both"/>
      </w:pPr>
      <w:r>
        <w:rPr>
          <w:rFonts w:ascii="Times New Roman"/>
          <w:b w:val="false"/>
          <w:i w:val="false"/>
          <w:color w:val="000000"/>
          <w:sz w:val="28"/>
        </w:rPr>
        <w:t>
      шыны бұйымдарын конвейерден лер торына қайта қою;</w:t>
      </w:r>
    </w:p>
    <w:p>
      <w:pPr>
        <w:spacing w:after="0"/>
        <w:ind w:left="0"/>
        <w:jc w:val="both"/>
      </w:pPr>
      <w:r>
        <w:rPr>
          <w:rFonts w:ascii="Times New Roman"/>
          <w:b w:val="false"/>
          <w:i w:val="false"/>
          <w:color w:val="000000"/>
          <w:sz w:val="28"/>
        </w:rPr>
        <w:t>
      шыны табақтарымен пирамиданы қабылдау;</w:t>
      </w:r>
    </w:p>
    <w:p>
      <w:pPr>
        <w:spacing w:after="0"/>
        <w:ind w:left="0"/>
        <w:jc w:val="both"/>
      </w:pPr>
      <w:r>
        <w:rPr>
          <w:rFonts w:ascii="Times New Roman"/>
          <w:b w:val="false"/>
          <w:i w:val="false"/>
          <w:color w:val="000000"/>
          <w:sz w:val="28"/>
        </w:rPr>
        <w:t>
      қалыңдығы, мөлшері мен сорты бойынша шыныларды топтау;</w:t>
      </w:r>
    </w:p>
    <w:p>
      <w:pPr>
        <w:spacing w:after="0"/>
        <w:ind w:left="0"/>
        <w:jc w:val="both"/>
      </w:pPr>
      <w:r>
        <w:rPr>
          <w:rFonts w:ascii="Times New Roman"/>
          <w:b w:val="false"/>
          <w:i w:val="false"/>
          <w:color w:val="000000"/>
          <w:sz w:val="28"/>
        </w:rPr>
        <w:t>
      табақтарды қарау мен қайтып айналысқа буып-түюге орнату;</w:t>
      </w:r>
    </w:p>
    <w:p>
      <w:pPr>
        <w:spacing w:after="0"/>
        <w:ind w:left="0"/>
        <w:jc w:val="both"/>
      </w:pPr>
      <w:r>
        <w:rPr>
          <w:rFonts w:ascii="Times New Roman"/>
          <w:b w:val="false"/>
          <w:i w:val="false"/>
          <w:color w:val="000000"/>
          <w:sz w:val="28"/>
        </w:rPr>
        <w:t>
      түсірілген бұйым сапасын көзбен бақылау.</w:t>
      </w:r>
    </w:p>
    <w:bookmarkStart w:name="z530" w:id="528"/>
    <w:p>
      <w:pPr>
        <w:spacing w:after="0"/>
        <w:ind w:left="0"/>
        <w:jc w:val="both"/>
      </w:pPr>
      <w:r>
        <w:rPr>
          <w:rFonts w:ascii="Times New Roman"/>
          <w:b w:val="false"/>
          <w:i w:val="false"/>
          <w:color w:val="000000"/>
          <w:sz w:val="28"/>
        </w:rPr>
        <w:t xml:space="preserve">
      360. Білуге тиіс: </w:t>
      </w:r>
    </w:p>
    <w:bookmarkEnd w:id="528"/>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p>
      <w:pPr>
        <w:spacing w:after="0"/>
        <w:ind w:left="0"/>
        <w:jc w:val="both"/>
      </w:pPr>
      <w:r>
        <w:rPr>
          <w:rFonts w:ascii="Times New Roman"/>
          <w:b w:val="false"/>
          <w:i w:val="false"/>
          <w:color w:val="000000"/>
          <w:sz w:val="28"/>
        </w:rPr>
        <w:t>
      шешіп алынатын бұйымдарға қойылатын талаптар;</w:t>
      </w:r>
    </w:p>
    <w:p>
      <w:pPr>
        <w:spacing w:after="0"/>
        <w:ind w:left="0"/>
        <w:jc w:val="both"/>
      </w:pPr>
      <w:r>
        <w:rPr>
          <w:rFonts w:ascii="Times New Roman"/>
          <w:b w:val="false"/>
          <w:i w:val="false"/>
          <w:color w:val="000000"/>
          <w:sz w:val="28"/>
        </w:rPr>
        <w:t>
      шыны табақтарын тиеу, түсіру және қайта қою тәсілдері;</w:t>
      </w:r>
    </w:p>
    <w:p>
      <w:pPr>
        <w:spacing w:after="0"/>
        <w:ind w:left="0"/>
        <w:jc w:val="both"/>
      </w:pPr>
      <w:r>
        <w:rPr>
          <w:rFonts w:ascii="Times New Roman"/>
          <w:b w:val="false"/>
          <w:i w:val="false"/>
          <w:color w:val="000000"/>
          <w:sz w:val="28"/>
        </w:rPr>
        <w:t xml:space="preserve">
      шыны табақтарын қалыңдығы, мөлшері мен сорты бойынша топтау тәсілі мен ережесі; </w:t>
      </w:r>
    </w:p>
    <w:p>
      <w:pPr>
        <w:spacing w:after="0"/>
        <w:ind w:left="0"/>
        <w:jc w:val="both"/>
      </w:pPr>
      <w:r>
        <w:rPr>
          <w:rFonts w:ascii="Times New Roman"/>
          <w:b w:val="false"/>
          <w:i w:val="false"/>
          <w:color w:val="000000"/>
          <w:sz w:val="28"/>
        </w:rPr>
        <w:t>
      орау материалының шығын нормалары;</w:t>
      </w:r>
    </w:p>
    <w:p>
      <w:pPr>
        <w:spacing w:after="0"/>
        <w:ind w:left="0"/>
        <w:jc w:val="both"/>
      </w:pPr>
      <w:r>
        <w:rPr>
          <w:rFonts w:ascii="Times New Roman"/>
          <w:b w:val="false"/>
          <w:i w:val="false"/>
          <w:color w:val="000000"/>
          <w:sz w:val="28"/>
        </w:rPr>
        <w:t>
      шыны табақтарымен пирамидаларды тасу мен қайта қою кезінде краншыға сигналдарды беру ережесі.</w:t>
      </w:r>
    </w:p>
    <w:bookmarkStart w:name="z531" w:id="529"/>
    <w:p>
      <w:pPr>
        <w:spacing w:after="0"/>
        <w:ind w:left="0"/>
        <w:jc w:val="left"/>
      </w:pPr>
      <w:r>
        <w:rPr>
          <w:rFonts w:ascii="Times New Roman"/>
          <w:b/>
          <w:i w:val="false"/>
          <w:color w:val="000000"/>
        </w:rPr>
        <w:t xml:space="preserve"> 158-параграф. Шыны мен шыны бұйымдарын алушы, 4-разряд</w:t>
      </w:r>
    </w:p>
    <w:bookmarkEnd w:id="529"/>
    <w:bookmarkStart w:name="z532" w:id="530"/>
    <w:p>
      <w:pPr>
        <w:spacing w:after="0"/>
        <w:ind w:left="0"/>
        <w:jc w:val="both"/>
      </w:pPr>
      <w:r>
        <w:rPr>
          <w:rFonts w:ascii="Times New Roman"/>
          <w:b w:val="false"/>
          <w:i w:val="false"/>
          <w:color w:val="000000"/>
          <w:sz w:val="28"/>
        </w:rPr>
        <w:t>
      361. Жұмыс сипаттамасы:</w:t>
      </w:r>
    </w:p>
    <w:bookmarkEnd w:id="530"/>
    <w:p>
      <w:pPr>
        <w:spacing w:after="0"/>
        <w:ind w:left="0"/>
        <w:jc w:val="both"/>
      </w:pPr>
      <w:r>
        <w:rPr>
          <w:rFonts w:ascii="Times New Roman"/>
          <w:b w:val="false"/>
          <w:i w:val="false"/>
          <w:color w:val="000000"/>
          <w:sz w:val="28"/>
        </w:rPr>
        <w:t>
      пакеттеуші автоматпен жабдықтандырылған технологиялық тармақтағы термоотырғызылғыш пленкаға шыны бұйымдарын орау процесін жүргізу;</w:t>
      </w:r>
    </w:p>
    <w:p>
      <w:pPr>
        <w:spacing w:after="0"/>
        <w:ind w:left="0"/>
        <w:jc w:val="both"/>
      </w:pPr>
      <w:r>
        <w:rPr>
          <w:rFonts w:ascii="Times New Roman"/>
          <w:b w:val="false"/>
          <w:i w:val="false"/>
          <w:color w:val="000000"/>
          <w:sz w:val="28"/>
        </w:rPr>
        <w:t>
      желіні жұмысқа дайындау;</w:t>
      </w:r>
    </w:p>
    <w:p>
      <w:pPr>
        <w:spacing w:after="0"/>
        <w:ind w:left="0"/>
        <w:jc w:val="both"/>
      </w:pPr>
      <w:r>
        <w:rPr>
          <w:rFonts w:ascii="Times New Roman"/>
          <w:b w:val="false"/>
          <w:i w:val="false"/>
          <w:color w:val="000000"/>
          <w:sz w:val="28"/>
        </w:rPr>
        <w:t>
      пакеттеуші автомат үстеліне бұйымның берілген санын орнату;</w:t>
      </w:r>
    </w:p>
    <w:p>
      <w:pPr>
        <w:spacing w:after="0"/>
        <w:ind w:left="0"/>
        <w:jc w:val="both"/>
      </w:pPr>
      <w:r>
        <w:rPr>
          <w:rFonts w:ascii="Times New Roman"/>
          <w:b w:val="false"/>
          <w:i w:val="false"/>
          <w:color w:val="000000"/>
          <w:sz w:val="28"/>
        </w:rPr>
        <w:t>
      пакеттерге буып-түю бойынша келесі операцияларға шыны бұйымдарының автоматты түрде жіберілуін қосу;</w:t>
      </w:r>
    </w:p>
    <w:p>
      <w:pPr>
        <w:spacing w:after="0"/>
        <w:ind w:left="0"/>
        <w:jc w:val="both"/>
      </w:pPr>
      <w:r>
        <w:rPr>
          <w:rFonts w:ascii="Times New Roman"/>
          <w:b w:val="false"/>
          <w:i w:val="false"/>
          <w:color w:val="000000"/>
          <w:sz w:val="28"/>
        </w:rPr>
        <w:t>
      пакет ұштарының балқу температурасын реттеу;</w:t>
      </w:r>
    </w:p>
    <w:p>
      <w:pPr>
        <w:spacing w:after="0"/>
        <w:ind w:left="0"/>
        <w:jc w:val="both"/>
      </w:pPr>
      <w:r>
        <w:rPr>
          <w:rFonts w:ascii="Times New Roman"/>
          <w:b w:val="false"/>
          <w:i w:val="false"/>
          <w:color w:val="000000"/>
          <w:sz w:val="28"/>
        </w:rPr>
        <w:t>
      пакетті түсіру мен оны түбіне орнату;</w:t>
      </w:r>
    </w:p>
    <w:p>
      <w:pPr>
        <w:spacing w:after="0"/>
        <w:ind w:left="0"/>
        <w:jc w:val="both"/>
      </w:pPr>
      <w:r>
        <w:rPr>
          <w:rFonts w:ascii="Times New Roman"/>
          <w:b w:val="false"/>
          <w:i w:val="false"/>
          <w:color w:val="000000"/>
          <w:sz w:val="28"/>
        </w:rPr>
        <w:t xml:space="preserve">
      орау сапасын бақылау; </w:t>
      </w:r>
    </w:p>
    <w:p>
      <w:pPr>
        <w:spacing w:after="0"/>
        <w:ind w:left="0"/>
        <w:jc w:val="both"/>
      </w:pPr>
      <w:r>
        <w:rPr>
          <w:rFonts w:ascii="Times New Roman"/>
          <w:b w:val="false"/>
          <w:i w:val="false"/>
          <w:color w:val="000000"/>
          <w:sz w:val="28"/>
        </w:rPr>
        <w:t>
      қызмет көрсетілетін тармақта жұмыс істеу барысындағы ақауларды жою.</w:t>
      </w:r>
    </w:p>
    <w:bookmarkStart w:name="z533" w:id="531"/>
    <w:p>
      <w:pPr>
        <w:spacing w:after="0"/>
        <w:ind w:left="0"/>
        <w:jc w:val="both"/>
      </w:pPr>
      <w:r>
        <w:rPr>
          <w:rFonts w:ascii="Times New Roman"/>
          <w:b w:val="false"/>
          <w:i w:val="false"/>
          <w:color w:val="000000"/>
          <w:sz w:val="28"/>
        </w:rPr>
        <w:t xml:space="preserve">
      362. Білуге тиіс: </w:t>
      </w:r>
    </w:p>
    <w:bookmarkEnd w:id="531"/>
    <w:p>
      <w:pPr>
        <w:spacing w:after="0"/>
        <w:ind w:left="0"/>
        <w:jc w:val="both"/>
      </w:pPr>
      <w:r>
        <w:rPr>
          <w:rFonts w:ascii="Times New Roman"/>
          <w:b w:val="false"/>
          <w:i w:val="false"/>
          <w:color w:val="000000"/>
          <w:sz w:val="28"/>
        </w:rPr>
        <w:t>
      технологиялық тармақтың құрылысы және жұмыс істеу қағидасы;</w:t>
      </w:r>
    </w:p>
    <w:p>
      <w:pPr>
        <w:spacing w:after="0"/>
        <w:ind w:left="0"/>
        <w:jc w:val="both"/>
      </w:pPr>
      <w:r>
        <w:rPr>
          <w:rFonts w:ascii="Times New Roman"/>
          <w:b w:val="false"/>
          <w:i w:val="false"/>
          <w:color w:val="000000"/>
          <w:sz w:val="28"/>
        </w:rPr>
        <w:t xml:space="preserve">
      пакеттеуші автоматтарды пайдалану ережесі; </w:t>
      </w:r>
    </w:p>
    <w:p>
      <w:pPr>
        <w:spacing w:after="0"/>
        <w:ind w:left="0"/>
        <w:jc w:val="both"/>
      </w:pPr>
      <w:r>
        <w:rPr>
          <w:rFonts w:ascii="Times New Roman"/>
          <w:b w:val="false"/>
          <w:i w:val="false"/>
          <w:color w:val="000000"/>
          <w:sz w:val="28"/>
        </w:rPr>
        <w:t>
      шыны бұйымдарын салу мен орауға арналған нормативтік құжаттар;</w:t>
      </w:r>
    </w:p>
    <w:p>
      <w:pPr>
        <w:spacing w:after="0"/>
        <w:ind w:left="0"/>
        <w:jc w:val="both"/>
      </w:pPr>
      <w:r>
        <w:rPr>
          <w:rFonts w:ascii="Times New Roman"/>
          <w:b w:val="false"/>
          <w:i w:val="false"/>
          <w:color w:val="000000"/>
          <w:sz w:val="28"/>
        </w:rPr>
        <w:t>
      ақау түрлері және оларды жою тәсілдері.</w:t>
      </w:r>
    </w:p>
    <w:bookmarkStart w:name="z534" w:id="532"/>
    <w:p>
      <w:pPr>
        <w:spacing w:after="0"/>
        <w:ind w:left="0"/>
        <w:jc w:val="left"/>
      </w:pPr>
      <w:r>
        <w:rPr>
          <w:rFonts w:ascii="Times New Roman"/>
          <w:b/>
          <w:i w:val="false"/>
          <w:color w:val="000000"/>
        </w:rPr>
        <w:t xml:space="preserve"> 159-параграф. Шыны және шыны бұйымдарына белгі қоюшы, 2-разряд</w:t>
      </w:r>
    </w:p>
    <w:bookmarkEnd w:id="532"/>
    <w:bookmarkStart w:name="z535" w:id="533"/>
    <w:p>
      <w:pPr>
        <w:spacing w:after="0"/>
        <w:ind w:left="0"/>
        <w:jc w:val="both"/>
      </w:pPr>
      <w:r>
        <w:rPr>
          <w:rFonts w:ascii="Times New Roman"/>
          <w:b w:val="false"/>
          <w:i w:val="false"/>
          <w:color w:val="000000"/>
          <w:sz w:val="28"/>
        </w:rPr>
        <w:t>
      363. Жұмыс сипаттамасы:</w:t>
      </w:r>
    </w:p>
    <w:bookmarkEnd w:id="533"/>
    <w:p>
      <w:pPr>
        <w:spacing w:after="0"/>
        <w:ind w:left="0"/>
        <w:jc w:val="both"/>
      </w:pPr>
      <w:r>
        <w:rPr>
          <w:rFonts w:ascii="Times New Roman"/>
          <w:b w:val="false"/>
          <w:i w:val="false"/>
          <w:color w:val="000000"/>
          <w:sz w:val="28"/>
        </w:rPr>
        <w:t>
      берілген шектерді ұстаумен барлық мөлшерлі және мақсаттағы айна шағылдырғыштарына және басқа шыны бұйымдарына арналған шыны табақты шаблоны бойынша белгілеу;</w:t>
      </w:r>
    </w:p>
    <w:p>
      <w:pPr>
        <w:spacing w:after="0"/>
        <w:ind w:left="0"/>
        <w:jc w:val="both"/>
      </w:pPr>
      <w:r>
        <w:rPr>
          <w:rFonts w:ascii="Times New Roman"/>
          <w:b w:val="false"/>
          <w:i w:val="false"/>
          <w:color w:val="000000"/>
          <w:sz w:val="28"/>
        </w:rPr>
        <w:t>
      сортты ыдыс бұйымдарында, алмас әшекейлеумен хрусталь бұйымдарында бормен, бояумен суреттің сызықтарын белгілеу;</w:t>
      </w:r>
    </w:p>
    <w:p>
      <w:pPr>
        <w:spacing w:after="0"/>
        <w:ind w:left="0"/>
        <w:jc w:val="both"/>
      </w:pPr>
      <w:r>
        <w:rPr>
          <w:rFonts w:ascii="Times New Roman"/>
          <w:b w:val="false"/>
          <w:i w:val="false"/>
          <w:color w:val="000000"/>
          <w:sz w:val="28"/>
        </w:rPr>
        <w:t>
      табақ шыныны кесу алдында белгілеу;</w:t>
      </w:r>
    </w:p>
    <w:p>
      <w:pPr>
        <w:spacing w:after="0"/>
        <w:ind w:left="0"/>
        <w:jc w:val="both"/>
      </w:pPr>
      <w:r>
        <w:rPr>
          <w:rFonts w:ascii="Times New Roman"/>
          <w:b w:val="false"/>
          <w:i w:val="false"/>
          <w:color w:val="000000"/>
          <w:sz w:val="28"/>
        </w:rPr>
        <w:t xml:space="preserve">
      шынының ақаулары бойынша сорттын анықтау; </w:t>
      </w:r>
    </w:p>
    <w:p>
      <w:pPr>
        <w:spacing w:after="0"/>
        <w:ind w:left="0"/>
        <w:jc w:val="both"/>
      </w:pPr>
      <w:r>
        <w:rPr>
          <w:rFonts w:ascii="Times New Roman"/>
          <w:b w:val="false"/>
          <w:i w:val="false"/>
          <w:color w:val="000000"/>
          <w:sz w:val="28"/>
        </w:rPr>
        <w:t xml:space="preserve">
      шыны табақтарын кесу үстеліне транспортер жоқ болған кезде салу. </w:t>
      </w:r>
    </w:p>
    <w:bookmarkStart w:name="z536" w:id="534"/>
    <w:p>
      <w:pPr>
        <w:spacing w:after="0"/>
        <w:ind w:left="0"/>
        <w:jc w:val="both"/>
      </w:pPr>
      <w:r>
        <w:rPr>
          <w:rFonts w:ascii="Times New Roman"/>
          <w:b w:val="false"/>
          <w:i w:val="false"/>
          <w:color w:val="000000"/>
          <w:sz w:val="28"/>
        </w:rPr>
        <w:t xml:space="preserve">
      364. Білуге тиіс: </w:t>
      </w:r>
    </w:p>
    <w:bookmarkEnd w:id="534"/>
    <w:p>
      <w:pPr>
        <w:spacing w:after="0"/>
        <w:ind w:left="0"/>
        <w:jc w:val="both"/>
      </w:pPr>
      <w:r>
        <w:rPr>
          <w:rFonts w:ascii="Times New Roman"/>
          <w:b w:val="false"/>
          <w:i w:val="false"/>
          <w:color w:val="000000"/>
          <w:sz w:val="28"/>
        </w:rPr>
        <w:t>
      белгі қоятын және өлшейтін құрал мен аспаптардың құрылысы және пайдалану тәсілдері;</w:t>
      </w:r>
    </w:p>
    <w:p>
      <w:pPr>
        <w:spacing w:after="0"/>
        <w:ind w:left="0"/>
        <w:jc w:val="both"/>
      </w:pPr>
      <w:r>
        <w:rPr>
          <w:rFonts w:ascii="Times New Roman"/>
          <w:b w:val="false"/>
          <w:i w:val="false"/>
          <w:color w:val="000000"/>
          <w:sz w:val="28"/>
        </w:rPr>
        <w:t>
      шыныны сорттары бойынша пішу ережесі;</w:t>
      </w:r>
    </w:p>
    <w:p>
      <w:pPr>
        <w:spacing w:after="0"/>
        <w:ind w:left="0"/>
        <w:jc w:val="both"/>
      </w:pPr>
      <w:r>
        <w:rPr>
          <w:rFonts w:ascii="Times New Roman"/>
          <w:b w:val="false"/>
          <w:i w:val="false"/>
          <w:color w:val="000000"/>
          <w:sz w:val="28"/>
        </w:rPr>
        <w:t>
      қолданылатын суреттер;</w:t>
      </w:r>
    </w:p>
    <w:p>
      <w:pPr>
        <w:spacing w:after="0"/>
        <w:ind w:left="0"/>
        <w:jc w:val="both"/>
      </w:pPr>
      <w:r>
        <w:rPr>
          <w:rFonts w:ascii="Times New Roman"/>
          <w:b w:val="false"/>
          <w:i w:val="false"/>
          <w:color w:val="000000"/>
          <w:sz w:val="28"/>
        </w:rPr>
        <w:t>
      шыны бұйымдарында сурет сызықтарын белгілеу тәсілдері;</w:t>
      </w:r>
    </w:p>
    <w:p>
      <w:pPr>
        <w:spacing w:after="0"/>
        <w:ind w:left="0"/>
        <w:jc w:val="both"/>
      </w:pPr>
      <w:r>
        <w:rPr>
          <w:rFonts w:ascii="Times New Roman"/>
          <w:b w:val="false"/>
          <w:i w:val="false"/>
          <w:color w:val="000000"/>
          <w:sz w:val="28"/>
        </w:rPr>
        <w:t>
      табақтың шынының және шыны бұйымдарының сапасына қойылатын талаптар.</w:t>
      </w:r>
    </w:p>
    <w:bookmarkStart w:name="z537" w:id="535"/>
    <w:p>
      <w:pPr>
        <w:spacing w:after="0"/>
        <w:ind w:left="0"/>
        <w:jc w:val="left"/>
      </w:pPr>
      <w:r>
        <w:rPr>
          <w:rFonts w:ascii="Times New Roman"/>
          <w:b/>
          <w:i w:val="false"/>
          <w:color w:val="000000"/>
        </w:rPr>
        <w:t xml:space="preserve"> 160-параграф. Шыны және шыны бұйымдарына белгі қоюшы, 3-разряд</w:t>
      </w:r>
    </w:p>
    <w:bookmarkEnd w:id="535"/>
    <w:bookmarkStart w:name="z538" w:id="536"/>
    <w:p>
      <w:pPr>
        <w:spacing w:after="0"/>
        <w:ind w:left="0"/>
        <w:jc w:val="both"/>
      </w:pPr>
      <w:r>
        <w:rPr>
          <w:rFonts w:ascii="Times New Roman"/>
          <w:b w:val="false"/>
          <w:i w:val="false"/>
          <w:color w:val="000000"/>
          <w:sz w:val="28"/>
        </w:rPr>
        <w:t xml:space="preserve">
      365. Жұмыс сипаттамасы: </w:t>
      </w:r>
    </w:p>
    <w:bookmarkEnd w:id="536"/>
    <w:p>
      <w:pPr>
        <w:spacing w:after="0"/>
        <w:ind w:left="0"/>
        <w:jc w:val="both"/>
      </w:pPr>
      <w:r>
        <w:rPr>
          <w:rFonts w:ascii="Times New Roman"/>
          <w:b w:val="false"/>
          <w:i w:val="false"/>
          <w:color w:val="000000"/>
          <w:sz w:val="28"/>
        </w:rPr>
        <w:t>
      кесу алдында сапалық белгілері бойынша өңделген сөре, силикат шыныға белгі қою;</w:t>
      </w:r>
    </w:p>
    <w:p>
      <w:pPr>
        <w:spacing w:after="0"/>
        <w:ind w:left="0"/>
        <w:jc w:val="both"/>
      </w:pPr>
      <w:r>
        <w:rPr>
          <w:rFonts w:ascii="Times New Roman"/>
          <w:b w:val="false"/>
          <w:i w:val="false"/>
          <w:color w:val="000000"/>
          <w:sz w:val="28"/>
        </w:rPr>
        <w:t xml:space="preserve">
      ыстық шыныда табақтың қалыңдығы мен иілуін өлшеу. </w:t>
      </w:r>
    </w:p>
    <w:bookmarkStart w:name="z539" w:id="537"/>
    <w:p>
      <w:pPr>
        <w:spacing w:after="0"/>
        <w:ind w:left="0"/>
        <w:jc w:val="both"/>
      </w:pPr>
      <w:r>
        <w:rPr>
          <w:rFonts w:ascii="Times New Roman"/>
          <w:b w:val="false"/>
          <w:i w:val="false"/>
          <w:color w:val="000000"/>
          <w:sz w:val="28"/>
        </w:rPr>
        <w:t xml:space="preserve">
      366. Білуге тиіс: </w:t>
      </w:r>
    </w:p>
    <w:bookmarkEnd w:id="537"/>
    <w:p>
      <w:pPr>
        <w:spacing w:after="0"/>
        <w:ind w:left="0"/>
        <w:jc w:val="both"/>
      </w:pPr>
      <w:r>
        <w:rPr>
          <w:rFonts w:ascii="Times New Roman"/>
          <w:b w:val="false"/>
          <w:i w:val="false"/>
          <w:color w:val="000000"/>
          <w:sz w:val="28"/>
        </w:rPr>
        <w:t xml:space="preserve">
      белгі қоятын және өлшейтін құрал мен аспаптардың құрылысы; </w:t>
      </w:r>
    </w:p>
    <w:p>
      <w:pPr>
        <w:spacing w:after="0"/>
        <w:ind w:left="0"/>
        <w:jc w:val="both"/>
      </w:pPr>
      <w:r>
        <w:rPr>
          <w:rFonts w:ascii="Times New Roman"/>
          <w:b w:val="false"/>
          <w:i w:val="false"/>
          <w:color w:val="000000"/>
          <w:sz w:val="28"/>
        </w:rPr>
        <w:t>
      өңделген, сөре және силикат шыныға арналған мемлекеттік стандарттар;</w:t>
      </w:r>
    </w:p>
    <w:p>
      <w:pPr>
        <w:spacing w:after="0"/>
        <w:ind w:left="0"/>
        <w:jc w:val="both"/>
      </w:pPr>
      <w:r>
        <w:rPr>
          <w:rFonts w:ascii="Times New Roman"/>
          <w:b w:val="false"/>
          <w:i w:val="false"/>
          <w:color w:val="000000"/>
          <w:sz w:val="28"/>
        </w:rPr>
        <w:t xml:space="preserve">
      шыныны сорттары бойынша пішу ережесі. </w:t>
      </w:r>
    </w:p>
    <w:bookmarkStart w:name="z540" w:id="538"/>
    <w:p>
      <w:pPr>
        <w:spacing w:after="0"/>
        <w:ind w:left="0"/>
        <w:jc w:val="left"/>
      </w:pPr>
      <w:r>
        <w:rPr>
          <w:rFonts w:ascii="Times New Roman"/>
          <w:b/>
          <w:i w:val="false"/>
          <w:color w:val="000000"/>
        </w:rPr>
        <w:t xml:space="preserve"> 161-параграф. Шыны және шыны бұйымдарын жиынтықтаушы, 2-разряд</w:t>
      </w:r>
    </w:p>
    <w:bookmarkEnd w:id="538"/>
    <w:bookmarkStart w:name="z541" w:id="539"/>
    <w:p>
      <w:pPr>
        <w:spacing w:after="0"/>
        <w:ind w:left="0"/>
        <w:jc w:val="both"/>
      </w:pPr>
      <w:r>
        <w:rPr>
          <w:rFonts w:ascii="Times New Roman"/>
          <w:b w:val="false"/>
          <w:i w:val="false"/>
          <w:color w:val="000000"/>
          <w:sz w:val="28"/>
        </w:rPr>
        <w:t xml:space="preserve">
      367. Жұмыс сипаттамасы: </w:t>
      </w:r>
    </w:p>
    <w:bookmarkEnd w:id="539"/>
    <w:p>
      <w:pPr>
        <w:spacing w:after="0"/>
        <w:ind w:left="0"/>
        <w:jc w:val="both"/>
      </w:pPr>
      <w:r>
        <w:rPr>
          <w:rFonts w:ascii="Times New Roman"/>
          <w:b w:val="false"/>
          <w:i w:val="false"/>
          <w:color w:val="000000"/>
          <w:sz w:val="28"/>
        </w:rPr>
        <w:t>
      шыныны, шыны бұйымдарын және бөлшектерді берілген қалыңдық пен мөлшерлер бойынша жиынтықтау;</w:t>
      </w:r>
    </w:p>
    <w:p>
      <w:pPr>
        <w:spacing w:after="0"/>
        <w:ind w:left="0"/>
        <w:jc w:val="both"/>
      </w:pPr>
      <w:r>
        <w:rPr>
          <w:rFonts w:ascii="Times New Roman"/>
          <w:b w:val="false"/>
          <w:i w:val="false"/>
          <w:color w:val="000000"/>
          <w:sz w:val="28"/>
        </w:rPr>
        <w:t>
      шыны бұйымдарын оптикалық параметрлері бойынша тексерумен ассортименті, мөлшерлері бойынша топтаумен және оларды орау.</w:t>
      </w:r>
    </w:p>
    <w:bookmarkStart w:name="z542" w:id="540"/>
    <w:p>
      <w:pPr>
        <w:spacing w:after="0"/>
        <w:ind w:left="0"/>
        <w:jc w:val="both"/>
      </w:pPr>
      <w:r>
        <w:rPr>
          <w:rFonts w:ascii="Times New Roman"/>
          <w:b w:val="false"/>
          <w:i w:val="false"/>
          <w:color w:val="000000"/>
          <w:sz w:val="28"/>
        </w:rPr>
        <w:t>
      368. Білуге тиіс:</w:t>
      </w:r>
    </w:p>
    <w:bookmarkEnd w:id="540"/>
    <w:p>
      <w:pPr>
        <w:spacing w:after="0"/>
        <w:ind w:left="0"/>
        <w:jc w:val="both"/>
      </w:pPr>
      <w:r>
        <w:rPr>
          <w:rFonts w:ascii="Times New Roman"/>
          <w:b w:val="false"/>
          <w:i w:val="false"/>
          <w:color w:val="000000"/>
          <w:sz w:val="28"/>
        </w:rPr>
        <w:t xml:space="preserve">
      шыны бұйымдарын жиынтықтау ережесі; </w:t>
      </w:r>
    </w:p>
    <w:p>
      <w:pPr>
        <w:spacing w:after="0"/>
        <w:ind w:left="0"/>
        <w:jc w:val="both"/>
      </w:pPr>
      <w:r>
        <w:rPr>
          <w:rFonts w:ascii="Times New Roman"/>
          <w:b w:val="false"/>
          <w:i w:val="false"/>
          <w:color w:val="000000"/>
          <w:sz w:val="28"/>
        </w:rPr>
        <w:t>
      шығарылатын өнімге қолданылатын мемлекеттік стандарттар және техникалық шарттар;</w:t>
      </w:r>
    </w:p>
    <w:p>
      <w:pPr>
        <w:spacing w:after="0"/>
        <w:ind w:left="0"/>
        <w:jc w:val="both"/>
      </w:pPr>
      <w:r>
        <w:rPr>
          <w:rFonts w:ascii="Times New Roman"/>
          <w:b w:val="false"/>
          <w:i w:val="false"/>
          <w:color w:val="000000"/>
          <w:sz w:val="28"/>
        </w:rPr>
        <w:t>
      бақылау-өлшеу аспаптарын және құрылғыларды пайдалану ережесі;</w:t>
      </w:r>
    </w:p>
    <w:p>
      <w:pPr>
        <w:spacing w:after="0"/>
        <w:ind w:left="0"/>
        <w:jc w:val="both"/>
      </w:pPr>
      <w:r>
        <w:rPr>
          <w:rFonts w:ascii="Times New Roman"/>
          <w:b w:val="false"/>
          <w:i w:val="false"/>
          <w:color w:val="000000"/>
          <w:sz w:val="28"/>
        </w:rPr>
        <w:t>
      жиынтықтау кезіндегі ақау түрлері және оның алдын алу бойынша шаралар.</w:t>
      </w:r>
    </w:p>
    <w:bookmarkStart w:name="z543" w:id="541"/>
    <w:p>
      <w:pPr>
        <w:spacing w:after="0"/>
        <w:ind w:left="0"/>
        <w:jc w:val="left"/>
      </w:pPr>
      <w:r>
        <w:rPr>
          <w:rFonts w:ascii="Times New Roman"/>
          <w:b/>
          <w:i w:val="false"/>
          <w:color w:val="000000"/>
        </w:rPr>
        <w:t xml:space="preserve"> 162-параграф. Шыны және шыны бұйымдарын жиынтықтаушы, 3-разряд</w:t>
      </w:r>
    </w:p>
    <w:bookmarkEnd w:id="541"/>
    <w:bookmarkStart w:name="z544" w:id="542"/>
    <w:p>
      <w:pPr>
        <w:spacing w:after="0"/>
        <w:ind w:left="0"/>
        <w:jc w:val="both"/>
      </w:pPr>
      <w:r>
        <w:rPr>
          <w:rFonts w:ascii="Times New Roman"/>
          <w:b w:val="false"/>
          <w:i w:val="false"/>
          <w:color w:val="000000"/>
          <w:sz w:val="28"/>
        </w:rPr>
        <w:t>
      369. Жұмыс сипаттамасы:</w:t>
      </w:r>
    </w:p>
    <w:bookmarkEnd w:id="542"/>
    <w:p>
      <w:pPr>
        <w:spacing w:after="0"/>
        <w:ind w:left="0"/>
        <w:jc w:val="both"/>
      </w:pPr>
      <w:r>
        <w:rPr>
          <w:rFonts w:ascii="Times New Roman"/>
          <w:b w:val="false"/>
          <w:i w:val="false"/>
          <w:color w:val="000000"/>
          <w:sz w:val="28"/>
        </w:rPr>
        <w:t xml:space="preserve">
      нормалары мен атаулары бойынша ажырата отырып, берілген қалыңдығы, мөлшерлері, түсі бойынша өңделген және түрлі-түсті шыныдан жасалған күрделі бұйымдарды жиынтықтау. </w:t>
      </w:r>
    </w:p>
    <w:bookmarkStart w:name="z545" w:id="543"/>
    <w:p>
      <w:pPr>
        <w:spacing w:after="0"/>
        <w:ind w:left="0"/>
        <w:jc w:val="both"/>
      </w:pPr>
      <w:r>
        <w:rPr>
          <w:rFonts w:ascii="Times New Roman"/>
          <w:b w:val="false"/>
          <w:i w:val="false"/>
          <w:color w:val="000000"/>
          <w:sz w:val="28"/>
        </w:rPr>
        <w:t xml:space="preserve">
      370. Білуге тиіс: </w:t>
      </w:r>
    </w:p>
    <w:bookmarkEnd w:id="543"/>
    <w:p>
      <w:pPr>
        <w:spacing w:after="0"/>
        <w:ind w:left="0"/>
        <w:jc w:val="both"/>
      </w:pPr>
      <w:r>
        <w:rPr>
          <w:rFonts w:ascii="Times New Roman"/>
          <w:b w:val="false"/>
          <w:i w:val="false"/>
          <w:color w:val="000000"/>
          <w:sz w:val="28"/>
        </w:rPr>
        <w:t>
      шыны бұйымдарын жиынтықтау ережесі;</w:t>
      </w:r>
    </w:p>
    <w:p>
      <w:pPr>
        <w:spacing w:after="0"/>
        <w:ind w:left="0"/>
        <w:jc w:val="both"/>
      </w:pPr>
      <w:r>
        <w:rPr>
          <w:rFonts w:ascii="Times New Roman"/>
          <w:b w:val="false"/>
          <w:i w:val="false"/>
          <w:color w:val="000000"/>
          <w:sz w:val="28"/>
        </w:rPr>
        <w:t>
      қарапайым және оптикалық шыныдан жсалған бұйымдарға арналған мемлекеттік стандарттар және техникалық шарттар;</w:t>
      </w:r>
    </w:p>
    <w:p>
      <w:pPr>
        <w:spacing w:after="0"/>
        <w:ind w:left="0"/>
        <w:jc w:val="both"/>
      </w:pPr>
      <w:r>
        <w:rPr>
          <w:rFonts w:ascii="Times New Roman"/>
          <w:b w:val="false"/>
          <w:i w:val="false"/>
          <w:color w:val="000000"/>
          <w:sz w:val="28"/>
        </w:rPr>
        <w:t>
      оптикалық, бақылау-өлшеу аспаптарын және құрылғыларды пайдалану ережесі;</w:t>
      </w:r>
    </w:p>
    <w:p>
      <w:pPr>
        <w:spacing w:after="0"/>
        <w:ind w:left="0"/>
        <w:jc w:val="both"/>
      </w:pPr>
      <w:r>
        <w:rPr>
          <w:rFonts w:ascii="Times New Roman"/>
          <w:b w:val="false"/>
          <w:i w:val="false"/>
          <w:color w:val="000000"/>
          <w:sz w:val="28"/>
        </w:rPr>
        <w:t>
      жиынтықтау кезіндегі ақау түрлері және оның алдын алу бойынша шаралар.</w:t>
      </w:r>
    </w:p>
    <w:bookmarkStart w:name="z546" w:id="544"/>
    <w:p>
      <w:pPr>
        <w:spacing w:after="0"/>
        <w:ind w:left="0"/>
        <w:jc w:val="left"/>
      </w:pPr>
      <w:r>
        <w:rPr>
          <w:rFonts w:ascii="Times New Roman"/>
          <w:b/>
          <w:i w:val="false"/>
          <w:color w:val="000000"/>
        </w:rPr>
        <w:t xml:space="preserve"> 163-параграф. Шыны және шыны бұйымдарын жиынтықтаушы, 4-разряд</w:t>
      </w:r>
    </w:p>
    <w:bookmarkEnd w:id="544"/>
    <w:bookmarkStart w:name="z547" w:id="545"/>
    <w:p>
      <w:pPr>
        <w:spacing w:after="0"/>
        <w:ind w:left="0"/>
        <w:jc w:val="both"/>
      </w:pPr>
      <w:r>
        <w:rPr>
          <w:rFonts w:ascii="Times New Roman"/>
          <w:b w:val="false"/>
          <w:i w:val="false"/>
          <w:color w:val="000000"/>
          <w:sz w:val="28"/>
        </w:rPr>
        <w:t>
      371. Жұмыс сипаттамасы:</w:t>
      </w:r>
    </w:p>
    <w:bookmarkEnd w:id="545"/>
    <w:p>
      <w:pPr>
        <w:spacing w:after="0"/>
        <w:ind w:left="0"/>
        <w:jc w:val="both"/>
      </w:pPr>
      <w:r>
        <w:rPr>
          <w:rFonts w:ascii="Times New Roman"/>
          <w:b w:val="false"/>
          <w:i w:val="false"/>
          <w:color w:val="000000"/>
          <w:sz w:val="28"/>
        </w:rPr>
        <w:t>
      жабыстыруға қалыңдығы бойынша оптикалық бөлшектерді жиынтықтау;</w:t>
      </w:r>
    </w:p>
    <w:p>
      <w:pPr>
        <w:spacing w:after="0"/>
        <w:ind w:left="0"/>
        <w:jc w:val="both"/>
      </w:pPr>
      <w:r>
        <w:rPr>
          <w:rFonts w:ascii="Times New Roman"/>
          <w:b w:val="false"/>
          <w:i w:val="false"/>
          <w:color w:val="000000"/>
          <w:sz w:val="28"/>
        </w:rPr>
        <w:t>
      "И-38" түріндегі аспаптарда оптикалық бөлшектердің қалыңдығын өлшеу;</w:t>
      </w:r>
    </w:p>
    <w:p>
      <w:pPr>
        <w:spacing w:after="0"/>
        <w:ind w:left="0"/>
        <w:jc w:val="both"/>
      </w:pPr>
      <w:r>
        <w:rPr>
          <w:rFonts w:ascii="Times New Roman"/>
          <w:b w:val="false"/>
          <w:i w:val="false"/>
          <w:color w:val="000000"/>
          <w:sz w:val="28"/>
        </w:rPr>
        <w:t>
      объективтерді қалыңдығы бойынша жиынтықтау;</w:t>
      </w:r>
    </w:p>
    <w:p>
      <w:pPr>
        <w:spacing w:after="0"/>
        <w:ind w:left="0"/>
        <w:jc w:val="both"/>
      </w:pPr>
      <w:r>
        <w:rPr>
          <w:rFonts w:ascii="Times New Roman"/>
          <w:b w:val="false"/>
          <w:i w:val="false"/>
          <w:color w:val="000000"/>
          <w:sz w:val="28"/>
        </w:rPr>
        <w:t xml:space="preserve">
      жиынтықталатын өнімнің және ілеспе құжаттаманың есебін жүргізу. </w:t>
      </w:r>
    </w:p>
    <w:bookmarkStart w:name="z548" w:id="546"/>
    <w:p>
      <w:pPr>
        <w:spacing w:after="0"/>
        <w:ind w:left="0"/>
        <w:jc w:val="both"/>
      </w:pPr>
      <w:r>
        <w:rPr>
          <w:rFonts w:ascii="Times New Roman"/>
          <w:b w:val="false"/>
          <w:i w:val="false"/>
          <w:color w:val="000000"/>
          <w:sz w:val="28"/>
        </w:rPr>
        <w:t xml:space="preserve">
      372. Білуге тиіс: </w:t>
      </w:r>
    </w:p>
    <w:bookmarkEnd w:id="546"/>
    <w:p>
      <w:pPr>
        <w:spacing w:after="0"/>
        <w:ind w:left="0"/>
        <w:jc w:val="both"/>
      </w:pPr>
      <w:r>
        <w:rPr>
          <w:rFonts w:ascii="Times New Roman"/>
          <w:b w:val="false"/>
          <w:i w:val="false"/>
          <w:color w:val="000000"/>
          <w:sz w:val="28"/>
        </w:rPr>
        <w:t>
      жиынтықталатын өнімге арналған қолданыстағы нормативтік құжаттар;</w:t>
      </w:r>
    </w:p>
    <w:p>
      <w:pPr>
        <w:spacing w:after="0"/>
        <w:ind w:left="0"/>
        <w:jc w:val="both"/>
      </w:pPr>
      <w:r>
        <w:rPr>
          <w:rFonts w:ascii="Times New Roman"/>
          <w:b w:val="false"/>
          <w:i w:val="false"/>
          <w:color w:val="000000"/>
          <w:sz w:val="28"/>
        </w:rPr>
        <w:t>
      бұйымдарды ассортименті және оптикалық параметрлері бойынша іріктеу және жиынтықтау ережесі;</w:t>
      </w:r>
    </w:p>
    <w:p>
      <w:pPr>
        <w:spacing w:after="0"/>
        <w:ind w:left="0"/>
        <w:jc w:val="both"/>
      </w:pPr>
      <w:r>
        <w:rPr>
          <w:rFonts w:ascii="Times New Roman"/>
          <w:b w:val="false"/>
          <w:i w:val="false"/>
          <w:color w:val="000000"/>
          <w:sz w:val="28"/>
        </w:rPr>
        <w:t>
      аспаптарды оптикалық параметрлерінің өлшемі бойынша пайдалану ережесі;</w:t>
      </w:r>
    </w:p>
    <w:p>
      <w:pPr>
        <w:spacing w:after="0"/>
        <w:ind w:left="0"/>
        <w:jc w:val="both"/>
      </w:pPr>
      <w:r>
        <w:rPr>
          <w:rFonts w:ascii="Times New Roman"/>
          <w:b w:val="false"/>
          <w:i w:val="false"/>
          <w:color w:val="000000"/>
          <w:sz w:val="28"/>
        </w:rPr>
        <w:t>
      жиынтықталатын өнімнің есебін жүргізу ережесі.</w:t>
      </w:r>
    </w:p>
    <w:bookmarkStart w:name="z549" w:id="547"/>
    <w:p>
      <w:pPr>
        <w:spacing w:after="0"/>
        <w:ind w:left="0"/>
        <w:jc w:val="left"/>
      </w:pPr>
      <w:r>
        <w:rPr>
          <w:rFonts w:ascii="Times New Roman"/>
          <w:b/>
          <w:i w:val="false"/>
          <w:color w:val="000000"/>
        </w:rPr>
        <w:t xml:space="preserve"> 164-параграф. Шыны және шыны бұйымдарын өңдеуші, 3-разряд</w:t>
      </w:r>
    </w:p>
    <w:bookmarkEnd w:id="547"/>
    <w:bookmarkStart w:name="z550" w:id="548"/>
    <w:p>
      <w:pPr>
        <w:spacing w:after="0"/>
        <w:ind w:left="0"/>
        <w:jc w:val="both"/>
      </w:pPr>
      <w:r>
        <w:rPr>
          <w:rFonts w:ascii="Times New Roman"/>
          <w:b w:val="false"/>
          <w:i w:val="false"/>
          <w:color w:val="000000"/>
          <w:sz w:val="28"/>
        </w:rPr>
        <w:t xml:space="preserve">
      373. Жұмыс сипаттамасы: </w:t>
      </w:r>
    </w:p>
    <w:bookmarkEnd w:id="548"/>
    <w:p>
      <w:pPr>
        <w:spacing w:after="0"/>
        <w:ind w:left="0"/>
        <w:jc w:val="both"/>
      </w:pPr>
      <w:r>
        <w:rPr>
          <w:rFonts w:ascii="Times New Roman"/>
          <w:b w:val="false"/>
          <w:i w:val="false"/>
          <w:color w:val="000000"/>
          <w:sz w:val="28"/>
        </w:rPr>
        <w:t xml:space="preserve">
      шыны бұйымдарын өңдеу; </w:t>
      </w:r>
    </w:p>
    <w:p>
      <w:pPr>
        <w:spacing w:after="0"/>
        <w:ind w:left="0"/>
        <w:jc w:val="both"/>
      </w:pPr>
      <w:r>
        <w:rPr>
          <w:rFonts w:ascii="Times New Roman"/>
          <w:b w:val="false"/>
          <w:i w:val="false"/>
          <w:color w:val="000000"/>
          <w:sz w:val="28"/>
        </w:rPr>
        <w:t xml:space="preserve">
      ағаш, киіз, тығынды және басқа өңдейтін шеңберлерде сызаттарды және басқа ақауларын өңдеу, алу; </w:t>
      </w:r>
    </w:p>
    <w:p>
      <w:pPr>
        <w:spacing w:after="0"/>
        <w:ind w:left="0"/>
        <w:jc w:val="both"/>
      </w:pPr>
      <w:r>
        <w:rPr>
          <w:rFonts w:ascii="Times New Roman"/>
          <w:b w:val="false"/>
          <w:i w:val="false"/>
          <w:color w:val="000000"/>
          <w:sz w:val="28"/>
        </w:rPr>
        <w:t>
      өңдейтін- жуатын машинада айнаны өңдеу процесіне қызмет көрсету;</w:t>
      </w:r>
    </w:p>
    <w:p>
      <w:pPr>
        <w:spacing w:after="0"/>
        <w:ind w:left="0"/>
        <w:jc w:val="both"/>
      </w:pPr>
      <w:r>
        <w:rPr>
          <w:rFonts w:ascii="Times New Roman"/>
          <w:b w:val="false"/>
          <w:i w:val="false"/>
          <w:color w:val="000000"/>
          <w:sz w:val="28"/>
        </w:rPr>
        <w:t>
      өңдейтін жабдықтарды орнату;</w:t>
      </w:r>
    </w:p>
    <w:p>
      <w:pPr>
        <w:spacing w:after="0"/>
        <w:ind w:left="0"/>
        <w:jc w:val="both"/>
      </w:pPr>
      <w:r>
        <w:rPr>
          <w:rFonts w:ascii="Times New Roman"/>
          <w:b w:val="false"/>
          <w:i w:val="false"/>
          <w:color w:val="000000"/>
          <w:sz w:val="28"/>
        </w:rPr>
        <w:t xml:space="preserve">
      өңдейтін суспензияларды беруді реттеу; </w:t>
      </w:r>
    </w:p>
    <w:p>
      <w:pPr>
        <w:spacing w:after="0"/>
        <w:ind w:left="0"/>
        <w:jc w:val="both"/>
      </w:pPr>
      <w:r>
        <w:rPr>
          <w:rFonts w:ascii="Times New Roman"/>
          <w:b w:val="false"/>
          <w:i w:val="false"/>
          <w:color w:val="000000"/>
          <w:sz w:val="28"/>
        </w:rPr>
        <w:t xml:space="preserve">
      шеңберлерге (шайбаларға) май құю; </w:t>
      </w:r>
    </w:p>
    <w:p>
      <w:pPr>
        <w:spacing w:after="0"/>
        <w:ind w:left="0"/>
        <w:jc w:val="both"/>
      </w:pPr>
      <w:r>
        <w:rPr>
          <w:rFonts w:ascii="Times New Roman"/>
          <w:b w:val="false"/>
          <w:i w:val="false"/>
          <w:color w:val="000000"/>
          <w:sz w:val="28"/>
        </w:rPr>
        <w:t xml:space="preserve">
      өңделген беттің сапасын бақылау; </w:t>
      </w:r>
    </w:p>
    <w:p>
      <w:pPr>
        <w:spacing w:after="0"/>
        <w:ind w:left="0"/>
        <w:jc w:val="both"/>
      </w:pPr>
      <w:r>
        <w:rPr>
          <w:rFonts w:ascii="Times New Roman"/>
          <w:b w:val="false"/>
          <w:i w:val="false"/>
          <w:color w:val="000000"/>
          <w:sz w:val="28"/>
        </w:rPr>
        <w:t xml:space="preserve">
      қызмет көрсетілетін жабдықты жөндеу. </w:t>
      </w:r>
    </w:p>
    <w:bookmarkStart w:name="z551" w:id="549"/>
    <w:p>
      <w:pPr>
        <w:spacing w:after="0"/>
        <w:ind w:left="0"/>
        <w:jc w:val="both"/>
      </w:pPr>
      <w:r>
        <w:rPr>
          <w:rFonts w:ascii="Times New Roman"/>
          <w:b w:val="false"/>
          <w:i w:val="false"/>
          <w:color w:val="000000"/>
          <w:sz w:val="28"/>
        </w:rPr>
        <w:t xml:space="preserve">
      374. Білуге тиіс: </w:t>
      </w:r>
    </w:p>
    <w:bookmarkEnd w:id="549"/>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p>
      <w:pPr>
        <w:spacing w:after="0"/>
        <w:ind w:left="0"/>
        <w:jc w:val="both"/>
      </w:pPr>
      <w:r>
        <w:rPr>
          <w:rFonts w:ascii="Times New Roman"/>
          <w:b w:val="false"/>
          <w:i w:val="false"/>
          <w:color w:val="000000"/>
          <w:sz w:val="28"/>
        </w:rPr>
        <w:t xml:space="preserve">
      қызмет көрсетілетін жабдықты жөндеу ережесі; </w:t>
      </w:r>
    </w:p>
    <w:p>
      <w:pPr>
        <w:spacing w:after="0"/>
        <w:ind w:left="0"/>
        <w:jc w:val="both"/>
      </w:pPr>
      <w:r>
        <w:rPr>
          <w:rFonts w:ascii="Times New Roman"/>
          <w:b w:val="false"/>
          <w:i w:val="false"/>
          <w:color w:val="000000"/>
          <w:sz w:val="28"/>
        </w:rPr>
        <w:t>
      шыны бұйымдарын механикалық өңдеудің технологиялық процесі;</w:t>
      </w:r>
    </w:p>
    <w:p>
      <w:pPr>
        <w:spacing w:after="0"/>
        <w:ind w:left="0"/>
        <w:jc w:val="both"/>
      </w:pPr>
      <w:r>
        <w:rPr>
          <w:rFonts w:ascii="Times New Roman"/>
          <w:b w:val="false"/>
          <w:i w:val="false"/>
          <w:color w:val="000000"/>
          <w:sz w:val="28"/>
        </w:rPr>
        <w:t>
      шыны бұйымдарының ақауы мен сынуының алдын алу және жою бойынша шаралар.</w:t>
      </w:r>
    </w:p>
    <w:bookmarkStart w:name="z552" w:id="550"/>
    <w:p>
      <w:pPr>
        <w:spacing w:after="0"/>
        <w:ind w:left="0"/>
        <w:jc w:val="both"/>
      </w:pPr>
      <w:r>
        <w:rPr>
          <w:rFonts w:ascii="Times New Roman"/>
          <w:b w:val="false"/>
          <w:i w:val="false"/>
          <w:color w:val="000000"/>
          <w:sz w:val="28"/>
        </w:rPr>
        <w:t>
      375. Жұмыс үлгілері:</w:t>
      </w:r>
    </w:p>
    <w:bookmarkEnd w:id="550"/>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графиндердің мойны, тығындардың сабақтары;</w:t>
      </w:r>
    </w:p>
    <w:p>
      <w:pPr>
        <w:spacing w:after="0"/>
        <w:ind w:left="0"/>
        <w:jc w:val="both"/>
      </w:pPr>
      <w:r>
        <w:rPr>
          <w:rFonts w:ascii="Times New Roman"/>
          <w:b w:val="false"/>
          <w:i w:val="false"/>
          <w:color w:val="000000"/>
          <w:sz w:val="28"/>
        </w:rPr>
        <w:t>
      2) жоғары рефракциялы және бифокалды астигматикалық және стигматикалық линзалар;</w:t>
      </w:r>
    </w:p>
    <w:p>
      <w:pPr>
        <w:spacing w:after="0"/>
        <w:ind w:left="0"/>
        <w:jc w:val="both"/>
      </w:pPr>
      <w:r>
        <w:rPr>
          <w:rFonts w:ascii="Times New Roman"/>
          <w:b w:val="false"/>
          <w:i w:val="false"/>
          <w:color w:val="000000"/>
          <w:sz w:val="28"/>
        </w:rPr>
        <w:t>
      3) периметрі 3 метрге дейін тік бұрышты шынылар.</w:t>
      </w:r>
    </w:p>
    <w:bookmarkStart w:name="z553" w:id="551"/>
    <w:p>
      <w:pPr>
        <w:spacing w:after="0"/>
        <w:ind w:left="0"/>
        <w:jc w:val="left"/>
      </w:pPr>
      <w:r>
        <w:rPr>
          <w:rFonts w:ascii="Times New Roman"/>
          <w:b/>
          <w:i w:val="false"/>
          <w:color w:val="000000"/>
        </w:rPr>
        <w:t xml:space="preserve"> 165-параграф. Шыны және шыны бұйымдарын өңдеуші, 4-разряд</w:t>
      </w:r>
    </w:p>
    <w:bookmarkEnd w:id="551"/>
    <w:bookmarkStart w:name="z554" w:id="552"/>
    <w:p>
      <w:pPr>
        <w:spacing w:after="0"/>
        <w:ind w:left="0"/>
        <w:jc w:val="both"/>
      </w:pPr>
      <w:r>
        <w:rPr>
          <w:rFonts w:ascii="Times New Roman"/>
          <w:b w:val="false"/>
          <w:i w:val="false"/>
          <w:color w:val="000000"/>
          <w:sz w:val="28"/>
        </w:rPr>
        <w:t xml:space="preserve">
      376. Жұмыс сипаттамасы: </w:t>
      </w:r>
    </w:p>
    <w:bookmarkEnd w:id="552"/>
    <w:p>
      <w:pPr>
        <w:spacing w:after="0"/>
        <w:ind w:left="0"/>
        <w:jc w:val="both"/>
      </w:pPr>
      <w:r>
        <w:rPr>
          <w:rFonts w:ascii="Times New Roman"/>
          <w:b w:val="false"/>
          <w:i w:val="false"/>
          <w:color w:val="000000"/>
          <w:sz w:val="28"/>
        </w:rPr>
        <w:t xml:space="preserve">
      шыны және шыны бұйымдарын ротациялық аппараттарда және әр түрлі жеке станоктарда өңдеу; </w:t>
      </w:r>
    </w:p>
    <w:p>
      <w:pPr>
        <w:spacing w:after="0"/>
        <w:ind w:left="0"/>
        <w:jc w:val="both"/>
      </w:pPr>
      <w:r>
        <w:rPr>
          <w:rFonts w:ascii="Times New Roman"/>
          <w:b w:val="false"/>
          <w:i w:val="false"/>
          <w:color w:val="000000"/>
          <w:sz w:val="28"/>
        </w:rPr>
        <w:t xml:space="preserve">
      қызмет көрсетілетін жабдықты жұмысқа дайындау; </w:t>
      </w:r>
    </w:p>
    <w:p>
      <w:pPr>
        <w:spacing w:after="0"/>
        <w:ind w:left="0"/>
        <w:jc w:val="both"/>
      </w:pPr>
      <w:r>
        <w:rPr>
          <w:rFonts w:ascii="Times New Roman"/>
          <w:b w:val="false"/>
          <w:i w:val="false"/>
          <w:color w:val="000000"/>
          <w:sz w:val="28"/>
        </w:rPr>
        <w:t>
      өңдеуші суспензияны беруді, шыныға өңдеушілердің қысымын реттеу;</w:t>
      </w:r>
    </w:p>
    <w:p>
      <w:pPr>
        <w:spacing w:after="0"/>
        <w:ind w:left="0"/>
        <w:jc w:val="both"/>
      </w:pPr>
      <w:r>
        <w:rPr>
          <w:rFonts w:ascii="Times New Roman"/>
          <w:b w:val="false"/>
          <w:i w:val="false"/>
          <w:color w:val="000000"/>
          <w:sz w:val="28"/>
        </w:rPr>
        <w:t xml:space="preserve">
      өңделінетін беттің сапасын бақылау; </w:t>
      </w:r>
    </w:p>
    <w:p>
      <w:pPr>
        <w:spacing w:after="0"/>
        <w:ind w:left="0"/>
        <w:jc w:val="both"/>
      </w:pPr>
      <w:r>
        <w:rPr>
          <w:rFonts w:ascii="Times New Roman"/>
          <w:b w:val="false"/>
          <w:i w:val="false"/>
          <w:color w:val="000000"/>
          <w:sz w:val="28"/>
        </w:rPr>
        <w:t xml:space="preserve">
      өңдегіштерді, байка мен станоктарды тазалау; </w:t>
      </w:r>
    </w:p>
    <w:p>
      <w:pPr>
        <w:spacing w:after="0"/>
        <w:ind w:left="0"/>
        <w:jc w:val="both"/>
      </w:pPr>
      <w:r>
        <w:rPr>
          <w:rFonts w:ascii="Times New Roman"/>
          <w:b w:val="false"/>
          <w:i w:val="false"/>
          <w:color w:val="000000"/>
          <w:sz w:val="28"/>
        </w:rPr>
        <w:t xml:space="preserve">
      қызмет көрсетілетін жабдықты жөндеу. </w:t>
      </w:r>
    </w:p>
    <w:bookmarkStart w:name="z555" w:id="553"/>
    <w:p>
      <w:pPr>
        <w:spacing w:after="0"/>
        <w:ind w:left="0"/>
        <w:jc w:val="both"/>
      </w:pPr>
      <w:r>
        <w:rPr>
          <w:rFonts w:ascii="Times New Roman"/>
          <w:b w:val="false"/>
          <w:i w:val="false"/>
          <w:color w:val="000000"/>
          <w:sz w:val="28"/>
        </w:rPr>
        <w:t xml:space="preserve">
      377. Білуге тиіс: </w:t>
      </w:r>
    </w:p>
    <w:bookmarkEnd w:id="553"/>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p>
      <w:pPr>
        <w:spacing w:after="0"/>
        <w:ind w:left="0"/>
        <w:jc w:val="both"/>
      </w:pPr>
      <w:r>
        <w:rPr>
          <w:rFonts w:ascii="Times New Roman"/>
          <w:b w:val="false"/>
          <w:i w:val="false"/>
          <w:color w:val="000000"/>
          <w:sz w:val="28"/>
        </w:rPr>
        <w:t>
      шыны бұйымдарын механикалық өңдеу технологиялық процесінің негіздері;</w:t>
      </w:r>
    </w:p>
    <w:p>
      <w:pPr>
        <w:spacing w:after="0"/>
        <w:ind w:left="0"/>
        <w:jc w:val="both"/>
      </w:pPr>
      <w:r>
        <w:rPr>
          <w:rFonts w:ascii="Times New Roman"/>
          <w:b w:val="false"/>
          <w:i w:val="false"/>
          <w:color w:val="000000"/>
          <w:sz w:val="28"/>
        </w:rPr>
        <w:t>
      шынының, өңдейтін супензияның қасиеттері және олардың сапасына қойылатын талаптар;</w:t>
      </w:r>
    </w:p>
    <w:p>
      <w:pPr>
        <w:spacing w:after="0"/>
        <w:ind w:left="0"/>
        <w:jc w:val="both"/>
      </w:pPr>
      <w:r>
        <w:rPr>
          <w:rFonts w:ascii="Times New Roman"/>
          <w:b w:val="false"/>
          <w:i w:val="false"/>
          <w:color w:val="000000"/>
          <w:sz w:val="28"/>
        </w:rPr>
        <w:t xml:space="preserve">
      өңделген шыныға техникалық шарттар мен мемлекеттік стандарттар; </w:t>
      </w:r>
    </w:p>
    <w:p>
      <w:pPr>
        <w:spacing w:after="0"/>
        <w:ind w:left="0"/>
        <w:jc w:val="both"/>
      </w:pPr>
      <w:r>
        <w:rPr>
          <w:rFonts w:ascii="Times New Roman"/>
          <w:b w:val="false"/>
          <w:i w:val="false"/>
          <w:color w:val="000000"/>
          <w:sz w:val="28"/>
        </w:rPr>
        <w:t>
      ақауының түрлері және оның алдын алу бойынша шаралар;</w:t>
      </w:r>
    </w:p>
    <w:p>
      <w:pPr>
        <w:spacing w:after="0"/>
        <w:ind w:left="0"/>
        <w:jc w:val="both"/>
      </w:pPr>
      <w:r>
        <w:rPr>
          <w:rFonts w:ascii="Times New Roman"/>
          <w:b w:val="false"/>
          <w:i w:val="false"/>
          <w:color w:val="000000"/>
          <w:sz w:val="28"/>
        </w:rPr>
        <w:t>
      қызмет көрсетілетін жабдықты жөндеу ережесі.</w:t>
      </w:r>
    </w:p>
    <w:bookmarkStart w:name="z556" w:id="554"/>
    <w:p>
      <w:pPr>
        <w:spacing w:after="0"/>
        <w:ind w:left="0"/>
        <w:jc w:val="both"/>
      </w:pPr>
      <w:r>
        <w:rPr>
          <w:rFonts w:ascii="Times New Roman"/>
          <w:b w:val="false"/>
          <w:i w:val="false"/>
          <w:color w:val="000000"/>
          <w:sz w:val="28"/>
        </w:rPr>
        <w:t>
      378. Жұмыс үлгілері:</w:t>
      </w:r>
    </w:p>
    <w:bookmarkEnd w:id="554"/>
    <w:p>
      <w:pPr>
        <w:spacing w:after="0"/>
        <w:ind w:left="0"/>
        <w:jc w:val="both"/>
      </w:pP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
      1) электрондық – сәулелік түтіктерге арналған экран линзасы; </w:t>
      </w:r>
    </w:p>
    <w:p>
      <w:pPr>
        <w:spacing w:after="0"/>
        <w:ind w:left="0"/>
        <w:jc w:val="both"/>
      </w:pPr>
      <w:r>
        <w:rPr>
          <w:rFonts w:ascii="Times New Roman"/>
          <w:b w:val="false"/>
          <w:i w:val="false"/>
          <w:color w:val="000000"/>
          <w:sz w:val="28"/>
        </w:rPr>
        <w:t>
      2) диаметрі 900 миллиметрге дейін айна шағылдырғыштар;</w:t>
      </w:r>
    </w:p>
    <w:p>
      <w:pPr>
        <w:spacing w:after="0"/>
        <w:ind w:left="0"/>
        <w:jc w:val="both"/>
      </w:pPr>
      <w:r>
        <w:rPr>
          <w:rFonts w:ascii="Times New Roman"/>
          <w:b w:val="false"/>
          <w:i w:val="false"/>
          <w:color w:val="000000"/>
          <w:sz w:val="28"/>
        </w:rPr>
        <w:t>
      3) күрделі алмас өңдеулер;</w:t>
      </w:r>
    </w:p>
    <w:p>
      <w:pPr>
        <w:spacing w:after="0"/>
        <w:ind w:left="0"/>
        <w:jc w:val="both"/>
      </w:pPr>
      <w:r>
        <w:rPr>
          <w:rFonts w:ascii="Times New Roman"/>
          <w:b w:val="false"/>
          <w:i w:val="false"/>
          <w:color w:val="000000"/>
          <w:sz w:val="28"/>
        </w:rPr>
        <w:t>
      4) периметрі 3 метрден және одан артық тік бұрышты шынылар.</w:t>
      </w:r>
    </w:p>
    <w:bookmarkStart w:name="z557" w:id="555"/>
    <w:p>
      <w:pPr>
        <w:spacing w:after="0"/>
        <w:ind w:left="0"/>
        <w:jc w:val="left"/>
      </w:pPr>
      <w:r>
        <w:rPr>
          <w:rFonts w:ascii="Times New Roman"/>
          <w:b/>
          <w:i w:val="false"/>
          <w:color w:val="000000"/>
        </w:rPr>
        <w:t xml:space="preserve"> 166-параграф. Шыны және шыны бұйымдарын өңдеуші, 5-разряд</w:t>
      </w:r>
    </w:p>
    <w:bookmarkEnd w:id="555"/>
    <w:bookmarkStart w:name="z558" w:id="556"/>
    <w:p>
      <w:pPr>
        <w:spacing w:after="0"/>
        <w:ind w:left="0"/>
        <w:jc w:val="both"/>
      </w:pPr>
      <w:r>
        <w:rPr>
          <w:rFonts w:ascii="Times New Roman"/>
          <w:b w:val="false"/>
          <w:i w:val="false"/>
          <w:color w:val="000000"/>
          <w:sz w:val="28"/>
        </w:rPr>
        <w:t>
      379. Жұмыс сипаттамасы:</w:t>
      </w:r>
    </w:p>
    <w:bookmarkEnd w:id="556"/>
    <w:p>
      <w:pPr>
        <w:spacing w:after="0"/>
        <w:ind w:left="0"/>
        <w:jc w:val="both"/>
      </w:pPr>
      <w:r>
        <w:rPr>
          <w:rFonts w:ascii="Times New Roman"/>
          <w:b w:val="false"/>
          <w:i w:val="false"/>
          <w:color w:val="000000"/>
          <w:sz w:val="28"/>
        </w:rPr>
        <w:t>
      шыныны бір жақты және екі жақты өңдеу конвейерлерінде және ерекше күрделі конфигурациялы шыны бұйымдарын әр түрлі станоктарда өңдеу процесін жүргізу;</w:t>
      </w:r>
    </w:p>
    <w:p>
      <w:pPr>
        <w:spacing w:after="0"/>
        <w:ind w:left="0"/>
        <w:jc w:val="both"/>
      </w:pPr>
      <w:r>
        <w:rPr>
          <w:rFonts w:ascii="Times New Roman"/>
          <w:b w:val="false"/>
          <w:i w:val="false"/>
          <w:color w:val="000000"/>
          <w:sz w:val="28"/>
        </w:rPr>
        <w:t xml:space="preserve">
      қызмет көрсетілетін жабдықты жұмысқа дайындау; </w:t>
      </w:r>
    </w:p>
    <w:p>
      <w:pPr>
        <w:spacing w:after="0"/>
        <w:ind w:left="0"/>
        <w:jc w:val="both"/>
      </w:pPr>
      <w:r>
        <w:rPr>
          <w:rFonts w:ascii="Times New Roman"/>
          <w:b w:val="false"/>
          <w:i w:val="false"/>
          <w:color w:val="000000"/>
          <w:sz w:val="28"/>
        </w:rPr>
        <w:t>
      өңдеуші құрылғыларды орнату;</w:t>
      </w:r>
    </w:p>
    <w:p>
      <w:pPr>
        <w:spacing w:after="0"/>
        <w:ind w:left="0"/>
        <w:jc w:val="both"/>
      </w:pPr>
      <w:r>
        <w:rPr>
          <w:rFonts w:ascii="Times New Roman"/>
          <w:b w:val="false"/>
          <w:i w:val="false"/>
          <w:color w:val="000000"/>
          <w:sz w:val="28"/>
        </w:rPr>
        <w:t>
      өңдеуші суспензияны беруді, шыныға өңдеушілердің қысымын реттеу;</w:t>
      </w:r>
    </w:p>
    <w:p>
      <w:pPr>
        <w:spacing w:after="0"/>
        <w:ind w:left="0"/>
        <w:jc w:val="both"/>
      </w:pPr>
      <w:r>
        <w:rPr>
          <w:rFonts w:ascii="Times New Roman"/>
          <w:b w:val="false"/>
          <w:i w:val="false"/>
          <w:color w:val="000000"/>
          <w:sz w:val="28"/>
        </w:rPr>
        <w:t xml:space="preserve">
      шеңберлерді (шайбаларды) дайындау; </w:t>
      </w:r>
    </w:p>
    <w:p>
      <w:pPr>
        <w:spacing w:after="0"/>
        <w:ind w:left="0"/>
        <w:jc w:val="both"/>
      </w:pPr>
      <w:r>
        <w:rPr>
          <w:rFonts w:ascii="Times New Roman"/>
          <w:b w:val="false"/>
          <w:i w:val="false"/>
          <w:color w:val="000000"/>
          <w:sz w:val="28"/>
        </w:rPr>
        <w:t xml:space="preserve">
      өңделінетін беттің сапасын бақылау; </w:t>
      </w:r>
    </w:p>
    <w:p>
      <w:pPr>
        <w:spacing w:after="0"/>
        <w:ind w:left="0"/>
        <w:jc w:val="both"/>
      </w:pPr>
      <w:r>
        <w:rPr>
          <w:rFonts w:ascii="Times New Roman"/>
          <w:b w:val="false"/>
          <w:i w:val="false"/>
          <w:color w:val="000000"/>
          <w:sz w:val="28"/>
        </w:rPr>
        <w:t xml:space="preserve">
      өңдегіштерді тазалау; </w:t>
      </w:r>
    </w:p>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Start w:name="z559" w:id="557"/>
    <w:p>
      <w:pPr>
        <w:spacing w:after="0"/>
        <w:ind w:left="0"/>
        <w:jc w:val="both"/>
      </w:pPr>
      <w:r>
        <w:rPr>
          <w:rFonts w:ascii="Times New Roman"/>
          <w:b w:val="false"/>
          <w:i w:val="false"/>
          <w:color w:val="000000"/>
          <w:sz w:val="28"/>
        </w:rPr>
        <w:t xml:space="preserve">
      380. Білуге тиіс: </w:t>
      </w:r>
    </w:p>
    <w:bookmarkEnd w:id="557"/>
    <w:p>
      <w:pPr>
        <w:spacing w:after="0"/>
        <w:ind w:left="0"/>
        <w:jc w:val="both"/>
      </w:pPr>
      <w:r>
        <w:rPr>
          <w:rFonts w:ascii="Times New Roman"/>
          <w:b w:val="false"/>
          <w:i w:val="false"/>
          <w:color w:val="000000"/>
          <w:sz w:val="28"/>
        </w:rPr>
        <w:t xml:space="preserve">
      қызмет көрсетілетін жабдықтың құрылысы мен әрекет ету қағидасы пайдалану ережесі; </w:t>
      </w:r>
    </w:p>
    <w:p>
      <w:pPr>
        <w:spacing w:after="0"/>
        <w:ind w:left="0"/>
        <w:jc w:val="both"/>
      </w:pPr>
      <w:r>
        <w:rPr>
          <w:rFonts w:ascii="Times New Roman"/>
          <w:b w:val="false"/>
          <w:i w:val="false"/>
          <w:color w:val="000000"/>
          <w:sz w:val="28"/>
        </w:rPr>
        <w:t>
      әр түрлі конвейерлерде және станоктарда шыныны өңдеудің технологиялық процесі;</w:t>
      </w:r>
    </w:p>
    <w:p>
      <w:pPr>
        <w:spacing w:after="0"/>
        <w:ind w:left="0"/>
        <w:jc w:val="both"/>
      </w:pPr>
      <w:r>
        <w:rPr>
          <w:rFonts w:ascii="Times New Roman"/>
          <w:b w:val="false"/>
          <w:i w:val="false"/>
          <w:color w:val="000000"/>
          <w:sz w:val="28"/>
        </w:rPr>
        <w:t>
      өңдеу ақауының түрлері және оның алдын алу бойынша шаралар;</w:t>
      </w:r>
    </w:p>
    <w:p>
      <w:pPr>
        <w:spacing w:after="0"/>
        <w:ind w:left="0"/>
        <w:jc w:val="both"/>
      </w:pPr>
      <w:r>
        <w:rPr>
          <w:rFonts w:ascii="Times New Roman"/>
          <w:b w:val="false"/>
          <w:i w:val="false"/>
          <w:color w:val="000000"/>
          <w:sz w:val="28"/>
        </w:rPr>
        <w:t>
      өңдейтін суспензиялардың қасиеттері;</w:t>
      </w:r>
    </w:p>
    <w:p>
      <w:pPr>
        <w:spacing w:after="0"/>
        <w:ind w:left="0"/>
        <w:jc w:val="both"/>
      </w:pPr>
      <w:r>
        <w:rPr>
          <w:rFonts w:ascii="Times New Roman"/>
          <w:b w:val="false"/>
          <w:i w:val="false"/>
          <w:color w:val="000000"/>
          <w:sz w:val="28"/>
        </w:rPr>
        <w:t>
      өңделінетін бұйымдарға және қолданылатын материалдарға қойылатын талаптар.</w:t>
      </w:r>
    </w:p>
    <w:bookmarkStart w:name="z560" w:id="558"/>
    <w:p>
      <w:pPr>
        <w:spacing w:after="0"/>
        <w:ind w:left="0"/>
        <w:jc w:val="both"/>
      </w:pPr>
      <w:r>
        <w:rPr>
          <w:rFonts w:ascii="Times New Roman"/>
          <w:b w:val="false"/>
          <w:i w:val="false"/>
          <w:color w:val="000000"/>
          <w:sz w:val="28"/>
        </w:rPr>
        <w:t>
      381. Жұмыс үлгілері:</w:t>
      </w:r>
    </w:p>
    <w:bookmarkEnd w:id="558"/>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диаметрі 900 миллиметрден артық айна шағылдырғыштар;</w:t>
      </w:r>
    </w:p>
    <w:p>
      <w:pPr>
        <w:spacing w:after="0"/>
        <w:ind w:left="0"/>
        <w:jc w:val="both"/>
      </w:pPr>
      <w:r>
        <w:rPr>
          <w:rFonts w:ascii="Times New Roman"/>
          <w:b w:val="false"/>
          <w:i w:val="false"/>
          <w:color w:val="000000"/>
          <w:sz w:val="28"/>
        </w:rPr>
        <w:t>
      2) хрусталь және бастырма шынының бұйымдарында алмас өңдеулер;</w:t>
      </w:r>
    </w:p>
    <w:p>
      <w:pPr>
        <w:spacing w:after="0"/>
        <w:ind w:left="0"/>
        <w:jc w:val="both"/>
      </w:pPr>
      <w:r>
        <w:rPr>
          <w:rFonts w:ascii="Times New Roman"/>
          <w:b w:val="false"/>
          <w:i w:val="false"/>
          <w:color w:val="000000"/>
          <w:sz w:val="28"/>
        </w:rPr>
        <w:t>
      3) дайын аспаптардың экрандары.</w:t>
      </w:r>
    </w:p>
    <w:bookmarkStart w:name="z561" w:id="559"/>
    <w:p>
      <w:pPr>
        <w:spacing w:after="0"/>
        <w:ind w:left="0"/>
        <w:jc w:val="left"/>
      </w:pPr>
      <w:r>
        <w:rPr>
          <w:rFonts w:ascii="Times New Roman"/>
          <w:b/>
          <w:i w:val="false"/>
          <w:color w:val="000000"/>
        </w:rPr>
        <w:t xml:space="preserve"> 167-параграф. Шыны және шыны бұйымдарын өңдеуші, 6-разряд</w:t>
      </w:r>
    </w:p>
    <w:bookmarkEnd w:id="559"/>
    <w:bookmarkStart w:name="z562" w:id="560"/>
    <w:p>
      <w:pPr>
        <w:spacing w:after="0"/>
        <w:ind w:left="0"/>
        <w:jc w:val="both"/>
      </w:pPr>
      <w:r>
        <w:rPr>
          <w:rFonts w:ascii="Times New Roman"/>
          <w:b w:val="false"/>
          <w:i w:val="false"/>
          <w:color w:val="000000"/>
          <w:sz w:val="28"/>
        </w:rPr>
        <w:t xml:space="preserve">
      382. Жұмыс сипаттамасы: </w:t>
      </w:r>
    </w:p>
    <w:bookmarkEnd w:id="560"/>
    <w:p>
      <w:pPr>
        <w:spacing w:after="0"/>
        <w:ind w:left="0"/>
        <w:jc w:val="both"/>
      </w:pPr>
      <w:r>
        <w:rPr>
          <w:rFonts w:ascii="Times New Roman"/>
          <w:b w:val="false"/>
          <w:i w:val="false"/>
          <w:color w:val="000000"/>
          <w:sz w:val="28"/>
        </w:rPr>
        <w:t>
      ротациялық аппараттарда ерекше күрделі конфигурациялы шыныны өңдеу процесін жүргізу;</w:t>
      </w:r>
    </w:p>
    <w:p>
      <w:pPr>
        <w:spacing w:after="0"/>
        <w:ind w:left="0"/>
        <w:jc w:val="both"/>
      </w:pPr>
      <w:r>
        <w:rPr>
          <w:rFonts w:ascii="Times New Roman"/>
          <w:b w:val="false"/>
          <w:i w:val="false"/>
          <w:color w:val="000000"/>
          <w:sz w:val="28"/>
        </w:rPr>
        <w:t xml:space="preserve">
      қызмет көрсетілетін жабдықты жұмысқа дайындау; </w:t>
      </w:r>
    </w:p>
    <w:p>
      <w:pPr>
        <w:spacing w:after="0"/>
        <w:ind w:left="0"/>
        <w:jc w:val="both"/>
      </w:pPr>
      <w:r>
        <w:rPr>
          <w:rFonts w:ascii="Times New Roman"/>
          <w:b w:val="false"/>
          <w:i w:val="false"/>
          <w:color w:val="000000"/>
          <w:sz w:val="28"/>
        </w:rPr>
        <w:t>
      үстел мен феррасаларды жұмыс күйіне орнату;</w:t>
      </w:r>
    </w:p>
    <w:p>
      <w:pPr>
        <w:spacing w:after="0"/>
        <w:ind w:left="0"/>
        <w:jc w:val="both"/>
      </w:pPr>
      <w:r>
        <w:rPr>
          <w:rFonts w:ascii="Times New Roman"/>
          <w:b w:val="false"/>
          <w:i w:val="false"/>
          <w:color w:val="000000"/>
          <w:sz w:val="28"/>
        </w:rPr>
        <w:t>
      өңдеуші суспензияны беруді реттеу;</w:t>
      </w:r>
    </w:p>
    <w:p>
      <w:pPr>
        <w:spacing w:after="0"/>
        <w:ind w:left="0"/>
        <w:jc w:val="both"/>
      </w:pPr>
      <w:r>
        <w:rPr>
          <w:rFonts w:ascii="Times New Roman"/>
          <w:b w:val="false"/>
          <w:i w:val="false"/>
          <w:color w:val="000000"/>
          <w:sz w:val="28"/>
        </w:rPr>
        <w:t>
      шынының өңделген бетінің сапасын тексеру;</w:t>
      </w:r>
    </w:p>
    <w:p>
      <w:pPr>
        <w:spacing w:after="0"/>
        <w:ind w:left="0"/>
        <w:jc w:val="both"/>
      </w:pPr>
      <w:r>
        <w:rPr>
          <w:rFonts w:ascii="Times New Roman"/>
          <w:b w:val="false"/>
          <w:i w:val="false"/>
          <w:color w:val="000000"/>
          <w:sz w:val="28"/>
        </w:rPr>
        <w:t>
      феррастың киізін шаю.</w:t>
      </w:r>
    </w:p>
    <w:bookmarkStart w:name="z563" w:id="561"/>
    <w:p>
      <w:pPr>
        <w:spacing w:after="0"/>
        <w:ind w:left="0"/>
        <w:jc w:val="both"/>
      </w:pPr>
      <w:r>
        <w:rPr>
          <w:rFonts w:ascii="Times New Roman"/>
          <w:b w:val="false"/>
          <w:i w:val="false"/>
          <w:color w:val="000000"/>
          <w:sz w:val="28"/>
        </w:rPr>
        <w:t xml:space="preserve">
      383. Білуге тиіс: </w:t>
      </w:r>
    </w:p>
    <w:bookmarkEnd w:id="561"/>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p>
      <w:pPr>
        <w:spacing w:after="0"/>
        <w:ind w:left="0"/>
        <w:jc w:val="both"/>
      </w:pPr>
      <w:r>
        <w:rPr>
          <w:rFonts w:ascii="Times New Roman"/>
          <w:b w:val="false"/>
          <w:i w:val="false"/>
          <w:color w:val="000000"/>
          <w:sz w:val="28"/>
        </w:rPr>
        <w:t xml:space="preserve">
      шыны өңдеудің технологиялық процесі; </w:t>
      </w:r>
    </w:p>
    <w:p>
      <w:pPr>
        <w:spacing w:after="0"/>
        <w:ind w:left="0"/>
        <w:jc w:val="both"/>
      </w:pPr>
      <w:r>
        <w:rPr>
          <w:rFonts w:ascii="Times New Roman"/>
          <w:b w:val="false"/>
          <w:i w:val="false"/>
          <w:color w:val="000000"/>
          <w:sz w:val="28"/>
        </w:rPr>
        <w:t xml:space="preserve">
      өңдейтін суспензиялардың қасиеттері және олардың сапасына қойылатын талаптар; </w:t>
      </w:r>
    </w:p>
    <w:p>
      <w:pPr>
        <w:spacing w:after="0"/>
        <w:ind w:left="0"/>
        <w:jc w:val="both"/>
      </w:pPr>
      <w:r>
        <w:rPr>
          <w:rFonts w:ascii="Times New Roman"/>
          <w:b w:val="false"/>
          <w:i w:val="false"/>
          <w:color w:val="000000"/>
          <w:sz w:val="28"/>
        </w:rPr>
        <w:t>
      өңделген шыныға мемлекеттік стандарттар және техникалық шарттар;</w:t>
      </w:r>
    </w:p>
    <w:p>
      <w:pPr>
        <w:spacing w:after="0"/>
        <w:ind w:left="0"/>
        <w:jc w:val="both"/>
      </w:pPr>
      <w:r>
        <w:rPr>
          <w:rFonts w:ascii="Times New Roman"/>
          <w:b w:val="false"/>
          <w:i w:val="false"/>
          <w:color w:val="000000"/>
          <w:sz w:val="28"/>
        </w:rPr>
        <w:t>
      суспезияны феррасқа беру біркелкілігі мен бір уақыттылығын реттеу ережесі;</w:t>
      </w:r>
    </w:p>
    <w:p>
      <w:pPr>
        <w:spacing w:after="0"/>
        <w:ind w:left="0"/>
        <w:jc w:val="both"/>
      </w:pPr>
      <w:r>
        <w:rPr>
          <w:rFonts w:ascii="Times New Roman"/>
          <w:b w:val="false"/>
          <w:i w:val="false"/>
          <w:color w:val="000000"/>
          <w:sz w:val="28"/>
        </w:rPr>
        <w:t xml:space="preserve">
      өңделінетін беттің сапасын бақылау әдістері мен тәртібі; </w:t>
      </w:r>
    </w:p>
    <w:p>
      <w:pPr>
        <w:spacing w:after="0"/>
        <w:ind w:left="0"/>
        <w:jc w:val="both"/>
      </w:pPr>
      <w:r>
        <w:rPr>
          <w:rFonts w:ascii="Times New Roman"/>
          <w:b w:val="false"/>
          <w:i w:val="false"/>
          <w:color w:val="000000"/>
          <w:sz w:val="28"/>
        </w:rPr>
        <w:t>
      өңдеу ақауының түрлері және оның алдын алу бойынша шаралар.</w:t>
      </w:r>
    </w:p>
    <w:bookmarkStart w:name="z564" w:id="562"/>
    <w:p>
      <w:pPr>
        <w:spacing w:after="0"/>
        <w:ind w:left="0"/>
        <w:jc w:val="both"/>
      </w:pPr>
      <w:r>
        <w:rPr>
          <w:rFonts w:ascii="Times New Roman"/>
          <w:b w:val="false"/>
          <w:i w:val="false"/>
          <w:color w:val="000000"/>
          <w:sz w:val="28"/>
        </w:rPr>
        <w:t>
      384. Жұмыс үлгілері:</w:t>
      </w:r>
    </w:p>
    <w:bookmarkEnd w:id="562"/>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хрусталь және бастырма шынының бұйымдарында күрделі алмас өңдеулер.</w:t>
      </w:r>
    </w:p>
    <w:bookmarkStart w:name="z565" w:id="563"/>
    <w:p>
      <w:pPr>
        <w:spacing w:after="0"/>
        <w:ind w:left="0"/>
        <w:jc w:val="left"/>
      </w:pPr>
      <w:r>
        <w:rPr>
          <w:rFonts w:ascii="Times New Roman"/>
          <w:b/>
          <w:i w:val="false"/>
          <w:color w:val="000000"/>
        </w:rPr>
        <w:t xml:space="preserve"> 168-параграф. Шыны лентасын қалыптау операторы, 4-разряд</w:t>
      </w:r>
    </w:p>
    <w:bookmarkEnd w:id="563"/>
    <w:bookmarkStart w:name="z566" w:id="564"/>
    <w:p>
      <w:pPr>
        <w:spacing w:after="0"/>
        <w:ind w:left="0"/>
        <w:jc w:val="both"/>
      </w:pPr>
      <w:r>
        <w:rPr>
          <w:rFonts w:ascii="Times New Roman"/>
          <w:b w:val="false"/>
          <w:i w:val="false"/>
          <w:color w:val="000000"/>
          <w:sz w:val="28"/>
        </w:rPr>
        <w:t>
      385. Жұмыс сипаттамасы:</w:t>
      </w:r>
    </w:p>
    <w:bookmarkEnd w:id="564"/>
    <w:p>
      <w:pPr>
        <w:spacing w:after="0"/>
        <w:ind w:left="0"/>
        <w:jc w:val="both"/>
      </w:pPr>
      <w:r>
        <w:rPr>
          <w:rFonts w:ascii="Times New Roman"/>
          <w:b w:val="false"/>
          <w:i w:val="false"/>
          <w:color w:val="000000"/>
          <w:sz w:val="28"/>
        </w:rPr>
        <w:t xml:space="preserve">
      шыны лентасын қалыптайтын анағұрлым жоғары білікті оператордың басшылығымен шыны лентасын екі сатылы қалыптау технологиялық қондырғысына қызмет көрсету; </w:t>
      </w:r>
    </w:p>
    <w:p>
      <w:pPr>
        <w:spacing w:after="0"/>
        <w:ind w:left="0"/>
        <w:jc w:val="both"/>
      </w:pPr>
      <w:r>
        <w:rPr>
          <w:rFonts w:ascii="Times New Roman"/>
          <w:b w:val="false"/>
          <w:i w:val="false"/>
          <w:color w:val="000000"/>
          <w:sz w:val="28"/>
        </w:rPr>
        <w:t xml:space="preserve">
      шыны лентасының, бортқалыптайтын машиналардың ұстағыштарының күйі мен жағдайын қадағалау; </w:t>
      </w:r>
    </w:p>
    <w:p>
      <w:pPr>
        <w:spacing w:after="0"/>
        <w:ind w:left="0"/>
        <w:jc w:val="both"/>
      </w:pPr>
      <w:r>
        <w:rPr>
          <w:rFonts w:ascii="Times New Roman"/>
          <w:b w:val="false"/>
          <w:i w:val="false"/>
          <w:color w:val="000000"/>
          <w:sz w:val="28"/>
        </w:rPr>
        <w:t>
      шыны лентасының ақауларының немесе деформацияларының алдын алу;</w:t>
      </w:r>
    </w:p>
    <w:p>
      <w:pPr>
        <w:spacing w:after="0"/>
        <w:ind w:left="0"/>
        <w:jc w:val="both"/>
      </w:pPr>
      <w:r>
        <w:rPr>
          <w:rFonts w:ascii="Times New Roman"/>
          <w:b w:val="false"/>
          <w:i w:val="false"/>
          <w:color w:val="000000"/>
          <w:sz w:val="28"/>
        </w:rPr>
        <w:t>
      балқыма ваннасының герметизациясын қамтамасыз ету, қорғағыш атмосферасының және графиттік қатайтулардың күйін бақылау;</w:t>
      </w:r>
    </w:p>
    <w:p>
      <w:pPr>
        <w:spacing w:after="0"/>
        <w:ind w:left="0"/>
        <w:jc w:val="both"/>
      </w:pPr>
      <w:r>
        <w:rPr>
          <w:rFonts w:ascii="Times New Roman"/>
          <w:b w:val="false"/>
          <w:i w:val="false"/>
          <w:color w:val="000000"/>
          <w:sz w:val="28"/>
        </w:rPr>
        <w:t>
      күйдіру пешінің температура режимін ұстап тұру.</w:t>
      </w:r>
    </w:p>
    <w:bookmarkStart w:name="z567" w:id="565"/>
    <w:p>
      <w:pPr>
        <w:spacing w:after="0"/>
        <w:ind w:left="0"/>
        <w:jc w:val="both"/>
      </w:pPr>
      <w:r>
        <w:rPr>
          <w:rFonts w:ascii="Times New Roman"/>
          <w:b w:val="false"/>
          <w:i w:val="false"/>
          <w:color w:val="000000"/>
          <w:sz w:val="28"/>
        </w:rPr>
        <w:t>
      386. Білуге тиіс:</w:t>
      </w:r>
    </w:p>
    <w:bookmarkEnd w:id="565"/>
    <w:p>
      <w:pPr>
        <w:spacing w:after="0"/>
        <w:ind w:left="0"/>
        <w:jc w:val="both"/>
      </w:pPr>
      <w:r>
        <w:rPr>
          <w:rFonts w:ascii="Times New Roman"/>
          <w:b w:val="false"/>
          <w:i w:val="false"/>
          <w:color w:val="000000"/>
          <w:sz w:val="28"/>
        </w:rPr>
        <w:t>
      борт қалыптайтын машиналар мен күйдіру пештерінің жұмыс істеу қағидасы мен құрылысы;</w:t>
      </w:r>
    </w:p>
    <w:p>
      <w:pPr>
        <w:spacing w:after="0"/>
        <w:ind w:left="0"/>
        <w:jc w:val="both"/>
      </w:pPr>
      <w:r>
        <w:rPr>
          <w:rFonts w:ascii="Times New Roman"/>
          <w:b w:val="false"/>
          <w:i w:val="false"/>
          <w:color w:val="000000"/>
          <w:sz w:val="28"/>
        </w:rPr>
        <w:t xml:space="preserve">
      "балқымалы лента" әдісімен өңделген табақтық шыны өндірісінің технология негіздері; </w:t>
      </w:r>
    </w:p>
    <w:p>
      <w:pPr>
        <w:spacing w:after="0"/>
        <w:ind w:left="0"/>
        <w:jc w:val="both"/>
      </w:pPr>
      <w:r>
        <w:rPr>
          <w:rFonts w:ascii="Times New Roman"/>
          <w:b w:val="false"/>
          <w:i w:val="false"/>
          <w:color w:val="000000"/>
          <w:sz w:val="28"/>
        </w:rPr>
        <w:t xml:space="preserve">
      шыны лентасының берілген геометриясының бұзылуын тудыратын себептерді жою тәсілдері. </w:t>
      </w:r>
    </w:p>
    <w:bookmarkStart w:name="z568" w:id="566"/>
    <w:p>
      <w:pPr>
        <w:spacing w:after="0"/>
        <w:ind w:left="0"/>
        <w:jc w:val="left"/>
      </w:pPr>
      <w:r>
        <w:rPr>
          <w:rFonts w:ascii="Times New Roman"/>
          <w:b/>
          <w:i w:val="false"/>
          <w:color w:val="000000"/>
        </w:rPr>
        <w:t xml:space="preserve"> 169-параграф. Шыны лентасын қалыптау операторы, 5-разряд</w:t>
      </w:r>
    </w:p>
    <w:bookmarkEnd w:id="566"/>
    <w:bookmarkStart w:name="z569" w:id="567"/>
    <w:p>
      <w:pPr>
        <w:spacing w:after="0"/>
        <w:ind w:left="0"/>
        <w:jc w:val="both"/>
      </w:pPr>
      <w:r>
        <w:rPr>
          <w:rFonts w:ascii="Times New Roman"/>
          <w:b w:val="false"/>
          <w:i w:val="false"/>
          <w:color w:val="000000"/>
          <w:sz w:val="28"/>
        </w:rPr>
        <w:t>
      387. Жұмыс сипаттамасы:</w:t>
      </w:r>
    </w:p>
    <w:bookmarkEnd w:id="567"/>
    <w:p>
      <w:pPr>
        <w:spacing w:after="0"/>
        <w:ind w:left="0"/>
        <w:jc w:val="both"/>
      </w:pPr>
      <w:r>
        <w:rPr>
          <w:rFonts w:ascii="Times New Roman"/>
          <w:b w:val="false"/>
          <w:i w:val="false"/>
          <w:color w:val="000000"/>
          <w:sz w:val="28"/>
        </w:rPr>
        <w:t xml:space="preserve">
      шыны лентасын екі сатылы қалыптау технологиялық қондырғысына қызмет көрсету; </w:t>
      </w:r>
    </w:p>
    <w:p>
      <w:pPr>
        <w:spacing w:after="0"/>
        <w:ind w:left="0"/>
        <w:jc w:val="both"/>
      </w:pPr>
      <w:r>
        <w:rPr>
          <w:rFonts w:ascii="Times New Roman"/>
          <w:b w:val="false"/>
          <w:i w:val="false"/>
          <w:color w:val="000000"/>
          <w:sz w:val="28"/>
        </w:rPr>
        <w:t>
      балқыма ваннасында шыны лентасының созылуын қадағалау;</w:t>
      </w:r>
    </w:p>
    <w:p>
      <w:pPr>
        <w:spacing w:after="0"/>
        <w:ind w:left="0"/>
        <w:jc w:val="both"/>
      </w:pPr>
      <w:r>
        <w:rPr>
          <w:rFonts w:ascii="Times New Roman"/>
          <w:b w:val="false"/>
          <w:i w:val="false"/>
          <w:color w:val="000000"/>
          <w:sz w:val="28"/>
        </w:rPr>
        <w:t>
      газды ауа жастығында шыны лентасын қалыптау режимін, қорғаныш атмосфеасын қыздыру торабының жұмысын бақылау;</w:t>
      </w:r>
    </w:p>
    <w:p>
      <w:pPr>
        <w:spacing w:after="0"/>
        <w:ind w:left="0"/>
        <w:jc w:val="both"/>
      </w:pPr>
      <w:r>
        <w:rPr>
          <w:rFonts w:ascii="Times New Roman"/>
          <w:b w:val="false"/>
          <w:i w:val="false"/>
          <w:color w:val="000000"/>
          <w:sz w:val="28"/>
        </w:rPr>
        <w:t>
      балқыту ваннасының және газды ауа жастығының аймақтары бойынша қорғағыш атмосфераның шығынын реттеу;</w:t>
      </w:r>
    </w:p>
    <w:p>
      <w:pPr>
        <w:spacing w:after="0"/>
        <w:ind w:left="0"/>
        <w:jc w:val="both"/>
      </w:pPr>
      <w:r>
        <w:rPr>
          <w:rFonts w:ascii="Times New Roman"/>
          <w:b w:val="false"/>
          <w:i w:val="false"/>
          <w:color w:val="000000"/>
          <w:sz w:val="28"/>
        </w:rPr>
        <w:t xml:space="preserve">
      кварц шиберлерді, аражабын блоктарды, артқы батырылатын брусты, шыны массасын беру торабында бүйір шектеушілерді ауыстыру; </w:t>
      </w:r>
    </w:p>
    <w:p>
      <w:pPr>
        <w:spacing w:after="0"/>
        <w:ind w:left="0"/>
        <w:jc w:val="both"/>
      </w:pPr>
      <w:r>
        <w:rPr>
          <w:rFonts w:ascii="Times New Roman"/>
          <w:b w:val="false"/>
          <w:i w:val="false"/>
          <w:color w:val="000000"/>
          <w:sz w:val="28"/>
        </w:rPr>
        <w:t>
      балқыту ваннасынан шыны массасын және шыны қайнатушы пештің бөлігін тазарту.</w:t>
      </w:r>
    </w:p>
    <w:bookmarkStart w:name="z570" w:id="568"/>
    <w:p>
      <w:pPr>
        <w:spacing w:after="0"/>
        <w:ind w:left="0"/>
        <w:jc w:val="both"/>
      </w:pPr>
      <w:r>
        <w:rPr>
          <w:rFonts w:ascii="Times New Roman"/>
          <w:b w:val="false"/>
          <w:i w:val="false"/>
          <w:color w:val="000000"/>
          <w:sz w:val="28"/>
        </w:rPr>
        <w:t xml:space="preserve">
      388. Білуге тиіс: </w:t>
      </w:r>
    </w:p>
    <w:bookmarkEnd w:id="568"/>
    <w:p>
      <w:pPr>
        <w:spacing w:after="0"/>
        <w:ind w:left="0"/>
        <w:jc w:val="both"/>
      </w:pPr>
      <w:r>
        <w:rPr>
          <w:rFonts w:ascii="Times New Roman"/>
          <w:b w:val="false"/>
          <w:i w:val="false"/>
          <w:color w:val="000000"/>
          <w:sz w:val="28"/>
        </w:rPr>
        <w:t>
      екі сатылы қалыптау қондырғысының құрылысы және пайдалану ережесі;</w:t>
      </w:r>
    </w:p>
    <w:p>
      <w:pPr>
        <w:spacing w:after="0"/>
        <w:ind w:left="0"/>
        <w:jc w:val="both"/>
      </w:pPr>
      <w:r>
        <w:rPr>
          <w:rFonts w:ascii="Times New Roman"/>
          <w:b w:val="false"/>
          <w:i w:val="false"/>
          <w:color w:val="000000"/>
          <w:sz w:val="28"/>
        </w:rPr>
        <w:t xml:space="preserve">
      шыны лентасын қалыптау технологиялық процесі; </w:t>
      </w:r>
    </w:p>
    <w:p>
      <w:pPr>
        <w:spacing w:after="0"/>
        <w:ind w:left="0"/>
        <w:jc w:val="both"/>
      </w:pPr>
      <w:r>
        <w:rPr>
          <w:rFonts w:ascii="Times New Roman"/>
          <w:b w:val="false"/>
          <w:i w:val="false"/>
          <w:color w:val="000000"/>
          <w:sz w:val="28"/>
        </w:rPr>
        <w:t>
      дайындалатын табақтық шынының сапасына қойылатын талаптар;</w:t>
      </w:r>
    </w:p>
    <w:p>
      <w:pPr>
        <w:spacing w:after="0"/>
        <w:ind w:left="0"/>
        <w:jc w:val="both"/>
      </w:pPr>
      <w:r>
        <w:rPr>
          <w:rFonts w:ascii="Times New Roman"/>
          <w:b w:val="false"/>
          <w:i w:val="false"/>
          <w:color w:val="000000"/>
          <w:sz w:val="28"/>
        </w:rPr>
        <w:t xml:space="preserve">
      ақау түрлері және оларды жою тәсілдері. </w:t>
      </w:r>
    </w:p>
    <w:bookmarkStart w:name="z571" w:id="569"/>
    <w:p>
      <w:pPr>
        <w:spacing w:after="0"/>
        <w:ind w:left="0"/>
        <w:jc w:val="left"/>
      </w:pPr>
      <w:r>
        <w:rPr>
          <w:rFonts w:ascii="Times New Roman"/>
          <w:b/>
          <w:i w:val="false"/>
          <w:color w:val="000000"/>
        </w:rPr>
        <w:t xml:space="preserve"> 170-параграф. Шыны лентасын қалыптау операторы, 6-разряд</w:t>
      </w:r>
    </w:p>
    <w:bookmarkEnd w:id="569"/>
    <w:bookmarkStart w:name="z572" w:id="570"/>
    <w:p>
      <w:pPr>
        <w:spacing w:after="0"/>
        <w:ind w:left="0"/>
        <w:jc w:val="both"/>
      </w:pPr>
      <w:r>
        <w:rPr>
          <w:rFonts w:ascii="Times New Roman"/>
          <w:b w:val="false"/>
          <w:i w:val="false"/>
          <w:color w:val="000000"/>
          <w:sz w:val="28"/>
        </w:rPr>
        <w:t xml:space="preserve">
      389. Жұмыс сипаттамасы: </w:t>
      </w:r>
    </w:p>
    <w:bookmarkEnd w:id="570"/>
    <w:p>
      <w:pPr>
        <w:spacing w:after="0"/>
        <w:ind w:left="0"/>
        <w:jc w:val="both"/>
      </w:pPr>
      <w:r>
        <w:rPr>
          <w:rFonts w:ascii="Times New Roman"/>
          <w:b w:val="false"/>
          <w:i w:val="false"/>
          <w:color w:val="000000"/>
          <w:sz w:val="28"/>
        </w:rPr>
        <w:t>
      шыны лентасын екі сатылы қалыптау технологиялық қондырғысын басқару;</w:t>
      </w:r>
    </w:p>
    <w:p>
      <w:pPr>
        <w:spacing w:after="0"/>
        <w:ind w:left="0"/>
        <w:jc w:val="both"/>
      </w:pPr>
      <w:r>
        <w:rPr>
          <w:rFonts w:ascii="Times New Roman"/>
          <w:b w:val="false"/>
          <w:i w:val="false"/>
          <w:color w:val="000000"/>
          <w:sz w:val="28"/>
        </w:rPr>
        <w:t>
      қорғағыш атмосфераның балқыту ваннасына түсуін, шыны массасының ағуын және шынының үздіксіз лентасының қалыпталуын қадағалау;</w:t>
      </w:r>
    </w:p>
    <w:p>
      <w:pPr>
        <w:spacing w:after="0"/>
        <w:ind w:left="0"/>
        <w:jc w:val="both"/>
      </w:pPr>
      <w:r>
        <w:rPr>
          <w:rFonts w:ascii="Times New Roman"/>
          <w:b w:val="false"/>
          <w:i w:val="false"/>
          <w:color w:val="000000"/>
          <w:sz w:val="28"/>
        </w:rPr>
        <w:t>
      шыны лентасының балқу ваннасының осі бойынша орналасуын, шыны массасының шығынын, лентаны тарту жылдамдығын және оның қалыңдығын реттеу;</w:t>
      </w:r>
    </w:p>
    <w:p>
      <w:pPr>
        <w:spacing w:after="0"/>
        <w:ind w:left="0"/>
        <w:jc w:val="both"/>
      </w:pPr>
      <w:r>
        <w:rPr>
          <w:rFonts w:ascii="Times New Roman"/>
          <w:b w:val="false"/>
          <w:i w:val="false"/>
          <w:color w:val="000000"/>
          <w:sz w:val="28"/>
        </w:rPr>
        <w:t>
      балқу ваннасының аймақтары бойынша белгіленген жылу режимін қолдау;</w:t>
      </w:r>
    </w:p>
    <w:p>
      <w:pPr>
        <w:spacing w:after="0"/>
        <w:ind w:left="0"/>
        <w:jc w:val="both"/>
      </w:pPr>
      <w:r>
        <w:rPr>
          <w:rFonts w:ascii="Times New Roman"/>
          <w:b w:val="false"/>
          <w:i w:val="false"/>
          <w:color w:val="000000"/>
          <w:sz w:val="28"/>
        </w:rPr>
        <w:t xml:space="preserve">
      кварц шиберлерді, шыны массасын балқу ваннасына беру торабында аражабын арқалықтарын ауыстыру; </w:t>
      </w:r>
    </w:p>
    <w:p>
      <w:pPr>
        <w:spacing w:after="0"/>
        <w:ind w:left="0"/>
        <w:jc w:val="both"/>
      </w:pPr>
      <w:r>
        <w:rPr>
          <w:rFonts w:ascii="Times New Roman"/>
          <w:b w:val="false"/>
          <w:i w:val="false"/>
          <w:color w:val="000000"/>
          <w:sz w:val="28"/>
        </w:rPr>
        <w:t xml:space="preserve">
      балқу ваннасына және газды ауа жастығына қызмет көрсететін анағұрлым төмен білікті шыны қалыптау операторларына басшылық ету. </w:t>
      </w:r>
    </w:p>
    <w:bookmarkStart w:name="z573" w:id="571"/>
    <w:p>
      <w:pPr>
        <w:spacing w:after="0"/>
        <w:ind w:left="0"/>
        <w:jc w:val="both"/>
      </w:pPr>
      <w:r>
        <w:rPr>
          <w:rFonts w:ascii="Times New Roman"/>
          <w:b w:val="false"/>
          <w:i w:val="false"/>
          <w:color w:val="000000"/>
          <w:sz w:val="28"/>
        </w:rPr>
        <w:t xml:space="preserve">
      390. Білуге тиіс: </w:t>
      </w:r>
    </w:p>
    <w:bookmarkEnd w:id="571"/>
    <w:p>
      <w:pPr>
        <w:spacing w:after="0"/>
        <w:ind w:left="0"/>
        <w:jc w:val="both"/>
      </w:pPr>
      <w:r>
        <w:rPr>
          <w:rFonts w:ascii="Times New Roman"/>
          <w:b w:val="false"/>
          <w:i w:val="false"/>
          <w:color w:val="000000"/>
          <w:sz w:val="28"/>
        </w:rPr>
        <w:t>
      балқу ваннасының және газды ауа жастығының құрылысы;</w:t>
      </w:r>
    </w:p>
    <w:p>
      <w:pPr>
        <w:spacing w:after="0"/>
        <w:ind w:left="0"/>
        <w:jc w:val="both"/>
      </w:pPr>
      <w:r>
        <w:rPr>
          <w:rFonts w:ascii="Times New Roman"/>
          <w:b w:val="false"/>
          <w:i w:val="false"/>
          <w:color w:val="000000"/>
          <w:sz w:val="28"/>
        </w:rPr>
        <w:t>
      "балқушы лента" әдісімен өңделген шыны табақты дайындау технологиясы;</w:t>
      </w:r>
    </w:p>
    <w:p>
      <w:pPr>
        <w:spacing w:after="0"/>
        <w:ind w:left="0"/>
        <w:jc w:val="both"/>
      </w:pPr>
      <w:r>
        <w:rPr>
          <w:rFonts w:ascii="Times New Roman"/>
          <w:b w:val="false"/>
          <w:i w:val="false"/>
          <w:color w:val="000000"/>
          <w:sz w:val="28"/>
        </w:rPr>
        <w:t>
      қызмет көрсетілетін жабдықты пайдалану ережесі;</w:t>
      </w:r>
    </w:p>
    <w:p>
      <w:pPr>
        <w:spacing w:after="0"/>
        <w:ind w:left="0"/>
        <w:jc w:val="both"/>
      </w:pPr>
      <w:r>
        <w:rPr>
          <w:rFonts w:ascii="Times New Roman"/>
          <w:b w:val="false"/>
          <w:i w:val="false"/>
          <w:color w:val="000000"/>
          <w:sz w:val="28"/>
        </w:rPr>
        <w:t xml:space="preserve">
      шыны лентасын оның қалыңдығы бойынша тегістеу тәсілдері; </w:t>
      </w:r>
    </w:p>
    <w:p>
      <w:pPr>
        <w:spacing w:after="0"/>
        <w:ind w:left="0"/>
        <w:jc w:val="both"/>
      </w:pPr>
      <w:r>
        <w:rPr>
          <w:rFonts w:ascii="Times New Roman"/>
          <w:b w:val="false"/>
          <w:i w:val="false"/>
          <w:color w:val="000000"/>
          <w:sz w:val="28"/>
        </w:rPr>
        <w:t>
      қалыптаудың технологиялық параметрлерін реттеу тәсілдері;</w:t>
      </w:r>
    </w:p>
    <w:p>
      <w:pPr>
        <w:spacing w:after="0"/>
        <w:ind w:left="0"/>
        <w:jc w:val="both"/>
      </w:pPr>
      <w:r>
        <w:rPr>
          <w:rFonts w:ascii="Times New Roman"/>
          <w:b w:val="false"/>
          <w:i w:val="false"/>
          <w:color w:val="000000"/>
          <w:sz w:val="28"/>
        </w:rPr>
        <w:t>
      ақау түрлері және оны жою ережесі.</w:t>
      </w:r>
    </w:p>
    <w:bookmarkStart w:name="z574" w:id="572"/>
    <w:p>
      <w:pPr>
        <w:spacing w:after="0"/>
        <w:ind w:left="0"/>
        <w:jc w:val="left"/>
      </w:pPr>
      <w:r>
        <w:rPr>
          <w:rFonts w:ascii="Times New Roman"/>
          <w:b/>
          <w:i w:val="false"/>
          <w:color w:val="000000"/>
        </w:rPr>
        <w:t xml:space="preserve"> 171-параграф. Шыны лентасын қысқартып кесуші, 1-разряд</w:t>
      </w:r>
    </w:p>
    <w:bookmarkEnd w:id="572"/>
    <w:bookmarkStart w:name="z575" w:id="573"/>
    <w:p>
      <w:pPr>
        <w:spacing w:after="0"/>
        <w:ind w:left="0"/>
        <w:jc w:val="both"/>
      </w:pPr>
      <w:r>
        <w:rPr>
          <w:rFonts w:ascii="Times New Roman"/>
          <w:b w:val="false"/>
          <w:i w:val="false"/>
          <w:color w:val="000000"/>
          <w:sz w:val="28"/>
        </w:rPr>
        <w:t xml:space="preserve">
      391. Жұмыс сипаттамасы: </w:t>
      </w:r>
    </w:p>
    <w:bookmarkEnd w:id="573"/>
    <w:p>
      <w:pPr>
        <w:spacing w:after="0"/>
        <w:ind w:left="0"/>
        <w:jc w:val="both"/>
      </w:pPr>
      <w:r>
        <w:rPr>
          <w:rFonts w:ascii="Times New Roman"/>
          <w:b w:val="false"/>
          <w:i w:val="false"/>
          <w:color w:val="000000"/>
          <w:sz w:val="28"/>
        </w:rPr>
        <w:t>
      берілген параметрлер бойынша шыныны тігінен тарту машиналарында лентаны қысқартып кесу;</w:t>
      </w:r>
    </w:p>
    <w:p>
      <w:pPr>
        <w:spacing w:after="0"/>
        <w:ind w:left="0"/>
        <w:jc w:val="both"/>
      </w:pPr>
      <w:r>
        <w:rPr>
          <w:rFonts w:ascii="Times New Roman"/>
          <w:b w:val="false"/>
          <w:i w:val="false"/>
          <w:color w:val="000000"/>
          <w:sz w:val="28"/>
        </w:rPr>
        <w:t>
      ернеулерін омырып алу;</w:t>
      </w:r>
    </w:p>
    <w:p>
      <w:pPr>
        <w:spacing w:after="0"/>
        <w:ind w:left="0"/>
        <w:jc w:val="both"/>
      </w:pPr>
      <w:r>
        <w:rPr>
          <w:rFonts w:ascii="Times New Roman"/>
          <w:b w:val="false"/>
          <w:i w:val="false"/>
          <w:color w:val="000000"/>
          <w:sz w:val="28"/>
        </w:rPr>
        <w:t>
      соғу кезінде ағыту және кесік сызықтарды қосу;</w:t>
      </w:r>
    </w:p>
    <w:p>
      <w:pPr>
        <w:spacing w:after="0"/>
        <w:ind w:left="0"/>
        <w:jc w:val="both"/>
      </w:pPr>
      <w:r>
        <w:rPr>
          <w:rFonts w:ascii="Times New Roman"/>
          <w:b w:val="false"/>
          <w:i w:val="false"/>
          <w:color w:val="000000"/>
          <w:sz w:val="28"/>
        </w:rPr>
        <w:t>
      қызмет көрсетілетін машинаны соғу кезінде, сондай-ақ шыны табақтарының механикалық сынуы кезінде шыныны қолмен кесу;</w:t>
      </w:r>
    </w:p>
    <w:p>
      <w:pPr>
        <w:spacing w:after="0"/>
        <w:ind w:left="0"/>
        <w:jc w:val="both"/>
      </w:pPr>
      <w:r>
        <w:rPr>
          <w:rFonts w:ascii="Times New Roman"/>
          <w:b w:val="false"/>
          <w:i w:val="false"/>
          <w:color w:val="000000"/>
          <w:sz w:val="28"/>
        </w:rPr>
        <w:t xml:space="preserve">
      соғу кезінде машинаның астынан шыныны жинау. </w:t>
      </w:r>
    </w:p>
    <w:bookmarkStart w:name="z576" w:id="574"/>
    <w:p>
      <w:pPr>
        <w:spacing w:after="0"/>
        <w:ind w:left="0"/>
        <w:jc w:val="both"/>
      </w:pPr>
      <w:r>
        <w:rPr>
          <w:rFonts w:ascii="Times New Roman"/>
          <w:b w:val="false"/>
          <w:i w:val="false"/>
          <w:color w:val="000000"/>
          <w:sz w:val="28"/>
        </w:rPr>
        <w:t xml:space="preserve">
      392. Білуге тиіс: </w:t>
      </w:r>
    </w:p>
    <w:bookmarkEnd w:id="574"/>
    <w:p>
      <w:pPr>
        <w:spacing w:after="0"/>
        <w:ind w:left="0"/>
        <w:jc w:val="both"/>
      </w:pPr>
      <w:r>
        <w:rPr>
          <w:rFonts w:ascii="Times New Roman"/>
          <w:b w:val="false"/>
          <w:i w:val="false"/>
          <w:color w:val="000000"/>
          <w:sz w:val="28"/>
        </w:rPr>
        <w:t>
      табақтарды кесу мен борттауға арналған құрылғылардың құрылысы;</w:t>
      </w:r>
    </w:p>
    <w:p>
      <w:pPr>
        <w:spacing w:after="0"/>
        <w:ind w:left="0"/>
        <w:jc w:val="both"/>
      </w:pPr>
      <w:r>
        <w:rPr>
          <w:rFonts w:ascii="Times New Roman"/>
          <w:b w:val="false"/>
          <w:i w:val="false"/>
          <w:color w:val="000000"/>
          <w:sz w:val="28"/>
        </w:rPr>
        <w:t>
      шыны табақтарын пайдалану ережесі.</w:t>
      </w:r>
    </w:p>
    <w:bookmarkStart w:name="z577" w:id="575"/>
    <w:p>
      <w:pPr>
        <w:spacing w:after="0"/>
        <w:ind w:left="0"/>
        <w:jc w:val="left"/>
      </w:pPr>
      <w:r>
        <w:rPr>
          <w:rFonts w:ascii="Times New Roman"/>
          <w:b/>
          <w:i w:val="false"/>
          <w:color w:val="000000"/>
        </w:rPr>
        <w:t xml:space="preserve"> 172-параграф. Шыны кесуші. 1-разряд</w:t>
      </w:r>
    </w:p>
    <w:bookmarkEnd w:id="575"/>
    <w:bookmarkStart w:name="z578" w:id="576"/>
    <w:p>
      <w:pPr>
        <w:spacing w:after="0"/>
        <w:ind w:left="0"/>
        <w:jc w:val="both"/>
      </w:pPr>
      <w:r>
        <w:rPr>
          <w:rFonts w:ascii="Times New Roman"/>
          <w:b w:val="false"/>
          <w:i w:val="false"/>
          <w:color w:val="000000"/>
          <w:sz w:val="28"/>
        </w:rPr>
        <w:t>
      393. Жұмыс сипаттамасы:</w:t>
      </w:r>
    </w:p>
    <w:bookmarkEnd w:id="576"/>
    <w:p>
      <w:pPr>
        <w:spacing w:after="0"/>
        <w:ind w:left="0"/>
        <w:jc w:val="both"/>
      </w:pPr>
      <w:r>
        <w:rPr>
          <w:rFonts w:ascii="Times New Roman"/>
          <w:b w:val="false"/>
          <w:i w:val="false"/>
          <w:color w:val="000000"/>
          <w:sz w:val="28"/>
        </w:rPr>
        <w:t xml:space="preserve">
      шыны пластинкаларды қолмен немесе преспен кесу сызығымен кейіннен омырумен трафарет бойынша доңғалақпен немесе алмаспен кесу; </w:t>
      </w:r>
    </w:p>
    <w:p>
      <w:pPr>
        <w:spacing w:after="0"/>
        <w:ind w:left="0"/>
        <w:jc w:val="both"/>
      </w:pPr>
      <w:r>
        <w:rPr>
          <w:rFonts w:ascii="Times New Roman"/>
          <w:b w:val="false"/>
          <w:i w:val="false"/>
          <w:color w:val="000000"/>
          <w:sz w:val="28"/>
        </w:rPr>
        <w:t xml:space="preserve">
      кесілген дайындамаларды қысқыштармен қысу (домалақтау); </w:t>
      </w:r>
    </w:p>
    <w:p>
      <w:pPr>
        <w:spacing w:after="0"/>
        <w:ind w:left="0"/>
        <w:jc w:val="both"/>
      </w:pPr>
      <w:r>
        <w:rPr>
          <w:rFonts w:ascii="Times New Roman"/>
          <w:b w:val="false"/>
          <w:i w:val="false"/>
          <w:color w:val="000000"/>
          <w:sz w:val="28"/>
        </w:rPr>
        <w:t>
      кесілген дайындамалардан (банттардан) дөңгелек шыныларды қаққылау (сығу);</w:t>
      </w:r>
    </w:p>
    <w:p>
      <w:pPr>
        <w:spacing w:after="0"/>
        <w:ind w:left="0"/>
        <w:jc w:val="both"/>
      </w:pPr>
      <w:r>
        <w:rPr>
          <w:rFonts w:ascii="Times New Roman"/>
          <w:b w:val="false"/>
          <w:i w:val="false"/>
          <w:color w:val="000000"/>
          <w:sz w:val="28"/>
        </w:rPr>
        <w:t xml:space="preserve">
      шыны пластинкаларын қағазбен жабу. </w:t>
      </w:r>
    </w:p>
    <w:bookmarkStart w:name="z579" w:id="577"/>
    <w:p>
      <w:pPr>
        <w:spacing w:after="0"/>
        <w:ind w:left="0"/>
        <w:jc w:val="both"/>
      </w:pPr>
      <w:r>
        <w:rPr>
          <w:rFonts w:ascii="Times New Roman"/>
          <w:b w:val="false"/>
          <w:i w:val="false"/>
          <w:color w:val="000000"/>
          <w:sz w:val="28"/>
        </w:rPr>
        <w:t xml:space="preserve">
      394. Білуге тиіс: </w:t>
      </w:r>
    </w:p>
    <w:bookmarkEnd w:id="577"/>
    <w:p>
      <w:pPr>
        <w:spacing w:after="0"/>
        <w:ind w:left="0"/>
        <w:jc w:val="both"/>
      </w:pPr>
      <w:r>
        <w:rPr>
          <w:rFonts w:ascii="Times New Roman"/>
          <w:b w:val="false"/>
          <w:i w:val="false"/>
          <w:color w:val="000000"/>
          <w:sz w:val="28"/>
        </w:rPr>
        <w:t>
      престің құрылысы және онда жұмыс жасау ережесі;</w:t>
      </w:r>
    </w:p>
    <w:p>
      <w:pPr>
        <w:spacing w:after="0"/>
        <w:ind w:left="0"/>
        <w:jc w:val="both"/>
      </w:pPr>
      <w:r>
        <w:rPr>
          <w:rFonts w:ascii="Times New Roman"/>
          <w:b w:val="false"/>
          <w:i w:val="false"/>
          <w:color w:val="000000"/>
          <w:sz w:val="28"/>
        </w:rPr>
        <w:t xml:space="preserve">
      кесетін құралды пайдалану ережесі; </w:t>
      </w:r>
    </w:p>
    <w:p>
      <w:pPr>
        <w:spacing w:after="0"/>
        <w:ind w:left="0"/>
        <w:jc w:val="both"/>
      </w:pPr>
      <w:r>
        <w:rPr>
          <w:rFonts w:ascii="Times New Roman"/>
          <w:b w:val="false"/>
          <w:i w:val="false"/>
          <w:color w:val="000000"/>
          <w:sz w:val="28"/>
        </w:rPr>
        <w:t xml:space="preserve">
      шыныны ұстай білу ережесі; </w:t>
      </w:r>
    </w:p>
    <w:p>
      <w:pPr>
        <w:spacing w:after="0"/>
        <w:ind w:left="0"/>
        <w:jc w:val="both"/>
      </w:pPr>
      <w:r>
        <w:rPr>
          <w:rFonts w:ascii="Times New Roman"/>
          <w:b w:val="false"/>
          <w:i w:val="false"/>
          <w:color w:val="000000"/>
          <w:sz w:val="28"/>
        </w:rPr>
        <w:t>
      шынының маркалары;</w:t>
      </w:r>
    </w:p>
    <w:p>
      <w:pPr>
        <w:spacing w:after="0"/>
        <w:ind w:left="0"/>
        <w:jc w:val="both"/>
      </w:pPr>
      <w:r>
        <w:rPr>
          <w:rFonts w:ascii="Times New Roman"/>
          <w:b w:val="false"/>
          <w:i w:val="false"/>
          <w:color w:val="000000"/>
          <w:sz w:val="28"/>
        </w:rPr>
        <w:t xml:space="preserve">
      шыныны кесу тәсілдері; </w:t>
      </w:r>
    </w:p>
    <w:p>
      <w:pPr>
        <w:spacing w:after="0"/>
        <w:ind w:left="0"/>
        <w:jc w:val="both"/>
      </w:pPr>
      <w:r>
        <w:rPr>
          <w:rFonts w:ascii="Times New Roman"/>
          <w:b w:val="false"/>
          <w:i w:val="false"/>
          <w:color w:val="000000"/>
          <w:sz w:val="28"/>
        </w:rPr>
        <w:t>
      ақаудың себептері және оның алдын алу бойынша шаралар.</w:t>
      </w:r>
    </w:p>
    <w:bookmarkStart w:name="z580" w:id="578"/>
    <w:p>
      <w:pPr>
        <w:spacing w:after="0"/>
        <w:ind w:left="0"/>
        <w:jc w:val="left"/>
      </w:pPr>
      <w:r>
        <w:rPr>
          <w:rFonts w:ascii="Times New Roman"/>
          <w:b/>
          <w:i w:val="false"/>
          <w:color w:val="000000"/>
        </w:rPr>
        <w:t xml:space="preserve"> 173-параграф. Шыны кесуші, 2-разряд</w:t>
      </w:r>
    </w:p>
    <w:bookmarkEnd w:id="578"/>
    <w:bookmarkStart w:name="z581" w:id="579"/>
    <w:p>
      <w:pPr>
        <w:spacing w:after="0"/>
        <w:ind w:left="0"/>
        <w:jc w:val="both"/>
      </w:pPr>
      <w:r>
        <w:rPr>
          <w:rFonts w:ascii="Times New Roman"/>
          <w:b w:val="false"/>
          <w:i w:val="false"/>
          <w:color w:val="000000"/>
          <w:sz w:val="28"/>
        </w:rPr>
        <w:t xml:space="preserve">
      395. Жұмыс сипаттамасы: </w:t>
      </w:r>
    </w:p>
    <w:bookmarkEnd w:id="579"/>
    <w:p>
      <w:pPr>
        <w:spacing w:after="0"/>
        <w:ind w:left="0"/>
        <w:jc w:val="both"/>
      </w:pPr>
      <w:r>
        <w:rPr>
          <w:rFonts w:ascii="Times New Roman"/>
          <w:b w:val="false"/>
          <w:i w:val="false"/>
          <w:color w:val="000000"/>
          <w:sz w:val="28"/>
        </w:rPr>
        <w:t>
      табақты және айна шыныны шағын мөлшерлерге қолмен кесу;</w:t>
      </w:r>
    </w:p>
    <w:p>
      <w:pPr>
        <w:spacing w:after="0"/>
        <w:ind w:left="0"/>
        <w:jc w:val="both"/>
      </w:pPr>
      <w:r>
        <w:rPr>
          <w:rFonts w:ascii="Times New Roman"/>
          <w:b w:val="false"/>
          <w:i w:val="false"/>
          <w:color w:val="000000"/>
          <w:sz w:val="28"/>
        </w:rPr>
        <w:t>
      плита шыныны пішу;</w:t>
      </w:r>
    </w:p>
    <w:p>
      <w:pPr>
        <w:spacing w:after="0"/>
        <w:ind w:left="0"/>
        <w:jc w:val="both"/>
      </w:pPr>
      <w:r>
        <w:rPr>
          <w:rFonts w:ascii="Times New Roman"/>
          <w:b w:val="false"/>
          <w:i w:val="false"/>
          <w:color w:val="000000"/>
          <w:sz w:val="28"/>
        </w:rPr>
        <w:t>
      қайрақпен немесе балғамен көрініп тұрған ақаулары бар жерлерді және үшкір бұрыштарын алып тастай отырып, белгіленген салмағы бар шынының дайындамаларын кесу;</w:t>
      </w:r>
    </w:p>
    <w:p>
      <w:pPr>
        <w:spacing w:after="0"/>
        <w:ind w:left="0"/>
        <w:jc w:val="both"/>
      </w:pPr>
      <w:r>
        <w:rPr>
          <w:rFonts w:ascii="Times New Roman"/>
          <w:b w:val="false"/>
          <w:i w:val="false"/>
          <w:color w:val="000000"/>
          <w:sz w:val="28"/>
        </w:rPr>
        <w:t>
      қалың қабырғалы шыны түтіктерін және фасонды бөліктерін электр кесу;</w:t>
      </w:r>
    </w:p>
    <w:p>
      <w:pPr>
        <w:spacing w:after="0"/>
        <w:ind w:left="0"/>
        <w:jc w:val="both"/>
      </w:pPr>
      <w:r>
        <w:rPr>
          <w:rFonts w:ascii="Times New Roman"/>
          <w:b w:val="false"/>
          <w:i w:val="false"/>
          <w:color w:val="000000"/>
          <w:sz w:val="28"/>
        </w:rPr>
        <w:t>
      қолмен немесе кесетін машинканың көмегімен оптикалық шыныдан пластиналар мен дротты кесу;</w:t>
      </w:r>
    </w:p>
    <w:p>
      <w:pPr>
        <w:spacing w:after="0"/>
        <w:ind w:left="0"/>
        <w:jc w:val="both"/>
      </w:pPr>
      <w:r>
        <w:rPr>
          <w:rFonts w:ascii="Times New Roman"/>
          <w:b w:val="false"/>
          <w:i w:val="false"/>
          <w:color w:val="000000"/>
          <w:sz w:val="28"/>
        </w:rPr>
        <w:t xml:space="preserve">
      алмас фрездері бар станоктарда өлшейтін дротты аралау және оны дайындамаларға ұсақтау; </w:t>
      </w:r>
    </w:p>
    <w:p>
      <w:pPr>
        <w:spacing w:after="0"/>
        <w:ind w:left="0"/>
        <w:jc w:val="both"/>
      </w:pPr>
      <w:r>
        <w:rPr>
          <w:rFonts w:ascii="Times New Roman"/>
          <w:b w:val="false"/>
          <w:i w:val="false"/>
          <w:color w:val="000000"/>
          <w:sz w:val="28"/>
        </w:rPr>
        <w:t>
      шыны массасын бұрап, ұсақтап немесе артық массасын алып тастап дайындау және станокта берілген мөлшерге дейін жеткізу.</w:t>
      </w:r>
    </w:p>
    <w:bookmarkStart w:name="z582" w:id="580"/>
    <w:p>
      <w:pPr>
        <w:spacing w:after="0"/>
        <w:ind w:left="0"/>
        <w:jc w:val="both"/>
      </w:pPr>
      <w:r>
        <w:rPr>
          <w:rFonts w:ascii="Times New Roman"/>
          <w:b w:val="false"/>
          <w:i w:val="false"/>
          <w:color w:val="000000"/>
          <w:sz w:val="28"/>
        </w:rPr>
        <w:t xml:space="preserve">
      396. Білуге тиіс: </w:t>
      </w:r>
    </w:p>
    <w:bookmarkEnd w:id="580"/>
    <w:p>
      <w:pPr>
        <w:spacing w:after="0"/>
        <w:ind w:left="0"/>
        <w:jc w:val="both"/>
      </w:pPr>
      <w:r>
        <w:rPr>
          <w:rFonts w:ascii="Times New Roman"/>
          <w:b w:val="false"/>
          <w:i w:val="false"/>
          <w:color w:val="000000"/>
          <w:sz w:val="28"/>
        </w:rPr>
        <w:t>
      қызмет көрсетілетін жабдықтың жұмыс істеу қағидасы;</w:t>
      </w:r>
    </w:p>
    <w:p>
      <w:pPr>
        <w:spacing w:after="0"/>
        <w:ind w:left="0"/>
        <w:jc w:val="both"/>
      </w:pPr>
      <w:r>
        <w:rPr>
          <w:rFonts w:ascii="Times New Roman"/>
          <w:b w:val="false"/>
          <w:i w:val="false"/>
          <w:color w:val="000000"/>
          <w:sz w:val="28"/>
        </w:rPr>
        <w:t>
      шынының негізгі қасиеттері мен ақулары;</w:t>
      </w:r>
    </w:p>
    <w:p>
      <w:pPr>
        <w:spacing w:after="0"/>
        <w:ind w:left="0"/>
        <w:jc w:val="both"/>
      </w:pPr>
      <w:r>
        <w:rPr>
          <w:rFonts w:ascii="Times New Roman"/>
          <w:b w:val="false"/>
          <w:i w:val="false"/>
          <w:color w:val="000000"/>
          <w:sz w:val="28"/>
        </w:rPr>
        <w:t>
      шыныны кесу және ақауларын алып тастау ережесі;</w:t>
      </w:r>
    </w:p>
    <w:p>
      <w:pPr>
        <w:spacing w:after="0"/>
        <w:ind w:left="0"/>
        <w:jc w:val="both"/>
      </w:pPr>
      <w:r>
        <w:rPr>
          <w:rFonts w:ascii="Times New Roman"/>
          <w:b w:val="false"/>
          <w:i w:val="false"/>
          <w:color w:val="000000"/>
          <w:sz w:val="28"/>
        </w:rPr>
        <w:t>
      шыныны кесу сапасына қойылатын техникалық талаптар.</w:t>
      </w:r>
    </w:p>
    <w:bookmarkStart w:name="z583" w:id="581"/>
    <w:p>
      <w:pPr>
        <w:spacing w:after="0"/>
        <w:ind w:left="0"/>
        <w:jc w:val="left"/>
      </w:pPr>
      <w:r>
        <w:rPr>
          <w:rFonts w:ascii="Times New Roman"/>
          <w:b/>
          <w:i w:val="false"/>
          <w:color w:val="000000"/>
        </w:rPr>
        <w:t xml:space="preserve"> 174-параграф. Шыны кесуші, 3-разряд</w:t>
      </w:r>
    </w:p>
    <w:bookmarkEnd w:id="581"/>
    <w:bookmarkStart w:name="z584" w:id="582"/>
    <w:p>
      <w:pPr>
        <w:spacing w:after="0"/>
        <w:ind w:left="0"/>
        <w:jc w:val="both"/>
      </w:pPr>
      <w:r>
        <w:rPr>
          <w:rFonts w:ascii="Times New Roman"/>
          <w:b w:val="false"/>
          <w:i w:val="false"/>
          <w:color w:val="000000"/>
          <w:sz w:val="28"/>
        </w:rPr>
        <w:t xml:space="preserve">
      397. Жұмыс сипаттамасы: </w:t>
      </w:r>
    </w:p>
    <w:bookmarkEnd w:id="582"/>
    <w:p>
      <w:pPr>
        <w:spacing w:after="0"/>
        <w:ind w:left="0"/>
        <w:jc w:val="both"/>
      </w:pPr>
      <w:r>
        <w:rPr>
          <w:rFonts w:ascii="Times New Roman"/>
          <w:b w:val="false"/>
          <w:i w:val="false"/>
          <w:color w:val="000000"/>
          <w:sz w:val="28"/>
        </w:rPr>
        <w:t>
      шаблондар бойынша табақты шыныны берілген мөлшерлерге қолмен кесу;</w:t>
      </w:r>
    </w:p>
    <w:p>
      <w:pPr>
        <w:spacing w:after="0"/>
        <w:ind w:left="0"/>
        <w:jc w:val="both"/>
      </w:pPr>
      <w:r>
        <w:rPr>
          <w:rFonts w:ascii="Times New Roman"/>
          <w:b w:val="false"/>
          <w:i w:val="false"/>
          <w:color w:val="000000"/>
          <w:sz w:val="28"/>
        </w:rPr>
        <w:t>
      барлық мөлшер мен қалыңдықтағы табақты шыныны белгілеу және тік бұрышты және дөңгелек қалыпты бөлшектерге кесу;</w:t>
      </w:r>
    </w:p>
    <w:p>
      <w:pPr>
        <w:spacing w:after="0"/>
        <w:ind w:left="0"/>
        <w:jc w:val="both"/>
      </w:pPr>
      <w:r>
        <w:rPr>
          <w:rFonts w:ascii="Times New Roman"/>
          <w:b w:val="false"/>
          <w:i w:val="false"/>
          <w:color w:val="000000"/>
          <w:sz w:val="28"/>
        </w:rPr>
        <w:t xml:space="preserve">
      қарапайым мүсінді айналарды пішу карталарына сәйкес кесу; </w:t>
      </w:r>
    </w:p>
    <w:p>
      <w:pPr>
        <w:spacing w:after="0"/>
        <w:ind w:left="0"/>
        <w:jc w:val="both"/>
      </w:pPr>
      <w:r>
        <w:rPr>
          <w:rFonts w:ascii="Times New Roman"/>
          <w:b w:val="false"/>
          <w:i w:val="false"/>
          <w:color w:val="000000"/>
          <w:sz w:val="28"/>
        </w:rPr>
        <w:t>
      пішу машиналарында жиһаз айналарын кесу;</w:t>
      </w:r>
    </w:p>
    <w:p>
      <w:pPr>
        <w:spacing w:after="0"/>
        <w:ind w:left="0"/>
        <w:jc w:val="both"/>
      </w:pPr>
      <w:r>
        <w:rPr>
          <w:rFonts w:ascii="Times New Roman"/>
          <w:b w:val="false"/>
          <w:i w:val="false"/>
          <w:color w:val="000000"/>
          <w:sz w:val="28"/>
        </w:rPr>
        <w:t>
      шыны шеттерінің тегіс емес жерлерін тазарта отырып қысқышпен алып тастау;</w:t>
      </w:r>
    </w:p>
    <w:p>
      <w:pPr>
        <w:spacing w:after="0"/>
        <w:ind w:left="0"/>
        <w:jc w:val="both"/>
      </w:pPr>
      <w:r>
        <w:rPr>
          <w:rFonts w:ascii="Times New Roman"/>
          <w:b w:val="false"/>
          <w:i w:val="false"/>
          <w:color w:val="000000"/>
          <w:sz w:val="28"/>
        </w:rPr>
        <w:t xml:space="preserve">
      цилиндрларды белгілеу және шыны кесуге арналған стнокта кесу. </w:t>
      </w:r>
    </w:p>
    <w:bookmarkStart w:name="z585" w:id="583"/>
    <w:p>
      <w:pPr>
        <w:spacing w:after="0"/>
        <w:ind w:left="0"/>
        <w:jc w:val="both"/>
      </w:pPr>
      <w:r>
        <w:rPr>
          <w:rFonts w:ascii="Times New Roman"/>
          <w:b w:val="false"/>
          <w:i w:val="false"/>
          <w:color w:val="000000"/>
          <w:sz w:val="28"/>
        </w:rPr>
        <w:t xml:space="preserve">
      398. Білуге тиіс: </w:t>
      </w:r>
    </w:p>
    <w:bookmarkEnd w:id="583"/>
    <w:p>
      <w:pPr>
        <w:spacing w:after="0"/>
        <w:ind w:left="0"/>
        <w:jc w:val="both"/>
      </w:pPr>
      <w:r>
        <w:rPr>
          <w:rFonts w:ascii="Times New Roman"/>
          <w:b w:val="false"/>
          <w:i w:val="false"/>
          <w:color w:val="000000"/>
          <w:sz w:val="28"/>
        </w:rPr>
        <w:t>
      қызмет көрсетілетін жабдықтың және құралдың құрылысы және пайдалану ережесі;</w:t>
      </w:r>
    </w:p>
    <w:p>
      <w:pPr>
        <w:spacing w:after="0"/>
        <w:ind w:left="0"/>
        <w:jc w:val="both"/>
      </w:pPr>
      <w:r>
        <w:rPr>
          <w:rFonts w:ascii="Times New Roman"/>
          <w:b w:val="false"/>
          <w:i w:val="false"/>
          <w:color w:val="000000"/>
          <w:sz w:val="28"/>
        </w:rPr>
        <w:t xml:space="preserve">
      шынының негізгі қасиеттері; </w:t>
      </w:r>
    </w:p>
    <w:p>
      <w:pPr>
        <w:spacing w:after="0"/>
        <w:ind w:left="0"/>
        <w:jc w:val="both"/>
      </w:pPr>
      <w:r>
        <w:rPr>
          <w:rFonts w:ascii="Times New Roman"/>
          <w:b w:val="false"/>
          <w:i w:val="false"/>
          <w:color w:val="000000"/>
          <w:sz w:val="28"/>
        </w:rPr>
        <w:t>
      цилиндрларды станокта кесу ережесі және олардың сапасына қойылатын талаптар.</w:t>
      </w:r>
    </w:p>
    <w:bookmarkStart w:name="z586" w:id="584"/>
    <w:p>
      <w:pPr>
        <w:spacing w:after="0"/>
        <w:ind w:left="0"/>
        <w:jc w:val="left"/>
      </w:pPr>
      <w:r>
        <w:rPr>
          <w:rFonts w:ascii="Times New Roman"/>
          <w:b/>
          <w:i w:val="false"/>
          <w:color w:val="000000"/>
        </w:rPr>
        <w:t xml:space="preserve"> 175-параграф. Шыны кесуші, 4-разряд</w:t>
      </w:r>
    </w:p>
    <w:bookmarkEnd w:id="584"/>
    <w:bookmarkStart w:name="z587" w:id="585"/>
    <w:p>
      <w:pPr>
        <w:spacing w:after="0"/>
        <w:ind w:left="0"/>
        <w:jc w:val="both"/>
      </w:pPr>
      <w:r>
        <w:rPr>
          <w:rFonts w:ascii="Times New Roman"/>
          <w:b w:val="false"/>
          <w:i w:val="false"/>
          <w:color w:val="000000"/>
          <w:sz w:val="28"/>
        </w:rPr>
        <w:t xml:space="preserve">
      399. Жұмыс сипаттамасы: </w:t>
      </w:r>
    </w:p>
    <w:bookmarkEnd w:id="585"/>
    <w:p>
      <w:pPr>
        <w:spacing w:after="0"/>
        <w:ind w:left="0"/>
        <w:jc w:val="both"/>
      </w:pPr>
      <w:r>
        <w:rPr>
          <w:rFonts w:ascii="Times New Roman"/>
          <w:b w:val="false"/>
          <w:i w:val="false"/>
          <w:color w:val="000000"/>
          <w:sz w:val="28"/>
        </w:rPr>
        <w:t>
      қалыңдығы 8 миллиметрге дейін техникалық, сөрелік, өңделмеген жне өңдеген шыныны үлгі бойынша қолмен кесу;</w:t>
      </w:r>
    </w:p>
    <w:p>
      <w:pPr>
        <w:spacing w:after="0"/>
        <w:ind w:left="0"/>
        <w:jc w:val="both"/>
      </w:pPr>
      <w:r>
        <w:rPr>
          <w:rFonts w:ascii="Times New Roman"/>
          <w:b w:val="false"/>
          <w:i w:val="false"/>
          <w:color w:val="000000"/>
          <w:sz w:val="28"/>
        </w:rPr>
        <w:t>
      жиһазға арналған мүсінді айнаны, шыныны кесу;</w:t>
      </w:r>
    </w:p>
    <w:p>
      <w:pPr>
        <w:spacing w:after="0"/>
        <w:ind w:left="0"/>
        <w:jc w:val="both"/>
      </w:pPr>
      <w:r>
        <w:rPr>
          <w:rFonts w:ascii="Times New Roman"/>
          <w:b w:val="false"/>
          <w:i w:val="false"/>
          <w:color w:val="000000"/>
          <w:sz w:val="28"/>
        </w:rPr>
        <w:t>
      пішетін жартылай автомат станокта қиын балқитын, айна шынысын кесу;</w:t>
      </w:r>
    </w:p>
    <w:p>
      <w:pPr>
        <w:spacing w:after="0"/>
        <w:ind w:left="0"/>
        <w:jc w:val="both"/>
      </w:pPr>
      <w:r>
        <w:rPr>
          <w:rFonts w:ascii="Times New Roman"/>
          <w:b w:val="false"/>
          <w:i w:val="false"/>
          <w:color w:val="000000"/>
          <w:sz w:val="28"/>
        </w:rPr>
        <w:t>
      шыны кескіштерді баптау;</w:t>
      </w:r>
    </w:p>
    <w:p>
      <w:pPr>
        <w:spacing w:after="0"/>
        <w:ind w:left="0"/>
        <w:jc w:val="both"/>
      </w:pPr>
      <w:r>
        <w:rPr>
          <w:rFonts w:ascii="Times New Roman"/>
          <w:b w:val="false"/>
          <w:i w:val="false"/>
          <w:color w:val="000000"/>
          <w:sz w:val="28"/>
        </w:rPr>
        <w:t xml:space="preserve">
      хрустальды және саптама шыныдан ірі және қалың қабырғалы бұйымдарды кесу. </w:t>
      </w:r>
    </w:p>
    <w:bookmarkStart w:name="z588" w:id="586"/>
    <w:p>
      <w:pPr>
        <w:spacing w:after="0"/>
        <w:ind w:left="0"/>
        <w:jc w:val="both"/>
      </w:pPr>
      <w:r>
        <w:rPr>
          <w:rFonts w:ascii="Times New Roman"/>
          <w:b w:val="false"/>
          <w:i w:val="false"/>
          <w:color w:val="000000"/>
          <w:sz w:val="28"/>
        </w:rPr>
        <w:t xml:space="preserve">
      400. Білуге тиіс: </w:t>
      </w:r>
    </w:p>
    <w:bookmarkEnd w:id="586"/>
    <w:p>
      <w:pPr>
        <w:spacing w:after="0"/>
        <w:ind w:left="0"/>
        <w:jc w:val="both"/>
      </w:pPr>
      <w:r>
        <w:rPr>
          <w:rFonts w:ascii="Times New Roman"/>
          <w:b w:val="false"/>
          <w:i w:val="false"/>
          <w:color w:val="000000"/>
          <w:sz w:val="28"/>
        </w:rPr>
        <w:t>
      шынының негізгі қасиеттері;</w:t>
      </w:r>
    </w:p>
    <w:p>
      <w:pPr>
        <w:spacing w:after="0"/>
        <w:ind w:left="0"/>
        <w:jc w:val="both"/>
      </w:pPr>
      <w:r>
        <w:rPr>
          <w:rFonts w:ascii="Times New Roman"/>
          <w:b w:val="false"/>
          <w:i w:val="false"/>
          <w:color w:val="000000"/>
          <w:sz w:val="28"/>
        </w:rPr>
        <w:t>
      табақ шынының ақаулары;</w:t>
      </w:r>
    </w:p>
    <w:p>
      <w:pPr>
        <w:spacing w:after="0"/>
        <w:ind w:left="0"/>
        <w:jc w:val="both"/>
      </w:pPr>
      <w:r>
        <w:rPr>
          <w:rFonts w:ascii="Times New Roman"/>
          <w:b w:val="false"/>
          <w:i w:val="false"/>
          <w:color w:val="000000"/>
          <w:sz w:val="28"/>
        </w:rPr>
        <w:t>
      табақ шыныны үлкен мөлшерлерге ұтымды пішу тәсілдері және жарамды бұйымдардың барынша көп шығымы бар оптикалық шынылар;</w:t>
      </w:r>
    </w:p>
    <w:p>
      <w:pPr>
        <w:spacing w:after="0"/>
        <w:ind w:left="0"/>
        <w:jc w:val="both"/>
      </w:pPr>
      <w:r>
        <w:rPr>
          <w:rFonts w:ascii="Times New Roman"/>
          <w:b w:val="false"/>
          <w:i w:val="false"/>
          <w:color w:val="000000"/>
          <w:sz w:val="28"/>
        </w:rPr>
        <w:t xml:space="preserve">
      бақылау-өлшеу аспаптары мен шаблондарды пайдалану және жөндеу ережесі; </w:t>
      </w:r>
    </w:p>
    <w:p>
      <w:pPr>
        <w:spacing w:after="0"/>
        <w:ind w:left="0"/>
        <w:jc w:val="both"/>
      </w:pPr>
      <w:r>
        <w:rPr>
          <w:rFonts w:ascii="Times New Roman"/>
          <w:b w:val="false"/>
          <w:i w:val="false"/>
          <w:color w:val="000000"/>
          <w:sz w:val="28"/>
        </w:rPr>
        <w:t>
      шыны кесудің сапасына қойылатын талаптар.</w:t>
      </w:r>
    </w:p>
    <w:bookmarkStart w:name="z589" w:id="587"/>
    <w:p>
      <w:pPr>
        <w:spacing w:after="0"/>
        <w:ind w:left="0"/>
        <w:jc w:val="left"/>
      </w:pPr>
      <w:r>
        <w:rPr>
          <w:rFonts w:ascii="Times New Roman"/>
          <w:b/>
          <w:i w:val="false"/>
          <w:color w:val="000000"/>
        </w:rPr>
        <w:t xml:space="preserve"> 176-параграф. Шыны кесуші, 5-разряд</w:t>
      </w:r>
    </w:p>
    <w:bookmarkEnd w:id="587"/>
    <w:bookmarkStart w:name="z590" w:id="588"/>
    <w:p>
      <w:pPr>
        <w:spacing w:after="0"/>
        <w:ind w:left="0"/>
        <w:jc w:val="both"/>
      </w:pPr>
      <w:r>
        <w:rPr>
          <w:rFonts w:ascii="Times New Roman"/>
          <w:b w:val="false"/>
          <w:i w:val="false"/>
          <w:color w:val="000000"/>
          <w:sz w:val="28"/>
        </w:rPr>
        <w:t>
      401. Жұмыс сипаттамасы:</w:t>
      </w:r>
    </w:p>
    <w:bookmarkEnd w:id="588"/>
    <w:p>
      <w:pPr>
        <w:spacing w:after="0"/>
        <w:ind w:left="0"/>
        <w:jc w:val="both"/>
      </w:pPr>
      <w:r>
        <w:rPr>
          <w:rFonts w:ascii="Times New Roman"/>
          <w:b w:val="false"/>
          <w:i w:val="false"/>
          <w:color w:val="000000"/>
          <w:sz w:val="28"/>
        </w:rPr>
        <w:t>
      механикаландырылған станоктарда ауданы 1 шаршы метрден артық ірі габаритті табақ шынысын кесу;</w:t>
      </w:r>
    </w:p>
    <w:p>
      <w:pPr>
        <w:spacing w:after="0"/>
        <w:ind w:left="0"/>
        <w:jc w:val="both"/>
      </w:pPr>
      <w:r>
        <w:rPr>
          <w:rFonts w:ascii="Times New Roman"/>
          <w:b w:val="false"/>
          <w:i w:val="false"/>
          <w:color w:val="000000"/>
          <w:sz w:val="28"/>
        </w:rPr>
        <w:t>
      өз бетінше белгілей отырып қалыңдығы 8 миллиметрден артық сөрелік өңделген шыныны қолмен кесу;</w:t>
      </w:r>
    </w:p>
    <w:p>
      <w:pPr>
        <w:spacing w:after="0"/>
        <w:ind w:left="0"/>
        <w:jc w:val="both"/>
      </w:pPr>
      <w:r>
        <w:rPr>
          <w:rFonts w:ascii="Times New Roman"/>
          <w:b w:val="false"/>
          <w:i w:val="false"/>
          <w:color w:val="000000"/>
          <w:sz w:val="28"/>
        </w:rPr>
        <w:t>
      ерекше жұқа шыныны арнайы станокта дәл мөлшерлерге кесу;</w:t>
      </w:r>
    </w:p>
    <w:p>
      <w:pPr>
        <w:spacing w:after="0"/>
        <w:ind w:left="0"/>
        <w:jc w:val="both"/>
      </w:pPr>
      <w:r>
        <w:rPr>
          <w:rFonts w:ascii="Times New Roman"/>
          <w:b w:val="false"/>
          <w:i w:val="false"/>
          <w:color w:val="000000"/>
          <w:sz w:val="28"/>
        </w:rPr>
        <w:t xml:space="preserve">
      шыны кескіштерді баптау. </w:t>
      </w:r>
    </w:p>
    <w:bookmarkStart w:name="z591" w:id="589"/>
    <w:p>
      <w:pPr>
        <w:spacing w:after="0"/>
        <w:ind w:left="0"/>
        <w:jc w:val="both"/>
      </w:pPr>
      <w:r>
        <w:rPr>
          <w:rFonts w:ascii="Times New Roman"/>
          <w:b w:val="false"/>
          <w:i w:val="false"/>
          <w:color w:val="000000"/>
          <w:sz w:val="28"/>
        </w:rPr>
        <w:t>
      402. Білуге тиіс:</w:t>
      </w:r>
    </w:p>
    <w:bookmarkEnd w:id="589"/>
    <w:p>
      <w:pPr>
        <w:spacing w:after="0"/>
        <w:ind w:left="0"/>
        <w:jc w:val="both"/>
      </w:pPr>
      <w:r>
        <w:rPr>
          <w:rFonts w:ascii="Times New Roman"/>
          <w:b w:val="false"/>
          <w:i w:val="false"/>
          <w:color w:val="000000"/>
          <w:sz w:val="28"/>
        </w:rPr>
        <w:t xml:space="preserve">
      конвейерлік өңдеу шынысын кесу технологиясы; </w:t>
      </w:r>
    </w:p>
    <w:p>
      <w:pPr>
        <w:spacing w:after="0"/>
        <w:ind w:left="0"/>
        <w:jc w:val="both"/>
      </w:pPr>
      <w:r>
        <w:rPr>
          <w:rFonts w:ascii="Times New Roman"/>
          <w:b w:val="false"/>
          <w:i w:val="false"/>
          <w:color w:val="000000"/>
          <w:sz w:val="28"/>
        </w:rPr>
        <w:t>
      шыныны белгілеу және ұтымды пішу ережесі;</w:t>
      </w:r>
    </w:p>
    <w:p>
      <w:pPr>
        <w:spacing w:after="0"/>
        <w:ind w:left="0"/>
        <w:jc w:val="both"/>
      </w:pPr>
      <w:r>
        <w:rPr>
          <w:rFonts w:ascii="Times New Roman"/>
          <w:b w:val="false"/>
          <w:i w:val="false"/>
          <w:color w:val="000000"/>
          <w:sz w:val="28"/>
        </w:rPr>
        <w:t xml:space="preserve">
      шыны кескіштерді баптау ережесі. </w:t>
      </w:r>
    </w:p>
    <w:bookmarkStart w:name="z592" w:id="590"/>
    <w:p>
      <w:pPr>
        <w:spacing w:after="0"/>
        <w:ind w:left="0"/>
        <w:jc w:val="left"/>
      </w:pPr>
      <w:r>
        <w:rPr>
          <w:rFonts w:ascii="Times New Roman"/>
          <w:b/>
          <w:i w:val="false"/>
          <w:color w:val="000000"/>
        </w:rPr>
        <w:t xml:space="preserve"> 177-параграф. Шыны қайнатушы, 4-разряд</w:t>
      </w:r>
    </w:p>
    <w:bookmarkEnd w:id="590"/>
    <w:bookmarkStart w:name="z593" w:id="591"/>
    <w:p>
      <w:pPr>
        <w:spacing w:after="0"/>
        <w:ind w:left="0"/>
        <w:jc w:val="both"/>
      </w:pPr>
      <w:r>
        <w:rPr>
          <w:rFonts w:ascii="Times New Roman"/>
          <w:b w:val="false"/>
          <w:i w:val="false"/>
          <w:color w:val="000000"/>
          <w:sz w:val="28"/>
        </w:rPr>
        <w:t xml:space="preserve">
      403. Жұмыс сипаттамасы: </w:t>
      </w:r>
    </w:p>
    <w:bookmarkEnd w:id="591"/>
    <w:p>
      <w:pPr>
        <w:spacing w:after="0"/>
        <w:ind w:left="0"/>
        <w:jc w:val="both"/>
      </w:pPr>
      <w:r>
        <w:rPr>
          <w:rFonts w:ascii="Times New Roman"/>
          <w:b w:val="false"/>
          <w:i w:val="false"/>
          <w:color w:val="000000"/>
          <w:sz w:val="28"/>
        </w:rPr>
        <w:t>
      бекітілген режимге сәйкес қарапайым маркалы шыны массасын, силикат-глыбаны, эрклезді, флюстарды қайнату процесін жүргізу;</w:t>
      </w:r>
    </w:p>
    <w:p>
      <w:pPr>
        <w:spacing w:after="0"/>
        <w:ind w:left="0"/>
        <w:jc w:val="both"/>
      </w:pPr>
      <w:r>
        <w:rPr>
          <w:rFonts w:ascii="Times New Roman"/>
          <w:b w:val="false"/>
          <w:i w:val="false"/>
          <w:color w:val="000000"/>
          <w:sz w:val="28"/>
        </w:rPr>
        <w:t xml:space="preserve">
      шихта мен ұсақ шыныны құмыраларға және пештерге уақытында себуді қамтамасыз ету; </w:t>
      </w:r>
    </w:p>
    <w:p>
      <w:pPr>
        <w:spacing w:after="0"/>
        <w:ind w:left="0"/>
        <w:jc w:val="both"/>
      </w:pPr>
      <w:r>
        <w:rPr>
          <w:rFonts w:ascii="Times New Roman"/>
          <w:b w:val="false"/>
          <w:i w:val="false"/>
          <w:color w:val="000000"/>
          <w:sz w:val="28"/>
        </w:rPr>
        <w:t>
      шихта мен үгілген шыныны пешке жылжытуды реттеу;</w:t>
      </w:r>
    </w:p>
    <w:p>
      <w:pPr>
        <w:spacing w:after="0"/>
        <w:ind w:left="0"/>
        <w:jc w:val="both"/>
      </w:pPr>
      <w:r>
        <w:rPr>
          <w:rFonts w:ascii="Times New Roman"/>
          <w:b w:val="false"/>
          <w:i w:val="false"/>
          <w:color w:val="000000"/>
          <w:sz w:val="28"/>
        </w:rPr>
        <w:t>
      пеште шыны массасының қажетті деңгейін ұстап тұру;</w:t>
      </w:r>
    </w:p>
    <w:p>
      <w:pPr>
        <w:spacing w:after="0"/>
        <w:ind w:left="0"/>
        <w:jc w:val="both"/>
      </w:pPr>
      <w:r>
        <w:rPr>
          <w:rFonts w:ascii="Times New Roman"/>
          <w:b w:val="false"/>
          <w:i w:val="false"/>
          <w:color w:val="000000"/>
          <w:sz w:val="28"/>
        </w:rPr>
        <w:t>
      жұмыс камерасының, арналар мен жанарғылардың, ауырлық және үрлеу құрылғыларының күйін қадағалау;</w:t>
      </w:r>
    </w:p>
    <w:p>
      <w:pPr>
        <w:spacing w:after="0"/>
        <w:ind w:left="0"/>
        <w:jc w:val="both"/>
      </w:pPr>
      <w:r>
        <w:rPr>
          <w:rFonts w:ascii="Times New Roman"/>
          <w:b w:val="false"/>
          <w:i w:val="false"/>
          <w:color w:val="000000"/>
          <w:sz w:val="28"/>
        </w:rPr>
        <w:t xml:space="preserve">
      форсункаларды мерзімді тазалау және ауыстыру; </w:t>
      </w:r>
    </w:p>
    <w:p>
      <w:pPr>
        <w:spacing w:after="0"/>
        <w:ind w:left="0"/>
        <w:jc w:val="both"/>
      </w:pPr>
      <w:r>
        <w:rPr>
          <w:rFonts w:ascii="Times New Roman"/>
          <w:b w:val="false"/>
          <w:i w:val="false"/>
          <w:color w:val="000000"/>
          <w:sz w:val="28"/>
        </w:rPr>
        <w:t>
      шыны қайнату температурасын және отынның пешке түсуін реттеу;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xml:space="preserve">
      құмыраларды пешке орнатуға және алуға қатысу; </w:t>
      </w:r>
    </w:p>
    <w:p>
      <w:pPr>
        <w:spacing w:after="0"/>
        <w:ind w:left="0"/>
        <w:jc w:val="both"/>
      </w:pPr>
      <w:r>
        <w:rPr>
          <w:rFonts w:ascii="Times New Roman"/>
          <w:b w:val="false"/>
          <w:i w:val="false"/>
          <w:color w:val="000000"/>
          <w:sz w:val="28"/>
        </w:rPr>
        <w:t>
      пешке ағымдағы жөндеу жасауға қатысу;</w:t>
      </w:r>
    </w:p>
    <w:p>
      <w:pPr>
        <w:spacing w:after="0"/>
        <w:ind w:left="0"/>
        <w:jc w:val="both"/>
      </w:pPr>
      <w:r>
        <w:rPr>
          <w:rFonts w:ascii="Times New Roman"/>
          <w:b w:val="false"/>
          <w:i w:val="false"/>
          <w:color w:val="000000"/>
          <w:sz w:val="28"/>
        </w:rPr>
        <w:t>
      шыны қайнатудың негізгі көрсеткіштерінің жазуларын жүргізу;</w:t>
      </w:r>
    </w:p>
    <w:p>
      <w:pPr>
        <w:spacing w:after="0"/>
        <w:ind w:left="0"/>
        <w:jc w:val="both"/>
      </w:pPr>
      <w:r>
        <w:rPr>
          <w:rFonts w:ascii="Times New Roman"/>
          <w:b w:val="false"/>
          <w:i w:val="false"/>
          <w:color w:val="000000"/>
          <w:sz w:val="28"/>
        </w:rPr>
        <w:t xml:space="preserve">
      шыныны табаққа немесе блокқа құюға қатысу. </w:t>
      </w:r>
    </w:p>
    <w:bookmarkStart w:name="z594" w:id="592"/>
    <w:p>
      <w:pPr>
        <w:spacing w:after="0"/>
        <w:ind w:left="0"/>
        <w:jc w:val="both"/>
      </w:pPr>
      <w:r>
        <w:rPr>
          <w:rFonts w:ascii="Times New Roman"/>
          <w:b w:val="false"/>
          <w:i w:val="false"/>
          <w:color w:val="000000"/>
          <w:sz w:val="28"/>
        </w:rPr>
        <w:t xml:space="preserve">
      404. Білуге тиіс: </w:t>
      </w:r>
    </w:p>
    <w:bookmarkEnd w:id="592"/>
    <w:p>
      <w:pPr>
        <w:spacing w:after="0"/>
        <w:ind w:left="0"/>
        <w:jc w:val="both"/>
      </w:pPr>
      <w:r>
        <w:rPr>
          <w:rFonts w:ascii="Times New Roman"/>
          <w:b w:val="false"/>
          <w:i w:val="false"/>
          <w:color w:val="000000"/>
          <w:sz w:val="28"/>
        </w:rPr>
        <w:t>
      шыны массасын қайнату технологиясының негіздері, қызмет көрсетілетін пештер мен жабдықтың құрылымы;</w:t>
      </w:r>
    </w:p>
    <w:p>
      <w:pPr>
        <w:spacing w:after="0"/>
        <w:ind w:left="0"/>
        <w:jc w:val="both"/>
      </w:pPr>
      <w:r>
        <w:rPr>
          <w:rFonts w:ascii="Times New Roman"/>
          <w:b w:val="false"/>
          <w:i w:val="false"/>
          <w:color w:val="000000"/>
          <w:sz w:val="28"/>
        </w:rPr>
        <w:t>
      шыны қайнататын пештерге қызмет көрсету бойынша технологиялық нұсқаулық;</w:t>
      </w:r>
    </w:p>
    <w:p>
      <w:pPr>
        <w:spacing w:after="0"/>
        <w:ind w:left="0"/>
        <w:jc w:val="both"/>
      </w:pPr>
      <w:r>
        <w:rPr>
          <w:rFonts w:ascii="Times New Roman"/>
          <w:b w:val="false"/>
          <w:i w:val="false"/>
          <w:color w:val="000000"/>
          <w:sz w:val="28"/>
        </w:rPr>
        <w:t>
      отын мен ауаны пешке беруді реттеу тәсілдері;</w:t>
      </w:r>
    </w:p>
    <w:p>
      <w:pPr>
        <w:spacing w:after="0"/>
        <w:ind w:left="0"/>
        <w:jc w:val="both"/>
      </w:pPr>
      <w:r>
        <w:rPr>
          <w:rFonts w:ascii="Times New Roman"/>
          <w:b w:val="false"/>
          <w:i w:val="false"/>
          <w:color w:val="000000"/>
          <w:sz w:val="28"/>
        </w:rPr>
        <w:t xml:space="preserve">
      термоөлшейтін аспаптардың белгіленуі және қолданылуы; </w:t>
      </w:r>
    </w:p>
    <w:p>
      <w:pPr>
        <w:spacing w:after="0"/>
        <w:ind w:left="0"/>
        <w:jc w:val="both"/>
      </w:pPr>
      <w:r>
        <w:rPr>
          <w:rFonts w:ascii="Times New Roman"/>
          <w:b w:val="false"/>
          <w:i w:val="false"/>
          <w:color w:val="000000"/>
          <w:sz w:val="28"/>
        </w:rPr>
        <w:t>
      шихтаның құрамы және оның компоненттерінің қасиеттері;</w:t>
      </w:r>
    </w:p>
    <w:p>
      <w:pPr>
        <w:spacing w:after="0"/>
        <w:ind w:left="0"/>
        <w:jc w:val="both"/>
      </w:pPr>
      <w:r>
        <w:rPr>
          <w:rFonts w:ascii="Times New Roman"/>
          <w:b w:val="false"/>
          <w:i w:val="false"/>
          <w:color w:val="000000"/>
          <w:sz w:val="28"/>
        </w:rPr>
        <w:t>
      шыны массасының ақау түрлері және олардың алдын алу және жою бойынша шаралар.</w:t>
      </w:r>
    </w:p>
    <w:bookmarkStart w:name="z595" w:id="593"/>
    <w:p>
      <w:pPr>
        <w:spacing w:after="0"/>
        <w:ind w:left="0"/>
        <w:jc w:val="left"/>
      </w:pPr>
      <w:r>
        <w:rPr>
          <w:rFonts w:ascii="Times New Roman"/>
          <w:b/>
          <w:i w:val="false"/>
          <w:color w:val="000000"/>
        </w:rPr>
        <w:t xml:space="preserve"> 178-параграф. Шыны қайнатушы, 5-разряд</w:t>
      </w:r>
    </w:p>
    <w:bookmarkEnd w:id="593"/>
    <w:bookmarkStart w:name="z596" w:id="594"/>
    <w:p>
      <w:pPr>
        <w:spacing w:after="0"/>
        <w:ind w:left="0"/>
        <w:jc w:val="both"/>
      </w:pPr>
      <w:r>
        <w:rPr>
          <w:rFonts w:ascii="Times New Roman"/>
          <w:b w:val="false"/>
          <w:i w:val="false"/>
          <w:color w:val="000000"/>
          <w:sz w:val="28"/>
        </w:rPr>
        <w:t>
      405. Жұмыс сипаттамасы:</w:t>
      </w:r>
    </w:p>
    <w:bookmarkEnd w:id="594"/>
    <w:p>
      <w:pPr>
        <w:spacing w:after="0"/>
        <w:ind w:left="0"/>
        <w:jc w:val="both"/>
      </w:pPr>
      <w:r>
        <w:rPr>
          <w:rFonts w:ascii="Times New Roman"/>
          <w:b w:val="false"/>
          <w:i w:val="false"/>
          <w:color w:val="000000"/>
          <w:sz w:val="28"/>
        </w:rPr>
        <w:t>
      автоматты реттеу жүйелерімен жабдықталған құмыра тәрізді және ванна пештерінде хрусталь, саптама, қиын балқитын және ыстыққа төзімді шыныларды, орта күрделі маркалы шыны массасын қайнату процесін жүргізу;</w:t>
      </w:r>
    </w:p>
    <w:p>
      <w:pPr>
        <w:spacing w:after="0"/>
        <w:ind w:left="0"/>
        <w:jc w:val="both"/>
      </w:pPr>
      <w:r>
        <w:rPr>
          <w:rFonts w:ascii="Times New Roman"/>
          <w:b w:val="false"/>
          <w:i w:val="false"/>
          <w:color w:val="000000"/>
          <w:sz w:val="28"/>
        </w:rPr>
        <w:t>
      шихта мен үгітілген шыныны пешке уақытында себуді жүргізу;</w:t>
      </w:r>
    </w:p>
    <w:p>
      <w:pPr>
        <w:spacing w:after="0"/>
        <w:ind w:left="0"/>
        <w:jc w:val="both"/>
      </w:pPr>
      <w:r>
        <w:rPr>
          <w:rFonts w:ascii="Times New Roman"/>
          <w:b w:val="false"/>
          <w:i w:val="false"/>
          <w:color w:val="000000"/>
          <w:sz w:val="28"/>
        </w:rPr>
        <w:t>
      шихта мен үгітілген шынының жылжуын реттеу;</w:t>
      </w:r>
    </w:p>
    <w:p>
      <w:pPr>
        <w:spacing w:after="0"/>
        <w:ind w:left="0"/>
        <w:jc w:val="both"/>
      </w:pPr>
      <w:r>
        <w:rPr>
          <w:rFonts w:ascii="Times New Roman"/>
          <w:b w:val="false"/>
          <w:i w:val="false"/>
          <w:color w:val="000000"/>
          <w:sz w:val="28"/>
        </w:rPr>
        <w:t>
      пеште шыны массасының берілген деңгейін қолдау;</w:t>
      </w:r>
    </w:p>
    <w:p>
      <w:pPr>
        <w:spacing w:after="0"/>
        <w:ind w:left="0"/>
        <w:jc w:val="both"/>
      </w:pPr>
      <w:r>
        <w:rPr>
          <w:rFonts w:ascii="Times New Roman"/>
          <w:b w:val="false"/>
          <w:i w:val="false"/>
          <w:color w:val="000000"/>
          <w:sz w:val="28"/>
        </w:rPr>
        <w:t>
      қайнатудың жылулық, газдық және гидравликалық режимін реттеу;</w:t>
      </w:r>
    </w:p>
    <w:p>
      <w:pPr>
        <w:spacing w:after="0"/>
        <w:ind w:left="0"/>
        <w:jc w:val="both"/>
      </w:pPr>
      <w:r>
        <w:rPr>
          <w:rFonts w:ascii="Times New Roman"/>
          <w:b w:val="false"/>
          <w:i w:val="false"/>
          <w:color w:val="000000"/>
          <w:sz w:val="28"/>
        </w:rPr>
        <w:t>
      шыны массасының айнасының күйін және барботажды қондырғының жұмысын бақылау;</w:t>
      </w:r>
    </w:p>
    <w:p>
      <w:pPr>
        <w:spacing w:after="0"/>
        <w:ind w:left="0"/>
        <w:jc w:val="both"/>
      </w:pPr>
      <w:r>
        <w:rPr>
          <w:rFonts w:ascii="Times New Roman"/>
          <w:b w:val="false"/>
          <w:i w:val="false"/>
          <w:color w:val="000000"/>
          <w:sz w:val="28"/>
        </w:rPr>
        <w:t xml:space="preserve">
      пештің бақылау нүктелерінен сынамалар алу арқылы қайнату процесін үнемі бақылау; </w:t>
      </w:r>
    </w:p>
    <w:p>
      <w:pPr>
        <w:spacing w:after="0"/>
        <w:ind w:left="0"/>
        <w:jc w:val="both"/>
      </w:pPr>
      <w:r>
        <w:rPr>
          <w:rFonts w:ascii="Times New Roman"/>
          <w:b w:val="false"/>
          <w:i w:val="false"/>
          <w:color w:val="000000"/>
          <w:sz w:val="28"/>
        </w:rPr>
        <w:t>
      құмыраларды пешке орнатуды және оларды алуды басқару;</w:t>
      </w:r>
    </w:p>
    <w:p>
      <w:pPr>
        <w:spacing w:after="0"/>
        <w:ind w:left="0"/>
        <w:jc w:val="both"/>
      </w:pPr>
      <w:r>
        <w:rPr>
          <w:rFonts w:ascii="Times New Roman"/>
          <w:b w:val="false"/>
          <w:i w:val="false"/>
          <w:color w:val="000000"/>
          <w:sz w:val="28"/>
        </w:rPr>
        <w:t>
      техникалық есептілік пен құжаттаманы жүргізу;</w:t>
      </w:r>
    </w:p>
    <w:p>
      <w:pPr>
        <w:spacing w:after="0"/>
        <w:ind w:left="0"/>
        <w:jc w:val="both"/>
      </w:pPr>
      <w:r>
        <w:rPr>
          <w:rFonts w:ascii="Times New Roman"/>
          <w:b w:val="false"/>
          <w:i w:val="false"/>
          <w:color w:val="000000"/>
          <w:sz w:val="28"/>
        </w:rPr>
        <w:t xml:space="preserve">
      пештерді жөндеуге қатысу. </w:t>
      </w:r>
    </w:p>
    <w:bookmarkStart w:name="z597" w:id="595"/>
    <w:p>
      <w:pPr>
        <w:spacing w:after="0"/>
        <w:ind w:left="0"/>
        <w:jc w:val="both"/>
      </w:pPr>
      <w:r>
        <w:rPr>
          <w:rFonts w:ascii="Times New Roman"/>
          <w:b w:val="false"/>
          <w:i w:val="false"/>
          <w:color w:val="000000"/>
          <w:sz w:val="28"/>
        </w:rPr>
        <w:t xml:space="preserve">
      406. Білуге тиіс: </w:t>
      </w:r>
    </w:p>
    <w:bookmarkEnd w:id="595"/>
    <w:p>
      <w:pPr>
        <w:spacing w:after="0"/>
        <w:ind w:left="0"/>
        <w:jc w:val="both"/>
      </w:pPr>
      <w:r>
        <w:rPr>
          <w:rFonts w:ascii="Times New Roman"/>
          <w:b w:val="false"/>
          <w:i w:val="false"/>
          <w:color w:val="000000"/>
          <w:sz w:val="28"/>
        </w:rPr>
        <w:t xml:space="preserve">
      шыны массасын қайнатудың технология негіздері; </w:t>
      </w:r>
    </w:p>
    <w:p>
      <w:pPr>
        <w:spacing w:after="0"/>
        <w:ind w:left="0"/>
        <w:jc w:val="both"/>
      </w:pPr>
      <w:r>
        <w:rPr>
          <w:rFonts w:ascii="Times New Roman"/>
          <w:b w:val="false"/>
          <w:i w:val="false"/>
          <w:color w:val="000000"/>
          <w:sz w:val="28"/>
        </w:rPr>
        <w:t xml:space="preserve">
      қызмет көрсетілетін пештердің және жабдықтың құрылысы және техникалық пайдалану ережесі; </w:t>
      </w:r>
    </w:p>
    <w:p>
      <w:pPr>
        <w:spacing w:after="0"/>
        <w:ind w:left="0"/>
        <w:jc w:val="both"/>
      </w:pPr>
      <w:r>
        <w:rPr>
          <w:rFonts w:ascii="Times New Roman"/>
          <w:b w:val="false"/>
          <w:i w:val="false"/>
          <w:color w:val="000000"/>
          <w:sz w:val="28"/>
        </w:rPr>
        <w:t xml:space="preserve">
      шихтаның құрамы және оны компоненттерінің қасиеттері; </w:t>
      </w:r>
    </w:p>
    <w:p>
      <w:pPr>
        <w:spacing w:after="0"/>
        <w:ind w:left="0"/>
        <w:jc w:val="both"/>
      </w:pPr>
      <w:r>
        <w:rPr>
          <w:rFonts w:ascii="Times New Roman"/>
          <w:b w:val="false"/>
          <w:i w:val="false"/>
          <w:color w:val="000000"/>
          <w:sz w:val="28"/>
        </w:rPr>
        <w:t>
      ауа мен отын келтіру сызбасы;</w:t>
      </w:r>
    </w:p>
    <w:p>
      <w:pPr>
        <w:spacing w:after="0"/>
        <w:ind w:left="0"/>
        <w:jc w:val="both"/>
      </w:pPr>
      <w:r>
        <w:rPr>
          <w:rFonts w:ascii="Times New Roman"/>
          <w:b w:val="false"/>
          <w:i w:val="false"/>
          <w:color w:val="000000"/>
          <w:sz w:val="28"/>
        </w:rPr>
        <w:t>
      бақылау-өлшеу және тіркеу аппаратурасының құрылысы және пайдалану ережесі;</w:t>
      </w:r>
    </w:p>
    <w:p>
      <w:pPr>
        <w:spacing w:after="0"/>
        <w:ind w:left="0"/>
        <w:jc w:val="both"/>
      </w:pPr>
      <w:r>
        <w:rPr>
          <w:rFonts w:ascii="Times New Roman"/>
          <w:b w:val="false"/>
          <w:i w:val="false"/>
          <w:color w:val="000000"/>
          <w:sz w:val="28"/>
        </w:rPr>
        <w:t>
      шыны массасының ақаулары және олардың алдын алу және жою бойынша шаралар.</w:t>
      </w:r>
    </w:p>
    <w:bookmarkStart w:name="z598" w:id="596"/>
    <w:p>
      <w:pPr>
        <w:spacing w:after="0"/>
        <w:ind w:left="0"/>
        <w:jc w:val="left"/>
      </w:pPr>
      <w:r>
        <w:rPr>
          <w:rFonts w:ascii="Times New Roman"/>
          <w:b/>
          <w:i w:val="false"/>
          <w:color w:val="000000"/>
        </w:rPr>
        <w:t xml:space="preserve"> 179-параграф. Шыны қайнатушы, 6-разряд</w:t>
      </w:r>
    </w:p>
    <w:bookmarkEnd w:id="596"/>
    <w:bookmarkStart w:name="z599" w:id="597"/>
    <w:p>
      <w:pPr>
        <w:spacing w:after="0"/>
        <w:ind w:left="0"/>
        <w:jc w:val="both"/>
      </w:pPr>
      <w:r>
        <w:rPr>
          <w:rFonts w:ascii="Times New Roman"/>
          <w:b w:val="false"/>
          <w:i w:val="false"/>
          <w:color w:val="000000"/>
          <w:sz w:val="28"/>
        </w:rPr>
        <w:t>
      407. Жұмыс сипаттамасы:</w:t>
      </w:r>
    </w:p>
    <w:bookmarkEnd w:id="597"/>
    <w:p>
      <w:pPr>
        <w:spacing w:after="0"/>
        <w:ind w:left="0"/>
        <w:jc w:val="both"/>
      </w:pPr>
      <w:r>
        <w:rPr>
          <w:rFonts w:ascii="Times New Roman"/>
          <w:b w:val="false"/>
          <w:i w:val="false"/>
          <w:color w:val="000000"/>
          <w:sz w:val="28"/>
        </w:rPr>
        <w:t>
      үздіксіз және мерзімді жұмыс істейтін құмыра тәрізді пештер мен ванналарда шынының күрделі, сирек қайталанатын маркаларының шыны массасын қайнату процесін жүргізу;</w:t>
      </w:r>
    </w:p>
    <w:p>
      <w:pPr>
        <w:spacing w:after="0"/>
        <w:ind w:left="0"/>
        <w:jc w:val="both"/>
      </w:pPr>
      <w:r>
        <w:rPr>
          <w:rFonts w:ascii="Times New Roman"/>
          <w:b w:val="false"/>
          <w:i w:val="false"/>
          <w:color w:val="000000"/>
          <w:sz w:val="28"/>
        </w:rPr>
        <w:t xml:space="preserve">
      шыныны элктрмен қайнатуды жүргізу; </w:t>
      </w:r>
    </w:p>
    <w:p>
      <w:pPr>
        <w:spacing w:after="0"/>
        <w:ind w:left="0"/>
        <w:jc w:val="both"/>
      </w:pPr>
      <w:r>
        <w:rPr>
          <w:rFonts w:ascii="Times New Roman"/>
          <w:b w:val="false"/>
          <w:i w:val="false"/>
          <w:color w:val="000000"/>
          <w:sz w:val="28"/>
        </w:rPr>
        <w:t>
      пешті шихтамен және үгітілген шынымен қуаттандырудың тұрақты режимін қамтамасыз ету;</w:t>
      </w:r>
    </w:p>
    <w:p>
      <w:pPr>
        <w:spacing w:after="0"/>
        <w:ind w:left="0"/>
        <w:jc w:val="both"/>
      </w:pPr>
      <w:r>
        <w:rPr>
          <w:rFonts w:ascii="Times New Roman"/>
          <w:b w:val="false"/>
          <w:i w:val="false"/>
          <w:color w:val="000000"/>
          <w:sz w:val="28"/>
        </w:rPr>
        <w:t>
      қайнатудың жылулық, газдық және гидравликалық режимін реттеу;</w:t>
      </w:r>
    </w:p>
    <w:p>
      <w:pPr>
        <w:spacing w:after="0"/>
        <w:ind w:left="0"/>
        <w:jc w:val="both"/>
      </w:pPr>
      <w:r>
        <w:rPr>
          <w:rFonts w:ascii="Times New Roman"/>
          <w:b w:val="false"/>
          <w:i w:val="false"/>
          <w:color w:val="000000"/>
          <w:sz w:val="28"/>
        </w:rPr>
        <w:t xml:space="preserve">
      шыны қайнататын пештің, саптаманың күйін, желдету жүйелерінің жұмысын бақылау; </w:t>
      </w:r>
    </w:p>
    <w:p>
      <w:pPr>
        <w:spacing w:after="0"/>
        <w:ind w:left="0"/>
        <w:jc w:val="both"/>
      </w:pPr>
      <w:r>
        <w:rPr>
          <w:rFonts w:ascii="Times New Roman"/>
          <w:b w:val="false"/>
          <w:i w:val="false"/>
          <w:color w:val="000000"/>
          <w:sz w:val="28"/>
        </w:rPr>
        <w:t>
      магистральдарда отын мен ауаның қысымын, түтікте сұйылуын қадағалау;</w:t>
      </w:r>
    </w:p>
    <w:p>
      <w:pPr>
        <w:spacing w:after="0"/>
        <w:ind w:left="0"/>
        <w:jc w:val="both"/>
      </w:pPr>
      <w:r>
        <w:rPr>
          <w:rFonts w:ascii="Times New Roman"/>
          <w:b w:val="false"/>
          <w:i w:val="false"/>
          <w:color w:val="000000"/>
          <w:sz w:val="28"/>
        </w:rPr>
        <w:t>
      бақылау сынамаларын алу,</w:t>
      </w:r>
    </w:p>
    <w:p>
      <w:pPr>
        <w:spacing w:after="0"/>
        <w:ind w:left="0"/>
        <w:jc w:val="both"/>
      </w:pPr>
      <w:r>
        <w:rPr>
          <w:rFonts w:ascii="Times New Roman"/>
          <w:b w:val="false"/>
          <w:i w:val="false"/>
          <w:color w:val="000000"/>
          <w:sz w:val="28"/>
        </w:rPr>
        <w:t xml:space="preserve">
      қызмет көрсететін пештердің жұмыс көрсеткіштерінің жазуларын жүргізу, оларды "суық" және "ыстық" жөндеуге қатысу. </w:t>
      </w:r>
    </w:p>
    <w:bookmarkStart w:name="z600" w:id="598"/>
    <w:p>
      <w:pPr>
        <w:spacing w:after="0"/>
        <w:ind w:left="0"/>
        <w:jc w:val="both"/>
      </w:pPr>
      <w:r>
        <w:rPr>
          <w:rFonts w:ascii="Times New Roman"/>
          <w:b w:val="false"/>
          <w:i w:val="false"/>
          <w:color w:val="000000"/>
          <w:sz w:val="28"/>
        </w:rPr>
        <w:t xml:space="preserve">
      408. Білуге тиіс: </w:t>
      </w:r>
    </w:p>
    <w:bookmarkEnd w:id="598"/>
    <w:p>
      <w:pPr>
        <w:spacing w:after="0"/>
        <w:ind w:left="0"/>
        <w:jc w:val="both"/>
      </w:pPr>
      <w:r>
        <w:rPr>
          <w:rFonts w:ascii="Times New Roman"/>
          <w:b w:val="false"/>
          <w:i w:val="false"/>
          <w:color w:val="000000"/>
          <w:sz w:val="28"/>
        </w:rPr>
        <w:t>
      әр түрлі құрылымды пештердің құрылысы және оларды пайдалану ережесі;</w:t>
      </w:r>
    </w:p>
    <w:p>
      <w:pPr>
        <w:spacing w:after="0"/>
        <w:ind w:left="0"/>
        <w:jc w:val="both"/>
      </w:pPr>
      <w:r>
        <w:rPr>
          <w:rFonts w:ascii="Times New Roman"/>
          <w:b w:val="false"/>
          <w:i w:val="false"/>
          <w:color w:val="000000"/>
          <w:sz w:val="28"/>
        </w:rPr>
        <w:t>
      шыны массасын қайнату технологиялық процесі;</w:t>
      </w:r>
    </w:p>
    <w:p>
      <w:pPr>
        <w:spacing w:after="0"/>
        <w:ind w:left="0"/>
        <w:jc w:val="both"/>
      </w:pPr>
      <w:r>
        <w:rPr>
          <w:rFonts w:ascii="Times New Roman"/>
          <w:b w:val="false"/>
          <w:i w:val="false"/>
          <w:color w:val="000000"/>
          <w:sz w:val="28"/>
        </w:rPr>
        <w:t>
      тоқ жүктемелерін реттеу ережесі;</w:t>
      </w:r>
    </w:p>
    <w:p>
      <w:pPr>
        <w:spacing w:after="0"/>
        <w:ind w:left="0"/>
        <w:jc w:val="both"/>
      </w:pPr>
      <w:r>
        <w:rPr>
          <w:rFonts w:ascii="Times New Roman"/>
          <w:b w:val="false"/>
          <w:i w:val="false"/>
          <w:color w:val="000000"/>
          <w:sz w:val="28"/>
        </w:rPr>
        <w:t>
      қолданылатын шихтаның құрамы және оның компоненттерінің қасиеттері;</w:t>
      </w:r>
    </w:p>
    <w:p>
      <w:pPr>
        <w:spacing w:after="0"/>
        <w:ind w:left="0"/>
        <w:jc w:val="both"/>
      </w:pPr>
      <w:r>
        <w:rPr>
          <w:rFonts w:ascii="Times New Roman"/>
          <w:b w:val="false"/>
          <w:i w:val="false"/>
          <w:color w:val="000000"/>
          <w:sz w:val="28"/>
        </w:rPr>
        <w:t xml:space="preserve">
      әр түрлі маркалы шыныларды қайнатудың технологиялық процесінің ерекшеліктері; </w:t>
      </w:r>
    </w:p>
    <w:p>
      <w:pPr>
        <w:spacing w:after="0"/>
        <w:ind w:left="0"/>
        <w:jc w:val="both"/>
      </w:pPr>
      <w:r>
        <w:rPr>
          <w:rFonts w:ascii="Times New Roman"/>
          <w:b w:val="false"/>
          <w:i w:val="false"/>
          <w:color w:val="000000"/>
          <w:sz w:val="28"/>
        </w:rPr>
        <w:t>
      шыны массасының ақаулары және олардың алдын алу және жою бойынша шаралар;</w:t>
      </w:r>
    </w:p>
    <w:p>
      <w:pPr>
        <w:spacing w:after="0"/>
        <w:ind w:left="0"/>
        <w:jc w:val="both"/>
      </w:pPr>
      <w:r>
        <w:rPr>
          <w:rFonts w:ascii="Times New Roman"/>
          <w:b w:val="false"/>
          <w:i w:val="false"/>
          <w:color w:val="000000"/>
          <w:sz w:val="28"/>
        </w:rPr>
        <w:t>
      бақылау-өлшеу және тіркеу аппаратурасының құрылысы және пайдалану ережесі;</w:t>
      </w:r>
    </w:p>
    <w:p>
      <w:pPr>
        <w:spacing w:after="0"/>
        <w:ind w:left="0"/>
        <w:jc w:val="both"/>
      </w:pPr>
      <w:r>
        <w:rPr>
          <w:rFonts w:ascii="Times New Roman"/>
          <w:b w:val="false"/>
          <w:i w:val="false"/>
          <w:color w:val="000000"/>
          <w:sz w:val="28"/>
        </w:rPr>
        <w:t>
      шыны массасын қосымша электрлік қыздыру жүйесінің құрылысы.</w:t>
      </w:r>
    </w:p>
    <w:bookmarkStart w:name="z601" w:id="599"/>
    <w:p>
      <w:pPr>
        <w:spacing w:after="0"/>
        <w:ind w:left="0"/>
        <w:jc w:val="left"/>
      </w:pPr>
      <w:r>
        <w:rPr>
          <w:rFonts w:ascii="Times New Roman"/>
          <w:b/>
          <w:i w:val="false"/>
          <w:color w:val="000000"/>
        </w:rPr>
        <w:t xml:space="preserve"> 180-параграф. Шыны қайнатушы, 7-разряд</w:t>
      </w:r>
    </w:p>
    <w:bookmarkEnd w:id="599"/>
    <w:bookmarkStart w:name="z602" w:id="600"/>
    <w:p>
      <w:pPr>
        <w:spacing w:after="0"/>
        <w:ind w:left="0"/>
        <w:jc w:val="both"/>
      </w:pPr>
      <w:r>
        <w:rPr>
          <w:rFonts w:ascii="Times New Roman"/>
          <w:b w:val="false"/>
          <w:i w:val="false"/>
          <w:color w:val="000000"/>
          <w:sz w:val="28"/>
        </w:rPr>
        <w:t xml:space="preserve">
      409. Жұмыс сипаттамасы: </w:t>
      </w:r>
    </w:p>
    <w:bookmarkEnd w:id="600"/>
    <w:p>
      <w:pPr>
        <w:spacing w:after="0"/>
        <w:ind w:left="0"/>
        <w:jc w:val="both"/>
      </w:pPr>
      <w:r>
        <w:rPr>
          <w:rFonts w:ascii="Times New Roman"/>
          <w:b w:val="false"/>
          <w:i w:val="false"/>
          <w:color w:val="000000"/>
          <w:sz w:val="28"/>
        </w:rPr>
        <w:t>
      шыны массасын қайнататын технологиялық процесті автоматты басқару жүйесімен үздіксіз және мерзімді әрекеттегі ванна және құмыра пештерінде ерекше күрделі тәжірибелік, эксперименталдық, арнайы маркалы шыныларды термиялық қалыптау тармағы үшін шыны массасынан қайнату процесін жүргізу;</w:t>
      </w:r>
    </w:p>
    <w:p>
      <w:pPr>
        <w:spacing w:after="0"/>
        <w:ind w:left="0"/>
        <w:jc w:val="both"/>
      </w:pPr>
      <w:r>
        <w:rPr>
          <w:rFonts w:ascii="Times New Roman"/>
          <w:b w:val="false"/>
          <w:i w:val="false"/>
          <w:color w:val="000000"/>
          <w:sz w:val="28"/>
        </w:rPr>
        <w:t>
      пештерді шихтамен және шыны үккішпен қуаттандырудың тұрақты режимін қамтамасыз ету;</w:t>
      </w:r>
    </w:p>
    <w:p>
      <w:pPr>
        <w:spacing w:after="0"/>
        <w:ind w:left="0"/>
        <w:jc w:val="both"/>
      </w:pPr>
      <w:r>
        <w:rPr>
          <w:rFonts w:ascii="Times New Roman"/>
          <w:b w:val="false"/>
          <w:i w:val="false"/>
          <w:color w:val="000000"/>
          <w:sz w:val="28"/>
        </w:rPr>
        <w:t>
      шынының сынамаларын іріктеу;</w:t>
      </w:r>
    </w:p>
    <w:p>
      <w:pPr>
        <w:spacing w:after="0"/>
        <w:ind w:left="0"/>
        <w:jc w:val="both"/>
      </w:pPr>
      <w:r>
        <w:rPr>
          <w:rFonts w:ascii="Times New Roman"/>
          <w:b w:val="false"/>
          <w:i w:val="false"/>
          <w:color w:val="000000"/>
          <w:sz w:val="28"/>
        </w:rPr>
        <w:t>
      пештердің берілген жылулық, газдық және гидравликалық режимін ұстау;</w:t>
      </w:r>
    </w:p>
    <w:p>
      <w:pPr>
        <w:spacing w:after="0"/>
        <w:ind w:left="0"/>
        <w:jc w:val="both"/>
      </w:pPr>
      <w:r>
        <w:rPr>
          <w:rFonts w:ascii="Times New Roman"/>
          <w:b w:val="false"/>
          <w:i w:val="false"/>
          <w:color w:val="000000"/>
          <w:sz w:val="28"/>
        </w:rPr>
        <w:t>
      технологиялық процесті автоматты басқару жүйесімен қайнатудың берілген параметрлерін енгізу;</w:t>
      </w:r>
    </w:p>
    <w:p>
      <w:pPr>
        <w:spacing w:after="0"/>
        <w:ind w:left="0"/>
        <w:jc w:val="both"/>
      </w:pPr>
      <w:r>
        <w:rPr>
          <w:rFonts w:ascii="Times New Roman"/>
          <w:b w:val="false"/>
          <w:i w:val="false"/>
          <w:color w:val="000000"/>
          <w:sz w:val="28"/>
        </w:rPr>
        <w:t xml:space="preserve">
      қызмет көрсететін пештердің жұмыс көрсеткіштерінің жазуын жүргізу. </w:t>
      </w:r>
    </w:p>
    <w:bookmarkStart w:name="z603" w:id="601"/>
    <w:p>
      <w:pPr>
        <w:spacing w:after="0"/>
        <w:ind w:left="0"/>
        <w:jc w:val="both"/>
      </w:pPr>
      <w:r>
        <w:rPr>
          <w:rFonts w:ascii="Times New Roman"/>
          <w:b w:val="false"/>
          <w:i w:val="false"/>
          <w:color w:val="000000"/>
          <w:sz w:val="28"/>
        </w:rPr>
        <w:t xml:space="preserve">
      410. Білуге тиіс: </w:t>
      </w:r>
    </w:p>
    <w:bookmarkEnd w:id="601"/>
    <w:p>
      <w:pPr>
        <w:spacing w:after="0"/>
        <w:ind w:left="0"/>
        <w:jc w:val="both"/>
      </w:pPr>
      <w:r>
        <w:rPr>
          <w:rFonts w:ascii="Times New Roman"/>
          <w:b w:val="false"/>
          <w:i w:val="false"/>
          <w:color w:val="000000"/>
          <w:sz w:val="28"/>
        </w:rPr>
        <w:t xml:space="preserve">
      шыны массасын қайнатудың технологиялық процесі; </w:t>
      </w:r>
    </w:p>
    <w:p>
      <w:pPr>
        <w:spacing w:after="0"/>
        <w:ind w:left="0"/>
        <w:jc w:val="both"/>
      </w:pPr>
      <w:r>
        <w:rPr>
          <w:rFonts w:ascii="Times New Roman"/>
          <w:b w:val="false"/>
          <w:i w:val="false"/>
          <w:color w:val="000000"/>
          <w:sz w:val="28"/>
        </w:rPr>
        <w:t>
      әр түрлі конструкциялы пештердің құрылысы және оларды пайдалану ережесі;</w:t>
      </w:r>
    </w:p>
    <w:p>
      <w:pPr>
        <w:spacing w:after="0"/>
        <w:ind w:left="0"/>
        <w:jc w:val="both"/>
      </w:pPr>
      <w:r>
        <w:rPr>
          <w:rFonts w:ascii="Times New Roman"/>
          <w:b w:val="false"/>
          <w:i w:val="false"/>
          <w:color w:val="000000"/>
          <w:sz w:val="28"/>
        </w:rPr>
        <w:t>
      шыныны қайнату процесін автоматты басқару жүйелерінің құрылысы және жұмыс істеу қағидасы;</w:t>
      </w:r>
    </w:p>
    <w:p>
      <w:pPr>
        <w:spacing w:after="0"/>
        <w:ind w:left="0"/>
        <w:jc w:val="both"/>
      </w:pPr>
      <w:r>
        <w:rPr>
          <w:rFonts w:ascii="Times New Roman"/>
          <w:b w:val="false"/>
          <w:i w:val="false"/>
          <w:color w:val="000000"/>
          <w:sz w:val="28"/>
        </w:rPr>
        <w:t>
      шихтаның құрамы мен оның қасиеттері;</w:t>
      </w:r>
    </w:p>
    <w:p>
      <w:pPr>
        <w:spacing w:after="0"/>
        <w:ind w:left="0"/>
        <w:jc w:val="both"/>
      </w:pPr>
      <w:r>
        <w:rPr>
          <w:rFonts w:ascii="Times New Roman"/>
          <w:b w:val="false"/>
          <w:i w:val="false"/>
          <w:color w:val="000000"/>
          <w:sz w:val="28"/>
        </w:rPr>
        <w:t>
      шыны массасының ақаулары және олардың алдын алу мен жою бойынша шаралар.</w:t>
      </w:r>
    </w:p>
    <w:bookmarkStart w:name="z604" w:id="602"/>
    <w:p>
      <w:pPr>
        <w:spacing w:after="0"/>
        <w:ind w:left="0"/>
        <w:jc w:val="both"/>
      </w:pPr>
      <w:r>
        <w:rPr>
          <w:rFonts w:ascii="Times New Roman"/>
          <w:b w:val="false"/>
          <w:i w:val="false"/>
          <w:color w:val="000000"/>
          <w:sz w:val="28"/>
        </w:rPr>
        <w:t>
      411. Техникалық және кәсіптік (орта арнайы, орта кәсіптік) білім талап етіледі.</w:t>
      </w:r>
    </w:p>
    <w:bookmarkEnd w:id="602"/>
    <w:bookmarkStart w:name="z605" w:id="603"/>
    <w:p>
      <w:pPr>
        <w:spacing w:after="0"/>
        <w:ind w:left="0"/>
        <w:jc w:val="left"/>
      </w:pPr>
      <w:r>
        <w:rPr>
          <w:rFonts w:ascii="Times New Roman"/>
          <w:b/>
          <w:i w:val="false"/>
          <w:color w:val="000000"/>
        </w:rPr>
        <w:t xml:space="preserve"> 181-параграф. Шыны қалыптайтын машиналардың операторы, 2-разряд</w:t>
      </w:r>
    </w:p>
    <w:bookmarkEnd w:id="603"/>
    <w:bookmarkStart w:name="z606" w:id="604"/>
    <w:p>
      <w:pPr>
        <w:spacing w:after="0"/>
        <w:ind w:left="0"/>
        <w:jc w:val="both"/>
      </w:pPr>
      <w:r>
        <w:rPr>
          <w:rFonts w:ascii="Times New Roman"/>
          <w:b w:val="false"/>
          <w:i w:val="false"/>
          <w:color w:val="000000"/>
          <w:sz w:val="28"/>
        </w:rPr>
        <w:t>
      412. Жұмыс сипаттамасы:</w:t>
      </w:r>
    </w:p>
    <w:bookmarkEnd w:id="604"/>
    <w:p>
      <w:pPr>
        <w:spacing w:after="0"/>
        <w:ind w:left="0"/>
        <w:jc w:val="both"/>
      </w:pPr>
      <w:r>
        <w:rPr>
          <w:rFonts w:ascii="Times New Roman"/>
          <w:b w:val="false"/>
          <w:i w:val="false"/>
          <w:color w:val="000000"/>
          <w:sz w:val="28"/>
        </w:rPr>
        <w:t>
      таза қалыпта қарапайым шыны бұйымдарын, оның ішінде парфюмерлік және медициналық ыдысты және шыны қалыптайтын жартылай автомат- машиналарда дроттың дайындамаларын дайындау процесін жүргізу;</w:t>
      </w:r>
    </w:p>
    <w:p>
      <w:pPr>
        <w:spacing w:after="0"/>
        <w:ind w:left="0"/>
        <w:jc w:val="both"/>
      </w:pPr>
      <w:r>
        <w:rPr>
          <w:rFonts w:ascii="Times New Roman"/>
          <w:b w:val="false"/>
          <w:i w:val="false"/>
          <w:color w:val="000000"/>
          <w:sz w:val="28"/>
        </w:rPr>
        <w:t>
      жартылай автоматты қосу, зарядтау;</w:t>
      </w:r>
    </w:p>
    <w:p>
      <w:pPr>
        <w:spacing w:after="0"/>
        <w:ind w:left="0"/>
        <w:jc w:val="both"/>
      </w:pPr>
      <w:r>
        <w:rPr>
          <w:rFonts w:ascii="Times New Roman"/>
          <w:b w:val="false"/>
          <w:i w:val="false"/>
          <w:color w:val="000000"/>
          <w:sz w:val="28"/>
        </w:rPr>
        <w:t>
      газ жанарғыларының жалынын реттеу;</w:t>
      </w:r>
    </w:p>
    <w:p>
      <w:pPr>
        <w:spacing w:after="0"/>
        <w:ind w:left="0"/>
        <w:jc w:val="both"/>
      </w:pPr>
      <w:r>
        <w:rPr>
          <w:rFonts w:ascii="Times New Roman"/>
          <w:b w:val="false"/>
          <w:i w:val="false"/>
          <w:color w:val="000000"/>
          <w:sz w:val="28"/>
        </w:rPr>
        <w:t>
      шыны бұйымдарының шеттерін оларды қалыптау мен қыздырудан кейін балқыту, бұйымдарды алу;</w:t>
      </w:r>
    </w:p>
    <w:p>
      <w:pPr>
        <w:spacing w:after="0"/>
        <w:ind w:left="0"/>
        <w:jc w:val="both"/>
      </w:pPr>
      <w:r>
        <w:rPr>
          <w:rFonts w:ascii="Times New Roman"/>
          <w:b w:val="false"/>
          <w:i w:val="false"/>
          <w:color w:val="000000"/>
          <w:sz w:val="28"/>
        </w:rPr>
        <w:t>
      бұйымдарды автоматты немесе қолмен ала отырып жартылай автоматта шыны дайындамаларын және бөлшектерді балқыту;</w:t>
      </w:r>
    </w:p>
    <w:p>
      <w:pPr>
        <w:spacing w:after="0"/>
        <w:ind w:left="0"/>
        <w:jc w:val="both"/>
      </w:pPr>
      <w:r>
        <w:rPr>
          <w:rFonts w:ascii="Times New Roman"/>
          <w:b w:val="false"/>
          <w:i w:val="false"/>
          <w:color w:val="000000"/>
          <w:sz w:val="28"/>
        </w:rPr>
        <w:t>
      таза қалыптардың күйін қадағалау және оларды суытуды реттеу;</w:t>
      </w:r>
    </w:p>
    <w:p>
      <w:pPr>
        <w:spacing w:after="0"/>
        <w:ind w:left="0"/>
        <w:jc w:val="both"/>
      </w:pPr>
      <w:r>
        <w:rPr>
          <w:rFonts w:ascii="Times New Roman"/>
          <w:b w:val="false"/>
          <w:i w:val="false"/>
          <w:color w:val="000000"/>
          <w:sz w:val="28"/>
        </w:rPr>
        <w:t xml:space="preserve">
      шыны бұйымдарын күйдіру пештеріне салу және тасу. </w:t>
      </w:r>
    </w:p>
    <w:bookmarkStart w:name="z607" w:id="605"/>
    <w:p>
      <w:pPr>
        <w:spacing w:after="0"/>
        <w:ind w:left="0"/>
        <w:jc w:val="both"/>
      </w:pPr>
      <w:r>
        <w:rPr>
          <w:rFonts w:ascii="Times New Roman"/>
          <w:b w:val="false"/>
          <w:i w:val="false"/>
          <w:color w:val="000000"/>
          <w:sz w:val="28"/>
        </w:rPr>
        <w:t xml:space="preserve">
      413. Білуге тиіс: </w:t>
      </w:r>
    </w:p>
    <w:bookmarkEnd w:id="605"/>
    <w:p>
      <w:pPr>
        <w:spacing w:after="0"/>
        <w:ind w:left="0"/>
        <w:jc w:val="both"/>
      </w:pPr>
      <w:r>
        <w:rPr>
          <w:rFonts w:ascii="Times New Roman"/>
          <w:b w:val="false"/>
          <w:i w:val="false"/>
          <w:color w:val="000000"/>
          <w:sz w:val="28"/>
        </w:rPr>
        <w:t xml:space="preserve">
      қызмет көрсетілетін жабдықтың құрылысы, пайдалану ережесі; </w:t>
      </w:r>
    </w:p>
    <w:p>
      <w:pPr>
        <w:spacing w:after="0"/>
        <w:ind w:left="0"/>
        <w:jc w:val="both"/>
      </w:pPr>
      <w:r>
        <w:rPr>
          <w:rFonts w:ascii="Times New Roman"/>
          <w:b w:val="false"/>
          <w:i w:val="false"/>
          <w:color w:val="000000"/>
          <w:sz w:val="28"/>
        </w:rPr>
        <w:t>
      газ жанарғыларының түсуін, оттегі мен ауаның түсуін реттеу тәсілдері;</w:t>
      </w:r>
    </w:p>
    <w:p>
      <w:pPr>
        <w:spacing w:after="0"/>
        <w:ind w:left="0"/>
        <w:jc w:val="both"/>
      </w:pPr>
      <w:r>
        <w:rPr>
          <w:rFonts w:ascii="Times New Roman"/>
          <w:b w:val="false"/>
          <w:i w:val="false"/>
          <w:color w:val="000000"/>
          <w:sz w:val="28"/>
        </w:rPr>
        <w:t xml:space="preserve">
      әр түрлі маркалы шынының негізгі қасиеттері; </w:t>
      </w:r>
    </w:p>
    <w:p>
      <w:pPr>
        <w:spacing w:after="0"/>
        <w:ind w:left="0"/>
        <w:jc w:val="both"/>
      </w:pPr>
      <w:r>
        <w:rPr>
          <w:rFonts w:ascii="Times New Roman"/>
          <w:b w:val="false"/>
          <w:i w:val="false"/>
          <w:color w:val="000000"/>
          <w:sz w:val="28"/>
        </w:rPr>
        <w:t xml:space="preserve">
      жұмсарту температурасы, кеңейту коэффициенті, шыны дайындамаларын балқыту тәсілдері; </w:t>
      </w:r>
    </w:p>
    <w:p>
      <w:pPr>
        <w:spacing w:after="0"/>
        <w:ind w:left="0"/>
        <w:jc w:val="both"/>
      </w:pPr>
      <w:r>
        <w:rPr>
          <w:rFonts w:ascii="Times New Roman"/>
          <w:b w:val="false"/>
          <w:i w:val="false"/>
          <w:color w:val="000000"/>
          <w:sz w:val="28"/>
        </w:rPr>
        <w:t>
      шыны бұйымдарының шетін жөндеу және бұйымдарды күйдіру пештеріне салу тәсілдері;</w:t>
      </w:r>
    </w:p>
    <w:p>
      <w:pPr>
        <w:spacing w:after="0"/>
        <w:ind w:left="0"/>
        <w:jc w:val="both"/>
      </w:pPr>
      <w:r>
        <w:rPr>
          <w:rFonts w:ascii="Times New Roman"/>
          <w:b w:val="false"/>
          <w:i w:val="false"/>
          <w:color w:val="000000"/>
          <w:sz w:val="28"/>
        </w:rPr>
        <w:t xml:space="preserve">
      күйдіру пешінің температурасын реттеу ережесі; </w:t>
      </w:r>
    </w:p>
    <w:p>
      <w:pPr>
        <w:spacing w:after="0"/>
        <w:ind w:left="0"/>
        <w:jc w:val="both"/>
      </w:pPr>
      <w:r>
        <w:rPr>
          <w:rFonts w:ascii="Times New Roman"/>
          <w:b w:val="false"/>
          <w:i w:val="false"/>
          <w:color w:val="000000"/>
          <w:sz w:val="28"/>
        </w:rPr>
        <w:t>
      дротқа, шыны бұйымдарын қыздыруға және қайта қоюға қойылатын техникалық талаптар;</w:t>
      </w:r>
    </w:p>
    <w:p>
      <w:pPr>
        <w:spacing w:after="0"/>
        <w:ind w:left="0"/>
        <w:jc w:val="both"/>
      </w:pPr>
      <w:r>
        <w:rPr>
          <w:rFonts w:ascii="Times New Roman"/>
          <w:b w:val="false"/>
          <w:i w:val="false"/>
          <w:color w:val="000000"/>
          <w:sz w:val="28"/>
        </w:rPr>
        <w:t>
      ақаудың пайда болу себептері, оның алдын алу мен жою бойынша шаралар;</w:t>
      </w:r>
    </w:p>
    <w:p>
      <w:pPr>
        <w:spacing w:after="0"/>
        <w:ind w:left="0"/>
        <w:jc w:val="both"/>
      </w:pPr>
      <w:r>
        <w:rPr>
          <w:rFonts w:ascii="Times New Roman"/>
          <w:b w:val="false"/>
          <w:i w:val="false"/>
          <w:color w:val="000000"/>
          <w:sz w:val="28"/>
        </w:rPr>
        <w:t>
      бақылау-өлшеу аспабын пайдалану ережесі.</w:t>
      </w:r>
    </w:p>
    <w:bookmarkStart w:name="z608" w:id="606"/>
    <w:p>
      <w:pPr>
        <w:spacing w:after="0"/>
        <w:ind w:left="0"/>
        <w:jc w:val="left"/>
      </w:pPr>
      <w:r>
        <w:rPr>
          <w:rFonts w:ascii="Times New Roman"/>
          <w:b/>
          <w:i w:val="false"/>
          <w:color w:val="000000"/>
        </w:rPr>
        <w:t xml:space="preserve"> 182-параграф. Шыны қалыптайтын машиналардың операторы, 3-разряд</w:t>
      </w:r>
    </w:p>
    <w:bookmarkEnd w:id="606"/>
    <w:bookmarkStart w:name="z609" w:id="607"/>
    <w:p>
      <w:pPr>
        <w:spacing w:after="0"/>
        <w:ind w:left="0"/>
        <w:jc w:val="both"/>
      </w:pPr>
      <w:r>
        <w:rPr>
          <w:rFonts w:ascii="Times New Roman"/>
          <w:b w:val="false"/>
          <w:i w:val="false"/>
          <w:color w:val="000000"/>
          <w:sz w:val="28"/>
        </w:rPr>
        <w:t xml:space="preserve">
      414. Жұмыс сипаттамасы: </w:t>
      </w:r>
    </w:p>
    <w:bookmarkEnd w:id="607"/>
    <w:p>
      <w:pPr>
        <w:spacing w:after="0"/>
        <w:ind w:left="0"/>
        <w:jc w:val="both"/>
      </w:pPr>
      <w:r>
        <w:rPr>
          <w:rFonts w:ascii="Times New Roman"/>
          <w:b w:val="false"/>
          <w:i w:val="false"/>
          <w:color w:val="000000"/>
          <w:sz w:val="28"/>
        </w:rPr>
        <w:t xml:space="preserve">
      шыны қалыптайтын жартылай автомат- машиналарда, оның ішінде калибрленген мойын қылтасы бар баллондар мен үлкен бөтелкелерді қара және таза қалыптарда жүйелі үрлеу арқылы көпұяшықты қалыпта бұйымдарды және дроттан дайындамаларды дайындау процесін жүргізу; </w:t>
      </w:r>
    </w:p>
    <w:p>
      <w:pPr>
        <w:spacing w:after="0"/>
        <w:ind w:left="0"/>
        <w:jc w:val="both"/>
      </w:pPr>
      <w:r>
        <w:rPr>
          <w:rFonts w:ascii="Times New Roman"/>
          <w:b w:val="false"/>
          <w:i w:val="false"/>
          <w:color w:val="000000"/>
          <w:sz w:val="28"/>
        </w:rPr>
        <w:t>
      газ жанарғыларының жүйесімен жабдықталған арнайы станоктарда тораптар мен бөлшектерді дайындау;</w:t>
      </w:r>
    </w:p>
    <w:p>
      <w:pPr>
        <w:spacing w:after="0"/>
        <w:ind w:left="0"/>
        <w:jc w:val="both"/>
      </w:pPr>
      <w:r>
        <w:rPr>
          <w:rFonts w:ascii="Times New Roman"/>
          <w:b w:val="false"/>
          <w:i w:val="false"/>
          <w:color w:val="000000"/>
          <w:sz w:val="28"/>
        </w:rPr>
        <w:t>
      дайындамалармен немесе дротпен шыны қалыптайтын жартылай автомат- машиналарды қосу, зарядтау;</w:t>
      </w:r>
    </w:p>
    <w:p>
      <w:pPr>
        <w:spacing w:after="0"/>
        <w:ind w:left="0"/>
        <w:jc w:val="both"/>
      </w:pPr>
      <w:r>
        <w:rPr>
          <w:rFonts w:ascii="Times New Roman"/>
          <w:b w:val="false"/>
          <w:i w:val="false"/>
          <w:color w:val="000000"/>
          <w:sz w:val="28"/>
        </w:rPr>
        <w:t>
      газ жанарғысы жалынының көмегімен шыны бұйымдарын қалыптау;</w:t>
      </w:r>
    </w:p>
    <w:p>
      <w:pPr>
        <w:spacing w:after="0"/>
        <w:ind w:left="0"/>
        <w:jc w:val="both"/>
      </w:pPr>
      <w:r>
        <w:rPr>
          <w:rFonts w:ascii="Times New Roman"/>
          <w:b w:val="false"/>
          <w:i w:val="false"/>
          <w:color w:val="000000"/>
          <w:sz w:val="28"/>
        </w:rPr>
        <w:t>
      бұйымдарды өңдеу, вакуумдық- берік дәнекерлермен және ортаға келтірумен бірнеше тораптар мен бөлшектерді дәнекерлеу бойынша бірқатар жүйелі байланысты жұмыстарды орындау;</w:t>
      </w:r>
    </w:p>
    <w:p>
      <w:pPr>
        <w:spacing w:after="0"/>
        <w:ind w:left="0"/>
        <w:jc w:val="both"/>
      </w:pPr>
      <w:r>
        <w:rPr>
          <w:rFonts w:ascii="Times New Roman"/>
          <w:b w:val="false"/>
          <w:i w:val="false"/>
          <w:color w:val="000000"/>
          <w:sz w:val="28"/>
        </w:rPr>
        <w:t>
      шыныны металмен дәнекерлеу;</w:t>
      </w:r>
    </w:p>
    <w:p>
      <w:pPr>
        <w:spacing w:after="0"/>
        <w:ind w:left="0"/>
        <w:jc w:val="both"/>
      </w:pPr>
      <w:r>
        <w:rPr>
          <w:rFonts w:ascii="Times New Roman"/>
          <w:b w:val="false"/>
          <w:i w:val="false"/>
          <w:color w:val="000000"/>
          <w:sz w:val="28"/>
        </w:rPr>
        <w:t>
      аяқтарды колбаларға дәнекерлеп салу;</w:t>
      </w:r>
    </w:p>
    <w:p>
      <w:pPr>
        <w:spacing w:after="0"/>
        <w:ind w:left="0"/>
        <w:jc w:val="both"/>
      </w:pPr>
      <w:r>
        <w:rPr>
          <w:rFonts w:ascii="Times New Roman"/>
          <w:b w:val="false"/>
          <w:i w:val="false"/>
          <w:color w:val="000000"/>
          <w:sz w:val="28"/>
        </w:rPr>
        <w:t>
      шыны қалыптайтын жартылай автомат- машиналарды, қалыптарды майлау күйін, стаккерлер мен конвейерлердің жұмысын қадағалау;</w:t>
      </w:r>
    </w:p>
    <w:p>
      <w:pPr>
        <w:spacing w:after="0"/>
        <w:ind w:left="0"/>
        <w:jc w:val="both"/>
      </w:pPr>
      <w:r>
        <w:rPr>
          <w:rFonts w:ascii="Times New Roman"/>
          <w:b w:val="false"/>
          <w:i w:val="false"/>
          <w:color w:val="000000"/>
          <w:sz w:val="28"/>
        </w:rPr>
        <w:t>
      шыны қалыптайтын машиналардың анағұрлым жоғары білікті операторының көрсетуімен ұсақ жөндеу және басқа жұмыстар орындау;</w:t>
      </w:r>
    </w:p>
    <w:p>
      <w:pPr>
        <w:spacing w:after="0"/>
        <w:ind w:left="0"/>
        <w:jc w:val="both"/>
      </w:pPr>
      <w:r>
        <w:rPr>
          <w:rFonts w:ascii="Times New Roman"/>
          <w:b w:val="false"/>
          <w:i w:val="false"/>
          <w:color w:val="000000"/>
          <w:sz w:val="28"/>
        </w:rPr>
        <w:t>
      дайындамалар мен бұйымдардың сапасын бақылау.</w:t>
      </w:r>
    </w:p>
    <w:bookmarkStart w:name="z610" w:id="608"/>
    <w:p>
      <w:pPr>
        <w:spacing w:after="0"/>
        <w:ind w:left="0"/>
        <w:jc w:val="both"/>
      </w:pPr>
      <w:r>
        <w:rPr>
          <w:rFonts w:ascii="Times New Roman"/>
          <w:b w:val="false"/>
          <w:i w:val="false"/>
          <w:color w:val="000000"/>
          <w:sz w:val="28"/>
        </w:rPr>
        <w:t xml:space="preserve">
      415. Білуге тиіс: </w:t>
      </w:r>
    </w:p>
    <w:bookmarkEnd w:id="608"/>
    <w:p>
      <w:pPr>
        <w:spacing w:after="0"/>
        <w:ind w:left="0"/>
        <w:jc w:val="both"/>
      </w:pPr>
      <w:r>
        <w:rPr>
          <w:rFonts w:ascii="Times New Roman"/>
          <w:b w:val="false"/>
          <w:i w:val="false"/>
          <w:color w:val="000000"/>
          <w:sz w:val="28"/>
        </w:rPr>
        <w:t xml:space="preserve">
      шыны дайындау технологиясының негіздері; </w:t>
      </w:r>
    </w:p>
    <w:p>
      <w:pPr>
        <w:spacing w:after="0"/>
        <w:ind w:left="0"/>
        <w:jc w:val="both"/>
      </w:pPr>
      <w:r>
        <w:rPr>
          <w:rFonts w:ascii="Times New Roman"/>
          <w:b w:val="false"/>
          <w:i w:val="false"/>
          <w:color w:val="000000"/>
          <w:sz w:val="28"/>
        </w:rPr>
        <w:t>
      қызмет көрсетілетін жабдықтың құрылысы, пайдалану және жөндеу ережесі;</w:t>
      </w:r>
    </w:p>
    <w:p>
      <w:pPr>
        <w:spacing w:after="0"/>
        <w:ind w:left="0"/>
        <w:jc w:val="both"/>
      </w:pPr>
      <w:r>
        <w:rPr>
          <w:rFonts w:ascii="Times New Roman"/>
          <w:b w:val="false"/>
          <w:i w:val="false"/>
          <w:color w:val="000000"/>
          <w:sz w:val="28"/>
        </w:rPr>
        <w:t>
      газ жанарғысы жалынын реттеу тәсілдері;</w:t>
      </w:r>
    </w:p>
    <w:p>
      <w:pPr>
        <w:spacing w:after="0"/>
        <w:ind w:left="0"/>
        <w:jc w:val="both"/>
      </w:pPr>
      <w:r>
        <w:rPr>
          <w:rFonts w:ascii="Times New Roman"/>
          <w:b w:val="false"/>
          <w:i w:val="false"/>
          <w:color w:val="000000"/>
          <w:sz w:val="28"/>
        </w:rPr>
        <w:t>
      өңделінетін шыны мен металдың негізгі қасиеттері;</w:t>
      </w:r>
    </w:p>
    <w:p>
      <w:pPr>
        <w:spacing w:after="0"/>
        <w:ind w:left="0"/>
        <w:jc w:val="both"/>
      </w:pPr>
      <w:r>
        <w:rPr>
          <w:rFonts w:ascii="Times New Roman"/>
          <w:b w:val="false"/>
          <w:i w:val="false"/>
          <w:color w:val="000000"/>
          <w:sz w:val="28"/>
        </w:rPr>
        <w:t>
      шынының әр түрлі түрлерін үрлеу, жазу, тарту, пісіру, дәнекерлеу сапасын көзбен анықтау тәсілдері;</w:t>
      </w:r>
    </w:p>
    <w:p>
      <w:pPr>
        <w:spacing w:after="0"/>
        <w:ind w:left="0"/>
        <w:jc w:val="both"/>
      </w:pPr>
      <w:r>
        <w:rPr>
          <w:rFonts w:ascii="Times New Roman"/>
          <w:b w:val="false"/>
          <w:i w:val="false"/>
          <w:color w:val="000000"/>
          <w:sz w:val="28"/>
        </w:rPr>
        <w:t xml:space="preserve">
      дайындалатын бұйымдардың сапасына қойылатын талаптар; </w:t>
      </w:r>
    </w:p>
    <w:p>
      <w:pPr>
        <w:spacing w:after="0"/>
        <w:ind w:left="0"/>
        <w:jc w:val="both"/>
      </w:pPr>
      <w:r>
        <w:rPr>
          <w:rFonts w:ascii="Times New Roman"/>
          <w:b w:val="false"/>
          <w:i w:val="false"/>
          <w:color w:val="000000"/>
          <w:sz w:val="28"/>
        </w:rPr>
        <w:t>
      дайындалатын бұйымдарға мемлекеттік стандарттар.</w:t>
      </w:r>
    </w:p>
    <w:bookmarkStart w:name="z611" w:id="609"/>
    <w:p>
      <w:pPr>
        <w:spacing w:after="0"/>
        <w:ind w:left="0"/>
        <w:jc w:val="both"/>
      </w:pPr>
      <w:r>
        <w:rPr>
          <w:rFonts w:ascii="Times New Roman"/>
          <w:b w:val="false"/>
          <w:i w:val="false"/>
          <w:color w:val="000000"/>
          <w:sz w:val="28"/>
        </w:rPr>
        <w:t>
      416. Жұмыс үлгілері:</w:t>
      </w:r>
    </w:p>
    <w:bookmarkEnd w:id="609"/>
    <w:p>
      <w:pPr>
        <w:spacing w:after="0"/>
        <w:ind w:left="0"/>
        <w:jc w:val="both"/>
      </w:pPr>
      <w:r>
        <w:rPr>
          <w:rFonts w:ascii="Times New Roman"/>
          <w:b w:val="false"/>
          <w:i w:val="false"/>
          <w:color w:val="000000"/>
          <w:sz w:val="28"/>
        </w:rPr>
        <w:t>
      1) ампулалар - дайындау;</w:t>
      </w:r>
    </w:p>
    <w:p>
      <w:pPr>
        <w:spacing w:after="0"/>
        <w:ind w:left="0"/>
        <w:jc w:val="both"/>
      </w:pPr>
      <w:r>
        <w:rPr>
          <w:rFonts w:ascii="Times New Roman"/>
          <w:b w:val="false"/>
          <w:i w:val="false"/>
          <w:color w:val="000000"/>
          <w:sz w:val="28"/>
        </w:rPr>
        <w:t>
      2) шприцтарға поршеньдер - дайындау;</w:t>
      </w:r>
    </w:p>
    <w:p>
      <w:pPr>
        <w:spacing w:after="0"/>
        <w:ind w:left="0"/>
        <w:jc w:val="both"/>
      </w:pPr>
      <w:r>
        <w:rPr>
          <w:rFonts w:ascii="Times New Roman"/>
          <w:b w:val="false"/>
          <w:i w:val="false"/>
          <w:color w:val="000000"/>
          <w:sz w:val="28"/>
        </w:rPr>
        <w:t xml:space="preserve">
      3) әр түрлі мөлшерлі шыны түтіктер, май өлшеуіштердің корпустары, аккумуляторлық ареометрларға пипеткалар, термодайындамалар - мойын қылтасын қалыптау; </w:t>
      </w:r>
    </w:p>
    <w:p>
      <w:pPr>
        <w:spacing w:after="0"/>
        <w:ind w:left="0"/>
        <w:jc w:val="both"/>
      </w:pPr>
      <w:r>
        <w:rPr>
          <w:rFonts w:ascii="Times New Roman"/>
          <w:b w:val="false"/>
          <w:i w:val="false"/>
          <w:color w:val="000000"/>
          <w:sz w:val="28"/>
        </w:rPr>
        <w:t>
      4) етіктер, май өлшеуіштер, құйғыштар және термометрлерге арналған капиллярларға шариктер - үрлеп қатайту;</w:t>
      </w:r>
    </w:p>
    <w:p>
      <w:pPr>
        <w:spacing w:after="0"/>
        <w:ind w:left="0"/>
        <w:jc w:val="both"/>
      </w:pPr>
      <w:r>
        <w:rPr>
          <w:rFonts w:ascii="Times New Roman"/>
          <w:b w:val="false"/>
          <w:i w:val="false"/>
          <w:color w:val="000000"/>
          <w:sz w:val="28"/>
        </w:rPr>
        <w:t>
      5) шыны бұйымдары - қыздыру және шетін өңдеу;</w:t>
      </w:r>
    </w:p>
    <w:p>
      <w:pPr>
        <w:spacing w:after="0"/>
        <w:ind w:left="0"/>
        <w:jc w:val="both"/>
      </w:pPr>
      <w:r>
        <w:rPr>
          <w:rFonts w:ascii="Times New Roman"/>
          <w:b w:val="false"/>
          <w:i w:val="false"/>
          <w:color w:val="000000"/>
          <w:sz w:val="28"/>
        </w:rPr>
        <w:t>
      6) термометрлер - жабу.</w:t>
      </w:r>
    </w:p>
    <w:bookmarkStart w:name="z612" w:id="610"/>
    <w:p>
      <w:pPr>
        <w:spacing w:after="0"/>
        <w:ind w:left="0"/>
        <w:jc w:val="left"/>
      </w:pPr>
      <w:r>
        <w:rPr>
          <w:rFonts w:ascii="Times New Roman"/>
          <w:b/>
          <w:i w:val="false"/>
          <w:color w:val="000000"/>
        </w:rPr>
        <w:t xml:space="preserve"> 183-параграф. Шыны қалыптайтын машиналардың операторы, 4-разряд</w:t>
      </w:r>
    </w:p>
    <w:bookmarkEnd w:id="610"/>
    <w:bookmarkStart w:name="z613" w:id="611"/>
    <w:p>
      <w:pPr>
        <w:spacing w:after="0"/>
        <w:ind w:left="0"/>
        <w:jc w:val="both"/>
      </w:pPr>
      <w:r>
        <w:rPr>
          <w:rFonts w:ascii="Times New Roman"/>
          <w:b w:val="false"/>
          <w:i w:val="false"/>
          <w:color w:val="000000"/>
          <w:sz w:val="28"/>
        </w:rPr>
        <w:t>
      417. Жұмыс сипаттамасы:</w:t>
      </w:r>
    </w:p>
    <w:bookmarkEnd w:id="611"/>
    <w:p>
      <w:pPr>
        <w:spacing w:after="0"/>
        <w:ind w:left="0"/>
        <w:jc w:val="both"/>
      </w:pPr>
      <w:r>
        <w:rPr>
          <w:rFonts w:ascii="Times New Roman"/>
          <w:b w:val="false"/>
          <w:i w:val="false"/>
          <w:color w:val="000000"/>
          <w:sz w:val="28"/>
        </w:rPr>
        <w:t>
      шыны қалыптайтын машиналардың анағұрлым жоғары білікті операторының басшылығымен вакуумдық- үрленбелі автоматтарда шыны ыдысты және сорттық ыдысты дайындау процесін жүргізу;</w:t>
      </w:r>
    </w:p>
    <w:p>
      <w:pPr>
        <w:spacing w:after="0"/>
        <w:ind w:left="0"/>
        <w:jc w:val="both"/>
      </w:pPr>
      <w:r>
        <w:rPr>
          <w:rFonts w:ascii="Times New Roman"/>
          <w:b w:val="false"/>
          <w:i w:val="false"/>
          <w:color w:val="000000"/>
          <w:sz w:val="28"/>
        </w:rPr>
        <w:t>
      шыны қалыптайтын машиналарда, көлденең жартылай автоматтарда және барабандарда бұйымдарды және дроттан дайындамаларды дайындау;</w:t>
      </w:r>
    </w:p>
    <w:p>
      <w:pPr>
        <w:spacing w:after="0"/>
        <w:ind w:left="0"/>
        <w:jc w:val="both"/>
      </w:pPr>
      <w:r>
        <w:rPr>
          <w:rFonts w:ascii="Times New Roman"/>
          <w:b w:val="false"/>
          <w:i w:val="false"/>
          <w:color w:val="000000"/>
          <w:sz w:val="28"/>
        </w:rPr>
        <w:t>
      көлденең жартылай автоматтарды қосу, дайындамалармен немесе дротпен, зарядтау;</w:t>
      </w:r>
    </w:p>
    <w:p>
      <w:pPr>
        <w:spacing w:after="0"/>
        <w:ind w:left="0"/>
        <w:jc w:val="both"/>
      </w:pPr>
      <w:r>
        <w:rPr>
          <w:rFonts w:ascii="Times New Roman"/>
          <w:b w:val="false"/>
          <w:i w:val="false"/>
          <w:color w:val="000000"/>
          <w:sz w:val="28"/>
        </w:rPr>
        <w:t>
      шыныны машинаның қалыптарына беру;</w:t>
      </w:r>
    </w:p>
    <w:p>
      <w:pPr>
        <w:spacing w:after="0"/>
        <w:ind w:left="0"/>
        <w:jc w:val="both"/>
      </w:pPr>
      <w:r>
        <w:rPr>
          <w:rFonts w:ascii="Times New Roman"/>
          <w:b w:val="false"/>
          <w:i w:val="false"/>
          <w:color w:val="000000"/>
          <w:sz w:val="28"/>
        </w:rPr>
        <w:t>
      айналу жылдамдығын реттеу;</w:t>
      </w:r>
    </w:p>
    <w:p>
      <w:pPr>
        <w:spacing w:after="0"/>
        <w:ind w:left="0"/>
        <w:jc w:val="both"/>
      </w:pPr>
      <w:r>
        <w:rPr>
          <w:rFonts w:ascii="Times New Roman"/>
          <w:b w:val="false"/>
          <w:i w:val="false"/>
          <w:color w:val="000000"/>
          <w:sz w:val="28"/>
        </w:rPr>
        <w:t>
      шыны бұйымдарын қалыптау;</w:t>
      </w:r>
    </w:p>
    <w:p>
      <w:pPr>
        <w:spacing w:after="0"/>
        <w:ind w:left="0"/>
        <w:jc w:val="both"/>
      </w:pPr>
      <w:r>
        <w:rPr>
          <w:rFonts w:ascii="Times New Roman"/>
          <w:b w:val="false"/>
          <w:i w:val="false"/>
          <w:color w:val="000000"/>
          <w:sz w:val="28"/>
        </w:rPr>
        <w:t>
      шыны бұйымдарын қалыптан алу және оларды күйдіруге немесе кристалдауға беру;</w:t>
      </w:r>
    </w:p>
    <w:p>
      <w:pPr>
        <w:spacing w:after="0"/>
        <w:ind w:left="0"/>
        <w:jc w:val="both"/>
      </w:pPr>
      <w:r>
        <w:rPr>
          <w:rFonts w:ascii="Times New Roman"/>
          <w:b w:val="false"/>
          <w:i w:val="false"/>
          <w:color w:val="000000"/>
          <w:sz w:val="28"/>
        </w:rPr>
        <w:t xml:space="preserve">
      әр түрлі диаметрлі шынының дәнекерлерін және қабырғаның қалыңдығына дәнекерлер орындау; </w:t>
      </w:r>
    </w:p>
    <w:p>
      <w:pPr>
        <w:spacing w:after="0"/>
        <w:ind w:left="0"/>
        <w:jc w:val="both"/>
      </w:pPr>
      <w:r>
        <w:rPr>
          <w:rFonts w:ascii="Times New Roman"/>
          <w:b w:val="false"/>
          <w:i w:val="false"/>
          <w:color w:val="000000"/>
          <w:sz w:val="28"/>
        </w:rPr>
        <w:t>
      жартылай автоматтардың жанарғы жалынының көмегімен бұйымдарды қалыптау;</w:t>
      </w:r>
    </w:p>
    <w:p>
      <w:pPr>
        <w:spacing w:after="0"/>
        <w:ind w:left="0"/>
        <w:jc w:val="both"/>
      </w:pPr>
      <w:r>
        <w:rPr>
          <w:rFonts w:ascii="Times New Roman"/>
          <w:b w:val="false"/>
          <w:i w:val="false"/>
          <w:color w:val="000000"/>
          <w:sz w:val="28"/>
        </w:rPr>
        <w:t>
      қызмет көрсетілетін жабдықтың және қалыптардың күйін, конвейерлердің жұмысын қадағалау;</w:t>
      </w:r>
    </w:p>
    <w:p>
      <w:pPr>
        <w:spacing w:after="0"/>
        <w:ind w:left="0"/>
        <w:jc w:val="both"/>
      </w:pPr>
      <w:r>
        <w:rPr>
          <w:rFonts w:ascii="Times New Roman"/>
          <w:b w:val="false"/>
          <w:i w:val="false"/>
          <w:color w:val="000000"/>
          <w:sz w:val="28"/>
        </w:rPr>
        <w:t>
      бұйымдар мен дайындамалардың сапасын бақылау.</w:t>
      </w:r>
    </w:p>
    <w:bookmarkStart w:name="z614" w:id="612"/>
    <w:p>
      <w:pPr>
        <w:spacing w:after="0"/>
        <w:ind w:left="0"/>
        <w:jc w:val="both"/>
      </w:pPr>
      <w:r>
        <w:rPr>
          <w:rFonts w:ascii="Times New Roman"/>
          <w:b w:val="false"/>
          <w:i w:val="false"/>
          <w:color w:val="000000"/>
          <w:sz w:val="28"/>
        </w:rPr>
        <w:t xml:space="preserve">
      418. Білуге тиіс: </w:t>
      </w:r>
    </w:p>
    <w:bookmarkEnd w:id="612"/>
    <w:p>
      <w:pPr>
        <w:spacing w:after="0"/>
        <w:ind w:left="0"/>
        <w:jc w:val="both"/>
      </w:pPr>
      <w:r>
        <w:rPr>
          <w:rFonts w:ascii="Times New Roman"/>
          <w:b w:val="false"/>
          <w:i w:val="false"/>
          <w:color w:val="000000"/>
          <w:sz w:val="28"/>
        </w:rPr>
        <w:t>
      шыны қалыптайтын машиналардың құрылысы және пайдалану ережесі;</w:t>
      </w:r>
    </w:p>
    <w:p>
      <w:pPr>
        <w:spacing w:after="0"/>
        <w:ind w:left="0"/>
        <w:jc w:val="both"/>
      </w:pPr>
      <w:r>
        <w:rPr>
          <w:rFonts w:ascii="Times New Roman"/>
          <w:b w:val="false"/>
          <w:i w:val="false"/>
          <w:color w:val="000000"/>
          <w:sz w:val="28"/>
        </w:rPr>
        <w:t>
      қуаттандырғыштың және өзге көмекші құрылғылардың құрылысы;</w:t>
      </w:r>
    </w:p>
    <w:p>
      <w:pPr>
        <w:spacing w:after="0"/>
        <w:ind w:left="0"/>
        <w:jc w:val="both"/>
      </w:pPr>
      <w:r>
        <w:rPr>
          <w:rFonts w:ascii="Times New Roman"/>
          <w:b w:val="false"/>
          <w:i w:val="false"/>
          <w:color w:val="000000"/>
          <w:sz w:val="28"/>
        </w:rPr>
        <w:t>
      қалыптау режимін және газ жанарғыларының жалынын реттеу ережесі;</w:t>
      </w:r>
    </w:p>
    <w:p>
      <w:pPr>
        <w:spacing w:after="0"/>
        <w:ind w:left="0"/>
        <w:jc w:val="both"/>
      </w:pPr>
      <w:r>
        <w:rPr>
          <w:rFonts w:ascii="Times New Roman"/>
          <w:b w:val="false"/>
          <w:i w:val="false"/>
          <w:color w:val="000000"/>
          <w:sz w:val="28"/>
        </w:rPr>
        <w:t>
      дайындалатын бұйымдарға техникалық шарттар және мемлекеттік стандарттар;</w:t>
      </w:r>
    </w:p>
    <w:p>
      <w:pPr>
        <w:spacing w:after="0"/>
        <w:ind w:left="0"/>
        <w:jc w:val="both"/>
      </w:pPr>
      <w:r>
        <w:rPr>
          <w:rFonts w:ascii="Times New Roman"/>
          <w:b w:val="false"/>
          <w:i w:val="false"/>
          <w:color w:val="000000"/>
          <w:sz w:val="28"/>
        </w:rPr>
        <w:t>
      бөлшектерді бекітулі орнату, ортаға келтіру ережесі;</w:t>
      </w:r>
    </w:p>
    <w:p>
      <w:pPr>
        <w:spacing w:after="0"/>
        <w:ind w:left="0"/>
        <w:jc w:val="both"/>
      </w:pPr>
      <w:r>
        <w:rPr>
          <w:rFonts w:ascii="Times New Roman"/>
          <w:b w:val="false"/>
          <w:i w:val="false"/>
          <w:color w:val="000000"/>
          <w:sz w:val="28"/>
        </w:rPr>
        <w:t>
      арнайы бақылау-өлшеу аспаптарының белгіленуі және пайдалану ережесі;</w:t>
      </w:r>
    </w:p>
    <w:p>
      <w:pPr>
        <w:spacing w:after="0"/>
        <w:ind w:left="0"/>
        <w:jc w:val="both"/>
      </w:pPr>
      <w:r>
        <w:rPr>
          <w:rFonts w:ascii="Times New Roman"/>
          <w:b w:val="false"/>
          <w:i w:val="false"/>
          <w:color w:val="000000"/>
          <w:sz w:val="28"/>
        </w:rPr>
        <w:t>
      дәнекерді күйдіру режимдері;</w:t>
      </w:r>
    </w:p>
    <w:p>
      <w:pPr>
        <w:spacing w:after="0"/>
        <w:ind w:left="0"/>
        <w:jc w:val="both"/>
      </w:pPr>
      <w:r>
        <w:rPr>
          <w:rFonts w:ascii="Times New Roman"/>
          <w:b w:val="false"/>
          <w:i w:val="false"/>
          <w:color w:val="000000"/>
          <w:sz w:val="28"/>
        </w:rPr>
        <w:t>
      ақау түрлері және оны жою ережесі.</w:t>
      </w:r>
    </w:p>
    <w:bookmarkStart w:name="z615" w:id="613"/>
    <w:p>
      <w:pPr>
        <w:spacing w:after="0"/>
        <w:ind w:left="0"/>
        <w:jc w:val="both"/>
      </w:pPr>
      <w:r>
        <w:rPr>
          <w:rFonts w:ascii="Times New Roman"/>
          <w:b w:val="false"/>
          <w:i w:val="false"/>
          <w:color w:val="000000"/>
          <w:sz w:val="28"/>
        </w:rPr>
        <w:t>
      419. Жұмыс үлгілері:</w:t>
      </w:r>
    </w:p>
    <w:bookmarkEnd w:id="613"/>
    <w:p>
      <w:pPr>
        <w:spacing w:after="0"/>
        <w:ind w:left="0"/>
        <w:jc w:val="both"/>
      </w:pPr>
      <w:r>
        <w:rPr>
          <w:rFonts w:ascii="Times New Roman"/>
          <w:b w:val="false"/>
          <w:i w:val="false"/>
          <w:color w:val="000000"/>
          <w:sz w:val="28"/>
        </w:rPr>
        <w:t>
      1) ампулалар және шприцтарға поршеньдер - жартылай автоматтарда дайныдау;</w:t>
      </w:r>
    </w:p>
    <w:p>
      <w:pPr>
        <w:spacing w:after="0"/>
        <w:ind w:left="0"/>
        <w:jc w:val="both"/>
      </w:pPr>
      <w:r>
        <w:rPr>
          <w:rFonts w:ascii="Times New Roman"/>
          <w:b w:val="false"/>
          <w:i w:val="false"/>
          <w:color w:val="000000"/>
          <w:sz w:val="28"/>
        </w:rPr>
        <w:t>
      2) май өлшеуіштер - жартылай автоматтарда дәнекерлеу және мойын қылтасын қалыптау;</w:t>
      </w:r>
    </w:p>
    <w:p>
      <w:pPr>
        <w:spacing w:after="0"/>
        <w:ind w:left="0"/>
        <w:jc w:val="both"/>
      </w:pPr>
      <w:r>
        <w:rPr>
          <w:rFonts w:ascii="Times New Roman"/>
          <w:b w:val="false"/>
          <w:i w:val="false"/>
          <w:color w:val="000000"/>
          <w:sz w:val="28"/>
        </w:rPr>
        <w:t>
      3) флакондарға, банкаларға, шыны түтіктерге, шприцтарға цилиндрларға арналған дайындамалар - барабандарда дайындау;</w:t>
      </w:r>
    </w:p>
    <w:p>
      <w:pPr>
        <w:spacing w:after="0"/>
        <w:ind w:left="0"/>
        <w:jc w:val="both"/>
      </w:pPr>
      <w:r>
        <w:rPr>
          <w:rFonts w:ascii="Times New Roman"/>
          <w:b w:val="false"/>
          <w:i w:val="false"/>
          <w:color w:val="000000"/>
          <w:sz w:val="28"/>
        </w:rPr>
        <w:t>
      4) моллирлеуге арналған дайындамалар – көлденең жартылай автоматта дайындау;</w:t>
      </w:r>
    </w:p>
    <w:p>
      <w:pPr>
        <w:spacing w:after="0"/>
        <w:ind w:left="0"/>
        <w:jc w:val="both"/>
      </w:pPr>
      <w:r>
        <w:rPr>
          <w:rFonts w:ascii="Times New Roman"/>
          <w:b w:val="false"/>
          <w:i w:val="false"/>
          <w:color w:val="000000"/>
          <w:sz w:val="28"/>
        </w:rPr>
        <w:t>
      5) сорттық ыдыс және шыны ыдыс - дайындау;</w:t>
      </w:r>
    </w:p>
    <w:p>
      <w:pPr>
        <w:spacing w:after="0"/>
        <w:ind w:left="0"/>
        <w:jc w:val="both"/>
      </w:pPr>
      <w:r>
        <w:rPr>
          <w:rFonts w:ascii="Times New Roman"/>
          <w:b w:val="false"/>
          <w:i w:val="false"/>
          <w:color w:val="000000"/>
          <w:sz w:val="28"/>
        </w:rPr>
        <w:t>
      6) әр түрлі мөлшерлі флакондар мен банкалар - дайындау;</w:t>
      </w:r>
    </w:p>
    <w:p>
      <w:pPr>
        <w:spacing w:after="0"/>
        <w:ind w:left="0"/>
        <w:jc w:val="both"/>
      </w:pPr>
      <w:r>
        <w:rPr>
          <w:rFonts w:ascii="Times New Roman"/>
          <w:b w:val="false"/>
          <w:i w:val="false"/>
          <w:color w:val="000000"/>
          <w:sz w:val="28"/>
        </w:rPr>
        <w:t>
      7) бұрандалы мойын қылтасы бар тығыз қиюластырылған тығынға флакондар, мүсінді бөтелкелер, шаруашылық, штанглазды банкалар мен шыны сауыттар- үрленбелі жартылай автоматта дайындау;</w:t>
      </w:r>
    </w:p>
    <w:p>
      <w:pPr>
        <w:spacing w:after="0"/>
        <w:ind w:left="0"/>
        <w:jc w:val="both"/>
      </w:pPr>
      <w:r>
        <w:rPr>
          <w:rFonts w:ascii="Times New Roman"/>
          <w:b w:val="false"/>
          <w:i w:val="false"/>
          <w:color w:val="000000"/>
          <w:sz w:val="28"/>
        </w:rPr>
        <w:t>
      8) шприцтарға цилиндрлар - дайындау.</w:t>
      </w:r>
    </w:p>
    <w:bookmarkStart w:name="z616" w:id="614"/>
    <w:p>
      <w:pPr>
        <w:spacing w:after="0"/>
        <w:ind w:left="0"/>
        <w:jc w:val="left"/>
      </w:pPr>
      <w:r>
        <w:rPr>
          <w:rFonts w:ascii="Times New Roman"/>
          <w:b/>
          <w:i w:val="false"/>
          <w:color w:val="000000"/>
        </w:rPr>
        <w:t xml:space="preserve"> 184-параграф. Шыны қалыптайтын машиналардың операторы, 5-разряд</w:t>
      </w:r>
    </w:p>
    <w:bookmarkEnd w:id="614"/>
    <w:bookmarkStart w:name="z617" w:id="615"/>
    <w:p>
      <w:pPr>
        <w:spacing w:after="0"/>
        <w:ind w:left="0"/>
        <w:jc w:val="both"/>
      </w:pPr>
      <w:r>
        <w:rPr>
          <w:rFonts w:ascii="Times New Roman"/>
          <w:b w:val="false"/>
          <w:i w:val="false"/>
          <w:color w:val="000000"/>
          <w:sz w:val="28"/>
        </w:rPr>
        <w:t xml:space="preserve">
      420. Жұмыс сипаттамасы: </w:t>
      </w:r>
    </w:p>
    <w:bookmarkEnd w:id="615"/>
    <w:p>
      <w:pPr>
        <w:spacing w:after="0"/>
        <w:ind w:left="0"/>
        <w:jc w:val="both"/>
      </w:pPr>
      <w:r>
        <w:rPr>
          <w:rFonts w:ascii="Times New Roman"/>
          <w:b w:val="false"/>
          <w:i w:val="false"/>
          <w:color w:val="000000"/>
          <w:sz w:val="28"/>
        </w:rPr>
        <w:t xml:space="preserve">
      шыны ыдысты дайындау процесін жүргізу; </w:t>
      </w:r>
    </w:p>
    <w:p>
      <w:pPr>
        <w:spacing w:after="0"/>
        <w:ind w:left="0"/>
        <w:jc w:val="both"/>
      </w:pPr>
      <w:r>
        <w:rPr>
          <w:rFonts w:ascii="Times New Roman"/>
          <w:b w:val="false"/>
          <w:i w:val="false"/>
          <w:color w:val="000000"/>
          <w:sz w:val="28"/>
        </w:rPr>
        <w:t xml:space="preserve">
      шыны қалыптайтын машиналарда бұйымдарды және дроттан дайындамаларды дайындау; </w:t>
      </w:r>
    </w:p>
    <w:p>
      <w:pPr>
        <w:spacing w:after="0"/>
        <w:ind w:left="0"/>
        <w:jc w:val="both"/>
      </w:pPr>
      <w:r>
        <w:rPr>
          <w:rFonts w:ascii="Times New Roman"/>
          <w:b w:val="false"/>
          <w:i w:val="false"/>
          <w:color w:val="000000"/>
          <w:sz w:val="28"/>
        </w:rPr>
        <w:t>
      қызмет көрсететін шыны қалыптайтын машиналардың жұмыс режимін үйлестіру және реттеу;</w:t>
      </w:r>
    </w:p>
    <w:p>
      <w:pPr>
        <w:spacing w:after="0"/>
        <w:ind w:left="0"/>
        <w:jc w:val="both"/>
      </w:pPr>
      <w:r>
        <w:rPr>
          <w:rFonts w:ascii="Times New Roman"/>
          <w:b w:val="false"/>
          <w:i w:val="false"/>
          <w:color w:val="000000"/>
          <w:sz w:val="28"/>
        </w:rPr>
        <w:t>
      шыны қалыптайтын машинаға қызмет көрсету және қосу: агрегатты қосу, қалыптардың, домалату мен механизмдердің бекітуін тексеру;</w:t>
      </w:r>
    </w:p>
    <w:p>
      <w:pPr>
        <w:spacing w:after="0"/>
        <w:ind w:left="0"/>
        <w:jc w:val="both"/>
      </w:pPr>
      <w:r>
        <w:rPr>
          <w:rFonts w:ascii="Times New Roman"/>
          <w:b w:val="false"/>
          <w:i w:val="false"/>
          <w:color w:val="000000"/>
          <w:sz w:val="28"/>
        </w:rPr>
        <w:t>
      бұйымдарды қалыптау және дәнекерлеу (қабыршақтардың, түрлі-түсті кинескоптардың және арнайы электрондық- сәуле түтіктерінің конустары);</w:t>
      </w:r>
    </w:p>
    <w:p>
      <w:pPr>
        <w:spacing w:after="0"/>
        <w:ind w:left="0"/>
        <w:jc w:val="both"/>
      </w:pPr>
      <w:r>
        <w:rPr>
          <w:rFonts w:ascii="Times New Roman"/>
          <w:b w:val="false"/>
          <w:i w:val="false"/>
          <w:color w:val="000000"/>
          <w:sz w:val="28"/>
        </w:rPr>
        <w:t>
      шыныны қалыпқа беру және қыздыру кезінде қалыптардан шыны үгіткішті алып тастау;</w:t>
      </w:r>
    </w:p>
    <w:p>
      <w:pPr>
        <w:spacing w:after="0"/>
        <w:ind w:left="0"/>
        <w:jc w:val="both"/>
      </w:pPr>
      <w:r>
        <w:rPr>
          <w:rFonts w:ascii="Times New Roman"/>
          <w:b w:val="false"/>
          <w:i w:val="false"/>
          <w:color w:val="000000"/>
          <w:sz w:val="28"/>
        </w:rPr>
        <w:t>
      қызмет көрсетілетін машиналарда берілген температура режимін реттеу және қолдау;</w:t>
      </w:r>
    </w:p>
    <w:p>
      <w:pPr>
        <w:spacing w:after="0"/>
        <w:ind w:left="0"/>
        <w:jc w:val="both"/>
      </w:pPr>
      <w:r>
        <w:rPr>
          <w:rFonts w:ascii="Times New Roman"/>
          <w:b w:val="false"/>
          <w:i w:val="false"/>
          <w:color w:val="000000"/>
          <w:sz w:val="28"/>
        </w:rPr>
        <w:t>
      қалыптар мен басқа тораптарды ауыстыру;</w:t>
      </w:r>
    </w:p>
    <w:p>
      <w:pPr>
        <w:spacing w:after="0"/>
        <w:ind w:left="0"/>
        <w:jc w:val="both"/>
      </w:pPr>
      <w:r>
        <w:rPr>
          <w:rFonts w:ascii="Times New Roman"/>
          <w:b w:val="false"/>
          <w:i w:val="false"/>
          <w:color w:val="000000"/>
          <w:sz w:val="28"/>
        </w:rPr>
        <w:t>
      технологиялық процеске сәйкес жұмыстарды жүргізу;</w:t>
      </w:r>
    </w:p>
    <w:p>
      <w:pPr>
        <w:spacing w:after="0"/>
        <w:ind w:left="0"/>
        <w:jc w:val="both"/>
      </w:pPr>
      <w:r>
        <w:rPr>
          <w:rFonts w:ascii="Times New Roman"/>
          <w:b w:val="false"/>
          <w:i w:val="false"/>
          <w:color w:val="000000"/>
          <w:sz w:val="28"/>
        </w:rPr>
        <w:t>
      дайындалатын бұйымдардың сапасын қадағалау;</w:t>
      </w:r>
    </w:p>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Start w:name="z618" w:id="616"/>
    <w:p>
      <w:pPr>
        <w:spacing w:after="0"/>
        <w:ind w:left="0"/>
        <w:jc w:val="both"/>
      </w:pPr>
      <w:r>
        <w:rPr>
          <w:rFonts w:ascii="Times New Roman"/>
          <w:b w:val="false"/>
          <w:i w:val="false"/>
          <w:color w:val="000000"/>
          <w:sz w:val="28"/>
        </w:rPr>
        <w:t xml:space="preserve">
      421. Білуге тиіс: </w:t>
      </w:r>
    </w:p>
    <w:bookmarkEnd w:id="616"/>
    <w:p>
      <w:pPr>
        <w:spacing w:after="0"/>
        <w:ind w:left="0"/>
        <w:jc w:val="both"/>
      </w:pPr>
      <w:r>
        <w:rPr>
          <w:rFonts w:ascii="Times New Roman"/>
          <w:b w:val="false"/>
          <w:i w:val="false"/>
          <w:color w:val="000000"/>
          <w:sz w:val="28"/>
        </w:rPr>
        <w:t xml:space="preserve">
      шыны массасынан шыны және одан бұйымдар дайындау технологиясының негіздері; </w:t>
      </w:r>
    </w:p>
    <w:p>
      <w:pPr>
        <w:spacing w:after="0"/>
        <w:ind w:left="0"/>
        <w:jc w:val="both"/>
      </w:pPr>
      <w:r>
        <w:rPr>
          <w:rFonts w:ascii="Times New Roman"/>
          <w:b w:val="false"/>
          <w:i w:val="false"/>
          <w:color w:val="000000"/>
          <w:sz w:val="28"/>
        </w:rPr>
        <w:t>
      қызмет көрсетілетін машиналардың құрылысы, жұмыс істеу қағидасы және олардың жұмысындағы олқылықтарды жою тәсілдері;</w:t>
      </w:r>
    </w:p>
    <w:p>
      <w:pPr>
        <w:spacing w:after="0"/>
        <w:ind w:left="0"/>
        <w:jc w:val="both"/>
      </w:pPr>
      <w:r>
        <w:rPr>
          <w:rFonts w:ascii="Times New Roman"/>
          <w:b w:val="false"/>
          <w:i w:val="false"/>
          <w:color w:val="000000"/>
          <w:sz w:val="28"/>
        </w:rPr>
        <w:t xml:space="preserve">
      бұйымдар ақауының түрлері, оның пайда болу себептері және оны жою тәсілдері. </w:t>
      </w:r>
    </w:p>
    <w:bookmarkStart w:name="z619" w:id="617"/>
    <w:p>
      <w:pPr>
        <w:spacing w:after="0"/>
        <w:ind w:left="0"/>
        <w:jc w:val="left"/>
      </w:pPr>
      <w:r>
        <w:rPr>
          <w:rFonts w:ascii="Times New Roman"/>
          <w:b/>
          <w:i w:val="false"/>
          <w:color w:val="000000"/>
        </w:rPr>
        <w:t xml:space="preserve"> 185-параграф. Шыны қалыптайтын машиналардың операторы, 6-разряд</w:t>
      </w:r>
    </w:p>
    <w:bookmarkEnd w:id="617"/>
    <w:bookmarkStart w:name="z620" w:id="618"/>
    <w:p>
      <w:pPr>
        <w:spacing w:after="0"/>
        <w:ind w:left="0"/>
        <w:jc w:val="both"/>
      </w:pPr>
      <w:r>
        <w:rPr>
          <w:rFonts w:ascii="Times New Roman"/>
          <w:b w:val="false"/>
          <w:i w:val="false"/>
          <w:color w:val="000000"/>
          <w:sz w:val="28"/>
        </w:rPr>
        <w:t xml:space="preserve">
      422. Жұмыс сипаттамасы: </w:t>
      </w:r>
    </w:p>
    <w:bookmarkEnd w:id="618"/>
    <w:p>
      <w:pPr>
        <w:spacing w:after="0"/>
        <w:ind w:left="0"/>
        <w:jc w:val="both"/>
      </w:pPr>
      <w:r>
        <w:rPr>
          <w:rFonts w:ascii="Times New Roman"/>
          <w:b w:val="false"/>
          <w:i w:val="false"/>
          <w:color w:val="000000"/>
          <w:sz w:val="28"/>
        </w:rPr>
        <w:t xml:space="preserve">
      вакуумдық- үрленбелі шыны қалыптайтын машиналарда шыны ыдысты, химия- зертханалық және сорттық ыдысты дайындау процесін жүргізу; </w:t>
      </w:r>
    </w:p>
    <w:p>
      <w:pPr>
        <w:spacing w:after="0"/>
        <w:ind w:left="0"/>
        <w:jc w:val="both"/>
      </w:pPr>
      <w:r>
        <w:rPr>
          <w:rFonts w:ascii="Times New Roman"/>
          <w:b w:val="false"/>
          <w:i w:val="false"/>
          <w:color w:val="000000"/>
          <w:sz w:val="28"/>
        </w:rPr>
        <w:t>
      жұмыс режимін таңдау және реттеу және қабырғалардың ішкі және сыртқы диаметрі мен қалыңдығы бойынша қатаң шектерімен автоматты жөндеу;</w:t>
      </w:r>
    </w:p>
    <w:p>
      <w:pPr>
        <w:spacing w:after="0"/>
        <w:ind w:left="0"/>
        <w:jc w:val="both"/>
      </w:pPr>
      <w:r>
        <w:rPr>
          <w:rFonts w:ascii="Times New Roman"/>
          <w:b w:val="false"/>
          <w:i w:val="false"/>
          <w:color w:val="000000"/>
          <w:sz w:val="28"/>
        </w:rPr>
        <w:t>
      тамшы беру автоматты жүйесін және алғашқы, таза және мойын қылта қалыптарын майлаудың автоматты жүйелеріне қызмет көрсету және жөндеу;</w:t>
      </w:r>
    </w:p>
    <w:p>
      <w:pPr>
        <w:spacing w:after="0"/>
        <w:ind w:left="0"/>
        <w:jc w:val="both"/>
      </w:pPr>
      <w:r>
        <w:rPr>
          <w:rFonts w:ascii="Times New Roman"/>
          <w:b w:val="false"/>
          <w:i w:val="false"/>
          <w:color w:val="000000"/>
          <w:sz w:val="28"/>
        </w:rPr>
        <w:t>
      қызмет көрсетілетін жүрісте ауыстырмалы тораптарды ауыстыру;</w:t>
      </w:r>
    </w:p>
    <w:p>
      <w:pPr>
        <w:spacing w:after="0"/>
        <w:ind w:left="0"/>
        <w:jc w:val="both"/>
      </w:pPr>
      <w:r>
        <w:rPr>
          <w:rFonts w:ascii="Times New Roman"/>
          <w:b w:val="false"/>
          <w:i w:val="false"/>
          <w:color w:val="000000"/>
          <w:sz w:val="28"/>
        </w:rPr>
        <w:t>
      аспаптардың көрсеткіштерін қадағалау және карусельдің айналу жылдамдығын, ауаның берілуін, вакуум, суыту деңгейін түзету;</w:t>
      </w:r>
    </w:p>
    <w:p>
      <w:pPr>
        <w:spacing w:after="0"/>
        <w:ind w:left="0"/>
        <w:jc w:val="both"/>
      </w:pPr>
      <w:r>
        <w:rPr>
          <w:rFonts w:ascii="Times New Roman"/>
          <w:b w:val="false"/>
          <w:i w:val="false"/>
          <w:color w:val="000000"/>
          <w:sz w:val="28"/>
        </w:rPr>
        <w:t xml:space="preserve">
      қызмет көрсетілетін автоматты ұсақ жөндеу; </w:t>
      </w:r>
    </w:p>
    <w:p>
      <w:pPr>
        <w:spacing w:after="0"/>
        <w:ind w:left="0"/>
        <w:jc w:val="both"/>
      </w:pPr>
      <w:r>
        <w:rPr>
          <w:rFonts w:ascii="Times New Roman"/>
          <w:b w:val="false"/>
          <w:i w:val="false"/>
          <w:color w:val="000000"/>
          <w:sz w:val="28"/>
        </w:rPr>
        <w:t>
      шыны қалыптайтын машиналарға қызмет көрсету және қосу, машинаның жұмыс режимдерін өз бетінше таңдаумен күрделі, сондай-ақ тәжірибелі жұмыстарды орындау;</w:t>
      </w:r>
    </w:p>
    <w:p>
      <w:pPr>
        <w:spacing w:after="0"/>
        <w:ind w:left="0"/>
        <w:jc w:val="both"/>
      </w:pPr>
      <w:r>
        <w:rPr>
          <w:rFonts w:ascii="Times New Roman"/>
          <w:b w:val="false"/>
          <w:i w:val="false"/>
          <w:color w:val="000000"/>
          <w:sz w:val="28"/>
        </w:rPr>
        <w:t>
      әр түрлі диаметрді дайындалатын бұйымдардың сапасын және өтулердің геометриясы мен бірқалыптылығын сақтаумен қабырғаның қалыңдығын қадағалау;</w:t>
      </w:r>
    </w:p>
    <w:p>
      <w:pPr>
        <w:spacing w:after="0"/>
        <w:ind w:left="0"/>
        <w:jc w:val="both"/>
      </w:pPr>
      <w:r>
        <w:rPr>
          <w:rFonts w:ascii="Times New Roman"/>
          <w:b w:val="false"/>
          <w:i w:val="false"/>
          <w:color w:val="000000"/>
          <w:sz w:val="28"/>
        </w:rPr>
        <w:t xml:space="preserve">
      шыны қалыптайтын машиналарда ақау мен істемей қалулардың алдын алу. </w:t>
      </w:r>
    </w:p>
    <w:bookmarkStart w:name="z621" w:id="619"/>
    <w:p>
      <w:pPr>
        <w:spacing w:after="0"/>
        <w:ind w:left="0"/>
        <w:jc w:val="both"/>
      </w:pPr>
      <w:r>
        <w:rPr>
          <w:rFonts w:ascii="Times New Roman"/>
          <w:b w:val="false"/>
          <w:i w:val="false"/>
          <w:color w:val="000000"/>
          <w:sz w:val="28"/>
        </w:rPr>
        <w:t xml:space="preserve">
      423. Білуге тиіс: </w:t>
      </w:r>
    </w:p>
    <w:bookmarkEnd w:id="619"/>
    <w:p>
      <w:pPr>
        <w:spacing w:after="0"/>
        <w:ind w:left="0"/>
        <w:jc w:val="both"/>
      </w:pPr>
      <w:r>
        <w:rPr>
          <w:rFonts w:ascii="Times New Roman"/>
          <w:b w:val="false"/>
          <w:i w:val="false"/>
          <w:color w:val="000000"/>
          <w:sz w:val="28"/>
        </w:rPr>
        <w:t>
      тораптардың құрылысы, жұмыс істеу қағидасы және өзара әрекеттестігі;</w:t>
      </w:r>
    </w:p>
    <w:p>
      <w:pPr>
        <w:spacing w:after="0"/>
        <w:ind w:left="0"/>
        <w:jc w:val="both"/>
      </w:pPr>
      <w:r>
        <w:rPr>
          <w:rFonts w:ascii="Times New Roman"/>
          <w:b w:val="false"/>
          <w:i w:val="false"/>
          <w:color w:val="000000"/>
          <w:sz w:val="28"/>
        </w:rPr>
        <w:t>
      қызмет көрсетілетін машиналарды және автоматтарды, сондай-ақ вакуумдық қуаттандырғыштың және өзге көмекші құрылғылардың пайдаланылу ережесі;</w:t>
      </w:r>
    </w:p>
    <w:p>
      <w:pPr>
        <w:spacing w:after="0"/>
        <w:ind w:left="0"/>
        <w:jc w:val="both"/>
      </w:pPr>
      <w:r>
        <w:rPr>
          <w:rFonts w:ascii="Times New Roman"/>
          <w:b w:val="false"/>
          <w:i w:val="false"/>
          <w:color w:val="000000"/>
          <w:sz w:val="28"/>
        </w:rPr>
        <w:t>
      бұйымдарды қалыптаудың тұрақты режимін қамтамасыз ету ережесі;</w:t>
      </w:r>
    </w:p>
    <w:p>
      <w:pPr>
        <w:spacing w:after="0"/>
        <w:ind w:left="0"/>
        <w:jc w:val="both"/>
      </w:pPr>
      <w:r>
        <w:rPr>
          <w:rFonts w:ascii="Times New Roman"/>
          <w:b w:val="false"/>
          <w:i w:val="false"/>
          <w:color w:val="000000"/>
          <w:sz w:val="28"/>
        </w:rPr>
        <w:t>
      қызмет көрсетілетін автоматты жұмыс күйінде реттеу, карусельдердің, түтіктердің жылдамдығын, ауаның берілуін, вакуумның деңгейін түзету тәсілдері;</w:t>
      </w:r>
    </w:p>
    <w:p>
      <w:pPr>
        <w:spacing w:after="0"/>
        <w:ind w:left="0"/>
        <w:jc w:val="both"/>
      </w:pPr>
      <w:r>
        <w:rPr>
          <w:rFonts w:ascii="Times New Roman"/>
          <w:b w:val="false"/>
          <w:i w:val="false"/>
          <w:color w:val="000000"/>
          <w:sz w:val="28"/>
        </w:rPr>
        <w:t>
      әр түрлі бұйымдарды дайындауға арналған қызмет көрсетілетін автоматты жөндеу ережесі;</w:t>
      </w:r>
    </w:p>
    <w:p>
      <w:pPr>
        <w:spacing w:after="0"/>
        <w:ind w:left="0"/>
        <w:jc w:val="both"/>
      </w:pPr>
      <w:r>
        <w:rPr>
          <w:rFonts w:ascii="Times New Roman"/>
          <w:b w:val="false"/>
          <w:i w:val="false"/>
          <w:color w:val="000000"/>
          <w:sz w:val="28"/>
        </w:rPr>
        <w:t>
      үрлеу технологиялық процесінің параметрлерін бақылау үшін қолданылатын аспаптардың белгіленуі, және оларды пайдалану ережесі;</w:t>
      </w:r>
    </w:p>
    <w:p>
      <w:pPr>
        <w:spacing w:after="0"/>
        <w:ind w:left="0"/>
        <w:jc w:val="both"/>
      </w:pPr>
      <w:r>
        <w:rPr>
          <w:rFonts w:ascii="Times New Roman"/>
          <w:b w:val="false"/>
          <w:i w:val="false"/>
          <w:color w:val="000000"/>
          <w:sz w:val="28"/>
        </w:rPr>
        <w:t>
      дайындалатын бұйымдардың сапасына қойылатын техникалық талаптар;</w:t>
      </w:r>
    </w:p>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Start w:name="z622" w:id="620"/>
    <w:p>
      <w:pPr>
        <w:spacing w:after="0"/>
        <w:ind w:left="0"/>
        <w:jc w:val="both"/>
      </w:pPr>
      <w:r>
        <w:rPr>
          <w:rFonts w:ascii="Times New Roman"/>
          <w:b w:val="false"/>
          <w:i w:val="false"/>
          <w:color w:val="000000"/>
          <w:sz w:val="28"/>
        </w:rPr>
        <w:t>
      424. Жұмыс үлгілері:</w:t>
      </w:r>
    </w:p>
    <w:bookmarkEnd w:id="620"/>
    <w:p>
      <w:pPr>
        <w:spacing w:after="0"/>
        <w:ind w:left="0"/>
        <w:jc w:val="both"/>
      </w:pPr>
      <w:r>
        <w:rPr>
          <w:rFonts w:ascii="Times New Roman"/>
          <w:b w:val="false"/>
          <w:i w:val="false"/>
          <w:color w:val="000000"/>
          <w:sz w:val="28"/>
        </w:rPr>
        <w:t>
      1) азық-түлік термосына арналған колбалар - дайындау;</w:t>
      </w:r>
    </w:p>
    <w:p>
      <w:pPr>
        <w:spacing w:after="0"/>
        <w:ind w:left="0"/>
        <w:jc w:val="both"/>
      </w:pPr>
      <w:r>
        <w:rPr>
          <w:rFonts w:ascii="Times New Roman"/>
          <w:b w:val="false"/>
          <w:i w:val="false"/>
          <w:color w:val="000000"/>
          <w:sz w:val="28"/>
        </w:rPr>
        <w:t xml:space="preserve">
      2) түрлі-түсті кинескоптардың конустары және арнайы электрондық-сәулелік түтіктер - қалыптау; </w:t>
      </w:r>
    </w:p>
    <w:p>
      <w:pPr>
        <w:spacing w:after="0"/>
        <w:ind w:left="0"/>
        <w:jc w:val="both"/>
      </w:pPr>
      <w:r>
        <w:rPr>
          <w:rFonts w:ascii="Times New Roman"/>
          <w:b w:val="false"/>
          <w:i w:val="false"/>
          <w:color w:val="000000"/>
          <w:sz w:val="28"/>
        </w:rPr>
        <w:t>
      3) сорттық ыдыс және шыны ыдыс - дайындау;</w:t>
      </w:r>
    </w:p>
    <w:p>
      <w:pPr>
        <w:spacing w:after="0"/>
        <w:ind w:left="0"/>
        <w:jc w:val="both"/>
      </w:pPr>
      <w:r>
        <w:rPr>
          <w:rFonts w:ascii="Times New Roman"/>
          <w:b w:val="false"/>
          <w:i w:val="false"/>
          <w:color w:val="000000"/>
          <w:sz w:val="28"/>
        </w:rPr>
        <w:t>
      4) дәріханашының ыдысы - дайындау.</w:t>
      </w:r>
    </w:p>
    <w:bookmarkStart w:name="z623" w:id="621"/>
    <w:p>
      <w:pPr>
        <w:spacing w:after="0"/>
        <w:ind w:left="0"/>
        <w:jc w:val="left"/>
      </w:pPr>
      <w:r>
        <w:rPr>
          <w:rFonts w:ascii="Times New Roman"/>
          <w:b/>
          <w:i w:val="false"/>
          <w:color w:val="000000"/>
        </w:rPr>
        <w:t xml:space="preserve"> 186-параграф. Шыны қалыптайтын машиналардың операторы, 7-разряд</w:t>
      </w:r>
    </w:p>
    <w:bookmarkEnd w:id="621"/>
    <w:bookmarkStart w:name="z624" w:id="622"/>
    <w:p>
      <w:pPr>
        <w:spacing w:after="0"/>
        <w:ind w:left="0"/>
        <w:jc w:val="both"/>
      </w:pPr>
      <w:r>
        <w:rPr>
          <w:rFonts w:ascii="Times New Roman"/>
          <w:b w:val="false"/>
          <w:i w:val="false"/>
          <w:color w:val="000000"/>
          <w:sz w:val="28"/>
        </w:rPr>
        <w:t>
      425. Жұмыс сипаттамасы:</w:t>
      </w:r>
    </w:p>
    <w:bookmarkEnd w:id="622"/>
    <w:p>
      <w:pPr>
        <w:spacing w:after="0"/>
        <w:ind w:left="0"/>
        <w:jc w:val="both"/>
      </w:pPr>
      <w:r>
        <w:rPr>
          <w:rFonts w:ascii="Times New Roman"/>
          <w:b w:val="false"/>
          <w:i w:val="false"/>
          <w:color w:val="000000"/>
          <w:sz w:val="28"/>
        </w:rPr>
        <w:t xml:space="preserve">
      басқарушы компьютермен режимде агрегаттардың өзара әрекеттестігін синхрондауын қамтамасыз ету; </w:t>
      </w:r>
    </w:p>
    <w:p>
      <w:pPr>
        <w:spacing w:after="0"/>
        <w:ind w:left="0"/>
        <w:jc w:val="both"/>
      </w:pPr>
      <w:r>
        <w:rPr>
          <w:rFonts w:ascii="Times New Roman"/>
          <w:b w:val="false"/>
          <w:i w:val="false"/>
          <w:color w:val="000000"/>
          <w:sz w:val="28"/>
        </w:rPr>
        <w:t>
      электрондық басқаруы бар көпсекциялық автоматтарда ("ИС-6-3") шыны массасын медициналық өнеркәсіпке арналған шыны ыдысты дайындау;</w:t>
      </w:r>
    </w:p>
    <w:p>
      <w:pPr>
        <w:spacing w:after="0"/>
        <w:ind w:left="0"/>
        <w:jc w:val="both"/>
      </w:pPr>
      <w:r>
        <w:rPr>
          <w:rFonts w:ascii="Times New Roman"/>
          <w:b w:val="false"/>
          <w:i w:val="false"/>
          <w:color w:val="000000"/>
          <w:sz w:val="28"/>
        </w:rPr>
        <w:t>
      жұмыс режимін таңдау, реттеу және қабырғалардың ішкі және сыртқы диаметрі мен қалыңдығы бойынша шектері бар автоматты жөндеу;</w:t>
      </w:r>
    </w:p>
    <w:p>
      <w:pPr>
        <w:spacing w:after="0"/>
        <w:ind w:left="0"/>
        <w:jc w:val="both"/>
      </w:pPr>
      <w:r>
        <w:rPr>
          <w:rFonts w:ascii="Times New Roman"/>
          <w:b w:val="false"/>
          <w:i w:val="false"/>
          <w:color w:val="000000"/>
          <w:sz w:val="28"/>
        </w:rPr>
        <w:t>
      автоматқа қызмет көрсету және оған күтім жасау, қолданыстағы автоматта қалыптарды ауыстыру;</w:t>
      </w:r>
    </w:p>
    <w:p>
      <w:pPr>
        <w:spacing w:after="0"/>
        <w:ind w:left="0"/>
        <w:jc w:val="both"/>
      </w:pPr>
      <w:r>
        <w:rPr>
          <w:rFonts w:ascii="Times New Roman"/>
          <w:b w:val="false"/>
          <w:i w:val="false"/>
          <w:color w:val="000000"/>
          <w:sz w:val="28"/>
        </w:rPr>
        <w:t>
      аспаптардың көрсеткіштеріне қызмет көрсету және айналу жылдамлығын, ауаның берілуін, салқындатуды түзету;</w:t>
      </w:r>
    </w:p>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Start w:name="z625" w:id="623"/>
    <w:p>
      <w:pPr>
        <w:spacing w:after="0"/>
        <w:ind w:left="0"/>
        <w:jc w:val="both"/>
      </w:pPr>
      <w:r>
        <w:rPr>
          <w:rFonts w:ascii="Times New Roman"/>
          <w:b w:val="false"/>
          <w:i w:val="false"/>
          <w:color w:val="000000"/>
          <w:sz w:val="28"/>
        </w:rPr>
        <w:t xml:space="preserve">
      426. Білуге тиіс: </w:t>
      </w:r>
    </w:p>
    <w:bookmarkEnd w:id="623"/>
    <w:p>
      <w:pPr>
        <w:spacing w:after="0"/>
        <w:ind w:left="0"/>
        <w:jc w:val="both"/>
      </w:pPr>
      <w:r>
        <w:rPr>
          <w:rFonts w:ascii="Times New Roman"/>
          <w:b w:val="false"/>
          <w:i w:val="false"/>
          <w:color w:val="000000"/>
          <w:sz w:val="28"/>
        </w:rPr>
        <w:t>
      технологиялық желі механизмдерінің құрылысы, жұмыс істеу қағидасы және өзара әрекеттестігі;</w:t>
      </w:r>
    </w:p>
    <w:p>
      <w:pPr>
        <w:spacing w:after="0"/>
        <w:ind w:left="0"/>
        <w:jc w:val="both"/>
      </w:pPr>
      <w:r>
        <w:rPr>
          <w:rFonts w:ascii="Times New Roman"/>
          <w:b w:val="false"/>
          <w:i w:val="false"/>
          <w:color w:val="000000"/>
          <w:sz w:val="28"/>
        </w:rPr>
        <w:t>
      шыны қалыптайтын машинаға қызмет көрсету үшін қажетті көлемде компьютермен диалог, шыны қалыптайтын машиналарды пайдалану ережесі;</w:t>
      </w:r>
    </w:p>
    <w:p>
      <w:pPr>
        <w:spacing w:after="0"/>
        <w:ind w:left="0"/>
        <w:jc w:val="both"/>
      </w:pPr>
      <w:r>
        <w:rPr>
          <w:rFonts w:ascii="Times New Roman"/>
          <w:b w:val="false"/>
          <w:i w:val="false"/>
          <w:color w:val="000000"/>
          <w:sz w:val="28"/>
        </w:rPr>
        <w:t>
      шыны қалыптайтын машинаның ассортименті мен өнімділігіне байланысты секция тораптары жұмысының қажетті циклограммасын қалыптастыру ережесі;</w:t>
      </w:r>
    </w:p>
    <w:p>
      <w:pPr>
        <w:spacing w:after="0"/>
        <w:ind w:left="0"/>
        <w:jc w:val="both"/>
      </w:pPr>
      <w:r>
        <w:rPr>
          <w:rFonts w:ascii="Times New Roman"/>
          <w:b w:val="false"/>
          <w:i w:val="false"/>
          <w:color w:val="000000"/>
          <w:sz w:val="28"/>
        </w:rPr>
        <w:t>
      бұйымдарды қалыптаудың тұрақты режимін қамтамасыз ету ережесі;</w:t>
      </w:r>
    </w:p>
    <w:p>
      <w:pPr>
        <w:spacing w:after="0"/>
        <w:ind w:left="0"/>
        <w:jc w:val="both"/>
      </w:pPr>
      <w:r>
        <w:rPr>
          <w:rFonts w:ascii="Times New Roman"/>
          <w:b w:val="false"/>
          <w:i w:val="false"/>
          <w:color w:val="000000"/>
          <w:sz w:val="28"/>
        </w:rPr>
        <w:t xml:space="preserve">
      қызмет көрсететін автоматты жұмыс күйде реттеу тәсідері; </w:t>
      </w:r>
    </w:p>
    <w:p>
      <w:pPr>
        <w:spacing w:after="0"/>
        <w:ind w:left="0"/>
        <w:jc w:val="both"/>
      </w:pPr>
      <w:r>
        <w:rPr>
          <w:rFonts w:ascii="Times New Roman"/>
          <w:b w:val="false"/>
          <w:i w:val="false"/>
          <w:color w:val="000000"/>
          <w:sz w:val="28"/>
        </w:rPr>
        <w:t>
      дайындалатын бұйымдардың ассортиментін өзгерту кезінде автоматты жөндеу ережесі;</w:t>
      </w:r>
    </w:p>
    <w:p>
      <w:pPr>
        <w:spacing w:after="0"/>
        <w:ind w:left="0"/>
        <w:jc w:val="both"/>
      </w:pPr>
      <w:r>
        <w:rPr>
          <w:rFonts w:ascii="Times New Roman"/>
          <w:b w:val="false"/>
          <w:i w:val="false"/>
          <w:color w:val="000000"/>
          <w:sz w:val="28"/>
        </w:rPr>
        <w:t>
      технологиялық процесті бақылау аспаптарының белгіленуі және пайдалану ережесі;</w:t>
      </w:r>
    </w:p>
    <w:p>
      <w:pPr>
        <w:spacing w:after="0"/>
        <w:ind w:left="0"/>
        <w:jc w:val="both"/>
      </w:pPr>
      <w:r>
        <w:rPr>
          <w:rFonts w:ascii="Times New Roman"/>
          <w:b w:val="false"/>
          <w:i w:val="false"/>
          <w:color w:val="000000"/>
          <w:sz w:val="28"/>
        </w:rPr>
        <w:t>
      дайындалатын бұйымдардың сапасына қойылатын техникалық талаптар.</w:t>
      </w:r>
    </w:p>
    <w:bookmarkStart w:name="z626" w:id="624"/>
    <w:p>
      <w:pPr>
        <w:spacing w:after="0"/>
        <w:ind w:left="0"/>
        <w:jc w:val="both"/>
      </w:pPr>
      <w:r>
        <w:rPr>
          <w:rFonts w:ascii="Times New Roman"/>
          <w:b w:val="false"/>
          <w:i w:val="false"/>
          <w:color w:val="000000"/>
          <w:sz w:val="28"/>
        </w:rPr>
        <w:t>
      427. Техникалық және кәсіптік (орта арнайы, орта кәсіптік) білім талап етіледі.</w:t>
      </w:r>
    </w:p>
    <w:bookmarkEnd w:id="624"/>
    <w:bookmarkStart w:name="z627" w:id="625"/>
    <w:p>
      <w:pPr>
        <w:spacing w:after="0"/>
        <w:ind w:left="0"/>
        <w:jc w:val="left"/>
      </w:pPr>
      <w:r>
        <w:rPr>
          <w:rFonts w:ascii="Times New Roman"/>
          <w:b/>
          <w:i w:val="false"/>
          <w:color w:val="000000"/>
        </w:rPr>
        <w:t xml:space="preserve"> 187-параграф. Шыны массасын жинаушы, 3-разряд</w:t>
      </w:r>
    </w:p>
    <w:bookmarkEnd w:id="625"/>
    <w:bookmarkStart w:name="z628" w:id="626"/>
    <w:p>
      <w:pPr>
        <w:spacing w:after="0"/>
        <w:ind w:left="0"/>
        <w:jc w:val="both"/>
      </w:pPr>
      <w:r>
        <w:rPr>
          <w:rFonts w:ascii="Times New Roman"/>
          <w:b w:val="false"/>
          <w:i w:val="false"/>
          <w:color w:val="000000"/>
          <w:sz w:val="28"/>
        </w:rPr>
        <w:t>
      428. Жұмыс сипаттамасы:</w:t>
      </w:r>
    </w:p>
    <w:bookmarkEnd w:id="626"/>
    <w:p>
      <w:pPr>
        <w:spacing w:after="0"/>
        <w:ind w:left="0"/>
        <w:jc w:val="both"/>
      </w:pPr>
      <w:r>
        <w:rPr>
          <w:rFonts w:ascii="Times New Roman"/>
          <w:b w:val="false"/>
          <w:i w:val="false"/>
          <w:color w:val="000000"/>
          <w:sz w:val="28"/>
        </w:rPr>
        <w:t>
      шыны қайнатушы пештен немесе құмырадан түтікке немесе "темірге" шағын және орта мөлшерлі бұйымдарды үрлеуге арналған белгілі бір тұтқырлықты шыны массасының қажетті мөлшерін жинау;</w:t>
      </w:r>
    </w:p>
    <w:p>
      <w:pPr>
        <w:spacing w:after="0"/>
        <w:ind w:left="0"/>
        <w:jc w:val="both"/>
      </w:pPr>
      <w:r>
        <w:rPr>
          <w:rFonts w:ascii="Times New Roman"/>
          <w:b w:val="false"/>
          <w:i w:val="false"/>
          <w:color w:val="000000"/>
          <w:sz w:val="28"/>
        </w:rPr>
        <w:t>
      жинаққа қажетті пішін беру, оны престеуге арналған қалыпқа тапсыру;</w:t>
      </w:r>
    </w:p>
    <w:p>
      <w:pPr>
        <w:spacing w:after="0"/>
        <w:ind w:left="0"/>
        <w:jc w:val="both"/>
      </w:pPr>
      <w:r>
        <w:rPr>
          <w:rFonts w:ascii="Times New Roman"/>
          <w:b w:val="false"/>
          <w:i w:val="false"/>
          <w:color w:val="000000"/>
          <w:sz w:val="28"/>
        </w:rPr>
        <w:t>
      түтікке шыны массасын жинау кезінде ақауларды жою.</w:t>
      </w:r>
    </w:p>
    <w:bookmarkStart w:name="z629" w:id="627"/>
    <w:p>
      <w:pPr>
        <w:spacing w:after="0"/>
        <w:ind w:left="0"/>
        <w:jc w:val="both"/>
      </w:pPr>
      <w:r>
        <w:rPr>
          <w:rFonts w:ascii="Times New Roman"/>
          <w:b w:val="false"/>
          <w:i w:val="false"/>
          <w:color w:val="000000"/>
          <w:sz w:val="28"/>
        </w:rPr>
        <w:t xml:space="preserve">
      429. Білуге тиіс: </w:t>
      </w:r>
    </w:p>
    <w:bookmarkEnd w:id="627"/>
    <w:p>
      <w:pPr>
        <w:spacing w:after="0"/>
        <w:ind w:left="0"/>
        <w:jc w:val="both"/>
      </w:pPr>
      <w:r>
        <w:rPr>
          <w:rFonts w:ascii="Times New Roman"/>
          <w:b w:val="false"/>
          <w:i w:val="false"/>
          <w:color w:val="000000"/>
          <w:sz w:val="28"/>
        </w:rPr>
        <w:t xml:space="preserve">
      шыны массаның қасиеттері; </w:t>
      </w:r>
    </w:p>
    <w:p>
      <w:pPr>
        <w:spacing w:after="0"/>
        <w:ind w:left="0"/>
        <w:jc w:val="both"/>
      </w:pPr>
      <w:r>
        <w:rPr>
          <w:rFonts w:ascii="Times New Roman"/>
          <w:b w:val="false"/>
          <w:i w:val="false"/>
          <w:color w:val="000000"/>
          <w:sz w:val="28"/>
        </w:rPr>
        <w:t>
      бұйымдардың мөлшерлеріне байланысты шыны массасын жинау және мөлшерлеу тәсілдері;</w:t>
      </w:r>
    </w:p>
    <w:p>
      <w:pPr>
        <w:spacing w:after="0"/>
        <w:ind w:left="0"/>
        <w:jc w:val="both"/>
      </w:pPr>
      <w:r>
        <w:rPr>
          <w:rFonts w:ascii="Times New Roman"/>
          <w:b w:val="false"/>
          <w:i w:val="false"/>
          <w:color w:val="000000"/>
          <w:sz w:val="28"/>
        </w:rPr>
        <w:t>
      дайындалатын бұйымдардың сапасына қойылатын талаптар;</w:t>
      </w:r>
    </w:p>
    <w:p>
      <w:pPr>
        <w:spacing w:after="0"/>
        <w:ind w:left="0"/>
        <w:jc w:val="both"/>
      </w:pPr>
      <w:r>
        <w:rPr>
          <w:rFonts w:ascii="Times New Roman"/>
          <w:b w:val="false"/>
          <w:i w:val="false"/>
          <w:color w:val="000000"/>
          <w:sz w:val="28"/>
        </w:rPr>
        <w:t>
      шынының негізгі маркалары;</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630" w:id="628"/>
    <w:p>
      <w:pPr>
        <w:spacing w:after="0"/>
        <w:ind w:left="0"/>
        <w:jc w:val="both"/>
      </w:pPr>
      <w:r>
        <w:rPr>
          <w:rFonts w:ascii="Times New Roman"/>
          <w:b w:val="false"/>
          <w:i w:val="false"/>
          <w:color w:val="000000"/>
          <w:sz w:val="28"/>
        </w:rPr>
        <w:t>
      430. Жұмыс үлгілері:</w:t>
      </w:r>
    </w:p>
    <w:bookmarkEnd w:id="628"/>
    <w:p>
      <w:pPr>
        <w:spacing w:after="0"/>
        <w:ind w:left="0"/>
        <w:jc w:val="both"/>
      </w:pPr>
      <w:r>
        <w:rPr>
          <w:rFonts w:ascii="Times New Roman"/>
          <w:b w:val="false"/>
          <w:i w:val="false"/>
          <w:color w:val="000000"/>
          <w:sz w:val="28"/>
        </w:rPr>
        <w:t>
      1) генератор шамдардың сыналары- шыны массасының жинағы;</w:t>
      </w:r>
    </w:p>
    <w:p>
      <w:pPr>
        <w:spacing w:after="0"/>
        <w:ind w:left="0"/>
        <w:jc w:val="both"/>
      </w:pPr>
      <w:r>
        <w:rPr>
          <w:rFonts w:ascii="Times New Roman"/>
          <w:b w:val="false"/>
          <w:i w:val="false"/>
          <w:color w:val="000000"/>
          <w:sz w:val="28"/>
        </w:rPr>
        <w:t>
      2) үрленетін бұйымдарға арналған бөлшектер - шыны массасының жинағы;</w:t>
      </w:r>
    </w:p>
    <w:p>
      <w:pPr>
        <w:spacing w:after="0"/>
        <w:ind w:left="0"/>
        <w:jc w:val="both"/>
      </w:pPr>
      <w:r>
        <w:rPr>
          <w:rFonts w:ascii="Times New Roman"/>
          <w:b w:val="false"/>
          <w:i w:val="false"/>
          <w:color w:val="000000"/>
          <w:sz w:val="28"/>
        </w:rPr>
        <w:t>
      3) үенератор шамдардың колбалары - шыны массасының жинағы;</w:t>
      </w:r>
    </w:p>
    <w:p>
      <w:pPr>
        <w:spacing w:after="0"/>
        <w:ind w:left="0"/>
        <w:jc w:val="both"/>
      </w:pPr>
      <w:r>
        <w:rPr>
          <w:rFonts w:ascii="Times New Roman"/>
          <w:b w:val="false"/>
          <w:i w:val="false"/>
          <w:color w:val="000000"/>
          <w:sz w:val="28"/>
        </w:rPr>
        <w:t>
      4) карбюраторлар мен спиртовкаларға арналған қақпақтар- шыны массасының жинағы;</w:t>
      </w:r>
    </w:p>
    <w:p>
      <w:pPr>
        <w:spacing w:after="0"/>
        <w:ind w:left="0"/>
        <w:jc w:val="both"/>
      </w:pPr>
      <w:r>
        <w:rPr>
          <w:rFonts w:ascii="Times New Roman"/>
          <w:b w:val="false"/>
          <w:i w:val="false"/>
          <w:color w:val="000000"/>
          <w:sz w:val="28"/>
        </w:rPr>
        <w:t>
      5) төс етектерге арналған пластиналар, дөңгелек дайындамалар (линзалар мен дискілер) - шыны массасының жинағы;</w:t>
      </w:r>
    </w:p>
    <w:p>
      <w:pPr>
        <w:spacing w:after="0"/>
        <w:ind w:left="0"/>
        <w:jc w:val="both"/>
      </w:pPr>
      <w:r>
        <w:rPr>
          <w:rFonts w:ascii="Times New Roman"/>
          <w:b w:val="false"/>
          <w:i w:val="false"/>
          <w:color w:val="000000"/>
          <w:sz w:val="28"/>
        </w:rPr>
        <w:t>
      6) дөңгелек ампула-деңгейлерге арналған стақандар - шыны массасының жинағы.</w:t>
      </w:r>
    </w:p>
    <w:bookmarkStart w:name="z631" w:id="629"/>
    <w:p>
      <w:pPr>
        <w:spacing w:after="0"/>
        <w:ind w:left="0"/>
        <w:jc w:val="left"/>
      </w:pPr>
      <w:r>
        <w:rPr>
          <w:rFonts w:ascii="Times New Roman"/>
          <w:b/>
          <w:i w:val="false"/>
          <w:color w:val="000000"/>
        </w:rPr>
        <w:t xml:space="preserve"> 188-параграф. Шыны массасын жинаушы, 4-разряд</w:t>
      </w:r>
    </w:p>
    <w:bookmarkEnd w:id="629"/>
    <w:bookmarkStart w:name="z632" w:id="630"/>
    <w:p>
      <w:pPr>
        <w:spacing w:after="0"/>
        <w:ind w:left="0"/>
        <w:jc w:val="both"/>
      </w:pPr>
      <w:r>
        <w:rPr>
          <w:rFonts w:ascii="Times New Roman"/>
          <w:b w:val="false"/>
          <w:i w:val="false"/>
          <w:color w:val="000000"/>
          <w:sz w:val="28"/>
        </w:rPr>
        <w:t>
      431. Жұмыс сипаттамасы:</w:t>
      </w:r>
    </w:p>
    <w:bookmarkEnd w:id="630"/>
    <w:p>
      <w:pPr>
        <w:spacing w:after="0"/>
        <w:ind w:left="0"/>
        <w:jc w:val="both"/>
      </w:pPr>
      <w:r>
        <w:rPr>
          <w:rFonts w:ascii="Times New Roman"/>
          <w:b w:val="false"/>
          <w:i w:val="false"/>
          <w:color w:val="000000"/>
          <w:sz w:val="28"/>
        </w:rPr>
        <w:t>
      шыны қайнатушы пештен немесе құмырадан түтікке немесе "темірге" ірі мөлшерлі бұйымдарды үрлеуге арналған белгілі бір тұтқырлықты шыны массасының қажетті мөлшерін жинау;</w:t>
      </w:r>
    </w:p>
    <w:p>
      <w:pPr>
        <w:spacing w:after="0"/>
        <w:ind w:left="0"/>
        <w:jc w:val="both"/>
      </w:pPr>
      <w:r>
        <w:rPr>
          <w:rFonts w:ascii="Times New Roman"/>
          <w:b w:val="false"/>
          <w:i w:val="false"/>
          <w:color w:val="000000"/>
          <w:sz w:val="28"/>
        </w:rPr>
        <w:t>
      жинақты жартылай үрлеу автоматының операторына беру, сондай-ақ шыны массасының жинағын престеуге арналған қалыпқа беру;</w:t>
      </w:r>
    </w:p>
    <w:p>
      <w:pPr>
        <w:spacing w:after="0"/>
        <w:ind w:left="0"/>
        <w:jc w:val="both"/>
      </w:pPr>
      <w:r>
        <w:rPr>
          <w:rFonts w:ascii="Times New Roman"/>
          <w:b w:val="false"/>
          <w:i w:val="false"/>
          <w:color w:val="000000"/>
          <w:sz w:val="28"/>
        </w:rPr>
        <w:t>
      шыны массасын темір шыбықтан тарту;</w:t>
      </w:r>
    </w:p>
    <w:p>
      <w:pPr>
        <w:spacing w:after="0"/>
        <w:ind w:left="0"/>
        <w:jc w:val="both"/>
      </w:pPr>
      <w:r>
        <w:rPr>
          <w:rFonts w:ascii="Times New Roman"/>
          <w:b w:val="false"/>
          <w:i w:val="false"/>
          <w:color w:val="000000"/>
          <w:sz w:val="28"/>
        </w:rPr>
        <w:t xml:space="preserve">
      престеуге арналған шыны массасының дайындығын анықтау. </w:t>
      </w:r>
    </w:p>
    <w:bookmarkStart w:name="z633" w:id="631"/>
    <w:p>
      <w:pPr>
        <w:spacing w:after="0"/>
        <w:ind w:left="0"/>
        <w:jc w:val="both"/>
      </w:pPr>
      <w:r>
        <w:rPr>
          <w:rFonts w:ascii="Times New Roman"/>
          <w:b w:val="false"/>
          <w:i w:val="false"/>
          <w:color w:val="000000"/>
          <w:sz w:val="28"/>
        </w:rPr>
        <w:t xml:space="preserve">
      432. Білуге тиіс: </w:t>
      </w:r>
    </w:p>
    <w:bookmarkEnd w:id="631"/>
    <w:p>
      <w:pPr>
        <w:spacing w:after="0"/>
        <w:ind w:left="0"/>
        <w:jc w:val="both"/>
      </w:pPr>
      <w:r>
        <w:rPr>
          <w:rFonts w:ascii="Times New Roman"/>
          <w:b w:val="false"/>
          <w:i w:val="false"/>
          <w:color w:val="000000"/>
          <w:sz w:val="28"/>
        </w:rPr>
        <w:t xml:space="preserve">
      шыны массаның қасиеттері; </w:t>
      </w:r>
    </w:p>
    <w:p>
      <w:pPr>
        <w:spacing w:after="0"/>
        <w:ind w:left="0"/>
        <w:jc w:val="both"/>
      </w:pPr>
      <w:r>
        <w:rPr>
          <w:rFonts w:ascii="Times New Roman"/>
          <w:b w:val="false"/>
          <w:i w:val="false"/>
          <w:color w:val="000000"/>
          <w:sz w:val="28"/>
        </w:rPr>
        <w:t>
      әр түрлі бұйымдарды дайындауға арналған шыны массасын жинау және мөлшерлеу тәсілдері;</w:t>
      </w:r>
    </w:p>
    <w:p>
      <w:pPr>
        <w:spacing w:after="0"/>
        <w:ind w:left="0"/>
        <w:jc w:val="both"/>
      </w:pPr>
      <w:r>
        <w:rPr>
          <w:rFonts w:ascii="Times New Roman"/>
          <w:b w:val="false"/>
          <w:i w:val="false"/>
          <w:color w:val="000000"/>
          <w:sz w:val="28"/>
        </w:rPr>
        <w:t>
      дайындалатын бұйымдардың сапасына қойылатын талаптар;</w:t>
      </w:r>
    </w:p>
    <w:p>
      <w:pPr>
        <w:spacing w:after="0"/>
        <w:ind w:left="0"/>
        <w:jc w:val="both"/>
      </w:pPr>
      <w:r>
        <w:rPr>
          <w:rFonts w:ascii="Times New Roman"/>
          <w:b w:val="false"/>
          <w:i w:val="false"/>
          <w:color w:val="000000"/>
          <w:sz w:val="28"/>
        </w:rPr>
        <w:t>
      шыны массасын жинау кезінде туындайтын ақаудың түрлері және оның алдын алу бойынша шаралар.</w:t>
      </w:r>
    </w:p>
    <w:bookmarkStart w:name="z634" w:id="632"/>
    <w:p>
      <w:pPr>
        <w:spacing w:after="0"/>
        <w:ind w:left="0"/>
        <w:jc w:val="both"/>
      </w:pPr>
      <w:r>
        <w:rPr>
          <w:rFonts w:ascii="Times New Roman"/>
          <w:b w:val="false"/>
          <w:i w:val="false"/>
          <w:color w:val="000000"/>
          <w:sz w:val="28"/>
        </w:rPr>
        <w:t>
      433. Жұмыс үлгілері:</w:t>
      </w:r>
    </w:p>
    <w:bookmarkEnd w:id="632"/>
    <w:p>
      <w:pPr>
        <w:spacing w:after="0"/>
        <w:ind w:left="0"/>
        <w:jc w:val="both"/>
      </w:pPr>
      <w:r>
        <w:rPr>
          <w:rFonts w:ascii="Times New Roman"/>
          <w:b w:val="false"/>
          <w:i w:val="false"/>
          <w:color w:val="000000"/>
          <w:sz w:val="28"/>
        </w:rPr>
        <w:t>
      1) баллондар, калибрленген мойын қылтасы бар үлкен бөтелкелер, бұрандалық мойын қылтасы бар және жонып тығыздалған тығыны бар флакондар, фигуралық шөлмектер және шампан шөлмегі, банкілер және штанглазды ыдысқа кішкентай шыны сауыттар - жартылай автоматта шығаруға арналған шыны массасын жинау;</w:t>
      </w:r>
    </w:p>
    <w:p>
      <w:pPr>
        <w:spacing w:after="0"/>
        <w:ind w:left="0"/>
        <w:jc w:val="both"/>
      </w:pPr>
      <w:r>
        <w:rPr>
          <w:rFonts w:ascii="Times New Roman"/>
          <w:b w:val="false"/>
          <w:i w:val="false"/>
          <w:color w:val="000000"/>
          <w:sz w:val="28"/>
        </w:rPr>
        <w:t>
      2) электрондық-сәулелік түтіктерге арналған конустар - шыны массасын жинау;</w:t>
      </w:r>
    </w:p>
    <w:p>
      <w:pPr>
        <w:spacing w:after="0"/>
        <w:ind w:left="0"/>
        <w:jc w:val="both"/>
      </w:pPr>
      <w:r>
        <w:rPr>
          <w:rFonts w:ascii="Times New Roman"/>
          <w:b w:val="false"/>
          <w:i w:val="false"/>
          <w:color w:val="000000"/>
          <w:sz w:val="28"/>
        </w:rPr>
        <w:t>
      3) призмалар, "Френельдің" әр түрлі линзалары, конденсаторлар, престеуге арналған шыны масса шағылыстырғыштар - жинау;</w:t>
      </w:r>
    </w:p>
    <w:p>
      <w:pPr>
        <w:spacing w:after="0"/>
        <w:ind w:left="0"/>
        <w:jc w:val="both"/>
      </w:pPr>
      <w:r>
        <w:rPr>
          <w:rFonts w:ascii="Times New Roman"/>
          <w:b w:val="false"/>
          <w:i w:val="false"/>
          <w:color w:val="000000"/>
          <w:sz w:val="28"/>
        </w:rPr>
        <w:t>
      4) көп орынды нысандардағы тығындар, мүсінді тығындар және ұқсас бұйымдар - шыны массасын жинау;</w:t>
      </w:r>
    </w:p>
    <w:p>
      <w:pPr>
        <w:spacing w:after="0"/>
        <w:ind w:left="0"/>
        <w:jc w:val="both"/>
      </w:pPr>
      <w:r>
        <w:rPr>
          <w:rFonts w:ascii="Times New Roman"/>
          <w:b w:val="false"/>
          <w:i w:val="false"/>
          <w:color w:val="000000"/>
          <w:sz w:val="28"/>
        </w:rPr>
        <w:t>
      5) тұз сауыттар, қайнатқышқа арналған табақшалар, күл сауыттар, бір орынды нысандардағы тығындар, салпыншақтар, дәрі ішуге арналған кішкене стақандар, косметикалық ыдыс және ұқсастар бұйымдар - престеуге арналған шыны массасын жинау;</w:t>
      </w:r>
    </w:p>
    <w:p>
      <w:pPr>
        <w:spacing w:after="0"/>
        <w:ind w:left="0"/>
        <w:jc w:val="both"/>
      </w:pPr>
      <w:r>
        <w:rPr>
          <w:rFonts w:ascii="Times New Roman"/>
          <w:b w:val="false"/>
          <w:i w:val="false"/>
          <w:color w:val="000000"/>
          <w:sz w:val="28"/>
        </w:rPr>
        <w:t>
      6) шыны түтіктер (дроттар) - керу үшін шыны массасын жинау;</w:t>
      </w:r>
    </w:p>
    <w:p>
      <w:pPr>
        <w:spacing w:after="0"/>
        <w:ind w:left="0"/>
        <w:jc w:val="both"/>
      </w:pPr>
      <w:r>
        <w:rPr>
          <w:rFonts w:ascii="Times New Roman"/>
          <w:b w:val="false"/>
          <w:i w:val="false"/>
          <w:color w:val="000000"/>
          <w:sz w:val="28"/>
        </w:rPr>
        <w:t>
      7) экрандар және диагоналы бойынша 47 сантиметрге дейін электрондық - сәуле түтіктерге арналған конустар - престеуге арналған шыны массасын жинау.</w:t>
      </w:r>
    </w:p>
    <w:bookmarkStart w:name="z635" w:id="633"/>
    <w:p>
      <w:pPr>
        <w:spacing w:after="0"/>
        <w:ind w:left="0"/>
        <w:jc w:val="left"/>
      </w:pPr>
      <w:r>
        <w:rPr>
          <w:rFonts w:ascii="Times New Roman"/>
          <w:b/>
          <w:i w:val="false"/>
          <w:color w:val="000000"/>
        </w:rPr>
        <w:t xml:space="preserve"> 189-параграф. Шыны массасын жинаушы, 5-разряд</w:t>
      </w:r>
    </w:p>
    <w:bookmarkEnd w:id="633"/>
    <w:bookmarkStart w:name="z636" w:id="634"/>
    <w:p>
      <w:pPr>
        <w:spacing w:after="0"/>
        <w:ind w:left="0"/>
        <w:jc w:val="both"/>
      </w:pPr>
      <w:r>
        <w:rPr>
          <w:rFonts w:ascii="Times New Roman"/>
          <w:b w:val="false"/>
          <w:i w:val="false"/>
          <w:color w:val="000000"/>
          <w:sz w:val="28"/>
        </w:rPr>
        <w:t xml:space="preserve">
      434. Жұмыс сипаттамасы: </w:t>
      </w:r>
    </w:p>
    <w:bookmarkEnd w:id="634"/>
    <w:p>
      <w:pPr>
        <w:spacing w:after="0"/>
        <w:ind w:left="0"/>
        <w:jc w:val="both"/>
      </w:pPr>
      <w:r>
        <w:rPr>
          <w:rFonts w:ascii="Times New Roman"/>
          <w:b w:val="false"/>
          <w:i w:val="false"/>
          <w:color w:val="000000"/>
          <w:sz w:val="28"/>
        </w:rPr>
        <w:t>
      ірі мөлшерлі сортты ыдыс бұйымдарын үрлеуге арналған шыны массасын жинау;</w:t>
      </w:r>
    </w:p>
    <w:p>
      <w:pPr>
        <w:spacing w:after="0"/>
        <w:ind w:left="0"/>
        <w:jc w:val="both"/>
      </w:pPr>
      <w:r>
        <w:rPr>
          <w:rFonts w:ascii="Times New Roman"/>
          <w:b w:val="false"/>
          <w:i w:val="false"/>
          <w:color w:val="000000"/>
          <w:sz w:val="28"/>
        </w:rPr>
        <w:t>
      шыны қайнатушы құмырадан шыны массасын вакуум - жинайтын машинаға жинау және оны престеуге арналған қалыпқа беру;</w:t>
      </w:r>
    </w:p>
    <w:p>
      <w:pPr>
        <w:spacing w:after="0"/>
        <w:ind w:left="0"/>
        <w:jc w:val="both"/>
      </w:pPr>
      <w:r>
        <w:rPr>
          <w:rFonts w:ascii="Times New Roman"/>
          <w:b w:val="false"/>
          <w:i w:val="false"/>
          <w:color w:val="000000"/>
          <w:sz w:val="28"/>
        </w:rPr>
        <w:t>
      машинаның вакуум- жинағын орнату және баптау;</w:t>
      </w:r>
    </w:p>
    <w:p>
      <w:pPr>
        <w:spacing w:after="0"/>
        <w:ind w:left="0"/>
        <w:jc w:val="both"/>
      </w:pPr>
      <w:r>
        <w:rPr>
          <w:rFonts w:ascii="Times New Roman"/>
          <w:b w:val="false"/>
          <w:i w:val="false"/>
          <w:color w:val="000000"/>
          <w:sz w:val="28"/>
        </w:rPr>
        <w:t>
      бұйымдарды дайындаудың температуралық режимін, вакуумның деңгейін, берілетін су мен ауаның мөлшерін реттеу;</w:t>
      </w:r>
    </w:p>
    <w:p>
      <w:pPr>
        <w:spacing w:after="0"/>
        <w:ind w:left="0"/>
        <w:jc w:val="both"/>
      </w:pPr>
      <w:r>
        <w:rPr>
          <w:rFonts w:ascii="Times New Roman"/>
          <w:b w:val="false"/>
          <w:i w:val="false"/>
          <w:color w:val="000000"/>
          <w:sz w:val="28"/>
        </w:rPr>
        <w:t>
      шыныны араластыру кезеңінде араластырғыштың айналымдарының қажетті санын айқындау;</w:t>
      </w:r>
    </w:p>
    <w:p>
      <w:pPr>
        <w:spacing w:after="0"/>
        <w:ind w:left="0"/>
        <w:jc w:val="both"/>
      </w:pPr>
      <w:r>
        <w:rPr>
          <w:rFonts w:ascii="Times New Roman"/>
          <w:b w:val="false"/>
          <w:i w:val="false"/>
          <w:color w:val="000000"/>
          <w:sz w:val="28"/>
        </w:rPr>
        <w:t>
      электрондық- сәулелік түтіктердің бөлшектерін престеуге арналған шыны массасын жинау.</w:t>
      </w:r>
    </w:p>
    <w:bookmarkStart w:name="z637" w:id="635"/>
    <w:p>
      <w:pPr>
        <w:spacing w:after="0"/>
        <w:ind w:left="0"/>
        <w:jc w:val="both"/>
      </w:pPr>
      <w:r>
        <w:rPr>
          <w:rFonts w:ascii="Times New Roman"/>
          <w:b w:val="false"/>
          <w:i w:val="false"/>
          <w:color w:val="000000"/>
          <w:sz w:val="28"/>
        </w:rPr>
        <w:t xml:space="preserve">
      435. Білуге тиіс: </w:t>
      </w:r>
    </w:p>
    <w:bookmarkEnd w:id="635"/>
    <w:p>
      <w:pPr>
        <w:spacing w:after="0"/>
        <w:ind w:left="0"/>
        <w:jc w:val="both"/>
      </w:pPr>
      <w:r>
        <w:rPr>
          <w:rFonts w:ascii="Times New Roman"/>
          <w:b w:val="false"/>
          <w:i w:val="false"/>
          <w:color w:val="000000"/>
          <w:sz w:val="28"/>
        </w:rPr>
        <w:t>
      пештің ұшу ортасы бойынша вакуум-жинау машинасының құрылғысы;</w:t>
      </w:r>
    </w:p>
    <w:p>
      <w:pPr>
        <w:spacing w:after="0"/>
        <w:ind w:left="0"/>
        <w:jc w:val="both"/>
      </w:pPr>
      <w:r>
        <w:rPr>
          <w:rFonts w:ascii="Times New Roman"/>
          <w:b w:val="false"/>
          <w:i w:val="false"/>
          <w:color w:val="000000"/>
          <w:sz w:val="28"/>
        </w:rPr>
        <w:t>
      электр қайнату негіздері;</w:t>
      </w:r>
    </w:p>
    <w:p>
      <w:pPr>
        <w:spacing w:after="0"/>
        <w:ind w:left="0"/>
        <w:jc w:val="both"/>
      </w:pPr>
      <w:r>
        <w:rPr>
          <w:rFonts w:ascii="Times New Roman"/>
          <w:b w:val="false"/>
          <w:i w:val="false"/>
          <w:color w:val="000000"/>
          <w:sz w:val="28"/>
        </w:rPr>
        <w:t>
      шынының құрамы мен қасиеттері;</w:t>
      </w:r>
    </w:p>
    <w:p>
      <w:pPr>
        <w:spacing w:after="0"/>
        <w:ind w:left="0"/>
        <w:jc w:val="both"/>
      </w:pPr>
      <w:r>
        <w:rPr>
          <w:rFonts w:ascii="Times New Roman"/>
          <w:b w:val="false"/>
          <w:i w:val="false"/>
          <w:color w:val="000000"/>
          <w:sz w:val="28"/>
        </w:rPr>
        <w:t xml:space="preserve">
      дайындалатын шыныға қойылатын техникалық шарттар; </w:t>
      </w:r>
    </w:p>
    <w:p>
      <w:pPr>
        <w:spacing w:after="0"/>
        <w:ind w:left="0"/>
        <w:jc w:val="both"/>
      </w:pPr>
      <w:r>
        <w:rPr>
          <w:rFonts w:ascii="Times New Roman"/>
          <w:b w:val="false"/>
          <w:i w:val="false"/>
          <w:color w:val="000000"/>
          <w:sz w:val="28"/>
        </w:rPr>
        <w:t>
      шыны массасының сапасын айқындау тәсілдері;</w:t>
      </w:r>
    </w:p>
    <w:p>
      <w:pPr>
        <w:spacing w:after="0"/>
        <w:ind w:left="0"/>
        <w:jc w:val="both"/>
      </w:pPr>
      <w:r>
        <w:rPr>
          <w:rFonts w:ascii="Times New Roman"/>
          <w:b w:val="false"/>
          <w:i w:val="false"/>
          <w:color w:val="000000"/>
          <w:sz w:val="28"/>
        </w:rPr>
        <w:t xml:space="preserve">
      шыны бұйымдарының пішіні мен мөлшеріне байланысты шыны массасын жинау ережесі; </w:t>
      </w:r>
    </w:p>
    <w:p>
      <w:pPr>
        <w:spacing w:after="0"/>
        <w:ind w:left="0"/>
        <w:jc w:val="both"/>
      </w:pPr>
      <w:r>
        <w:rPr>
          <w:rFonts w:ascii="Times New Roman"/>
          <w:b w:val="false"/>
          <w:i w:val="false"/>
          <w:color w:val="000000"/>
          <w:sz w:val="28"/>
        </w:rPr>
        <w:t xml:space="preserve">
      жиналатын шыны массасындағы ақауларды айқындау әдістері. </w:t>
      </w:r>
    </w:p>
    <w:bookmarkStart w:name="z638" w:id="636"/>
    <w:p>
      <w:pPr>
        <w:spacing w:after="0"/>
        <w:ind w:left="0"/>
        <w:jc w:val="both"/>
      </w:pPr>
      <w:r>
        <w:rPr>
          <w:rFonts w:ascii="Times New Roman"/>
          <w:b w:val="false"/>
          <w:i w:val="false"/>
          <w:color w:val="000000"/>
          <w:sz w:val="28"/>
        </w:rPr>
        <w:t>
      436. Жұмыс үлгілері:</w:t>
      </w:r>
    </w:p>
    <w:bookmarkEnd w:id="636"/>
    <w:p>
      <w:pPr>
        <w:spacing w:after="0"/>
        <w:ind w:left="0"/>
        <w:jc w:val="both"/>
      </w:pPr>
      <w:r>
        <w:rPr>
          <w:rFonts w:ascii="Times New Roman"/>
          <w:b w:val="false"/>
          <w:i w:val="false"/>
          <w:color w:val="000000"/>
          <w:sz w:val="28"/>
        </w:rPr>
        <w:t>
      1) түрлі-түсті шыныдан жасалған дискілер мен линзалар- престеу үшін шыны массасын жинау;</w:t>
      </w:r>
    </w:p>
    <w:p>
      <w:pPr>
        <w:spacing w:after="0"/>
        <w:ind w:left="0"/>
        <w:jc w:val="both"/>
      </w:pPr>
      <w:r>
        <w:rPr>
          <w:rFonts w:ascii="Times New Roman"/>
          <w:b w:val="false"/>
          <w:i w:val="false"/>
          <w:color w:val="000000"/>
          <w:sz w:val="28"/>
        </w:rPr>
        <w:t>
      2) арнайы электрондық-сәулелік түтіктерге арналған конустар- шыны массасын жинау;</w:t>
      </w:r>
    </w:p>
    <w:p>
      <w:pPr>
        <w:spacing w:after="0"/>
        <w:ind w:left="0"/>
        <w:jc w:val="both"/>
      </w:pPr>
      <w:r>
        <w:rPr>
          <w:rFonts w:ascii="Times New Roman"/>
          <w:b w:val="false"/>
          <w:i w:val="false"/>
          <w:color w:val="000000"/>
          <w:sz w:val="28"/>
        </w:rPr>
        <w:t>
      3) жарық техникалық шынылар - шыны массасын жинау;</w:t>
      </w:r>
    </w:p>
    <w:p>
      <w:pPr>
        <w:spacing w:after="0"/>
        <w:ind w:left="0"/>
        <w:jc w:val="both"/>
      </w:pPr>
      <w:r>
        <w:rPr>
          <w:rFonts w:ascii="Times New Roman"/>
          <w:b w:val="false"/>
          <w:i w:val="false"/>
          <w:color w:val="000000"/>
          <w:sz w:val="28"/>
        </w:rPr>
        <w:t>
      4) сорттық ыдыс – аяқтағы бұйымдар, салат салғыштар, табақтар және ірі мөлшерлі өзге бұйымдар;</w:t>
      </w:r>
    </w:p>
    <w:p>
      <w:pPr>
        <w:spacing w:after="0"/>
        <w:ind w:left="0"/>
        <w:jc w:val="both"/>
      </w:pPr>
      <w:r>
        <w:rPr>
          <w:rFonts w:ascii="Times New Roman"/>
          <w:b w:val="false"/>
          <w:i w:val="false"/>
          <w:color w:val="000000"/>
          <w:sz w:val="28"/>
        </w:rPr>
        <w:t xml:space="preserve">
      5) диагоналы бойынша 47 сантиметрден артық электрондық - сәулелік түтіктердің экрандары мен конустары. </w:t>
      </w:r>
    </w:p>
    <w:bookmarkStart w:name="z639" w:id="637"/>
    <w:p>
      <w:pPr>
        <w:spacing w:after="0"/>
        <w:ind w:left="0"/>
        <w:jc w:val="left"/>
      </w:pPr>
      <w:r>
        <w:rPr>
          <w:rFonts w:ascii="Times New Roman"/>
          <w:b/>
          <w:i w:val="false"/>
          <w:color w:val="000000"/>
        </w:rPr>
        <w:t xml:space="preserve"> 190-параграф. Шыны массасын жинаушы, 6-разряд</w:t>
      </w:r>
    </w:p>
    <w:bookmarkEnd w:id="637"/>
    <w:bookmarkStart w:name="z640" w:id="638"/>
    <w:p>
      <w:pPr>
        <w:spacing w:after="0"/>
        <w:ind w:left="0"/>
        <w:jc w:val="both"/>
      </w:pPr>
      <w:r>
        <w:rPr>
          <w:rFonts w:ascii="Times New Roman"/>
          <w:b w:val="false"/>
          <w:i w:val="false"/>
          <w:color w:val="000000"/>
          <w:sz w:val="28"/>
        </w:rPr>
        <w:t>
      437. Жұмыс сипаттамасы:</w:t>
      </w:r>
    </w:p>
    <w:bookmarkEnd w:id="638"/>
    <w:p>
      <w:pPr>
        <w:spacing w:after="0"/>
        <w:ind w:left="0"/>
        <w:jc w:val="both"/>
      </w:pPr>
      <w:r>
        <w:rPr>
          <w:rFonts w:ascii="Times New Roman"/>
          <w:b w:val="false"/>
          <w:i w:val="false"/>
          <w:color w:val="000000"/>
          <w:sz w:val="28"/>
        </w:rPr>
        <w:t>
      түрлі-түсті бейнесі бар электрондық- сәулелік түтіктерге арналған тәжірибелі және сынақ бұйымдарын дайындауға арналған шыны массасын жинау.</w:t>
      </w:r>
    </w:p>
    <w:bookmarkStart w:name="z641" w:id="639"/>
    <w:p>
      <w:pPr>
        <w:spacing w:after="0"/>
        <w:ind w:left="0"/>
        <w:jc w:val="both"/>
      </w:pPr>
      <w:r>
        <w:rPr>
          <w:rFonts w:ascii="Times New Roman"/>
          <w:b w:val="false"/>
          <w:i w:val="false"/>
          <w:color w:val="000000"/>
          <w:sz w:val="28"/>
        </w:rPr>
        <w:t xml:space="preserve">
      438. Білуге тиіс: </w:t>
      </w:r>
    </w:p>
    <w:bookmarkEnd w:id="639"/>
    <w:p>
      <w:pPr>
        <w:spacing w:after="0"/>
        <w:ind w:left="0"/>
        <w:jc w:val="both"/>
      </w:pPr>
      <w:r>
        <w:rPr>
          <w:rFonts w:ascii="Times New Roman"/>
          <w:b w:val="false"/>
          <w:i w:val="false"/>
          <w:color w:val="000000"/>
          <w:sz w:val="28"/>
        </w:rPr>
        <w:t>
      шыны массасының техникалық қасиеттері, жинау мен өңдеу ережесі мен тәсілдері;</w:t>
      </w:r>
    </w:p>
    <w:p>
      <w:pPr>
        <w:spacing w:after="0"/>
        <w:ind w:left="0"/>
        <w:jc w:val="both"/>
      </w:pPr>
      <w:r>
        <w:rPr>
          <w:rFonts w:ascii="Times New Roman"/>
          <w:b w:val="false"/>
          <w:i w:val="false"/>
          <w:color w:val="000000"/>
          <w:sz w:val="28"/>
        </w:rPr>
        <w:t>
      ақау түрлері және оларды жою тәсімдері;</w:t>
      </w:r>
    </w:p>
    <w:p>
      <w:pPr>
        <w:spacing w:after="0"/>
        <w:ind w:left="0"/>
        <w:jc w:val="both"/>
      </w:pPr>
      <w:r>
        <w:rPr>
          <w:rFonts w:ascii="Times New Roman"/>
          <w:b w:val="false"/>
          <w:i w:val="false"/>
          <w:color w:val="000000"/>
          <w:sz w:val="28"/>
        </w:rPr>
        <w:t>
      берілген шектерде пресс-қалыпты жалпақтығы бойынша бөлудің қажеттігін құруды ескерумен пресс-қалыпқа "тамшыны" салу әдісі.</w:t>
      </w:r>
    </w:p>
    <w:bookmarkStart w:name="z642" w:id="640"/>
    <w:p>
      <w:pPr>
        <w:spacing w:after="0"/>
        <w:ind w:left="0"/>
        <w:jc w:val="both"/>
      </w:pPr>
      <w:r>
        <w:rPr>
          <w:rFonts w:ascii="Times New Roman"/>
          <w:b w:val="false"/>
          <w:i w:val="false"/>
          <w:color w:val="000000"/>
          <w:sz w:val="28"/>
        </w:rPr>
        <w:t>
      439. Жұмыс үлгілері:</w:t>
      </w:r>
    </w:p>
    <w:bookmarkEnd w:id="640"/>
    <w:p>
      <w:pPr>
        <w:spacing w:after="0"/>
        <w:ind w:left="0"/>
        <w:jc w:val="both"/>
      </w:pPr>
      <w:r>
        <w:rPr>
          <w:rFonts w:ascii="Times New Roman"/>
          <w:b w:val="false"/>
          <w:i w:val="false"/>
          <w:color w:val="000000"/>
          <w:sz w:val="28"/>
        </w:rPr>
        <w:t>
      барлық типтегі мөлшерді түрлі-түсті теледидарға арналған кинескоптардың қабыршақтарына арналған экрандар мен конустар-шыны массасын жинау.</w:t>
      </w:r>
    </w:p>
    <w:bookmarkStart w:name="z643" w:id="641"/>
    <w:p>
      <w:pPr>
        <w:spacing w:after="0"/>
        <w:ind w:left="0"/>
        <w:jc w:val="left"/>
      </w:pPr>
      <w:r>
        <w:rPr>
          <w:rFonts w:ascii="Times New Roman"/>
          <w:b/>
          <w:i w:val="false"/>
          <w:color w:val="000000"/>
        </w:rPr>
        <w:t xml:space="preserve"> 191-параграф. Шыны массаны құюшы, 3-разряд</w:t>
      </w:r>
    </w:p>
    <w:bookmarkEnd w:id="641"/>
    <w:bookmarkStart w:name="z644" w:id="642"/>
    <w:p>
      <w:pPr>
        <w:spacing w:after="0"/>
        <w:ind w:left="0"/>
        <w:jc w:val="both"/>
      </w:pPr>
      <w:r>
        <w:rPr>
          <w:rFonts w:ascii="Times New Roman"/>
          <w:b w:val="false"/>
          <w:i w:val="false"/>
          <w:color w:val="000000"/>
          <w:sz w:val="28"/>
        </w:rPr>
        <w:t>
      440. Жұмыс сипаттамасы:</w:t>
      </w:r>
    </w:p>
    <w:bookmarkEnd w:id="642"/>
    <w:p>
      <w:pPr>
        <w:spacing w:after="0"/>
        <w:ind w:left="0"/>
        <w:jc w:val="both"/>
      </w:pPr>
      <w:r>
        <w:rPr>
          <w:rFonts w:ascii="Times New Roman"/>
          <w:b w:val="false"/>
          <w:i w:val="false"/>
          <w:color w:val="000000"/>
          <w:sz w:val="28"/>
        </w:rPr>
        <w:t>
      ванна пешінен шыны массасын құю процесін жүргізу;</w:t>
      </w:r>
    </w:p>
    <w:p>
      <w:pPr>
        <w:spacing w:after="0"/>
        <w:ind w:left="0"/>
        <w:jc w:val="both"/>
      </w:pPr>
      <w:r>
        <w:rPr>
          <w:rFonts w:ascii="Times New Roman"/>
          <w:b w:val="false"/>
          <w:i w:val="false"/>
          <w:color w:val="000000"/>
          <w:sz w:val="28"/>
        </w:rPr>
        <w:t>
      шыны массасын флюстарға ұсақтау;</w:t>
      </w:r>
    </w:p>
    <w:p>
      <w:pPr>
        <w:spacing w:after="0"/>
        <w:ind w:left="0"/>
        <w:jc w:val="both"/>
      </w:pPr>
      <w:r>
        <w:rPr>
          <w:rFonts w:ascii="Times New Roman"/>
          <w:b w:val="false"/>
          <w:i w:val="false"/>
          <w:color w:val="000000"/>
          <w:sz w:val="28"/>
        </w:rPr>
        <w:t xml:space="preserve">
      құйғыш машина мен транспортердің жұмысын қадағалау; </w:t>
      </w:r>
    </w:p>
    <w:p>
      <w:pPr>
        <w:spacing w:after="0"/>
        <w:ind w:left="0"/>
        <w:jc w:val="both"/>
      </w:pPr>
      <w:r>
        <w:rPr>
          <w:rFonts w:ascii="Times New Roman"/>
          <w:b w:val="false"/>
          <w:i w:val="false"/>
          <w:color w:val="000000"/>
          <w:sz w:val="28"/>
        </w:rPr>
        <w:t>
      шыны массасының ағысын суытуға арналған суды беруді реттеу;</w:t>
      </w:r>
    </w:p>
    <w:p>
      <w:pPr>
        <w:spacing w:after="0"/>
        <w:ind w:left="0"/>
        <w:jc w:val="both"/>
      </w:pPr>
      <w:r>
        <w:rPr>
          <w:rFonts w:ascii="Times New Roman"/>
          <w:b w:val="false"/>
          <w:i w:val="false"/>
          <w:color w:val="000000"/>
          <w:sz w:val="28"/>
        </w:rPr>
        <w:t xml:space="preserve">
      құйғыш машинасын тазалау. </w:t>
      </w:r>
    </w:p>
    <w:bookmarkStart w:name="z645" w:id="643"/>
    <w:p>
      <w:pPr>
        <w:spacing w:after="0"/>
        <w:ind w:left="0"/>
        <w:jc w:val="both"/>
      </w:pPr>
      <w:r>
        <w:rPr>
          <w:rFonts w:ascii="Times New Roman"/>
          <w:b w:val="false"/>
          <w:i w:val="false"/>
          <w:color w:val="000000"/>
          <w:sz w:val="28"/>
        </w:rPr>
        <w:t xml:space="preserve">
      441. Білуге тиіс: </w:t>
      </w:r>
    </w:p>
    <w:bookmarkEnd w:id="643"/>
    <w:p>
      <w:pPr>
        <w:spacing w:after="0"/>
        <w:ind w:left="0"/>
        <w:jc w:val="both"/>
      </w:pPr>
      <w:r>
        <w:rPr>
          <w:rFonts w:ascii="Times New Roman"/>
          <w:b w:val="false"/>
          <w:i w:val="false"/>
          <w:color w:val="000000"/>
          <w:sz w:val="28"/>
        </w:rPr>
        <w:t>
      құю процесін жүргізу және шыны массасын ұсақтау ережесі;</w:t>
      </w:r>
    </w:p>
    <w:p>
      <w:pPr>
        <w:spacing w:after="0"/>
        <w:ind w:left="0"/>
        <w:jc w:val="both"/>
      </w:pPr>
      <w:r>
        <w:rPr>
          <w:rFonts w:ascii="Times New Roman"/>
          <w:b w:val="false"/>
          <w:i w:val="false"/>
          <w:color w:val="000000"/>
          <w:sz w:val="28"/>
        </w:rPr>
        <w:t xml:space="preserve">
      құйғыш машина мен транспортердің құрылысы; </w:t>
      </w:r>
    </w:p>
    <w:p>
      <w:pPr>
        <w:spacing w:after="0"/>
        <w:ind w:left="0"/>
        <w:jc w:val="both"/>
      </w:pPr>
      <w:r>
        <w:rPr>
          <w:rFonts w:ascii="Times New Roman"/>
          <w:b w:val="false"/>
          <w:i w:val="false"/>
          <w:color w:val="000000"/>
          <w:sz w:val="28"/>
        </w:rPr>
        <w:t>
      шыны массасының ағысын суытуға арналған суды беруді реттеу.</w:t>
      </w:r>
    </w:p>
    <w:bookmarkStart w:name="z646" w:id="644"/>
    <w:p>
      <w:pPr>
        <w:spacing w:after="0"/>
        <w:ind w:left="0"/>
        <w:jc w:val="left"/>
      </w:pPr>
      <w:r>
        <w:rPr>
          <w:rFonts w:ascii="Times New Roman"/>
          <w:b/>
          <w:i w:val="false"/>
          <w:color w:val="000000"/>
        </w:rPr>
        <w:t xml:space="preserve"> 192-параграф. Шыны өндірісін бақылаушы, 3-разряд</w:t>
      </w:r>
    </w:p>
    <w:bookmarkEnd w:id="644"/>
    <w:bookmarkStart w:name="z647" w:id="645"/>
    <w:p>
      <w:pPr>
        <w:spacing w:after="0"/>
        <w:ind w:left="0"/>
        <w:jc w:val="both"/>
      </w:pPr>
      <w:r>
        <w:rPr>
          <w:rFonts w:ascii="Times New Roman"/>
          <w:b w:val="false"/>
          <w:i w:val="false"/>
          <w:color w:val="000000"/>
          <w:sz w:val="28"/>
        </w:rPr>
        <w:t xml:space="preserve">
      442. Жұмыс сипаттамасы: </w:t>
      </w:r>
    </w:p>
    <w:bookmarkEnd w:id="645"/>
    <w:p>
      <w:pPr>
        <w:spacing w:after="0"/>
        <w:ind w:left="0"/>
        <w:jc w:val="both"/>
      </w:pPr>
      <w:r>
        <w:rPr>
          <w:rFonts w:ascii="Times New Roman"/>
          <w:b w:val="false"/>
          <w:i w:val="false"/>
          <w:color w:val="000000"/>
          <w:sz w:val="28"/>
        </w:rPr>
        <w:t>
      мемлекеттік стандарттардың талаптарына және техникалық шарттарға сәйкес арнайы аспаптардың және өлшеу құралының көмегімен сыртқы түрі, мөлшері мен нысаны бойынша шыны бұйымдарының сапасын бақылау;</w:t>
      </w:r>
    </w:p>
    <w:p>
      <w:pPr>
        <w:spacing w:after="0"/>
        <w:ind w:left="0"/>
        <w:jc w:val="both"/>
      </w:pPr>
      <w:r>
        <w:rPr>
          <w:rFonts w:ascii="Times New Roman"/>
          <w:b w:val="false"/>
          <w:i w:val="false"/>
          <w:color w:val="000000"/>
          <w:sz w:val="28"/>
        </w:rPr>
        <w:t>
      технологиялық процесс сатылары бойынша өткен кезде қарапайым және орта күрделі конфигурациялы жартылай фабрикатты және шыны бұйымдарын бақылау, бракқа шығару және қабылдау;</w:t>
      </w:r>
    </w:p>
    <w:p>
      <w:pPr>
        <w:spacing w:after="0"/>
        <w:ind w:left="0"/>
        <w:jc w:val="both"/>
      </w:pPr>
      <w:r>
        <w:rPr>
          <w:rFonts w:ascii="Times New Roman"/>
          <w:b w:val="false"/>
          <w:i w:val="false"/>
          <w:color w:val="000000"/>
          <w:sz w:val="28"/>
        </w:rPr>
        <w:t>
      технологиялық операцияларда ішінара бақылау, күйдіруден кейін шыны бұйымдарын бақылау;</w:t>
      </w:r>
    </w:p>
    <w:p>
      <w:pPr>
        <w:spacing w:after="0"/>
        <w:ind w:left="0"/>
        <w:jc w:val="both"/>
      </w:pPr>
      <w:r>
        <w:rPr>
          <w:rFonts w:ascii="Times New Roman"/>
          <w:b w:val="false"/>
          <w:i w:val="false"/>
          <w:color w:val="000000"/>
          <w:sz w:val="28"/>
        </w:rPr>
        <w:t>
      берілген мөлшерлерге және табақтар мен түтіктердің қалыңдығына сәйкес шыны тартатын машиналардан шынының шығуын қадағалау;</w:t>
      </w:r>
    </w:p>
    <w:p>
      <w:pPr>
        <w:spacing w:after="0"/>
        <w:ind w:left="0"/>
        <w:jc w:val="both"/>
      </w:pPr>
      <w:r>
        <w:rPr>
          <w:rFonts w:ascii="Times New Roman"/>
          <w:b w:val="false"/>
          <w:i w:val="false"/>
          <w:color w:val="000000"/>
          <w:sz w:val="28"/>
        </w:rPr>
        <w:t>
      шыныны қысқартып кесуді, сындырып алуды тексеру;</w:t>
      </w:r>
    </w:p>
    <w:p>
      <w:pPr>
        <w:spacing w:after="0"/>
        <w:ind w:left="0"/>
        <w:jc w:val="both"/>
      </w:pPr>
      <w:r>
        <w:rPr>
          <w:rFonts w:ascii="Times New Roman"/>
          <w:b w:val="false"/>
          <w:i w:val="false"/>
          <w:color w:val="000000"/>
          <w:sz w:val="28"/>
        </w:rPr>
        <w:t>
      түзетілетін және түзетілмейтін ақауды анықтау;</w:t>
      </w:r>
    </w:p>
    <w:p>
      <w:pPr>
        <w:spacing w:after="0"/>
        <w:ind w:left="0"/>
        <w:jc w:val="both"/>
      </w:pPr>
      <w:r>
        <w:rPr>
          <w:rFonts w:ascii="Times New Roman"/>
          <w:b w:val="false"/>
          <w:i w:val="false"/>
          <w:color w:val="000000"/>
          <w:sz w:val="28"/>
        </w:rPr>
        <w:t xml:space="preserve">
      бақылау сынамалары мен үлгілерді іріктеу; </w:t>
      </w:r>
    </w:p>
    <w:p>
      <w:pPr>
        <w:spacing w:after="0"/>
        <w:ind w:left="0"/>
        <w:jc w:val="both"/>
      </w:pPr>
      <w:r>
        <w:rPr>
          <w:rFonts w:ascii="Times New Roman"/>
          <w:b w:val="false"/>
          <w:i w:val="false"/>
          <w:color w:val="000000"/>
          <w:sz w:val="28"/>
        </w:rPr>
        <w:t>
      одан әрі өңдеу үшін жартылай фабрикаттардың жарамдылығын анықтау;</w:t>
      </w:r>
    </w:p>
    <w:p>
      <w:pPr>
        <w:spacing w:after="0"/>
        <w:ind w:left="0"/>
        <w:jc w:val="both"/>
      </w:pPr>
      <w:r>
        <w:rPr>
          <w:rFonts w:ascii="Times New Roman"/>
          <w:b w:val="false"/>
          <w:i w:val="false"/>
          <w:color w:val="000000"/>
          <w:sz w:val="28"/>
        </w:rPr>
        <w:t>
      шыны және шыны бұйымдарын механикалық қысыммен беріктікке, термотөзгіштікке және тұмшалауға төзімділікке сынау;</w:t>
      </w:r>
    </w:p>
    <w:p>
      <w:pPr>
        <w:spacing w:after="0"/>
        <w:ind w:left="0"/>
        <w:jc w:val="both"/>
      </w:pPr>
      <w:r>
        <w:rPr>
          <w:rFonts w:ascii="Times New Roman"/>
          <w:b w:val="false"/>
          <w:i w:val="false"/>
          <w:color w:val="000000"/>
          <w:sz w:val="28"/>
        </w:rPr>
        <w:t>
      бақылау-өлшеу аспаптарының көмегімен алдын ала дайындалған қондырғылар мен құрылғыларда (шкафтарда, камераларда) күрделі шыны бұйымдарына сынақ жүргізу және өлшеу нәтижелерін есепке алу;</w:t>
      </w:r>
    </w:p>
    <w:p>
      <w:pPr>
        <w:spacing w:after="0"/>
        <w:ind w:left="0"/>
        <w:jc w:val="both"/>
      </w:pPr>
      <w:r>
        <w:rPr>
          <w:rFonts w:ascii="Times New Roman"/>
          <w:b w:val="false"/>
          <w:i w:val="false"/>
          <w:color w:val="000000"/>
          <w:sz w:val="28"/>
        </w:rPr>
        <w:t>
      бұйымдарды ассортименті, сорттары бойынша сұрыптау, ариткулдары мен бағалары бойынша таңбалау;</w:t>
      </w:r>
    </w:p>
    <w:p>
      <w:pPr>
        <w:spacing w:after="0"/>
        <w:ind w:left="0"/>
        <w:jc w:val="both"/>
      </w:pPr>
      <w:r>
        <w:rPr>
          <w:rFonts w:ascii="Times New Roman"/>
          <w:b w:val="false"/>
          <w:i w:val="false"/>
          <w:color w:val="000000"/>
          <w:sz w:val="28"/>
        </w:rPr>
        <w:t>
      ақау түрлерін жіктеумен жартылай фабрикаттың, жарамды және ақауға шығарылған өнімнің есебін жүргізу;</w:t>
      </w:r>
    </w:p>
    <w:p>
      <w:pPr>
        <w:spacing w:after="0"/>
        <w:ind w:left="0"/>
        <w:jc w:val="both"/>
      </w:pPr>
      <w:r>
        <w:rPr>
          <w:rFonts w:ascii="Times New Roman"/>
          <w:b w:val="false"/>
          <w:i w:val="false"/>
          <w:color w:val="000000"/>
          <w:sz w:val="28"/>
        </w:rPr>
        <w:t>
      жарамды шыны бұйымдарына және ақауға құжаттаманы ресімдеу;</w:t>
      </w:r>
    </w:p>
    <w:p>
      <w:pPr>
        <w:spacing w:after="0"/>
        <w:ind w:left="0"/>
        <w:jc w:val="both"/>
      </w:pPr>
      <w:r>
        <w:rPr>
          <w:rFonts w:ascii="Times New Roman"/>
          <w:b w:val="false"/>
          <w:i w:val="false"/>
          <w:color w:val="000000"/>
          <w:sz w:val="28"/>
        </w:rPr>
        <w:t>
      жартылай фабрикаттар мен дайын шыны бұйымдарын қабылдау және тапсыру;</w:t>
      </w:r>
    </w:p>
    <w:p>
      <w:pPr>
        <w:spacing w:after="0"/>
        <w:ind w:left="0"/>
        <w:jc w:val="both"/>
      </w:pPr>
      <w:r>
        <w:rPr>
          <w:rFonts w:ascii="Times New Roman"/>
          <w:b w:val="false"/>
          <w:i w:val="false"/>
          <w:color w:val="000000"/>
          <w:sz w:val="28"/>
        </w:rPr>
        <w:t>
      шыны бұйымдарын таңбалаудың, салу мен қатарластырып жинаудың дұрыстығын бақылау.</w:t>
      </w:r>
    </w:p>
    <w:bookmarkStart w:name="z648" w:id="646"/>
    <w:p>
      <w:pPr>
        <w:spacing w:after="0"/>
        <w:ind w:left="0"/>
        <w:jc w:val="both"/>
      </w:pPr>
      <w:r>
        <w:rPr>
          <w:rFonts w:ascii="Times New Roman"/>
          <w:b w:val="false"/>
          <w:i w:val="false"/>
          <w:color w:val="000000"/>
          <w:sz w:val="28"/>
        </w:rPr>
        <w:t xml:space="preserve">
      443. Білуге тиіс: </w:t>
      </w:r>
    </w:p>
    <w:bookmarkEnd w:id="646"/>
    <w:p>
      <w:pPr>
        <w:spacing w:after="0"/>
        <w:ind w:left="0"/>
        <w:jc w:val="both"/>
      </w:pPr>
      <w:r>
        <w:rPr>
          <w:rFonts w:ascii="Times New Roman"/>
          <w:b w:val="false"/>
          <w:i w:val="false"/>
          <w:color w:val="000000"/>
          <w:sz w:val="28"/>
        </w:rPr>
        <w:t xml:space="preserve">
      шыны дайындау технологиясының негіздері; </w:t>
      </w:r>
    </w:p>
    <w:p>
      <w:pPr>
        <w:spacing w:after="0"/>
        <w:ind w:left="0"/>
        <w:jc w:val="both"/>
      </w:pPr>
      <w:r>
        <w:rPr>
          <w:rFonts w:ascii="Times New Roman"/>
          <w:b w:val="false"/>
          <w:i w:val="false"/>
          <w:color w:val="000000"/>
          <w:sz w:val="28"/>
        </w:rPr>
        <w:t xml:space="preserve">
      шынылардың маркалары, сорттылығы, сапаның топтары; </w:t>
      </w:r>
    </w:p>
    <w:p>
      <w:pPr>
        <w:spacing w:after="0"/>
        <w:ind w:left="0"/>
        <w:jc w:val="both"/>
      </w:pPr>
      <w:r>
        <w:rPr>
          <w:rFonts w:ascii="Times New Roman"/>
          <w:b w:val="false"/>
          <w:i w:val="false"/>
          <w:color w:val="000000"/>
          <w:sz w:val="28"/>
        </w:rPr>
        <w:t>
      шыныны тігінен тарту машиналарының жұмыс істеу қағидасы;</w:t>
      </w:r>
    </w:p>
    <w:p>
      <w:pPr>
        <w:spacing w:after="0"/>
        <w:ind w:left="0"/>
        <w:jc w:val="both"/>
      </w:pPr>
      <w:r>
        <w:rPr>
          <w:rFonts w:ascii="Times New Roman"/>
          <w:b w:val="false"/>
          <w:i w:val="false"/>
          <w:color w:val="000000"/>
          <w:sz w:val="28"/>
        </w:rPr>
        <w:t>
      шыны табақтарын кесуге, борттауға және кесіп алуға арналған механизмдер мен құрылғылардың құрылысы;</w:t>
      </w:r>
    </w:p>
    <w:p>
      <w:pPr>
        <w:spacing w:after="0"/>
        <w:ind w:left="0"/>
        <w:jc w:val="both"/>
      </w:pPr>
      <w:r>
        <w:rPr>
          <w:rFonts w:ascii="Times New Roman"/>
          <w:b w:val="false"/>
          <w:i w:val="false"/>
          <w:color w:val="000000"/>
          <w:sz w:val="28"/>
        </w:rPr>
        <w:t xml:space="preserve">
      бақыланатын өнім өндірісінің технологиялық процесінің негіздері; </w:t>
      </w:r>
    </w:p>
    <w:p>
      <w:pPr>
        <w:spacing w:after="0"/>
        <w:ind w:left="0"/>
        <w:jc w:val="both"/>
      </w:pPr>
      <w:r>
        <w:rPr>
          <w:rFonts w:ascii="Times New Roman"/>
          <w:b w:val="false"/>
          <w:i w:val="false"/>
          <w:color w:val="000000"/>
          <w:sz w:val="28"/>
        </w:rPr>
        <w:t>
      шыны және шыны бұйымдарын механикалық қысыммен және вакуумда беріктікке, термотөзгіштікке және тұмшалауға төзімділікке сынауға арналған барлық жүйелер қондырғыларының құрылысы;</w:t>
      </w:r>
    </w:p>
    <w:p>
      <w:pPr>
        <w:spacing w:after="0"/>
        <w:ind w:left="0"/>
        <w:jc w:val="both"/>
      </w:pPr>
      <w:r>
        <w:rPr>
          <w:rFonts w:ascii="Times New Roman"/>
          <w:b w:val="false"/>
          <w:i w:val="false"/>
          <w:color w:val="000000"/>
          <w:sz w:val="28"/>
        </w:rPr>
        <w:t>
      қысыммен және вакуумда оларда жұмыс істеу шарттарға қойылатын талаптар;</w:t>
      </w:r>
    </w:p>
    <w:p>
      <w:pPr>
        <w:spacing w:after="0"/>
        <w:ind w:left="0"/>
        <w:jc w:val="both"/>
      </w:pPr>
      <w:r>
        <w:rPr>
          <w:rFonts w:ascii="Times New Roman"/>
          <w:b w:val="false"/>
          <w:i w:val="false"/>
          <w:color w:val="000000"/>
          <w:sz w:val="28"/>
        </w:rPr>
        <w:t xml:space="preserve">
      дайындалатын шыны және шыны бұйымдарына арналған мемлекеттік стандарттар; </w:t>
      </w:r>
    </w:p>
    <w:p>
      <w:pPr>
        <w:spacing w:after="0"/>
        <w:ind w:left="0"/>
        <w:jc w:val="both"/>
      </w:pPr>
      <w:r>
        <w:rPr>
          <w:rFonts w:ascii="Times New Roman"/>
          <w:b w:val="false"/>
          <w:i w:val="false"/>
          <w:color w:val="000000"/>
          <w:sz w:val="28"/>
        </w:rPr>
        <w:t>
      бақылау-өлшеу аспаптарын және құрылғыларды пайдалану ережесі;</w:t>
      </w:r>
    </w:p>
    <w:p>
      <w:pPr>
        <w:spacing w:after="0"/>
        <w:ind w:left="0"/>
        <w:jc w:val="both"/>
      </w:pPr>
      <w:r>
        <w:rPr>
          <w:rFonts w:ascii="Times New Roman"/>
          <w:b w:val="false"/>
          <w:i w:val="false"/>
          <w:color w:val="000000"/>
          <w:sz w:val="28"/>
        </w:rPr>
        <w:t>
      ақау түрлері, оның пайда болу себептері және оларды жою шаралары.</w:t>
      </w:r>
    </w:p>
    <w:bookmarkStart w:name="z649" w:id="647"/>
    <w:p>
      <w:pPr>
        <w:spacing w:after="0"/>
        <w:ind w:left="0"/>
        <w:jc w:val="both"/>
      </w:pPr>
      <w:r>
        <w:rPr>
          <w:rFonts w:ascii="Times New Roman"/>
          <w:b w:val="false"/>
          <w:i w:val="false"/>
          <w:color w:val="000000"/>
          <w:sz w:val="28"/>
        </w:rPr>
        <w:t>
      444. Жұмыс үлгілері.</w:t>
      </w:r>
    </w:p>
    <w:bookmarkEnd w:id="647"/>
    <w:p>
      <w:pPr>
        <w:spacing w:after="0"/>
        <w:ind w:left="0"/>
        <w:jc w:val="both"/>
      </w:pPr>
      <w:r>
        <w:rPr>
          <w:rFonts w:ascii="Times New Roman"/>
          <w:b w:val="false"/>
          <w:i w:val="false"/>
          <w:color w:val="000000"/>
          <w:sz w:val="28"/>
        </w:rPr>
        <w:t xml:space="preserve">
      1) ампулалар – дөңгелек және цилиндр деңгейлерді сызықтық мөлшерлері бойынша және сезімталдылыққа бақылау; </w:t>
      </w:r>
    </w:p>
    <w:p>
      <w:pPr>
        <w:spacing w:after="0"/>
        <w:ind w:left="0"/>
        <w:jc w:val="both"/>
      </w:pPr>
      <w:r>
        <w:rPr>
          <w:rFonts w:ascii="Times New Roman"/>
          <w:b w:val="false"/>
          <w:i w:val="false"/>
          <w:color w:val="000000"/>
          <w:sz w:val="28"/>
        </w:rPr>
        <w:t>
      2) барлық мақсаттағы ареометрлер – бақылау;</w:t>
      </w:r>
    </w:p>
    <w:p>
      <w:pPr>
        <w:spacing w:after="0"/>
        <w:ind w:left="0"/>
        <w:jc w:val="both"/>
      </w:pPr>
      <w:r>
        <w:rPr>
          <w:rFonts w:ascii="Times New Roman"/>
          <w:b w:val="false"/>
          <w:i w:val="false"/>
          <w:color w:val="000000"/>
          <w:sz w:val="28"/>
        </w:rPr>
        <w:t>
      3) консерві банкалары, бутылкалар, парфюмерлік ыдыс – бақылау;</w:t>
      </w:r>
    </w:p>
    <w:p>
      <w:pPr>
        <w:spacing w:after="0"/>
        <w:ind w:left="0"/>
        <w:jc w:val="both"/>
      </w:pPr>
      <w:r>
        <w:rPr>
          <w:rFonts w:ascii="Times New Roman"/>
          <w:b w:val="false"/>
          <w:i w:val="false"/>
          <w:color w:val="000000"/>
          <w:sz w:val="28"/>
        </w:rPr>
        <w:t>
      4) бюреткалар – бақылау;</w:t>
      </w:r>
    </w:p>
    <w:p>
      <w:pPr>
        <w:spacing w:after="0"/>
        <w:ind w:left="0"/>
        <w:jc w:val="both"/>
      </w:pPr>
      <w:r>
        <w:rPr>
          <w:rFonts w:ascii="Times New Roman"/>
          <w:b w:val="false"/>
          <w:i w:val="false"/>
          <w:color w:val="000000"/>
          <w:sz w:val="28"/>
        </w:rPr>
        <w:t>
      5) капиллярлы вискозаметрлер – мөлшерлері мен сапасы бойынша бақылау;</w:t>
      </w:r>
    </w:p>
    <w:p>
      <w:pPr>
        <w:spacing w:after="0"/>
        <w:ind w:left="0"/>
        <w:jc w:val="both"/>
      </w:pPr>
      <w:r>
        <w:rPr>
          <w:rFonts w:ascii="Times New Roman"/>
          <w:b w:val="false"/>
          <w:i w:val="false"/>
          <w:color w:val="000000"/>
          <w:sz w:val="28"/>
        </w:rPr>
        <w:t>
      6) колбалар және химиялық стақандар – көзбен бақылау; арнайы электрондық- сәулелік түтіктерге арналған колбалар – бақылау;</w:t>
      </w:r>
    </w:p>
    <w:p>
      <w:pPr>
        <w:spacing w:after="0"/>
        <w:ind w:left="0"/>
        <w:jc w:val="both"/>
      </w:pPr>
      <w:r>
        <w:rPr>
          <w:rFonts w:ascii="Times New Roman"/>
          <w:b w:val="false"/>
          <w:i w:val="false"/>
          <w:color w:val="000000"/>
          <w:sz w:val="28"/>
        </w:rPr>
        <w:t>
      7) микробюреткалар – бақылау;</w:t>
      </w:r>
    </w:p>
    <w:p>
      <w:pPr>
        <w:spacing w:after="0"/>
        <w:ind w:left="0"/>
        <w:jc w:val="both"/>
      </w:pPr>
      <w:r>
        <w:rPr>
          <w:rFonts w:ascii="Times New Roman"/>
          <w:b w:val="false"/>
          <w:i w:val="false"/>
          <w:color w:val="000000"/>
          <w:sz w:val="28"/>
        </w:rPr>
        <w:t>
      8) бөлгіштері бар пипеткалар – бақылау;</w:t>
      </w:r>
    </w:p>
    <w:p>
      <w:pPr>
        <w:spacing w:after="0"/>
        <w:ind w:left="0"/>
        <w:jc w:val="both"/>
      </w:pPr>
      <w:r>
        <w:rPr>
          <w:rFonts w:ascii="Times New Roman"/>
          <w:b w:val="false"/>
          <w:i w:val="false"/>
          <w:color w:val="000000"/>
          <w:sz w:val="28"/>
        </w:rPr>
        <w:t>
      9) тығыз қиюластырылған тығынға арналған ыдыс – бақылау;</w:t>
      </w:r>
    </w:p>
    <w:p>
      <w:pPr>
        <w:spacing w:after="0"/>
        <w:ind w:left="0"/>
        <w:jc w:val="both"/>
      </w:pPr>
      <w:r>
        <w:rPr>
          <w:rFonts w:ascii="Times New Roman"/>
          <w:b w:val="false"/>
          <w:i w:val="false"/>
          <w:color w:val="000000"/>
          <w:sz w:val="28"/>
        </w:rPr>
        <w:t xml:space="preserve">
      10) медициналық араластырғыштар, флакондар, банкалар, шыны сауыттар және дәрі- дәрмектерге арналған ыдыс – бақылау; </w:t>
      </w:r>
    </w:p>
    <w:p>
      <w:pPr>
        <w:spacing w:after="0"/>
        <w:ind w:left="0"/>
        <w:jc w:val="both"/>
      </w:pPr>
      <w:r>
        <w:rPr>
          <w:rFonts w:ascii="Times New Roman"/>
          <w:b w:val="false"/>
          <w:i w:val="false"/>
          <w:color w:val="000000"/>
          <w:sz w:val="28"/>
        </w:rPr>
        <w:t>
      11) зертханалық, термотүйісу, мұнай, өнеркәсіптік, техникалық, ауылшаруашылық, инкубаторлық термометрлер - бақылау;</w:t>
      </w:r>
    </w:p>
    <w:p>
      <w:pPr>
        <w:spacing w:after="0"/>
        <w:ind w:left="0"/>
        <w:jc w:val="both"/>
      </w:pPr>
      <w:r>
        <w:rPr>
          <w:rFonts w:ascii="Times New Roman"/>
          <w:b w:val="false"/>
          <w:i w:val="false"/>
          <w:color w:val="000000"/>
          <w:sz w:val="28"/>
        </w:rPr>
        <w:t xml:space="preserve">
      12) термостар, өлшейтін колбалар, шыны изоляторлар, дәріханалық ыдыс, шыны құбырлар, шыны пакеттер, сортты ыдыстың жартылай фабрикаттары және ұқсас бұйымдар - бақылау; </w:t>
      </w:r>
    </w:p>
    <w:p>
      <w:pPr>
        <w:spacing w:after="0"/>
        <w:ind w:left="0"/>
        <w:jc w:val="both"/>
      </w:pPr>
      <w:r>
        <w:rPr>
          <w:rFonts w:ascii="Times New Roman"/>
          <w:b w:val="false"/>
          <w:i w:val="false"/>
          <w:color w:val="000000"/>
          <w:sz w:val="28"/>
        </w:rPr>
        <w:t>
      13) түтіктер (дрот)- ішкі және сыртқы диаметрлерді бақылау;</w:t>
      </w:r>
    </w:p>
    <w:p>
      <w:pPr>
        <w:spacing w:after="0"/>
        <w:ind w:left="0"/>
        <w:jc w:val="both"/>
      </w:pPr>
      <w:r>
        <w:rPr>
          <w:rFonts w:ascii="Times New Roman"/>
          <w:b w:val="false"/>
          <w:i w:val="false"/>
          <w:color w:val="000000"/>
          <w:sz w:val="28"/>
        </w:rPr>
        <w:t>
      14) шприцтарға арналған цилиндр, медициналық шприцтар – мөлшерлік параметрлерін бақылау және шынының ақауларын табу;</w:t>
      </w:r>
    </w:p>
    <w:p>
      <w:pPr>
        <w:spacing w:after="0"/>
        <w:ind w:left="0"/>
        <w:jc w:val="both"/>
      </w:pPr>
      <w:r>
        <w:rPr>
          <w:rFonts w:ascii="Times New Roman"/>
          <w:b w:val="false"/>
          <w:i w:val="false"/>
          <w:color w:val="000000"/>
          <w:sz w:val="28"/>
        </w:rPr>
        <w:t xml:space="preserve">
      15) штабиктер, шыны ұнтақтарынан таблеткалар - бақылау. </w:t>
      </w:r>
    </w:p>
    <w:bookmarkStart w:name="z650" w:id="648"/>
    <w:p>
      <w:pPr>
        <w:spacing w:after="0"/>
        <w:ind w:left="0"/>
        <w:jc w:val="left"/>
      </w:pPr>
      <w:r>
        <w:rPr>
          <w:rFonts w:ascii="Times New Roman"/>
          <w:b/>
          <w:i w:val="false"/>
          <w:color w:val="000000"/>
        </w:rPr>
        <w:t xml:space="preserve"> 193-параграф. Шыны өндірісін бақылаушы, 4-разряд</w:t>
      </w:r>
    </w:p>
    <w:bookmarkEnd w:id="648"/>
    <w:bookmarkStart w:name="z651" w:id="649"/>
    <w:p>
      <w:pPr>
        <w:spacing w:after="0"/>
        <w:ind w:left="0"/>
        <w:jc w:val="both"/>
      </w:pPr>
      <w:r>
        <w:rPr>
          <w:rFonts w:ascii="Times New Roman"/>
          <w:b w:val="false"/>
          <w:i w:val="false"/>
          <w:color w:val="000000"/>
          <w:sz w:val="28"/>
        </w:rPr>
        <w:t xml:space="preserve">
      445. Жұмыс сипаттамасы: </w:t>
      </w:r>
    </w:p>
    <w:bookmarkEnd w:id="649"/>
    <w:p>
      <w:pPr>
        <w:spacing w:after="0"/>
        <w:ind w:left="0"/>
        <w:jc w:val="both"/>
      </w:pPr>
      <w:r>
        <w:rPr>
          <w:rFonts w:ascii="Times New Roman"/>
          <w:b w:val="false"/>
          <w:i w:val="false"/>
          <w:color w:val="000000"/>
          <w:sz w:val="28"/>
        </w:rPr>
        <w:t>
      мемлекеттік стандарттардың талаптарына және техникалық шарттарға сәйкес күрделі шыны бұйымдарының сапасын бақылау;</w:t>
      </w:r>
    </w:p>
    <w:p>
      <w:pPr>
        <w:spacing w:after="0"/>
        <w:ind w:left="0"/>
        <w:jc w:val="both"/>
      </w:pPr>
      <w:r>
        <w:rPr>
          <w:rFonts w:ascii="Times New Roman"/>
          <w:b w:val="false"/>
          <w:i w:val="false"/>
          <w:color w:val="000000"/>
          <w:sz w:val="28"/>
        </w:rPr>
        <w:t>
      дайын өнімнің қабылдау- тапсыру сынауларын жүргізу;</w:t>
      </w:r>
    </w:p>
    <w:p>
      <w:pPr>
        <w:spacing w:after="0"/>
        <w:ind w:left="0"/>
        <w:jc w:val="both"/>
      </w:pPr>
      <w:r>
        <w:rPr>
          <w:rFonts w:ascii="Times New Roman"/>
          <w:b w:val="false"/>
          <w:i w:val="false"/>
          <w:color w:val="000000"/>
          <w:sz w:val="28"/>
        </w:rPr>
        <w:t>
      бақылау сынамалары мен үлгілерін іріктеу;</w:t>
      </w:r>
    </w:p>
    <w:p>
      <w:pPr>
        <w:spacing w:after="0"/>
        <w:ind w:left="0"/>
        <w:jc w:val="both"/>
      </w:pPr>
      <w:r>
        <w:rPr>
          <w:rFonts w:ascii="Times New Roman"/>
          <w:b w:val="false"/>
          <w:i w:val="false"/>
          <w:color w:val="000000"/>
          <w:sz w:val="28"/>
        </w:rPr>
        <w:t>
      аспаптарды сынаулар жүргізуге дайындау;</w:t>
      </w:r>
    </w:p>
    <w:p>
      <w:pPr>
        <w:spacing w:after="0"/>
        <w:ind w:left="0"/>
        <w:jc w:val="both"/>
      </w:pPr>
      <w:r>
        <w:rPr>
          <w:rFonts w:ascii="Times New Roman"/>
          <w:b w:val="false"/>
          <w:i w:val="false"/>
          <w:color w:val="000000"/>
          <w:sz w:val="28"/>
        </w:rPr>
        <w:t>
      шикізатты, материалдарды, шыны бұйымдарының қалыптарын дайындау, желімдеп жапсыру, құрастыру, сіңдіру, орау технологиялық процестерін, орау ыдысының жиынтықтылығы мен өңдеу сапасын бақылау;</w:t>
      </w:r>
    </w:p>
    <w:p>
      <w:pPr>
        <w:spacing w:after="0"/>
        <w:ind w:left="0"/>
        <w:jc w:val="both"/>
      </w:pPr>
      <w:r>
        <w:rPr>
          <w:rFonts w:ascii="Times New Roman"/>
          <w:b w:val="false"/>
          <w:i w:val="false"/>
          <w:color w:val="000000"/>
          <w:sz w:val="28"/>
        </w:rPr>
        <w:t>
      ерекше жоғары берікті және арнайы есептеулерді қажет ететін шыны бұйымдарын сынау;</w:t>
      </w:r>
    </w:p>
    <w:p>
      <w:pPr>
        <w:spacing w:after="0"/>
        <w:ind w:left="0"/>
        <w:jc w:val="both"/>
      </w:pPr>
      <w:r>
        <w:rPr>
          <w:rFonts w:ascii="Times New Roman"/>
          <w:b w:val="false"/>
          <w:i w:val="false"/>
          <w:color w:val="000000"/>
          <w:sz w:val="28"/>
        </w:rPr>
        <w:t>
      электр қыздыратын аспаптар мен термореттеуіштерді сынау;</w:t>
      </w:r>
    </w:p>
    <w:p>
      <w:pPr>
        <w:spacing w:after="0"/>
        <w:ind w:left="0"/>
        <w:jc w:val="both"/>
      </w:pPr>
      <w:r>
        <w:rPr>
          <w:rFonts w:ascii="Times New Roman"/>
          <w:b w:val="false"/>
          <w:i w:val="false"/>
          <w:color w:val="000000"/>
          <w:sz w:val="28"/>
        </w:rPr>
        <w:t>
      бұйымдарды жарық өткізушілікке сынау;</w:t>
      </w:r>
    </w:p>
    <w:p>
      <w:pPr>
        <w:spacing w:after="0"/>
        <w:ind w:left="0"/>
        <w:jc w:val="both"/>
      </w:pPr>
      <w:r>
        <w:rPr>
          <w:rFonts w:ascii="Times New Roman"/>
          <w:b w:val="false"/>
          <w:i w:val="false"/>
          <w:color w:val="000000"/>
          <w:sz w:val="28"/>
        </w:rPr>
        <w:t>
      технологиялық регламентпен белгіленгенген өндіріс параметрлерінің сақталуын операция бойынша бақылау;</w:t>
      </w:r>
    </w:p>
    <w:p>
      <w:pPr>
        <w:spacing w:after="0"/>
        <w:ind w:left="0"/>
        <w:jc w:val="both"/>
      </w:pPr>
      <w:r>
        <w:rPr>
          <w:rFonts w:ascii="Times New Roman"/>
          <w:b w:val="false"/>
          <w:i w:val="false"/>
          <w:color w:val="000000"/>
          <w:sz w:val="28"/>
        </w:rPr>
        <w:t>
      сынаулардың сызбасын құру және режимдерді іріктеу;</w:t>
      </w:r>
    </w:p>
    <w:p>
      <w:pPr>
        <w:spacing w:after="0"/>
        <w:ind w:left="0"/>
        <w:jc w:val="both"/>
      </w:pPr>
      <w:r>
        <w:rPr>
          <w:rFonts w:ascii="Times New Roman"/>
          <w:b w:val="false"/>
          <w:i w:val="false"/>
          <w:color w:val="000000"/>
          <w:sz w:val="28"/>
        </w:rPr>
        <w:t>
      стенділер мен аспаптарды берілген сынаулар режиміне баптау;</w:t>
      </w:r>
    </w:p>
    <w:p>
      <w:pPr>
        <w:spacing w:after="0"/>
        <w:ind w:left="0"/>
        <w:jc w:val="both"/>
      </w:pPr>
      <w:r>
        <w:rPr>
          <w:rFonts w:ascii="Times New Roman"/>
          <w:b w:val="false"/>
          <w:i w:val="false"/>
          <w:color w:val="000000"/>
          <w:sz w:val="28"/>
        </w:rPr>
        <w:t>
      бақыланатын шикізаттың, материалдардың, ақау түрлерін жіктей отырып, ақауға шығарылған және жарамды өнімнің саны мен сапасының есебін жүргізу;</w:t>
      </w:r>
    </w:p>
    <w:p>
      <w:pPr>
        <w:spacing w:after="0"/>
        <w:ind w:left="0"/>
        <w:jc w:val="both"/>
      </w:pPr>
      <w:r>
        <w:rPr>
          <w:rFonts w:ascii="Times New Roman"/>
          <w:b w:val="false"/>
          <w:i w:val="false"/>
          <w:color w:val="000000"/>
          <w:sz w:val="28"/>
        </w:rPr>
        <w:t>
      бақылау нәтижелерін журналға жазу.</w:t>
      </w:r>
    </w:p>
    <w:bookmarkStart w:name="z652" w:id="650"/>
    <w:p>
      <w:pPr>
        <w:spacing w:after="0"/>
        <w:ind w:left="0"/>
        <w:jc w:val="both"/>
      </w:pPr>
      <w:r>
        <w:rPr>
          <w:rFonts w:ascii="Times New Roman"/>
          <w:b w:val="false"/>
          <w:i w:val="false"/>
          <w:color w:val="000000"/>
          <w:sz w:val="28"/>
        </w:rPr>
        <w:t xml:space="preserve">
      446. Білуге тиіс: </w:t>
      </w:r>
    </w:p>
    <w:bookmarkEnd w:id="650"/>
    <w:p>
      <w:pPr>
        <w:spacing w:after="0"/>
        <w:ind w:left="0"/>
        <w:jc w:val="both"/>
      </w:pPr>
      <w:r>
        <w:rPr>
          <w:rFonts w:ascii="Times New Roman"/>
          <w:b w:val="false"/>
          <w:i w:val="false"/>
          <w:color w:val="000000"/>
          <w:sz w:val="28"/>
        </w:rPr>
        <w:t xml:space="preserve">
      бақыланатын өнім өндірісінің технологиялық процесінің негіздері; </w:t>
      </w:r>
    </w:p>
    <w:p>
      <w:pPr>
        <w:spacing w:after="0"/>
        <w:ind w:left="0"/>
        <w:jc w:val="both"/>
      </w:pPr>
      <w:r>
        <w:rPr>
          <w:rFonts w:ascii="Times New Roman"/>
          <w:b w:val="false"/>
          <w:i w:val="false"/>
          <w:color w:val="000000"/>
          <w:sz w:val="28"/>
        </w:rPr>
        <w:t>
      шынының маркалары және оның физикалық - химиялық қасиеттері;</w:t>
      </w:r>
    </w:p>
    <w:p>
      <w:pPr>
        <w:spacing w:after="0"/>
        <w:ind w:left="0"/>
        <w:jc w:val="both"/>
      </w:pPr>
      <w:r>
        <w:rPr>
          <w:rFonts w:ascii="Times New Roman"/>
          <w:b w:val="false"/>
          <w:i w:val="false"/>
          <w:color w:val="000000"/>
          <w:sz w:val="28"/>
        </w:rPr>
        <w:t xml:space="preserve">
      шыны бұйымдарының сапасына қойылатын талаптар; </w:t>
      </w:r>
    </w:p>
    <w:p>
      <w:pPr>
        <w:spacing w:after="0"/>
        <w:ind w:left="0"/>
        <w:jc w:val="both"/>
      </w:pPr>
      <w:r>
        <w:rPr>
          <w:rFonts w:ascii="Times New Roman"/>
          <w:b w:val="false"/>
          <w:i w:val="false"/>
          <w:color w:val="000000"/>
          <w:sz w:val="28"/>
        </w:rPr>
        <w:t>
      бақыланатын технологиялық режимдерге, шыны бұйымдарына, жартылай фабрикаттарға, жиынтықтайтын бұйымдарға, шикізат пен материалдарға қойылатын мемлекеттік стандарттар және техникалық шарттар;</w:t>
      </w:r>
    </w:p>
    <w:p>
      <w:pPr>
        <w:spacing w:after="0"/>
        <w:ind w:left="0"/>
        <w:jc w:val="both"/>
      </w:pPr>
      <w:r>
        <w:rPr>
          <w:rFonts w:ascii="Times New Roman"/>
          <w:b w:val="false"/>
          <w:i w:val="false"/>
          <w:color w:val="000000"/>
          <w:sz w:val="28"/>
        </w:rPr>
        <w:t>
      шыны және шыны бұйымдарының ішкі және сыртқы ақауларының түрлері;</w:t>
      </w:r>
    </w:p>
    <w:p>
      <w:pPr>
        <w:spacing w:after="0"/>
        <w:ind w:left="0"/>
        <w:jc w:val="both"/>
      </w:pPr>
      <w:r>
        <w:rPr>
          <w:rFonts w:ascii="Times New Roman"/>
          <w:b w:val="false"/>
          <w:i w:val="false"/>
          <w:color w:val="000000"/>
          <w:sz w:val="28"/>
        </w:rPr>
        <w:t xml:space="preserve">
      шыны бұйымдарының әрбір түрін сынау циклі; </w:t>
      </w:r>
    </w:p>
    <w:p>
      <w:pPr>
        <w:spacing w:after="0"/>
        <w:ind w:left="0"/>
        <w:jc w:val="both"/>
      </w:pPr>
      <w:r>
        <w:rPr>
          <w:rFonts w:ascii="Times New Roman"/>
          <w:b w:val="false"/>
          <w:i w:val="false"/>
          <w:color w:val="000000"/>
          <w:sz w:val="28"/>
        </w:rPr>
        <w:t xml:space="preserve">
      қысым және кернеу астындағы қондырғыларда қауіпсіз жұмыс ережесі; </w:t>
      </w:r>
    </w:p>
    <w:p>
      <w:pPr>
        <w:spacing w:after="0"/>
        <w:ind w:left="0"/>
        <w:jc w:val="both"/>
      </w:pPr>
      <w:r>
        <w:rPr>
          <w:rFonts w:ascii="Times New Roman"/>
          <w:b w:val="false"/>
          <w:i w:val="false"/>
          <w:color w:val="000000"/>
          <w:sz w:val="28"/>
        </w:rPr>
        <w:t xml:space="preserve">
      сынау кезінде қолданылатын қондырғылардың, жабдықтың және құрылғылардың құрылысы; </w:t>
      </w:r>
    </w:p>
    <w:p>
      <w:pPr>
        <w:spacing w:after="0"/>
        <w:ind w:left="0"/>
        <w:jc w:val="both"/>
      </w:pPr>
      <w:r>
        <w:rPr>
          <w:rFonts w:ascii="Times New Roman"/>
          <w:b w:val="false"/>
          <w:i w:val="false"/>
          <w:color w:val="000000"/>
          <w:sz w:val="28"/>
        </w:rPr>
        <w:t>
      термометрия негіздері;</w:t>
      </w:r>
    </w:p>
    <w:p>
      <w:pPr>
        <w:spacing w:after="0"/>
        <w:ind w:left="0"/>
        <w:jc w:val="both"/>
      </w:pPr>
      <w:r>
        <w:rPr>
          <w:rFonts w:ascii="Times New Roman"/>
          <w:b w:val="false"/>
          <w:i w:val="false"/>
          <w:color w:val="000000"/>
          <w:sz w:val="28"/>
        </w:rPr>
        <w:t xml:space="preserve">
      ақау түрлері, оның туындау себептері мен жою тәсілдері; </w:t>
      </w:r>
    </w:p>
    <w:p>
      <w:pPr>
        <w:spacing w:after="0"/>
        <w:ind w:left="0"/>
        <w:jc w:val="both"/>
      </w:pPr>
      <w:r>
        <w:rPr>
          <w:rFonts w:ascii="Times New Roman"/>
          <w:b w:val="false"/>
          <w:i w:val="false"/>
          <w:color w:val="000000"/>
          <w:sz w:val="28"/>
        </w:rPr>
        <w:t>
      бақылау-өлшеу аспаптарының, құралдың, сайманның құрылысы және пайдалану ережесі.</w:t>
      </w:r>
    </w:p>
    <w:bookmarkStart w:name="z653" w:id="651"/>
    <w:p>
      <w:pPr>
        <w:spacing w:after="0"/>
        <w:ind w:left="0"/>
        <w:jc w:val="both"/>
      </w:pPr>
      <w:r>
        <w:rPr>
          <w:rFonts w:ascii="Times New Roman"/>
          <w:b w:val="false"/>
          <w:i w:val="false"/>
          <w:color w:val="000000"/>
          <w:sz w:val="28"/>
        </w:rPr>
        <w:t>
      447. Жұмыс үлгілері:</w:t>
      </w:r>
    </w:p>
    <w:bookmarkEnd w:id="651"/>
    <w:p>
      <w:pPr>
        <w:spacing w:after="0"/>
        <w:ind w:left="0"/>
        <w:jc w:val="both"/>
      </w:pPr>
      <w:r>
        <w:rPr>
          <w:rFonts w:ascii="Times New Roman"/>
          <w:b w:val="false"/>
          <w:i w:val="false"/>
          <w:color w:val="000000"/>
          <w:sz w:val="28"/>
        </w:rPr>
        <w:t>
      1) күрделі аппараттар мен аспаптар ("Гейслер"-"Эдман", "Ромбок"-"Мор") - соңғы тексеру;</w:t>
      </w:r>
    </w:p>
    <w:p>
      <w:pPr>
        <w:spacing w:after="0"/>
        <w:ind w:left="0"/>
        <w:jc w:val="both"/>
      </w:pPr>
      <w:r>
        <w:rPr>
          <w:rFonts w:ascii="Times New Roman"/>
          <w:b w:val="false"/>
          <w:i w:val="false"/>
          <w:color w:val="000000"/>
          <w:sz w:val="28"/>
        </w:rPr>
        <w:t>
      2) күміс жабыны бар фотоэлементтерге арналған бөлшектер – бақылау;</w:t>
      </w:r>
    </w:p>
    <w:p>
      <w:pPr>
        <w:spacing w:after="0"/>
        <w:ind w:left="0"/>
        <w:jc w:val="both"/>
      </w:pPr>
      <w:r>
        <w:rPr>
          <w:rFonts w:ascii="Times New Roman"/>
          <w:b w:val="false"/>
          <w:i w:val="false"/>
          <w:color w:val="000000"/>
          <w:sz w:val="28"/>
        </w:rPr>
        <w:t>
      3) сәнделген, алмас қыры бар айналар және кең фацеті бар айналар - бақылау;</w:t>
      </w:r>
    </w:p>
    <w:p>
      <w:pPr>
        <w:spacing w:after="0"/>
        <w:ind w:left="0"/>
        <w:jc w:val="both"/>
      </w:pPr>
      <w:r>
        <w:rPr>
          <w:rFonts w:ascii="Times New Roman"/>
          <w:b w:val="false"/>
          <w:i w:val="false"/>
          <w:color w:val="000000"/>
          <w:sz w:val="28"/>
        </w:rPr>
        <w:t>
      4) түссіз, түсті және саптама шыныдан, қарапайым суреттермен сәнделген, алмас қыры бар, алтыны бар бұйымдар - бақылау;</w:t>
      </w:r>
    </w:p>
    <w:p>
      <w:pPr>
        <w:spacing w:after="0"/>
        <w:ind w:left="0"/>
        <w:jc w:val="both"/>
      </w:pPr>
      <w:r>
        <w:rPr>
          <w:rFonts w:ascii="Times New Roman"/>
          <w:b w:val="false"/>
          <w:i w:val="false"/>
          <w:color w:val="000000"/>
          <w:sz w:val="28"/>
        </w:rPr>
        <w:t>
      5) сирек кездесетін тотықтармен боялған бұйымдар - бақылау;</w:t>
      </w:r>
    </w:p>
    <w:p>
      <w:pPr>
        <w:spacing w:after="0"/>
        <w:ind w:left="0"/>
        <w:jc w:val="both"/>
      </w:pPr>
      <w:r>
        <w:rPr>
          <w:rFonts w:ascii="Times New Roman"/>
          <w:b w:val="false"/>
          <w:i w:val="false"/>
          <w:color w:val="000000"/>
          <w:sz w:val="28"/>
        </w:rPr>
        <w:t>
      6) жарық техникалық күрделі бұйымдар (форвакуумдық вакууметрлердің колбалары, саптама шыныдан мүсінді) - бақылау;</w:t>
      </w:r>
    </w:p>
    <w:p>
      <w:pPr>
        <w:spacing w:after="0"/>
        <w:ind w:left="0"/>
        <w:jc w:val="both"/>
      </w:pPr>
      <w:r>
        <w:rPr>
          <w:rFonts w:ascii="Times New Roman"/>
          <w:b w:val="false"/>
          <w:i w:val="false"/>
          <w:color w:val="000000"/>
          <w:sz w:val="28"/>
        </w:rPr>
        <w:t>
      7) микроскопия - бақылау;</w:t>
      </w:r>
    </w:p>
    <w:p>
      <w:pPr>
        <w:spacing w:after="0"/>
        <w:ind w:left="0"/>
        <w:jc w:val="both"/>
      </w:pPr>
      <w:r>
        <w:rPr>
          <w:rFonts w:ascii="Times New Roman"/>
          <w:b w:val="false"/>
          <w:i w:val="false"/>
          <w:color w:val="000000"/>
          <w:sz w:val="28"/>
        </w:rPr>
        <w:t>
      8) диаметрі 400-ден жоғары 1000 миллиметрге дейін айналы шағылдырғыштар - бақылау;</w:t>
      </w:r>
    </w:p>
    <w:p>
      <w:pPr>
        <w:spacing w:after="0"/>
        <w:ind w:left="0"/>
        <w:jc w:val="both"/>
      </w:pPr>
      <w:r>
        <w:rPr>
          <w:rFonts w:ascii="Times New Roman"/>
          <w:b w:val="false"/>
          <w:i w:val="false"/>
          <w:color w:val="000000"/>
          <w:sz w:val="28"/>
        </w:rPr>
        <w:t xml:space="preserve">
      9) метеорологиялық, зертханалық (бірдей бөлінген) термометрлер - бақылау. </w:t>
      </w:r>
    </w:p>
    <w:bookmarkStart w:name="z654" w:id="652"/>
    <w:p>
      <w:pPr>
        <w:spacing w:after="0"/>
        <w:ind w:left="0"/>
        <w:jc w:val="left"/>
      </w:pPr>
      <w:r>
        <w:rPr>
          <w:rFonts w:ascii="Times New Roman"/>
          <w:b/>
          <w:i w:val="false"/>
          <w:color w:val="000000"/>
        </w:rPr>
        <w:t xml:space="preserve"> 194-параграф. Шыны өндірісін бақылаушы, 5-разряд</w:t>
      </w:r>
    </w:p>
    <w:bookmarkEnd w:id="652"/>
    <w:bookmarkStart w:name="z655" w:id="653"/>
    <w:p>
      <w:pPr>
        <w:spacing w:after="0"/>
        <w:ind w:left="0"/>
        <w:jc w:val="both"/>
      </w:pPr>
      <w:r>
        <w:rPr>
          <w:rFonts w:ascii="Times New Roman"/>
          <w:b w:val="false"/>
          <w:i w:val="false"/>
          <w:color w:val="000000"/>
          <w:sz w:val="28"/>
        </w:rPr>
        <w:t xml:space="preserve">
      448. Жұмыс сипаттамасы: </w:t>
      </w:r>
    </w:p>
    <w:bookmarkEnd w:id="653"/>
    <w:p>
      <w:pPr>
        <w:spacing w:after="0"/>
        <w:ind w:left="0"/>
        <w:jc w:val="both"/>
      </w:pPr>
      <w:r>
        <w:rPr>
          <w:rFonts w:ascii="Times New Roman"/>
          <w:b w:val="false"/>
          <w:i w:val="false"/>
          <w:color w:val="000000"/>
          <w:sz w:val="28"/>
        </w:rPr>
        <w:t>
      ерекше күрделі және жоғары көркем шыны бұйымдарының, ерекше дәл құралдардың, арнайы мақсаттағы шынының сапасын мемлекеттік стандарттардың талаптарына және техникалық шарттарға сәйкес бақылау;</w:t>
      </w:r>
    </w:p>
    <w:p>
      <w:pPr>
        <w:spacing w:after="0"/>
        <w:ind w:left="0"/>
        <w:jc w:val="both"/>
      </w:pPr>
      <w:r>
        <w:rPr>
          <w:rFonts w:ascii="Times New Roman"/>
          <w:b w:val="false"/>
          <w:i w:val="false"/>
          <w:color w:val="000000"/>
          <w:sz w:val="28"/>
        </w:rPr>
        <w:t>
      жиынтықтаушы бұйымдарды, дайындамаларды механикалық өңдеудің сапасын, ылғалқорғаныш жабынның технологиялық режимін бақылау;</w:t>
      </w:r>
    </w:p>
    <w:p>
      <w:pPr>
        <w:spacing w:after="0"/>
        <w:ind w:left="0"/>
        <w:jc w:val="both"/>
      </w:pPr>
      <w:r>
        <w:rPr>
          <w:rFonts w:ascii="Times New Roman"/>
          <w:b w:val="false"/>
          <w:i w:val="false"/>
          <w:color w:val="000000"/>
          <w:sz w:val="28"/>
        </w:rPr>
        <w:t>
      жаңа технологияны, өнімнің жаңа және тәжірибелі түрлерін меңгеру кезінде технологиялық процесс параметрлерін бақылау;</w:t>
      </w:r>
    </w:p>
    <w:p>
      <w:pPr>
        <w:spacing w:after="0"/>
        <w:ind w:left="0"/>
        <w:jc w:val="both"/>
      </w:pPr>
      <w:r>
        <w:rPr>
          <w:rFonts w:ascii="Times New Roman"/>
          <w:b w:val="false"/>
          <w:i w:val="false"/>
          <w:color w:val="000000"/>
          <w:sz w:val="28"/>
        </w:rPr>
        <w:t>
      тәжірибелі және ұсақ сериялы өндірістің шыныдан және кварц қыштан күрделі бұйымдарын соңғы қабылдау және оларды тапсырысшыға тапсыру;</w:t>
      </w:r>
    </w:p>
    <w:p>
      <w:pPr>
        <w:spacing w:after="0"/>
        <w:ind w:left="0"/>
        <w:jc w:val="both"/>
      </w:pPr>
      <w:r>
        <w:rPr>
          <w:rFonts w:ascii="Times New Roman"/>
          <w:b w:val="false"/>
          <w:i w:val="false"/>
          <w:color w:val="000000"/>
          <w:sz w:val="28"/>
        </w:rPr>
        <w:t>
      шыны бұйымдарына технологиялық паспорттарды толтыру, қабылдау- тапсыру және тиеу құжаттарын ресімдеу;</w:t>
      </w:r>
    </w:p>
    <w:p>
      <w:pPr>
        <w:spacing w:after="0"/>
        <w:ind w:left="0"/>
        <w:jc w:val="both"/>
      </w:pPr>
      <w:r>
        <w:rPr>
          <w:rFonts w:ascii="Times New Roman"/>
          <w:b w:val="false"/>
          <w:i w:val="false"/>
          <w:color w:val="000000"/>
          <w:sz w:val="28"/>
        </w:rPr>
        <w:t>
      поляриметрлерге, полярископтарға, микроскоптарға және қондырғыларды тексеруге арналған басқа құралдарға юстировка жасау;</w:t>
      </w:r>
    </w:p>
    <w:p>
      <w:pPr>
        <w:spacing w:after="0"/>
        <w:ind w:left="0"/>
        <w:jc w:val="both"/>
      </w:pPr>
      <w:r>
        <w:rPr>
          <w:rFonts w:ascii="Times New Roman"/>
          <w:b w:val="false"/>
          <w:i w:val="false"/>
          <w:color w:val="000000"/>
          <w:sz w:val="28"/>
        </w:rPr>
        <w:t>
      дайын өнімнің орауы мен таңбалануын бақылау;</w:t>
      </w:r>
    </w:p>
    <w:p>
      <w:pPr>
        <w:spacing w:after="0"/>
        <w:ind w:left="0"/>
        <w:jc w:val="both"/>
      </w:pPr>
      <w:r>
        <w:rPr>
          <w:rFonts w:ascii="Times New Roman"/>
          <w:b w:val="false"/>
          <w:i w:val="false"/>
          <w:color w:val="000000"/>
          <w:sz w:val="28"/>
        </w:rPr>
        <w:t>
      жарамды және ақауға шығарылған өнімнің есебін жүргізу;</w:t>
      </w:r>
    </w:p>
    <w:p>
      <w:pPr>
        <w:spacing w:after="0"/>
        <w:ind w:left="0"/>
        <w:jc w:val="both"/>
      </w:pPr>
      <w:r>
        <w:rPr>
          <w:rFonts w:ascii="Times New Roman"/>
          <w:b w:val="false"/>
          <w:i w:val="false"/>
          <w:color w:val="000000"/>
          <w:sz w:val="28"/>
        </w:rPr>
        <w:t xml:space="preserve">
      ақау түрлерін жіктеу. </w:t>
      </w:r>
    </w:p>
    <w:bookmarkStart w:name="z656" w:id="654"/>
    <w:p>
      <w:pPr>
        <w:spacing w:after="0"/>
        <w:ind w:left="0"/>
        <w:jc w:val="both"/>
      </w:pPr>
      <w:r>
        <w:rPr>
          <w:rFonts w:ascii="Times New Roman"/>
          <w:b w:val="false"/>
          <w:i w:val="false"/>
          <w:color w:val="000000"/>
          <w:sz w:val="28"/>
        </w:rPr>
        <w:t xml:space="preserve">
      449. Білуге тиіс: </w:t>
      </w:r>
    </w:p>
    <w:bookmarkEnd w:id="654"/>
    <w:p>
      <w:pPr>
        <w:spacing w:after="0"/>
        <w:ind w:left="0"/>
        <w:jc w:val="both"/>
      </w:pPr>
      <w:r>
        <w:rPr>
          <w:rFonts w:ascii="Times New Roman"/>
          <w:b w:val="false"/>
          <w:i w:val="false"/>
          <w:color w:val="000000"/>
          <w:sz w:val="28"/>
        </w:rPr>
        <w:t>
      ерекше күрделі шыны бұйымдарын, аспаптарды, тораптар мен бөлшектерді бақылау әдістері мен тәсілдері;</w:t>
      </w:r>
    </w:p>
    <w:p>
      <w:pPr>
        <w:spacing w:after="0"/>
        <w:ind w:left="0"/>
        <w:jc w:val="both"/>
      </w:pPr>
      <w:r>
        <w:rPr>
          <w:rFonts w:ascii="Times New Roman"/>
          <w:b w:val="false"/>
          <w:i w:val="false"/>
          <w:color w:val="000000"/>
          <w:sz w:val="28"/>
        </w:rPr>
        <w:t>
      арнайы және әмбебап құралдың құрылысы, әрекет ету қағидасы және пайдалану ережесі;</w:t>
      </w:r>
    </w:p>
    <w:p>
      <w:pPr>
        <w:spacing w:after="0"/>
        <w:ind w:left="0"/>
        <w:jc w:val="both"/>
      </w:pPr>
      <w:r>
        <w:rPr>
          <w:rFonts w:ascii="Times New Roman"/>
          <w:b w:val="false"/>
          <w:i w:val="false"/>
          <w:color w:val="000000"/>
          <w:sz w:val="28"/>
        </w:rPr>
        <w:t>
      бақыланатын аспаптар мен бұйымдардың номенклатурасы, белгіленуі, техникалық шарттар және қойылатын талаптар;</w:t>
      </w:r>
    </w:p>
    <w:p>
      <w:pPr>
        <w:spacing w:after="0"/>
        <w:ind w:left="0"/>
        <w:jc w:val="both"/>
      </w:pPr>
      <w:r>
        <w:rPr>
          <w:rFonts w:ascii="Times New Roman"/>
          <w:b w:val="false"/>
          <w:i w:val="false"/>
          <w:color w:val="000000"/>
          <w:sz w:val="28"/>
        </w:rPr>
        <w:t>
      өнімге, жартылай фабрикаттарға, жиынтықтайтын бұйымдарға, шикізат пен материалдарға мемлекеттік стандарттар және техникалық шарттар.</w:t>
      </w:r>
    </w:p>
    <w:bookmarkStart w:name="z657" w:id="655"/>
    <w:p>
      <w:pPr>
        <w:spacing w:after="0"/>
        <w:ind w:left="0"/>
        <w:jc w:val="both"/>
      </w:pPr>
      <w:r>
        <w:rPr>
          <w:rFonts w:ascii="Times New Roman"/>
          <w:b w:val="false"/>
          <w:i w:val="false"/>
          <w:color w:val="000000"/>
          <w:sz w:val="28"/>
        </w:rPr>
        <w:t>
      450. Жұмыс үлгілері:</w:t>
      </w:r>
    </w:p>
    <w:bookmarkEnd w:id="655"/>
    <w:p>
      <w:pPr>
        <w:spacing w:after="0"/>
        <w:ind w:left="0"/>
        <w:jc w:val="both"/>
      </w:pPr>
      <w:r>
        <w:rPr>
          <w:rFonts w:ascii="Times New Roman"/>
          <w:b w:val="false"/>
          <w:i w:val="false"/>
          <w:color w:val="000000"/>
          <w:sz w:val="28"/>
        </w:rPr>
        <w:t>
      1) диаметрі 1000 миллиметрден артық айналы шағылдырғыштар - бақылау;</w:t>
      </w:r>
    </w:p>
    <w:p>
      <w:pPr>
        <w:spacing w:after="0"/>
        <w:ind w:left="0"/>
        <w:jc w:val="both"/>
      </w:pPr>
      <w:r>
        <w:rPr>
          <w:rFonts w:ascii="Times New Roman"/>
          <w:b w:val="false"/>
          <w:i w:val="false"/>
          <w:color w:val="000000"/>
          <w:sz w:val="28"/>
        </w:rPr>
        <w:t>
      2) ерекше дәл шыныдан жасалған бұйымдар - бақылау;</w:t>
      </w:r>
    </w:p>
    <w:p>
      <w:pPr>
        <w:spacing w:after="0"/>
        <w:ind w:left="0"/>
        <w:jc w:val="both"/>
      </w:pPr>
      <w:r>
        <w:rPr>
          <w:rFonts w:ascii="Times New Roman"/>
          <w:b w:val="false"/>
          <w:i w:val="false"/>
          <w:color w:val="000000"/>
          <w:sz w:val="28"/>
        </w:rPr>
        <w:t xml:space="preserve">
      3) жарық техникалық және арнайы мақсаттағы техникалық шыны - сапасын, мөлшерлерін бақылау. </w:t>
      </w:r>
    </w:p>
    <w:bookmarkStart w:name="z658" w:id="656"/>
    <w:p>
      <w:pPr>
        <w:spacing w:after="0"/>
        <w:ind w:left="0"/>
        <w:jc w:val="left"/>
      </w:pPr>
      <w:r>
        <w:rPr>
          <w:rFonts w:ascii="Times New Roman"/>
          <w:b/>
          <w:i w:val="false"/>
          <w:color w:val="000000"/>
        </w:rPr>
        <w:t xml:space="preserve"> 195-параграф. Шыны өндірісіндегі күйдіруші, 2-разряд</w:t>
      </w:r>
    </w:p>
    <w:bookmarkEnd w:id="656"/>
    <w:bookmarkStart w:name="z659" w:id="657"/>
    <w:p>
      <w:pPr>
        <w:spacing w:after="0"/>
        <w:ind w:left="0"/>
        <w:jc w:val="both"/>
      </w:pPr>
      <w:r>
        <w:rPr>
          <w:rFonts w:ascii="Times New Roman"/>
          <w:b w:val="false"/>
          <w:i w:val="false"/>
          <w:color w:val="000000"/>
          <w:sz w:val="28"/>
        </w:rPr>
        <w:t xml:space="preserve">
      451. Жұмыс сипаттамасы: </w:t>
      </w:r>
    </w:p>
    <w:bookmarkEnd w:id="657"/>
    <w:p>
      <w:pPr>
        <w:spacing w:after="0"/>
        <w:ind w:left="0"/>
        <w:jc w:val="both"/>
      </w:pPr>
      <w:r>
        <w:rPr>
          <w:rFonts w:ascii="Times New Roman"/>
          <w:b w:val="false"/>
          <w:i w:val="false"/>
          <w:color w:val="000000"/>
          <w:sz w:val="28"/>
        </w:rPr>
        <w:t>
      қыш және шыны бөлшектерді пештерде күйдіру;</w:t>
      </w:r>
    </w:p>
    <w:p>
      <w:pPr>
        <w:spacing w:after="0"/>
        <w:ind w:left="0"/>
        <w:jc w:val="both"/>
      </w:pPr>
      <w:r>
        <w:rPr>
          <w:rFonts w:ascii="Times New Roman"/>
          <w:b w:val="false"/>
          <w:i w:val="false"/>
          <w:color w:val="000000"/>
          <w:sz w:val="28"/>
        </w:rPr>
        <w:t xml:space="preserve">
      материалдарды жүгіргіштерде тарту, елеуіш арқылы елеу, қыш шихтасын ылғалдау және құрастыру. </w:t>
      </w:r>
    </w:p>
    <w:bookmarkStart w:name="z660" w:id="658"/>
    <w:p>
      <w:pPr>
        <w:spacing w:after="0"/>
        <w:ind w:left="0"/>
        <w:jc w:val="both"/>
      </w:pPr>
      <w:r>
        <w:rPr>
          <w:rFonts w:ascii="Times New Roman"/>
          <w:b w:val="false"/>
          <w:i w:val="false"/>
          <w:color w:val="000000"/>
          <w:sz w:val="28"/>
        </w:rPr>
        <w:t xml:space="preserve">
      452. Білуге тиіс: </w:t>
      </w:r>
    </w:p>
    <w:bookmarkEnd w:id="658"/>
    <w:p>
      <w:pPr>
        <w:spacing w:after="0"/>
        <w:ind w:left="0"/>
        <w:jc w:val="both"/>
      </w:pPr>
      <w:r>
        <w:rPr>
          <w:rFonts w:ascii="Times New Roman"/>
          <w:b w:val="false"/>
          <w:i w:val="false"/>
          <w:color w:val="000000"/>
          <w:sz w:val="28"/>
        </w:rPr>
        <w:t xml:space="preserve">
      бұйымдарды тиеу және түсіру ережесі; </w:t>
      </w:r>
    </w:p>
    <w:p>
      <w:pPr>
        <w:spacing w:after="0"/>
        <w:ind w:left="0"/>
        <w:jc w:val="both"/>
      </w:pPr>
      <w:r>
        <w:rPr>
          <w:rFonts w:ascii="Times New Roman"/>
          <w:b w:val="false"/>
          <w:i w:val="false"/>
          <w:color w:val="000000"/>
          <w:sz w:val="28"/>
        </w:rPr>
        <w:t>
      қыш және шыны бөлшектерді күйдіру режимі;</w:t>
      </w:r>
    </w:p>
    <w:p>
      <w:pPr>
        <w:spacing w:after="0"/>
        <w:ind w:left="0"/>
        <w:jc w:val="both"/>
      </w:pPr>
      <w:r>
        <w:rPr>
          <w:rFonts w:ascii="Times New Roman"/>
          <w:b w:val="false"/>
          <w:i w:val="false"/>
          <w:color w:val="000000"/>
          <w:sz w:val="28"/>
        </w:rPr>
        <w:t>
      электр оқшаулау қыштың шихтасына арналған массаның құрамы мен мөлшерлемесі.</w:t>
      </w:r>
    </w:p>
    <w:bookmarkStart w:name="z661" w:id="659"/>
    <w:p>
      <w:pPr>
        <w:spacing w:after="0"/>
        <w:ind w:left="0"/>
        <w:jc w:val="both"/>
      </w:pPr>
      <w:r>
        <w:rPr>
          <w:rFonts w:ascii="Times New Roman"/>
          <w:b w:val="false"/>
          <w:i w:val="false"/>
          <w:color w:val="000000"/>
          <w:sz w:val="28"/>
        </w:rPr>
        <w:t>
      453. Жұмыс үлгілері:</w:t>
      </w:r>
    </w:p>
    <w:bookmarkEnd w:id="659"/>
    <w:p>
      <w:pPr>
        <w:spacing w:after="0"/>
        <w:ind w:left="0"/>
        <w:jc w:val="both"/>
      </w:pPr>
      <w:r>
        <w:rPr>
          <w:rFonts w:ascii="Times New Roman"/>
          <w:b w:val="false"/>
          <w:i w:val="false"/>
          <w:color w:val="000000"/>
          <w:sz w:val="28"/>
        </w:rPr>
        <w:t>
      1) оұшаулағыштар, моншақтар, тығындар және басқа қыш бөлшектер - күйдіру;</w:t>
      </w:r>
    </w:p>
    <w:p>
      <w:pPr>
        <w:spacing w:after="0"/>
        <w:ind w:left="0"/>
        <w:jc w:val="both"/>
      </w:pPr>
      <w:r>
        <w:rPr>
          <w:rFonts w:ascii="Times New Roman"/>
          <w:b w:val="false"/>
          <w:i w:val="false"/>
          <w:color w:val="000000"/>
          <w:sz w:val="28"/>
        </w:rPr>
        <w:t>
      2) электростерилизаторларды, моншақтарды, тығындарды дайындауға арналған масса - дайындау.</w:t>
      </w:r>
    </w:p>
    <w:bookmarkStart w:name="z662" w:id="660"/>
    <w:p>
      <w:pPr>
        <w:spacing w:after="0"/>
        <w:ind w:left="0"/>
        <w:jc w:val="left"/>
      </w:pPr>
      <w:r>
        <w:rPr>
          <w:rFonts w:ascii="Times New Roman"/>
          <w:b/>
          <w:i w:val="false"/>
          <w:color w:val="000000"/>
        </w:rPr>
        <w:t xml:space="preserve"> 196-параграф. Шыны өндірісіндегі күйдіруші, 3-разряд</w:t>
      </w:r>
    </w:p>
    <w:bookmarkEnd w:id="660"/>
    <w:bookmarkStart w:name="z663" w:id="661"/>
    <w:p>
      <w:pPr>
        <w:spacing w:after="0"/>
        <w:ind w:left="0"/>
        <w:jc w:val="both"/>
      </w:pPr>
      <w:r>
        <w:rPr>
          <w:rFonts w:ascii="Times New Roman"/>
          <w:b w:val="false"/>
          <w:i w:val="false"/>
          <w:color w:val="000000"/>
          <w:sz w:val="28"/>
        </w:rPr>
        <w:t xml:space="preserve">
      454. Жұмыс сипаттамасы: </w:t>
      </w:r>
    </w:p>
    <w:bookmarkEnd w:id="661"/>
    <w:p>
      <w:pPr>
        <w:spacing w:after="0"/>
        <w:ind w:left="0"/>
        <w:jc w:val="both"/>
      </w:pPr>
      <w:r>
        <w:rPr>
          <w:rFonts w:ascii="Times New Roman"/>
          <w:b w:val="false"/>
          <w:i w:val="false"/>
          <w:color w:val="000000"/>
          <w:sz w:val="28"/>
        </w:rPr>
        <w:t xml:space="preserve">
      сорттық ыдыс бұйымдарының бетіне арналған бояулардың, алтынның әр түрлі құрылымдарын күйдіру пештерінде күйдіру; </w:t>
      </w:r>
    </w:p>
    <w:p>
      <w:pPr>
        <w:spacing w:after="0"/>
        <w:ind w:left="0"/>
        <w:jc w:val="both"/>
      </w:pPr>
      <w:r>
        <w:rPr>
          <w:rFonts w:ascii="Times New Roman"/>
          <w:b w:val="false"/>
          <w:i w:val="false"/>
          <w:color w:val="000000"/>
          <w:sz w:val="28"/>
        </w:rPr>
        <w:t>
      темір купоросты, көмірқышқыл темірді, котрельді шаңды және крокус дайындауға арналған басқа материалдарды тиеу;</w:t>
      </w:r>
    </w:p>
    <w:p>
      <w:pPr>
        <w:spacing w:after="0"/>
        <w:ind w:left="0"/>
        <w:jc w:val="both"/>
      </w:pPr>
      <w:r>
        <w:rPr>
          <w:rFonts w:ascii="Times New Roman"/>
          <w:b w:val="false"/>
          <w:i w:val="false"/>
          <w:color w:val="000000"/>
          <w:sz w:val="28"/>
        </w:rPr>
        <w:t>
      крокусты күйдіру процесін жүргізу;</w:t>
      </w:r>
    </w:p>
    <w:p>
      <w:pPr>
        <w:spacing w:after="0"/>
        <w:ind w:left="0"/>
        <w:jc w:val="both"/>
      </w:pPr>
      <w:r>
        <w:rPr>
          <w:rFonts w:ascii="Times New Roman"/>
          <w:b w:val="false"/>
          <w:i w:val="false"/>
          <w:color w:val="000000"/>
          <w:sz w:val="28"/>
        </w:rPr>
        <w:t>
      бақылау-өлшеу аспаптарының көрсеткіштері бойынша күйдірудің температуралық режимін реттеу;</w:t>
      </w:r>
    </w:p>
    <w:p>
      <w:pPr>
        <w:spacing w:after="0"/>
        <w:ind w:left="0"/>
        <w:jc w:val="both"/>
      </w:pPr>
      <w:r>
        <w:rPr>
          <w:rFonts w:ascii="Times New Roman"/>
          <w:b w:val="false"/>
          <w:i w:val="false"/>
          <w:color w:val="000000"/>
          <w:sz w:val="28"/>
        </w:rPr>
        <w:t xml:space="preserve">
      бұйымдарды тиеу мен түсіруді қадағалау. </w:t>
      </w:r>
    </w:p>
    <w:bookmarkStart w:name="z664" w:id="662"/>
    <w:p>
      <w:pPr>
        <w:spacing w:after="0"/>
        <w:ind w:left="0"/>
        <w:jc w:val="both"/>
      </w:pPr>
      <w:r>
        <w:rPr>
          <w:rFonts w:ascii="Times New Roman"/>
          <w:b w:val="false"/>
          <w:i w:val="false"/>
          <w:color w:val="000000"/>
          <w:sz w:val="28"/>
        </w:rPr>
        <w:t xml:space="preserve">
      455. Білуге тиіс: </w:t>
      </w:r>
    </w:p>
    <w:bookmarkEnd w:id="662"/>
    <w:p>
      <w:pPr>
        <w:spacing w:after="0"/>
        <w:ind w:left="0"/>
        <w:jc w:val="both"/>
      </w:pPr>
      <w:r>
        <w:rPr>
          <w:rFonts w:ascii="Times New Roman"/>
          <w:b w:val="false"/>
          <w:i w:val="false"/>
          <w:color w:val="000000"/>
          <w:sz w:val="28"/>
        </w:rPr>
        <w:t>
      күйдіру пештерінің құрылысы, сорттық ыдыс бұйымдары мен крокус үшін күйдіру режимі;</w:t>
      </w:r>
    </w:p>
    <w:p>
      <w:pPr>
        <w:spacing w:after="0"/>
        <w:ind w:left="0"/>
        <w:jc w:val="both"/>
      </w:pPr>
      <w:r>
        <w:rPr>
          <w:rFonts w:ascii="Times New Roman"/>
          <w:b w:val="false"/>
          <w:i w:val="false"/>
          <w:color w:val="000000"/>
          <w:sz w:val="28"/>
        </w:rPr>
        <w:t>
      бақылау-өлшеу аспаптарының белгіленуі және олардың көрсеткіштері бойынша күйдіру процесін реттеу ережесі;</w:t>
      </w:r>
    </w:p>
    <w:p>
      <w:pPr>
        <w:spacing w:after="0"/>
        <w:ind w:left="0"/>
        <w:jc w:val="both"/>
      </w:pPr>
      <w:r>
        <w:rPr>
          <w:rFonts w:ascii="Times New Roman"/>
          <w:b w:val="false"/>
          <w:i w:val="false"/>
          <w:color w:val="000000"/>
          <w:sz w:val="28"/>
        </w:rPr>
        <w:t>
      күйдіру процесіне қойылатын техникалық талаптар;</w:t>
      </w:r>
    </w:p>
    <w:p>
      <w:pPr>
        <w:spacing w:after="0"/>
        <w:ind w:left="0"/>
        <w:jc w:val="both"/>
      </w:pPr>
      <w:r>
        <w:rPr>
          <w:rFonts w:ascii="Times New Roman"/>
          <w:b w:val="false"/>
          <w:i w:val="false"/>
          <w:color w:val="000000"/>
          <w:sz w:val="28"/>
        </w:rPr>
        <w:t>
      ақаудың себептері мен түрлері, оның алдын алу бойынша шаралар.</w:t>
      </w:r>
    </w:p>
    <w:bookmarkStart w:name="z665" w:id="663"/>
    <w:p>
      <w:pPr>
        <w:spacing w:after="0"/>
        <w:ind w:left="0"/>
        <w:jc w:val="both"/>
      </w:pPr>
      <w:r>
        <w:rPr>
          <w:rFonts w:ascii="Times New Roman"/>
          <w:b w:val="false"/>
          <w:i w:val="false"/>
          <w:color w:val="000000"/>
          <w:sz w:val="28"/>
        </w:rPr>
        <w:t>
      456. Жұмыс үлгілері:</w:t>
      </w:r>
    </w:p>
    <w:bookmarkEnd w:id="663"/>
    <w:p>
      <w:pPr>
        <w:spacing w:after="0"/>
        <w:ind w:left="0"/>
        <w:jc w:val="both"/>
      </w:pPr>
      <w:r>
        <w:rPr>
          <w:rFonts w:ascii="Times New Roman"/>
          <w:b w:val="false"/>
          <w:i w:val="false"/>
          <w:color w:val="000000"/>
          <w:sz w:val="28"/>
        </w:rPr>
        <w:t>
      1) шынылы, эмальданған тақталар (қаптау) - күйдіру;</w:t>
      </w:r>
    </w:p>
    <w:p>
      <w:pPr>
        <w:spacing w:after="0"/>
        <w:ind w:left="0"/>
        <w:jc w:val="both"/>
      </w:pPr>
      <w:r>
        <w:rPr>
          <w:rFonts w:ascii="Times New Roman"/>
          <w:b w:val="false"/>
          <w:i w:val="false"/>
          <w:color w:val="000000"/>
          <w:sz w:val="28"/>
        </w:rPr>
        <w:t>
      2) қорғасын жосасы - қорғасын глетіне дейін күйдіру;</w:t>
      </w:r>
    </w:p>
    <w:p>
      <w:pPr>
        <w:spacing w:after="0"/>
        <w:ind w:left="0"/>
        <w:jc w:val="both"/>
      </w:pPr>
      <w:r>
        <w:rPr>
          <w:rFonts w:ascii="Times New Roman"/>
          <w:b w:val="false"/>
          <w:i w:val="false"/>
          <w:color w:val="000000"/>
          <w:sz w:val="28"/>
        </w:rPr>
        <w:t>
      3) шприцті цилиндрлар, градусталған шкаламен жағылған бояуымен май өлшеуіштер - бояуды күйдіру;</w:t>
      </w:r>
    </w:p>
    <w:p>
      <w:pPr>
        <w:spacing w:after="0"/>
        <w:ind w:left="0"/>
        <w:jc w:val="both"/>
      </w:pPr>
      <w:r>
        <w:rPr>
          <w:rFonts w:ascii="Times New Roman"/>
          <w:b w:val="false"/>
          <w:i w:val="false"/>
          <w:color w:val="000000"/>
          <w:sz w:val="28"/>
        </w:rPr>
        <w:t>
      4) қыш электростерилизаторлар - күйдіру.</w:t>
      </w:r>
    </w:p>
    <w:bookmarkStart w:name="z666" w:id="664"/>
    <w:p>
      <w:pPr>
        <w:spacing w:after="0"/>
        <w:ind w:left="0"/>
        <w:jc w:val="left"/>
      </w:pPr>
      <w:r>
        <w:rPr>
          <w:rFonts w:ascii="Times New Roman"/>
          <w:b/>
          <w:i w:val="false"/>
          <w:color w:val="000000"/>
        </w:rPr>
        <w:t xml:space="preserve"> 197-параграф. Шыны өндірісіндегі күйдіруші, 4-разряд</w:t>
      </w:r>
    </w:p>
    <w:bookmarkEnd w:id="664"/>
    <w:bookmarkStart w:name="z667" w:id="665"/>
    <w:p>
      <w:pPr>
        <w:spacing w:after="0"/>
        <w:ind w:left="0"/>
        <w:jc w:val="both"/>
      </w:pPr>
      <w:r>
        <w:rPr>
          <w:rFonts w:ascii="Times New Roman"/>
          <w:b w:val="false"/>
          <w:i w:val="false"/>
          <w:color w:val="000000"/>
          <w:sz w:val="28"/>
        </w:rPr>
        <w:t xml:space="preserve">
      457. Жұмыс сипаттамасы: </w:t>
      </w:r>
    </w:p>
    <w:bookmarkEnd w:id="665"/>
    <w:p>
      <w:pPr>
        <w:spacing w:after="0"/>
        <w:ind w:left="0"/>
        <w:jc w:val="both"/>
      </w:pPr>
      <w:r>
        <w:rPr>
          <w:rFonts w:ascii="Times New Roman"/>
          <w:b w:val="false"/>
          <w:i w:val="false"/>
          <w:color w:val="000000"/>
          <w:sz w:val="28"/>
        </w:rPr>
        <w:t xml:space="preserve">
      кварц қыштан бұйымдарды күйдіру және шыны өндірісінде анағұрлым жоғары білікті күйдірушінің басшылығымен кезеңдік әрекеттегі электр пештерінде сіңдіру қабатын күйдіру процесін жүргізу; </w:t>
      </w:r>
    </w:p>
    <w:p>
      <w:pPr>
        <w:spacing w:after="0"/>
        <w:ind w:left="0"/>
        <w:jc w:val="both"/>
      </w:pPr>
      <w:r>
        <w:rPr>
          <w:rFonts w:ascii="Times New Roman"/>
          <w:b w:val="false"/>
          <w:i w:val="false"/>
          <w:color w:val="000000"/>
          <w:sz w:val="28"/>
        </w:rPr>
        <w:t>
      бұйымдарды электр пештеріне орнату, пешті құммен герметикалау;</w:t>
      </w:r>
    </w:p>
    <w:p>
      <w:pPr>
        <w:spacing w:after="0"/>
        <w:ind w:left="0"/>
        <w:jc w:val="both"/>
      </w:pPr>
      <w:r>
        <w:rPr>
          <w:rFonts w:ascii="Times New Roman"/>
          <w:b w:val="false"/>
          <w:i w:val="false"/>
          <w:color w:val="000000"/>
          <w:sz w:val="28"/>
        </w:rPr>
        <w:t>
      электр пештің және бақылау-өлшеу аспаптарының күйін тексеру;</w:t>
      </w:r>
    </w:p>
    <w:p>
      <w:pPr>
        <w:spacing w:after="0"/>
        <w:ind w:left="0"/>
        <w:jc w:val="both"/>
      </w:pPr>
      <w:r>
        <w:rPr>
          <w:rFonts w:ascii="Times New Roman"/>
          <w:b w:val="false"/>
          <w:i w:val="false"/>
          <w:color w:val="000000"/>
          <w:sz w:val="28"/>
        </w:rPr>
        <w:t>
      температуралық күйдіру режимін қадағалау;</w:t>
      </w:r>
    </w:p>
    <w:p>
      <w:pPr>
        <w:spacing w:after="0"/>
        <w:ind w:left="0"/>
        <w:jc w:val="both"/>
      </w:pPr>
      <w:r>
        <w:rPr>
          <w:rFonts w:ascii="Times New Roman"/>
          <w:b w:val="false"/>
          <w:i w:val="false"/>
          <w:color w:val="000000"/>
          <w:sz w:val="28"/>
        </w:rPr>
        <w:t xml:space="preserve">
      бұйымдарды электр пештен алу. </w:t>
      </w:r>
    </w:p>
    <w:bookmarkStart w:name="z668" w:id="666"/>
    <w:p>
      <w:pPr>
        <w:spacing w:after="0"/>
        <w:ind w:left="0"/>
        <w:jc w:val="both"/>
      </w:pPr>
      <w:r>
        <w:rPr>
          <w:rFonts w:ascii="Times New Roman"/>
          <w:b w:val="false"/>
          <w:i w:val="false"/>
          <w:color w:val="000000"/>
          <w:sz w:val="28"/>
        </w:rPr>
        <w:t>
      458. Білуге тиіс:</w:t>
      </w:r>
    </w:p>
    <w:bookmarkEnd w:id="666"/>
    <w:p>
      <w:pPr>
        <w:spacing w:after="0"/>
        <w:ind w:left="0"/>
        <w:jc w:val="both"/>
      </w:pPr>
      <w:r>
        <w:rPr>
          <w:rFonts w:ascii="Times New Roman"/>
          <w:b w:val="false"/>
          <w:i w:val="false"/>
          <w:color w:val="000000"/>
          <w:sz w:val="28"/>
        </w:rPr>
        <w:t>
      қызмет көрсетілетін жабдықтың, бақылау-өлшеу аспаптарының және құралдың құрылысы және пайдалану ережесі;</w:t>
      </w:r>
    </w:p>
    <w:p>
      <w:pPr>
        <w:spacing w:after="0"/>
        <w:ind w:left="0"/>
        <w:jc w:val="both"/>
      </w:pPr>
      <w:r>
        <w:rPr>
          <w:rFonts w:ascii="Times New Roman"/>
          <w:b w:val="false"/>
          <w:i w:val="false"/>
          <w:color w:val="000000"/>
          <w:sz w:val="28"/>
        </w:rPr>
        <w:t>
      бұйымдардың сіңдіру қабатын күйдіру режимдері;</w:t>
      </w:r>
    </w:p>
    <w:p>
      <w:pPr>
        <w:spacing w:after="0"/>
        <w:ind w:left="0"/>
        <w:jc w:val="both"/>
      </w:pPr>
      <w:r>
        <w:rPr>
          <w:rFonts w:ascii="Times New Roman"/>
          <w:b w:val="false"/>
          <w:i w:val="false"/>
          <w:color w:val="000000"/>
          <w:sz w:val="28"/>
        </w:rPr>
        <w:t>
      бұйымдарды электр пешіне орнату және оларды пештен алу ережесі;</w:t>
      </w:r>
    </w:p>
    <w:p>
      <w:pPr>
        <w:spacing w:after="0"/>
        <w:ind w:left="0"/>
        <w:jc w:val="both"/>
      </w:pPr>
      <w:r>
        <w:rPr>
          <w:rFonts w:ascii="Times New Roman"/>
          <w:b w:val="false"/>
          <w:i w:val="false"/>
          <w:color w:val="000000"/>
          <w:sz w:val="28"/>
        </w:rPr>
        <w:t>
      күйдіру кезінде бұйымдардың ақауының пайда болу себептері және оның алдын алу бойынша шаралар.</w:t>
      </w:r>
    </w:p>
    <w:bookmarkStart w:name="z669" w:id="667"/>
    <w:p>
      <w:pPr>
        <w:spacing w:after="0"/>
        <w:ind w:left="0"/>
        <w:jc w:val="left"/>
      </w:pPr>
      <w:r>
        <w:rPr>
          <w:rFonts w:ascii="Times New Roman"/>
          <w:b/>
          <w:i w:val="false"/>
          <w:color w:val="000000"/>
        </w:rPr>
        <w:t xml:space="preserve"> 198-параграф. Шыны өндірісіндегі күйдіруші, 5-разряд</w:t>
      </w:r>
    </w:p>
    <w:bookmarkEnd w:id="667"/>
    <w:bookmarkStart w:name="z670" w:id="668"/>
    <w:p>
      <w:pPr>
        <w:spacing w:after="0"/>
        <w:ind w:left="0"/>
        <w:jc w:val="both"/>
      </w:pPr>
      <w:r>
        <w:rPr>
          <w:rFonts w:ascii="Times New Roman"/>
          <w:b w:val="false"/>
          <w:i w:val="false"/>
          <w:color w:val="000000"/>
          <w:sz w:val="28"/>
        </w:rPr>
        <w:t xml:space="preserve">
      459. Жұмыс сипаттамасы: </w:t>
      </w:r>
    </w:p>
    <w:bookmarkEnd w:id="668"/>
    <w:p>
      <w:pPr>
        <w:spacing w:after="0"/>
        <w:ind w:left="0"/>
        <w:jc w:val="both"/>
      </w:pPr>
      <w:r>
        <w:rPr>
          <w:rFonts w:ascii="Times New Roman"/>
          <w:b w:val="false"/>
          <w:i w:val="false"/>
          <w:color w:val="000000"/>
          <w:sz w:val="28"/>
        </w:rPr>
        <w:t>
      кварцты қыштан жасалған бұйымдарды күйдіру және кезеңдік әрекеттегі электр пештерінде сіңдіру қабатын күйдіру процесін жүргізу;</w:t>
      </w:r>
    </w:p>
    <w:p>
      <w:pPr>
        <w:spacing w:after="0"/>
        <w:ind w:left="0"/>
        <w:jc w:val="both"/>
      </w:pPr>
      <w:r>
        <w:rPr>
          <w:rFonts w:ascii="Times New Roman"/>
          <w:b w:val="false"/>
          <w:i w:val="false"/>
          <w:color w:val="000000"/>
          <w:sz w:val="28"/>
        </w:rPr>
        <w:t xml:space="preserve">
      талдаулар нәтижелері бойынша бұйымдарды күйдірудің ең үлкен температурасын түзету; </w:t>
      </w:r>
    </w:p>
    <w:p>
      <w:pPr>
        <w:spacing w:after="0"/>
        <w:ind w:left="0"/>
        <w:jc w:val="both"/>
      </w:pPr>
      <w:r>
        <w:rPr>
          <w:rFonts w:ascii="Times New Roman"/>
          <w:b w:val="false"/>
          <w:i w:val="false"/>
          <w:color w:val="000000"/>
          <w:sz w:val="28"/>
        </w:rPr>
        <w:t xml:space="preserve">
      бөлудің берілген біркелкілігін және электр пешінде температураның көтерілу жылдамдығын қамтамасыз ету; </w:t>
      </w:r>
    </w:p>
    <w:p>
      <w:pPr>
        <w:spacing w:after="0"/>
        <w:ind w:left="0"/>
        <w:jc w:val="both"/>
      </w:pPr>
      <w:r>
        <w:rPr>
          <w:rFonts w:ascii="Times New Roman"/>
          <w:b w:val="false"/>
          <w:i w:val="false"/>
          <w:color w:val="000000"/>
          <w:sz w:val="28"/>
        </w:rPr>
        <w:t xml:space="preserve">
      электр пешіндегі бұйымдардың күйін және бақылау-өлшеу аспаптарының көрсеткіштерін бақылау; </w:t>
      </w:r>
    </w:p>
    <w:p>
      <w:pPr>
        <w:spacing w:after="0"/>
        <w:ind w:left="0"/>
        <w:jc w:val="both"/>
      </w:pPr>
      <w:r>
        <w:rPr>
          <w:rFonts w:ascii="Times New Roman"/>
          <w:b w:val="false"/>
          <w:i w:val="false"/>
          <w:color w:val="000000"/>
          <w:sz w:val="28"/>
        </w:rPr>
        <w:t xml:space="preserve">
      бұйымдарды қоюды өлшеу және есептеу; </w:t>
      </w:r>
    </w:p>
    <w:p>
      <w:pPr>
        <w:spacing w:after="0"/>
        <w:ind w:left="0"/>
        <w:jc w:val="both"/>
      </w:pPr>
      <w:r>
        <w:rPr>
          <w:rFonts w:ascii="Times New Roman"/>
          <w:b w:val="false"/>
          <w:i w:val="false"/>
          <w:color w:val="000000"/>
          <w:sz w:val="28"/>
        </w:rPr>
        <w:t>
      өнімді бақылаушыға тапсыру;</w:t>
      </w:r>
    </w:p>
    <w:p>
      <w:pPr>
        <w:spacing w:after="0"/>
        <w:ind w:left="0"/>
        <w:jc w:val="both"/>
      </w:pPr>
      <w:r>
        <w:rPr>
          <w:rFonts w:ascii="Times New Roman"/>
          <w:b w:val="false"/>
          <w:i w:val="false"/>
          <w:color w:val="000000"/>
          <w:sz w:val="28"/>
        </w:rPr>
        <w:t xml:space="preserve">
      технологиялық журналды жүргізу және техпаспорттарды толтыру. </w:t>
      </w:r>
    </w:p>
    <w:bookmarkStart w:name="z671" w:id="669"/>
    <w:p>
      <w:pPr>
        <w:spacing w:after="0"/>
        <w:ind w:left="0"/>
        <w:jc w:val="both"/>
      </w:pPr>
      <w:r>
        <w:rPr>
          <w:rFonts w:ascii="Times New Roman"/>
          <w:b w:val="false"/>
          <w:i w:val="false"/>
          <w:color w:val="000000"/>
          <w:sz w:val="28"/>
        </w:rPr>
        <w:t xml:space="preserve">
      460. Білуге тиіс: </w:t>
      </w:r>
    </w:p>
    <w:bookmarkEnd w:id="669"/>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күйдірілетін бұйымдардың ассортименті;</w:t>
      </w:r>
    </w:p>
    <w:p>
      <w:pPr>
        <w:spacing w:after="0"/>
        <w:ind w:left="0"/>
        <w:jc w:val="both"/>
      </w:pPr>
      <w:r>
        <w:rPr>
          <w:rFonts w:ascii="Times New Roman"/>
          <w:b w:val="false"/>
          <w:i w:val="false"/>
          <w:color w:val="000000"/>
          <w:sz w:val="28"/>
        </w:rPr>
        <w:t>
      бұйымдарды күйдіру режимдерін есептеу әдістемесі;</w:t>
      </w:r>
    </w:p>
    <w:p>
      <w:pPr>
        <w:spacing w:after="0"/>
        <w:ind w:left="0"/>
        <w:jc w:val="both"/>
      </w:pPr>
      <w:r>
        <w:rPr>
          <w:rFonts w:ascii="Times New Roman"/>
          <w:b w:val="false"/>
          <w:i w:val="false"/>
          <w:color w:val="000000"/>
          <w:sz w:val="28"/>
        </w:rPr>
        <w:t xml:space="preserve">
      бақылау-өлшеу аспаптарының құрылысы және пайдалану ережесі. </w:t>
      </w:r>
    </w:p>
    <w:bookmarkStart w:name="z672" w:id="670"/>
    <w:p>
      <w:pPr>
        <w:spacing w:after="0"/>
        <w:ind w:left="0"/>
        <w:jc w:val="left"/>
      </w:pPr>
      <w:r>
        <w:rPr>
          <w:rFonts w:ascii="Times New Roman"/>
          <w:b/>
          <w:i w:val="false"/>
          <w:color w:val="000000"/>
        </w:rPr>
        <w:t xml:space="preserve"> 199-параграф. Шыны пакеттер мен шыны блоктарды өңдеуші, 1-разряд</w:t>
      </w:r>
    </w:p>
    <w:bookmarkEnd w:id="670"/>
    <w:bookmarkStart w:name="z673" w:id="671"/>
    <w:p>
      <w:pPr>
        <w:spacing w:after="0"/>
        <w:ind w:left="0"/>
        <w:jc w:val="both"/>
      </w:pPr>
      <w:r>
        <w:rPr>
          <w:rFonts w:ascii="Times New Roman"/>
          <w:b w:val="false"/>
          <w:i w:val="false"/>
          <w:color w:val="000000"/>
          <w:sz w:val="28"/>
        </w:rPr>
        <w:t xml:space="preserve">
      461. Жұмыс сипаттамасы: </w:t>
      </w:r>
    </w:p>
    <w:bookmarkEnd w:id="671"/>
    <w:p>
      <w:pPr>
        <w:spacing w:after="0"/>
        <w:ind w:left="0"/>
        <w:jc w:val="both"/>
      </w:pPr>
      <w:r>
        <w:rPr>
          <w:rFonts w:ascii="Times New Roman"/>
          <w:b w:val="false"/>
          <w:i w:val="false"/>
          <w:color w:val="000000"/>
          <w:sz w:val="28"/>
        </w:rPr>
        <w:t>
      шыны пакеттерін, шыны блоктарды, триплексті өңдеу:</w:t>
      </w:r>
    </w:p>
    <w:p>
      <w:pPr>
        <w:spacing w:after="0"/>
        <w:ind w:left="0"/>
        <w:jc w:val="both"/>
      </w:pPr>
      <w:r>
        <w:rPr>
          <w:rFonts w:ascii="Times New Roman"/>
          <w:b w:val="false"/>
          <w:i w:val="false"/>
          <w:color w:val="000000"/>
          <w:sz w:val="28"/>
        </w:rPr>
        <w:t>
      майлықтарды, жабысатын құрамды, мастиканы, резеңкені және басқа материалдарды дайындау;</w:t>
      </w:r>
    </w:p>
    <w:p>
      <w:pPr>
        <w:spacing w:after="0"/>
        <w:ind w:left="0"/>
        <w:jc w:val="both"/>
      </w:pPr>
      <w:r>
        <w:rPr>
          <w:rFonts w:ascii="Times New Roman"/>
          <w:b w:val="false"/>
          <w:i w:val="false"/>
          <w:color w:val="000000"/>
          <w:sz w:val="28"/>
        </w:rPr>
        <w:t>
      шыны блоктарына бөз майлықтарды жапсыру;</w:t>
      </w:r>
    </w:p>
    <w:p>
      <w:pPr>
        <w:spacing w:after="0"/>
        <w:ind w:left="0"/>
        <w:jc w:val="both"/>
      </w:pPr>
      <w:r>
        <w:rPr>
          <w:rFonts w:ascii="Times New Roman"/>
          <w:b w:val="false"/>
          <w:i w:val="false"/>
          <w:color w:val="000000"/>
          <w:sz w:val="28"/>
        </w:rPr>
        <w:t>
      шыны бұйымдарының беті мен шетін мастикамен жабу және оларға қалқаншалар жапсыру;</w:t>
      </w:r>
    </w:p>
    <w:p>
      <w:pPr>
        <w:spacing w:after="0"/>
        <w:ind w:left="0"/>
        <w:jc w:val="both"/>
      </w:pPr>
      <w:r>
        <w:rPr>
          <w:rFonts w:ascii="Times New Roman"/>
          <w:b w:val="false"/>
          <w:i w:val="false"/>
          <w:color w:val="000000"/>
          <w:sz w:val="28"/>
        </w:rPr>
        <w:t>
      сусальдық алтынның, күмістің және басқа металдардың табақтарын смальт дайындау кантореласына жапсыру;</w:t>
      </w:r>
    </w:p>
    <w:p>
      <w:pPr>
        <w:spacing w:after="0"/>
        <w:ind w:left="0"/>
        <w:jc w:val="both"/>
      </w:pPr>
      <w:r>
        <w:rPr>
          <w:rFonts w:ascii="Times New Roman"/>
          <w:b w:val="false"/>
          <w:i w:val="false"/>
          <w:color w:val="000000"/>
          <w:sz w:val="28"/>
        </w:rPr>
        <w:t>
      шыны блоктарының бетіне экрандаушы қабатты жағу;</w:t>
      </w:r>
    </w:p>
    <w:p>
      <w:pPr>
        <w:spacing w:after="0"/>
        <w:ind w:left="0"/>
        <w:jc w:val="both"/>
      </w:pPr>
      <w:r>
        <w:rPr>
          <w:rFonts w:ascii="Times New Roman"/>
          <w:b w:val="false"/>
          <w:i w:val="false"/>
          <w:color w:val="000000"/>
          <w:sz w:val="28"/>
        </w:rPr>
        <w:t>
      пакеттердің шеттерін майлау құрамымен жағу және қабыршықтың шеттерін резеңкемен жапсыру;</w:t>
      </w:r>
    </w:p>
    <w:p>
      <w:pPr>
        <w:spacing w:after="0"/>
        <w:ind w:left="0"/>
        <w:jc w:val="both"/>
      </w:pPr>
      <w:r>
        <w:rPr>
          <w:rFonts w:ascii="Times New Roman"/>
          <w:b w:val="false"/>
          <w:i w:val="false"/>
          <w:color w:val="000000"/>
          <w:sz w:val="28"/>
        </w:rPr>
        <w:t>
      триплекс шынының тесігін ылғалға төзімді мастикамен толтыру;</w:t>
      </w:r>
    </w:p>
    <w:p>
      <w:pPr>
        <w:spacing w:after="0"/>
        <w:ind w:left="0"/>
        <w:jc w:val="both"/>
      </w:pPr>
      <w:r>
        <w:rPr>
          <w:rFonts w:ascii="Times New Roman"/>
          <w:b w:val="false"/>
          <w:i w:val="false"/>
          <w:color w:val="000000"/>
          <w:sz w:val="28"/>
        </w:rPr>
        <w:t>
      шыны блоктарының бетін балауыз мастикамен жабу;</w:t>
      </w:r>
    </w:p>
    <w:p>
      <w:pPr>
        <w:spacing w:after="0"/>
        <w:ind w:left="0"/>
        <w:jc w:val="both"/>
      </w:pPr>
      <w:r>
        <w:rPr>
          <w:rFonts w:ascii="Times New Roman"/>
          <w:b w:val="false"/>
          <w:i w:val="false"/>
          <w:color w:val="000000"/>
          <w:sz w:val="28"/>
        </w:rPr>
        <w:t>
      шыны пакеттерін қағаз төсей отырып салу;</w:t>
      </w:r>
    </w:p>
    <w:p>
      <w:pPr>
        <w:spacing w:after="0"/>
        <w:ind w:left="0"/>
        <w:jc w:val="both"/>
      </w:pPr>
      <w:r>
        <w:rPr>
          <w:rFonts w:ascii="Times New Roman"/>
          <w:b w:val="false"/>
          <w:i w:val="false"/>
          <w:color w:val="000000"/>
          <w:sz w:val="28"/>
        </w:rPr>
        <w:t>
      байкаларды үстелдерден алу;</w:t>
      </w:r>
    </w:p>
    <w:p>
      <w:pPr>
        <w:spacing w:after="0"/>
        <w:ind w:left="0"/>
        <w:jc w:val="both"/>
      </w:pPr>
      <w:r>
        <w:rPr>
          <w:rFonts w:ascii="Times New Roman"/>
          <w:b w:val="false"/>
          <w:i w:val="false"/>
          <w:color w:val="000000"/>
          <w:sz w:val="28"/>
        </w:rPr>
        <w:t>
      үстелдердің беттерін конвейерден тазарту;</w:t>
      </w:r>
    </w:p>
    <w:p>
      <w:pPr>
        <w:spacing w:after="0"/>
        <w:ind w:left="0"/>
        <w:jc w:val="both"/>
      </w:pPr>
      <w:r>
        <w:rPr>
          <w:rFonts w:ascii="Times New Roman"/>
          <w:b w:val="false"/>
          <w:i w:val="false"/>
          <w:color w:val="000000"/>
          <w:sz w:val="28"/>
        </w:rPr>
        <w:t>
      үстелдерді тазартуға арналған қондырғыны реттеу.</w:t>
      </w:r>
    </w:p>
    <w:bookmarkStart w:name="z674" w:id="672"/>
    <w:p>
      <w:pPr>
        <w:spacing w:after="0"/>
        <w:ind w:left="0"/>
        <w:jc w:val="both"/>
      </w:pPr>
      <w:r>
        <w:rPr>
          <w:rFonts w:ascii="Times New Roman"/>
          <w:b w:val="false"/>
          <w:i w:val="false"/>
          <w:color w:val="000000"/>
          <w:sz w:val="28"/>
        </w:rPr>
        <w:t>
      462. Білуге тиіс:</w:t>
      </w:r>
    </w:p>
    <w:bookmarkEnd w:id="672"/>
    <w:p>
      <w:pPr>
        <w:spacing w:after="0"/>
        <w:ind w:left="0"/>
        <w:jc w:val="both"/>
      </w:pPr>
      <w:r>
        <w:rPr>
          <w:rFonts w:ascii="Times New Roman"/>
          <w:b w:val="false"/>
          <w:i w:val="false"/>
          <w:color w:val="000000"/>
          <w:sz w:val="28"/>
        </w:rPr>
        <w:t>
      бөз майлықтарды, шыны бұйымдарына сусальдық материалды жапсырудың, шыны пакеттердің шеттерін майлаудың, мастика жағудың әдістері мен тәсімдері;</w:t>
      </w:r>
    </w:p>
    <w:p>
      <w:pPr>
        <w:spacing w:after="0"/>
        <w:ind w:left="0"/>
        <w:jc w:val="both"/>
      </w:pPr>
      <w:r>
        <w:rPr>
          <w:rFonts w:ascii="Times New Roman"/>
          <w:b w:val="false"/>
          <w:i w:val="false"/>
          <w:color w:val="000000"/>
          <w:sz w:val="28"/>
        </w:rPr>
        <w:t xml:space="preserve">
      экрандаушы сұйықтықты, мастиканы және балауыз массасын дайындау ережесі; </w:t>
      </w:r>
    </w:p>
    <w:p>
      <w:pPr>
        <w:spacing w:after="0"/>
        <w:ind w:left="0"/>
        <w:jc w:val="both"/>
      </w:pPr>
      <w:r>
        <w:rPr>
          <w:rFonts w:ascii="Times New Roman"/>
          <w:b w:val="false"/>
          <w:i w:val="false"/>
          <w:color w:val="000000"/>
          <w:sz w:val="28"/>
        </w:rPr>
        <w:t>
      шыны пакеттері мен шыны блоктарын өңдеуге қойылатын талаптар;</w:t>
      </w:r>
    </w:p>
    <w:p>
      <w:pPr>
        <w:spacing w:after="0"/>
        <w:ind w:left="0"/>
        <w:jc w:val="both"/>
      </w:pPr>
      <w:r>
        <w:rPr>
          <w:rFonts w:ascii="Times New Roman"/>
          <w:b w:val="false"/>
          <w:i w:val="false"/>
          <w:color w:val="000000"/>
          <w:sz w:val="28"/>
        </w:rPr>
        <w:t>
      лактың қасиеттері;</w:t>
      </w:r>
    </w:p>
    <w:p>
      <w:pPr>
        <w:spacing w:after="0"/>
        <w:ind w:left="0"/>
        <w:jc w:val="both"/>
      </w:pPr>
      <w:r>
        <w:rPr>
          <w:rFonts w:ascii="Times New Roman"/>
          <w:b w:val="false"/>
          <w:i w:val="false"/>
          <w:color w:val="000000"/>
          <w:sz w:val="28"/>
        </w:rPr>
        <w:t xml:space="preserve">
      үстелдерді тазалау қондырғысын пайдалану ережесі; </w:t>
      </w:r>
    </w:p>
    <w:p>
      <w:pPr>
        <w:spacing w:after="0"/>
        <w:ind w:left="0"/>
        <w:jc w:val="both"/>
      </w:pPr>
      <w:r>
        <w:rPr>
          <w:rFonts w:ascii="Times New Roman"/>
          <w:b w:val="false"/>
          <w:i w:val="false"/>
          <w:color w:val="000000"/>
          <w:sz w:val="28"/>
        </w:rPr>
        <w:t xml:space="preserve">
      резеңке мен бутафолды желімнің сапасына қойылатын талаптар; </w:t>
      </w:r>
    </w:p>
    <w:p>
      <w:pPr>
        <w:spacing w:after="0"/>
        <w:ind w:left="0"/>
        <w:jc w:val="both"/>
      </w:pPr>
      <w:r>
        <w:rPr>
          <w:rFonts w:ascii="Times New Roman"/>
          <w:b w:val="false"/>
          <w:i w:val="false"/>
          <w:color w:val="000000"/>
          <w:sz w:val="28"/>
        </w:rPr>
        <w:t xml:space="preserve">
      шыны жиегі мен резеңкенің арасындағы саңылаулардың алдын алу тәсімдері; </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675" w:id="673"/>
    <w:p>
      <w:pPr>
        <w:spacing w:after="0"/>
        <w:ind w:left="0"/>
        <w:jc w:val="left"/>
      </w:pPr>
      <w:r>
        <w:rPr>
          <w:rFonts w:ascii="Times New Roman"/>
          <w:b/>
          <w:i w:val="false"/>
          <w:color w:val="000000"/>
        </w:rPr>
        <w:t xml:space="preserve"> 200-параграф. Шыны пакеттер мен шыны блоктарды өңдеуші, 2-разряд</w:t>
      </w:r>
    </w:p>
    <w:bookmarkEnd w:id="673"/>
    <w:bookmarkStart w:name="z676" w:id="674"/>
    <w:p>
      <w:pPr>
        <w:spacing w:after="0"/>
        <w:ind w:left="0"/>
        <w:jc w:val="both"/>
      </w:pPr>
      <w:r>
        <w:rPr>
          <w:rFonts w:ascii="Times New Roman"/>
          <w:b w:val="false"/>
          <w:i w:val="false"/>
          <w:color w:val="000000"/>
          <w:sz w:val="28"/>
        </w:rPr>
        <w:t xml:space="preserve">
      463. Жұмыс сипаттамасы: </w:t>
      </w:r>
    </w:p>
    <w:bookmarkEnd w:id="674"/>
    <w:p>
      <w:pPr>
        <w:spacing w:after="0"/>
        <w:ind w:left="0"/>
        <w:jc w:val="both"/>
      </w:pPr>
      <w:r>
        <w:rPr>
          <w:rFonts w:ascii="Times New Roman"/>
          <w:b w:val="false"/>
          <w:i w:val="false"/>
          <w:color w:val="000000"/>
          <w:sz w:val="28"/>
        </w:rPr>
        <w:t>
      шыны пакеттерін және шыны блоктарды өңдеу;</w:t>
      </w:r>
    </w:p>
    <w:p>
      <w:pPr>
        <w:spacing w:after="0"/>
        <w:ind w:left="0"/>
        <w:jc w:val="both"/>
      </w:pPr>
      <w:r>
        <w:rPr>
          <w:rFonts w:ascii="Times New Roman"/>
          <w:b w:val="false"/>
          <w:i w:val="false"/>
          <w:color w:val="000000"/>
          <w:sz w:val="28"/>
        </w:rPr>
        <w:t>
      қабыршықты және жабыстыратын құрамды дайындау;</w:t>
      </w:r>
    </w:p>
    <w:p>
      <w:pPr>
        <w:spacing w:after="0"/>
        <w:ind w:left="0"/>
        <w:jc w:val="both"/>
      </w:pPr>
      <w:r>
        <w:rPr>
          <w:rFonts w:ascii="Times New Roman"/>
          <w:b w:val="false"/>
          <w:i w:val="false"/>
          <w:color w:val="000000"/>
          <w:sz w:val="28"/>
        </w:rPr>
        <w:t>
      ерітінді, мастика, эмаль дайындау;</w:t>
      </w:r>
    </w:p>
    <w:p>
      <w:pPr>
        <w:spacing w:after="0"/>
        <w:ind w:left="0"/>
        <w:jc w:val="both"/>
      </w:pPr>
      <w:r>
        <w:rPr>
          <w:rFonts w:ascii="Times New Roman"/>
          <w:b w:val="false"/>
          <w:i w:val="false"/>
          <w:color w:val="000000"/>
          <w:sz w:val="28"/>
        </w:rPr>
        <w:t xml:space="preserve">
      шыны пакеттеріне және шыны блоктарына қорғаныш шыны мен қорғаныш қабыршықтарды жапсыру; </w:t>
      </w:r>
    </w:p>
    <w:p>
      <w:pPr>
        <w:spacing w:after="0"/>
        <w:ind w:left="0"/>
        <w:jc w:val="both"/>
      </w:pPr>
      <w:r>
        <w:rPr>
          <w:rFonts w:ascii="Times New Roman"/>
          <w:b w:val="false"/>
          <w:i w:val="false"/>
          <w:color w:val="000000"/>
          <w:sz w:val="28"/>
        </w:rPr>
        <w:t>
      қуаттандырғыштарды құммен және экрандаушы сұйықтықпен зарядтау;</w:t>
      </w:r>
    </w:p>
    <w:p>
      <w:pPr>
        <w:spacing w:after="0"/>
        <w:ind w:left="0"/>
        <w:jc w:val="both"/>
      </w:pPr>
      <w:r>
        <w:rPr>
          <w:rFonts w:ascii="Times New Roman"/>
          <w:b w:val="false"/>
          <w:i w:val="false"/>
          <w:color w:val="000000"/>
          <w:sz w:val="28"/>
        </w:rPr>
        <w:t>
      форсункаларды баптау, үстелдің бұрылысын қосу, позицияны блоктармен сала бастау, форсункаларды қосу;</w:t>
      </w:r>
    </w:p>
    <w:p>
      <w:pPr>
        <w:spacing w:after="0"/>
        <w:ind w:left="0"/>
        <w:jc w:val="both"/>
      </w:pPr>
      <w:r>
        <w:rPr>
          <w:rFonts w:ascii="Times New Roman"/>
          <w:b w:val="false"/>
          <w:i w:val="false"/>
          <w:color w:val="000000"/>
          <w:sz w:val="28"/>
        </w:rPr>
        <w:t>
      шыны блоктарын үстелден алу;</w:t>
      </w:r>
    </w:p>
    <w:p>
      <w:pPr>
        <w:spacing w:after="0"/>
        <w:ind w:left="0"/>
        <w:jc w:val="both"/>
      </w:pPr>
      <w:r>
        <w:rPr>
          <w:rFonts w:ascii="Times New Roman"/>
          <w:b w:val="false"/>
          <w:i w:val="false"/>
          <w:color w:val="000000"/>
          <w:sz w:val="28"/>
        </w:rPr>
        <w:t>
      шыны блоктарын кептіру транспортеріне беру;</w:t>
      </w:r>
    </w:p>
    <w:p>
      <w:pPr>
        <w:spacing w:after="0"/>
        <w:ind w:left="0"/>
        <w:jc w:val="both"/>
      </w:pPr>
      <w:r>
        <w:rPr>
          <w:rFonts w:ascii="Times New Roman"/>
          <w:b w:val="false"/>
          <w:i w:val="false"/>
          <w:color w:val="000000"/>
          <w:sz w:val="28"/>
        </w:rPr>
        <w:t>
      жабыстырылған шыны блоктарын (жиектрін) мұнай битумды мастикамен, эмальмен, лакпен бояу;</w:t>
      </w:r>
    </w:p>
    <w:p>
      <w:pPr>
        <w:spacing w:after="0"/>
        <w:ind w:left="0"/>
        <w:jc w:val="both"/>
      </w:pPr>
      <w:r>
        <w:rPr>
          <w:rFonts w:ascii="Times New Roman"/>
          <w:b w:val="false"/>
          <w:i w:val="false"/>
          <w:color w:val="000000"/>
          <w:sz w:val="28"/>
        </w:rPr>
        <w:t>
      триплекстің шетінен шығып тұратын қабыршықты кардты дисктік щеткамен өңдеу;</w:t>
      </w:r>
    </w:p>
    <w:p>
      <w:pPr>
        <w:spacing w:after="0"/>
        <w:ind w:left="0"/>
        <w:jc w:val="both"/>
      </w:pPr>
      <w:r>
        <w:rPr>
          <w:rFonts w:ascii="Times New Roman"/>
          <w:b w:val="false"/>
          <w:i w:val="false"/>
          <w:color w:val="000000"/>
          <w:sz w:val="28"/>
        </w:rPr>
        <w:t>
      триплексі шынысының күйдірілген тесіктерін өңдеу;</w:t>
      </w:r>
    </w:p>
    <w:p>
      <w:pPr>
        <w:spacing w:after="0"/>
        <w:ind w:left="0"/>
        <w:jc w:val="both"/>
      </w:pPr>
      <w:r>
        <w:rPr>
          <w:rFonts w:ascii="Times New Roman"/>
          <w:b w:val="false"/>
          <w:i w:val="false"/>
          <w:color w:val="000000"/>
          <w:sz w:val="28"/>
        </w:rPr>
        <w:t>
      бөлшектер мен бұйымдарды қабыршықтың қалдықтарынан тазалау;</w:t>
      </w:r>
    </w:p>
    <w:p>
      <w:pPr>
        <w:spacing w:after="0"/>
        <w:ind w:left="0"/>
        <w:jc w:val="both"/>
      </w:pPr>
      <w:r>
        <w:rPr>
          <w:rFonts w:ascii="Times New Roman"/>
          <w:b w:val="false"/>
          <w:i w:val="false"/>
          <w:color w:val="000000"/>
          <w:sz w:val="28"/>
        </w:rPr>
        <w:t>
      целлулоидты бөлшектің бүкіл параметрі бойынша жағу;</w:t>
      </w:r>
    </w:p>
    <w:p>
      <w:pPr>
        <w:spacing w:after="0"/>
        <w:ind w:left="0"/>
        <w:jc w:val="both"/>
      </w:pPr>
      <w:r>
        <w:rPr>
          <w:rFonts w:ascii="Times New Roman"/>
          <w:b w:val="false"/>
          <w:i w:val="false"/>
          <w:color w:val="000000"/>
          <w:sz w:val="28"/>
        </w:rPr>
        <w:t>
      электр пышақты орнату;</w:t>
      </w:r>
    </w:p>
    <w:p>
      <w:pPr>
        <w:spacing w:after="0"/>
        <w:ind w:left="0"/>
        <w:jc w:val="both"/>
      </w:pPr>
      <w:r>
        <w:rPr>
          <w:rFonts w:ascii="Times New Roman"/>
          <w:b w:val="false"/>
          <w:i w:val="false"/>
          <w:color w:val="000000"/>
          <w:sz w:val="28"/>
        </w:rPr>
        <w:t>
      шынының саңылауын бітеу;</w:t>
      </w:r>
    </w:p>
    <w:p>
      <w:pPr>
        <w:spacing w:after="0"/>
        <w:ind w:left="0"/>
        <w:jc w:val="both"/>
      </w:pPr>
      <w:r>
        <w:rPr>
          <w:rFonts w:ascii="Times New Roman"/>
          <w:b w:val="false"/>
          <w:i w:val="false"/>
          <w:color w:val="000000"/>
          <w:sz w:val="28"/>
        </w:rPr>
        <w:t>
      саңылауды күйдіру сапасын тексеру;</w:t>
      </w:r>
    </w:p>
    <w:p>
      <w:pPr>
        <w:spacing w:after="0"/>
        <w:ind w:left="0"/>
        <w:jc w:val="both"/>
      </w:pPr>
      <w:r>
        <w:rPr>
          <w:rFonts w:ascii="Times New Roman"/>
          <w:b w:val="false"/>
          <w:i w:val="false"/>
          <w:color w:val="000000"/>
          <w:sz w:val="28"/>
        </w:rPr>
        <w:t xml:space="preserve">
      триплексті пирамидаға орнату. </w:t>
      </w:r>
    </w:p>
    <w:bookmarkStart w:name="z677" w:id="675"/>
    <w:p>
      <w:pPr>
        <w:spacing w:after="0"/>
        <w:ind w:left="0"/>
        <w:jc w:val="both"/>
      </w:pPr>
      <w:r>
        <w:rPr>
          <w:rFonts w:ascii="Times New Roman"/>
          <w:b w:val="false"/>
          <w:i w:val="false"/>
          <w:color w:val="000000"/>
          <w:sz w:val="28"/>
        </w:rPr>
        <w:t xml:space="preserve">
      464. Білуге тиіс: </w:t>
      </w:r>
    </w:p>
    <w:bookmarkEnd w:id="675"/>
    <w:p>
      <w:pPr>
        <w:spacing w:after="0"/>
        <w:ind w:left="0"/>
        <w:jc w:val="both"/>
      </w:pPr>
      <w:r>
        <w:rPr>
          <w:rFonts w:ascii="Times New Roman"/>
          <w:b w:val="false"/>
          <w:i w:val="false"/>
          <w:color w:val="000000"/>
          <w:sz w:val="28"/>
        </w:rPr>
        <w:t>
      шыны блоктары мен шыны пакеттерді қорғағыш қабыршықпен жапсырудың әдістері мен тәсілдері;</w:t>
      </w:r>
    </w:p>
    <w:p>
      <w:pPr>
        <w:spacing w:after="0"/>
        <w:ind w:left="0"/>
        <w:jc w:val="both"/>
      </w:pPr>
      <w:r>
        <w:rPr>
          <w:rFonts w:ascii="Times New Roman"/>
          <w:b w:val="false"/>
          <w:i w:val="false"/>
          <w:color w:val="000000"/>
          <w:sz w:val="28"/>
        </w:rPr>
        <w:t>
      жабыстыратын құрамды және экрандаушы сұйықтықтың ерітіндісін дайындау тәсілдері;</w:t>
      </w:r>
    </w:p>
    <w:p>
      <w:pPr>
        <w:spacing w:after="0"/>
        <w:ind w:left="0"/>
        <w:jc w:val="both"/>
      </w:pPr>
      <w:r>
        <w:rPr>
          <w:rFonts w:ascii="Times New Roman"/>
          <w:b w:val="false"/>
          <w:i w:val="false"/>
          <w:color w:val="000000"/>
          <w:sz w:val="28"/>
        </w:rPr>
        <w:t>
      майлау үстелінің және көмекші жабдықтың құрылысы және жұмыс істеу қағидасы;</w:t>
      </w:r>
    </w:p>
    <w:p>
      <w:pPr>
        <w:spacing w:after="0"/>
        <w:ind w:left="0"/>
        <w:jc w:val="both"/>
      </w:pPr>
      <w:r>
        <w:rPr>
          <w:rFonts w:ascii="Times New Roman"/>
          <w:b w:val="false"/>
          <w:i w:val="false"/>
          <w:color w:val="000000"/>
          <w:sz w:val="28"/>
        </w:rPr>
        <w:t>
      шыны блоктарды (обоймаларды) мұнай битумды мастикамен, эмальмен, лакпен бояу ережелер мен әдістері;</w:t>
      </w:r>
    </w:p>
    <w:p>
      <w:pPr>
        <w:spacing w:after="0"/>
        <w:ind w:left="0"/>
        <w:jc w:val="both"/>
      </w:pPr>
      <w:r>
        <w:rPr>
          <w:rFonts w:ascii="Times New Roman"/>
          <w:b w:val="false"/>
          <w:i w:val="false"/>
          <w:color w:val="000000"/>
          <w:sz w:val="28"/>
        </w:rPr>
        <w:t xml:space="preserve">
      лакпен қайнату тәсілдері, мастика мен эмальдың қасиеттері; </w:t>
      </w:r>
    </w:p>
    <w:p>
      <w:pPr>
        <w:spacing w:after="0"/>
        <w:ind w:left="0"/>
        <w:jc w:val="both"/>
      </w:pPr>
      <w:r>
        <w:rPr>
          <w:rFonts w:ascii="Times New Roman"/>
          <w:b w:val="false"/>
          <w:i w:val="false"/>
          <w:color w:val="000000"/>
          <w:sz w:val="28"/>
        </w:rPr>
        <w:t>
      кардтық дисктік щетканың және электр пышақтың құрылысы және пайдалану ережесі;</w:t>
      </w:r>
    </w:p>
    <w:p>
      <w:pPr>
        <w:spacing w:after="0"/>
        <w:ind w:left="0"/>
        <w:jc w:val="both"/>
      </w:pPr>
      <w:r>
        <w:rPr>
          <w:rFonts w:ascii="Times New Roman"/>
          <w:b w:val="false"/>
          <w:i w:val="false"/>
          <w:color w:val="000000"/>
          <w:sz w:val="28"/>
        </w:rPr>
        <w:t xml:space="preserve">
      триплекстің саңылауларын өңдеу және тазалау тәсілдері; </w:t>
      </w:r>
    </w:p>
    <w:p>
      <w:pPr>
        <w:spacing w:after="0"/>
        <w:ind w:left="0"/>
        <w:jc w:val="both"/>
      </w:pPr>
      <w:r>
        <w:rPr>
          <w:rFonts w:ascii="Times New Roman"/>
          <w:b w:val="false"/>
          <w:i w:val="false"/>
          <w:color w:val="000000"/>
          <w:sz w:val="28"/>
        </w:rPr>
        <w:t>
      бұйымдарды өңдеу сапасына қойылатын талаптар.</w:t>
      </w:r>
    </w:p>
    <w:bookmarkStart w:name="z678" w:id="676"/>
    <w:p>
      <w:pPr>
        <w:spacing w:after="0"/>
        <w:ind w:left="0"/>
        <w:jc w:val="left"/>
      </w:pPr>
      <w:r>
        <w:rPr>
          <w:rFonts w:ascii="Times New Roman"/>
          <w:b/>
          <w:i w:val="false"/>
          <w:color w:val="000000"/>
        </w:rPr>
        <w:t xml:space="preserve"> 201-параграф. Шыны пакеттерді престеуші, 2-разряд</w:t>
      </w:r>
    </w:p>
    <w:bookmarkEnd w:id="676"/>
    <w:bookmarkStart w:name="z679" w:id="677"/>
    <w:p>
      <w:pPr>
        <w:spacing w:after="0"/>
        <w:ind w:left="0"/>
        <w:jc w:val="both"/>
      </w:pPr>
      <w:r>
        <w:rPr>
          <w:rFonts w:ascii="Times New Roman"/>
          <w:b w:val="false"/>
          <w:i w:val="false"/>
          <w:color w:val="000000"/>
          <w:sz w:val="28"/>
        </w:rPr>
        <w:t xml:space="preserve">
      465. Жұмыс сипаттамасы: </w:t>
      </w:r>
    </w:p>
    <w:bookmarkEnd w:id="677"/>
    <w:p>
      <w:pPr>
        <w:spacing w:after="0"/>
        <w:ind w:left="0"/>
        <w:jc w:val="both"/>
      </w:pPr>
      <w:r>
        <w:rPr>
          <w:rFonts w:ascii="Times New Roman"/>
          <w:b w:val="false"/>
          <w:i w:val="false"/>
          <w:color w:val="000000"/>
          <w:sz w:val="28"/>
        </w:rPr>
        <w:t xml:space="preserve">
      плитада шыны пакетті қыздыру; </w:t>
      </w:r>
    </w:p>
    <w:p>
      <w:pPr>
        <w:spacing w:after="0"/>
        <w:ind w:left="0"/>
        <w:jc w:val="both"/>
      </w:pPr>
      <w:r>
        <w:rPr>
          <w:rFonts w:ascii="Times New Roman"/>
          <w:b w:val="false"/>
          <w:i w:val="false"/>
          <w:color w:val="000000"/>
          <w:sz w:val="28"/>
        </w:rPr>
        <w:t>
      резеңке шығыршықтарды шыны пакетке салу;</w:t>
      </w:r>
    </w:p>
    <w:p>
      <w:pPr>
        <w:spacing w:after="0"/>
        <w:ind w:left="0"/>
        <w:jc w:val="both"/>
      </w:pPr>
      <w:r>
        <w:rPr>
          <w:rFonts w:ascii="Times New Roman"/>
          <w:b w:val="false"/>
          <w:i w:val="false"/>
          <w:color w:val="000000"/>
          <w:sz w:val="28"/>
        </w:rPr>
        <w:t xml:space="preserve">
      шыны пакетті престе берілген режим бойынша алдын ала престеу. </w:t>
      </w:r>
    </w:p>
    <w:bookmarkStart w:name="z680" w:id="678"/>
    <w:p>
      <w:pPr>
        <w:spacing w:after="0"/>
        <w:ind w:left="0"/>
        <w:jc w:val="both"/>
      </w:pPr>
      <w:r>
        <w:rPr>
          <w:rFonts w:ascii="Times New Roman"/>
          <w:b w:val="false"/>
          <w:i w:val="false"/>
          <w:color w:val="000000"/>
          <w:sz w:val="28"/>
        </w:rPr>
        <w:t xml:space="preserve">
      466. Білуге тиіс: </w:t>
      </w:r>
    </w:p>
    <w:bookmarkEnd w:id="678"/>
    <w:p>
      <w:pPr>
        <w:spacing w:after="0"/>
        <w:ind w:left="0"/>
        <w:jc w:val="both"/>
      </w:pPr>
      <w:r>
        <w:rPr>
          <w:rFonts w:ascii="Times New Roman"/>
          <w:b w:val="false"/>
          <w:i w:val="false"/>
          <w:color w:val="000000"/>
          <w:sz w:val="28"/>
        </w:rPr>
        <w:t>
      шыны пакеттерді престеу ережесі;</w:t>
      </w:r>
    </w:p>
    <w:p>
      <w:pPr>
        <w:spacing w:after="0"/>
        <w:ind w:left="0"/>
        <w:jc w:val="both"/>
      </w:pPr>
      <w:r>
        <w:rPr>
          <w:rFonts w:ascii="Times New Roman"/>
          <w:b w:val="false"/>
          <w:i w:val="false"/>
          <w:color w:val="000000"/>
          <w:sz w:val="28"/>
        </w:rPr>
        <w:t>
      престеуден кейін бұйымдардың сапасына қойылатын талаптар.</w:t>
      </w:r>
    </w:p>
    <w:bookmarkStart w:name="z681" w:id="679"/>
    <w:p>
      <w:pPr>
        <w:spacing w:after="0"/>
        <w:ind w:left="0"/>
        <w:jc w:val="left"/>
      </w:pPr>
      <w:r>
        <w:rPr>
          <w:rFonts w:ascii="Times New Roman"/>
          <w:b/>
          <w:i w:val="false"/>
          <w:color w:val="000000"/>
        </w:rPr>
        <w:t xml:space="preserve"> 202-параграф. Шыны пакеттерді престеуші, 3-разряд</w:t>
      </w:r>
    </w:p>
    <w:bookmarkEnd w:id="679"/>
    <w:bookmarkStart w:name="z682" w:id="680"/>
    <w:p>
      <w:pPr>
        <w:spacing w:after="0"/>
        <w:ind w:left="0"/>
        <w:jc w:val="both"/>
      </w:pPr>
      <w:r>
        <w:rPr>
          <w:rFonts w:ascii="Times New Roman"/>
          <w:b w:val="false"/>
          <w:i w:val="false"/>
          <w:color w:val="000000"/>
          <w:sz w:val="28"/>
        </w:rPr>
        <w:t xml:space="preserve">
      467. Жұмыс сипаттамасы: </w:t>
      </w:r>
    </w:p>
    <w:bookmarkEnd w:id="680"/>
    <w:p>
      <w:pPr>
        <w:spacing w:after="0"/>
        <w:ind w:left="0"/>
        <w:jc w:val="both"/>
      </w:pPr>
      <w:r>
        <w:rPr>
          <w:rFonts w:ascii="Times New Roman"/>
          <w:b w:val="false"/>
          <w:i w:val="false"/>
          <w:color w:val="000000"/>
          <w:sz w:val="28"/>
        </w:rPr>
        <w:t xml:space="preserve">
      термостатты дайындау; </w:t>
      </w:r>
    </w:p>
    <w:p>
      <w:pPr>
        <w:spacing w:after="0"/>
        <w:ind w:left="0"/>
        <w:jc w:val="both"/>
      </w:pPr>
      <w:r>
        <w:rPr>
          <w:rFonts w:ascii="Times New Roman"/>
          <w:b w:val="false"/>
          <w:i w:val="false"/>
          <w:color w:val="000000"/>
          <w:sz w:val="28"/>
        </w:rPr>
        <w:t>
      шыны пакеттерін резеңке төсемдермен термостаттың кареткасына салу;</w:t>
      </w:r>
    </w:p>
    <w:p>
      <w:pPr>
        <w:spacing w:after="0"/>
        <w:ind w:left="0"/>
        <w:jc w:val="both"/>
      </w:pPr>
      <w:r>
        <w:rPr>
          <w:rFonts w:ascii="Times New Roman"/>
          <w:b w:val="false"/>
          <w:i w:val="false"/>
          <w:color w:val="000000"/>
          <w:sz w:val="28"/>
        </w:rPr>
        <w:t>
      шыны пакеттерін термостатқа тиеу;</w:t>
      </w:r>
    </w:p>
    <w:p>
      <w:pPr>
        <w:spacing w:after="0"/>
        <w:ind w:left="0"/>
        <w:jc w:val="both"/>
      </w:pPr>
      <w:r>
        <w:rPr>
          <w:rFonts w:ascii="Times New Roman"/>
          <w:b w:val="false"/>
          <w:i w:val="false"/>
          <w:color w:val="000000"/>
          <w:sz w:val="28"/>
        </w:rPr>
        <w:t>
      ауданы 1 шаршы метрге дейін, шынының қалыңдығы 12 миллиметрге дейін шыны пакеттерді берілген режим бойынша престеу;</w:t>
      </w:r>
    </w:p>
    <w:p>
      <w:pPr>
        <w:spacing w:after="0"/>
        <w:ind w:left="0"/>
        <w:jc w:val="both"/>
      </w:pPr>
      <w:r>
        <w:rPr>
          <w:rFonts w:ascii="Times New Roman"/>
          <w:b w:val="false"/>
          <w:i w:val="false"/>
          <w:color w:val="000000"/>
          <w:sz w:val="28"/>
        </w:rPr>
        <w:t>
      герметикті дайындау және шыны пакеттерінің шеттерін герметикпен құю;</w:t>
      </w:r>
    </w:p>
    <w:p>
      <w:pPr>
        <w:spacing w:after="0"/>
        <w:ind w:left="0"/>
        <w:jc w:val="both"/>
      </w:pPr>
      <w:r>
        <w:rPr>
          <w:rFonts w:ascii="Times New Roman"/>
          <w:b w:val="false"/>
          <w:i w:val="false"/>
          <w:color w:val="000000"/>
          <w:sz w:val="28"/>
        </w:rPr>
        <w:t>
      құйғаннан кейін шыны пакеттерінің шеткі жақтарын кесу;</w:t>
      </w:r>
    </w:p>
    <w:p>
      <w:pPr>
        <w:spacing w:after="0"/>
        <w:ind w:left="0"/>
        <w:jc w:val="both"/>
      </w:pPr>
      <w:r>
        <w:rPr>
          <w:rFonts w:ascii="Times New Roman"/>
          <w:b w:val="false"/>
          <w:i w:val="false"/>
          <w:color w:val="000000"/>
          <w:sz w:val="28"/>
        </w:rPr>
        <w:t>
      престе өңделген "өкшелерді" престеу;</w:t>
      </w:r>
    </w:p>
    <w:p>
      <w:pPr>
        <w:spacing w:after="0"/>
        <w:ind w:left="0"/>
        <w:jc w:val="both"/>
      </w:pPr>
      <w:r>
        <w:rPr>
          <w:rFonts w:ascii="Times New Roman"/>
          <w:b w:val="false"/>
          <w:i w:val="false"/>
          <w:color w:val="000000"/>
          <w:sz w:val="28"/>
        </w:rPr>
        <w:t xml:space="preserve">
      "өкшелердің" жиектерін өңдеу. </w:t>
      </w:r>
    </w:p>
    <w:bookmarkStart w:name="z683" w:id="681"/>
    <w:p>
      <w:pPr>
        <w:spacing w:after="0"/>
        <w:ind w:left="0"/>
        <w:jc w:val="both"/>
      </w:pPr>
      <w:r>
        <w:rPr>
          <w:rFonts w:ascii="Times New Roman"/>
          <w:b w:val="false"/>
          <w:i w:val="false"/>
          <w:color w:val="000000"/>
          <w:sz w:val="28"/>
        </w:rPr>
        <w:t xml:space="preserve">
      468. Білуге тиіс: </w:t>
      </w:r>
    </w:p>
    <w:bookmarkEnd w:id="681"/>
    <w:p>
      <w:pPr>
        <w:spacing w:after="0"/>
        <w:ind w:left="0"/>
        <w:jc w:val="both"/>
      </w:pPr>
      <w:r>
        <w:rPr>
          <w:rFonts w:ascii="Times New Roman"/>
          <w:b w:val="false"/>
          <w:i w:val="false"/>
          <w:color w:val="000000"/>
          <w:sz w:val="28"/>
        </w:rPr>
        <w:t xml:space="preserve">
      термостатты және престерді пайдалану ережесі; </w:t>
      </w:r>
    </w:p>
    <w:p>
      <w:pPr>
        <w:spacing w:after="0"/>
        <w:ind w:left="0"/>
        <w:jc w:val="both"/>
      </w:pPr>
      <w:r>
        <w:rPr>
          <w:rFonts w:ascii="Times New Roman"/>
          <w:b w:val="false"/>
          <w:i w:val="false"/>
          <w:color w:val="000000"/>
          <w:sz w:val="28"/>
        </w:rPr>
        <w:t>
      дайындау рецептурасы;</w:t>
      </w:r>
    </w:p>
    <w:p>
      <w:pPr>
        <w:spacing w:after="0"/>
        <w:ind w:left="0"/>
        <w:jc w:val="both"/>
      </w:pPr>
      <w:r>
        <w:rPr>
          <w:rFonts w:ascii="Times New Roman"/>
          <w:b w:val="false"/>
          <w:i w:val="false"/>
          <w:color w:val="000000"/>
          <w:sz w:val="28"/>
        </w:rPr>
        <w:t>
      герметиктің сапасына қойылатын талаптар;</w:t>
      </w:r>
    </w:p>
    <w:p>
      <w:pPr>
        <w:spacing w:after="0"/>
        <w:ind w:left="0"/>
        <w:jc w:val="both"/>
      </w:pPr>
      <w:r>
        <w:rPr>
          <w:rFonts w:ascii="Times New Roman"/>
          <w:b w:val="false"/>
          <w:i w:val="false"/>
          <w:color w:val="000000"/>
          <w:sz w:val="28"/>
        </w:rPr>
        <w:t>
      шыны пакеттерді престеу режимдері;</w:t>
      </w:r>
    </w:p>
    <w:p>
      <w:pPr>
        <w:spacing w:after="0"/>
        <w:ind w:left="0"/>
        <w:jc w:val="both"/>
      </w:pPr>
      <w:r>
        <w:rPr>
          <w:rFonts w:ascii="Times New Roman"/>
          <w:b w:val="false"/>
          <w:i w:val="false"/>
          <w:color w:val="000000"/>
          <w:sz w:val="28"/>
        </w:rPr>
        <w:t xml:space="preserve">
      престеуден кейін ақау түрлері және оның алдын алу шаралары. </w:t>
      </w:r>
    </w:p>
    <w:bookmarkStart w:name="z684" w:id="682"/>
    <w:p>
      <w:pPr>
        <w:spacing w:after="0"/>
        <w:ind w:left="0"/>
        <w:jc w:val="left"/>
      </w:pPr>
      <w:r>
        <w:rPr>
          <w:rFonts w:ascii="Times New Roman"/>
          <w:b/>
          <w:i w:val="false"/>
          <w:color w:val="000000"/>
        </w:rPr>
        <w:t xml:space="preserve"> 203-параграф. Шыны пакеттерді престеуші, 4-разряд</w:t>
      </w:r>
    </w:p>
    <w:bookmarkEnd w:id="682"/>
    <w:bookmarkStart w:name="z685" w:id="683"/>
    <w:p>
      <w:pPr>
        <w:spacing w:after="0"/>
        <w:ind w:left="0"/>
        <w:jc w:val="both"/>
      </w:pPr>
      <w:r>
        <w:rPr>
          <w:rFonts w:ascii="Times New Roman"/>
          <w:b w:val="false"/>
          <w:i w:val="false"/>
          <w:color w:val="000000"/>
          <w:sz w:val="28"/>
        </w:rPr>
        <w:t xml:space="preserve">
      469. Жұмыс сипаттамасы: </w:t>
      </w:r>
    </w:p>
    <w:bookmarkEnd w:id="683"/>
    <w:p>
      <w:pPr>
        <w:spacing w:after="0"/>
        <w:ind w:left="0"/>
        <w:jc w:val="both"/>
      </w:pPr>
      <w:r>
        <w:rPr>
          <w:rFonts w:ascii="Times New Roman"/>
          <w:b w:val="false"/>
          <w:i w:val="false"/>
          <w:color w:val="000000"/>
          <w:sz w:val="28"/>
        </w:rPr>
        <w:t>
      ауданы 1 шаршы метрден артық және қалыңдығы 12 миллиметрден артық шыны пакеттерді берілген режим бойынша престеу.</w:t>
      </w:r>
    </w:p>
    <w:bookmarkStart w:name="z686" w:id="684"/>
    <w:p>
      <w:pPr>
        <w:spacing w:after="0"/>
        <w:ind w:left="0"/>
        <w:jc w:val="both"/>
      </w:pPr>
      <w:r>
        <w:rPr>
          <w:rFonts w:ascii="Times New Roman"/>
          <w:b w:val="false"/>
          <w:i w:val="false"/>
          <w:color w:val="000000"/>
          <w:sz w:val="28"/>
        </w:rPr>
        <w:t xml:space="preserve">
      470. Білуге тиіс: </w:t>
      </w:r>
    </w:p>
    <w:bookmarkEnd w:id="684"/>
    <w:p>
      <w:pPr>
        <w:spacing w:after="0"/>
        <w:ind w:left="0"/>
        <w:jc w:val="both"/>
      </w:pPr>
      <w:r>
        <w:rPr>
          <w:rFonts w:ascii="Times New Roman"/>
          <w:b w:val="false"/>
          <w:i w:val="false"/>
          <w:color w:val="000000"/>
          <w:sz w:val="28"/>
        </w:rPr>
        <w:t>
      термостатты және престерді пайдалану ережесі;</w:t>
      </w:r>
    </w:p>
    <w:p>
      <w:pPr>
        <w:spacing w:after="0"/>
        <w:ind w:left="0"/>
        <w:jc w:val="both"/>
      </w:pPr>
      <w:r>
        <w:rPr>
          <w:rFonts w:ascii="Times New Roman"/>
          <w:b w:val="false"/>
          <w:i w:val="false"/>
          <w:color w:val="000000"/>
          <w:sz w:val="28"/>
        </w:rPr>
        <w:t>
      шыны пакеттерді престеу режимдері;</w:t>
      </w:r>
    </w:p>
    <w:p>
      <w:pPr>
        <w:spacing w:after="0"/>
        <w:ind w:left="0"/>
        <w:jc w:val="both"/>
      </w:pPr>
      <w:r>
        <w:rPr>
          <w:rFonts w:ascii="Times New Roman"/>
          <w:b w:val="false"/>
          <w:i w:val="false"/>
          <w:color w:val="000000"/>
          <w:sz w:val="28"/>
        </w:rPr>
        <w:t>
      престеуден кейін бұйымдардың сапасына қойылатын талаптар.</w:t>
      </w:r>
    </w:p>
    <w:bookmarkStart w:name="z687" w:id="685"/>
    <w:p>
      <w:pPr>
        <w:spacing w:after="0"/>
        <w:ind w:left="0"/>
        <w:jc w:val="left"/>
      </w:pPr>
      <w:r>
        <w:rPr>
          <w:rFonts w:ascii="Times New Roman"/>
          <w:b/>
          <w:i w:val="false"/>
          <w:color w:val="000000"/>
        </w:rPr>
        <w:t xml:space="preserve"> 204-параграф. Шыны пісіруші, 2-разряд</w:t>
      </w:r>
    </w:p>
    <w:bookmarkEnd w:id="685"/>
    <w:bookmarkStart w:name="z688" w:id="686"/>
    <w:p>
      <w:pPr>
        <w:spacing w:after="0"/>
        <w:ind w:left="0"/>
        <w:jc w:val="both"/>
      </w:pPr>
      <w:r>
        <w:rPr>
          <w:rFonts w:ascii="Times New Roman"/>
          <w:b w:val="false"/>
          <w:i w:val="false"/>
          <w:color w:val="000000"/>
          <w:sz w:val="28"/>
        </w:rPr>
        <w:t xml:space="preserve">
      471. Жұмыс сипаттамасы: </w:t>
      </w:r>
    </w:p>
    <w:bookmarkEnd w:id="686"/>
    <w:p>
      <w:pPr>
        <w:spacing w:after="0"/>
        <w:ind w:left="0"/>
        <w:jc w:val="both"/>
      </w:pPr>
      <w:r>
        <w:rPr>
          <w:rFonts w:ascii="Times New Roman"/>
          <w:b w:val="false"/>
          <w:i w:val="false"/>
          <w:color w:val="000000"/>
          <w:sz w:val="28"/>
        </w:rPr>
        <w:t>
      шыныны пісіру үшін силикат - кесекті дайындау: автоклавтың ыдыстарын, қазандықты және басқа аппараттарды жуу және силикат кесекпен және сумен толтыру;</w:t>
      </w:r>
    </w:p>
    <w:p>
      <w:pPr>
        <w:spacing w:after="0"/>
        <w:ind w:left="0"/>
        <w:jc w:val="both"/>
      </w:pPr>
      <w:r>
        <w:rPr>
          <w:rFonts w:ascii="Times New Roman"/>
          <w:b w:val="false"/>
          <w:i w:val="false"/>
          <w:color w:val="000000"/>
          <w:sz w:val="28"/>
        </w:rPr>
        <w:t>
      анағұрлым жоғары білікті пісірушінің басшылығымен шыныны пісіру;</w:t>
      </w:r>
    </w:p>
    <w:bookmarkStart w:name="z689" w:id="687"/>
    <w:p>
      <w:pPr>
        <w:spacing w:after="0"/>
        <w:ind w:left="0"/>
        <w:jc w:val="both"/>
      </w:pPr>
      <w:r>
        <w:rPr>
          <w:rFonts w:ascii="Times New Roman"/>
          <w:b w:val="false"/>
          <w:i w:val="false"/>
          <w:color w:val="000000"/>
          <w:sz w:val="28"/>
        </w:rPr>
        <w:t xml:space="preserve">
      472. Білуге тиіс: </w:t>
      </w:r>
    </w:p>
    <w:bookmarkEnd w:id="687"/>
    <w:p>
      <w:pPr>
        <w:spacing w:after="0"/>
        <w:ind w:left="0"/>
        <w:jc w:val="both"/>
      </w:pPr>
      <w:r>
        <w:rPr>
          <w:rFonts w:ascii="Times New Roman"/>
          <w:b w:val="false"/>
          <w:i w:val="false"/>
          <w:color w:val="000000"/>
          <w:sz w:val="28"/>
        </w:rPr>
        <w:t>
      автоклавты, қазандықты және шыны пісіретін өзге аппараттарды пайдалану ережесі;</w:t>
      </w:r>
    </w:p>
    <w:p>
      <w:pPr>
        <w:spacing w:after="0"/>
        <w:ind w:left="0"/>
        <w:jc w:val="both"/>
      </w:pPr>
      <w:r>
        <w:rPr>
          <w:rFonts w:ascii="Times New Roman"/>
          <w:b w:val="false"/>
          <w:i w:val="false"/>
          <w:color w:val="000000"/>
          <w:sz w:val="28"/>
        </w:rPr>
        <w:t>
      сұйық шыныны пісіруге жіберетін негізгі компоненттердің қасиеттері;</w:t>
      </w:r>
    </w:p>
    <w:p>
      <w:pPr>
        <w:spacing w:after="0"/>
        <w:ind w:left="0"/>
        <w:jc w:val="both"/>
      </w:pPr>
      <w:r>
        <w:rPr>
          <w:rFonts w:ascii="Times New Roman"/>
          <w:b w:val="false"/>
          <w:i w:val="false"/>
          <w:color w:val="000000"/>
          <w:sz w:val="28"/>
        </w:rPr>
        <w:t>
      бақылау-өлшеу аспаптарын пайдалану ережесі.</w:t>
      </w:r>
    </w:p>
    <w:bookmarkStart w:name="z690" w:id="688"/>
    <w:p>
      <w:pPr>
        <w:spacing w:after="0"/>
        <w:ind w:left="0"/>
        <w:jc w:val="left"/>
      </w:pPr>
      <w:r>
        <w:rPr>
          <w:rFonts w:ascii="Times New Roman"/>
          <w:b/>
          <w:i w:val="false"/>
          <w:color w:val="000000"/>
        </w:rPr>
        <w:t xml:space="preserve"> 205-параграф. Шыны пісіруші, 3-разряд</w:t>
      </w:r>
    </w:p>
    <w:bookmarkEnd w:id="688"/>
    <w:bookmarkStart w:name="z691" w:id="689"/>
    <w:p>
      <w:pPr>
        <w:spacing w:after="0"/>
        <w:ind w:left="0"/>
        <w:jc w:val="both"/>
      </w:pPr>
      <w:r>
        <w:rPr>
          <w:rFonts w:ascii="Times New Roman"/>
          <w:b w:val="false"/>
          <w:i w:val="false"/>
          <w:color w:val="000000"/>
          <w:sz w:val="28"/>
        </w:rPr>
        <w:t>
      473. Жұмыс сипаттамасы:</w:t>
      </w:r>
    </w:p>
    <w:bookmarkEnd w:id="689"/>
    <w:p>
      <w:pPr>
        <w:spacing w:after="0"/>
        <w:ind w:left="0"/>
        <w:jc w:val="both"/>
      </w:pPr>
      <w:r>
        <w:rPr>
          <w:rFonts w:ascii="Times New Roman"/>
          <w:b w:val="false"/>
          <w:i w:val="false"/>
          <w:color w:val="000000"/>
          <w:sz w:val="28"/>
        </w:rPr>
        <w:t>
      автоклавта, қазандықтарда және басқа аппараттарда шынны пісіру процесін жүргізу;</w:t>
      </w:r>
    </w:p>
    <w:p>
      <w:pPr>
        <w:spacing w:after="0"/>
        <w:ind w:left="0"/>
        <w:jc w:val="both"/>
      </w:pPr>
      <w:r>
        <w:rPr>
          <w:rFonts w:ascii="Times New Roman"/>
          <w:b w:val="false"/>
          <w:i w:val="false"/>
          <w:color w:val="000000"/>
          <w:sz w:val="28"/>
        </w:rPr>
        <w:t>
      сұйық шыныны пісіру және суыту режимдерін қадағалау және реттеу;</w:t>
      </w:r>
    </w:p>
    <w:p>
      <w:pPr>
        <w:spacing w:after="0"/>
        <w:ind w:left="0"/>
        <w:jc w:val="both"/>
      </w:pPr>
      <w:r>
        <w:rPr>
          <w:rFonts w:ascii="Times New Roman"/>
          <w:b w:val="false"/>
          <w:i w:val="false"/>
          <w:color w:val="000000"/>
          <w:sz w:val="28"/>
        </w:rPr>
        <w:t xml:space="preserve">
      сұйық шынының үлес салмағын айқындау; </w:t>
      </w:r>
    </w:p>
    <w:p>
      <w:pPr>
        <w:spacing w:after="0"/>
        <w:ind w:left="0"/>
        <w:jc w:val="both"/>
      </w:pPr>
      <w:r>
        <w:rPr>
          <w:rFonts w:ascii="Times New Roman"/>
          <w:b w:val="false"/>
          <w:i w:val="false"/>
          <w:color w:val="000000"/>
          <w:sz w:val="28"/>
        </w:rPr>
        <w:t>
      сұйық шынының параметрлерін шыны бұйымдарын дайындау үшін қажетті деңгейге дейін жеткізу;</w:t>
      </w:r>
    </w:p>
    <w:p>
      <w:pPr>
        <w:spacing w:after="0"/>
        <w:ind w:left="0"/>
        <w:jc w:val="both"/>
      </w:pPr>
      <w:r>
        <w:rPr>
          <w:rFonts w:ascii="Times New Roman"/>
          <w:b w:val="false"/>
          <w:i w:val="false"/>
          <w:color w:val="000000"/>
          <w:sz w:val="28"/>
        </w:rPr>
        <w:t xml:space="preserve">
      дайын сұйық шыныны ыдыстарға тартып ағызу. </w:t>
      </w:r>
    </w:p>
    <w:bookmarkStart w:name="z692" w:id="690"/>
    <w:p>
      <w:pPr>
        <w:spacing w:after="0"/>
        <w:ind w:left="0"/>
        <w:jc w:val="both"/>
      </w:pPr>
      <w:r>
        <w:rPr>
          <w:rFonts w:ascii="Times New Roman"/>
          <w:b w:val="false"/>
          <w:i w:val="false"/>
          <w:color w:val="000000"/>
          <w:sz w:val="28"/>
        </w:rPr>
        <w:t xml:space="preserve">
      474. Білуге тиіс: </w:t>
      </w:r>
    </w:p>
    <w:bookmarkEnd w:id="690"/>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p>
      <w:pPr>
        <w:spacing w:after="0"/>
        <w:ind w:left="0"/>
        <w:jc w:val="both"/>
      </w:pPr>
      <w:r>
        <w:rPr>
          <w:rFonts w:ascii="Times New Roman"/>
          <w:b w:val="false"/>
          <w:i w:val="false"/>
          <w:color w:val="000000"/>
          <w:sz w:val="28"/>
        </w:rPr>
        <w:t>
      шыны пісірудің технологиялық процесі;</w:t>
      </w:r>
    </w:p>
    <w:p>
      <w:pPr>
        <w:spacing w:after="0"/>
        <w:ind w:left="0"/>
        <w:jc w:val="both"/>
      </w:pPr>
      <w:r>
        <w:rPr>
          <w:rFonts w:ascii="Times New Roman"/>
          <w:b w:val="false"/>
          <w:i w:val="false"/>
          <w:color w:val="000000"/>
          <w:sz w:val="28"/>
        </w:rPr>
        <w:t>
      шыны пісіру үшін қолданылатын негізгі материалдарға және дайын өнімге қойылатын талаптар;</w:t>
      </w:r>
    </w:p>
    <w:p>
      <w:pPr>
        <w:spacing w:after="0"/>
        <w:ind w:left="0"/>
        <w:jc w:val="both"/>
      </w:pPr>
      <w:r>
        <w:rPr>
          <w:rFonts w:ascii="Times New Roman"/>
          <w:b w:val="false"/>
          <w:i w:val="false"/>
          <w:color w:val="000000"/>
          <w:sz w:val="28"/>
        </w:rPr>
        <w:t>
      қысыммен жұмыс істейтін ыдыстарды техникалық пайдалану ережесі;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693" w:id="691"/>
    <w:p>
      <w:pPr>
        <w:spacing w:after="0"/>
        <w:ind w:left="0"/>
        <w:jc w:val="left"/>
      </w:pPr>
      <w:r>
        <w:rPr>
          <w:rFonts w:ascii="Times New Roman"/>
          <w:b/>
          <w:i w:val="false"/>
          <w:color w:val="000000"/>
        </w:rPr>
        <w:t xml:space="preserve"> 206-параграф. Шыны салушы, 2-разряд</w:t>
      </w:r>
    </w:p>
    <w:bookmarkEnd w:id="691"/>
    <w:bookmarkStart w:name="z694" w:id="692"/>
    <w:p>
      <w:pPr>
        <w:spacing w:after="0"/>
        <w:ind w:left="0"/>
        <w:jc w:val="both"/>
      </w:pPr>
      <w:r>
        <w:rPr>
          <w:rFonts w:ascii="Times New Roman"/>
          <w:b w:val="false"/>
          <w:i w:val="false"/>
          <w:color w:val="000000"/>
          <w:sz w:val="28"/>
        </w:rPr>
        <w:t xml:space="preserve">
      475. Жұмыс сипаттамасы: </w:t>
      </w:r>
    </w:p>
    <w:bookmarkEnd w:id="692"/>
    <w:p>
      <w:pPr>
        <w:spacing w:after="0"/>
        <w:ind w:left="0"/>
        <w:jc w:val="both"/>
      </w:pPr>
      <w:r>
        <w:rPr>
          <w:rFonts w:ascii="Times New Roman"/>
          <w:b w:val="false"/>
          <w:i w:val="false"/>
          <w:color w:val="000000"/>
          <w:sz w:val="28"/>
        </w:rPr>
        <w:t>
      ротациялық аппараттардың клингерлері мен дюранстарын төсеу;</w:t>
      </w:r>
    </w:p>
    <w:p>
      <w:pPr>
        <w:spacing w:after="0"/>
        <w:ind w:left="0"/>
        <w:jc w:val="both"/>
      </w:pPr>
      <w:r>
        <w:rPr>
          <w:rFonts w:ascii="Times New Roman"/>
          <w:b w:val="false"/>
          <w:i w:val="false"/>
          <w:color w:val="000000"/>
          <w:sz w:val="28"/>
        </w:rPr>
        <w:t xml:space="preserve">
      жіктерді гипс ерітіндімен бітеу; </w:t>
      </w:r>
    </w:p>
    <w:p>
      <w:pPr>
        <w:spacing w:after="0"/>
        <w:ind w:left="0"/>
        <w:jc w:val="both"/>
      </w:pPr>
      <w:r>
        <w:rPr>
          <w:rFonts w:ascii="Times New Roman"/>
          <w:b w:val="false"/>
          <w:i w:val="false"/>
          <w:color w:val="000000"/>
          <w:sz w:val="28"/>
        </w:rPr>
        <w:t>
      конвейерлік қондырғыларда және ротациялық аппараттарда тегістеу мен өңдеу үшін шетін ұштаумен шыны табақтарының пластиналарын гипстау;</w:t>
      </w:r>
    </w:p>
    <w:p>
      <w:pPr>
        <w:spacing w:after="0"/>
        <w:ind w:left="0"/>
        <w:jc w:val="both"/>
      </w:pPr>
      <w:r>
        <w:rPr>
          <w:rFonts w:ascii="Times New Roman"/>
          <w:b w:val="false"/>
          <w:i w:val="false"/>
          <w:color w:val="000000"/>
          <w:sz w:val="28"/>
        </w:rPr>
        <w:t xml:space="preserve">
      өңдеу кезінде шынының беріктігін қамтамасыз ету; </w:t>
      </w:r>
    </w:p>
    <w:p>
      <w:pPr>
        <w:spacing w:after="0"/>
        <w:ind w:left="0"/>
        <w:jc w:val="both"/>
      </w:pPr>
      <w:r>
        <w:rPr>
          <w:rFonts w:ascii="Times New Roman"/>
          <w:b w:val="false"/>
          <w:i w:val="false"/>
          <w:color w:val="000000"/>
          <w:sz w:val="28"/>
        </w:rPr>
        <w:t>
      блоктық пластиналарды қалыңдығы бойынша іріктеу;</w:t>
      </w:r>
    </w:p>
    <w:p>
      <w:pPr>
        <w:spacing w:after="0"/>
        <w:ind w:left="0"/>
        <w:jc w:val="both"/>
      </w:pPr>
      <w:r>
        <w:rPr>
          <w:rFonts w:ascii="Times New Roman"/>
          <w:b w:val="false"/>
          <w:i w:val="false"/>
          <w:color w:val="000000"/>
          <w:sz w:val="28"/>
        </w:rPr>
        <w:t xml:space="preserve">
      пластиналарды кассеталарға салу; </w:t>
      </w:r>
    </w:p>
    <w:p>
      <w:pPr>
        <w:spacing w:after="0"/>
        <w:ind w:left="0"/>
        <w:jc w:val="both"/>
      </w:pPr>
      <w:r>
        <w:rPr>
          <w:rFonts w:ascii="Times New Roman"/>
          <w:b w:val="false"/>
          <w:i w:val="false"/>
          <w:color w:val="000000"/>
          <w:sz w:val="28"/>
        </w:rPr>
        <w:t xml:space="preserve">
      гипс ерітіндіні дайындау; </w:t>
      </w:r>
    </w:p>
    <w:p>
      <w:pPr>
        <w:spacing w:after="0"/>
        <w:ind w:left="0"/>
        <w:jc w:val="both"/>
      </w:pPr>
      <w:r>
        <w:rPr>
          <w:rFonts w:ascii="Times New Roman"/>
          <w:b w:val="false"/>
          <w:i w:val="false"/>
          <w:color w:val="000000"/>
          <w:sz w:val="28"/>
        </w:rPr>
        <w:t xml:space="preserve">
      пластиналарды гипс ерітіндімен құю; </w:t>
      </w:r>
    </w:p>
    <w:p>
      <w:pPr>
        <w:spacing w:after="0"/>
        <w:ind w:left="0"/>
        <w:jc w:val="both"/>
      </w:pPr>
      <w:r>
        <w:rPr>
          <w:rFonts w:ascii="Times New Roman"/>
          <w:b w:val="false"/>
          <w:i w:val="false"/>
          <w:color w:val="000000"/>
          <w:sz w:val="28"/>
        </w:rPr>
        <w:t>
      кассеталардың гипсын алу;</w:t>
      </w:r>
    </w:p>
    <w:p>
      <w:pPr>
        <w:spacing w:after="0"/>
        <w:ind w:left="0"/>
        <w:jc w:val="both"/>
      </w:pPr>
      <w:r>
        <w:rPr>
          <w:rFonts w:ascii="Times New Roman"/>
          <w:b w:val="false"/>
          <w:i w:val="false"/>
          <w:color w:val="000000"/>
          <w:sz w:val="28"/>
        </w:rPr>
        <w:t xml:space="preserve">
      бұйымдарды тазалу және жууға тасу. </w:t>
      </w:r>
    </w:p>
    <w:bookmarkStart w:name="z695" w:id="693"/>
    <w:p>
      <w:pPr>
        <w:spacing w:after="0"/>
        <w:ind w:left="0"/>
        <w:jc w:val="both"/>
      </w:pPr>
      <w:r>
        <w:rPr>
          <w:rFonts w:ascii="Times New Roman"/>
          <w:b w:val="false"/>
          <w:i w:val="false"/>
          <w:color w:val="000000"/>
          <w:sz w:val="28"/>
        </w:rPr>
        <w:t>
      476. Білуге тиіс:</w:t>
      </w:r>
    </w:p>
    <w:bookmarkEnd w:id="693"/>
    <w:p>
      <w:pPr>
        <w:spacing w:after="0"/>
        <w:ind w:left="0"/>
        <w:jc w:val="both"/>
      </w:pPr>
      <w:r>
        <w:rPr>
          <w:rFonts w:ascii="Times New Roman"/>
          <w:b w:val="false"/>
          <w:i w:val="false"/>
          <w:color w:val="000000"/>
          <w:sz w:val="28"/>
        </w:rPr>
        <w:t xml:space="preserve">
      гипс қондырғысының құрылысы және пайдалану ережесі; </w:t>
      </w:r>
    </w:p>
    <w:p>
      <w:pPr>
        <w:spacing w:after="0"/>
        <w:ind w:left="0"/>
        <w:jc w:val="both"/>
      </w:pPr>
      <w:r>
        <w:rPr>
          <w:rFonts w:ascii="Times New Roman"/>
          <w:b w:val="false"/>
          <w:i w:val="false"/>
          <w:color w:val="000000"/>
          <w:sz w:val="28"/>
        </w:rPr>
        <w:t>
      гипстің қасиеттері;</w:t>
      </w:r>
    </w:p>
    <w:p>
      <w:pPr>
        <w:spacing w:after="0"/>
        <w:ind w:left="0"/>
        <w:jc w:val="both"/>
      </w:pPr>
      <w:r>
        <w:rPr>
          <w:rFonts w:ascii="Times New Roman"/>
          <w:b w:val="false"/>
          <w:i w:val="false"/>
          <w:color w:val="000000"/>
          <w:sz w:val="28"/>
        </w:rPr>
        <w:t xml:space="preserve">
      шынының табақтарын гипстеу тәсілдері; </w:t>
      </w:r>
    </w:p>
    <w:p>
      <w:pPr>
        <w:spacing w:after="0"/>
        <w:ind w:left="0"/>
        <w:jc w:val="both"/>
      </w:pPr>
      <w:r>
        <w:rPr>
          <w:rFonts w:ascii="Times New Roman"/>
          <w:b w:val="false"/>
          <w:i w:val="false"/>
          <w:color w:val="000000"/>
          <w:sz w:val="28"/>
        </w:rPr>
        <w:t xml:space="preserve">
      кассеталарды гипспен құю және бұйымдарды ротациялық үстелге салу ережесі; </w:t>
      </w:r>
    </w:p>
    <w:p>
      <w:pPr>
        <w:spacing w:after="0"/>
        <w:ind w:left="0"/>
        <w:jc w:val="both"/>
      </w:pPr>
      <w:r>
        <w:rPr>
          <w:rFonts w:ascii="Times New Roman"/>
          <w:b w:val="false"/>
          <w:i w:val="false"/>
          <w:color w:val="000000"/>
          <w:sz w:val="28"/>
        </w:rPr>
        <w:t xml:space="preserve">
      гипс балшығының қасиеті; </w:t>
      </w:r>
    </w:p>
    <w:p>
      <w:pPr>
        <w:spacing w:after="0"/>
        <w:ind w:left="0"/>
        <w:jc w:val="both"/>
      </w:pPr>
      <w:r>
        <w:rPr>
          <w:rFonts w:ascii="Times New Roman"/>
          <w:b w:val="false"/>
          <w:i w:val="false"/>
          <w:color w:val="000000"/>
          <w:sz w:val="28"/>
        </w:rPr>
        <w:t>
      жіктерінің сапасына қойылатын талаптар.</w:t>
      </w:r>
    </w:p>
    <w:bookmarkStart w:name="z696" w:id="694"/>
    <w:p>
      <w:pPr>
        <w:spacing w:after="0"/>
        <w:ind w:left="0"/>
        <w:jc w:val="left"/>
      </w:pPr>
      <w:r>
        <w:rPr>
          <w:rFonts w:ascii="Times New Roman"/>
          <w:b/>
          <w:i w:val="false"/>
          <w:color w:val="000000"/>
        </w:rPr>
        <w:t xml:space="preserve"> 207-параграф. Шыны салушы, 3-разряд</w:t>
      </w:r>
    </w:p>
    <w:bookmarkEnd w:id="694"/>
    <w:bookmarkStart w:name="z697" w:id="695"/>
    <w:p>
      <w:pPr>
        <w:spacing w:after="0"/>
        <w:ind w:left="0"/>
        <w:jc w:val="both"/>
      </w:pPr>
      <w:r>
        <w:rPr>
          <w:rFonts w:ascii="Times New Roman"/>
          <w:b w:val="false"/>
          <w:i w:val="false"/>
          <w:color w:val="000000"/>
          <w:sz w:val="28"/>
        </w:rPr>
        <w:t xml:space="preserve">
      477. Жұмыс сипаттамасы: </w:t>
      </w:r>
    </w:p>
    <w:bookmarkEnd w:id="695"/>
    <w:p>
      <w:pPr>
        <w:spacing w:after="0"/>
        <w:ind w:left="0"/>
        <w:jc w:val="both"/>
      </w:pPr>
      <w:r>
        <w:rPr>
          <w:rFonts w:ascii="Times New Roman"/>
          <w:b w:val="false"/>
          <w:i w:val="false"/>
          <w:color w:val="000000"/>
          <w:sz w:val="28"/>
        </w:rPr>
        <w:t xml:space="preserve">
      ротациялық аппараттардың үстелдеріне байканы алдын ала төсеумен конвейердің үстелдеріне шыны табақтарын төсеу; </w:t>
      </w:r>
    </w:p>
    <w:p>
      <w:pPr>
        <w:spacing w:after="0"/>
        <w:ind w:left="0"/>
        <w:jc w:val="both"/>
      </w:pPr>
      <w:r>
        <w:rPr>
          <w:rFonts w:ascii="Times New Roman"/>
          <w:b w:val="false"/>
          <w:i w:val="false"/>
          <w:color w:val="000000"/>
          <w:sz w:val="28"/>
        </w:rPr>
        <w:t>
      блоктық пластиналарды қалыңдығы бойынша іріктеу;</w:t>
      </w:r>
    </w:p>
    <w:p>
      <w:pPr>
        <w:spacing w:after="0"/>
        <w:ind w:left="0"/>
        <w:jc w:val="both"/>
      </w:pPr>
      <w:r>
        <w:rPr>
          <w:rFonts w:ascii="Times New Roman"/>
          <w:b w:val="false"/>
          <w:i w:val="false"/>
          <w:color w:val="000000"/>
          <w:sz w:val="28"/>
        </w:rPr>
        <w:t>
      жіктерді гипс балшығымен бітеу;</w:t>
      </w:r>
    </w:p>
    <w:p>
      <w:pPr>
        <w:spacing w:after="0"/>
        <w:ind w:left="0"/>
        <w:jc w:val="both"/>
      </w:pPr>
      <w:r>
        <w:rPr>
          <w:rFonts w:ascii="Times New Roman"/>
          <w:b w:val="false"/>
          <w:i w:val="false"/>
          <w:color w:val="000000"/>
          <w:sz w:val="28"/>
        </w:rPr>
        <w:t>
      шыны табақтарын кері жағына қою;</w:t>
      </w:r>
    </w:p>
    <w:p>
      <w:pPr>
        <w:spacing w:after="0"/>
        <w:ind w:left="0"/>
        <w:jc w:val="both"/>
      </w:pPr>
      <w:r>
        <w:rPr>
          <w:rFonts w:ascii="Times New Roman"/>
          <w:b w:val="false"/>
          <w:i w:val="false"/>
          <w:color w:val="000000"/>
          <w:sz w:val="28"/>
        </w:rPr>
        <w:t>
      үстелдер мен байканы тазалау;</w:t>
      </w:r>
    </w:p>
    <w:p>
      <w:pPr>
        <w:spacing w:after="0"/>
        <w:ind w:left="0"/>
        <w:jc w:val="both"/>
      </w:pPr>
      <w:r>
        <w:rPr>
          <w:rFonts w:ascii="Times New Roman"/>
          <w:b w:val="false"/>
          <w:i w:val="false"/>
          <w:color w:val="000000"/>
          <w:sz w:val="28"/>
        </w:rPr>
        <w:t xml:space="preserve">
      шыныны жууға апару. </w:t>
      </w:r>
    </w:p>
    <w:bookmarkStart w:name="z698" w:id="696"/>
    <w:p>
      <w:pPr>
        <w:spacing w:after="0"/>
        <w:ind w:left="0"/>
        <w:jc w:val="both"/>
      </w:pPr>
      <w:r>
        <w:rPr>
          <w:rFonts w:ascii="Times New Roman"/>
          <w:b w:val="false"/>
          <w:i w:val="false"/>
          <w:color w:val="000000"/>
          <w:sz w:val="28"/>
        </w:rPr>
        <w:t xml:space="preserve">
      478. Білуге тиіс: </w:t>
      </w:r>
    </w:p>
    <w:bookmarkEnd w:id="696"/>
    <w:p>
      <w:pPr>
        <w:spacing w:after="0"/>
        <w:ind w:left="0"/>
        <w:jc w:val="both"/>
      </w:pPr>
      <w:r>
        <w:rPr>
          <w:rFonts w:ascii="Times New Roman"/>
          <w:b w:val="false"/>
          <w:i w:val="false"/>
          <w:color w:val="000000"/>
          <w:sz w:val="28"/>
        </w:rPr>
        <w:t xml:space="preserve">
      шыны табақтарының қалыңдығы мен қисықтығына шектер; </w:t>
      </w:r>
    </w:p>
    <w:p>
      <w:pPr>
        <w:spacing w:after="0"/>
        <w:ind w:left="0"/>
        <w:jc w:val="both"/>
      </w:pPr>
      <w:r>
        <w:rPr>
          <w:rFonts w:ascii="Times New Roman"/>
          <w:b w:val="false"/>
          <w:i w:val="false"/>
          <w:color w:val="000000"/>
          <w:sz w:val="28"/>
        </w:rPr>
        <w:t>
      гипстің қасиеттері;</w:t>
      </w:r>
    </w:p>
    <w:p>
      <w:pPr>
        <w:spacing w:after="0"/>
        <w:ind w:left="0"/>
        <w:jc w:val="both"/>
      </w:pPr>
      <w:r>
        <w:rPr>
          <w:rFonts w:ascii="Times New Roman"/>
          <w:b w:val="false"/>
          <w:i w:val="false"/>
          <w:color w:val="000000"/>
          <w:sz w:val="28"/>
        </w:rPr>
        <w:t xml:space="preserve">
      әр түрлі мөлшерлі шыны табақтарын төсеу тәсілдері; </w:t>
      </w:r>
    </w:p>
    <w:p>
      <w:pPr>
        <w:spacing w:after="0"/>
        <w:ind w:left="0"/>
        <w:jc w:val="both"/>
      </w:pPr>
      <w:r>
        <w:rPr>
          <w:rFonts w:ascii="Times New Roman"/>
          <w:b w:val="false"/>
          <w:i w:val="false"/>
          <w:color w:val="000000"/>
          <w:sz w:val="28"/>
        </w:rPr>
        <w:t>
      төселген шынының сапасына қойылатын талаптар.</w:t>
      </w:r>
    </w:p>
    <w:bookmarkStart w:name="z699" w:id="697"/>
    <w:p>
      <w:pPr>
        <w:spacing w:after="0"/>
        <w:ind w:left="0"/>
        <w:jc w:val="left"/>
      </w:pPr>
      <w:r>
        <w:rPr>
          <w:rFonts w:ascii="Times New Roman"/>
          <w:b/>
          <w:i w:val="false"/>
          <w:color w:val="000000"/>
        </w:rPr>
        <w:t xml:space="preserve"> 208-параграф. Шыны сұрыптаушы, 1-разряд</w:t>
      </w:r>
    </w:p>
    <w:bookmarkEnd w:id="697"/>
    <w:bookmarkStart w:name="z700" w:id="698"/>
    <w:p>
      <w:pPr>
        <w:spacing w:after="0"/>
        <w:ind w:left="0"/>
        <w:jc w:val="both"/>
      </w:pPr>
      <w:r>
        <w:rPr>
          <w:rFonts w:ascii="Times New Roman"/>
          <w:b w:val="false"/>
          <w:i w:val="false"/>
          <w:color w:val="000000"/>
          <w:sz w:val="28"/>
        </w:rPr>
        <w:t xml:space="preserve">
      479. Жұмыс сипаттамасы: </w:t>
      </w:r>
    </w:p>
    <w:bookmarkEnd w:id="698"/>
    <w:p>
      <w:pPr>
        <w:spacing w:after="0"/>
        <w:ind w:left="0"/>
        <w:jc w:val="both"/>
      </w:pPr>
      <w:r>
        <w:rPr>
          <w:rFonts w:ascii="Times New Roman"/>
          <w:b w:val="false"/>
          <w:i w:val="false"/>
          <w:color w:val="000000"/>
          <w:sz w:val="28"/>
        </w:rPr>
        <w:t xml:space="preserve">
      іріктеп таңдалған тығынды бұйымға байлай отырып сүрту алдында шыны бұйымдарының мойын қылтасына тығынды іріктеу; </w:t>
      </w:r>
    </w:p>
    <w:p>
      <w:pPr>
        <w:spacing w:after="0"/>
        <w:ind w:left="0"/>
        <w:jc w:val="both"/>
      </w:pPr>
      <w:r>
        <w:rPr>
          <w:rFonts w:ascii="Times New Roman"/>
          <w:b w:val="false"/>
          <w:i w:val="false"/>
          <w:color w:val="000000"/>
          <w:sz w:val="28"/>
        </w:rPr>
        <w:t>
      смальт үшін жарамдылық деңгейі бойынша сусалды металды іріктеу;</w:t>
      </w:r>
    </w:p>
    <w:p>
      <w:pPr>
        <w:spacing w:after="0"/>
        <w:ind w:left="0"/>
        <w:jc w:val="both"/>
      </w:pPr>
      <w:r>
        <w:rPr>
          <w:rFonts w:ascii="Times New Roman"/>
          <w:b w:val="false"/>
          <w:i w:val="false"/>
          <w:color w:val="000000"/>
          <w:sz w:val="28"/>
        </w:rPr>
        <w:t>
      түймелерді престеу үшін шыныны түстері мен мөлшерлері бойынша іріктеу;</w:t>
      </w:r>
    </w:p>
    <w:p>
      <w:pPr>
        <w:spacing w:after="0"/>
        <w:ind w:left="0"/>
        <w:jc w:val="both"/>
      </w:pPr>
      <w:r>
        <w:rPr>
          <w:rFonts w:ascii="Times New Roman"/>
          <w:b w:val="false"/>
          <w:i w:val="false"/>
          <w:color w:val="000000"/>
          <w:sz w:val="28"/>
        </w:rPr>
        <w:t xml:space="preserve">
      ротациялық аппараттың ауданы бойынша шыны жинақтарын таңдау. </w:t>
      </w:r>
    </w:p>
    <w:bookmarkStart w:name="z701" w:id="699"/>
    <w:p>
      <w:pPr>
        <w:spacing w:after="0"/>
        <w:ind w:left="0"/>
        <w:jc w:val="both"/>
      </w:pPr>
      <w:r>
        <w:rPr>
          <w:rFonts w:ascii="Times New Roman"/>
          <w:b w:val="false"/>
          <w:i w:val="false"/>
          <w:color w:val="000000"/>
          <w:sz w:val="28"/>
        </w:rPr>
        <w:t xml:space="preserve">
      480. Білуге тиіс: </w:t>
      </w:r>
    </w:p>
    <w:bookmarkEnd w:id="699"/>
    <w:p>
      <w:pPr>
        <w:spacing w:after="0"/>
        <w:ind w:left="0"/>
        <w:jc w:val="both"/>
      </w:pPr>
      <w:r>
        <w:rPr>
          <w:rFonts w:ascii="Times New Roman"/>
          <w:b w:val="false"/>
          <w:i w:val="false"/>
          <w:color w:val="000000"/>
          <w:sz w:val="28"/>
        </w:rPr>
        <w:t>
      қызмет көрсетілетін жабдықтың құрылысы, әрекет ету және пайдалану қағидасы;</w:t>
      </w:r>
    </w:p>
    <w:p>
      <w:pPr>
        <w:spacing w:after="0"/>
        <w:ind w:left="0"/>
        <w:jc w:val="both"/>
      </w:pPr>
      <w:r>
        <w:rPr>
          <w:rFonts w:ascii="Times New Roman"/>
          <w:b w:val="false"/>
          <w:i w:val="false"/>
          <w:color w:val="000000"/>
          <w:sz w:val="28"/>
        </w:rPr>
        <w:t>
      шыныны іріктеу ережесі;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702" w:id="700"/>
    <w:p>
      <w:pPr>
        <w:spacing w:after="0"/>
        <w:ind w:left="0"/>
        <w:jc w:val="left"/>
      </w:pPr>
      <w:r>
        <w:rPr>
          <w:rFonts w:ascii="Times New Roman"/>
          <w:b/>
          <w:i w:val="false"/>
          <w:color w:val="000000"/>
        </w:rPr>
        <w:t xml:space="preserve"> 209-параграф. Шыныны тарту машиналарының машинисі, 3-разряд</w:t>
      </w:r>
    </w:p>
    <w:bookmarkEnd w:id="700"/>
    <w:bookmarkStart w:name="z703" w:id="701"/>
    <w:p>
      <w:pPr>
        <w:spacing w:after="0"/>
        <w:ind w:left="0"/>
        <w:jc w:val="both"/>
      </w:pPr>
      <w:r>
        <w:rPr>
          <w:rFonts w:ascii="Times New Roman"/>
          <w:b w:val="false"/>
          <w:i w:val="false"/>
          <w:color w:val="000000"/>
          <w:sz w:val="28"/>
        </w:rPr>
        <w:t>
      481. Жұмыс сипаттамасы:</w:t>
      </w:r>
    </w:p>
    <w:bookmarkEnd w:id="701"/>
    <w:p>
      <w:pPr>
        <w:spacing w:after="0"/>
        <w:ind w:left="0"/>
        <w:jc w:val="both"/>
      </w:pPr>
      <w:r>
        <w:rPr>
          <w:rFonts w:ascii="Times New Roman"/>
          <w:b w:val="false"/>
          <w:i w:val="false"/>
          <w:color w:val="000000"/>
          <w:sz w:val="28"/>
        </w:rPr>
        <w:t xml:space="preserve">
      шыныны тігінен керу машиналарында созылатын лентаның ернеуінің күйін қадағалау; </w:t>
      </w:r>
    </w:p>
    <w:p>
      <w:pPr>
        <w:spacing w:after="0"/>
        <w:ind w:left="0"/>
        <w:jc w:val="both"/>
      </w:pPr>
      <w:r>
        <w:rPr>
          <w:rFonts w:ascii="Times New Roman"/>
          <w:b w:val="false"/>
          <w:i w:val="false"/>
          <w:color w:val="000000"/>
          <w:sz w:val="28"/>
        </w:rPr>
        <w:t xml:space="preserve">
      шыны лентасында соғуды таңдауға қатысу; </w:t>
      </w:r>
    </w:p>
    <w:p>
      <w:pPr>
        <w:spacing w:after="0"/>
        <w:ind w:left="0"/>
        <w:jc w:val="both"/>
      </w:pPr>
      <w:r>
        <w:rPr>
          <w:rFonts w:ascii="Times New Roman"/>
          <w:b w:val="false"/>
          <w:i w:val="false"/>
          <w:color w:val="000000"/>
          <w:sz w:val="28"/>
        </w:rPr>
        <w:t>
      тастарды білікшелердің бірінші және екінші жұбы арқылы өткізу;</w:t>
      </w:r>
    </w:p>
    <w:p>
      <w:pPr>
        <w:spacing w:after="0"/>
        <w:ind w:left="0"/>
        <w:jc w:val="both"/>
      </w:pPr>
      <w:r>
        <w:rPr>
          <w:rFonts w:ascii="Times New Roman"/>
          <w:b w:val="false"/>
          <w:i w:val="false"/>
          <w:color w:val="000000"/>
          <w:sz w:val="28"/>
        </w:rPr>
        <w:t>
      шыныны тігінен керу машиналарын қосуға дайындау және қосуға қатысу;</w:t>
      </w:r>
    </w:p>
    <w:p>
      <w:pPr>
        <w:spacing w:after="0"/>
        <w:ind w:left="0"/>
        <w:jc w:val="both"/>
      </w:pPr>
      <w:r>
        <w:rPr>
          <w:rFonts w:ascii="Times New Roman"/>
          <w:b w:val="false"/>
          <w:i w:val="false"/>
          <w:color w:val="000000"/>
          <w:sz w:val="28"/>
        </w:rPr>
        <w:t xml:space="preserve">
      жұмысқа қажетті құралды дайындау; </w:t>
      </w:r>
    </w:p>
    <w:p>
      <w:pPr>
        <w:spacing w:after="0"/>
        <w:ind w:left="0"/>
        <w:jc w:val="both"/>
      </w:pPr>
      <w:r>
        <w:rPr>
          <w:rFonts w:ascii="Times New Roman"/>
          <w:b w:val="false"/>
          <w:i w:val="false"/>
          <w:color w:val="000000"/>
          <w:sz w:val="28"/>
        </w:rPr>
        <w:t xml:space="preserve">
      машина арнасымен алаңшаны соғудан тазарту. </w:t>
      </w:r>
    </w:p>
    <w:bookmarkStart w:name="z704" w:id="702"/>
    <w:p>
      <w:pPr>
        <w:spacing w:after="0"/>
        <w:ind w:left="0"/>
        <w:jc w:val="both"/>
      </w:pPr>
      <w:r>
        <w:rPr>
          <w:rFonts w:ascii="Times New Roman"/>
          <w:b w:val="false"/>
          <w:i w:val="false"/>
          <w:color w:val="000000"/>
          <w:sz w:val="28"/>
        </w:rPr>
        <w:t xml:space="preserve">
      482. Білуге тиіс: </w:t>
      </w:r>
    </w:p>
    <w:bookmarkEnd w:id="702"/>
    <w:p>
      <w:pPr>
        <w:spacing w:after="0"/>
        <w:ind w:left="0"/>
        <w:jc w:val="both"/>
      </w:pPr>
      <w:r>
        <w:rPr>
          <w:rFonts w:ascii="Times New Roman"/>
          <w:b w:val="false"/>
          <w:i w:val="false"/>
          <w:color w:val="000000"/>
          <w:sz w:val="28"/>
        </w:rPr>
        <w:t>
      шыныны тігінен керу машиналарының және жасау арнасының құрылысы;</w:t>
      </w:r>
    </w:p>
    <w:p>
      <w:pPr>
        <w:spacing w:after="0"/>
        <w:ind w:left="0"/>
        <w:jc w:val="both"/>
      </w:pPr>
      <w:r>
        <w:rPr>
          <w:rFonts w:ascii="Times New Roman"/>
          <w:b w:val="false"/>
          <w:i w:val="false"/>
          <w:color w:val="000000"/>
          <w:sz w:val="28"/>
        </w:rPr>
        <w:t>
      табақтық және түтікшелі шыныны механикаландырылған дайындау қағидасы;</w:t>
      </w:r>
    </w:p>
    <w:p>
      <w:pPr>
        <w:spacing w:after="0"/>
        <w:ind w:left="0"/>
        <w:jc w:val="both"/>
      </w:pPr>
      <w:r>
        <w:rPr>
          <w:rFonts w:ascii="Times New Roman"/>
          <w:b w:val="false"/>
          <w:i w:val="false"/>
          <w:color w:val="000000"/>
          <w:sz w:val="28"/>
        </w:rPr>
        <w:t>
      шыны лентасының үзілуін тудыратын себептер және олардың алдын алу тәсілдері.</w:t>
      </w:r>
    </w:p>
    <w:bookmarkStart w:name="z705" w:id="703"/>
    <w:p>
      <w:pPr>
        <w:spacing w:after="0"/>
        <w:ind w:left="0"/>
        <w:jc w:val="left"/>
      </w:pPr>
      <w:r>
        <w:rPr>
          <w:rFonts w:ascii="Times New Roman"/>
          <w:b/>
          <w:i w:val="false"/>
          <w:color w:val="000000"/>
        </w:rPr>
        <w:t xml:space="preserve"> 210-параграф. Шыныны тарту машиналарының машинисі, 5-разряд</w:t>
      </w:r>
    </w:p>
    <w:bookmarkEnd w:id="703"/>
    <w:bookmarkStart w:name="z706" w:id="704"/>
    <w:p>
      <w:pPr>
        <w:spacing w:after="0"/>
        <w:ind w:left="0"/>
        <w:jc w:val="both"/>
      </w:pPr>
      <w:r>
        <w:rPr>
          <w:rFonts w:ascii="Times New Roman"/>
          <w:b w:val="false"/>
          <w:i w:val="false"/>
          <w:color w:val="000000"/>
          <w:sz w:val="28"/>
        </w:rPr>
        <w:t>
      483. Жұмыс сипаттамасы:</w:t>
      </w:r>
    </w:p>
    <w:bookmarkEnd w:id="704"/>
    <w:p>
      <w:pPr>
        <w:spacing w:after="0"/>
        <w:ind w:left="0"/>
        <w:jc w:val="both"/>
      </w:pPr>
      <w:r>
        <w:rPr>
          <w:rFonts w:ascii="Times New Roman"/>
          <w:b w:val="false"/>
          <w:i w:val="false"/>
          <w:color w:val="000000"/>
          <w:sz w:val="28"/>
        </w:rPr>
        <w:t>
      анағұрлым жоғары білікті шыны тарту машинисінің басшылығымен табақтық шыны мен түтіктерді дайындау;</w:t>
      </w:r>
    </w:p>
    <w:p>
      <w:pPr>
        <w:spacing w:after="0"/>
        <w:ind w:left="0"/>
        <w:jc w:val="both"/>
      </w:pPr>
      <w:r>
        <w:rPr>
          <w:rFonts w:ascii="Times New Roman"/>
          <w:b w:val="false"/>
          <w:i w:val="false"/>
          <w:color w:val="000000"/>
          <w:sz w:val="28"/>
        </w:rPr>
        <w:t xml:space="preserve">
      қызмет көрсетілетін машиналарды қосуға дайындауға, қосуға және тоқтатуға қатысу; </w:t>
      </w:r>
    </w:p>
    <w:p>
      <w:pPr>
        <w:spacing w:after="0"/>
        <w:ind w:left="0"/>
        <w:jc w:val="both"/>
      </w:pPr>
      <w:r>
        <w:rPr>
          <w:rFonts w:ascii="Times New Roman"/>
          <w:b w:val="false"/>
          <w:i w:val="false"/>
          <w:color w:val="000000"/>
          <w:sz w:val="28"/>
        </w:rPr>
        <w:t>
      шыны және шыны бұйымдарының лентасын тарту барысын қадағалау;</w:t>
      </w:r>
    </w:p>
    <w:p>
      <w:pPr>
        <w:spacing w:after="0"/>
        <w:ind w:left="0"/>
        <w:jc w:val="both"/>
      </w:pPr>
      <w:r>
        <w:rPr>
          <w:rFonts w:ascii="Times New Roman"/>
          <w:b w:val="false"/>
          <w:i w:val="false"/>
          <w:color w:val="000000"/>
          <w:sz w:val="28"/>
        </w:rPr>
        <w:t>
      шыныны тарту машинасының шахтасында жылу режимін реттеу және температураның шыны лентасының енімен біркелкі таралуын қамтамасыз ету;</w:t>
      </w:r>
    </w:p>
    <w:p>
      <w:pPr>
        <w:spacing w:after="0"/>
        <w:ind w:left="0"/>
        <w:jc w:val="both"/>
      </w:pPr>
      <w:r>
        <w:rPr>
          <w:rFonts w:ascii="Times New Roman"/>
          <w:b w:val="false"/>
          <w:i w:val="false"/>
          <w:color w:val="000000"/>
          <w:sz w:val="28"/>
        </w:rPr>
        <w:t>
      тарту кезінде шыны лентасының және түтік діңінің бұзылуларының алдын алу;</w:t>
      </w:r>
    </w:p>
    <w:p>
      <w:pPr>
        <w:spacing w:after="0"/>
        <w:ind w:left="0"/>
        <w:jc w:val="both"/>
      </w:pPr>
      <w:r>
        <w:rPr>
          <w:rFonts w:ascii="Times New Roman"/>
          <w:b w:val="false"/>
          <w:i w:val="false"/>
          <w:color w:val="000000"/>
          <w:sz w:val="28"/>
        </w:rPr>
        <w:t xml:space="preserve">
      шыны лентасының "соғылуын" жою; </w:t>
      </w:r>
    </w:p>
    <w:p>
      <w:pPr>
        <w:spacing w:after="0"/>
        <w:ind w:left="0"/>
        <w:jc w:val="both"/>
      </w:pPr>
      <w:r>
        <w:rPr>
          <w:rFonts w:ascii="Times New Roman"/>
          <w:b w:val="false"/>
          <w:i w:val="false"/>
          <w:color w:val="000000"/>
          <w:sz w:val="28"/>
        </w:rPr>
        <w:t xml:space="preserve">
      түтік қабырғаларының диаметрі мен қалыңдығының берілген мөлшерлерге сәйкестігін қадағалау; </w:t>
      </w:r>
    </w:p>
    <w:p>
      <w:pPr>
        <w:spacing w:after="0"/>
        <w:ind w:left="0"/>
        <w:jc w:val="both"/>
      </w:pPr>
      <w:r>
        <w:rPr>
          <w:rFonts w:ascii="Times New Roman"/>
          <w:b w:val="false"/>
          <w:i w:val="false"/>
          <w:color w:val="000000"/>
          <w:sz w:val="28"/>
        </w:rPr>
        <w:t xml:space="preserve">
      қайықтар мен басқа құрылғыларды ауыстыру және тазалау. </w:t>
      </w:r>
    </w:p>
    <w:bookmarkStart w:name="z707" w:id="705"/>
    <w:p>
      <w:pPr>
        <w:spacing w:after="0"/>
        <w:ind w:left="0"/>
        <w:jc w:val="both"/>
      </w:pPr>
      <w:r>
        <w:rPr>
          <w:rFonts w:ascii="Times New Roman"/>
          <w:b w:val="false"/>
          <w:i w:val="false"/>
          <w:color w:val="000000"/>
          <w:sz w:val="28"/>
        </w:rPr>
        <w:t xml:space="preserve">
      484. Білуге тиіс: </w:t>
      </w:r>
    </w:p>
    <w:bookmarkEnd w:id="705"/>
    <w:p>
      <w:pPr>
        <w:spacing w:after="0"/>
        <w:ind w:left="0"/>
        <w:jc w:val="both"/>
      </w:pPr>
      <w:r>
        <w:rPr>
          <w:rFonts w:ascii="Times New Roman"/>
          <w:b w:val="false"/>
          <w:i w:val="false"/>
          <w:color w:val="000000"/>
          <w:sz w:val="28"/>
        </w:rPr>
        <w:t xml:space="preserve">
      шыныны тарту машинасының құрылысы; </w:t>
      </w:r>
    </w:p>
    <w:p>
      <w:pPr>
        <w:spacing w:after="0"/>
        <w:ind w:left="0"/>
        <w:jc w:val="both"/>
      </w:pPr>
      <w:r>
        <w:rPr>
          <w:rFonts w:ascii="Times New Roman"/>
          <w:b w:val="false"/>
          <w:i w:val="false"/>
          <w:color w:val="000000"/>
          <w:sz w:val="28"/>
        </w:rPr>
        <w:t>
      қызмет көрсетілетін машиналарды пайдалану ережесі;</w:t>
      </w:r>
    </w:p>
    <w:p>
      <w:pPr>
        <w:spacing w:after="0"/>
        <w:ind w:left="0"/>
        <w:jc w:val="both"/>
      </w:pPr>
      <w:r>
        <w:rPr>
          <w:rFonts w:ascii="Times New Roman"/>
          <w:b w:val="false"/>
          <w:i w:val="false"/>
          <w:color w:val="000000"/>
          <w:sz w:val="28"/>
        </w:rPr>
        <w:t xml:space="preserve">
      шыныны тарту машиналарында тігінен тарту әдісімен шыны бұйымдарын дайындау технологиясының негіздері; </w:t>
      </w:r>
    </w:p>
    <w:p>
      <w:pPr>
        <w:spacing w:after="0"/>
        <w:ind w:left="0"/>
        <w:jc w:val="both"/>
      </w:pPr>
      <w:r>
        <w:rPr>
          <w:rFonts w:ascii="Times New Roman"/>
          <w:b w:val="false"/>
          <w:i w:val="false"/>
          <w:color w:val="000000"/>
          <w:sz w:val="28"/>
        </w:rPr>
        <w:t>
      көлденең тарту машиналарында түтіктерді дайындау технологиясы;</w:t>
      </w:r>
    </w:p>
    <w:p>
      <w:pPr>
        <w:spacing w:after="0"/>
        <w:ind w:left="0"/>
        <w:jc w:val="both"/>
      </w:pPr>
      <w:r>
        <w:rPr>
          <w:rFonts w:ascii="Times New Roman"/>
          <w:b w:val="false"/>
          <w:i w:val="false"/>
          <w:color w:val="000000"/>
          <w:sz w:val="28"/>
        </w:rPr>
        <w:t>
      даярланатын бұйымның сапасына қойылатын талаптар.</w:t>
      </w:r>
    </w:p>
    <w:bookmarkStart w:name="z708" w:id="706"/>
    <w:p>
      <w:pPr>
        <w:spacing w:after="0"/>
        <w:ind w:left="0"/>
        <w:jc w:val="left"/>
      </w:pPr>
      <w:r>
        <w:rPr>
          <w:rFonts w:ascii="Times New Roman"/>
          <w:b/>
          <w:i w:val="false"/>
          <w:color w:val="000000"/>
        </w:rPr>
        <w:t xml:space="preserve"> 211-параграф. Шыныны тарту машиналарының машинисі, 6-разряд</w:t>
      </w:r>
    </w:p>
    <w:bookmarkEnd w:id="706"/>
    <w:bookmarkStart w:name="z709" w:id="707"/>
    <w:p>
      <w:pPr>
        <w:spacing w:after="0"/>
        <w:ind w:left="0"/>
        <w:jc w:val="both"/>
      </w:pPr>
      <w:r>
        <w:rPr>
          <w:rFonts w:ascii="Times New Roman"/>
          <w:b w:val="false"/>
          <w:i w:val="false"/>
          <w:color w:val="000000"/>
          <w:sz w:val="28"/>
        </w:rPr>
        <w:t xml:space="preserve">
      485. Жұмыс сипаттамасы: </w:t>
      </w:r>
    </w:p>
    <w:bookmarkEnd w:id="707"/>
    <w:p>
      <w:pPr>
        <w:spacing w:after="0"/>
        <w:ind w:left="0"/>
        <w:jc w:val="both"/>
      </w:pPr>
      <w:r>
        <w:rPr>
          <w:rFonts w:ascii="Times New Roman"/>
          <w:b w:val="false"/>
          <w:i w:val="false"/>
          <w:color w:val="000000"/>
          <w:sz w:val="28"/>
        </w:rPr>
        <w:t>
      табақтық шыны мен түтіктерді дайындау;</w:t>
      </w:r>
    </w:p>
    <w:p>
      <w:pPr>
        <w:spacing w:after="0"/>
        <w:ind w:left="0"/>
        <w:jc w:val="both"/>
      </w:pPr>
      <w:r>
        <w:rPr>
          <w:rFonts w:ascii="Times New Roman"/>
          <w:b w:val="false"/>
          <w:i w:val="false"/>
          <w:color w:val="000000"/>
          <w:sz w:val="28"/>
        </w:rPr>
        <w:t>
      табақтық шыны мен түтіктерді тарту машиналарын қосу және тоқтату;</w:t>
      </w:r>
    </w:p>
    <w:p>
      <w:pPr>
        <w:spacing w:after="0"/>
        <w:ind w:left="0"/>
        <w:jc w:val="both"/>
      </w:pPr>
      <w:r>
        <w:rPr>
          <w:rFonts w:ascii="Times New Roman"/>
          <w:b w:val="false"/>
          <w:i w:val="false"/>
          <w:color w:val="000000"/>
          <w:sz w:val="28"/>
        </w:rPr>
        <w:t>
      берілген қалыңдықты шыныны тарту жылдамдығын реттеу;</w:t>
      </w:r>
    </w:p>
    <w:p>
      <w:pPr>
        <w:spacing w:after="0"/>
        <w:ind w:left="0"/>
        <w:jc w:val="both"/>
      </w:pPr>
      <w:r>
        <w:rPr>
          <w:rFonts w:ascii="Times New Roman"/>
          <w:b w:val="false"/>
          <w:i w:val="false"/>
          <w:color w:val="000000"/>
          <w:sz w:val="28"/>
        </w:rPr>
        <w:t>
      газдың, ауаның машина арнасына түсуін және қайық тесігіндегі шыны массасының деңгейін қадағалау;</w:t>
      </w:r>
    </w:p>
    <w:p>
      <w:pPr>
        <w:spacing w:after="0"/>
        <w:ind w:left="0"/>
        <w:jc w:val="both"/>
      </w:pPr>
      <w:r>
        <w:rPr>
          <w:rFonts w:ascii="Times New Roman"/>
          <w:b w:val="false"/>
          <w:i w:val="false"/>
          <w:color w:val="000000"/>
          <w:sz w:val="28"/>
        </w:rPr>
        <w:t xml:space="preserve">
      қайықтың тесігін тегістеу; </w:t>
      </w:r>
    </w:p>
    <w:p>
      <w:pPr>
        <w:spacing w:after="0"/>
        <w:ind w:left="0"/>
        <w:jc w:val="both"/>
      </w:pPr>
      <w:r>
        <w:rPr>
          <w:rFonts w:ascii="Times New Roman"/>
          <w:b w:val="false"/>
          <w:i w:val="false"/>
          <w:color w:val="000000"/>
          <w:sz w:val="28"/>
        </w:rPr>
        <w:t xml:space="preserve">
      дайындау арнасында белгіленген жылу режимін ұстау; </w:t>
      </w:r>
    </w:p>
    <w:p>
      <w:pPr>
        <w:spacing w:after="0"/>
        <w:ind w:left="0"/>
        <w:jc w:val="both"/>
      </w:pPr>
      <w:r>
        <w:rPr>
          <w:rFonts w:ascii="Times New Roman"/>
          <w:b w:val="false"/>
          <w:i w:val="false"/>
          <w:color w:val="000000"/>
          <w:sz w:val="28"/>
        </w:rPr>
        <w:t>
      кюльдесактардан, шыны массасын шығару, шыны массаны қыздыратын камерада хальмалау;</w:t>
      </w:r>
    </w:p>
    <w:p>
      <w:pPr>
        <w:spacing w:after="0"/>
        <w:ind w:left="0"/>
        <w:jc w:val="both"/>
      </w:pPr>
      <w:r>
        <w:rPr>
          <w:rFonts w:ascii="Times New Roman"/>
          <w:b w:val="false"/>
          <w:i w:val="false"/>
          <w:color w:val="000000"/>
          <w:sz w:val="28"/>
        </w:rPr>
        <w:t>
      шыны тартудың анағұрлым төмен білікті машинистеріне басшылық ету;</w:t>
      </w:r>
    </w:p>
    <w:p>
      <w:pPr>
        <w:spacing w:after="0"/>
        <w:ind w:left="0"/>
        <w:jc w:val="both"/>
      </w:pPr>
      <w:r>
        <w:rPr>
          <w:rFonts w:ascii="Times New Roman"/>
          <w:b w:val="false"/>
          <w:i w:val="false"/>
          <w:color w:val="000000"/>
          <w:sz w:val="28"/>
        </w:rPr>
        <w:t xml:space="preserve">
      қайықтар мен басқа құрылғыларды ауыстыру және тазалау. </w:t>
      </w:r>
    </w:p>
    <w:bookmarkStart w:name="z710" w:id="708"/>
    <w:p>
      <w:pPr>
        <w:spacing w:after="0"/>
        <w:ind w:left="0"/>
        <w:jc w:val="both"/>
      </w:pPr>
      <w:r>
        <w:rPr>
          <w:rFonts w:ascii="Times New Roman"/>
          <w:b w:val="false"/>
          <w:i w:val="false"/>
          <w:color w:val="000000"/>
          <w:sz w:val="28"/>
        </w:rPr>
        <w:t xml:space="preserve">
      486. Білуге тиіс: </w:t>
      </w:r>
    </w:p>
    <w:bookmarkEnd w:id="708"/>
    <w:p>
      <w:pPr>
        <w:spacing w:after="0"/>
        <w:ind w:left="0"/>
        <w:jc w:val="both"/>
      </w:pPr>
      <w:r>
        <w:rPr>
          <w:rFonts w:ascii="Times New Roman"/>
          <w:b w:val="false"/>
          <w:i w:val="false"/>
          <w:color w:val="000000"/>
          <w:sz w:val="28"/>
        </w:rPr>
        <w:t xml:space="preserve">
      табақтық шыны және шыны бұйымдарын машиналық дайындау технологиясы; </w:t>
      </w:r>
    </w:p>
    <w:p>
      <w:pPr>
        <w:spacing w:after="0"/>
        <w:ind w:left="0"/>
        <w:jc w:val="both"/>
      </w:pPr>
      <w:r>
        <w:rPr>
          <w:rFonts w:ascii="Times New Roman"/>
          <w:b w:val="false"/>
          <w:i w:val="false"/>
          <w:color w:val="000000"/>
          <w:sz w:val="28"/>
        </w:rPr>
        <w:t>
      табақтық шыны мен түтіктерді тарту машинасының құрылысы және пайдалану ережесі;</w:t>
      </w:r>
    </w:p>
    <w:p>
      <w:pPr>
        <w:spacing w:after="0"/>
        <w:ind w:left="0"/>
        <w:jc w:val="both"/>
      </w:pPr>
      <w:r>
        <w:rPr>
          <w:rFonts w:ascii="Times New Roman"/>
          <w:b w:val="false"/>
          <w:i w:val="false"/>
          <w:color w:val="000000"/>
          <w:sz w:val="28"/>
        </w:rPr>
        <w:t>
      лентаның ені бойынша шынының қалыңдығын теңестіру тәсілі;</w:t>
      </w:r>
    </w:p>
    <w:p>
      <w:pPr>
        <w:spacing w:after="0"/>
        <w:ind w:left="0"/>
        <w:jc w:val="both"/>
      </w:pPr>
      <w:r>
        <w:rPr>
          <w:rFonts w:ascii="Times New Roman"/>
          <w:b w:val="false"/>
          <w:i w:val="false"/>
          <w:color w:val="000000"/>
          <w:sz w:val="28"/>
        </w:rPr>
        <w:t>
      өңделетін өнімнің сапасына қойылатын талаптар.</w:t>
      </w:r>
    </w:p>
    <w:p>
      <w:pPr>
        <w:spacing w:after="0"/>
        <w:ind w:left="0"/>
        <w:jc w:val="both"/>
      </w:pPr>
      <w:r>
        <w:rPr>
          <w:rFonts w:ascii="Times New Roman"/>
          <w:b w:val="false"/>
          <w:i w:val="false"/>
          <w:color w:val="000000"/>
          <w:sz w:val="28"/>
        </w:rPr>
        <w:t>
      Қалыңдығы 3 миллиметрге дейін, сондай-ақ қайықтың ені 2,5 метрден артық болған кезде шыныны тарту процесіне қызмет көрсету кезінде - 7-разряд.</w:t>
      </w:r>
    </w:p>
    <w:bookmarkStart w:name="z711" w:id="709"/>
    <w:p>
      <w:pPr>
        <w:spacing w:after="0"/>
        <w:ind w:left="0"/>
        <w:jc w:val="left"/>
      </w:pPr>
      <w:r>
        <w:rPr>
          <w:rFonts w:ascii="Times New Roman"/>
          <w:b/>
          <w:i w:val="false"/>
          <w:color w:val="000000"/>
        </w:rPr>
        <w:t xml:space="preserve"> 212-параграф. Шыныны тегістеуші, 3-разряд</w:t>
      </w:r>
    </w:p>
    <w:bookmarkEnd w:id="709"/>
    <w:bookmarkStart w:name="z712" w:id="710"/>
    <w:p>
      <w:pPr>
        <w:spacing w:after="0"/>
        <w:ind w:left="0"/>
        <w:jc w:val="both"/>
      </w:pPr>
      <w:r>
        <w:rPr>
          <w:rFonts w:ascii="Times New Roman"/>
          <w:b w:val="false"/>
          <w:i w:val="false"/>
          <w:color w:val="000000"/>
          <w:sz w:val="28"/>
        </w:rPr>
        <w:t xml:space="preserve">
      487. Жұмыс сипаттамасы: </w:t>
      </w:r>
    </w:p>
    <w:bookmarkEnd w:id="710"/>
    <w:p>
      <w:pPr>
        <w:spacing w:after="0"/>
        <w:ind w:left="0"/>
        <w:jc w:val="both"/>
      </w:pPr>
      <w:r>
        <w:rPr>
          <w:rFonts w:ascii="Times New Roman"/>
          <w:b w:val="false"/>
          <w:i w:val="false"/>
          <w:color w:val="000000"/>
          <w:sz w:val="28"/>
        </w:rPr>
        <w:t>
      тегістеп жылтырататын станоктарда диаметрі 500 миллиметрге дейін шағылыстырғыштарды тегістеу;</w:t>
      </w:r>
    </w:p>
    <w:p>
      <w:pPr>
        <w:spacing w:after="0"/>
        <w:ind w:left="0"/>
        <w:jc w:val="both"/>
      </w:pPr>
      <w:r>
        <w:rPr>
          <w:rFonts w:ascii="Times New Roman"/>
          <w:b w:val="false"/>
          <w:i w:val="false"/>
          <w:color w:val="000000"/>
          <w:sz w:val="28"/>
        </w:rPr>
        <w:t>
      тегістеу үшін қажетті зімпараларды таңдау;</w:t>
      </w:r>
    </w:p>
    <w:p>
      <w:pPr>
        <w:spacing w:after="0"/>
        <w:ind w:left="0"/>
        <w:jc w:val="both"/>
      </w:pPr>
      <w:r>
        <w:rPr>
          <w:rFonts w:ascii="Times New Roman"/>
          <w:b w:val="false"/>
          <w:i w:val="false"/>
          <w:color w:val="000000"/>
          <w:sz w:val="28"/>
        </w:rPr>
        <w:t>
      құмды қоректендіретін тетіктерді жөндеу.</w:t>
      </w:r>
    </w:p>
    <w:bookmarkStart w:name="z713" w:id="711"/>
    <w:p>
      <w:pPr>
        <w:spacing w:after="0"/>
        <w:ind w:left="0"/>
        <w:jc w:val="both"/>
      </w:pPr>
      <w:r>
        <w:rPr>
          <w:rFonts w:ascii="Times New Roman"/>
          <w:b w:val="false"/>
          <w:i w:val="false"/>
          <w:color w:val="000000"/>
          <w:sz w:val="28"/>
        </w:rPr>
        <w:t xml:space="preserve">
      488. Білуге тиіс: </w:t>
      </w:r>
    </w:p>
    <w:bookmarkEnd w:id="711"/>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шынының маркалары, сорттары мен қасиеттері; </w:t>
      </w:r>
    </w:p>
    <w:p>
      <w:pPr>
        <w:spacing w:after="0"/>
        <w:ind w:left="0"/>
        <w:jc w:val="both"/>
      </w:pPr>
      <w:r>
        <w:rPr>
          <w:rFonts w:ascii="Times New Roman"/>
          <w:b w:val="false"/>
          <w:i w:val="false"/>
          <w:color w:val="000000"/>
          <w:sz w:val="28"/>
        </w:rPr>
        <w:t>
      шынының ақаулары;</w:t>
      </w:r>
    </w:p>
    <w:p>
      <w:pPr>
        <w:spacing w:after="0"/>
        <w:ind w:left="0"/>
        <w:jc w:val="both"/>
      </w:pPr>
      <w:r>
        <w:rPr>
          <w:rFonts w:ascii="Times New Roman"/>
          <w:b w:val="false"/>
          <w:i w:val="false"/>
          <w:color w:val="000000"/>
          <w:sz w:val="28"/>
        </w:rPr>
        <w:t>
      қолданылатын абразивті материалдардың қасиеттері және олардың маркалануы;</w:t>
      </w:r>
    </w:p>
    <w:p>
      <w:pPr>
        <w:spacing w:after="0"/>
        <w:ind w:left="0"/>
        <w:jc w:val="both"/>
      </w:pPr>
      <w:r>
        <w:rPr>
          <w:rFonts w:ascii="Times New Roman"/>
          <w:b w:val="false"/>
          <w:i w:val="false"/>
          <w:color w:val="000000"/>
          <w:sz w:val="28"/>
        </w:rPr>
        <w:t>
      өңделінетін шыныға техникалық шарттар.</w:t>
      </w:r>
    </w:p>
    <w:bookmarkStart w:name="z714" w:id="712"/>
    <w:p>
      <w:pPr>
        <w:spacing w:after="0"/>
        <w:ind w:left="0"/>
        <w:jc w:val="left"/>
      </w:pPr>
      <w:r>
        <w:rPr>
          <w:rFonts w:ascii="Times New Roman"/>
          <w:b/>
          <w:i w:val="false"/>
          <w:color w:val="000000"/>
        </w:rPr>
        <w:t xml:space="preserve"> 213-параграф. Шыныны тегістеуші 4-разряд</w:t>
      </w:r>
    </w:p>
    <w:bookmarkEnd w:id="712"/>
    <w:bookmarkStart w:name="z715" w:id="713"/>
    <w:p>
      <w:pPr>
        <w:spacing w:after="0"/>
        <w:ind w:left="0"/>
        <w:jc w:val="both"/>
      </w:pPr>
      <w:r>
        <w:rPr>
          <w:rFonts w:ascii="Times New Roman"/>
          <w:b w:val="false"/>
          <w:i w:val="false"/>
          <w:color w:val="000000"/>
          <w:sz w:val="28"/>
        </w:rPr>
        <w:t xml:space="preserve">
      489. Жұмыс сипаттамасы: </w:t>
      </w:r>
    </w:p>
    <w:bookmarkEnd w:id="713"/>
    <w:p>
      <w:pPr>
        <w:spacing w:after="0"/>
        <w:ind w:left="0"/>
        <w:jc w:val="both"/>
      </w:pPr>
      <w:r>
        <w:rPr>
          <w:rFonts w:ascii="Times New Roman"/>
          <w:b w:val="false"/>
          <w:i w:val="false"/>
          <w:color w:val="000000"/>
          <w:sz w:val="28"/>
        </w:rPr>
        <w:t>
      көлемі 1 шаршы метр шыны бетін, диаметрі 500 миллиметрден артық 900 миллиметрге дейін айна шағылыстырғыштарды тегістеу машиналарда, жартылай автоматтарда, шайбалар мен шеңберлерде және тағы басқа тегістеу;</w:t>
      </w:r>
    </w:p>
    <w:p>
      <w:pPr>
        <w:spacing w:after="0"/>
        <w:ind w:left="0"/>
        <w:jc w:val="both"/>
      </w:pPr>
      <w:r>
        <w:rPr>
          <w:rFonts w:ascii="Times New Roman"/>
          <w:b w:val="false"/>
          <w:i w:val="false"/>
          <w:color w:val="000000"/>
          <w:sz w:val="28"/>
        </w:rPr>
        <w:t>
      өңдеуді берілген дәлдікке тексеру;</w:t>
      </w:r>
    </w:p>
    <w:p>
      <w:pPr>
        <w:spacing w:after="0"/>
        <w:ind w:left="0"/>
        <w:jc w:val="both"/>
      </w:pPr>
      <w:r>
        <w:rPr>
          <w:rFonts w:ascii="Times New Roman"/>
          <w:b w:val="false"/>
          <w:i w:val="false"/>
          <w:color w:val="000000"/>
          <w:sz w:val="28"/>
        </w:rPr>
        <w:t>
      тегістеу тетіктерді жөндеу, орнату, іріктеу.</w:t>
      </w:r>
    </w:p>
    <w:bookmarkStart w:name="z716" w:id="714"/>
    <w:p>
      <w:pPr>
        <w:spacing w:after="0"/>
        <w:ind w:left="0"/>
        <w:jc w:val="both"/>
      </w:pPr>
      <w:r>
        <w:rPr>
          <w:rFonts w:ascii="Times New Roman"/>
          <w:b w:val="false"/>
          <w:i w:val="false"/>
          <w:color w:val="000000"/>
          <w:sz w:val="28"/>
        </w:rPr>
        <w:t>
      490. Білуге тиіс:</w:t>
      </w:r>
    </w:p>
    <w:bookmarkEnd w:id="714"/>
    <w:p>
      <w:pPr>
        <w:spacing w:after="0"/>
        <w:ind w:left="0"/>
        <w:jc w:val="both"/>
      </w:pPr>
      <w:r>
        <w:rPr>
          <w:rFonts w:ascii="Times New Roman"/>
          <w:b w:val="false"/>
          <w:i w:val="false"/>
          <w:color w:val="000000"/>
          <w:sz w:val="28"/>
        </w:rPr>
        <w:t>
      қызмет көрсетілетін жабдықтың құрылысы, әрекет ету қағидасы және реттеу ережесі;</w:t>
      </w:r>
    </w:p>
    <w:p>
      <w:pPr>
        <w:spacing w:after="0"/>
        <w:ind w:left="0"/>
        <w:jc w:val="both"/>
      </w:pPr>
      <w:r>
        <w:rPr>
          <w:rFonts w:ascii="Times New Roman"/>
          <w:b w:val="false"/>
          <w:i w:val="false"/>
          <w:color w:val="000000"/>
          <w:sz w:val="28"/>
        </w:rPr>
        <w:t xml:space="preserve">
      бұйымдарды тегістеу бойынша жұмыс тәсілдері; </w:t>
      </w:r>
    </w:p>
    <w:p>
      <w:pPr>
        <w:spacing w:after="0"/>
        <w:ind w:left="0"/>
        <w:jc w:val="both"/>
      </w:pPr>
      <w:r>
        <w:rPr>
          <w:rFonts w:ascii="Times New Roman"/>
          <w:b w:val="false"/>
          <w:i w:val="false"/>
          <w:color w:val="000000"/>
          <w:sz w:val="28"/>
        </w:rPr>
        <w:t>
      шынының және абразивті материалдардың негізгі физикалық қасиеттері;</w:t>
      </w:r>
    </w:p>
    <w:p>
      <w:pPr>
        <w:spacing w:after="0"/>
        <w:ind w:left="0"/>
        <w:jc w:val="both"/>
      </w:pPr>
      <w:r>
        <w:rPr>
          <w:rFonts w:ascii="Times New Roman"/>
          <w:b w:val="false"/>
          <w:i w:val="false"/>
          <w:color w:val="000000"/>
          <w:sz w:val="28"/>
        </w:rPr>
        <w:t>
      бақылау-өлшеу аспабын пайдалану ережесі;</w:t>
      </w:r>
    </w:p>
    <w:p>
      <w:pPr>
        <w:spacing w:after="0"/>
        <w:ind w:left="0"/>
        <w:jc w:val="both"/>
      </w:pPr>
      <w:r>
        <w:rPr>
          <w:rFonts w:ascii="Times New Roman"/>
          <w:b w:val="false"/>
          <w:i w:val="false"/>
          <w:color w:val="000000"/>
          <w:sz w:val="28"/>
        </w:rPr>
        <w:t>
      бұйымның тегістелген бөлігіне қойылатын техникалық талаптар;</w:t>
      </w:r>
    </w:p>
    <w:p>
      <w:pPr>
        <w:spacing w:after="0"/>
        <w:ind w:left="0"/>
        <w:jc w:val="both"/>
      </w:pPr>
      <w:r>
        <w:rPr>
          <w:rFonts w:ascii="Times New Roman"/>
          <w:b w:val="false"/>
          <w:i w:val="false"/>
          <w:color w:val="000000"/>
          <w:sz w:val="28"/>
        </w:rPr>
        <w:t>
      бұйымдардың сынуы мен ақауының алдын алу бойынша шаралар.</w:t>
      </w:r>
    </w:p>
    <w:bookmarkStart w:name="z717" w:id="715"/>
    <w:p>
      <w:pPr>
        <w:spacing w:after="0"/>
        <w:ind w:left="0"/>
        <w:jc w:val="left"/>
      </w:pPr>
      <w:r>
        <w:rPr>
          <w:rFonts w:ascii="Times New Roman"/>
          <w:b/>
          <w:i w:val="false"/>
          <w:color w:val="000000"/>
        </w:rPr>
        <w:t xml:space="preserve"> </w:t>
      </w:r>
      <w:r>
        <w:rPr>
          <w:rFonts w:ascii="Times New Roman"/>
          <w:b/>
          <w:i w:val="false"/>
          <w:color w:val="000000"/>
        </w:rPr>
        <w:t>214-параграф. Шыныны тегістеуші, 5-разряд</w:t>
      </w:r>
    </w:p>
    <w:bookmarkEnd w:id="715"/>
    <w:bookmarkStart w:name="z719" w:id="716"/>
    <w:p>
      <w:pPr>
        <w:spacing w:after="0"/>
        <w:ind w:left="0"/>
        <w:jc w:val="both"/>
      </w:pPr>
      <w:r>
        <w:rPr>
          <w:rFonts w:ascii="Times New Roman"/>
          <w:b w:val="false"/>
          <w:i w:val="false"/>
          <w:color w:val="000000"/>
          <w:sz w:val="28"/>
        </w:rPr>
        <w:t>
      491. Жұмыс сипаттамасы:</w:t>
      </w:r>
    </w:p>
    <w:bookmarkEnd w:id="716"/>
    <w:p>
      <w:pPr>
        <w:spacing w:after="0"/>
        <w:ind w:left="0"/>
        <w:jc w:val="both"/>
      </w:pPr>
      <w:r>
        <w:rPr>
          <w:rFonts w:ascii="Times New Roman"/>
          <w:b w:val="false"/>
          <w:i w:val="false"/>
          <w:color w:val="000000"/>
          <w:sz w:val="28"/>
        </w:rPr>
        <w:t>
      көлемі 1 шаршы метрден жоғары шыны бетін, диаметрі 900 миллиметрден артық айна шағылыстырғыштарды, техникалық шыныдан жасалған бөлшектерді біржақты және екіжақты тегістеу конвейерлерде, ротациялық аппараттарда тегістеу;</w:t>
      </w:r>
    </w:p>
    <w:p>
      <w:pPr>
        <w:spacing w:after="0"/>
        <w:ind w:left="0"/>
        <w:jc w:val="both"/>
      </w:pPr>
      <w:r>
        <w:rPr>
          <w:rFonts w:ascii="Times New Roman"/>
          <w:b w:val="false"/>
          <w:i w:val="false"/>
          <w:color w:val="000000"/>
          <w:sz w:val="28"/>
        </w:rPr>
        <w:t>
      абразивті материалдардың берілуін және шыныға әсер ететін олардың қысымын реттеу;</w:t>
      </w:r>
    </w:p>
    <w:p>
      <w:pPr>
        <w:spacing w:after="0"/>
        <w:ind w:left="0"/>
        <w:jc w:val="both"/>
      </w:pPr>
      <w:r>
        <w:rPr>
          <w:rFonts w:ascii="Times New Roman"/>
          <w:b w:val="false"/>
          <w:i w:val="false"/>
          <w:color w:val="000000"/>
          <w:sz w:val="28"/>
        </w:rPr>
        <w:t xml:space="preserve">
      тегістелген шынының сапасын тексеру. </w:t>
      </w:r>
    </w:p>
    <w:bookmarkStart w:name="z720" w:id="717"/>
    <w:p>
      <w:pPr>
        <w:spacing w:after="0"/>
        <w:ind w:left="0"/>
        <w:jc w:val="both"/>
      </w:pPr>
      <w:r>
        <w:rPr>
          <w:rFonts w:ascii="Times New Roman"/>
          <w:b w:val="false"/>
          <w:i w:val="false"/>
          <w:color w:val="000000"/>
          <w:sz w:val="28"/>
        </w:rPr>
        <w:t xml:space="preserve">
      492. Білуге тиіс: </w:t>
      </w:r>
    </w:p>
    <w:bookmarkEnd w:id="717"/>
    <w:p>
      <w:pPr>
        <w:spacing w:after="0"/>
        <w:ind w:left="0"/>
        <w:jc w:val="both"/>
      </w:pPr>
      <w:r>
        <w:rPr>
          <w:rFonts w:ascii="Times New Roman"/>
          <w:b w:val="false"/>
          <w:i w:val="false"/>
          <w:color w:val="000000"/>
          <w:sz w:val="28"/>
        </w:rPr>
        <w:t xml:space="preserve">
      қызмет көрсетілетін жабдықтың құрылысы, әрекет ету қағидасы және пайдалану ережесі; </w:t>
      </w:r>
    </w:p>
    <w:p>
      <w:pPr>
        <w:spacing w:after="0"/>
        <w:ind w:left="0"/>
        <w:jc w:val="both"/>
      </w:pPr>
      <w:r>
        <w:rPr>
          <w:rFonts w:ascii="Times New Roman"/>
          <w:b w:val="false"/>
          <w:i w:val="false"/>
          <w:color w:val="000000"/>
          <w:sz w:val="28"/>
        </w:rPr>
        <w:t xml:space="preserve">
      шыныны тегістеу технологиялық процесінің негіздері; </w:t>
      </w:r>
    </w:p>
    <w:p>
      <w:pPr>
        <w:spacing w:after="0"/>
        <w:ind w:left="0"/>
        <w:jc w:val="both"/>
      </w:pPr>
      <w:r>
        <w:rPr>
          <w:rFonts w:ascii="Times New Roman"/>
          <w:b w:val="false"/>
          <w:i w:val="false"/>
          <w:color w:val="000000"/>
          <w:sz w:val="28"/>
        </w:rPr>
        <w:t>
      шынының, абразивті материалдардың негізгі физикалық қасиеттері және олардың маркалары,</w:t>
      </w:r>
    </w:p>
    <w:p>
      <w:pPr>
        <w:spacing w:after="0"/>
        <w:ind w:left="0"/>
        <w:jc w:val="both"/>
      </w:pPr>
      <w:r>
        <w:rPr>
          <w:rFonts w:ascii="Times New Roman"/>
          <w:b w:val="false"/>
          <w:i w:val="false"/>
          <w:color w:val="000000"/>
          <w:sz w:val="28"/>
        </w:rPr>
        <w:t>
      "шикі" және тегістелген шынының сапасына қойылатын талаптар;</w:t>
      </w:r>
    </w:p>
    <w:p>
      <w:pPr>
        <w:spacing w:after="0"/>
        <w:ind w:left="0"/>
        <w:jc w:val="both"/>
      </w:pPr>
      <w:r>
        <w:rPr>
          <w:rFonts w:ascii="Times New Roman"/>
          <w:b w:val="false"/>
          <w:i w:val="false"/>
          <w:color w:val="000000"/>
          <w:sz w:val="28"/>
        </w:rPr>
        <w:t>
      тегістеу кезіндегі ақаудың түрлері және оның алдын алу бойынша шаралар;</w:t>
      </w:r>
    </w:p>
    <w:p>
      <w:pPr>
        <w:spacing w:after="0"/>
        <w:ind w:left="0"/>
        <w:jc w:val="both"/>
      </w:pPr>
      <w:r>
        <w:rPr>
          <w:rFonts w:ascii="Times New Roman"/>
          <w:b w:val="false"/>
          <w:i w:val="false"/>
          <w:color w:val="000000"/>
          <w:sz w:val="28"/>
        </w:rPr>
        <w:t xml:space="preserve">
      жабдықтың автоматты режимде жұмыс істеу ережесі. </w:t>
      </w:r>
    </w:p>
    <w:bookmarkStart w:name="z721" w:id="718"/>
    <w:p>
      <w:pPr>
        <w:spacing w:after="0"/>
        <w:ind w:left="0"/>
        <w:jc w:val="left"/>
      </w:pPr>
      <w:r>
        <w:rPr>
          <w:rFonts w:ascii="Times New Roman"/>
          <w:b/>
          <w:i w:val="false"/>
          <w:color w:val="000000"/>
        </w:rPr>
        <w:t xml:space="preserve"> 215-параграф. Шыны түтіктері мен дротты өндіру бойынша тартушы, 2-разряд</w:t>
      </w:r>
    </w:p>
    <w:bookmarkEnd w:id="718"/>
    <w:bookmarkStart w:name="z722" w:id="719"/>
    <w:p>
      <w:pPr>
        <w:spacing w:after="0"/>
        <w:ind w:left="0"/>
        <w:jc w:val="both"/>
      </w:pPr>
      <w:r>
        <w:rPr>
          <w:rFonts w:ascii="Times New Roman"/>
          <w:b w:val="false"/>
          <w:i w:val="false"/>
          <w:color w:val="000000"/>
          <w:sz w:val="28"/>
        </w:rPr>
        <w:t>
      493. Жұмыс сипаттамасы:</w:t>
      </w:r>
    </w:p>
    <w:bookmarkEnd w:id="719"/>
    <w:p>
      <w:pPr>
        <w:spacing w:after="0"/>
        <w:ind w:left="0"/>
        <w:jc w:val="both"/>
      </w:pPr>
      <w:r>
        <w:rPr>
          <w:rFonts w:ascii="Times New Roman"/>
          <w:b w:val="false"/>
          <w:i w:val="false"/>
          <w:color w:val="000000"/>
          <w:sz w:val="28"/>
        </w:rPr>
        <w:t xml:space="preserve">
      дрот шынысын тарту үшін жапсырма дайындау; </w:t>
      </w:r>
    </w:p>
    <w:p>
      <w:pPr>
        <w:spacing w:after="0"/>
        <w:ind w:left="0"/>
        <w:jc w:val="both"/>
      </w:pPr>
      <w:r>
        <w:rPr>
          <w:rFonts w:ascii="Times New Roman"/>
          <w:b w:val="false"/>
          <w:i w:val="false"/>
          <w:color w:val="000000"/>
          <w:sz w:val="28"/>
        </w:rPr>
        <w:t xml:space="preserve">
      жапсырманы жиынтыққа қосу; </w:t>
      </w:r>
    </w:p>
    <w:p>
      <w:pPr>
        <w:spacing w:after="0"/>
        <w:ind w:left="0"/>
        <w:jc w:val="both"/>
      </w:pPr>
      <w:r>
        <w:rPr>
          <w:rFonts w:ascii="Times New Roman"/>
          <w:b w:val="false"/>
          <w:i w:val="false"/>
          <w:color w:val="000000"/>
          <w:sz w:val="28"/>
        </w:rPr>
        <w:t>
      шыны түтіктері мен каппилярлардың шыны бұйымдарын үрлеушімен бірігіп тарту.</w:t>
      </w:r>
    </w:p>
    <w:bookmarkStart w:name="z723" w:id="720"/>
    <w:p>
      <w:pPr>
        <w:spacing w:after="0"/>
        <w:ind w:left="0"/>
        <w:jc w:val="both"/>
      </w:pPr>
      <w:r>
        <w:rPr>
          <w:rFonts w:ascii="Times New Roman"/>
          <w:b w:val="false"/>
          <w:i w:val="false"/>
          <w:color w:val="000000"/>
          <w:sz w:val="28"/>
        </w:rPr>
        <w:t xml:space="preserve">
      494. Білуге тиіс: </w:t>
      </w:r>
    </w:p>
    <w:bookmarkEnd w:id="720"/>
    <w:p>
      <w:pPr>
        <w:spacing w:after="0"/>
        <w:ind w:left="0"/>
        <w:jc w:val="both"/>
      </w:pPr>
      <w:r>
        <w:rPr>
          <w:rFonts w:ascii="Times New Roman"/>
          <w:b w:val="false"/>
          <w:i w:val="false"/>
          <w:color w:val="000000"/>
          <w:sz w:val="28"/>
        </w:rPr>
        <w:t xml:space="preserve">
      жапсырма дайындау мен жиынтыққа қосу тәсілдері; </w:t>
      </w:r>
    </w:p>
    <w:p>
      <w:pPr>
        <w:spacing w:after="0"/>
        <w:ind w:left="0"/>
        <w:jc w:val="both"/>
      </w:pPr>
      <w:r>
        <w:rPr>
          <w:rFonts w:ascii="Times New Roman"/>
          <w:b w:val="false"/>
          <w:i w:val="false"/>
          <w:color w:val="000000"/>
          <w:sz w:val="28"/>
        </w:rPr>
        <w:t>
      диаметрі мен қабырға қалыңдығы бойынша түрлі мөлшерлі капиллярлар мен шыны түтіктерін тарту процесі;</w:t>
      </w:r>
    </w:p>
    <w:p>
      <w:pPr>
        <w:spacing w:after="0"/>
        <w:ind w:left="0"/>
        <w:jc w:val="both"/>
      </w:pPr>
      <w:r>
        <w:rPr>
          <w:rFonts w:ascii="Times New Roman"/>
          <w:b w:val="false"/>
          <w:i w:val="false"/>
          <w:color w:val="000000"/>
          <w:sz w:val="28"/>
        </w:rPr>
        <w:t>
      шынының негізгі маркалары.</w:t>
      </w:r>
    </w:p>
    <w:bookmarkStart w:name="z724" w:id="721"/>
    <w:p>
      <w:pPr>
        <w:spacing w:after="0"/>
        <w:ind w:left="0"/>
        <w:jc w:val="left"/>
      </w:pPr>
      <w:r>
        <w:rPr>
          <w:rFonts w:ascii="Times New Roman"/>
          <w:b/>
          <w:i w:val="false"/>
          <w:color w:val="000000"/>
        </w:rPr>
        <w:t xml:space="preserve"> 216-параграф. Шыны түтіктері мен дротты өндіру бойынша тартушы, 4-разряд</w:t>
      </w:r>
    </w:p>
    <w:bookmarkEnd w:id="721"/>
    <w:bookmarkStart w:name="z725" w:id="722"/>
    <w:p>
      <w:pPr>
        <w:spacing w:after="0"/>
        <w:ind w:left="0"/>
        <w:jc w:val="both"/>
      </w:pPr>
      <w:r>
        <w:rPr>
          <w:rFonts w:ascii="Times New Roman"/>
          <w:b w:val="false"/>
          <w:i w:val="false"/>
          <w:color w:val="000000"/>
          <w:sz w:val="28"/>
        </w:rPr>
        <w:t>
      495. Жұмыс сипаттамасы:</w:t>
      </w:r>
    </w:p>
    <w:bookmarkEnd w:id="722"/>
    <w:p>
      <w:pPr>
        <w:spacing w:after="0"/>
        <w:ind w:left="0"/>
        <w:jc w:val="both"/>
      </w:pPr>
      <w:r>
        <w:rPr>
          <w:rFonts w:ascii="Times New Roman"/>
          <w:b w:val="false"/>
          <w:i w:val="false"/>
          <w:color w:val="000000"/>
          <w:sz w:val="28"/>
        </w:rPr>
        <w:t>
      анағұрлым жоғары білікті шыны түтіктері мен дротты өндіру бойынша тартушының басшылығымен тартатын машинада кварцты түтіктерді тарту;</w:t>
      </w:r>
    </w:p>
    <w:p>
      <w:pPr>
        <w:spacing w:after="0"/>
        <w:ind w:left="0"/>
        <w:jc w:val="both"/>
      </w:pPr>
      <w:r>
        <w:rPr>
          <w:rFonts w:ascii="Times New Roman"/>
          <w:b w:val="false"/>
          <w:i w:val="false"/>
          <w:color w:val="000000"/>
          <w:sz w:val="28"/>
        </w:rPr>
        <w:t>
      шыны блоктарын (дротты) тартатын әртүрлі жүйелі машиналарға қызмет көрсету;</w:t>
      </w:r>
    </w:p>
    <w:p>
      <w:pPr>
        <w:spacing w:after="0"/>
        <w:ind w:left="0"/>
        <w:jc w:val="both"/>
      </w:pPr>
      <w:r>
        <w:rPr>
          <w:rFonts w:ascii="Times New Roman"/>
          <w:b w:val="false"/>
          <w:i w:val="false"/>
          <w:color w:val="000000"/>
          <w:sz w:val="28"/>
        </w:rPr>
        <w:t>
      графит бөлшектер мен элементтерді және пешті құрастыру үшін футерлеуді дайындау;</w:t>
      </w:r>
    </w:p>
    <w:p>
      <w:pPr>
        <w:spacing w:after="0"/>
        <w:ind w:left="0"/>
        <w:jc w:val="both"/>
      </w:pPr>
      <w:r>
        <w:rPr>
          <w:rFonts w:ascii="Times New Roman"/>
          <w:b w:val="false"/>
          <w:i w:val="false"/>
          <w:color w:val="000000"/>
          <w:sz w:val="28"/>
        </w:rPr>
        <w:t>
      кварцты блоктар дайындау және пешке тиеу;</w:t>
      </w:r>
    </w:p>
    <w:p>
      <w:pPr>
        <w:spacing w:after="0"/>
        <w:ind w:left="0"/>
        <w:jc w:val="both"/>
      </w:pPr>
      <w:r>
        <w:rPr>
          <w:rFonts w:ascii="Times New Roman"/>
          <w:b w:val="false"/>
          <w:i w:val="false"/>
          <w:color w:val="000000"/>
          <w:sz w:val="28"/>
        </w:rPr>
        <w:t>
      мундштукқа құйылатын шыны массасының температыурасын бақылау;</w:t>
      </w:r>
    </w:p>
    <w:p>
      <w:pPr>
        <w:spacing w:after="0"/>
        <w:ind w:left="0"/>
        <w:jc w:val="both"/>
      </w:pPr>
      <w:r>
        <w:rPr>
          <w:rFonts w:ascii="Times New Roman"/>
          <w:b w:val="false"/>
          <w:i w:val="false"/>
          <w:color w:val="000000"/>
          <w:sz w:val="28"/>
        </w:rPr>
        <w:t>
      мундштуктың айналу жылдамдығы мен тартатын машинаның жүрісін реттеу;</w:t>
      </w:r>
    </w:p>
    <w:p>
      <w:pPr>
        <w:spacing w:after="0"/>
        <w:ind w:left="0"/>
        <w:jc w:val="both"/>
      </w:pPr>
      <w:r>
        <w:rPr>
          <w:rFonts w:ascii="Times New Roman"/>
          <w:b w:val="false"/>
          <w:i w:val="false"/>
          <w:color w:val="000000"/>
          <w:sz w:val="28"/>
        </w:rPr>
        <w:t>
      шыны түтіктерін тарту процесінде әртүрлі көмекші операцияларды орындау;</w:t>
      </w:r>
    </w:p>
    <w:p>
      <w:pPr>
        <w:spacing w:after="0"/>
        <w:ind w:left="0"/>
        <w:jc w:val="both"/>
      </w:pPr>
      <w:r>
        <w:rPr>
          <w:rFonts w:ascii="Times New Roman"/>
          <w:b w:val="false"/>
          <w:i w:val="false"/>
          <w:color w:val="000000"/>
          <w:sz w:val="28"/>
        </w:rPr>
        <w:t>
      тартатын машиналарын жөндеуге қатысу.</w:t>
      </w:r>
    </w:p>
    <w:bookmarkStart w:name="z726" w:id="723"/>
    <w:p>
      <w:pPr>
        <w:spacing w:after="0"/>
        <w:ind w:left="0"/>
        <w:jc w:val="both"/>
      </w:pPr>
      <w:r>
        <w:rPr>
          <w:rFonts w:ascii="Times New Roman"/>
          <w:b w:val="false"/>
          <w:i w:val="false"/>
          <w:color w:val="000000"/>
          <w:sz w:val="28"/>
        </w:rPr>
        <w:t xml:space="preserve">
      496. Білуге тиіс: </w:t>
      </w:r>
    </w:p>
    <w:bookmarkEnd w:id="723"/>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p>
      <w:pPr>
        <w:spacing w:after="0"/>
        <w:ind w:left="0"/>
        <w:jc w:val="both"/>
      </w:pPr>
      <w:r>
        <w:rPr>
          <w:rFonts w:ascii="Times New Roman"/>
          <w:b w:val="false"/>
          <w:i w:val="false"/>
          <w:color w:val="000000"/>
          <w:sz w:val="28"/>
        </w:rPr>
        <w:t>
      кварц түтіктері мен дротты тартудың технологиялық процесі;</w:t>
      </w:r>
    </w:p>
    <w:p>
      <w:pPr>
        <w:spacing w:after="0"/>
        <w:ind w:left="0"/>
        <w:jc w:val="both"/>
      </w:pPr>
      <w:r>
        <w:rPr>
          <w:rFonts w:ascii="Times New Roman"/>
          <w:b w:val="false"/>
          <w:i w:val="false"/>
          <w:color w:val="000000"/>
          <w:sz w:val="28"/>
        </w:rPr>
        <w:t>
      мундштуктың айналу жылдамдығын, ауаны беруді және тартатын машинаның жүріс жылдамдығын реттеу тәсілдері;</w:t>
      </w:r>
    </w:p>
    <w:p>
      <w:pPr>
        <w:spacing w:after="0"/>
        <w:ind w:left="0"/>
        <w:jc w:val="both"/>
      </w:pPr>
      <w:r>
        <w:rPr>
          <w:rFonts w:ascii="Times New Roman"/>
          <w:b w:val="false"/>
          <w:i w:val="false"/>
          <w:color w:val="000000"/>
          <w:sz w:val="28"/>
        </w:rPr>
        <w:t>
      бақылау-өлшеу аспаптары және құралды пайдалану ережесі;</w:t>
      </w:r>
    </w:p>
    <w:p>
      <w:pPr>
        <w:spacing w:after="0"/>
        <w:ind w:left="0"/>
        <w:jc w:val="both"/>
      </w:pPr>
      <w:r>
        <w:rPr>
          <w:rFonts w:ascii="Times New Roman"/>
          <w:b w:val="false"/>
          <w:i w:val="false"/>
          <w:color w:val="000000"/>
          <w:sz w:val="28"/>
        </w:rPr>
        <w:t>
      ақау түрлері оның алдын алу тәсілдері.</w:t>
      </w:r>
    </w:p>
    <w:bookmarkStart w:name="z727" w:id="724"/>
    <w:p>
      <w:pPr>
        <w:spacing w:after="0"/>
        <w:ind w:left="0"/>
        <w:jc w:val="left"/>
      </w:pPr>
      <w:r>
        <w:rPr>
          <w:rFonts w:ascii="Times New Roman"/>
          <w:b/>
          <w:i w:val="false"/>
          <w:color w:val="000000"/>
        </w:rPr>
        <w:t xml:space="preserve"> 217-параграф. Шыны түтіктері мен дротты өндіру бойынша тартушы, 5-разряд</w:t>
      </w:r>
    </w:p>
    <w:bookmarkEnd w:id="724"/>
    <w:bookmarkStart w:name="z728" w:id="725"/>
    <w:p>
      <w:pPr>
        <w:spacing w:after="0"/>
        <w:ind w:left="0"/>
        <w:jc w:val="both"/>
      </w:pPr>
      <w:r>
        <w:rPr>
          <w:rFonts w:ascii="Times New Roman"/>
          <w:b w:val="false"/>
          <w:i w:val="false"/>
          <w:color w:val="000000"/>
          <w:sz w:val="28"/>
        </w:rPr>
        <w:t xml:space="preserve">
      497. Жұмыс сипаттамасы: </w:t>
      </w:r>
    </w:p>
    <w:bookmarkEnd w:id="725"/>
    <w:p>
      <w:pPr>
        <w:spacing w:after="0"/>
        <w:ind w:left="0"/>
        <w:jc w:val="both"/>
      </w:pPr>
      <w:r>
        <w:rPr>
          <w:rFonts w:ascii="Times New Roman"/>
          <w:b w:val="false"/>
          <w:i w:val="false"/>
          <w:color w:val="000000"/>
          <w:sz w:val="28"/>
        </w:rPr>
        <w:t>
      ішкі диаметрі 100 миллиметрге дейін шеңбер бейінді қалың қабырғалы түтіктерді кварцты блоктардан тарту;</w:t>
      </w:r>
    </w:p>
    <w:p>
      <w:pPr>
        <w:spacing w:after="0"/>
        <w:ind w:left="0"/>
        <w:jc w:val="both"/>
      </w:pPr>
      <w:r>
        <w:rPr>
          <w:rFonts w:ascii="Times New Roman"/>
          <w:b w:val="false"/>
          <w:i w:val="false"/>
          <w:color w:val="000000"/>
          <w:sz w:val="28"/>
        </w:rPr>
        <w:t>
      кварцтың жалпақ тілімдері мен бітеу таяқшаларды тарту;</w:t>
      </w:r>
    </w:p>
    <w:p>
      <w:pPr>
        <w:spacing w:after="0"/>
        <w:ind w:left="0"/>
        <w:jc w:val="both"/>
      </w:pPr>
      <w:r>
        <w:rPr>
          <w:rFonts w:ascii="Times New Roman"/>
          <w:b w:val="false"/>
          <w:i w:val="false"/>
          <w:color w:val="000000"/>
          <w:sz w:val="28"/>
        </w:rPr>
        <w:t>
      пешті, салқындату жүйесін, ауа мен азоттың берілуін жұмысқа дайындау;</w:t>
      </w:r>
    </w:p>
    <w:p>
      <w:pPr>
        <w:spacing w:after="0"/>
        <w:ind w:left="0"/>
        <w:jc w:val="both"/>
      </w:pPr>
      <w:r>
        <w:rPr>
          <w:rFonts w:ascii="Times New Roman"/>
          <w:b w:val="false"/>
          <w:i w:val="false"/>
          <w:color w:val="000000"/>
          <w:sz w:val="28"/>
        </w:rPr>
        <w:t>
      шыны түтіктерін тартатын әртүрлі жүйелі машиналарға қызмет көрсету;</w:t>
      </w:r>
    </w:p>
    <w:p>
      <w:pPr>
        <w:spacing w:after="0"/>
        <w:ind w:left="0"/>
        <w:jc w:val="both"/>
      </w:pPr>
      <w:r>
        <w:rPr>
          <w:rFonts w:ascii="Times New Roman"/>
          <w:b w:val="false"/>
          <w:i w:val="false"/>
          <w:color w:val="000000"/>
          <w:sz w:val="28"/>
        </w:rPr>
        <w:t xml:space="preserve">
      шынының қызу жүйесін анықтау; </w:t>
      </w:r>
    </w:p>
    <w:p>
      <w:pPr>
        <w:spacing w:after="0"/>
        <w:ind w:left="0"/>
        <w:jc w:val="both"/>
      </w:pPr>
      <w:r>
        <w:rPr>
          <w:rFonts w:ascii="Times New Roman"/>
          <w:b w:val="false"/>
          <w:i w:val="false"/>
          <w:color w:val="000000"/>
          <w:sz w:val="28"/>
        </w:rPr>
        <w:t>
      пештің қызу режимін және берілген мөлшердегі түтіктерді тарту үшін пештің ыстық зонасына түтіктерді тиеу жылдамдығын реттеу;</w:t>
      </w:r>
    </w:p>
    <w:p>
      <w:pPr>
        <w:spacing w:after="0"/>
        <w:ind w:left="0"/>
        <w:jc w:val="both"/>
      </w:pPr>
      <w:r>
        <w:rPr>
          <w:rFonts w:ascii="Times New Roman"/>
          <w:b w:val="false"/>
          <w:i w:val="false"/>
          <w:color w:val="000000"/>
          <w:sz w:val="28"/>
        </w:rPr>
        <w:t>
      тартпаларды, мундштуктар мен шиберлерді ауыстыру бойынша жұмысты басқару.</w:t>
      </w:r>
    </w:p>
    <w:bookmarkStart w:name="z729" w:id="726"/>
    <w:p>
      <w:pPr>
        <w:spacing w:after="0"/>
        <w:ind w:left="0"/>
        <w:jc w:val="both"/>
      </w:pPr>
      <w:r>
        <w:rPr>
          <w:rFonts w:ascii="Times New Roman"/>
          <w:b w:val="false"/>
          <w:i w:val="false"/>
          <w:color w:val="000000"/>
          <w:sz w:val="28"/>
        </w:rPr>
        <w:t xml:space="preserve">
      498. Білуге тиіс: </w:t>
      </w:r>
    </w:p>
    <w:bookmarkEnd w:id="726"/>
    <w:p>
      <w:pPr>
        <w:spacing w:after="0"/>
        <w:ind w:left="0"/>
        <w:jc w:val="both"/>
      </w:pPr>
      <w:r>
        <w:rPr>
          <w:rFonts w:ascii="Times New Roman"/>
          <w:b w:val="false"/>
          <w:i w:val="false"/>
          <w:color w:val="000000"/>
          <w:sz w:val="28"/>
        </w:rPr>
        <w:t>
      түтіктер мен дротты тартуға арналған пештердің құрылысы және қызмет көрсету ережесі;</w:t>
      </w:r>
    </w:p>
    <w:p>
      <w:pPr>
        <w:spacing w:after="0"/>
        <w:ind w:left="0"/>
        <w:jc w:val="both"/>
      </w:pPr>
      <w:r>
        <w:rPr>
          <w:rFonts w:ascii="Times New Roman"/>
          <w:b w:val="false"/>
          <w:i w:val="false"/>
          <w:color w:val="000000"/>
          <w:sz w:val="28"/>
        </w:rPr>
        <w:t>
      әр түрлі маркалы шынының қасиеттері;</w:t>
      </w:r>
    </w:p>
    <w:p>
      <w:pPr>
        <w:spacing w:after="0"/>
        <w:ind w:left="0"/>
        <w:jc w:val="both"/>
      </w:pPr>
      <w:r>
        <w:rPr>
          <w:rFonts w:ascii="Times New Roman"/>
          <w:b w:val="false"/>
          <w:i w:val="false"/>
          <w:color w:val="000000"/>
          <w:sz w:val="28"/>
        </w:rPr>
        <w:t>
      кварц шынының қасиеттері;</w:t>
      </w:r>
    </w:p>
    <w:p>
      <w:pPr>
        <w:spacing w:after="0"/>
        <w:ind w:left="0"/>
        <w:jc w:val="both"/>
      </w:pPr>
      <w:r>
        <w:rPr>
          <w:rFonts w:ascii="Times New Roman"/>
          <w:b w:val="false"/>
          <w:i w:val="false"/>
          <w:color w:val="000000"/>
          <w:sz w:val="28"/>
        </w:rPr>
        <w:t xml:space="preserve">
      түтіктерді тартудың технологиялық процесі; </w:t>
      </w:r>
    </w:p>
    <w:p>
      <w:pPr>
        <w:spacing w:after="0"/>
        <w:ind w:left="0"/>
        <w:jc w:val="both"/>
      </w:pPr>
      <w:r>
        <w:rPr>
          <w:rFonts w:ascii="Times New Roman"/>
          <w:b w:val="false"/>
          <w:i w:val="false"/>
          <w:color w:val="000000"/>
          <w:sz w:val="28"/>
        </w:rPr>
        <w:t>
      шыны түтіктерін, бітеу таяқшаларды (штабиктер) және қалың қабырғалы түтіктерді дайындауға арналған техникалық шарттар;</w:t>
      </w:r>
    </w:p>
    <w:p>
      <w:pPr>
        <w:spacing w:after="0"/>
        <w:ind w:left="0"/>
        <w:jc w:val="both"/>
      </w:pPr>
      <w:r>
        <w:rPr>
          <w:rFonts w:ascii="Times New Roman"/>
          <w:b w:val="false"/>
          <w:i w:val="false"/>
          <w:color w:val="000000"/>
          <w:sz w:val="28"/>
        </w:rPr>
        <w:t>
      бақылау-өлшеу аспаптарын және құралды пайдалану ережесі мен белгіленуі;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730" w:id="727"/>
    <w:p>
      <w:pPr>
        <w:spacing w:after="0"/>
        <w:ind w:left="0"/>
        <w:jc w:val="left"/>
      </w:pPr>
      <w:r>
        <w:rPr>
          <w:rFonts w:ascii="Times New Roman"/>
          <w:b/>
          <w:i w:val="false"/>
          <w:color w:val="000000"/>
        </w:rPr>
        <w:t xml:space="preserve"> 218-параграф. Шыны түтіктері мен дротты өндіру бойынша тартушы, 6-разряд</w:t>
      </w:r>
    </w:p>
    <w:bookmarkEnd w:id="727"/>
    <w:bookmarkStart w:name="z731" w:id="728"/>
    <w:p>
      <w:pPr>
        <w:spacing w:after="0"/>
        <w:ind w:left="0"/>
        <w:jc w:val="both"/>
      </w:pPr>
      <w:r>
        <w:rPr>
          <w:rFonts w:ascii="Times New Roman"/>
          <w:b w:val="false"/>
          <w:i w:val="false"/>
          <w:color w:val="000000"/>
          <w:sz w:val="28"/>
        </w:rPr>
        <w:t>
      499. Жұмыс сипаттамасы:</w:t>
      </w:r>
    </w:p>
    <w:bookmarkEnd w:id="728"/>
    <w:p>
      <w:pPr>
        <w:spacing w:after="0"/>
        <w:ind w:left="0"/>
        <w:jc w:val="both"/>
      </w:pPr>
      <w:r>
        <w:rPr>
          <w:rFonts w:ascii="Times New Roman"/>
          <w:b w:val="false"/>
          <w:i w:val="false"/>
          <w:color w:val="000000"/>
          <w:sz w:val="28"/>
        </w:rPr>
        <w:t xml:space="preserve">
      диаметрі 40 миллиметрден артық және 1,0-ден бастап 0,5 миллиметрге дейін рұқсат етілетін шыны түтіктерін тарту; </w:t>
      </w:r>
    </w:p>
    <w:p>
      <w:pPr>
        <w:spacing w:after="0"/>
        <w:ind w:left="0"/>
        <w:jc w:val="both"/>
      </w:pPr>
      <w:r>
        <w:rPr>
          <w:rFonts w:ascii="Times New Roman"/>
          <w:b w:val="false"/>
          <w:i w:val="false"/>
          <w:color w:val="000000"/>
          <w:sz w:val="28"/>
        </w:rPr>
        <w:t>
      ішкі диаметрі 100 миллиметрден артық шеңбер бейінді қалың қабырғалы және жұқа қабырғалы түтіктер мен бейінді түтіктерді (квадратты, тік төрт бұрышты, сопақ және өзге де түтіктердің) кварцты блоктардан тарту;</w:t>
      </w:r>
    </w:p>
    <w:p>
      <w:pPr>
        <w:spacing w:after="0"/>
        <w:ind w:left="0"/>
        <w:jc w:val="both"/>
      </w:pPr>
      <w:r>
        <w:rPr>
          <w:rFonts w:ascii="Times New Roman"/>
          <w:b w:val="false"/>
          <w:i w:val="false"/>
          <w:color w:val="000000"/>
          <w:sz w:val="28"/>
        </w:rPr>
        <w:t xml:space="preserve">
      тарту режимін іріктеу; </w:t>
      </w:r>
    </w:p>
    <w:p>
      <w:pPr>
        <w:spacing w:after="0"/>
        <w:ind w:left="0"/>
        <w:jc w:val="both"/>
      </w:pPr>
      <w:r>
        <w:rPr>
          <w:rFonts w:ascii="Times New Roman"/>
          <w:b w:val="false"/>
          <w:i w:val="false"/>
          <w:color w:val="000000"/>
          <w:sz w:val="28"/>
        </w:rPr>
        <w:t>
      сәйкес диаметрлі түтіктерді тарту үшін бастапқы мәліметтерді есептеу;</w:t>
      </w:r>
    </w:p>
    <w:p>
      <w:pPr>
        <w:spacing w:after="0"/>
        <w:ind w:left="0"/>
        <w:jc w:val="both"/>
      </w:pPr>
      <w:r>
        <w:rPr>
          <w:rFonts w:ascii="Times New Roman"/>
          <w:b w:val="false"/>
          <w:i w:val="false"/>
          <w:color w:val="000000"/>
          <w:sz w:val="28"/>
        </w:rPr>
        <w:t>
      пешті құрастыру және берілген режимге шығару;</w:t>
      </w:r>
    </w:p>
    <w:p>
      <w:pPr>
        <w:spacing w:after="0"/>
        <w:ind w:left="0"/>
        <w:jc w:val="both"/>
      </w:pPr>
      <w:r>
        <w:rPr>
          <w:rFonts w:ascii="Times New Roman"/>
          <w:b w:val="false"/>
          <w:i w:val="false"/>
          <w:color w:val="000000"/>
          <w:sz w:val="28"/>
        </w:rPr>
        <w:t>
      көміртек графитті материалдардан жасалынатын бөлшек пішіндердің геометриялық мөлшерін (матрицаларды, пуансондарды) іріктеу.</w:t>
      </w:r>
    </w:p>
    <w:bookmarkStart w:name="z732" w:id="729"/>
    <w:p>
      <w:pPr>
        <w:spacing w:after="0"/>
        <w:ind w:left="0"/>
        <w:jc w:val="both"/>
      </w:pPr>
      <w:r>
        <w:rPr>
          <w:rFonts w:ascii="Times New Roman"/>
          <w:b w:val="false"/>
          <w:i w:val="false"/>
          <w:color w:val="000000"/>
          <w:sz w:val="28"/>
        </w:rPr>
        <w:t xml:space="preserve">
      500. Білуге тиіс: </w:t>
      </w:r>
    </w:p>
    <w:bookmarkEnd w:id="729"/>
    <w:p>
      <w:pPr>
        <w:spacing w:after="0"/>
        <w:ind w:left="0"/>
        <w:jc w:val="both"/>
      </w:pPr>
      <w:r>
        <w:rPr>
          <w:rFonts w:ascii="Times New Roman"/>
          <w:b w:val="false"/>
          <w:i w:val="false"/>
          <w:color w:val="000000"/>
          <w:sz w:val="28"/>
        </w:rPr>
        <w:t>
      кварц түтіктерін тартуға арналған пештердің құрылысы, әрекет ету қағидасы және қызмет көрсету ережесі;</w:t>
      </w:r>
    </w:p>
    <w:p>
      <w:pPr>
        <w:spacing w:after="0"/>
        <w:ind w:left="0"/>
        <w:jc w:val="both"/>
      </w:pPr>
      <w:r>
        <w:rPr>
          <w:rFonts w:ascii="Times New Roman"/>
          <w:b w:val="false"/>
          <w:i w:val="false"/>
          <w:color w:val="000000"/>
          <w:sz w:val="28"/>
        </w:rPr>
        <w:t>
      әр түрлі пішінді құбырларды тартудың технологиялық процесі;</w:t>
      </w:r>
    </w:p>
    <w:p>
      <w:pPr>
        <w:spacing w:after="0"/>
        <w:ind w:left="0"/>
        <w:jc w:val="both"/>
      </w:pPr>
      <w:r>
        <w:rPr>
          <w:rFonts w:ascii="Times New Roman"/>
          <w:b w:val="false"/>
          <w:i w:val="false"/>
          <w:color w:val="000000"/>
          <w:sz w:val="28"/>
        </w:rPr>
        <w:t>
      шынының маркасына және бұйымның түріне байланысты тарту режимін іріктеу ережесі;</w:t>
      </w:r>
    </w:p>
    <w:p>
      <w:pPr>
        <w:spacing w:after="0"/>
        <w:ind w:left="0"/>
        <w:jc w:val="both"/>
      </w:pPr>
      <w:r>
        <w:rPr>
          <w:rFonts w:ascii="Times New Roman"/>
          <w:b w:val="false"/>
          <w:i w:val="false"/>
          <w:color w:val="000000"/>
          <w:sz w:val="28"/>
        </w:rPr>
        <w:t>
      берілген өнімді дайындауға тартатын машиналарды жөндеу ережесі;</w:t>
      </w:r>
    </w:p>
    <w:p>
      <w:pPr>
        <w:spacing w:after="0"/>
        <w:ind w:left="0"/>
        <w:jc w:val="both"/>
      </w:pPr>
      <w:r>
        <w:rPr>
          <w:rFonts w:ascii="Times New Roman"/>
          <w:b w:val="false"/>
          <w:i w:val="false"/>
          <w:color w:val="000000"/>
          <w:sz w:val="28"/>
        </w:rPr>
        <w:t>
       пешті жасау ережесі және оны жинауға кететін материалдардың қасиеттері;</w:t>
      </w:r>
    </w:p>
    <w:p>
      <w:pPr>
        <w:spacing w:after="0"/>
        <w:ind w:left="0"/>
        <w:jc w:val="both"/>
      </w:pPr>
      <w:r>
        <w:rPr>
          <w:rFonts w:ascii="Times New Roman"/>
          <w:b w:val="false"/>
          <w:i w:val="false"/>
          <w:color w:val="000000"/>
          <w:sz w:val="28"/>
        </w:rPr>
        <w:t>
      бақылау-өлшеу аспаптарының және құралдың әрекет ету қағидасы және құрылысы;</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733" w:id="730"/>
    <w:p>
      <w:pPr>
        <w:spacing w:after="0"/>
        <w:ind w:left="0"/>
        <w:jc w:val="left"/>
      </w:pPr>
      <w:r>
        <w:rPr>
          <w:rFonts w:ascii="Times New Roman"/>
          <w:b/>
          <w:i w:val="false"/>
          <w:color w:val="000000"/>
        </w:rPr>
        <w:t xml:space="preserve"> 219-параграф. Шыны түтіктері мен дротты өндіру бойынша тартушы, 7-разряд</w:t>
      </w:r>
    </w:p>
    <w:bookmarkEnd w:id="730"/>
    <w:bookmarkStart w:name="z734" w:id="731"/>
    <w:p>
      <w:pPr>
        <w:spacing w:after="0"/>
        <w:ind w:left="0"/>
        <w:jc w:val="both"/>
      </w:pPr>
      <w:r>
        <w:rPr>
          <w:rFonts w:ascii="Times New Roman"/>
          <w:b w:val="false"/>
          <w:i w:val="false"/>
          <w:color w:val="000000"/>
          <w:sz w:val="28"/>
        </w:rPr>
        <w:t>
      501. Жұмыс сипаттамасы:</w:t>
      </w:r>
    </w:p>
    <w:bookmarkEnd w:id="731"/>
    <w:p>
      <w:pPr>
        <w:spacing w:after="0"/>
        <w:ind w:left="0"/>
        <w:jc w:val="both"/>
      </w:pPr>
      <w:r>
        <w:rPr>
          <w:rFonts w:ascii="Times New Roman"/>
          <w:b w:val="false"/>
          <w:i w:val="false"/>
          <w:color w:val="000000"/>
          <w:sz w:val="28"/>
        </w:rPr>
        <w:t xml:space="preserve">
      технологиялық процесті автоматты басқару жүйесінің пештерінде рұқсат етілетін диаметрі 0,5 миллиметрден және одан да аз медициналық тағайындаудағы химиялық және термиялық берік шынының шынылы массасынан шыны түтіктерін тарту; </w:t>
      </w:r>
    </w:p>
    <w:p>
      <w:pPr>
        <w:spacing w:after="0"/>
        <w:ind w:left="0"/>
        <w:jc w:val="both"/>
      </w:pPr>
      <w:r>
        <w:rPr>
          <w:rFonts w:ascii="Times New Roman"/>
          <w:b w:val="false"/>
          <w:i w:val="false"/>
          <w:color w:val="000000"/>
          <w:sz w:val="28"/>
        </w:rPr>
        <w:t xml:space="preserve">
      тарту режимін іріктеу; </w:t>
      </w:r>
    </w:p>
    <w:p>
      <w:pPr>
        <w:spacing w:after="0"/>
        <w:ind w:left="0"/>
        <w:jc w:val="both"/>
      </w:pPr>
      <w:r>
        <w:rPr>
          <w:rFonts w:ascii="Times New Roman"/>
          <w:b w:val="false"/>
          <w:i w:val="false"/>
          <w:color w:val="000000"/>
          <w:sz w:val="28"/>
        </w:rPr>
        <w:t>
      шыны құрамы мен бұйым ассортиментіне байланысты дайындалатын шыны түтіктерінің технологиялық параметрлерін есептеу;</w:t>
      </w:r>
    </w:p>
    <w:p>
      <w:pPr>
        <w:spacing w:after="0"/>
        <w:ind w:left="0"/>
        <w:jc w:val="both"/>
      </w:pPr>
      <w:r>
        <w:rPr>
          <w:rFonts w:ascii="Times New Roman"/>
          <w:b w:val="false"/>
          <w:i w:val="false"/>
          <w:color w:val="000000"/>
          <w:sz w:val="28"/>
        </w:rPr>
        <w:t xml:space="preserve">
      қызмет көрсетілетін жабдықтың жөнделуі; </w:t>
      </w:r>
    </w:p>
    <w:p>
      <w:pPr>
        <w:spacing w:after="0"/>
        <w:ind w:left="0"/>
        <w:jc w:val="both"/>
      </w:pPr>
      <w:r>
        <w:rPr>
          <w:rFonts w:ascii="Times New Roman"/>
          <w:b w:val="false"/>
          <w:i w:val="false"/>
          <w:color w:val="000000"/>
          <w:sz w:val="28"/>
        </w:rPr>
        <w:t>
      пештердің "ыстық" және "суық" жөнделуіне қатысу мен берілген режимге шығару.</w:t>
      </w:r>
    </w:p>
    <w:bookmarkStart w:name="z735" w:id="732"/>
    <w:p>
      <w:pPr>
        <w:spacing w:after="0"/>
        <w:ind w:left="0"/>
        <w:jc w:val="both"/>
      </w:pPr>
      <w:r>
        <w:rPr>
          <w:rFonts w:ascii="Times New Roman"/>
          <w:b w:val="false"/>
          <w:i w:val="false"/>
          <w:color w:val="000000"/>
          <w:sz w:val="28"/>
        </w:rPr>
        <w:t xml:space="preserve">
      502. Білуге тиіс: </w:t>
      </w:r>
    </w:p>
    <w:bookmarkEnd w:id="732"/>
    <w:p>
      <w:pPr>
        <w:spacing w:after="0"/>
        <w:ind w:left="0"/>
        <w:jc w:val="both"/>
      </w:pPr>
      <w:r>
        <w:rPr>
          <w:rFonts w:ascii="Times New Roman"/>
          <w:b w:val="false"/>
          <w:i w:val="false"/>
          <w:color w:val="000000"/>
          <w:sz w:val="28"/>
        </w:rPr>
        <w:t xml:space="preserve">
      технологиялық процесті автоматты басқару жүйесінің әрекет ету қағидасы және пайдалану ережесі; </w:t>
      </w:r>
    </w:p>
    <w:p>
      <w:pPr>
        <w:spacing w:after="0"/>
        <w:ind w:left="0"/>
        <w:jc w:val="both"/>
      </w:pPr>
      <w:r>
        <w:rPr>
          <w:rFonts w:ascii="Times New Roman"/>
          <w:b w:val="false"/>
          <w:i w:val="false"/>
          <w:color w:val="000000"/>
          <w:sz w:val="28"/>
        </w:rPr>
        <w:t>
      бұйымның түріне байланысты созудың технологиялық параметрлерін таңдау ережесі;</w:t>
      </w:r>
    </w:p>
    <w:p>
      <w:pPr>
        <w:spacing w:after="0"/>
        <w:ind w:left="0"/>
        <w:jc w:val="both"/>
      </w:pPr>
      <w:r>
        <w:rPr>
          <w:rFonts w:ascii="Times New Roman"/>
          <w:b w:val="false"/>
          <w:i w:val="false"/>
          <w:color w:val="000000"/>
          <w:sz w:val="28"/>
        </w:rPr>
        <w:t xml:space="preserve">
      берілген диаметрлі және пішінді шыны түтіктерін дайындауға тартатын машиналарды жөндеу тәсілі; </w:t>
      </w:r>
    </w:p>
    <w:p>
      <w:pPr>
        <w:spacing w:after="0"/>
        <w:ind w:left="0"/>
        <w:jc w:val="both"/>
      </w:pPr>
      <w:r>
        <w:rPr>
          <w:rFonts w:ascii="Times New Roman"/>
          <w:b w:val="false"/>
          <w:i w:val="false"/>
          <w:color w:val="000000"/>
          <w:sz w:val="28"/>
        </w:rPr>
        <w:t>
      пешті құрастыру және жабдықтау үшін қолданылатын материалдардың қасиеттері;</w:t>
      </w:r>
    </w:p>
    <w:p>
      <w:pPr>
        <w:spacing w:after="0"/>
        <w:ind w:left="0"/>
        <w:jc w:val="both"/>
      </w:pPr>
      <w:r>
        <w:rPr>
          <w:rFonts w:ascii="Times New Roman"/>
          <w:b w:val="false"/>
          <w:i w:val="false"/>
          <w:color w:val="000000"/>
          <w:sz w:val="28"/>
        </w:rPr>
        <w:t>
      ақау түрлері және оны жою ережесі.</w:t>
      </w:r>
    </w:p>
    <w:bookmarkStart w:name="z736" w:id="733"/>
    <w:p>
      <w:pPr>
        <w:spacing w:after="0"/>
        <w:ind w:left="0"/>
        <w:jc w:val="both"/>
      </w:pPr>
      <w:r>
        <w:rPr>
          <w:rFonts w:ascii="Times New Roman"/>
          <w:b w:val="false"/>
          <w:i w:val="false"/>
          <w:color w:val="000000"/>
          <w:sz w:val="28"/>
        </w:rPr>
        <w:t>
      503. Техникалық және кәсіптік (орта арнайы, орта кәсіптік) білім талап етіледі.</w:t>
      </w:r>
    </w:p>
    <w:bookmarkEnd w:id="733"/>
    <w:bookmarkStart w:name="z737" w:id="734"/>
    <w:p>
      <w:pPr>
        <w:spacing w:after="0"/>
        <w:ind w:left="0"/>
        <w:jc w:val="left"/>
      </w:pPr>
      <w:r>
        <w:rPr>
          <w:rFonts w:ascii="Times New Roman"/>
          <w:b/>
          <w:i w:val="false"/>
          <w:color w:val="000000"/>
        </w:rPr>
        <w:t xml:space="preserve"> 220-параграф. Шыны ұнтақтан бұйымдарды престеуші, 3-разряд</w:t>
      </w:r>
    </w:p>
    <w:bookmarkEnd w:id="734"/>
    <w:bookmarkStart w:name="z738" w:id="735"/>
    <w:p>
      <w:pPr>
        <w:spacing w:after="0"/>
        <w:ind w:left="0"/>
        <w:jc w:val="both"/>
      </w:pPr>
      <w:r>
        <w:rPr>
          <w:rFonts w:ascii="Times New Roman"/>
          <w:b w:val="false"/>
          <w:i w:val="false"/>
          <w:color w:val="000000"/>
          <w:sz w:val="28"/>
        </w:rPr>
        <w:t xml:space="preserve">
      504. Жұмыс сипаттамасы: </w:t>
      </w:r>
    </w:p>
    <w:bookmarkEnd w:id="735"/>
    <w:p>
      <w:pPr>
        <w:spacing w:after="0"/>
        <w:ind w:left="0"/>
        <w:jc w:val="both"/>
      </w:pPr>
      <w:r>
        <w:rPr>
          <w:rFonts w:ascii="Times New Roman"/>
          <w:b w:val="false"/>
          <w:i w:val="false"/>
          <w:color w:val="000000"/>
          <w:sz w:val="28"/>
        </w:rPr>
        <w:t>
      әр түрлі престерде әр түрлі құрамды шыны ұнтақтарынан қарапайым және орта күрделі пішінді шыны бұйымдарын престеу;</w:t>
      </w:r>
    </w:p>
    <w:p>
      <w:pPr>
        <w:spacing w:after="0"/>
        <w:ind w:left="0"/>
        <w:jc w:val="both"/>
      </w:pPr>
      <w:r>
        <w:rPr>
          <w:rFonts w:ascii="Times New Roman"/>
          <w:b w:val="false"/>
          <w:i w:val="false"/>
          <w:color w:val="000000"/>
          <w:sz w:val="28"/>
        </w:rPr>
        <w:t xml:space="preserve">
      шыны ұнтақты престерде брикеттеу; </w:t>
      </w:r>
    </w:p>
    <w:p>
      <w:pPr>
        <w:spacing w:after="0"/>
        <w:ind w:left="0"/>
        <w:jc w:val="both"/>
      </w:pPr>
      <w:r>
        <w:rPr>
          <w:rFonts w:ascii="Times New Roman"/>
          <w:b w:val="false"/>
          <w:i w:val="false"/>
          <w:color w:val="000000"/>
          <w:sz w:val="28"/>
        </w:rPr>
        <w:t>
      шыны бұйымдарын аса қарапайым өлшеу құралымен үлгі немесе шаблон бойынша тексеру;</w:t>
      </w:r>
    </w:p>
    <w:p>
      <w:pPr>
        <w:spacing w:after="0"/>
        <w:ind w:left="0"/>
        <w:jc w:val="both"/>
      </w:pPr>
      <w:r>
        <w:rPr>
          <w:rFonts w:ascii="Times New Roman"/>
          <w:b w:val="false"/>
          <w:i w:val="false"/>
          <w:color w:val="000000"/>
          <w:sz w:val="28"/>
        </w:rPr>
        <w:t>
      шыны ұнтақты мөлшерлегішке және қалыпқа тиеу;</w:t>
      </w:r>
    </w:p>
    <w:p>
      <w:pPr>
        <w:spacing w:after="0"/>
        <w:ind w:left="0"/>
        <w:jc w:val="both"/>
      </w:pPr>
      <w:r>
        <w:rPr>
          <w:rFonts w:ascii="Times New Roman"/>
          <w:b w:val="false"/>
          <w:i w:val="false"/>
          <w:color w:val="000000"/>
          <w:sz w:val="28"/>
        </w:rPr>
        <w:t>
      құрал мен құрылғыларды (қаңылтыр таба) жұмысқа дайындау;</w:t>
      </w:r>
    </w:p>
    <w:p>
      <w:pPr>
        <w:spacing w:after="0"/>
        <w:ind w:left="0"/>
        <w:jc w:val="both"/>
      </w:pPr>
      <w:r>
        <w:rPr>
          <w:rFonts w:ascii="Times New Roman"/>
          <w:b w:val="false"/>
          <w:i w:val="false"/>
          <w:color w:val="000000"/>
          <w:sz w:val="28"/>
        </w:rPr>
        <w:t xml:space="preserve">
      престің механизмдерін басқару және оларды майлау. </w:t>
      </w:r>
    </w:p>
    <w:bookmarkStart w:name="z739" w:id="736"/>
    <w:p>
      <w:pPr>
        <w:spacing w:after="0"/>
        <w:ind w:left="0"/>
        <w:jc w:val="both"/>
      </w:pPr>
      <w:r>
        <w:rPr>
          <w:rFonts w:ascii="Times New Roman"/>
          <w:b w:val="false"/>
          <w:i w:val="false"/>
          <w:color w:val="000000"/>
          <w:sz w:val="28"/>
        </w:rPr>
        <w:t xml:space="preserve">
      505. Білуге тиіс: </w:t>
      </w:r>
    </w:p>
    <w:bookmarkEnd w:id="736"/>
    <w:p>
      <w:pPr>
        <w:spacing w:after="0"/>
        <w:ind w:left="0"/>
        <w:jc w:val="both"/>
      </w:pPr>
      <w:r>
        <w:rPr>
          <w:rFonts w:ascii="Times New Roman"/>
          <w:b w:val="false"/>
          <w:i w:val="false"/>
          <w:color w:val="000000"/>
          <w:sz w:val="28"/>
        </w:rPr>
        <w:t>
      автоматты, жартылай автоматты және қол престерінің әрекет ету қағидасы;</w:t>
      </w:r>
    </w:p>
    <w:p>
      <w:pPr>
        <w:spacing w:after="0"/>
        <w:ind w:left="0"/>
        <w:jc w:val="both"/>
      </w:pPr>
      <w:r>
        <w:rPr>
          <w:rFonts w:ascii="Times New Roman"/>
          <w:b w:val="false"/>
          <w:i w:val="false"/>
          <w:color w:val="000000"/>
          <w:sz w:val="28"/>
        </w:rPr>
        <w:t>
      жұмыс құрамы мен аспаптардың белгіленуі және пайдалану тәсімдері (штампыларды, жастықтарды, пуансондарды, ұстаушыларды, қаңылтыр табаларды, сақтандыратын құрылғыларын және бақылау - өлшеу аспапты);</w:t>
      </w:r>
    </w:p>
    <w:p>
      <w:pPr>
        <w:spacing w:after="0"/>
        <w:ind w:left="0"/>
        <w:jc w:val="both"/>
      </w:pPr>
      <w:r>
        <w:rPr>
          <w:rFonts w:ascii="Times New Roman"/>
          <w:b w:val="false"/>
          <w:i w:val="false"/>
          <w:color w:val="000000"/>
          <w:sz w:val="28"/>
        </w:rPr>
        <w:t>
      шыны ұнтақты сақтау ережелері;</w:t>
      </w:r>
    </w:p>
    <w:p>
      <w:pPr>
        <w:spacing w:after="0"/>
        <w:ind w:left="0"/>
        <w:jc w:val="both"/>
      </w:pPr>
      <w:r>
        <w:rPr>
          <w:rFonts w:ascii="Times New Roman"/>
          <w:b w:val="false"/>
          <w:i w:val="false"/>
          <w:color w:val="000000"/>
          <w:sz w:val="28"/>
        </w:rPr>
        <w:t>
      шыны ұнтақтың және олардан жасалған шыны бұйымдарының сапасын анықтау тәсілдері.</w:t>
      </w:r>
    </w:p>
    <w:bookmarkStart w:name="z740" w:id="737"/>
    <w:p>
      <w:pPr>
        <w:spacing w:after="0"/>
        <w:ind w:left="0"/>
        <w:jc w:val="both"/>
      </w:pPr>
      <w:r>
        <w:rPr>
          <w:rFonts w:ascii="Times New Roman"/>
          <w:b w:val="false"/>
          <w:i w:val="false"/>
          <w:color w:val="000000"/>
          <w:sz w:val="28"/>
        </w:rPr>
        <w:t>
      506. Жұмыс үлгілері:</w:t>
      </w:r>
    </w:p>
    <w:bookmarkEnd w:id="737"/>
    <w:p>
      <w:pPr>
        <w:spacing w:after="0"/>
        <w:ind w:left="0"/>
        <w:jc w:val="both"/>
      </w:pPr>
      <w:r>
        <w:rPr>
          <w:rFonts w:ascii="Times New Roman"/>
          <w:b w:val="false"/>
          <w:i w:val="false"/>
          <w:color w:val="000000"/>
          <w:sz w:val="28"/>
        </w:rPr>
        <w:t>
      1) брикеттер - престеу;</w:t>
      </w:r>
    </w:p>
    <w:p>
      <w:pPr>
        <w:spacing w:after="0"/>
        <w:ind w:left="0"/>
        <w:jc w:val="both"/>
      </w:pPr>
      <w:r>
        <w:rPr>
          <w:rFonts w:ascii="Times New Roman"/>
          <w:b w:val="false"/>
          <w:i w:val="false"/>
          <w:color w:val="000000"/>
          <w:sz w:val="28"/>
        </w:rPr>
        <w:t>
      2) кинескоптарға арналған оқшаулағыштар - престеу;</w:t>
      </w:r>
    </w:p>
    <w:p>
      <w:pPr>
        <w:spacing w:after="0"/>
        <w:ind w:left="0"/>
        <w:jc w:val="both"/>
      </w:pPr>
      <w:r>
        <w:rPr>
          <w:rFonts w:ascii="Times New Roman"/>
          <w:b w:val="false"/>
          <w:i w:val="false"/>
          <w:color w:val="000000"/>
          <w:sz w:val="28"/>
        </w:rPr>
        <w:t>
      3) шыны таблеткалар - престеу.</w:t>
      </w:r>
    </w:p>
    <w:bookmarkStart w:name="z741" w:id="738"/>
    <w:p>
      <w:pPr>
        <w:spacing w:after="0"/>
        <w:ind w:left="0"/>
        <w:jc w:val="left"/>
      </w:pPr>
      <w:r>
        <w:rPr>
          <w:rFonts w:ascii="Times New Roman"/>
          <w:b/>
          <w:i w:val="false"/>
          <w:color w:val="000000"/>
        </w:rPr>
        <w:t xml:space="preserve"> 221-параграф. Шыны ұнтақтан бұйымдарды престеуші, 4-разряд</w:t>
      </w:r>
    </w:p>
    <w:bookmarkEnd w:id="738"/>
    <w:bookmarkStart w:name="z742" w:id="739"/>
    <w:p>
      <w:pPr>
        <w:spacing w:after="0"/>
        <w:ind w:left="0"/>
        <w:jc w:val="both"/>
      </w:pPr>
      <w:r>
        <w:rPr>
          <w:rFonts w:ascii="Times New Roman"/>
          <w:b w:val="false"/>
          <w:i w:val="false"/>
          <w:color w:val="000000"/>
          <w:sz w:val="28"/>
        </w:rPr>
        <w:t>
      507. Жұмыс сипаттамасы:</w:t>
      </w:r>
    </w:p>
    <w:bookmarkEnd w:id="739"/>
    <w:p>
      <w:pPr>
        <w:spacing w:after="0"/>
        <w:ind w:left="0"/>
        <w:jc w:val="both"/>
      </w:pPr>
      <w:r>
        <w:rPr>
          <w:rFonts w:ascii="Times New Roman"/>
          <w:b w:val="false"/>
          <w:i w:val="false"/>
          <w:color w:val="000000"/>
          <w:sz w:val="28"/>
        </w:rPr>
        <w:t>
      әр түрлі престерде әр түрлі құрамды шыны ұнтақтарынан прецезиялық және тәжірибелік күрделі шыны бұйымдарын престеу;</w:t>
      </w:r>
    </w:p>
    <w:p>
      <w:pPr>
        <w:spacing w:after="0"/>
        <w:ind w:left="0"/>
        <w:jc w:val="both"/>
      </w:pPr>
      <w:r>
        <w:rPr>
          <w:rFonts w:ascii="Times New Roman"/>
          <w:b w:val="false"/>
          <w:i w:val="false"/>
          <w:color w:val="000000"/>
          <w:sz w:val="28"/>
        </w:rPr>
        <w:t>
      дайындалған шыны бұйымдарын әмбебап өлшеу құралымен тексеру;</w:t>
      </w:r>
    </w:p>
    <w:p>
      <w:pPr>
        <w:spacing w:after="0"/>
        <w:ind w:left="0"/>
        <w:jc w:val="both"/>
      </w:pPr>
      <w:r>
        <w:rPr>
          <w:rFonts w:ascii="Times New Roman"/>
          <w:b w:val="false"/>
          <w:i w:val="false"/>
          <w:color w:val="000000"/>
          <w:sz w:val="28"/>
        </w:rPr>
        <w:t xml:space="preserve">
      штамптарды орнату, алу, баптау және құралды ауыстыру; </w:t>
      </w:r>
    </w:p>
    <w:p>
      <w:pPr>
        <w:spacing w:after="0"/>
        <w:ind w:left="0"/>
        <w:jc w:val="both"/>
      </w:pPr>
      <w:r>
        <w:rPr>
          <w:rFonts w:ascii="Times New Roman"/>
          <w:b w:val="false"/>
          <w:i w:val="false"/>
          <w:color w:val="000000"/>
          <w:sz w:val="28"/>
        </w:rPr>
        <w:t>
      қызмет көрсетілетін жабдықты реттеу;</w:t>
      </w:r>
    </w:p>
    <w:p>
      <w:pPr>
        <w:spacing w:after="0"/>
        <w:ind w:left="0"/>
        <w:jc w:val="both"/>
      </w:pPr>
      <w:r>
        <w:rPr>
          <w:rFonts w:ascii="Times New Roman"/>
          <w:b w:val="false"/>
          <w:i w:val="false"/>
          <w:color w:val="000000"/>
          <w:sz w:val="28"/>
        </w:rPr>
        <w:t xml:space="preserve">
      шыны бұйымдарының және шыны ұнтақтың сапасын анықтау; </w:t>
      </w:r>
    </w:p>
    <w:p>
      <w:pPr>
        <w:spacing w:after="0"/>
        <w:ind w:left="0"/>
        <w:jc w:val="both"/>
      </w:pPr>
      <w:r>
        <w:rPr>
          <w:rFonts w:ascii="Times New Roman"/>
          <w:b w:val="false"/>
          <w:i w:val="false"/>
          <w:color w:val="000000"/>
          <w:sz w:val="28"/>
        </w:rPr>
        <w:t xml:space="preserve">
      шыны ұнтақты құрастыру. </w:t>
      </w:r>
    </w:p>
    <w:bookmarkStart w:name="z743" w:id="740"/>
    <w:p>
      <w:pPr>
        <w:spacing w:after="0"/>
        <w:ind w:left="0"/>
        <w:jc w:val="both"/>
      </w:pPr>
      <w:r>
        <w:rPr>
          <w:rFonts w:ascii="Times New Roman"/>
          <w:b w:val="false"/>
          <w:i w:val="false"/>
          <w:color w:val="000000"/>
          <w:sz w:val="28"/>
        </w:rPr>
        <w:t xml:space="preserve">
      508. Білуге тиіс: </w:t>
      </w:r>
    </w:p>
    <w:bookmarkEnd w:id="740"/>
    <w:p>
      <w:pPr>
        <w:spacing w:after="0"/>
        <w:ind w:left="0"/>
        <w:jc w:val="both"/>
      </w:pPr>
      <w:r>
        <w:rPr>
          <w:rFonts w:ascii="Times New Roman"/>
          <w:b w:val="false"/>
          <w:i w:val="false"/>
          <w:color w:val="000000"/>
          <w:sz w:val="28"/>
        </w:rPr>
        <w:t>
      жабдықтың, құрылғылардың және шыны ұнтақты және олардан шыны бұйымдарын жасауда қолданылатын құралдың құрылысы мен белгіленуі;</w:t>
      </w:r>
    </w:p>
    <w:p>
      <w:pPr>
        <w:spacing w:after="0"/>
        <w:ind w:left="0"/>
        <w:jc w:val="both"/>
      </w:pPr>
      <w:r>
        <w:rPr>
          <w:rFonts w:ascii="Times New Roman"/>
          <w:b w:val="false"/>
          <w:i w:val="false"/>
          <w:color w:val="000000"/>
          <w:sz w:val="28"/>
        </w:rPr>
        <w:t>
      әр түрлі құрамды шыны ұнтақты дайындау рецептілері;</w:t>
      </w:r>
    </w:p>
    <w:p>
      <w:pPr>
        <w:spacing w:after="0"/>
        <w:ind w:left="0"/>
        <w:jc w:val="both"/>
      </w:pPr>
      <w:r>
        <w:rPr>
          <w:rFonts w:ascii="Times New Roman"/>
          <w:b w:val="false"/>
          <w:i w:val="false"/>
          <w:color w:val="000000"/>
          <w:sz w:val="28"/>
        </w:rPr>
        <w:t>
      шыныұнтақтарының және шыны бұйымдарының сапасын анықтау тәсілдері;</w:t>
      </w:r>
    </w:p>
    <w:p>
      <w:pPr>
        <w:spacing w:after="0"/>
        <w:ind w:left="0"/>
        <w:jc w:val="both"/>
      </w:pPr>
      <w:r>
        <w:rPr>
          <w:rFonts w:ascii="Times New Roman"/>
          <w:b w:val="false"/>
          <w:i w:val="false"/>
          <w:color w:val="000000"/>
          <w:sz w:val="28"/>
        </w:rPr>
        <w:t xml:space="preserve">
      шикізат материалдардың қасиеттері. </w:t>
      </w:r>
    </w:p>
    <w:bookmarkStart w:name="z744" w:id="741"/>
    <w:p>
      <w:pPr>
        <w:spacing w:after="0"/>
        <w:ind w:left="0"/>
        <w:jc w:val="both"/>
      </w:pPr>
      <w:r>
        <w:rPr>
          <w:rFonts w:ascii="Times New Roman"/>
          <w:b w:val="false"/>
          <w:i w:val="false"/>
          <w:color w:val="000000"/>
          <w:sz w:val="28"/>
        </w:rPr>
        <w:t>
      509. Жұмыс үлгілері:</w:t>
      </w:r>
    </w:p>
    <w:bookmarkEnd w:id="741"/>
    <w:p>
      <w:pPr>
        <w:spacing w:after="0"/>
        <w:ind w:left="0"/>
        <w:jc w:val="both"/>
      </w:pPr>
      <w:r>
        <w:rPr>
          <w:rFonts w:ascii="Times New Roman"/>
          <w:b w:val="false"/>
          <w:i w:val="false"/>
          <w:color w:val="000000"/>
          <w:sz w:val="28"/>
        </w:rPr>
        <w:t>
      1) прецизиялық және тәжірибелік таблеткалар - престеу;</w:t>
      </w:r>
    </w:p>
    <w:p>
      <w:pPr>
        <w:spacing w:after="0"/>
        <w:ind w:left="0"/>
        <w:jc w:val="both"/>
      </w:pPr>
      <w:r>
        <w:rPr>
          <w:rFonts w:ascii="Times New Roman"/>
          <w:b w:val="false"/>
          <w:i w:val="false"/>
          <w:color w:val="000000"/>
          <w:sz w:val="28"/>
        </w:rPr>
        <w:t>
      2) тәжірибелік штабиктер - престеу.</w:t>
      </w:r>
    </w:p>
    <w:bookmarkStart w:name="z745" w:id="742"/>
    <w:p>
      <w:pPr>
        <w:spacing w:after="0"/>
        <w:ind w:left="0"/>
        <w:jc w:val="left"/>
      </w:pPr>
      <w:r>
        <w:rPr>
          <w:rFonts w:ascii="Times New Roman"/>
          <w:b/>
          <w:i w:val="false"/>
          <w:color w:val="000000"/>
        </w:rPr>
        <w:t xml:space="preserve"> 222-параграф. Шыны үгітушісі, 2-разряд</w:t>
      </w:r>
    </w:p>
    <w:bookmarkEnd w:id="742"/>
    <w:bookmarkStart w:name="z746" w:id="743"/>
    <w:p>
      <w:pPr>
        <w:spacing w:after="0"/>
        <w:ind w:left="0"/>
        <w:jc w:val="both"/>
      </w:pPr>
      <w:r>
        <w:rPr>
          <w:rFonts w:ascii="Times New Roman"/>
          <w:b w:val="false"/>
          <w:i w:val="false"/>
          <w:color w:val="000000"/>
          <w:sz w:val="28"/>
        </w:rPr>
        <w:t xml:space="preserve">
      510. Жұмыс сипаттамасы: </w:t>
      </w:r>
    </w:p>
    <w:bookmarkEnd w:id="743"/>
    <w:p>
      <w:pPr>
        <w:spacing w:after="0"/>
        <w:ind w:left="0"/>
        <w:jc w:val="both"/>
      </w:pPr>
      <w:r>
        <w:rPr>
          <w:rFonts w:ascii="Times New Roman"/>
          <w:b w:val="false"/>
          <w:i w:val="false"/>
          <w:color w:val="000000"/>
          <w:sz w:val="28"/>
        </w:rPr>
        <w:t>
      шыныны жартылай автоматтарда үгіту;</w:t>
      </w:r>
    </w:p>
    <w:p>
      <w:pPr>
        <w:spacing w:after="0"/>
        <w:ind w:left="0"/>
        <w:jc w:val="both"/>
      </w:pPr>
      <w:r>
        <w:rPr>
          <w:rFonts w:ascii="Times New Roman"/>
          <w:b w:val="false"/>
          <w:i w:val="false"/>
          <w:color w:val="000000"/>
          <w:sz w:val="28"/>
        </w:rPr>
        <w:t>
      үгітетін жартылай автоматтарды тиеу және түсіру;</w:t>
      </w:r>
    </w:p>
    <w:p>
      <w:pPr>
        <w:spacing w:after="0"/>
        <w:ind w:left="0"/>
        <w:jc w:val="both"/>
      </w:pPr>
      <w:r>
        <w:rPr>
          <w:rFonts w:ascii="Times New Roman"/>
          <w:b w:val="false"/>
          <w:i w:val="false"/>
          <w:color w:val="000000"/>
          <w:sz w:val="28"/>
        </w:rPr>
        <w:t>
      қызмет көрсетілетін жабдықтың жұмысын қадағалау және үгітілген шыны бөлшектерді бақылау.</w:t>
      </w:r>
    </w:p>
    <w:bookmarkStart w:name="z747" w:id="744"/>
    <w:p>
      <w:pPr>
        <w:spacing w:after="0"/>
        <w:ind w:left="0"/>
        <w:jc w:val="both"/>
      </w:pPr>
      <w:r>
        <w:rPr>
          <w:rFonts w:ascii="Times New Roman"/>
          <w:b w:val="false"/>
          <w:i w:val="false"/>
          <w:color w:val="000000"/>
          <w:sz w:val="28"/>
        </w:rPr>
        <w:t xml:space="preserve">
      511. Білуге тиіс: </w:t>
      </w:r>
    </w:p>
    <w:bookmarkEnd w:id="744"/>
    <w:p>
      <w:pPr>
        <w:spacing w:after="0"/>
        <w:ind w:left="0"/>
        <w:jc w:val="both"/>
      </w:pPr>
      <w:r>
        <w:rPr>
          <w:rFonts w:ascii="Times New Roman"/>
          <w:b w:val="false"/>
          <w:i w:val="false"/>
          <w:color w:val="000000"/>
          <w:sz w:val="28"/>
        </w:rPr>
        <w:t>
      шыныны ыстық күйінде үгітетін қызмет көрсетілетін жабдықтың жұмыс істеу қағидасы;</w:t>
      </w:r>
    </w:p>
    <w:p>
      <w:pPr>
        <w:spacing w:after="0"/>
        <w:ind w:left="0"/>
        <w:jc w:val="both"/>
      </w:pPr>
      <w:r>
        <w:rPr>
          <w:rFonts w:ascii="Times New Roman"/>
          <w:b w:val="false"/>
          <w:i w:val="false"/>
          <w:color w:val="000000"/>
          <w:sz w:val="28"/>
        </w:rPr>
        <w:t>
      өңделінетін бөлшектердің түрлері мен белгіленуі.</w:t>
      </w:r>
    </w:p>
    <w:bookmarkStart w:name="z748" w:id="745"/>
    <w:p>
      <w:pPr>
        <w:spacing w:after="0"/>
        <w:ind w:left="0"/>
        <w:jc w:val="both"/>
      </w:pPr>
      <w:r>
        <w:rPr>
          <w:rFonts w:ascii="Times New Roman"/>
          <w:b w:val="false"/>
          <w:i w:val="false"/>
          <w:color w:val="000000"/>
          <w:sz w:val="28"/>
        </w:rPr>
        <w:t>
      512. Жұмыс үлгілері:</w:t>
      </w:r>
    </w:p>
    <w:bookmarkEnd w:id="745"/>
    <w:p>
      <w:pPr>
        <w:spacing w:after="0"/>
        <w:ind w:left="0"/>
        <w:jc w:val="both"/>
      </w:pPr>
      <w:r>
        <w:rPr>
          <w:rFonts w:ascii="Times New Roman"/>
          <w:b w:val="false"/>
          <w:i w:val="false"/>
          <w:color w:val="000000"/>
          <w:sz w:val="28"/>
        </w:rPr>
        <w:t xml:space="preserve">
      1) шарлық және цилиндрлік колбалар - кесу және үгіту; </w:t>
      </w:r>
    </w:p>
    <w:p>
      <w:pPr>
        <w:spacing w:after="0"/>
        <w:ind w:left="0"/>
        <w:jc w:val="both"/>
      </w:pPr>
      <w:r>
        <w:rPr>
          <w:rFonts w:ascii="Times New Roman"/>
          <w:b w:val="false"/>
          <w:i w:val="false"/>
          <w:color w:val="000000"/>
          <w:sz w:val="28"/>
        </w:rPr>
        <w:t>
      2) конустар - қолмен престеумен жартылай автоматта жазу;</w:t>
      </w:r>
    </w:p>
    <w:p>
      <w:pPr>
        <w:spacing w:after="0"/>
        <w:ind w:left="0"/>
        <w:jc w:val="both"/>
      </w:pPr>
      <w:r>
        <w:rPr>
          <w:rFonts w:ascii="Times New Roman"/>
          <w:b w:val="false"/>
          <w:i w:val="false"/>
          <w:color w:val="000000"/>
          <w:sz w:val="28"/>
        </w:rPr>
        <w:t>
      3) бірыңғай түрдегі тәрелкелер - көппозициялық жартылай автоматтарда созу.</w:t>
      </w:r>
    </w:p>
    <w:bookmarkStart w:name="z749" w:id="746"/>
    <w:p>
      <w:pPr>
        <w:spacing w:after="0"/>
        <w:ind w:left="0"/>
        <w:jc w:val="left"/>
      </w:pPr>
      <w:r>
        <w:rPr>
          <w:rFonts w:ascii="Times New Roman"/>
          <w:b/>
          <w:i w:val="false"/>
          <w:color w:val="000000"/>
        </w:rPr>
        <w:t xml:space="preserve"> 223-параграф. Шыны үгітушісі, 3-разряд</w:t>
      </w:r>
    </w:p>
    <w:bookmarkEnd w:id="746"/>
    <w:bookmarkStart w:name="z750" w:id="747"/>
    <w:p>
      <w:pPr>
        <w:spacing w:after="0"/>
        <w:ind w:left="0"/>
        <w:jc w:val="both"/>
      </w:pPr>
      <w:r>
        <w:rPr>
          <w:rFonts w:ascii="Times New Roman"/>
          <w:b w:val="false"/>
          <w:i w:val="false"/>
          <w:color w:val="000000"/>
          <w:sz w:val="28"/>
        </w:rPr>
        <w:t>
      513. Жұмыс сипаттамасы:</w:t>
      </w:r>
    </w:p>
    <w:bookmarkEnd w:id="747"/>
    <w:p>
      <w:pPr>
        <w:spacing w:after="0"/>
        <w:ind w:left="0"/>
        <w:jc w:val="both"/>
      </w:pPr>
      <w:r>
        <w:rPr>
          <w:rFonts w:ascii="Times New Roman"/>
          <w:b w:val="false"/>
          <w:i w:val="false"/>
          <w:color w:val="000000"/>
          <w:sz w:val="28"/>
        </w:rPr>
        <w:t>
      қолмен, машиналарда және газды қыздыруы бар құрылғыларда шыныны үгіту;</w:t>
      </w:r>
    </w:p>
    <w:p>
      <w:pPr>
        <w:spacing w:after="0"/>
        <w:ind w:left="0"/>
        <w:jc w:val="both"/>
      </w:pPr>
      <w:r>
        <w:rPr>
          <w:rFonts w:ascii="Times New Roman"/>
          <w:b w:val="false"/>
          <w:i w:val="false"/>
          <w:color w:val="000000"/>
          <w:sz w:val="28"/>
        </w:rPr>
        <w:t xml:space="preserve">
      үгіту кезінде газдың жалынын өз бетімен реттеу. </w:t>
      </w:r>
    </w:p>
    <w:bookmarkStart w:name="z751" w:id="748"/>
    <w:p>
      <w:pPr>
        <w:spacing w:after="0"/>
        <w:ind w:left="0"/>
        <w:jc w:val="both"/>
      </w:pPr>
      <w:r>
        <w:rPr>
          <w:rFonts w:ascii="Times New Roman"/>
          <w:b w:val="false"/>
          <w:i w:val="false"/>
          <w:color w:val="000000"/>
          <w:sz w:val="28"/>
        </w:rPr>
        <w:t xml:space="preserve">
      514. Білуге тиіс: </w:t>
      </w:r>
    </w:p>
    <w:bookmarkEnd w:id="748"/>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газ жанарғыларының жүйесін пайдалану ережесі; </w:t>
      </w:r>
    </w:p>
    <w:p>
      <w:pPr>
        <w:spacing w:after="0"/>
        <w:ind w:left="0"/>
        <w:jc w:val="both"/>
      </w:pPr>
      <w:r>
        <w:rPr>
          <w:rFonts w:ascii="Times New Roman"/>
          <w:b w:val="false"/>
          <w:i w:val="false"/>
          <w:color w:val="000000"/>
          <w:sz w:val="28"/>
        </w:rPr>
        <w:t xml:space="preserve">
      өңделінетін шыны бұйымдарының түріне байланысты газ жанарғыларының жалынын реттеу ережесі; </w:t>
      </w:r>
    </w:p>
    <w:p>
      <w:pPr>
        <w:spacing w:after="0"/>
        <w:ind w:left="0"/>
        <w:jc w:val="both"/>
      </w:pPr>
      <w:r>
        <w:rPr>
          <w:rFonts w:ascii="Times New Roman"/>
          <w:b w:val="false"/>
          <w:i w:val="false"/>
          <w:color w:val="000000"/>
          <w:sz w:val="28"/>
        </w:rPr>
        <w:t xml:space="preserve">
      әр түрлі құрамдағы шыныларды жұмсарту температурасы; </w:t>
      </w:r>
    </w:p>
    <w:p>
      <w:pPr>
        <w:spacing w:after="0"/>
        <w:ind w:left="0"/>
        <w:jc w:val="both"/>
      </w:pPr>
      <w:r>
        <w:rPr>
          <w:rFonts w:ascii="Times New Roman"/>
          <w:b w:val="false"/>
          <w:i w:val="false"/>
          <w:color w:val="000000"/>
          <w:sz w:val="28"/>
        </w:rPr>
        <w:t xml:space="preserve">
      шыны бұйымдарын үгіту тәсілдері. </w:t>
      </w:r>
    </w:p>
    <w:bookmarkStart w:name="z752" w:id="749"/>
    <w:p>
      <w:pPr>
        <w:spacing w:after="0"/>
        <w:ind w:left="0"/>
        <w:jc w:val="both"/>
      </w:pPr>
      <w:r>
        <w:rPr>
          <w:rFonts w:ascii="Times New Roman"/>
          <w:b w:val="false"/>
          <w:i w:val="false"/>
          <w:color w:val="000000"/>
          <w:sz w:val="28"/>
        </w:rPr>
        <w:t>
      515. Жұмыс үлгілері:</w:t>
      </w:r>
    </w:p>
    <w:bookmarkEnd w:id="749"/>
    <w:p>
      <w:pPr>
        <w:spacing w:after="0"/>
        <w:ind w:left="0"/>
        <w:jc w:val="both"/>
      </w:pPr>
      <w:r>
        <w:rPr>
          <w:rFonts w:ascii="Times New Roman"/>
          <w:b w:val="false"/>
          <w:i w:val="false"/>
          <w:color w:val="000000"/>
          <w:sz w:val="28"/>
        </w:rPr>
        <w:t xml:space="preserve">
      1) аспаптарға арналған баллон - үгіту; </w:t>
      </w:r>
    </w:p>
    <w:p>
      <w:pPr>
        <w:spacing w:after="0"/>
        <w:ind w:left="0"/>
        <w:jc w:val="both"/>
      </w:pPr>
      <w:r>
        <w:rPr>
          <w:rFonts w:ascii="Times New Roman"/>
          <w:b w:val="false"/>
          <w:i w:val="false"/>
          <w:color w:val="000000"/>
          <w:sz w:val="28"/>
        </w:rPr>
        <w:t xml:space="preserve">
      2) шеткі есептеуіштердің колбалары - шыныны "зеңбірек" жанарғысымен қыздырумен бір шпиндельді қол машинада бортты айналдыру; </w:t>
      </w:r>
    </w:p>
    <w:p>
      <w:pPr>
        <w:spacing w:after="0"/>
        <w:ind w:left="0"/>
        <w:jc w:val="both"/>
      </w:pPr>
      <w:r>
        <w:rPr>
          <w:rFonts w:ascii="Times New Roman"/>
          <w:b w:val="false"/>
          <w:i w:val="false"/>
          <w:color w:val="000000"/>
          <w:sz w:val="28"/>
        </w:rPr>
        <w:t>
      3) монометрлік лампаларға, катодтық пышақтарға және басқа бұйымдарға арналған тәрелкелер - иінтіректік басқаруы бар құрылғыларға созу, "зеңбірек" жанарғысымен қыздырумен қолдық айналмалы шпиндельде айналдыру.</w:t>
      </w:r>
    </w:p>
    <w:bookmarkStart w:name="z753" w:id="750"/>
    <w:p>
      <w:pPr>
        <w:spacing w:after="0"/>
        <w:ind w:left="0"/>
        <w:jc w:val="left"/>
      </w:pPr>
      <w:r>
        <w:rPr>
          <w:rFonts w:ascii="Times New Roman"/>
          <w:b/>
          <w:i w:val="false"/>
          <w:color w:val="000000"/>
        </w:rPr>
        <w:t xml:space="preserve"> 224-параграф. Шыны үлдірді даярлаушы, 3-разряд</w:t>
      </w:r>
    </w:p>
    <w:bookmarkEnd w:id="750"/>
    <w:bookmarkStart w:name="z754" w:id="751"/>
    <w:p>
      <w:pPr>
        <w:spacing w:after="0"/>
        <w:ind w:left="0"/>
        <w:jc w:val="both"/>
      </w:pPr>
      <w:r>
        <w:rPr>
          <w:rFonts w:ascii="Times New Roman"/>
          <w:b w:val="false"/>
          <w:i w:val="false"/>
          <w:color w:val="000000"/>
          <w:sz w:val="28"/>
        </w:rPr>
        <w:t>
      516. Жұмыс сипаттамасы:</w:t>
      </w:r>
    </w:p>
    <w:bookmarkEnd w:id="751"/>
    <w:p>
      <w:pPr>
        <w:spacing w:after="0"/>
        <w:ind w:left="0"/>
        <w:jc w:val="both"/>
      </w:pPr>
      <w:r>
        <w:rPr>
          <w:rFonts w:ascii="Times New Roman"/>
          <w:b w:val="false"/>
          <w:i w:val="false"/>
          <w:color w:val="000000"/>
          <w:sz w:val="28"/>
        </w:rPr>
        <w:t>
      шыны лентадан және үрленбелі шыны көпіршіктерден микрон қалыңдығы 3-тен 4 дейін шыны үлдірлерін керу;</w:t>
      </w:r>
    </w:p>
    <w:p>
      <w:pPr>
        <w:spacing w:after="0"/>
        <w:ind w:left="0"/>
        <w:jc w:val="both"/>
      </w:pPr>
      <w:r>
        <w:rPr>
          <w:rFonts w:ascii="Times New Roman"/>
          <w:b w:val="false"/>
          <w:i w:val="false"/>
          <w:color w:val="000000"/>
          <w:sz w:val="28"/>
        </w:rPr>
        <w:t>
      әр түрлі маркалы шыны үлдірінің металмен дәнекерін алу;</w:t>
      </w:r>
    </w:p>
    <w:p>
      <w:pPr>
        <w:spacing w:after="0"/>
        <w:ind w:left="0"/>
        <w:jc w:val="both"/>
      </w:pPr>
      <w:r>
        <w:rPr>
          <w:rFonts w:ascii="Times New Roman"/>
          <w:b w:val="false"/>
          <w:i w:val="false"/>
          <w:color w:val="000000"/>
          <w:sz w:val="28"/>
        </w:rPr>
        <w:t>
      шығыршыққа тартылған шыны үлдірілерін дәнекер сапасы, қалыңдығы, механикалық және термиялық қаттылығы бойынша сұрыптау;</w:t>
      </w:r>
    </w:p>
    <w:p>
      <w:pPr>
        <w:spacing w:after="0"/>
        <w:ind w:left="0"/>
        <w:jc w:val="both"/>
      </w:pPr>
      <w:r>
        <w:rPr>
          <w:rFonts w:ascii="Times New Roman"/>
          <w:b w:val="false"/>
          <w:i w:val="false"/>
          <w:color w:val="000000"/>
          <w:sz w:val="28"/>
        </w:rPr>
        <w:t xml:space="preserve">
      шыны үлдірін шыны массасының ақаулары бойынша көзбен сұрыптау. </w:t>
      </w:r>
    </w:p>
    <w:bookmarkStart w:name="z755" w:id="752"/>
    <w:p>
      <w:pPr>
        <w:spacing w:after="0"/>
        <w:ind w:left="0"/>
        <w:jc w:val="both"/>
      </w:pPr>
      <w:r>
        <w:rPr>
          <w:rFonts w:ascii="Times New Roman"/>
          <w:b w:val="false"/>
          <w:i w:val="false"/>
          <w:color w:val="000000"/>
          <w:sz w:val="28"/>
        </w:rPr>
        <w:t xml:space="preserve">
      517. Білуге тиіс: </w:t>
      </w:r>
    </w:p>
    <w:bookmarkEnd w:id="752"/>
    <w:p>
      <w:pPr>
        <w:spacing w:after="0"/>
        <w:ind w:left="0"/>
        <w:jc w:val="both"/>
      </w:pPr>
      <w:r>
        <w:rPr>
          <w:rFonts w:ascii="Times New Roman"/>
          <w:b w:val="false"/>
          <w:i w:val="false"/>
          <w:color w:val="000000"/>
          <w:sz w:val="28"/>
        </w:rPr>
        <w:t xml:space="preserve">
      шынының әр түрлі сорттарын жұмсарту температурасы; </w:t>
      </w:r>
    </w:p>
    <w:p>
      <w:pPr>
        <w:spacing w:after="0"/>
        <w:ind w:left="0"/>
        <w:jc w:val="both"/>
      </w:pPr>
      <w:r>
        <w:rPr>
          <w:rFonts w:ascii="Times New Roman"/>
          <w:b w:val="false"/>
          <w:i w:val="false"/>
          <w:color w:val="000000"/>
          <w:sz w:val="28"/>
        </w:rPr>
        <w:t>
      шыны мен металды кеңейту коэффициенттері;</w:t>
      </w:r>
    </w:p>
    <w:p>
      <w:pPr>
        <w:spacing w:after="0"/>
        <w:ind w:left="0"/>
        <w:jc w:val="both"/>
      </w:pPr>
      <w:r>
        <w:rPr>
          <w:rFonts w:ascii="Times New Roman"/>
          <w:b w:val="false"/>
          <w:i w:val="false"/>
          <w:color w:val="000000"/>
          <w:sz w:val="28"/>
        </w:rPr>
        <w:t>
      дәнекердің беріктігін қамтамасыз ететін металмен әр түрлі маркалы шыныны біріктіру ережесі мен тәсілдері;</w:t>
      </w:r>
    </w:p>
    <w:p>
      <w:pPr>
        <w:spacing w:after="0"/>
        <w:ind w:left="0"/>
        <w:jc w:val="both"/>
      </w:pPr>
      <w:r>
        <w:rPr>
          <w:rFonts w:ascii="Times New Roman"/>
          <w:b w:val="false"/>
          <w:i w:val="false"/>
          <w:color w:val="000000"/>
          <w:sz w:val="28"/>
        </w:rPr>
        <w:t xml:space="preserve">
      арнайы бақылау-өлшеу құралының белгіленуі және пайдалану тәсілі. </w:t>
      </w:r>
    </w:p>
    <w:bookmarkStart w:name="z756" w:id="753"/>
    <w:p>
      <w:pPr>
        <w:spacing w:after="0"/>
        <w:ind w:left="0"/>
        <w:jc w:val="left"/>
      </w:pPr>
      <w:r>
        <w:rPr>
          <w:rFonts w:ascii="Times New Roman"/>
          <w:b/>
          <w:i w:val="false"/>
          <w:color w:val="000000"/>
        </w:rPr>
        <w:t xml:space="preserve"> 225-параграф. Шыны үлдірді даярлаушы, 4-разряд</w:t>
      </w:r>
    </w:p>
    <w:bookmarkEnd w:id="753"/>
    <w:bookmarkStart w:name="z757" w:id="754"/>
    <w:p>
      <w:pPr>
        <w:spacing w:after="0"/>
        <w:ind w:left="0"/>
        <w:jc w:val="both"/>
      </w:pPr>
      <w:r>
        <w:rPr>
          <w:rFonts w:ascii="Times New Roman"/>
          <w:b w:val="false"/>
          <w:i w:val="false"/>
          <w:color w:val="000000"/>
          <w:sz w:val="28"/>
        </w:rPr>
        <w:t>
      518. Жұмыс сипаттамасы:</w:t>
      </w:r>
    </w:p>
    <w:bookmarkEnd w:id="754"/>
    <w:p>
      <w:pPr>
        <w:spacing w:after="0"/>
        <w:ind w:left="0"/>
        <w:jc w:val="both"/>
      </w:pPr>
      <w:r>
        <w:rPr>
          <w:rFonts w:ascii="Times New Roman"/>
          <w:b w:val="false"/>
          <w:i w:val="false"/>
          <w:color w:val="000000"/>
          <w:sz w:val="28"/>
        </w:rPr>
        <w:t>
      керу және дәнекерлеу қондырғысында қалыңдығы 1,2-ден 3 микронға дейін шыны үлдірін алу процесін жүргізу;</w:t>
      </w:r>
    </w:p>
    <w:p>
      <w:pPr>
        <w:spacing w:after="0"/>
        <w:ind w:left="0"/>
        <w:jc w:val="both"/>
      </w:pPr>
      <w:r>
        <w:rPr>
          <w:rFonts w:ascii="Times New Roman"/>
          <w:b w:val="false"/>
          <w:i w:val="false"/>
          <w:color w:val="000000"/>
          <w:sz w:val="28"/>
        </w:rPr>
        <w:t xml:space="preserve">
      сынап шамымен жарық беру кезінде интерференциялық жолақтарды түсі бойынша орнату камерасында қажетті температураны ұстау; </w:t>
      </w:r>
    </w:p>
    <w:p>
      <w:pPr>
        <w:spacing w:after="0"/>
        <w:ind w:left="0"/>
        <w:jc w:val="both"/>
      </w:pPr>
      <w:r>
        <w:rPr>
          <w:rFonts w:ascii="Times New Roman"/>
          <w:b w:val="false"/>
          <w:i w:val="false"/>
          <w:color w:val="000000"/>
          <w:sz w:val="28"/>
        </w:rPr>
        <w:t>
      металл шығыршықтар үшін эмаль жабынын дайындау;</w:t>
      </w:r>
    </w:p>
    <w:p>
      <w:pPr>
        <w:spacing w:after="0"/>
        <w:ind w:left="0"/>
        <w:jc w:val="both"/>
      </w:pPr>
      <w:r>
        <w:rPr>
          <w:rFonts w:ascii="Times New Roman"/>
          <w:b w:val="false"/>
          <w:i w:val="false"/>
          <w:color w:val="000000"/>
          <w:sz w:val="28"/>
        </w:rPr>
        <w:t xml:space="preserve">
      үлдірді металл шығыршыққа дәнекерлеу; </w:t>
      </w:r>
    </w:p>
    <w:p>
      <w:pPr>
        <w:spacing w:after="0"/>
        <w:ind w:left="0"/>
        <w:jc w:val="both"/>
      </w:pPr>
      <w:r>
        <w:rPr>
          <w:rFonts w:ascii="Times New Roman"/>
          <w:b w:val="false"/>
          <w:i w:val="false"/>
          <w:color w:val="000000"/>
          <w:sz w:val="28"/>
        </w:rPr>
        <w:t>
      тор үлдірдің тораптарын жинау және шыны үлдірлердің арақашықтықтарын өлшеу;</w:t>
      </w:r>
    </w:p>
    <w:p>
      <w:pPr>
        <w:spacing w:after="0"/>
        <w:ind w:left="0"/>
        <w:jc w:val="both"/>
      </w:pPr>
      <w:r>
        <w:rPr>
          <w:rFonts w:ascii="Times New Roman"/>
          <w:b w:val="false"/>
          <w:i w:val="false"/>
          <w:color w:val="000000"/>
          <w:sz w:val="28"/>
        </w:rPr>
        <w:t>
      қызмет көрсетілетін қондырғыны жөндеуге қатысу;</w:t>
      </w:r>
    </w:p>
    <w:p>
      <w:pPr>
        <w:spacing w:after="0"/>
        <w:ind w:left="0"/>
        <w:jc w:val="both"/>
      </w:pPr>
      <w:r>
        <w:rPr>
          <w:rFonts w:ascii="Times New Roman"/>
          <w:b w:val="false"/>
          <w:i w:val="false"/>
          <w:color w:val="000000"/>
          <w:sz w:val="28"/>
        </w:rPr>
        <w:t>
      болуы мүмкін ақаудың себептерін айқындау және жою.</w:t>
      </w:r>
    </w:p>
    <w:bookmarkStart w:name="z758" w:id="755"/>
    <w:p>
      <w:pPr>
        <w:spacing w:after="0"/>
        <w:ind w:left="0"/>
        <w:jc w:val="both"/>
      </w:pPr>
      <w:r>
        <w:rPr>
          <w:rFonts w:ascii="Times New Roman"/>
          <w:b w:val="false"/>
          <w:i w:val="false"/>
          <w:color w:val="000000"/>
          <w:sz w:val="28"/>
        </w:rPr>
        <w:t xml:space="preserve">
      519. Білуге тиіс: </w:t>
      </w:r>
    </w:p>
    <w:bookmarkEnd w:id="755"/>
    <w:p>
      <w:pPr>
        <w:spacing w:after="0"/>
        <w:ind w:left="0"/>
        <w:jc w:val="both"/>
      </w:pPr>
      <w:r>
        <w:rPr>
          <w:rFonts w:ascii="Times New Roman"/>
          <w:b w:val="false"/>
          <w:i w:val="false"/>
          <w:color w:val="000000"/>
          <w:sz w:val="28"/>
        </w:rPr>
        <w:t>
      қызмет көрсетілетін қондырғының құрылысы;</w:t>
      </w:r>
    </w:p>
    <w:p>
      <w:pPr>
        <w:spacing w:after="0"/>
        <w:ind w:left="0"/>
        <w:jc w:val="both"/>
      </w:pPr>
      <w:r>
        <w:rPr>
          <w:rFonts w:ascii="Times New Roman"/>
          <w:b w:val="false"/>
          <w:i w:val="false"/>
          <w:color w:val="000000"/>
          <w:sz w:val="28"/>
        </w:rPr>
        <w:t xml:space="preserve">
      шынының әр түрлі сорттарын жұмсарту температурасы; </w:t>
      </w:r>
    </w:p>
    <w:p>
      <w:pPr>
        <w:spacing w:after="0"/>
        <w:ind w:left="0"/>
        <w:jc w:val="both"/>
      </w:pPr>
      <w:r>
        <w:rPr>
          <w:rFonts w:ascii="Times New Roman"/>
          <w:b w:val="false"/>
          <w:i w:val="false"/>
          <w:color w:val="000000"/>
          <w:sz w:val="28"/>
        </w:rPr>
        <w:t>
      металмен әр түрлі маркалы шыныны дәнекерлеу ережесі мен тәсілдері;</w:t>
      </w:r>
    </w:p>
    <w:p>
      <w:pPr>
        <w:spacing w:after="0"/>
        <w:ind w:left="0"/>
        <w:jc w:val="both"/>
      </w:pPr>
      <w:r>
        <w:rPr>
          <w:rFonts w:ascii="Times New Roman"/>
          <w:b w:val="false"/>
          <w:i w:val="false"/>
          <w:color w:val="000000"/>
          <w:sz w:val="28"/>
        </w:rPr>
        <w:t>
      қолданылатын материалдардың маркалары;</w:t>
      </w:r>
    </w:p>
    <w:p>
      <w:pPr>
        <w:spacing w:after="0"/>
        <w:ind w:left="0"/>
        <w:jc w:val="both"/>
      </w:pPr>
      <w:r>
        <w:rPr>
          <w:rFonts w:ascii="Times New Roman"/>
          <w:b w:val="false"/>
          <w:i w:val="false"/>
          <w:color w:val="000000"/>
          <w:sz w:val="28"/>
        </w:rPr>
        <w:t xml:space="preserve">
      тор үлдірдің түйіндерін құрастыру және шыны үлдірдің қашықтықтарын өлшеу тәсілдері; </w:t>
      </w:r>
    </w:p>
    <w:p>
      <w:pPr>
        <w:spacing w:after="0"/>
        <w:ind w:left="0"/>
        <w:jc w:val="both"/>
      </w:pPr>
      <w:r>
        <w:rPr>
          <w:rFonts w:ascii="Times New Roman"/>
          <w:b w:val="false"/>
          <w:i w:val="false"/>
          <w:color w:val="000000"/>
          <w:sz w:val="28"/>
        </w:rPr>
        <w:t>
      үлдірді керу бойынша ақау түрлері және оның алдын алу бойынша шаралар.</w:t>
      </w:r>
    </w:p>
    <w:bookmarkStart w:name="z759" w:id="756"/>
    <w:p>
      <w:pPr>
        <w:spacing w:after="0"/>
        <w:ind w:left="0"/>
        <w:jc w:val="left"/>
      </w:pPr>
      <w:r>
        <w:rPr>
          <w:rFonts w:ascii="Times New Roman"/>
          <w:b/>
          <w:i w:val="false"/>
          <w:color w:val="000000"/>
        </w:rPr>
        <w:t xml:space="preserve"> 226-параграф. Шыны үлдірді даярлаушы, 5-разряд</w:t>
      </w:r>
    </w:p>
    <w:bookmarkEnd w:id="756"/>
    <w:bookmarkStart w:name="z760" w:id="757"/>
    <w:p>
      <w:pPr>
        <w:spacing w:after="0"/>
        <w:ind w:left="0"/>
        <w:jc w:val="both"/>
      </w:pPr>
      <w:r>
        <w:rPr>
          <w:rFonts w:ascii="Times New Roman"/>
          <w:b w:val="false"/>
          <w:i w:val="false"/>
          <w:color w:val="000000"/>
          <w:sz w:val="28"/>
        </w:rPr>
        <w:t xml:space="preserve">
      520. Жұмыс сипаттамасы: </w:t>
      </w:r>
    </w:p>
    <w:bookmarkEnd w:id="757"/>
    <w:p>
      <w:pPr>
        <w:spacing w:after="0"/>
        <w:ind w:left="0"/>
        <w:jc w:val="both"/>
      </w:pPr>
      <w:r>
        <w:rPr>
          <w:rFonts w:ascii="Times New Roman"/>
          <w:b w:val="false"/>
          <w:i w:val="false"/>
          <w:color w:val="000000"/>
          <w:sz w:val="28"/>
        </w:rPr>
        <w:t>
      керу және дәнекерлеу қондырғысында қалыңдығы 0,5-тен 1,2 микронға дейін шыны үлдірін алу процесін жүргізу;</w:t>
      </w:r>
    </w:p>
    <w:p>
      <w:pPr>
        <w:spacing w:after="0"/>
        <w:ind w:left="0"/>
        <w:jc w:val="both"/>
      </w:pPr>
      <w:r>
        <w:rPr>
          <w:rFonts w:ascii="Times New Roman"/>
          <w:b w:val="false"/>
          <w:i w:val="false"/>
          <w:color w:val="000000"/>
          <w:sz w:val="28"/>
        </w:rPr>
        <w:t>
      қондырғы жұмысының едәуір өнімді режимдерін таңдау және айқындау;</w:t>
      </w:r>
    </w:p>
    <w:p>
      <w:pPr>
        <w:spacing w:after="0"/>
        <w:ind w:left="0"/>
        <w:jc w:val="both"/>
      </w:pPr>
      <w:r>
        <w:rPr>
          <w:rFonts w:ascii="Times New Roman"/>
          <w:b w:val="false"/>
          <w:i w:val="false"/>
          <w:color w:val="000000"/>
          <w:sz w:val="28"/>
        </w:rPr>
        <w:t>
      ротаметрлердің көмегімен орнату камерасына қалыптасушы газды беруді реттеу;</w:t>
      </w:r>
    </w:p>
    <w:p>
      <w:pPr>
        <w:spacing w:after="0"/>
        <w:ind w:left="0"/>
        <w:jc w:val="both"/>
      </w:pPr>
      <w:r>
        <w:rPr>
          <w:rFonts w:ascii="Times New Roman"/>
          <w:b w:val="false"/>
          <w:i w:val="false"/>
          <w:color w:val="000000"/>
          <w:sz w:val="28"/>
        </w:rPr>
        <w:t>
      хроматографтың көмегімен қалыптасушы газ ортасында сутегі мен оттегінің мөлшерін айқындау;</w:t>
      </w:r>
    </w:p>
    <w:p>
      <w:pPr>
        <w:spacing w:after="0"/>
        <w:ind w:left="0"/>
        <w:jc w:val="both"/>
      </w:pPr>
      <w:r>
        <w:rPr>
          <w:rFonts w:ascii="Times New Roman"/>
          <w:b w:val="false"/>
          <w:i w:val="false"/>
          <w:color w:val="000000"/>
          <w:sz w:val="28"/>
        </w:rPr>
        <w:t xml:space="preserve">
      сұйық сынапты, электрометрлік күшейткішті және әмбебап көпірді пайдаланумен шыны үлдірінің электрлік параметрлерін өлшеу; </w:t>
      </w:r>
    </w:p>
    <w:p>
      <w:pPr>
        <w:spacing w:after="0"/>
        <w:ind w:left="0"/>
        <w:jc w:val="both"/>
      </w:pPr>
      <w:r>
        <w:rPr>
          <w:rFonts w:ascii="Times New Roman"/>
          <w:b w:val="false"/>
          <w:i w:val="false"/>
          <w:color w:val="000000"/>
          <w:sz w:val="28"/>
        </w:rPr>
        <w:t xml:space="preserve">
      қызмет көрсетілетін қондырғыны жөндеу. </w:t>
      </w:r>
    </w:p>
    <w:bookmarkStart w:name="z761" w:id="758"/>
    <w:p>
      <w:pPr>
        <w:spacing w:after="0"/>
        <w:ind w:left="0"/>
        <w:jc w:val="both"/>
      </w:pPr>
      <w:r>
        <w:rPr>
          <w:rFonts w:ascii="Times New Roman"/>
          <w:b w:val="false"/>
          <w:i w:val="false"/>
          <w:color w:val="000000"/>
          <w:sz w:val="28"/>
        </w:rPr>
        <w:t xml:space="preserve">
      521. Білуге тиіс: </w:t>
      </w:r>
    </w:p>
    <w:bookmarkEnd w:id="758"/>
    <w:p>
      <w:pPr>
        <w:spacing w:after="0"/>
        <w:ind w:left="0"/>
        <w:jc w:val="both"/>
      </w:pPr>
      <w:r>
        <w:rPr>
          <w:rFonts w:ascii="Times New Roman"/>
          <w:b w:val="false"/>
          <w:i w:val="false"/>
          <w:color w:val="000000"/>
          <w:sz w:val="28"/>
        </w:rPr>
        <w:t xml:space="preserve">
      қызмет көрсетілетін қондырғының құрылымы мен жөндеу ережесі; </w:t>
      </w:r>
    </w:p>
    <w:p>
      <w:pPr>
        <w:spacing w:after="0"/>
        <w:ind w:left="0"/>
        <w:jc w:val="both"/>
      </w:pPr>
      <w:r>
        <w:rPr>
          <w:rFonts w:ascii="Times New Roman"/>
          <w:b w:val="false"/>
          <w:i w:val="false"/>
          <w:color w:val="000000"/>
          <w:sz w:val="28"/>
        </w:rPr>
        <w:t>
      шыны мен металды кеңейту коэффициенттері;</w:t>
      </w:r>
    </w:p>
    <w:p>
      <w:pPr>
        <w:spacing w:after="0"/>
        <w:ind w:left="0"/>
        <w:jc w:val="both"/>
      </w:pPr>
      <w:r>
        <w:rPr>
          <w:rFonts w:ascii="Times New Roman"/>
          <w:b w:val="false"/>
          <w:i w:val="false"/>
          <w:color w:val="000000"/>
          <w:sz w:val="28"/>
        </w:rPr>
        <w:t xml:space="preserve">
      азот-сутегі қоспасын дайындау процесі; </w:t>
      </w:r>
    </w:p>
    <w:p>
      <w:pPr>
        <w:spacing w:after="0"/>
        <w:ind w:left="0"/>
        <w:jc w:val="both"/>
      </w:pPr>
      <w:r>
        <w:rPr>
          <w:rFonts w:ascii="Times New Roman"/>
          <w:b w:val="false"/>
          <w:i w:val="false"/>
          <w:color w:val="000000"/>
          <w:sz w:val="28"/>
        </w:rPr>
        <w:t>
      шыны үлдірдің электрлік параметрлерін өлшеу әдістері;</w:t>
      </w:r>
    </w:p>
    <w:p>
      <w:pPr>
        <w:spacing w:after="0"/>
        <w:ind w:left="0"/>
        <w:jc w:val="both"/>
      </w:pPr>
      <w:r>
        <w:rPr>
          <w:rFonts w:ascii="Times New Roman"/>
          <w:b w:val="false"/>
          <w:i w:val="false"/>
          <w:color w:val="000000"/>
          <w:sz w:val="28"/>
        </w:rPr>
        <w:t>
      арнайы бақылау-өлшеу аспабының белгіленуі және пайдалану ережесі.</w:t>
      </w:r>
    </w:p>
    <w:bookmarkStart w:name="z762" w:id="759"/>
    <w:p>
      <w:pPr>
        <w:spacing w:after="0"/>
        <w:ind w:left="0"/>
        <w:jc w:val="left"/>
      </w:pPr>
      <w:r>
        <w:rPr>
          <w:rFonts w:ascii="Times New Roman"/>
          <w:b/>
          <w:i w:val="false"/>
          <w:color w:val="000000"/>
        </w:rPr>
        <w:t xml:space="preserve"> 227-параграф. Шыны үрлеуші, 2-разряд</w:t>
      </w:r>
    </w:p>
    <w:bookmarkEnd w:id="759"/>
    <w:bookmarkStart w:name="z763" w:id="760"/>
    <w:p>
      <w:pPr>
        <w:spacing w:after="0"/>
        <w:ind w:left="0"/>
        <w:jc w:val="both"/>
      </w:pPr>
      <w:r>
        <w:rPr>
          <w:rFonts w:ascii="Times New Roman"/>
          <w:b w:val="false"/>
          <w:i w:val="false"/>
          <w:color w:val="000000"/>
          <w:sz w:val="28"/>
        </w:rPr>
        <w:t>
      522. Жұмыс сипаттамасы:</w:t>
      </w:r>
    </w:p>
    <w:bookmarkEnd w:id="760"/>
    <w:p>
      <w:pPr>
        <w:spacing w:after="0"/>
        <w:ind w:left="0"/>
        <w:jc w:val="both"/>
      </w:pPr>
      <w:r>
        <w:rPr>
          <w:rFonts w:ascii="Times New Roman"/>
          <w:b w:val="false"/>
          <w:i w:val="false"/>
          <w:color w:val="000000"/>
          <w:sz w:val="28"/>
        </w:rPr>
        <w:t>
      кварцты және қарапайым шыныдан газ және газ оттегі жанарғының жалынымен үрлеу арқылы қарапайым бұйымдар мен бөлшектерді дайындау;</w:t>
      </w:r>
    </w:p>
    <w:p>
      <w:pPr>
        <w:spacing w:after="0"/>
        <w:ind w:left="0"/>
        <w:jc w:val="both"/>
      </w:pPr>
      <w:r>
        <w:rPr>
          <w:rFonts w:ascii="Times New Roman"/>
          <w:b w:val="false"/>
          <w:i w:val="false"/>
          <w:color w:val="000000"/>
          <w:sz w:val="28"/>
        </w:rPr>
        <w:t>
      люминоформен жабылған дроттан бір немесе екі бұрышты түзу газ-разрядты құбырларды, шыныны металлмен жай дәнекерлеп жапсыру, сынап-кварцты лампаларды жинақтау үшін қосалқы орнатқыштарды және сынап лампалардың жанарғылары үшін орнатқыштарды дайындау.</w:t>
      </w:r>
    </w:p>
    <w:bookmarkStart w:name="z764" w:id="761"/>
    <w:p>
      <w:pPr>
        <w:spacing w:after="0"/>
        <w:ind w:left="0"/>
        <w:jc w:val="both"/>
      </w:pPr>
      <w:r>
        <w:rPr>
          <w:rFonts w:ascii="Times New Roman"/>
          <w:b w:val="false"/>
          <w:i w:val="false"/>
          <w:color w:val="000000"/>
          <w:sz w:val="28"/>
        </w:rPr>
        <w:t>
      523. Білуге тиіс:</w:t>
      </w:r>
    </w:p>
    <w:bookmarkEnd w:id="761"/>
    <w:p>
      <w:pPr>
        <w:spacing w:after="0"/>
        <w:ind w:left="0"/>
        <w:jc w:val="both"/>
      </w:pPr>
      <w:r>
        <w:rPr>
          <w:rFonts w:ascii="Times New Roman"/>
          <w:b w:val="false"/>
          <w:i w:val="false"/>
          <w:color w:val="000000"/>
          <w:sz w:val="28"/>
        </w:rPr>
        <w:t xml:space="preserve">
      барлық жүйелердің газ жанарғыларын пайдалану ережесі; </w:t>
      </w:r>
    </w:p>
    <w:p>
      <w:pPr>
        <w:spacing w:after="0"/>
        <w:ind w:left="0"/>
        <w:jc w:val="both"/>
      </w:pPr>
      <w:r>
        <w:rPr>
          <w:rFonts w:ascii="Times New Roman"/>
          <w:b w:val="false"/>
          <w:i w:val="false"/>
          <w:color w:val="000000"/>
          <w:sz w:val="28"/>
        </w:rPr>
        <w:t xml:space="preserve">
      шыныны өңдеу мен күйдірудің әртүрлі сатыларында жанарғылардың жалынын реттеу тәсілдері; </w:t>
      </w:r>
    </w:p>
    <w:p>
      <w:pPr>
        <w:spacing w:after="0"/>
        <w:ind w:left="0"/>
        <w:jc w:val="both"/>
      </w:pPr>
      <w:r>
        <w:rPr>
          <w:rFonts w:ascii="Times New Roman"/>
          <w:b w:val="false"/>
          <w:i w:val="false"/>
          <w:color w:val="000000"/>
          <w:sz w:val="28"/>
        </w:rPr>
        <w:t>
      металдарды (вольфрамды, молибденді, мысты) қыздыру температурасы;</w:t>
      </w:r>
    </w:p>
    <w:p>
      <w:pPr>
        <w:spacing w:after="0"/>
        <w:ind w:left="0"/>
        <w:jc w:val="both"/>
      </w:pPr>
      <w:r>
        <w:rPr>
          <w:rFonts w:ascii="Times New Roman"/>
          <w:b w:val="false"/>
          <w:i w:val="false"/>
          <w:color w:val="000000"/>
          <w:sz w:val="28"/>
        </w:rPr>
        <w:t>
      шыныны металмен дәнекерлеу ережесі мен тәсілдері;</w:t>
      </w:r>
    </w:p>
    <w:p>
      <w:pPr>
        <w:spacing w:after="0"/>
        <w:ind w:left="0"/>
        <w:jc w:val="both"/>
      </w:pPr>
      <w:r>
        <w:rPr>
          <w:rFonts w:ascii="Times New Roman"/>
          <w:b w:val="false"/>
          <w:i w:val="false"/>
          <w:color w:val="000000"/>
          <w:sz w:val="28"/>
        </w:rPr>
        <w:t>
      кварцпен жұмыс істеген кезде қорғаныш құралдарын пайдалану ережесі;</w:t>
      </w:r>
    </w:p>
    <w:p>
      <w:pPr>
        <w:spacing w:after="0"/>
        <w:ind w:left="0"/>
        <w:jc w:val="both"/>
      </w:pPr>
      <w:r>
        <w:rPr>
          <w:rFonts w:ascii="Times New Roman"/>
          <w:b w:val="false"/>
          <w:i w:val="false"/>
          <w:color w:val="000000"/>
          <w:sz w:val="28"/>
        </w:rPr>
        <w:t>
      бақылау-өлшеу аспабын пайдалану ережесі.</w:t>
      </w:r>
    </w:p>
    <w:bookmarkStart w:name="z765" w:id="762"/>
    <w:p>
      <w:pPr>
        <w:spacing w:after="0"/>
        <w:ind w:left="0"/>
        <w:jc w:val="both"/>
      </w:pPr>
      <w:r>
        <w:rPr>
          <w:rFonts w:ascii="Times New Roman"/>
          <w:b w:val="false"/>
          <w:i w:val="false"/>
          <w:color w:val="000000"/>
          <w:sz w:val="28"/>
        </w:rPr>
        <w:t>
      524. Жұмыс үлгілері:</w:t>
      </w:r>
    </w:p>
    <w:bookmarkEnd w:id="762"/>
    <w:p>
      <w:pPr>
        <w:spacing w:after="0"/>
        <w:ind w:left="0"/>
        <w:jc w:val="both"/>
      </w:pPr>
      <w:r>
        <w:rPr>
          <w:rFonts w:ascii="Times New Roman"/>
          <w:b w:val="false"/>
          <w:i w:val="false"/>
          <w:color w:val="000000"/>
          <w:sz w:val="28"/>
        </w:rPr>
        <w:t xml:space="preserve">
      1) диаметрі 24 миллиметрге дейін деңгей ампулалары - дайындау; </w:t>
      </w:r>
    </w:p>
    <w:p>
      <w:pPr>
        <w:spacing w:after="0"/>
        <w:ind w:left="0"/>
        <w:jc w:val="both"/>
      </w:pPr>
      <w:r>
        <w:rPr>
          <w:rFonts w:ascii="Times New Roman"/>
          <w:b w:val="false"/>
          <w:i w:val="false"/>
          <w:color w:val="000000"/>
          <w:sz w:val="28"/>
        </w:rPr>
        <w:t>
      2) аппараттарға құйғыштар - дайындау;</w:t>
      </w:r>
    </w:p>
    <w:p>
      <w:pPr>
        <w:spacing w:after="0"/>
        <w:ind w:left="0"/>
        <w:jc w:val="both"/>
      </w:pPr>
      <w:r>
        <w:rPr>
          <w:rFonts w:ascii="Times New Roman"/>
          <w:b w:val="false"/>
          <w:i w:val="false"/>
          <w:color w:val="000000"/>
          <w:sz w:val="28"/>
        </w:rPr>
        <w:t xml:space="preserve">
      3) диаметрі 1 миллиметрге дейін металл шығарулар - сұйық шыны жіппен орау; </w:t>
      </w:r>
    </w:p>
    <w:p>
      <w:pPr>
        <w:spacing w:after="0"/>
        <w:ind w:left="0"/>
        <w:jc w:val="both"/>
      </w:pPr>
      <w:r>
        <w:rPr>
          <w:rFonts w:ascii="Times New Roman"/>
          <w:b w:val="false"/>
          <w:i w:val="false"/>
          <w:color w:val="000000"/>
          <w:sz w:val="28"/>
        </w:rPr>
        <w:t>
      4) сұйық қоспаны айдауға арналған шарлы дифлегматорлар ("Линеман") - дайындау;</w:t>
      </w:r>
    </w:p>
    <w:p>
      <w:pPr>
        <w:spacing w:after="0"/>
        <w:ind w:left="0"/>
        <w:jc w:val="both"/>
      </w:pPr>
      <w:r>
        <w:rPr>
          <w:rFonts w:ascii="Times New Roman"/>
          <w:b w:val="false"/>
          <w:i w:val="false"/>
          <w:color w:val="000000"/>
          <w:sz w:val="28"/>
        </w:rPr>
        <w:t>
      5) төрт тәсілден ("қаздың балапаны", "үйректің балапаны" және өзге де тәсілден) тұратын түсті шыны дроттан жасалған сувенир бұйымдар - дайындау;</w:t>
      </w:r>
    </w:p>
    <w:p>
      <w:pPr>
        <w:spacing w:after="0"/>
        <w:ind w:left="0"/>
        <w:jc w:val="both"/>
      </w:pPr>
      <w:r>
        <w:rPr>
          <w:rFonts w:ascii="Times New Roman"/>
          <w:b w:val="false"/>
          <w:i w:val="false"/>
          <w:color w:val="000000"/>
          <w:sz w:val="28"/>
        </w:rPr>
        <w:t>
      6) вакуумдық қондырғыларды электрмен қуаттандыруға арналған оқшаулағыштар - дайындау;</w:t>
      </w:r>
    </w:p>
    <w:p>
      <w:pPr>
        <w:spacing w:after="0"/>
        <w:ind w:left="0"/>
        <w:jc w:val="both"/>
      </w:pPr>
      <w:r>
        <w:rPr>
          <w:rFonts w:ascii="Times New Roman"/>
          <w:b w:val="false"/>
          <w:i w:val="false"/>
          <w:color w:val="000000"/>
          <w:sz w:val="28"/>
        </w:rPr>
        <w:t xml:space="preserve">
      7) термометрге, вискозиметрлерге және сынап барометрлерге арналған капиллярлар - дайындау және күйдіру; </w:t>
      </w:r>
    </w:p>
    <w:p>
      <w:pPr>
        <w:spacing w:after="0"/>
        <w:ind w:left="0"/>
        <w:jc w:val="both"/>
      </w:pPr>
      <w:r>
        <w:rPr>
          <w:rFonts w:ascii="Times New Roman"/>
          <w:b w:val="false"/>
          <w:i w:val="false"/>
          <w:color w:val="000000"/>
          <w:sz w:val="28"/>
        </w:rPr>
        <w:t>
      8) электрвакуумдық аспаптардың әр түрлі түрлеріне арналған колбалар - дайындау;</w:t>
      </w:r>
    </w:p>
    <w:p>
      <w:pPr>
        <w:spacing w:after="0"/>
        <w:ind w:left="0"/>
        <w:jc w:val="both"/>
      </w:pPr>
      <w:r>
        <w:rPr>
          <w:rFonts w:ascii="Times New Roman"/>
          <w:b w:val="false"/>
          <w:i w:val="false"/>
          <w:color w:val="000000"/>
          <w:sz w:val="28"/>
        </w:rPr>
        <w:t xml:space="preserve">
      9) колбалар – күмбезді қалыптаумен, саңылауын үрлеумен, штенгельді дәнекерлеумен дайындамалардан әр түрлі маркалы шынылар дайындау; </w:t>
      </w:r>
    </w:p>
    <w:p>
      <w:pPr>
        <w:spacing w:after="0"/>
        <w:ind w:left="0"/>
        <w:jc w:val="both"/>
      </w:pPr>
      <w:r>
        <w:rPr>
          <w:rFonts w:ascii="Times New Roman"/>
          <w:b w:val="false"/>
          <w:i w:val="false"/>
          <w:color w:val="000000"/>
          <w:sz w:val="28"/>
        </w:rPr>
        <w:t>
      10) сыйымдылығы 25-50 миллиметр өлшенбейтін колбалар - дайындау;</w:t>
      </w:r>
    </w:p>
    <w:p>
      <w:pPr>
        <w:spacing w:after="0"/>
        <w:ind w:left="0"/>
        <w:jc w:val="both"/>
      </w:pPr>
      <w:r>
        <w:rPr>
          <w:rFonts w:ascii="Times New Roman"/>
          <w:b w:val="false"/>
          <w:i w:val="false"/>
          <w:color w:val="000000"/>
          <w:sz w:val="28"/>
        </w:rPr>
        <w:t>
      11) есептеуіштердің колбалары – катодтық ұшын дәнекерлеу;</w:t>
      </w:r>
    </w:p>
    <w:p>
      <w:pPr>
        <w:spacing w:after="0"/>
        <w:ind w:left="0"/>
        <w:jc w:val="both"/>
      </w:pPr>
      <w:r>
        <w:rPr>
          <w:rFonts w:ascii="Times New Roman"/>
          <w:b w:val="false"/>
          <w:i w:val="false"/>
          <w:color w:val="000000"/>
          <w:sz w:val="28"/>
        </w:rPr>
        <w:t xml:space="preserve">
      12) жиналған есептеуіш колбалар (жағылған катодтық қабатпен және дәнекерленіп жабыстырылған анодтың ішкі түтігімен) – мойнын қалыптау; </w:t>
      </w:r>
    </w:p>
    <w:p>
      <w:pPr>
        <w:spacing w:after="0"/>
        <w:ind w:left="0"/>
        <w:jc w:val="both"/>
      </w:pPr>
      <w:r>
        <w:rPr>
          <w:rFonts w:ascii="Times New Roman"/>
          <w:b w:val="false"/>
          <w:i w:val="false"/>
          <w:color w:val="000000"/>
          <w:sz w:val="28"/>
        </w:rPr>
        <w:t xml:space="preserve">
      13) люминоформен жабылмаған дроттан диаметрі 1,3 метрге дейін шығыршықтар – электродтарды шынылау; </w:t>
      </w:r>
    </w:p>
    <w:p>
      <w:pPr>
        <w:spacing w:after="0"/>
        <w:ind w:left="0"/>
        <w:jc w:val="both"/>
      </w:pPr>
      <w:r>
        <w:rPr>
          <w:rFonts w:ascii="Times New Roman"/>
          <w:b w:val="false"/>
          <w:i w:val="false"/>
          <w:color w:val="000000"/>
          <w:sz w:val="28"/>
        </w:rPr>
        <w:t>
      14) "ДРП" лампалары - шынылау;</w:t>
      </w:r>
    </w:p>
    <w:p>
      <w:pPr>
        <w:spacing w:after="0"/>
        <w:ind w:left="0"/>
        <w:jc w:val="both"/>
      </w:pPr>
      <w:r>
        <w:rPr>
          <w:rFonts w:ascii="Times New Roman"/>
          <w:b w:val="false"/>
          <w:i w:val="false"/>
          <w:color w:val="000000"/>
          <w:sz w:val="28"/>
        </w:rPr>
        <w:t>
      15) люминоформен жабылған дроттан тура лампалар - дайындау;</w:t>
      </w:r>
    </w:p>
    <w:p>
      <w:pPr>
        <w:spacing w:after="0"/>
        <w:ind w:left="0"/>
        <w:jc w:val="both"/>
      </w:pPr>
      <w:r>
        <w:rPr>
          <w:rFonts w:ascii="Times New Roman"/>
          <w:b w:val="false"/>
          <w:i w:val="false"/>
          <w:color w:val="000000"/>
          <w:sz w:val="28"/>
        </w:rPr>
        <w:t>
      16) көз күрекшелері, катушкалар, көрнекті құралдарына арналған мысқалдар және күрделілік жағынан басқа ұқсас бұйымдар - дайындау;</w:t>
      </w:r>
    </w:p>
    <w:p>
      <w:pPr>
        <w:spacing w:after="0"/>
        <w:ind w:left="0"/>
        <w:jc w:val="both"/>
      </w:pPr>
      <w:r>
        <w:rPr>
          <w:rFonts w:ascii="Times New Roman"/>
          <w:b w:val="false"/>
          <w:i w:val="false"/>
          <w:color w:val="000000"/>
          <w:sz w:val="28"/>
        </w:rPr>
        <w:t>
      17) штенгельді металкерамика шамдарының жалғамалары - даярлау және дәнекерлеу;</w:t>
      </w:r>
    </w:p>
    <w:p>
      <w:pPr>
        <w:spacing w:after="0"/>
        <w:ind w:left="0"/>
        <w:jc w:val="both"/>
      </w:pPr>
      <w:r>
        <w:rPr>
          <w:rFonts w:ascii="Times New Roman"/>
          <w:b w:val="false"/>
          <w:i w:val="false"/>
          <w:color w:val="000000"/>
          <w:sz w:val="28"/>
        </w:rPr>
        <w:t xml:space="preserve">
      18) тиратрондарға арналған анод пышақтар - дайындау; </w:t>
      </w:r>
    </w:p>
    <w:p>
      <w:pPr>
        <w:spacing w:after="0"/>
        <w:ind w:left="0"/>
        <w:jc w:val="both"/>
      </w:pPr>
      <w:r>
        <w:rPr>
          <w:rFonts w:ascii="Times New Roman"/>
          <w:b w:val="false"/>
          <w:i w:val="false"/>
          <w:color w:val="000000"/>
          <w:sz w:val="28"/>
        </w:rPr>
        <w:t>
      19) өсінділер, түтіктер – тесіктерге дәнекерлеп жапсыру;</w:t>
      </w:r>
    </w:p>
    <w:p>
      <w:pPr>
        <w:spacing w:after="0"/>
        <w:ind w:left="0"/>
        <w:jc w:val="both"/>
      </w:pPr>
      <w:r>
        <w:rPr>
          <w:rFonts w:ascii="Times New Roman"/>
          <w:b w:val="false"/>
          <w:i w:val="false"/>
          <w:color w:val="000000"/>
          <w:sz w:val="28"/>
        </w:rPr>
        <w:t>
      20) сұйықтықтардың салыстырмалы салмағын анықтауға арналған пикнометрлер ("Реньс") - даярлау;</w:t>
      </w:r>
    </w:p>
    <w:p>
      <w:pPr>
        <w:spacing w:after="0"/>
        <w:ind w:left="0"/>
        <w:jc w:val="both"/>
      </w:pPr>
      <w:r>
        <w:rPr>
          <w:rFonts w:ascii="Times New Roman"/>
          <w:b w:val="false"/>
          <w:i w:val="false"/>
          <w:color w:val="000000"/>
          <w:sz w:val="28"/>
        </w:rPr>
        <w:t>
      21) индикаторларды және басқа сұйықтықтарды сақтауға арналған тамызғыштар ("Строшейн") - дайындау ;</w:t>
      </w:r>
    </w:p>
    <w:p>
      <w:pPr>
        <w:spacing w:after="0"/>
        <w:ind w:left="0"/>
        <w:jc w:val="both"/>
      </w:pPr>
      <w:r>
        <w:rPr>
          <w:rFonts w:ascii="Times New Roman"/>
          <w:b w:val="false"/>
          <w:i w:val="false"/>
          <w:color w:val="000000"/>
          <w:sz w:val="28"/>
        </w:rPr>
        <w:t>
      22) диаметрі 16-дан жоғары 30 миллиметрге дейін шыны түтіктер - дайындау;</w:t>
      </w:r>
    </w:p>
    <w:p>
      <w:pPr>
        <w:spacing w:after="0"/>
        <w:ind w:left="0"/>
        <w:jc w:val="both"/>
      </w:pPr>
      <w:r>
        <w:rPr>
          <w:rFonts w:ascii="Times New Roman"/>
          <w:b w:val="false"/>
          <w:i w:val="false"/>
          <w:color w:val="000000"/>
          <w:sz w:val="28"/>
        </w:rPr>
        <w:t xml:space="preserve">
      23) баяу балқитын шыныдан пулькалар - дайындау; </w:t>
      </w:r>
    </w:p>
    <w:p>
      <w:pPr>
        <w:spacing w:after="0"/>
        <w:ind w:left="0"/>
        <w:jc w:val="both"/>
      </w:pPr>
      <w:r>
        <w:rPr>
          <w:rFonts w:ascii="Times New Roman"/>
          <w:b w:val="false"/>
          <w:i w:val="false"/>
          <w:color w:val="000000"/>
          <w:sz w:val="28"/>
        </w:rPr>
        <w:t>
      24) май өлшеуіштерге арналған кішкене етіктер - дайындау;</w:t>
      </w:r>
    </w:p>
    <w:p>
      <w:pPr>
        <w:spacing w:after="0"/>
        <w:ind w:left="0"/>
        <w:jc w:val="both"/>
      </w:pPr>
      <w:r>
        <w:rPr>
          <w:rFonts w:ascii="Times New Roman"/>
          <w:b w:val="false"/>
          <w:i w:val="false"/>
          <w:color w:val="000000"/>
          <w:sz w:val="28"/>
        </w:rPr>
        <w:t>
      25) есептеуіш анодтардың ішкі түтіктері - дайындау;</w:t>
      </w:r>
    </w:p>
    <w:p>
      <w:pPr>
        <w:spacing w:after="0"/>
        <w:ind w:left="0"/>
        <w:jc w:val="both"/>
      </w:pPr>
      <w:r>
        <w:rPr>
          <w:rFonts w:ascii="Times New Roman"/>
          <w:b w:val="false"/>
          <w:i w:val="false"/>
          <w:color w:val="000000"/>
          <w:sz w:val="28"/>
        </w:rPr>
        <w:t>
      26) диаметрі 2 миллиметрден артық дроттық шыныдан оқшаулау түтіктері - дайындау;</w:t>
      </w:r>
    </w:p>
    <w:p>
      <w:pPr>
        <w:spacing w:after="0"/>
        <w:ind w:left="0"/>
        <w:jc w:val="both"/>
      </w:pPr>
      <w:r>
        <w:rPr>
          <w:rFonts w:ascii="Times New Roman"/>
          <w:b w:val="false"/>
          <w:i w:val="false"/>
          <w:color w:val="000000"/>
          <w:sz w:val="28"/>
        </w:rPr>
        <w:t>
      27) шырша әшекейлері: "Аяз Ата", ірі шарлар, зырылдауық, бас жақтары, дара зымырандар және күрделілігі жағынан оларға басқа ұқсастар - дайындау;</w:t>
      </w:r>
    </w:p>
    <w:p>
      <w:pPr>
        <w:spacing w:after="0"/>
        <w:ind w:left="0"/>
        <w:jc w:val="both"/>
      </w:pPr>
      <w:r>
        <w:rPr>
          <w:rFonts w:ascii="Times New Roman"/>
          <w:b w:val="false"/>
          <w:i w:val="false"/>
          <w:color w:val="000000"/>
          <w:sz w:val="28"/>
        </w:rPr>
        <w:t>
      28) 2-ден 4 бұрышқа дейін құрайтын дроттан қарапайым түзу сызықты пішіндер - дайындау;</w:t>
      </w:r>
    </w:p>
    <w:p>
      <w:pPr>
        <w:spacing w:after="0"/>
        <w:ind w:left="0"/>
        <w:jc w:val="both"/>
      </w:pPr>
      <w:r>
        <w:rPr>
          <w:rFonts w:ascii="Times New Roman"/>
          <w:b w:val="false"/>
          <w:i w:val="false"/>
          <w:color w:val="000000"/>
          <w:sz w:val="28"/>
        </w:rPr>
        <w:t>
      29) сүт емізіктерінің, резеңке емізіктердің, муфталардың қалыптары - дайындау;</w:t>
      </w:r>
    </w:p>
    <w:p>
      <w:pPr>
        <w:spacing w:after="0"/>
        <w:ind w:left="0"/>
        <w:jc w:val="both"/>
      </w:pPr>
      <w:r>
        <w:rPr>
          <w:rFonts w:ascii="Times New Roman"/>
          <w:b w:val="false"/>
          <w:i w:val="false"/>
          <w:color w:val="000000"/>
          <w:sz w:val="28"/>
        </w:rPr>
        <w:t>
      30) шарлар, колбалар, түтіктер - тесіктерді үрлеу;</w:t>
      </w:r>
    </w:p>
    <w:p>
      <w:pPr>
        <w:spacing w:after="0"/>
        <w:ind w:left="0"/>
        <w:jc w:val="both"/>
      </w:pPr>
      <w:r>
        <w:rPr>
          <w:rFonts w:ascii="Times New Roman"/>
          <w:b w:val="false"/>
          <w:i w:val="false"/>
          <w:color w:val="000000"/>
          <w:sz w:val="28"/>
        </w:rPr>
        <w:t>
      31) ареометрлердің штенгельдері, сынапқа арналған резервуарлар, термометрлердің кішкене бастары, құм сағаттар - дәнекерлеу.</w:t>
      </w:r>
    </w:p>
    <w:bookmarkStart w:name="z766" w:id="763"/>
    <w:p>
      <w:pPr>
        <w:spacing w:after="0"/>
        <w:ind w:left="0"/>
        <w:jc w:val="left"/>
      </w:pPr>
      <w:r>
        <w:rPr>
          <w:rFonts w:ascii="Times New Roman"/>
          <w:b/>
          <w:i w:val="false"/>
          <w:color w:val="000000"/>
        </w:rPr>
        <w:t xml:space="preserve"> 228-параграф. Шыны үрлеуші, 3-разряд</w:t>
      </w:r>
    </w:p>
    <w:bookmarkEnd w:id="763"/>
    <w:bookmarkStart w:name="z767" w:id="764"/>
    <w:p>
      <w:pPr>
        <w:spacing w:after="0"/>
        <w:ind w:left="0"/>
        <w:jc w:val="both"/>
      </w:pPr>
      <w:r>
        <w:rPr>
          <w:rFonts w:ascii="Times New Roman"/>
          <w:b w:val="false"/>
          <w:i w:val="false"/>
          <w:color w:val="000000"/>
          <w:sz w:val="28"/>
        </w:rPr>
        <w:t xml:space="preserve">
      525. Жұмыс сипаттамасы: </w:t>
      </w:r>
    </w:p>
    <w:bookmarkEnd w:id="764"/>
    <w:p>
      <w:pPr>
        <w:spacing w:after="0"/>
        <w:ind w:left="0"/>
        <w:jc w:val="both"/>
      </w:pPr>
      <w:r>
        <w:rPr>
          <w:rFonts w:ascii="Times New Roman"/>
          <w:b w:val="false"/>
          <w:i w:val="false"/>
          <w:color w:val="000000"/>
          <w:sz w:val="28"/>
        </w:rPr>
        <w:t>
      кварцты және қарапайым шыныдан жасалған газ және газ оттегі жанарғысының жалынымен үрлеу арқылы қарапайым бұйымдар мен әртүрлі конфигурациялы бөлшектерді дайындау;</w:t>
      </w:r>
    </w:p>
    <w:p>
      <w:pPr>
        <w:spacing w:after="0"/>
        <w:ind w:left="0"/>
        <w:jc w:val="both"/>
      </w:pPr>
      <w:r>
        <w:rPr>
          <w:rFonts w:ascii="Times New Roman"/>
          <w:b w:val="false"/>
          <w:i w:val="false"/>
          <w:color w:val="000000"/>
          <w:sz w:val="28"/>
        </w:rPr>
        <w:t>
      құрылғыларға мықты вакуумды дәнекерлемесі бар кварц бұйымдарын құрастыру;</w:t>
      </w:r>
    </w:p>
    <w:p>
      <w:pPr>
        <w:spacing w:after="0"/>
        <w:ind w:left="0"/>
        <w:jc w:val="both"/>
      </w:pPr>
      <w:r>
        <w:rPr>
          <w:rFonts w:ascii="Times New Roman"/>
          <w:b w:val="false"/>
          <w:i w:val="false"/>
          <w:color w:val="000000"/>
          <w:sz w:val="28"/>
        </w:rPr>
        <w:t xml:space="preserve">
      бұйымнан алдын ала ауаны тартып шығарып, электродтарды кварц бұйымдарына дәнекерлеу; </w:t>
      </w:r>
    </w:p>
    <w:p>
      <w:pPr>
        <w:spacing w:after="0"/>
        <w:ind w:left="0"/>
        <w:jc w:val="both"/>
      </w:pPr>
      <w:r>
        <w:rPr>
          <w:rFonts w:ascii="Times New Roman"/>
          <w:b w:val="false"/>
          <w:i w:val="false"/>
          <w:color w:val="000000"/>
          <w:sz w:val="28"/>
        </w:rPr>
        <w:t>
      шыны бұйымдарын алдын ала өңдеу, шыны және металл тораптары мен бөлшектері бар шынының герметикалық дәнекерін дайындау.</w:t>
      </w:r>
    </w:p>
    <w:bookmarkStart w:name="z768" w:id="765"/>
    <w:p>
      <w:pPr>
        <w:spacing w:after="0"/>
        <w:ind w:left="0"/>
        <w:jc w:val="both"/>
      </w:pPr>
      <w:r>
        <w:rPr>
          <w:rFonts w:ascii="Times New Roman"/>
          <w:b w:val="false"/>
          <w:i w:val="false"/>
          <w:color w:val="000000"/>
          <w:sz w:val="28"/>
        </w:rPr>
        <w:t xml:space="preserve">
      526. Білуге тиіс: </w:t>
      </w:r>
    </w:p>
    <w:bookmarkEnd w:id="765"/>
    <w:p>
      <w:pPr>
        <w:spacing w:after="0"/>
        <w:ind w:left="0"/>
        <w:jc w:val="both"/>
      </w:pPr>
      <w:r>
        <w:rPr>
          <w:rFonts w:ascii="Times New Roman"/>
          <w:b w:val="false"/>
          <w:i w:val="false"/>
          <w:color w:val="000000"/>
          <w:sz w:val="28"/>
        </w:rPr>
        <w:t>
      кварц шыныдан әр түрлі конфигурациялы қарапайым бұйымдар мен бөлшектерді дайындау технологиясы;</w:t>
      </w:r>
    </w:p>
    <w:p>
      <w:pPr>
        <w:spacing w:after="0"/>
        <w:ind w:left="0"/>
        <w:jc w:val="both"/>
      </w:pPr>
      <w:r>
        <w:rPr>
          <w:rFonts w:ascii="Times New Roman"/>
          <w:b w:val="false"/>
          <w:i w:val="false"/>
          <w:color w:val="000000"/>
          <w:sz w:val="28"/>
        </w:rPr>
        <w:t xml:space="preserve">
      газ оттегі жанарғыларының және тартып шығаратын қондырғылардың құрылысы және олармен жұмыс істеу ережесі; </w:t>
      </w:r>
    </w:p>
    <w:p>
      <w:pPr>
        <w:spacing w:after="0"/>
        <w:ind w:left="0"/>
        <w:jc w:val="both"/>
      </w:pPr>
      <w:r>
        <w:rPr>
          <w:rFonts w:ascii="Times New Roman"/>
          <w:b w:val="false"/>
          <w:i w:val="false"/>
          <w:color w:val="000000"/>
          <w:sz w:val="28"/>
        </w:rPr>
        <w:t>
      электродтарды кварц бұйымдарына дәнекерлеп салу ережесі мен тәсілдері;</w:t>
      </w:r>
    </w:p>
    <w:p>
      <w:pPr>
        <w:spacing w:after="0"/>
        <w:ind w:left="0"/>
        <w:jc w:val="both"/>
      </w:pPr>
      <w:r>
        <w:rPr>
          <w:rFonts w:ascii="Times New Roman"/>
          <w:b w:val="false"/>
          <w:i w:val="false"/>
          <w:color w:val="000000"/>
          <w:sz w:val="28"/>
        </w:rPr>
        <w:t xml:space="preserve">
      шынының әр түрлі маркаларының қасиеттері; </w:t>
      </w:r>
    </w:p>
    <w:p>
      <w:pPr>
        <w:spacing w:after="0"/>
        <w:ind w:left="0"/>
        <w:jc w:val="both"/>
      </w:pPr>
      <w:r>
        <w:rPr>
          <w:rFonts w:ascii="Times New Roman"/>
          <w:b w:val="false"/>
          <w:i w:val="false"/>
          <w:color w:val="000000"/>
          <w:sz w:val="28"/>
        </w:rPr>
        <w:t>
      дәнекерлемелерді өңдеу мен кесу үшін әр түрлі маркалы шыныны жұмсарту температурасы;</w:t>
      </w:r>
    </w:p>
    <w:p>
      <w:pPr>
        <w:spacing w:after="0"/>
        <w:ind w:left="0"/>
        <w:jc w:val="both"/>
      </w:pPr>
      <w:r>
        <w:rPr>
          <w:rFonts w:ascii="Times New Roman"/>
          <w:b w:val="false"/>
          <w:i w:val="false"/>
          <w:color w:val="000000"/>
          <w:sz w:val="28"/>
        </w:rPr>
        <w:t xml:space="preserve">
      металдарды қыздыру температурасы және оларды кеңейту коэффициенті; </w:t>
      </w:r>
    </w:p>
    <w:p>
      <w:pPr>
        <w:spacing w:after="0"/>
        <w:ind w:left="0"/>
        <w:jc w:val="both"/>
      </w:pPr>
      <w:r>
        <w:rPr>
          <w:rFonts w:ascii="Times New Roman"/>
          <w:b w:val="false"/>
          <w:i w:val="false"/>
          <w:color w:val="000000"/>
          <w:sz w:val="28"/>
        </w:rPr>
        <w:t>
      шыны мен металды шыныға дәнекерлеп жапсыру тәсілдері мен тәсімдері;</w:t>
      </w:r>
    </w:p>
    <w:p>
      <w:pPr>
        <w:spacing w:after="0"/>
        <w:ind w:left="0"/>
        <w:jc w:val="both"/>
      </w:pPr>
      <w:r>
        <w:rPr>
          <w:rFonts w:ascii="Times New Roman"/>
          <w:b w:val="false"/>
          <w:i w:val="false"/>
          <w:color w:val="000000"/>
          <w:sz w:val="28"/>
        </w:rPr>
        <w:t>
      шыны жасытуын қабылдау ережесі;</w:t>
      </w:r>
    </w:p>
    <w:p>
      <w:pPr>
        <w:spacing w:after="0"/>
        <w:ind w:left="0"/>
        <w:jc w:val="both"/>
      </w:pPr>
      <w:r>
        <w:rPr>
          <w:rFonts w:ascii="Times New Roman"/>
          <w:b w:val="false"/>
          <w:i w:val="false"/>
          <w:color w:val="000000"/>
          <w:sz w:val="28"/>
        </w:rPr>
        <w:t>
      әр түрлі бақылау-өлшеу аспаптарын пайдалану ережесі;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769" w:id="766"/>
    <w:p>
      <w:pPr>
        <w:spacing w:after="0"/>
        <w:ind w:left="0"/>
        <w:jc w:val="both"/>
      </w:pPr>
      <w:r>
        <w:rPr>
          <w:rFonts w:ascii="Times New Roman"/>
          <w:b w:val="false"/>
          <w:i w:val="false"/>
          <w:color w:val="000000"/>
          <w:sz w:val="28"/>
        </w:rPr>
        <w:t>
      527. Жұмыс үлгілері:</w:t>
      </w:r>
    </w:p>
    <w:bookmarkEnd w:id="766"/>
    <w:p>
      <w:pPr>
        <w:spacing w:after="0"/>
        <w:ind w:left="0"/>
        <w:jc w:val="both"/>
      </w:pPr>
      <w:r>
        <w:rPr>
          <w:rFonts w:ascii="Times New Roman"/>
          <w:b w:val="false"/>
          <w:i w:val="false"/>
          <w:color w:val="000000"/>
          <w:sz w:val="28"/>
        </w:rPr>
        <w:t>
      1) диаметрі 24 миллиметрден артық деңгей ампулалары - дайындау;</w:t>
      </w:r>
    </w:p>
    <w:p>
      <w:pPr>
        <w:spacing w:after="0"/>
        <w:ind w:left="0"/>
        <w:jc w:val="both"/>
      </w:pPr>
      <w:r>
        <w:rPr>
          <w:rFonts w:ascii="Times New Roman"/>
          <w:b w:val="false"/>
          <w:i w:val="false"/>
          <w:color w:val="000000"/>
          <w:sz w:val="28"/>
        </w:rPr>
        <w:t>
      2) барлық тағайындаудағы ареометрлер - дайындау;</w:t>
      </w:r>
    </w:p>
    <w:p>
      <w:pPr>
        <w:spacing w:after="0"/>
        <w:ind w:left="0"/>
        <w:jc w:val="both"/>
      </w:pPr>
      <w:r>
        <w:rPr>
          <w:rFonts w:ascii="Times New Roman"/>
          <w:b w:val="false"/>
          <w:i w:val="false"/>
          <w:color w:val="000000"/>
          <w:sz w:val="28"/>
        </w:rPr>
        <w:t>
      3) салмағы 30 килограмнан аспайтын сынап колбалардың баллондары - жөндеу;</w:t>
      </w:r>
    </w:p>
    <w:p>
      <w:pPr>
        <w:spacing w:after="0"/>
        <w:ind w:left="0"/>
        <w:jc w:val="both"/>
      </w:pPr>
      <w:r>
        <w:rPr>
          <w:rFonts w:ascii="Times New Roman"/>
          <w:b w:val="false"/>
          <w:i w:val="false"/>
          <w:color w:val="000000"/>
          <w:sz w:val="28"/>
        </w:rPr>
        <w:t>
      4) люминоформен жабылмаған дроттан шабылған және шеңбер шрифты әріптер мен сандар - дайындау;</w:t>
      </w:r>
    </w:p>
    <w:p>
      <w:pPr>
        <w:spacing w:after="0"/>
        <w:ind w:left="0"/>
        <w:jc w:val="both"/>
      </w:pPr>
      <w:r>
        <w:rPr>
          <w:rFonts w:ascii="Times New Roman"/>
          <w:b w:val="false"/>
          <w:i w:val="false"/>
          <w:color w:val="000000"/>
          <w:sz w:val="28"/>
        </w:rPr>
        <w:t>
      5) 25-100 миллиметр олив ыдыстағы бюреткалар - дайындау;</w:t>
      </w:r>
    </w:p>
    <w:p>
      <w:pPr>
        <w:spacing w:after="0"/>
        <w:ind w:left="0"/>
        <w:jc w:val="both"/>
      </w:pPr>
      <w:r>
        <w:rPr>
          <w:rFonts w:ascii="Times New Roman"/>
          <w:b w:val="false"/>
          <w:i w:val="false"/>
          <w:color w:val="000000"/>
          <w:sz w:val="28"/>
        </w:rPr>
        <w:t>
      6) жапсырмалар - ауысымды шынымен жабу, сорғылау мен түбін қалыптастыру;</w:t>
      </w:r>
    </w:p>
    <w:p>
      <w:pPr>
        <w:spacing w:after="0"/>
        <w:ind w:left="0"/>
        <w:jc w:val="both"/>
      </w:pPr>
      <w:r>
        <w:rPr>
          <w:rFonts w:ascii="Times New Roman"/>
          <w:b w:val="false"/>
          <w:i w:val="false"/>
          <w:color w:val="000000"/>
          <w:sz w:val="28"/>
        </w:rPr>
        <w:t>
      7) волюметрлер ("Шателье-Кондло") - дайындау;</w:t>
      </w:r>
    </w:p>
    <w:p>
      <w:pPr>
        <w:spacing w:after="0"/>
        <w:ind w:left="0"/>
        <w:jc w:val="both"/>
      </w:pPr>
      <w:r>
        <w:rPr>
          <w:rFonts w:ascii="Times New Roman"/>
          <w:b w:val="false"/>
          <w:i w:val="false"/>
          <w:color w:val="000000"/>
          <w:sz w:val="28"/>
        </w:rPr>
        <w:t>
      8) диаметрі 50 миллиметрге дейін құйғыштар, крандар мен шлифтер - дайындау;</w:t>
      </w:r>
    </w:p>
    <w:p>
      <w:pPr>
        <w:spacing w:after="0"/>
        <w:ind w:left="0"/>
        <w:jc w:val="both"/>
      </w:pPr>
      <w:r>
        <w:rPr>
          <w:rFonts w:ascii="Times New Roman"/>
          <w:b w:val="false"/>
          <w:i w:val="false"/>
          <w:color w:val="000000"/>
          <w:sz w:val="28"/>
        </w:rPr>
        <w:t>
      9) мөлшері 5 миллиметрге дейін әртүрлі типтегі тығындар - дайындау;</w:t>
      </w:r>
    </w:p>
    <w:p>
      <w:pPr>
        <w:spacing w:after="0"/>
        <w:ind w:left="0"/>
        <w:jc w:val="both"/>
      </w:pPr>
      <w:r>
        <w:rPr>
          <w:rFonts w:ascii="Times New Roman"/>
          <w:b w:val="false"/>
          <w:i w:val="false"/>
          <w:color w:val="000000"/>
          <w:sz w:val="28"/>
        </w:rPr>
        <w:t>
      10) вакуум кестелерінің бөлшектері, тарақтар, шарлар - дайындау;</w:t>
      </w:r>
    </w:p>
    <w:p>
      <w:pPr>
        <w:spacing w:after="0"/>
        <w:ind w:left="0"/>
        <w:jc w:val="both"/>
      </w:pPr>
      <w:r>
        <w:rPr>
          <w:rFonts w:ascii="Times New Roman"/>
          <w:b w:val="false"/>
          <w:i w:val="false"/>
          <w:color w:val="000000"/>
          <w:sz w:val="28"/>
        </w:rPr>
        <w:t>
      11) бес нәрседен тұратын түсті дроттан жасалған сувенир бұйымдар - жасау;</w:t>
      </w:r>
    </w:p>
    <w:p>
      <w:pPr>
        <w:spacing w:after="0"/>
        <w:ind w:left="0"/>
        <w:jc w:val="both"/>
      </w:pPr>
      <w:r>
        <w:rPr>
          <w:rFonts w:ascii="Times New Roman"/>
          <w:b w:val="false"/>
          <w:i w:val="false"/>
          <w:color w:val="000000"/>
          <w:sz w:val="28"/>
        </w:rPr>
        <w:t>
      12) шприцтерге канюльдер - дайындау;</w:t>
      </w:r>
    </w:p>
    <w:p>
      <w:pPr>
        <w:spacing w:after="0"/>
        <w:ind w:left="0"/>
        <w:jc w:val="both"/>
      </w:pPr>
      <w:r>
        <w:rPr>
          <w:rFonts w:ascii="Times New Roman"/>
          <w:b w:val="false"/>
          <w:i w:val="false"/>
          <w:color w:val="000000"/>
          <w:sz w:val="28"/>
        </w:rPr>
        <w:t>
      13) колба тәрізді тамызғыштар - дайындау;</w:t>
      </w:r>
    </w:p>
    <w:p>
      <w:pPr>
        <w:spacing w:after="0"/>
        <w:ind w:left="0"/>
        <w:jc w:val="both"/>
      </w:pPr>
      <w:r>
        <w:rPr>
          <w:rFonts w:ascii="Times New Roman"/>
          <w:b w:val="false"/>
          <w:i w:val="false"/>
          <w:color w:val="000000"/>
          <w:sz w:val="28"/>
        </w:rPr>
        <w:t>
      14) сүт қышқылын анықтау үшін аспаптарға арналған тамызғыштар ("Тернер") - дайындау;</w:t>
      </w:r>
    </w:p>
    <w:p>
      <w:pPr>
        <w:spacing w:after="0"/>
        <w:ind w:left="0"/>
        <w:jc w:val="both"/>
      </w:pPr>
      <w:r>
        <w:rPr>
          <w:rFonts w:ascii="Times New Roman"/>
          <w:b w:val="false"/>
          <w:i w:val="false"/>
          <w:color w:val="000000"/>
          <w:sz w:val="28"/>
        </w:rPr>
        <w:t>
      15) "Строшейн" тамызғыштары, "Паскаль" аспаптары, "Флоринский" құйғыштары, талшыққа арналған құйғыштар - дайындау;</w:t>
      </w:r>
    </w:p>
    <w:p>
      <w:pPr>
        <w:spacing w:after="0"/>
        <w:ind w:left="0"/>
        <w:jc w:val="both"/>
      </w:pPr>
      <w:r>
        <w:rPr>
          <w:rFonts w:ascii="Times New Roman"/>
          <w:b w:val="false"/>
          <w:i w:val="false"/>
          <w:color w:val="000000"/>
          <w:sz w:val="28"/>
        </w:rPr>
        <w:t>
      16) барлық термометрлерге арналған капиллярлар - қашау;</w:t>
      </w:r>
    </w:p>
    <w:p>
      <w:pPr>
        <w:spacing w:after="0"/>
        <w:ind w:left="0"/>
        <w:jc w:val="both"/>
      </w:pPr>
      <w:r>
        <w:rPr>
          <w:rFonts w:ascii="Times New Roman"/>
          <w:b w:val="false"/>
          <w:i w:val="false"/>
          <w:color w:val="000000"/>
          <w:sz w:val="28"/>
        </w:rPr>
        <w:t>
      17) капиллярлар мен қайықтар - дайындау;</w:t>
      </w:r>
    </w:p>
    <w:p>
      <w:pPr>
        <w:spacing w:after="0"/>
        <w:ind w:left="0"/>
        <w:jc w:val="both"/>
      </w:pPr>
      <w:r>
        <w:rPr>
          <w:rFonts w:ascii="Times New Roman"/>
          <w:b w:val="false"/>
          <w:i w:val="false"/>
          <w:color w:val="000000"/>
          <w:sz w:val="28"/>
        </w:rPr>
        <w:t>
      18) жоғары вольтты есептеуіш колбалар - дайындау;</w:t>
      </w:r>
    </w:p>
    <w:p>
      <w:pPr>
        <w:spacing w:after="0"/>
        <w:ind w:left="0"/>
        <w:jc w:val="both"/>
      </w:pPr>
      <w:r>
        <w:rPr>
          <w:rFonts w:ascii="Times New Roman"/>
          <w:b w:val="false"/>
          <w:i w:val="false"/>
          <w:color w:val="000000"/>
          <w:sz w:val="28"/>
        </w:rPr>
        <w:t>
      19) электр-сәулелі құбыр үшін колба конустары - шыны аяқтық бүйір шығаруларын қайнату;</w:t>
      </w:r>
    </w:p>
    <w:p>
      <w:pPr>
        <w:spacing w:after="0"/>
        <w:ind w:left="0"/>
        <w:jc w:val="both"/>
      </w:pPr>
      <w:r>
        <w:rPr>
          <w:rFonts w:ascii="Times New Roman"/>
          <w:b w:val="false"/>
          <w:i w:val="false"/>
          <w:color w:val="000000"/>
          <w:sz w:val="28"/>
        </w:rPr>
        <w:t>
      20) люминоформен жабылған диаметрі 1,3 метрге дейін дротты шеңберлер - дайындау;</w:t>
      </w:r>
    </w:p>
    <w:p>
      <w:pPr>
        <w:spacing w:after="0"/>
        <w:ind w:left="0"/>
        <w:jc w:val="both"/>
      </w:pPr>
      <w:r>
        <w:rPr>
          <w:rFonts w:ascii="Times New Roman"/>
          <w:b w:val="false"/>
          <w:i w:val="false"/>
          <w:color w:val="000000"/>
          <w:sz w:val="28"/>
        </w:rPr>
        <w:t>
      21) люминоформен жабылмаған диаметрі 1,3 метрден артық дротты шеңберлер - дайындау;</w:t>
      </w:r>
    </w:p>
    <w:p>
      <w:pPr>
        <w:spacing w:after="0"/>
        <w:ind w:left="0"/>
        <w:jc w:val="both"/>
      </w:pPr>
      <w:r>
        <w:rPr>
          <w:rFonts w:ascii="Times New Roman"/>
          <w:b w:val="false"/>
          <w:i w:val="false"/>
          <w:color w:val="000000"/>
          <w:sz w:val="28"/>
        </w:rPr>
        <w:t>
      22) төменгі вакуумға сынап манометрлерінің кюветтері, төменгі және жоғарғы вакуум үшін вакуумдық коммуникациялар - дайындау;</w:t>
      </w:r>
    </w:p>
    <w:p>
      <w:pPr>
        <w:spacing w:after="0"/>
        <w:ind w:left="0"/>
        <w:jc w:val="both"/>
      </w:pPr>
      <w:r>
        <w:rPr>
          <w:rFonts w:ascii="Times New Roman"/>
          <w:b w:val="false"/>
          <w:i w:val="false"/>
          <w:color w:val="000000"/>
          <w:sz w:val="28"/>
        </w:rPr>
        <w:t>
      23) электрод конструкцияларына калибрлі шыныдан жасалатын кішкентай аяқтар - дайындау;</w:t>
      </w:r>
    </w:p>
    <w:p>
      <w:pPr>
        <w:spacing w:after="0"/>
        <w:ind w:left="0"/>
        <w:jc w:val="both"/>
      </w:pPr>
      <w:r>
        <w:rPr>
          <w:rFonts w:ascii="Times New Roman"/>
          <w:b w:val="false"/>
          <w:i w:val="false"/>
          <w:color w:val="000000"/>
          <w:sz w:val="28"/>
        </w:rPr>
        <w:t>
      24) күрделі емес химиялық ыдыс - дайындау;</w:t>
      </w:r>
    </w:p>
    <w:p>
      <w:pPr>
        <w:spacing w:after="0"/>
        <w:ind w:left="0"/>
        <w:jc w:val="both"/>
      </w:pPr>
      <w:r>
        <w:rPr>
          <w:rFonts w:ascii="Times New Roman"/>
          <w:b w:val="false"/>
          <w:i w:val="false"/>
          <w:color w:val="000000"/>
          <w:sz w:val="28"/>
        </w:rPr>
        <w:t>
      25) капиллярлар мен маңдайшалы кілем шығулары бар электрвакуумды аспаптар - дайындау;</w:t>
      </w:r>
    </w:p>
    <w:p>
      <w:pPr>
        <w:spacing w:after="0"/>
        <w:ind w:left="0"/>
        <w:jc w:val="both"/>
      </w:pPr>
      <w:r>
        <w:rPr>
          <w:rFonts w:ascii="Times New Roman"/>
          <w:b w:val="false"/>
          <w:i w:val="false"/>
          <w:color w:val="000000"/>
          <w:sz w:val="28"/>
        </w:rPr>
        <w:t>
      26) диаметрі 30 миллиметрден артық барлық тағайындаудағы шыны түтіктер - дайындау;</w:t>
      </w:r>
    </w:p>
    <w:p>
      <w:pPr>
        <w:spacing w:after="0"/>
        <w:ind w:left="0"/>
        <w:jc w:val="both"/>
      </w:pPr>
      <w:r>
        <w:rPr>
          <w:rFonts w:ascii="Times New Roman"/>
          <w:b w:val="false"/>
          <w:i w:val="false"/>
          <w:color w:val="000000"/>
          <w:sz w:val="28"/>
        </w:rPr>
        <w:t>
      27) центрифугалы шыны түтіктер - дайындау;</w:t>
      </w:r>
    </w:p>
    <w:p>
      <w:pPr>
        <w:spacing w:after="0"/>
        <w:ind w:left="0"/>
        <w:jc w:val="both"/>
      </w:pPr>
      <w:r>
        <w:rPr>
          <w:rFonts w:ascii="Times New Roman"/>
          <w:b w:val="false"/>
          <w:i w:val="false"/>
          <w:color w:val="000000"/>
          <w:sz w:val="28"/>
        </w:rPr>
        <w:t>
      28) қасиет беретін, бейнелі және капиллярлы ыдыстар – дайындау;</w:t>
      </w:r>
    </w:p>
    <w:p>
      <w:pPr>
        <w:spacing w:after="0"/>
        <w:ind w:left="0"/>
        <w:jc w:val="both"/>
      </w:pPr>
      <w:r>
        <w:rPr>
          <w:rFonts w:ascii="Times New Roman"/>
          <w:b w:val="false"/>
          <w:i w:val="false"/>
          <w:color w:val="000000"/>
          <w:sz w:val="28"/>
        </w:rPr>
        <w:t>
      29) көлемі 25х35 миллиметр - 30х45 миллиметр таразылауға арналған (бюкстер) стакандар, медициналық қоспалауыштар - дайындау;</w:t>
      </w:r>
    </w:p>
    <w:p>
      <w:pPr>
        <w:spacing w:after="0"/>
        <w:ind w:left="0"/>
        <w:jc w:val="both"/>
      </w:pPr>
      <w:r>
        <w:rPr>
          <w:rFonts w:ascii="Times New Roman"/>
          <w:b w:val="false"/>
          <w:i w:val="false"/>
          <w:color w:val="000000"/>
          <w:sz w:val="28"/>
        </w:rPr>
        <w:t>
      30) қарапайым қоспалары бар вакуум кестелері – бөлек бөлшектерін ауыстырып және вакуумын тексеріп жөндеу немесе құрастыру;</w:t>
      </w:r>
    </w:p>
    <w:p>
      <w:pPr>
        <w:spacing w:after="0"/>
        <w:ind w:left="0"/>
        <w:jc w:val="both"/>
      </w:pPr>
      <w:r>
        <w:rPr>
          <w:rFonts w:ascii="Times New Roman"/>
          <w:b w:val="false"/>
          <w:i w:val="false"/>
          <w:color w:val="000000"/>
          <w:sz w:val="28"/>
        </w:rPr>
        <w:t>
      31) "ГС-60" типтегі есептеуіштер – анод жібін дәнекерлеу және орталықтандыру, қылтаны қалыптау;</w:t>
      </w:r>
    </w:p>
    <w:p>
      <w:pPr>
        <w:spacing w:after="0"/>
        <w:ind w:left="0"/>
        <w:jc w:val="both"/>
      </w:pPr>
      <w:r>
        <w:rPr>
          <w:rFonts w:ascii="Times New Roman"/>
          <w:b w:val="false"/>
          <w:i w:val="false"/>
          <w:color w:val="000000"/>
          <w:sz w:val="28"/>
        </w:rPr>
        <w:t>
      32) терезе (ванна, жасанды ұрықтандыруға, сүтке және тағы өзге де термометрлер) арналған термометрлер - дайындау;</w:t>
      </w:r>
    </w:p>
    <w:p>
      <w:pPr>
        <w:spacing w:after="0"/>
        <w:ind w:left="0"/>
        <w:jc w:val="both"/>
      </w:pPr>
      <w:r>
        <w:rPr>
          <w:rFonts w:ascii="Times New Roman"/>
          <w:b w:val="false"/>
          <w:i w:val="false"/>
          <w:color w:val="000000"/>
          <w:sz w:val="28"/>
        </w:rPr>
        <w:t>
      33) тубустар – колбаны балқыту және кесу;</w:t>
      </w:r>
    </w:p>
    <w:p>
      <w:pPr>
        <w:spacing w:after="0"/>
        <w:ind w:left="0"/>
        <w:jc w:val="both"/>
      </w:pPr>
      <w:r>
        <w:rPr>
          <w:rFonts w:ascii="Times New Roman"/>
          <w:b w:val="false"/>
          <w:i w:val="false"/>
          <w:color w:val="000000"/>
          <w:sz w:val="28"/>
        </w:rPr>
        <w:t>
      34) шырша әшекейлері – күрделі бұйымдар - дайындау;</w:t>
      </w:r>
    </w:p>
    <w:p>
      <w:pPr>
        <w:spacing w:after="0"/>
        <w:ind w:left="0"/>
        <w:jc w:val="both"/>
      </w:pPr>
      <w:r>
        <w:rPr>
          <w:rFonts w:ascii="Times New Roman"/>
          <w:b w:val="false"/>
          <w:i w:val="false"/>
          <w:color w:val="000000"/>
          <w:sz w:val="28"/>
        </w:rPr>
        <w:t>
      35) үш ішкі шардан тұратын тоңазытқыштар - дайындау;</w:t>
      </w:r>
    </w:p>
    <w:p>
      <w:pPr>
        <w:spacing w:after="0"/>
        <w:ind w:left="0"/>
        <w:jc w:val="both"/>
      </w:pPr>
      <w:r>
        <w:rPr>
          <w:rFonts w:ascii="Times New Roman"/>
          <w:b w:val="false"/>
          <w:i w:val="false"/>
          <w:color w:val="000000"/>
          <w:sz w:val="28"/>
        </w:rPr>
        <w:t>
      36) қалыпты шлиф астына қажет және тұмсықты өлшем цилиндрлер - дайындау;</w:t>
      </w:r>
    </w:p>
    <w:p>
      <w:pPr>
        <w:spacing w:after="0"/>
        <w:ind w:left="0"/>
        <w:jc w:val="both"/>
      </w:pPr>
      <w:r>
        <w:rPr>
          <w:rFonts w:ascii="Times New Roman"/>
          <w:b w:val="false"/>
          <w:i w:val="false"/>
          <w:color w:val="000000"/>
          <w:sz w:val="28"/>
        </w:rPr>
        <w:t>
      37) сынап-кварцты пен кварц-йодты шамдарды шайқау үшін штенгельдер - дайындау.</w:t>
      </w:r>
    </w:p>
    <w:bookmarkStart w:name="z770" w:id="767"/>
    <w:p>
      <w:pPr>
        <w:spacing w:after="0"/>
        <w:ind w:left="0"/>
        <w:jc w:val="left"/>
      </w:pPr>
      <w:r>
        <w:rPr>
          <w:rFonts w:ascii="Times New Roman"/>
          <w:b/>
          <w:i w:val="false"/>
          <w:color w:val="000000"/>
        </w:rPr>
        <w:t xml:space="preserve"> 229-параграф. Шыны үрлеуші, 4-разряд</w:t>
      </w:r>
    </w:p>
    <w:bookmarkEnd w:id="767"/>
    <w:bookmarkStart w:name="z771" w:id="768"/>
    <w:p>
      <w:pPr>
        <w:spacing w:after="0"/>
        <w:ind w:left="0"/>
        <w:jc w:val="both"/>
      </w:pPr>
      <w:r>
        <w:rPr>
          <w:rFonts w:ascii="Times New Roman"/>
          <w:b w:val="false"/>
          <w:i w:val="false"/>
          <w:color w:val="000000"/>
          <w:sz w:val="28"/>
        </w:rPr>
        <w:t>
      528. Жұмыс сипаттамасы:</w:t>
      </w:r>
    </w:p>
    <w:bookmarkEnd w:id="768"/>
    <w:p>
      <w:pPr>
        <w:spacing w:after="0"/>
        <w:ind w:left="0"/>
        <w:jc w:val="both"/>
      </w:pPr>
      <w:r>
        <w:rPr>
          <w:rFonts w:ascii="Times New Roman"/>
          <w:b w:val="false"/>
          <w:i w:val="false"/>
          <w:color w:val="000000"/>
          <w:sz w:val="28"/>
        </w:rPr>
        <w:t>
      кварцты және қарапайым шыныдан газды және газ оттегі жанарғының жалынымен үрлеу арқылы күрделілігі орташа бұйымдар мен әртүрлі конфигурациялы бөлшектерді дайындау;</w:t>
      </w:r>
    </w:p>
    <w:p>
      <w:pPr>
        <w:spacing w:after="0"/>
        <w:ind w:left="0"/>
        <w:jc w:val="both"/>
      </w:pPr>
      <w:r>
        <w:rPr>
          <w:rFonts w:ascii="Times New Roman"/>
          <w:b w:val="false"/>
          <w:i w:val="false"/>
          <w:color w:val="000000"/>
          <w:sz w:val="28"/>
        </w:rPr>
        <w:t>
      сыртқы дәнекерлемелерді орындау;</w:t>
      </w:r>
    </w:p>
    <w:p>
      <w:pPr>
        <w:spacing w:after="0"/>
        <w:ind w:left="0"/>
        <w:jc w:val="both"/>
      </w:pPr>
      <w:r>
        <w:rPr>
          <w:rFonts w:ascii="Times New Roman"/>
          <w:b w:val="false"/>
          <w:i w:val="false"/>
          <w:color w:val="000000"/>
          <w:sz w:val="28"/>
        </w:rPr>
        <w:t>
      балқыту, ақауларды жою, кварцты шыныдан көпіршіктерді күйдіру, барлық ұзындық бойымен кварц құбырын біркелкі созу және үрлеу;</w:t>
      </w:r>
    </w:p>
    <w:p>
      <w:pPr>
        <w:spacing w:after="0"/>
        <w:ind w:left="0"/>
        <w:jc w:val="both"/>
      </w:pPr>
      <w:r>
        <w:rPr>
          <w:rFonts w:ascii="Times New Roman"/>
          <w:b w:val="false"/>
          <w:i w:val="false"/>
          <w:color w:val="000000"/>
          <w:sz w:val="28"/>
        </w:rPr>
        <w:t>
      үрлеуге жарайтын шыны салмағын теріп және қажетті қабырға қалыңдығын ала отырып құбырларды дәнекерлеу;</w:t>
      </w:r>
    </w:p>
    <w:p>
      <w:pPr>
        <w:spacing w:after="0"/>
        <w:ind w:left="0"/>
        <w:jc w:val="both"/>
      </w:pPr>
      <w:r>
        <w:rPr>
          <w:rFonts w:ascii="Times New Roman"/>
          <w:b w:val="false"/>
          <w:i w:val="false"/>
          <w:color w:val="000000"/>
          <w:sz w:val="28"/>
        </w:rPr>
        <w:t>
      газды және газ оттегі жанарғының жалынын реттеу;</w:t>
      </w:r>
    </w:p>
    <w:p>
      <w:pPr>
        <w:spacing w:after="0"/>
        <w:ind w:left="0"/>
        <w:jc w:val="both"/>
      </w:pPr>
      <w:r>
        <w:rPr>
          <w:rFonts w:ascii="Times New Roman"/>
          <w:b w:val="false"/>
          <w:i w:val="false"/>
          <w:color w:val="000000"/>
          <w:sz w:val="28"/>
        </w:rPr>
        <w:t>
      ұлғайтудың әртүрлі коэффициенттері кезінде шыныға металды дәнекерлеу;</w:t>
      </w:r>
    </w:p>
    <w:p>
      <w:pPr>
        <w:spacing w:after="0"/>
        <w:ind w:left="0"/>
        <w:jc w:val="both"/>
      </w:pPr>
      <w:r>
        <w:rPr>
          <w:rFonts w:ascii="Times New Roman"/>
          <w:b w:val="false"/>
          <w:i w:val="false"/>
          <w:color w:val="000000"/>
          <w:sz w:val="28"/>
        </w:rPr>
        <w:t>
      қарапайым шыны бұйымдарының ішкі дәнекерлемелерін орындау;</w:t>
      </w:r>
    </w:p>
    <w:p>
      <w:pPr>
        <w:spacing w:after="0"/>
        <w:ind w:left="0"/>
        <w:jc w:val="both"/>
      </w:pPr>
      <w:r>
        <w:rPr>
          <w:rFonts w:ascii="Times New Roman"/>
          <w:b w:val="false"/>
          <w:i w:val="false"/>
          <w:color w:val="000000"/>
          <w:sz w:val="28"/>
        </w:rPr>
        <w:t>
      газды жанарғының жалынымен дайындалатын бұйымдарды күйдіру.</w:t>
      </w:r>
    </w:p>
    <w:bookmarkStart w:name="z772" w:id="769"/>
    <w:p>
      <w:pPr>
        <w:spacing w:after="0"/>
        <w:ind w:left="0"/>
        <w:jc w:val="both"/>
      </w:pPr>
      <w:r>
        <w:rPr>
          <w:rFonts w:ascii="Times New Roman"/>
          <w:b w:val="false"/>
          <w:i w:val="false"/>
          <w:color w:val="000000"/>
          <w:sz w:val="28"/>
        </w:rPr>
        <w:t xml:space="preserve">
      529. Білуге тиіс: </w:t>
      </w:r>
    </w:p>
    <w:bookmarkEnd w:id="769"/>
    <w:p>
      <w:pPr>
        <w:spacing w:after="0"/>
        <w:ind w:left="0"/>
        <w:jc w:val="both"/>
      </w:pPr>
      <w:r>
        <w:rPr>
          <w:rFonts w:ascii="Times New Roman"/>
          <w:b w:val="false"/>
          <w:i w:val="false"/>
          <w:color w:val="000000"/>
          <w:sz w:val="28"/>
        </w:rPr>
        <w:t>
      қарапайым және кварцты шыныдан орта күрделі үрлеу жұмыстарының өндіріс технологиясы;</w:t>
      </w:r>
    </w:p>
    <w:p>
      <w:pPr>
        <w:spacing w:after="0"/>
        <w:ind w:left="0"/>
        <w:jc w:val="both"/>
      </w:pPr>
      <w:r>
        <w:rPr>
          <w:rFonts w:ascii="Times New Roman"/>
          <w:b w:val="false"/>
          <w:i w:val="false"/>
          <w:color w:val="000000"/>
          <w:sz w:val="28"/>
        </w:rPr>
        <w:t xml:space="preserve">
      шынының әр түрлі маркаларының құрамы мен қасиеттері; </w:t>
      </w:r>
    </w:p>
    <w:p>
      <w:pPr>
        <w:spacing w:after="0"/>
        <w:ind w:left="0"/>
        <w:jc w:val="both"/>
      </w:pPr>
      <w:r>
        <w:rPr>
          <w:rFonts w:ascii="Times New Roman"/>
          <w:b w:val="false"/>
          <w:i w:val="false"/>
          <w:color w:val="000000"/>
          <w:sz w:val="28"/>
        </w:rPr>
        <w:t>
      дайындалатын бұйымдардың жекелеген бөліктерін дәнекерлеу ережесі;</w:t>
      </w:r>
    </w:p>
    <w:p>
      <w:pPr>
        <w:spacing w:after="0"/>
        <w:ind w:left="0"/>
        <w:jc w:val="both"/>
      </w:pPr>
      <w:r>
        <w:rPr>
          <w:rFonts w:ascii="Times New Roman"/>
          <w:b w:val="false"/>
          <w:i w:val="false"/>
          <w:color w:val="000000"/>
          <w:sz w:val="28"/>
        </w:rPr>
        <w:t>
      газдық жанарғыларды және бақылау-өлшеу аспаптарын пайдалану ережесі;</w:t>
      </w:r>
    </w:p>
    <w:p>
      <w:pPr>
        <w:spacing w:after="0"/>
        <w:ind w:left="0"/>
        <w:jc w:val="both"/>
      </w:pPr>
      <w:r>
        <w:rPr>
          <w:rFonts w:ascii="Times New Roman"/>
          <w:b w:val="false"/>
          <w:i w:val="false"/>
          <w:color w:val="000000"/>
          <w:sz w:val="28"/>
        </w:rPr>
        <w:t>
      ақаудың түрлері мен себептері және оның алдын алу мен жою әдістері.</w:t>
      </w:r>
    </w:p>
    <w:bookmarkStart w:name="z773" w:id="770"/>
    <w:p>
      <w:pPr>
        <w:spacing w:after="0"/>
        <w:ind w:left="0"/>
        <w:jc w:val="both"/>
      </w:pPr>
      <w:r>
        <w:rPr>
          <w:rFonts w:ascii="Times New Roman"/>
          <w:b w:val="false"/>
          <w:i w:val="false"/>
          <w:color w:val="000000"/>
          <w:sz w:val="28"/>
        </w:rPr>
        <w:t>
      530. Жұмыс үлгілері:</w:t>
      </w:r>
    </w:p>
    <w:bookmarkEnd w:id="770"/>
    <w:p>
      <w:pPr>
        <w:spacing w:after="0"/>
        <w:ind w:left="0"/>
        <w:jc w:val="both"/>
      </w:pPr>
      <w:r>
        <w:rPr>
          <w:rFonts w:ascii="Times New Roman"/>
          <w:b w:val="false"/>
          <w:i w:val="false"/>
          <w:color w:val="000000"/>
          <w:sz w:val="28"/>
        </w:rPr>
        <w:t>
      1) "Гейслер"-"Эдман" аппараттары - дайындау;</w:t>
      </w:r>
    </w:p>
    <w:p>
      <w:pPr>
        <w:spacing w:after="0"/>
        <w:ind w:left="0"/>
        <w:jc w:val="both"/>
      </w:pPr>
      <w:r>
        <w:rPr>
          <w:rFonts w:ascii="Times New Roman"/>
          <w:b w:val="false"/>
          <w:i w:val="false"/>
          <w:color w:val="000000"/>
          <w:sz w:val="28"/>
        </w:rPr>
        <w:t>
      2) 10 шарлы бром әдісімен күкіртті анықтау үшін аппараттар ("Лунге"-"Мейер"-"Литто") - дайындау;</w:t>
      </w:r>
    </w:p>
    <w:p>
      <w:pPr>
        <w:spacing w:after="0"/>
        <w:ind w:left="0"/>
        <w:jc w:val="both"/>
      </w:pPr>
      <w:r>
        <w:rPr>
          <w:rFonts w:ascii="Times New Roman"/>
          <w:b w:val="false"/>
          <w:i w:val="false"/>
          <w:color w:val="000000"/>
          <w:sz w:val="28"/>
        </w:rPr>
        <w:t>
      3) аппараттар ("Рорбок"-"Мор") - дайындау;</w:t>
      </w:r>
    </w:p>
    <w:p>
      <w:pPr>
        <w:spacing w:after="0"/>
        <w:ind w:left="0"/>
        <w:jc w:val="both"/>
      </w:pPr>
      <w:r>
        <w:rPr>
          <w:rFonts w:ascii="Times New Roman"/>
          <w:b w:val="false"/>
          <w:i w:val="false"/>
          <w:color w:val="000000"/>
          <w:sz w:val="28"/>
        </w:rPr>
        <w:t>
      4) теңіз суына арналған ареометрлер - дайындау;</w:t>
      </w:r>
    </w:p>
    <w:p>
      <w:pPr>
        <w:spacing w:after="0"/>
        <w:ind w:left="0"/>
        <w:jc w:val="both"/>
      </w:pPr>
      <w:r>
        <w:rPr>
          <w:rFonts w:ascii="Times New Roman"/>
          <w:b w:val="false"/>
          <w:i w:val="false"/>
          <w:color w:val="000000"/>
          <w:sz w:val="28"/>
        </w:rPr>
        <w:t>
      5) салмағы 30 килограмнан артық сынап колбалардың баллондары – герметикалық өңдеу мен ақауларды жою;</w:t>
      </w:r>
    </w:p>
    <w:p>
      <w:pPr>
        <w:spacing w:after="0"/>
        <w:ind w:left="0"/>
        <w:jc w:val="both"/>
      </w:pPr>
      <w:r>
        <w:rPr>
          <w:rFonts w:ascii="Times New Roman"/>
          <w:b w:val="false"/>
          <w:i w:val="false"/>
          <w:color w:val="000000"/>
          <w:sz w:val="28"/>
        </w:rPr>
        <w:t>
      6) люминоформен жабылған дроттан шабылған және шеңбер шрифты әріптер мен сандар - дайындау;</w:t>
      </w:r>
    </w:p>
    <w:p>
      <w:pPr>
        <w:spacing w:after="0"/>
        <w:ind w:left="0"/>
        <w:jc w:val="both"/>
      </w:pPr>
      <w:r>
        <w:rPr>
          <w:rFonts w:ascii="Times New Roman"/>
          <w:b w:val="false"/>
          <w:i w:val="false"/>
          <w:color w:val="000000"/>
          <w:sz w:val="28"/>
        </w:rPr>
        <w:t>
      7) кнефлер бюреткалары - құрастыру;</w:t>
      </w:r>
    </w:p>
    <w:p>
      <w:pPr>
        <w:spacing w:after="0"/>
        <w:ind w:left="0"/>
        <w:jc w:val="both"/>
      </w:pPr>
      <w:r>
        <w:rPr>
          <w:rFonts w:ascii="Times New Roman"/>
          <w:b w:val="false"/>
          <w:i w:val="false"/>
          <w:color w:val="000000"/>
          <w:sz w:val="28"/>
        </w:rPr>
        <w:t>
      8) сұйықтарды өлшеу мен сақтауға арналған екіжүріс және үшжүріс кранды бюреткалар – дайындау;</w:t>
      </w:r>
    </w:p>
    <w:p>
      <w:pPr>
        <w:spacing w:after="0"/>
        <w:ind w:left="0"/>
        <w:jc w:val="both"/>
      </w:pPr>
      <w:r>
        <w:rPr>
          <w:rFonts w:ascii="Times New Roman"/>
          <w:b w:val="false"/>
          <w:i w:val="false"/>
          <w:color w:val="000000"/>
          <w:sz w:val="28"/>
        </w:rPr>
        <w:t>
      9) диаметрі 50 миллиметрден артық құйғыштар - дайындау;</w:t>
      </w:r>
    </w:p>
    <w:p>
      <w:pPr>
        <w:spacing w:after="0"/>
        <w:ind w:left="0"/>
        <w:jc w:val="both"/>
      </w:pPr>
      <w:r>
        <w:rPr>
          <w:rFonts w:ascii="Times New Roman"/>
          <w:b w:val="false"/>
          <w:i w:val="false"/>
          <w:color w:val="000000"/>
          <w:sz w:val="28"/>
        </w:rPr>
        <w:t>
      10) диаметрі 5 миллиметрден артық барлық типтегі тығындар - дайындау;</w:t>
      </w:r>
    </w:p>
    <w:p>
      <w:pPr>
        <w:spacing w:after="0"/>
        <w:ind w:left="0"/>
        <w:jc w:val="both"/>
      </w:pPr>
      <w:r>
        <w:rPr>
          <w:rFonts w:ascii="Times New Roman"/>
          <w:b w:val="false"/>
          <w:i w:val="false"/>
          <w:color w:val="000000"/>
          <w:sz w:val="28"/>
        </w:rPr>
        <w:t>
      11) микроаппараттар гильзалары - дайындау;</w:t>
      </w:r>
    </w:p>
    <w:p>
      <w:pPr>
        <w:spacing w:after="0"/>
        <w:ind w:left="0"/>
        <w:jc w:val="both"/>
      </w:pPr>
      <w:r>
        <w:rPr>
          <w:rFonts w:ascii="Times New Roman"/>
          <w:b w:val="false"/>
          <w:i w:val="false"/>
          <w:color w:val="000000"/>
          <w:sz w:val="28"/>
        </w:rPr>
        <w:t>
      12) сүт, кілегей, процезиялық май өлшеуіштері – шкаласы бар корпусты дәнекерлеу;</w:t>
      </w:r>
    </w:p>
    <w:p>
      <w:pPr>
        <w:spacing w:after="0"/>
        <w:ind w:left="0"/>
        <w:jc w:val="both"/>
      </w:pPr>
      <w:r>
        <w:rPr>
          <w:rFonts w:ascii="Times New Roman"/>
          <w:b w:val="false"/>
          <w:i w:val="false"/>
          <w:color w:val="000000"/>
          <w:sz w:val="28"/>
        </w:rPr>
        <w:t>
      13) бес қабылдаудан тұратын кварцты шыныдан кәдесый бұйымдар - дайындау;</w:t>
      </w:r>
    </w:p>
    <w:p>
      <w:pPr>
        <w:spacing w:after="0"/>
        <w:ind w:left="0"/>
        <w:jc w:val="both"/>
      </w:pPr>
      <w:r>
        <w:rPr>
          <w:rFonts w:ascii="Times New Roman"/>
          <w:b w:val="false"/>
          <w:i w:val="false"/>
          <w:color w:val="000000"/>
          <w:sz w:val="28"/>
        </w:rPr>
        <w:t>
      14) алты қабылдаудан тұратын түсті шыны дроттан жасалған сувенир бұйымдар, қысым ықпалымен жұмыс істеуге арналған шыны фильтрі бар уылдырық құйғыштар - дайындау;</w:t>
      </w:r>
    </w:p>
    <w:p>
      <w:pPr>
        <w:spacing w:after="0"/>
        <w:ind w:left="0"/>
        <w:jc w:val="both"/>
      </w:pPr>
      <w:r>
        <w:rPr>
          <w:rFonts w:ascii="Times New Roman"/>
          <w:b w:val="false"/>
          <w:i w:val="false"/>
          <w:color w:val="000000"/>
          <w:sz w:val="28"/>
        </w:rPr>
        <w:t>
      15) электродты изоляторлар - дайындау;</w:t>
      </w:r>
    </w:p>
    <w:p>
      <w:pPr>
        <w:spacing w:after="0"/>
        <w:ind w:left="0"/>
        <w:jc w:val="both"/>
      </w:pPr>
      <w:r>
        <w:rPr>
          <w:rFonts w:ascii="Times New Roman"/>
          <w:b w:val="false"/>
          <w:i w:val="false"/>
          <w:color w:val="000000"/>
          <w:sz w:val="28"/>
        </w:rPr>
        <w:t>
      16) түсті шыныдан электрвакуумды аспаптар үшін колбалар - дайындау;</w:t>
      </w:r>
    </w:p>
    <w:p>
      <w:pPr>
        <w:spacing w:after="0"/>
        <w:ind w:left="0"/>
        <w:jc w:val="both"/>
      </w:pPr>
      <w:r>
        <w:rPr>
          <w:rFonts w:ascii="Times New Roman"/>
          <w:b w:val="false"/>
          <w:i w:val="false"/>
          <w:color w:val="000000"/>
          <w:sz w:val="28"/>
        </w:rPr>
        <w:t>
      17) арнайы шыныдан колбалар - дайындау;</w:t>
      </w:r>
    </w:p>
    <w:p>
      <w:pPr>
        <w:spacing w:after="0"/>
        <w:ind w:left="0"/>
        <w:jc w:val="both"/>
      </w:pPr>
      <w:r>
        <w:rPr>
          <w:rFonts w:ascii="Times New Roman"/>
          <w:b w:val="false"/>
          <w:i w:val="false"/>
          <w:color w:val="000000"/>
          <w:sz w:val="28"/>
        </w:rPr>
        <w:t>
      18) сынап-кварцты шамдарға арналған кварцты колбалар - дайындау;</w:t>
      </w:r>
    </w:p>
    <w:p>
      <w:pPr>
        <w:spacing w:after="0"/>
        <w:ind w:left="0"/>
        <w:jc w:val="both"/>
      </w:pPr>
      <w:r>
        <w:rPr>
          <w:rFonts w:ascii="Times New Roman"/>
          <w:b w:val="false"/>
          <w:i w:val="false"/>
          <w:color w:val="000000"/>
          <w:sz w:val="28"/>
        </w:rPr>
        <w:t>
      19) жапсырма шыныдан бейнелі колбалар - дайындау;</w:t>
      </w:r>
    </w:p>
    <w:p>
      <w:pPr>
        <w:spacing w:after="0"/>
        <w:ind w:left="0"/>
        <w:jc w:val="both"/>
      </w:pPr>
      <w:r>
        <w:rPr>
          <w:rFonts w:ascii="Times New Roman"/>
          <w:b w:val="false"/>
          <w:i w:val="false"/>
          <w:color w:val="000000"/>
          <w:sz w:val="28"/>
        </w:rPr>
        <w:t>
      20) вакууметрлердің форвакуумды колбалары, күрделі конфигурациялы арнайы кюветтері мен сынап ажыратқыштар - дайындау;</w:t>
      </w:r>
    </w:p>
    <w:p>
      <w:pPr>
        <w:spacing w:after="0"/>
        <w:ind w:left="0"/>
        <w:jc w:val="both"/>
      </w:pPr>
      <w:r>
        <w:rPr>
          <w:rFonts w:ascii="Times New Roman"/>
          <w:b w:val="false"/>
          <w:i w:val="false"/>
          <w:color w:val="000000"/>
          <w:sz w:val="28"/>
        </w:rPr>
        <w:t>
      21) терезесі тартылған фотоэлементтердің колбалары - дайындау;</w:t>
      </w:r>
    </w:p>
    <w:p>
      <w:pPr>
        <w:spacing w:after="0"/>
        <w:ind w:left="0"/>
        <w:jc w:val="both"/>
      </w:pPr>
      <w:r>
        <w:rPr>
          <w:rFonts w:ascii="Times New Roman"/>
          <w:b w:val="false"/>
          <w:i w:val="false"/>
          <w:color w:val="000000"/>
          <w:sz w:val="28"/>
        </w:rPr>
        <w:t>
      22) екі фурадитті шыны аяқтар балқытылған электронды көбейткіш колбалар - дайындау;</w:t>
      </w:r>
    </w:p>
    <w:p>
      <w:pPr>
        <w:spacing w:after="0"/>
        <w:ind w:left="0"/>
        <w:jc w:val="both"/>
      </w:pPr>
      <w:r>
        <w:rPr>
          <w:rFonts w:ascii="Times New Roman"/>
          <w:b w:val="false"/>
          <w:i w:val="false"/>
          <w:color w:val="000000"/>
          <w:sz w:val="28"/>
        </w:rPr>
        <w:t>
      23) электр-сәулелі құбырлар конустары - цилиндрді балқыту;</w:t>
      </w:r>
    </w:p>
    <w:p>
      <w:pPr>
        <w:spacing w:after="0"/>
        <w:ind w:left="0"/>
        <w:jc w:val="both"/>
      </w:pPr>
      <w:r>
        <w:rPr>
          <w:rFonts w:ascii="Times New Roman"/>
          <w:b w:val="false"/>
          <w:i w:val="false"/>
          <w:color w:val="000000"/>
          <w:sz w:val="28"/>
        </w:rPr>
        <w:t>
      24) екі және үшжүрісті крандар, кесте үшін торлар мен май аулағыштар - дайындау;</w:t>
      </w:r>
    </w:p>
    <w:p>
      <w:pPr>
        <w:spacing w:after="0"/>
        <w:ind w:left="0"/>
        <w:jc w:val="both"/>
      </w:pPr>
      <w:r>
        <w:rPr>
          <w:rFonts w:ascii="Times New Roman"/>
          <w:b w:val="false"/>
          <w:i w:val="false"/>
          <w:color w:val="000000"/>
          <w:sz w:val="28"/>
        </w:rPr>
        <w:t>
      25) люминоформен жабылған диаметрі 1,3 метрден артық дроттан шеңберлер, сыйымдылығы 50, 100 миллиметр пикнометрлер - дайындау мен құрастыру;</w:t>
      </w:r>
    </w:p>
    <w:p>
      <w:pPr>
        <w:spacing w:after="0"/>
        <w:ind w:left="0"/>
        <w:jc w:val="both"/>
      </w:pPr>
      <w:r>
        <w:rPr>
          <w:rFonts w:ascii="Times New Roman"/>
          <w:b w:val="false"/>
          <w:i w:val="false"/>
          <w:color w:val="000000"/>
          <w:sz w:val="28"/>
        </w:rPr>
        <w:t>
      26) сыйымдылығы 5 миллиметрге дейін микробюреткалар - дайындау;</w:t>
      </w:r>
    </w:p>
    <w:p>
      <w:pPr>
        <w:spacing w:after="0"/>
        <w:ind w:left="0"/>
        <w:jc w:val="both"/>
      </w:pPr>
      <w:r>
        <w:rPr>
          <w:rFonts w:ascii="Times New Roman"/>
          <w:b w:val="false"/>
          <w:i w:val="false"/>
          <w:color w:val="000000"/>
          <w:sz w:val="28"/>
        </w:rPr>
        <w:t>
      27) қалыпты шлифтері бар аспаптарға саптамалар - дайындау;</w:t>
      </w:r>
    </w:p>
    <w:p>
      <w:pPr>
        <w:spacing w:after="0"/>
        <w:ind w:left="0"/>
        <w:jc w:val="both"/>
      </w:pPr>
      <w:r>
        <w:rPr>
          <w:rFonts w:ascii="Times New Roman"/>
          <w:b w:val="false"/>
          <w:i w:val="false"/>
          <w:color w:val="000000"/>
          <w:sz w:val="28"/>
        </w:rPr>
        <w:t>
      28) суы сорғалап ағатын сорғыштар - дайындау;</w:t>
      </w:r>
    </w:p>
    <w:p>
      <w:pPr>
        <w:spacing w:after="0"/>
        <w:ind w:left="0"/>
        <w:jc w:val="both"/>
      </w:pPr>
      <w:r>
        <w:rPr>
          <w:rFonts w:ascii="Times New Roman"/>
          <w:b w:val="false"/>
          <w:i w:val="false"/>
          <w:color w:val="000000"/>
          <w:sz w:val="28"/>
        </w:rPr>
        <w:t>
      29) сынап-кварцты шамдардың кішкене аяқтары - дайындау;</w:t>
      </w:r>
    </w:p>
    <w:p>
      <w:pPr>
        <w:spacing w:after="0"/>
        <w:ind w:left="0"/>
        <w:jc w:val="both"/>
      </w:pPr>
      <w:r>
        <w:rPr>
          <w:rFonts w:ascii="Times New Roman"/>
          <w:b w:val="false"/>
          <w:i w:val="false"/>
          <w:color w:val="000000"/>
          <w:sz w:val="28"/>
        </w:rPr>
        <w:t>
      30) сұйық және сынапты ауыстырылғыш қосқыштар - дайындау;</w:t>
      </w:r>
    </w:p>
    <w:p>
      <w:pPr>
        <w:spacing w:after="0"/>
        <w:ind w:left="0"/>
        <w:jc w:val="both"/>
      </w:pPr>
      <w:r>
        <w:rPr>
          <w:rFonts w:ascii="Times New Roman"/>
          <w:b w:val="false"/>
          <w:i w:val="false"/>
          <w:color w:val="000000"/>
          <w:sz w:val="28"/>
        </w:rPr>
        <w:t>
      31) сұйық пен қаттыны жұтуға арналғанбір шарлы пипеткалар ("Темпель") - дайындау;</w:t>
      </w:r>
    </w:p>
    <w:p>
      <w:pPr>
        <w:spacing w:after="0"/>
        <w:ind w:left="0"/>
        <w:jc w:val="both"/>
      </w:pPr>
      <w:r>
        <w:rPr>
          <w:rFonts w:ascii="Times New Roman"/>
          <w:b w:val="false"/>
          <w:i w:val="false"/>
          <w:color w:val="000000"/>
          <w:sz w:val="28"/>
        </w:rPr>
        <w:t>
      32) кварцты шыныдан күрделі химиялық ыдыс -дайындау;</w:t>
      </w:r>
    </w:p>
    <w:p>
      <w:pPr>
        <w:spacing w:after="0"/>
        <w:ind w:left="0"/>
        <w:jc w:val="both"/>
      </w:pPr>
      <w:r>
        <w:rPr>
          <w:rFonts w:ascii="Times New Roman"/>
          <w:b w:val="false"/>
          <w:i w:val="false"/>
          <w:color w:val="000000"/>
          <w:sz w:val="28"/>
        </w:rPr>
        <w:t>
      33) көз протездері - 3-ке дейін "ширатылуын" қолданып дайындау;</w:t>
      </w:r>
    </w:p>
    <w:p>
      <w:pPr>
        <w:spacing w:after="0"/>
        <w:ind w:left="0"/>
        <w:jc w:val="both"/>
      </w:pPr>
      <w:r>
        <w:rPr>
          <w:rFonts w:ascii="Times New Roman"/>
          <w:b w:val="false"/>
          <w:i w:val="false"/>
          <w:color w:val="000000"/>
          <w:sz w:val="28"/>
        </w:rPr>
        <w:t>
      34) барлық түрдегі көз протездері - "ширатылуды" дайындау;</w:t>
      </w:r>
    </w:p>
    <w:p>
      <w:pPr>
        <w:spacing w:after="0"/>
        <w:ind w:left="0"/>
        <w:jc w:val="both"/>
      </w:pPr>
      <w:r>
        <w:rPr>
          <w:rFonts w:ascii="Times New Roman"/>
          <w:b w:val="false"/>
          <w:i w:val="false"/>
          <w:color w:val="000000"/>
          <w:sz w:val="28"/>
        </w:rPr>
        <w:t>
      35) вакуумды кестелер - 3 кранға дейін қондырғысы бар 30 миллиметрге дейін диаметрімен құбырларды дайындау мен құрастыру;</w:t>
      </w:r>
    </w:p>
    <w:p>
      <w:pPr>
        <w:spacing w:after="0"/>
        <w:ind w:left="0"/>
        <w:jc w:val="both"/>
      </w:pPr>
      <w:r>
        <w:rPr>
          <w:rFonts w:ascii="Times New Roman"/>
          <w:b w:val="false"/>
          <w:i w:val="false"/>
          <w:color w:val="000000"/>
          <w:sz w:val="28"/>
        </w:rPr>
        <w:t>
      36) термоконтакторлар - дайындау;</w:t>
      </w:r>
    </w:p>
    <w:p>
      <w:pPr>
        <w:spacing w:after="0"/>
        <w:ind w:left="0"/>
        <w:jc w:val="both"/>
      </w:pPr>
      <w:r>
        <w:rPr>
          <w:rFonts w:ascii="Times New Roman"/>
          <w:b w:val="false"/>
          <w:i w:val="false"/>
          <w:color w:val="000000"/>
          <w:sz w:val="28"/>
        </w:rPr>
        <w:t>
      37) термометрлер: минималды, максималды медициналық резервуарларды қалыптастыру кезінде цилиндрлерге шайбаларды дәнекерлеу;</w:t>
      </w:r>
    </w:p>
    <w:p>
      <w:pPr>
        <w:spacing w:after="0"/>
        <w:ind w:left="0"/>
        <w:jc w:val="both"/>
      </w:pPr>
      <w:r>
        <w:rPr>
          <w:rFonts w:ascii="Times New Roman"/>
          <w:b w:val="false"/>
          <w:i w:val="false"/>
          <w:color w:val="000000"/>
          <w:sz w:val="28"/>
        </w:rPr>
        <w:t>
      38) "Савинов" термометрлері, бұлақтық, нан пісіруге арналған -дайындау;</w:t>
      </w:r>
    </w:p>
    <w:p>
      <w:pPr>
        <w:spacing w:after="0"/>
        <w:ind w:left="0"/>
        <w:jc w:val="both"/>
      </w:pPr>
      <w:r>
        <w:rPr>
          <w:rFonts w:ascii="Times New Roman"/>
          <w:b w:val="false"/>
          <w:i w:val="false"/>
          <w:color w:val="000000"/>
          <w:sz w:val="28"/>
        </w:rPr>
        <w:t>
      39) бұрмалауынсыз күйдірілетін құбырлар - дайындау;</w:t>
      </w:r>
    </w:p>
    <w:p>
      <w:pPr>
        <w:spacing w:after="0"/>
        <w:ind w:left="0"/>
        <w:jc w:val="both"/>
      </w:pPr>
      <w:r>
        <w:rPr>
          <w:rFonts w:ascii="Times New Roman"/>
          <w:b w:val="false"/>
          <w:i w:val="false"/>
          <w:color w:val="000000"/>
          <w:sz w:val="28"/>
        </w:rPr>
        <w:t>
      40) кварцты құбырлар – қабырға диаметрі мен қалыңдығы бойынша қатты калибрлеу және қабырғаны қорғаныш бүркеумен қалыптау;</w:t>
      </w:r>
    </w:p>
    <w:p>
      <w:pPr>
        <w:spacing w:after="0"/>
        <w:ind w:left="0"/>
        <w:jc w:val="both"/>
      </w:pPr>
      <w:r>
        <w:rPr>
          <w:rFonts w:ascii="Times New Roman"/>
          <w:b w:val="false"/>
          <w:i w:val="false"/>
          <w:color w:val="000000"/>
          <w:sz w:val="28"/>
        </w:rPr>
        <w:t>
      41) сигналды оттарға арналған бейнелі оюлар, буындар, сөздер, жазықтық шиыршықтар, арнайы шамдар - дайындау;</w:t>
      </w:r>
    </w:p>
    <w:p>
      <w:pPr>
        <w:spacing w:after="0"/>
        <w:ind w:left="0"/>
        <w:jc w:val="both"/>
      </w:pPr>
      <w:r>
        <w:rPr>
          <w:rFonts w:ascii="Times New Roman"/>
          <w:b w:val="false"/>
          <w:i w:val="false"/>
          <w:color w:val="000000"/>
          <w:sz w:val="28"/>
        </w:rPr>
        <w:t>
      42) 5-10 шары мен дәнекерленген құбыры бар тоңазытқыштар - дайындау;</w:t>
      </w:r>
    </w:p>
    <w:p>
      <w:pPr>
        <w:spacing w:after="0"/>
        <w:ind w:left="0"/>
        <w:jc w:val="both"/>
      </w:pPr>
      <w:r>
        <w:rPr>
          <w:rFonts w:ascii="Times New Roman"/>
          <w:b w:val="false"/>
          <w:i w:val="false"/>
          <w:color w:val="000000"/>
          <w:sz w:val="28"/>
        </w:rPr>
        <w:t>
      43) барлық термомертлерге арналған шайбалар - дәнекерлеу.</w:t>
      </w:r>
    </w:p>
    <w:bookmarkStart w:name="z774" w:id="771"/>
    <w:p>
      <w:pPr>
        <w:spacing w:after="0"/>
        <w:ind w:left="0"/>
        <w:jc w:val="left"/>
      </w:pPr>
      <w:r>
        <w:rPr>
          <w:rFonts w:ascii="Times New Roman"/>
          <w:b/>
          <w:i w:val="false"/>
          <w:color w:val="000000"/>
        </w:rPr>
        <w:t xml:space="preserve"> 230-параграф. Шыны үрлеуші, 5-разряд</w:t>
      </w:r>
    </w:p>
    <w:bookmarkEnd w:id="771"/>
    <w:bookmarkStart w:name="z775" w:id="772"/>
    <w:p>
      <w:pPr>
        <w:spacing w:after="0"/>
        <w:ind w:left="0"/>
        <w:jc w:val="both"/>
      </w:pPr>
      <w:r>
        <w:rPr>
          <w:rFonts w:ascii="Times New Roman"/>
          <w:b w:val="false"/>
          <w:i w:val="false"/>
          <w:color w:val="000000"/>
          <w:sz w:val="28"/>
        </w:rPr>
        <w:t xml:space="preserve">
      531. Жұмыс сипаттамасы: </w:t>
      </w:r>
    </w:p>
    <w:bookmarkEnd w:id="772"/>
    <w:p>
      <w:pPr>
        <w:spacing w:after="0"/>
        <w:ind w:left="0"/>
        <w:jc w:val="both"/>
      </w:pPr>
      <w:r>
        <w:rPr>
          <w:rFonts w:ascii="Times New Roman"/>
          <w:b w:val="false"/>
          <w:i w:val="false"/>
          <w:color w:val="000000"/>
          <w:sz w:val="28"/>
        </w:rPr>
        <w:t>
      кварцты және қарапайым шыныдан күрделі бұйымдар мен әртүрлі конфигурациялы бөлшектерді үрлеп дайындау;</w:t>
      </w:r>
    </w:p>
    <w:p>
      <w:pPr>
        <w:spacing w:after="0"/>
        <w:ind w:left="0"/>
        <w:jc w:val="both"/>
      </w:pPr>
      <w:r>
        <w:rPr>
          <w:rFonts w:ascii="Times New Roman"/>
          <w:b w:val="false"/>
          <w:i w:val="false"/>
          <w:color w:val="000000"/>
          <w:sz w:val="28"/>
        </w:rPr>
        <w:t>
      кварцты шыныдан әртүрлі диаметрлі құбырларды, бұйымдардың бірнеше бөлшектерін дәнекерлеу;</w:t>
      </w:r>
    </w:p>
    <w:p>
      <w:pPr>
        <w:spacing w:after="0"/>
        <w:ind w:left="0"/>
        <w:jc w:val="both"/>
      </w:pPr>
      <w:r>
        <w:rPr>
          <w:rFonts w:ascii="Times New Roman"/>
          <w:b w:val="false"/>
          <w:i w:val="false"/>
          <w:color w:val="000000"/>
          <w:sz w:val="28"/>
        </w:rPr>
        <w:t>
      ішкі дәнекерлемелерді орындау;</w:t>
      </w:r>
    </w:p>
    <w:p>
      <w:pPr>
        <w:spacing w:after="0"/>
        <w:ind w:left="0"/>
        <w:jc w:val="both"/>
      </w:pPr>
      <w:r>
        <w:rPr>
          <w:rFonts w:ascii="Times New Roman"/>
          <w:b w:val="false"/>
          <w:i w:val="false"/>
          <w:color w:val="000000"/>
          <w:sz w:val="28"/>
        </w:rPr>
        <w:t>
      ұлғаюдың әртүрлі коэффициенттері кезінде металды шыныға дәнекерлеу;</w:t>
      </w:r>
    </w:p>
    <w:p>
      <w:pPr>
        <w:spacing w:after="0"/>
        <w:ind w:left="0"/>
        <w:jc w:val="both"/>
      </w:pPr>
      <w:r>
        <w:rPr>
          <w:rFonts w:ascii="Times New Roman"/>
          <w:b w:val="false"/>
          <w:i w:val="false"/>
          <w:color w:val="000000"/>
          <w:sz w:val="28"/>
        </w:rPr>
        <w:t>
      жанарғылар жалынын реттеу.</w:t>
      </w:r>
    </w:p>
    <w:bookmarkStart w:name="z776" w:id="773"/>
    <w:p>
      <w:pPr>
        <w:spacing w:after="0"/>
        <w:ind w:left="0"/>
        <w:jc w:val="both"/>
      </w:pPr>
      <w:r>
        <w:rPr>
          <w:rFonts w:ascii="Times New Roman"/>
          <w:b w:val="false"/>
          <w:i w:val="false"/>
          <w:color w:val="000000"/>
          <w:sz w:val="28"/>
        </w:rPr>
        <w:t xml:space="preserve">
      532. Білуге тиіс: </w:t>
      </w:r>
    </w:p>
    <w:bookmarkEnd w:id="773"/>
    <w:p>
      <w:pPr>
        <w:spacing w:after="0"/>
        <w:ind w:left="0"/>
        <w:jc w:val="both"/>
      </w:pPr>
      <w:r>
        <w:rPr>
          <w:rFonts w:ascii="Times New Roman"/>
          <w:b w:val="false"/>
          <w:i w:val="false"/>
          <w:color w:val="000000"/>
          <w:sz w:val="28"/>
        </w:rPr>
        <w:t xml:space="preserve">
      аспаптар мен аппараттар үшін әртүрлі конфигурациялы қарапайым және кварцты шыныдан күрделі бұйымдар мен бөлшектер дайындау технологиясы мен тәсілдері; </w:t>
      </w:r>
    </w:p>
    <w:p>
      <w:pPr>
        <w:spacing w:after="0"/>
        <w:ind w:left="0"/>
        <w:jc w:val="both"/>
      </w:pPr>
      <w:r>
        <w:rPr>
          <w:rFonts w:ascii="Times New Roman"/>
          <w:b w:val="false"/>
          <w:i w:val="false"/>
          <w:color w:val="000000"/>
          <w:sz w:val="28"/>
        </w:rPr>
        <w:t>
      әртүрлі жүйелі газды жанарғыларды қолдану ережелері;</w:t>
      </w:r>
    </w:p>
    <w:p>
      <w:pPr>
        <w:spacing w:after="0"/>
        <w:ind w:left="0"/>
        <w:jc w:val="both"/>
      </w:pPr>
      <w:r>
        <w:rPr>
          <w:rFonts w:ascii="Times New Roman"/>
          <w:b w:val="false"/>
          <w:i w:val="false"/>
          <w:color w:val="000000"/>
          <w:sz w:val="28"/>
        </w:rPr>
        <w:t>
      әртүрлі маркалы шынылар мен оларға дәнекерленетін металдар құрамы мен қасиеттері;</w:t>
      </w:r>
    </w:p>
    <w:p>
      <w:pPr>
        <w:spacing w:after="0"/>
        <w:ind w:left="0"/>
        <w:jc w:val="both"/>
      </w:pPr>
      <w:r>
        <w:rPr>
          <w:rFonts w:ascii="Times New Roman"/>
          <w:b w:val="false"/>
          <w:i w:val="false"/>
          <w:color w:val="000000"/>
          <w:sz w:val="28"/>
        </w:rPr>
        <w:t xml:space="preserve">
      шынының ұлғаю коэффициенттері; </w:t>
      </w:r>
    </w:p>
    <w:p>
      <w:pPr>
        <w:spacing w:after="0"/>
        <w:ind w:left="0"/>
        <w:jc w:val="both"/>
      </w:pPr>
      <w:r>
        <w:rPr>
          <w:rFonts w:ascii="Times New Roman"/>
          <w:b w:val="false"/>
          <w:i w:val="false"/>
          <w:color w:val="000000"/>
          <w:sz w:val="28"/>
        </w:rPr>
        <w:t>
      шыны мен кварцтың механикалық және термиялық қасиеттері;</w:t>
      </w:r>
    </w:p>
    <w:p>
      <w:pPr>
        <w:spacing w:after="0"/>
        <w:ind w:left="0"/>
        <w:jc w:val="both"/>
      </w:pPr>
      <w:r>
        <w:rPr>
          <w:rFonts w:ascii="Times New Roman"/>
          <w:b w:val="false"/>
          <w:i w:val="false"/>
          <w:color w:val="000000"/>
          <w:sz w:val="28"/>
        </w:rPr>
        <w:t>
      кварц шынысын өңдеудің әртүрлі сатысында жанарғылар жалынын реттеу тәсілдері;</w:t>
      </w:r>
    </w:p>
    <w:p>
      <w:pPr>
        <w:spacing w:after="0"/>
        <w:ind w:left="0"/>
        <w:jc w:val="both"/>
      </w:pPr>
      <w:r>
        <w:rPr>
          <w:rFonts w:ascii="Times New Roman"/>
          <w:b w:val="false"/>
          <w:i w:val="false"/>
          <w:color w:val="000000"/>
          <w:sz w:val="28"/>
        </w:rPr>
        <w:t>
      сызбаларды оқу ережесі;</w:t>
      </w:r>
    </w:p>
    <w:p>
      <w:pPr>
        <w:spacing w:after="0"/>
        <w:ind w:left="0"/>
        <w:jc w:val="both"/>
      </w:pPr>
      <w:r>
        <w:rPr>
          <w:rFonts w:ascii="Times New Roman"/>
          <w:b w:val="false"/>
          <w:i w:val="false"/>
          <w:color w:val="000000"/>
          <w:sz w:val="28"/>
        </w:rPr>
        <w:t>
      ақау түрлері мен оның алдын алу тәсілдері.</w:t>
      </w:r>
    </w:p>
    <w:bookmarkStart w:name="z777" w:id="774"/>
    <w:p>
      <w:pPr>
        <w:spacing w:after="0"/>
        <w:ind w:left="0"/>
        <w:jc w:val="both"/>
      </w:pPr>
      <w:r>
        <w:rPr>
          <w:rFonts w:ascii="Times New Roman"/>
          <w:b w:val="false"/>
          <w:i w:val="false"/>
          <w:color w:val="000000"/>
          <w:sz w:val="28"/>
        </w:rPr>
        <w:t>
      533. Жұмыс үлгілері:</w:t>
      </w:r>
    </w:p>
    <w:bookmarkEnd w:id="774"/>
    <w:p>
      <w:pPr>
        <w:spacing w:after="0"/>
        <w:ind w:left="0"/>
        <w:jc w:val="both"/>
      </w:pPr>
      <w:r>
        <w:rPr>
          <w:rFonts w:ascii="Times New Roman"/>
          <w:b w:val="false"/>
          <w:i w:val="false"/>
          <w:color w:val="000000"/>
          <w:sz w:val="28"/>
        </w:rPr>
        <w:t>
      1) "Литто" аппараттары - дайындау;</w:t>
      </w:r>
    </w:p>
    <w:p>
      <w:pPr>
        <w:spacing w:after="0"/>
        <w:ind w:left="0"/>
        <w:jc w:val="both"/>
      </w:pPr>
      <w:r>
        <w:rPr>
          <w:rFonts w:ascii="Times New Roman"/>
          <w:b w:val="false"/>
          <w:i w:val="false"/>
          <w:color w:val="000000"/>
          <w:sz w:val="28"/>
        </w:rPr>
        <w:t>
      2) "БТИ-2" барбатерлері, сыйымдылығы 5 миллиметрден артық микробюреткалар - дайындау;</w:t>
      </w:r>
    </w:p>
    <w:p>
      <w:pPr>
        <w:spacing w:after="0"/>
        <w:ind w:left="0"/>
        <w:jc w:val="both"/>
      </w:pPr>
      <w:r>
        <w:rPr>
          <w:rFonts w:ascii="Times New Roman"/>
          <w:b w:val="false"/>
          <w:i w:val="false"/>
          <w:color w:val="000000"/>
          <w:sz w:val="28"/>
        </w:rPr>
        <w:t>
      3) "Кравезинский" бюреткалары - дайындау;</w:t>
      </w:r>
    </w:p>
    <w:p>
      <w:pPr>
        <w:spacing w:after="0"/>
        <w:ind w:left="0"/>
        <w:jc w:val="both"/>
      </w:pPr>
      <w:r>
        <w:rPr>
          <w:rFonts w:ascii="Times New Roman"/>
          <w:b w:val="false"/>
          <w:i w:val="false"/>
          <w:color w:val="000000"/>
          <w:sz w:val="28"/>
        </w:rPr>
        <w:t>
      4) "Мак-Леод" типті вакуумметрлер - калибрлеп дайындау және капиллярлар дайындау;</w:t>
      </w:r>
    </w:p>
    <w:p>
      <w:pPr>
        <w:spacing w:after="0"/>
        <w:ind w:left="0"/>
        <w:jc w:val="both"/>
      </w:pPr>
      <w:r>
        <w:rPr>
          <w:rFonts w:ascii="Times New Roman"/>
          <w:b w:val="false"/>
          <w:i w:val="false"/>
          <w:color w:val="000000"/>
          <w:sz w:val="28"/>
        </w:rPr>
        <w:t>
      5) күмістеу мен вакуумға арналған тарақтар, майлы сорғыштарға арналған орталық, форвакуумды камералар, микроманометриялық дозаторлар құбырлары, "Коппо-Супергар" автоматикалық пипеткалар және іштей дәнекерленген өзге де күрделі бұйымдар – дайындау;</w:t>
      </w:r>
    </w:p>
    <w:p>
      <w:pPr>
        <w:spacing w:after="0"/>
        <w:ind w:left="0"/>
        <w:jc w:val="both"/>
      </w:pPr>
      <w:r>
        <w:rPr>
          <w:rFonts w:ascii="Times New Roman"/>
          <w:b w:val="false"/>
          <w:i w:val="false"/>
          <w:color w:val="000000"/>
          <w:sz w:val="28"/>
        </w:rPr>
        <w:t>
      6) дефлагматорлар - дайындау;</w:t>
      </w:r>
    </w:p>
    <w:p>
      <w:pPr>
        <w:spacing w:after="0"/>
        <w:ind w:left="0"/>
        <w:jc w:val="both"/>
      </w:pPr>
      <w:r>
        <w:rPr>
          <w:rFonts w:ascii="Times New Roman"/>
          <w:b w:val="false"/>
          <w:i w:val="false"/>
          <w:color w:val="000000"/>
          <w:sz w:val="28"/>
        </w:rPr>
        <w:t>
      7) кварцты лампалар дайындамалары – дайындау;</w:t>
      </w:r>
    </w:p>
    <w:p>
      <w:pPr>
        <w:spacing w:after="0"/>
        <w:ind w:left="0"/>
        <w:jc w:val="both"/>
      </w:pPr>
      <w:r>
        <w:rPr>
          <w:rFonts w:ascii="Times New Roman"/>
          <w:b w:val="false"/>
          <w:i w:val="false"/>
          <w:color w:val="000000"/>
          <w:sz w:val="28"/>
        </w:rPr>
        <w:t>
      8) 7 және одан да көп қабылдаудан тұратын түсті шыны дроттан кәдесый бұйымдар- дайындау;</w:t>
      </w:r>
    </w:p>
    <w:p>
      <w:pPr>
        <w:spacing w:after="0"/>
        <w:ind w:left="0"/>
        <w:jc w:val="both"/>
      </w:pPr>
      <w:r>
        <w:rPr>
          <w:rFonts w:ascii="Times New Roman"/>
          <w:b w:val="false"/>
          <w:i w:val="false"/>
          <w:color w:val="000000"/>
          <w:sz w:val="28"/>
        </w:rPr>
        <w:t>
      9) түсті кинескоптар - күрделі бөлшектер мен тораптарды дайындау мен құрастыру;</w:t>
      </w:r>
    </w:p>
    <w:p>
      <w:pPr>
        <w:spacing w:after="0"/>
        <w:ind w:left="0"/>
        <w:jc w:val="both"/>
      </w:pPr>
      <w:r>
        <w:rPr>
          <w:rFonts w:ascii="Times New Roman"/>
          <w:b w:val="false"/>
          <w:i w:val="false"/>
          <w:color w:val="000000"/>
          <w:sz w:val="28"/>
        </w:rPr>
        <w:t>
      10) күрделі, саны 3-ке дейін қосымша бұтақтары бар электрвакуум аспаптары үшін сынақ колбалар, сынап-кварцты шамдарға шарлы колбалар - дайындау;</w:t>
      </w:r>
    </w:p>
    <w:p>
      <w:pPr>
        <w:spacing w:after="0"/>
        <w:ind w:left="0"/>
        <w:jc w:val="both"/>
      </w:pPr>
      <w:r>
        <w:rPr>
          <w:rFonts w:ascii="Times New Roman"/>
          <w:b w:val="false"/>
          <w:i w:val="false"/>
          <w:color w:val="000000"/>
          <w:sz w:val="28"/>
        </w:rPr>
        <w:t>
      11) коллекторлар - дайындау;</w:t>
      </w:r>
    </w:p>
    <w:p>
      <w:pPr>
        <w:spacing w:after="0"/>
        <w:ind w:left="0"/>
        <w:jc w:val="both"/>
      </w:pPr>
      <w:r>
        <w:rPr>
          <w:rFonts w:ascii="Times New Roman"/>
          <w:b w:val="false"/>
          <w:i w:val="false"/>
          <w:color w:val="000000"/>
          <w:sz w:val="28"/>
        </w:rPr>
        <w:t>
      12) жоғары вольтты тиротрондар үшін анодтық кішкене аяқтар - дайындау;</w:t>
      </w:r>
    </w:p>
    <w:p>
      <w:pPr>
        <w:spacing w:after="0"/>
        <w:ind w:left="0"/>
        <w:jc w:val="both"/>
      </w:pPr>
      <w:r>
        <w:rPr>
          <w:rFonts w:ascii="Times New Roman"/>
          <w:b w:val="false"/>
          <w:i w:val="false"/>
          <w:color w:val="000000"/>
          <w:sz w:val="28"/>
        </w:rPr>
        <w:t>
      13) үш шарлы сұйық пен қаттыны жұту үшін тамшуырлар ("Темпель") – дайындау;</w:t>
      </w:r>
    </w:p>
    <w:p>
      <w:pPr>
        <w:spacing w:after="0"/>
        <w:ind w:left="0"/>
        <w:jc w:val="both"/>
      </w:pPr>
      <w:r>
        <w:rPr>
          <w:rFonts w:ascii="Times New Roman"/>
          <w:b w:val="false"/>
          <w:i w:val="false"/>
          <w:color w:val="000000"/>
          <w:sz w:val="28"/>
        </w:rPr>
        <w:t>
      14) сынап-кварцты құрылғылар - цилиндрлік катодтарды балқыту және күйдіруді іске қосу;</w:t>
      </w:r>
    </w:p>
    <w:p>
      <w:pPr>
        <w:spacing w:after="0"/>
        <w:ind w:left="0"/>
        <w:jc w:val="both"/>
      </w:pPr>
      <w:r>
        <w:rPr>
          <w:rFonts w:ascii="Times New Roman"/>
          <w:b w:val="false"/>
          <w:i w:val="false"/>
          <w:color w:val="000000"/>
          <w:sz w:val="28"/>
        </w:rPr>
        <w:t>
      15) флоринский құрылғылары ("ФЛ-3"; "ФЛ-4") - дайындау;</w:t>
      </w:r>
    </w:p>
    <w:p>
      <w:pPr>
        <w:spacing w:after="0"/>
        <w:ind w:left="0"/>
        <w:jc w:val="both"/>
      </w:pPr>
      <w:r>
        <w:rPr>
          <w:rFonts w:ascii="Times New Roman"/>
          <w:b w:val="false"/>
          <w:i w:val="false"/>
          <w:color w:val="000000"/>
          <w:sz w:val="28"/>
        </w:rPr>
        <w:t>
      16) екі қабырғалы көз протездері – 4 және 5 "ширатылуды" қолданып дайындау;</w:t>
      </w:r>
    </w:p>
    <w:p>
      <w:pPr>
        <w:spacing w:after="0"/>
        <w:ind w:left="0"/>
        <w:jc w:val="both"/>
      </w:pPr>
      <w:r>
        <w:rPr>
          <w:rFonts w:ascii="Times New Roman"/>
          <w:b w:val="false"/>
          <w:i w:val="false"/>
          <w:color w:val="000000"/>
          <w:sz w:val="28"/>
        </w:rPr>
        <w:t>
      17) күрделі нысанды көз протездер – дәрігер рецебімен дайындау;</w:t>
      </w:r>
    </w:p>
    <w:p>
      <w:pPr>
        <w:spacing w:after="0"/>
        <w:ind w:left="0"/>
        <w:jc w:val="both"/>
      </w:pPr>
      <w:r>
        <w:rPr>
          <w:rFonts w:ascii="Times New Roman"/>
          <w:b w:val="false"/>
          <w:i w:val="false"/>
          <w:color w:val="000000"/>
          <w:sz w:val="28"/>
        </w:rPr>
        <w:t>
      18) вакуум жүйелерін құрастыру мен бөліктеуге арналған диаметрі 60 миллиметрге дейін шарлы қосындылар - дайындау;</w:t>
      </w:r>
    </w:p>
    <w:p>
      <w:pPr>
        <w:spacing w:after="0"/>
        <w:ind w:left="0"/>
        <w:jc w:val="both"/>
      </w:pPr>
      <w:r>
        <w:rPr>
          <w:rFonts w:ascii="Times New Roman"/>
          <w:b w:val="false"/>
          <w:i w:val="false"/>
          <w:color w:val="000000"/>
          <w:sz w:val="28"/>
        </w:rPr>
        <w:t>
      19) сыйымдылығы 2,5 литрден аспайтын шарлы "Дьюар" ыдыстар - дайындау;</w:t>
      </w:r>
    </w:p>
    <w:p>
      <w:pPr>
        <w:spacing w:after="0"/>
        <w:ind w:left="0"/>
        <w:jc w:val="both"/>
      </w:pPr>
      <w:r>
        <w:rPr>
          <w:rFonts w:ascii="Times New Roman"/>
          <w:b w:val="false"/>
          <w:i w:val="false"/>
          <w:color w:val="000000"/>
          <w:sz w:val="28"/>
        </w:rPr>
        <w:t>
      20) вакуумды кестелер - 3 краннан көп қондырғысы бар диаметрі 30 миллиметрден артық құбырларды дайындау мен құрастыру;</w:t>
      </w:r>
    </w:p>
    <w:p>
      <w:pPr>
        <w:spacing w:after="0"/>
        <w:ind w:left="0"/>
        <w:jc w:val="both"/>
      </w:pPr>
      <w:r>
        <w:rPr>
          <w:rFonts w:ascii="Times New Roman"/>
          <w:b w:val="false"/>
          <w:i w:val="false"/>
          <w:color w:val="000000"/>
          <w:sz w:val="28"/>
        </w:rPr>
        <w:t>
      21) метостатикалық, метаофологиялық термометрлер - дайындау;</w:t>
      </w:r>
    </w:p>
    <w:p>
      <w:pPr>
        <w:spacing w:after="0"/>
        <w:ind w:left="0"/>
        <w:jc w:val="both"/>
      </w:pPr>
      <w:r>
        <w:rPr>
          <w:rFonts w:ascii="Times New Roman"/>
          <w:b w:val="false"/>
          <w:i w:val="false"/>
          <w:color w:val="000000"/>
          <w:sz w:val="28"/>
        </w:rPr>
        <w:t>
      22) экспирациялық психрометрлерге ("Асман") арналған топырақ бетінің температурасын анықтау үшін минималды, максималды термометрлер - дайындау;</w:t>
      </w:r>
    </w:p>
    <w:p>
      <w:pPr>
        <w:spacing w:after="0"/>
        <w:ind w:left="0"/>
        <w:jc w:val="both"/>
      </w:pPr>
      <w:r>
        <w:rPr>
          <w:rFonts w:ascii="Times New Roman"/>
          <w:b w:val="false"/>
          <w:i w:val="false"/>
          <w:color w:val="000000"/>
          <w:sz w:val="28"/>
        </w:rPr>
        <w:t>
      23) микроаппараттар үшін бұрмалаумен күйдіруге арналған құбырлар - дайындау;</w:t>
      </w:r>
    </w:p>
    <w:p>
      <w:pPr>
        <w:spacing w:after="0"/>
        <w:ind w:left="0"/>
        <w:jc w:val="both"/>
      </w:pPr>
      <w:r>
        <w:rPr>
          <w:rFonts w:ascii="Times New Roman"/>
          <w:b w:val="false"/>
          <w:i w:val="false"/>
          <w:color w:val="000000"/>
          <w:sz w:val="28"/>
        </w:rPr>
        <w:t>
      24) бұратын газ тазалайтын құбырлар - дайындау;</w:t>
      </w:r>
    </w:p>
    <w:p>
      <w:pPr>
        <w:spacing w:after="0"/>
        <w:ind w:left="0"/>
        <w:jc w:val="both"/>
      </w:pPr>
      <w:r>
        <w:rPr>
          <w:rFonts w:ascii="Times New Roman"/>
          <w:b w:val="false"/>
          <w:i w:val="false"/>
          <w:color w:val="000000"/>
          <w:sz w:val="28"/>
        </w:rPr>
        <w:t>
      25) тоңазытқыштар-шлифтері бар батпырауық және қайтымды - дайындау;</w:t>
      </w:r>
    </w:p>
    <w:p>
      <w:pPr>
        <w:spacing w:after="0"/>
        <w:ind w:left="0"/>
        <w:jc w:val="both"/>
      </w:pPr>
      <w:r>
        <w:rPr>
          <w:rFonts w:ascii="Times New Roman"/>
          <w:b w:val="false"/>
          <w:i w:val="false"/>
          <w:color w:val="000000"/>
          <w:sz w:val="28"/>
        </w:rPr>
        <w:t>
      26) майды айыруға арналған аппараттың тоңазытқыштары мен экстракторлары - дайындау;</w:t>
      </w:r>
    </w:p>
    <w:p>
      <w:pPr>
        <w:spacing w:after="0"/>
        <w:ind w:left="0"/>
        <w:jc w:val="both"/>
      </w:pPr>
      <w:r>
        <w:rPr>
          <w:rFonts w:ascii="Times New Roman"/>
          <w:b w:val="false"/>
          <w:i w:val="false"/>
          <w:color w:val="000000"/>
          <w:sz w:val="28"/>
        </w:rPr>
        <w:t>
      27) темір кенінде мышьяк құрамын анықтауға арналған аппараттың тоңазытқыштары ("Лебедура") – дайындау;</w:t>
      </w:r>
    </w:p>
    <w:p>
      <w:pPr>
        <w:spacing w:after="0"/>
        <w:ind w:left="0"/>
        <w:jc w:val="both"/>
      </w:pPr>
      <w:r>
        <w:rPr>
          <w:rFonts w:ascii="Times New Roman"/>
          <w:b w:val="false"/>
          <w:i w:val="false"/>
          <w:color w:val="000000"/>
          <w:sz w:val="28"/>
        </w:rPr>
        <w:t>
      28) "Корра" ұяшықтар - дайындау.</w:t>
      </w:r>
    </w:p>
    <w:bookmarkStart w:name="z778" w:id="775"/>
    <w:p>
      <w:pPr>
        <w:spacing w:after="0"/>
        <w:ind w:left="0"/>
        <w:jc w:val="left"/>
      </w:pPr>
      <w:r>
        <w:rPr>
          <w:rFonts w:ascii="Times New Roman"/>
          <w:b/>
          <w:i w:val="false"/>
          <w:color w:val="000000"/>
        </w:rPr>
        <w:t xml:space="preserve"> 231-параграф. Шыны үрлеуші, 6-разряд</w:t>
      </w:r>
    </w:p>
    <w:bookmarkEnd w:id="775"/>
    <w:bookmarkStart w:name="z779" w:id="776"/>
    <w:p>
      <w:pPr>
        <w:spacing w:after="0"/>
        <w:ind w:left="0"/>
        <w:jc w:val="both"/>
      </w:pPr>
      <w:r>
        <w:rPr>
          <w:rFonts w:ascii="Times New Roman"/>
          <w:b w:val="false"/>
          <w:i w:val="false"/>
          <w:color w:val="000000"/>
          <w:sz w:val="28"/>
        </w:rPr>
        <w:t>
      534. Жұмыс сипаттамасы:</w:t>
      </w:r>
    </w:p>
    <w:bookmarkEnd w:id="776"/>
    <w:p>
      <w:pPr>
        <w:spacing w:after="0"/>
        <w:ind w:left="0"/>
        <w:jc w:val="both"/>
      </w:pPr>
      <w:r>
        <w:rPr>
          <w:rFonts w:ascii="Times New Roman"/>
          <w:b w:val="false"/>
          <w:i w:val="false"/>
          <w:color w:val="000000"/>
          <w:sz w:val="28"/>
        </w:rPr>
        <w:t>
      кварцты және қарапайым шыныдан үрлеп аса күрделі бұйымдар мен әртүрлі конфигурациялы бөлшектер дайындау;</w:t>
      </w:r>
    </w:p>
    <w:p>
      <w:pPr>
        <w:spacing w:after="0"/>
        <w:ind w:left="0"/>
        <w:jc w:val="both"/>
      </w:pPr>
      <w:r>
        <w:rPr>
          <w:rFonts w:ascii="Times New Roman"/>
          <w:b w:val="false"/>
          <w:i w:val="false"/>
          <w:color w:val="000000"/>
          <w:sz w:val="28"/>
        </w:rPr>
        <w:t>
      бірнеше ішкі және сыртқы дәнекерлемелер орындау;</w:t>
      </w:r>
    </w:p>
    <w:p>
      <w:pPr>
        <w:spacing w:after="0"/>
        <w:ind w:left="0"/>
        <w:jc w:val="both"/>
      </w:pPr>
      <w:r>
        <w:rPr>
          <w:rFonts w:ascii="Times New Roman"/>
          <w:b w:val="false"/>
          <w:i w:val="false"/>
          <w:color w:val="000000"/>
          <w:sz w:val="28"/>
        </w:rPr>
        <w:t>
      бітеу таяқшаларды қолданып кварцты шыныдан қалың қабырғалы бұйымдарды дәнекерлеу және екі газ оттегі жанарғылармен дәнекерленген бұйымды бірден балқыту мен қалыптау;</w:t>
      </w:r>
    </w:p>
    <w:p>
      <w:pPr>
        <w:spacing w:after="0"/>
        <w:ind w:left="0"/>
        <w:jc w:val="both"/>
      </w:pPr>
      <w:r>
        <w:rPr>
          <w:rFonts w:ascii="Times New Roman"/>
          <w:b w:val="false"/>
          <w:i w:val="false"/>
          <w:color w:val="000000"/>
          <w:sz w:val="28"/>
        </w:rPr>
        <w:t>
      бірнеше ішкі дәнекерлемелерді орындау;</w:t>
      </w:r>
    </w:p>
    <w:p>
      <w:pPr>
        <w:spacing w:after="0"/>
        <w:ind w:left="0"/>
        <w:jc w:val="both"/>
      </w:pPr>
      <w:r>
        <w:rPr>
          <w:rFonts w:ascii="Times New Roman"/>
          <w:b w:val="false"/>
          <w:i w:val="false"/>
          <w:color w:val="000000"/>
          <w:sz w:val="28"/>
        </w:rPr>
        <w:t>
      люминоформен жабылған жыпықтатқыш газ-разрядты мөлдір тетіктерді дайындау;</w:t>
      </w:r>
    </w:p>
    <w:p>
      <w:pPr>
        <w:spacing w:after="0"/>
        <w:ind w:left="0"/>
        <w:jc w:val="both"/>
      </w:pPr>
      <w:r>
        <w:rPr>
          <w:rFonts w:ascii="Times New Roman"/>
          <w:b w:val="false"/>
          <w:i w:val="false"/>
          <w:color w:val="000000"/>
          <w:sz w:val="28"/>
        </w:rPr>
        <w:t>
      жанарғының жалынын реттеу.</w:t>
      </w:r>
    </w:p>
    <w:bookmarkStart w:name="z780" w:id="777"/>
    <w:p>
      <w:pPr>
        <w:spacing w:after="0"/>
        <w:ind w:left="0"/>
        <w:jc w:val="both"/>
      </w:pPr>
      <w:r>
        <w:rPr>
          <w:rFonts w:ascii="Times New Roman"/>
          <w:b w:val="false"/>
          <w:i w:val="false"/>
          <w:color w:val="000000"/>
          <w:sz w:val="28"/>
        </w:rPr>
        <w:t xml:space="preserve">
      535. Білуге тиіс: </w:t>
      </w:r>
    </w:p>
    <w:bookmarkEnd w:id="777"/>
    <w:p>
      <w:pPr>
        <w:spacing w:after="0"/>
        <w:ind w:left="0"/>
        <w:jc w:val="both"/>
      </w:pPr>
      <w:r>
        <w:rPr>
          <w:rFonts w:ascii="Times New Roman"/>
          <w:b w:val="false"/>
          <w:i w:val="false"/>
          <w:color w:val="000000"/>
          <w:sz w:val="28"/>
        </w:rPr>
        <w:t xml:space="preserve">
      кварцты және қарапайым шыныдан аса күрделі бұйымдарды дайындау технологиясы; </w:t>
      </w:r>
    </w:p>
    <w:p>
      <w:pPr>
        <w:spacing w:after="0"/>
        <w:ind w:left="0"/>
        <w:jc w:val="both"/>
      </w:pPr>
      <w:r>
        <w:rPr>
          <w:rFonts w:ascii="Times New Roman"/>
          <w:b w:val="false"/>
          <w:i w:val="false"/>
          <w:color w:val="000000"/>
          <w:sz w:val="28"/>
        </w:rPr>
        <w:t xml:space="preserve">
      кварцты шыныдан жасалған бұйымдарды өңдеуге арналған жабдық құрылымы; </w:t>
      </w:r>
    </w:p>
    <w:p>
      <w:pPr>
        <w:spacing w:after="0"/>
        <w:ind w:left="0"/>
        <w:jc w:val="both"/>
      </w:pPr>
      <w:r>
        <w:rPr>
          <w:rFonts w:ascii="Times New Roman"/>
          <w:b w:val="false"/>
          <w:i w:val="false"/>
          <w:color w:val="000000"/>
          <w:sz w:val="28"/>
        </w:rPr>
        <w:t>
      сызбалар мен нобайлардың оқылу ережесі;</w:t>
      </w:r>
    </w:p>
    <w:p>
      <w:pPr>
        <w:spacing w:after="0"/>
        <w:ind w:left="0"/>
        <w:jc w:val="both"/>
      </w:pPr>
      <w:r>
        <w:rPr>
          <w:rFonts w:ascii="Times New Roman"/>
          <w:b w:val="false"/>
          <w:i w:val="false"/>
          <w:color w:val="000000"/>
          <w:sz w:val="28"/>
        </w:rPr>
        <w:t>
      түрлі маркалы шынылар мен оларға дәнекерленетін металдардың құрамы мен қасиеттері;</w:t>
      </w:r>
    </w:p>
    <w:p>
      <w:pPr>
        <w:spacing w:after="0"/>
        <w:ind w:left="0"/>
        <w:jc w:val="both"/>
      </w:pPr>
      <w:r>
        <w:rPr>
          <w:rFonts w:ascii="Times New Roman"/>
          <w:b w:val="false"/>
          <w:i w:val="false"/>
          <w:color w:val="000000"/>
          <w:sz w:val="28"/>
        </w:rPr>
        <w:t>
      түрлі маркалы шынылардың ұлғаю коэффициенттері;</w:t>
      </w:r>
    </w:p>
    <w:p>
      <w:pPr>
        <w:spacing w:after="0"/>
        <w:ind w:left="0"/>
        <w:jc w:val="both"/>
      </w:pPr>
      <w:r>
        <w:rPr>
          <w:rFonts w:ascii="Times New Roman"/>
          <w:b w:val="false"/>
          <w:i w:val="false"/>
          <w:color w:val="000000"/>
          <w:sz w:val="28"/>
        </w:rPr>
        <w:t>
      ақаулардың түрлері мен себептері, олардың алдын алу мен жою тәсілдері.</w:t>
      </w:r>
    </w:p>
    <w:bookmarkStart w:name="z781" w:id="778"/>
    <w:p>
      <w:pPr>
        <w:spacing w:after="0"/>
        <w:ind w:left="0"/>
        <w:jc w:val="both"/>
      </w:pPr>
      <w:r>
        <w:rPr>
          <w:rFonts w:ascii="Times New Roman"/>
          <w:b w:val="false"/>
          <w:i w:val="false"/>
          <w:color w:val="000000"/>
          <w:sz w:val="28"/>
        </w:rPr>
        <w:t>
      536. Жұмыс үлгілері.</w:t>
      </w:r>
    </w:p>
    <w:bookmarkEnd w:id="778"/>
    <w:p>
      <w:pPr>
        <w:spacing w:after="0"/>
        <w:ind w:left="0"/>
        <w:jc w:val="both"/>
      </w:pPr>
      <w:r>
        <w:rPr>
          <w:rFonts w:ascii="Times New Roman"/>
          <w:b w:val="false"/>
          <w:i w:val="false"/>
          <w:color w:val="000000"/>
          <w:sz w:val="28"/>
        </w:rPr>
        <w:t>
      1) темірдегі көміртекті анықтауға арналған аппараттар - дайындау;</w:t>
      </w:r>
    </w:p>
    <w:p>
      <w:pPr>
        <w:spacing w:after="0"/>
        <w:ind w:left="0"/>
        <w:jc w:val="both"/>
      </w:pPr>
      <w:r>
        <w:rPr>
          <w:rFonts w:ascii="Times New Roman"/>
          <w:b w:val="false"/>
          <w:i w:val="false"/>
          <w:color w:val="000000"/>
          <w:sz w:val="28"/>
        </w:rPr>
        <w:t>
      2) түрлі кристалды волометрлер мен қабылдағыш терезелі фотоэлементтер - жөндеу;</w:t>
      </w:r>
    </w:p>
    <w:p>
      <w:pPr>
        <w:spacing w:after="0"/>
        <w:ind w:left="0"/>
        <w:jc w:val="both"/>
      </w:pPr>
      <w:r>
        <w:rPr>
          <w:rFonts w:ascii="Times New Roman"/>
          <w:b w:val="false"/>
          <w:i w:val="false"/>
          <w:color w:val="000000"/>
          <w:sz w:val="28"/>
        </w:rPr>
        <w:t>
      3) кеуекті және ұнтақ тәрізді денелердің үлес бетін анықтауға арналған жиынтық бөлшектері ( "Дерягин" аппараты) - дайындау;</w:t>
      </w:r>
    </w:p>
    <w:p>
      <w:pPr>
        <w:spacing w:after="0"/>
        <w:ind w:left="0"/>
        <w:jc w:val="both"/>
      </w:pPr>
      <w:r>
        <w:rPr>
          <w:rFonts w:ascii="Times New Roman"/>
          <w:b w:val="false"/>
          <w:i w:val="false"/>
          <w:color w:val="000000"/>
          <w:sz w:val="28"/>
        </w:rPr>
        <w:t>
      4) теңдесі жоқ көркем бұйымдар мен сувенирлер - дайындау;</w:t>
      </w:r>
    </w:p>
    <w:p>
      <w:pPr>
        <w:spacing w:after="0"/>
        <w:ind w:left="0"/>
        <w:jc w:val="both"/>
      </w:pPr>
      <w:r>
        <w:rPr>
          <w:rFonts w:ascii="Times New Roman"/>
          <w:b w:val="false"/>
          <w:i w:val="false"/>
          <w:color w:val="000000"/>
          <w:sz w:val="28"/>
        </w:rPr>
        <w:t>
      5) электрвакуум құрылғыларына арналған колбалар, күрделі, сынақ, саны 2-ден астам қосымша бұтақтары бар – дайындау;</w:t>
      </w:r>
    </w:p>
    <w:p>
      <w:pPr>
        <w:spacing w:after="0"/>
        <w:ind w:left="0"/>
        <w:jc w:val="both"/>
      </w:pPr>
      <w:r>
        <w:rPr>
          <w:rFonts w:ascii="Times New Roman"/>
          <w:b w:val="false"/>
          <w:i w:val="false"/>
          <w:color w:val="000000"/>
          <w:sz w:val="28"/>
        </w:rPr>
        <w:t>
      6) жоғарывакуумды крандар, шлифтер - дайындау;</w:t>
      </w:r>
    </w:p>
    <w:p>
      <w:pPr>
        <w:spacing w:after="0"/>
        <w:ind w:left="0"/>
        <w:jc w:val="both"/>
      </w:pPr>
      <w:r>
        <w:rPr>
          <w:rFonts w:ascii="Times New Roman"/>
          <w:b w:val="false"/>
          <w:i w:val="false"/>
          <w:color w:val="000000"/>
          <w:sz w:val="28"/>
        </w:rPr>
        <w:t>
      7) ішкі тоңазытқыштары бар шиыршықты шамдар -дайындау;</w:t>
      </w:r>
    </w:p>
    <w:p>
      <w:pPr>
        <w:spacing w:after="0"/>
        <w:ind w:left="0"/>
        <w:jc w:val="both"/>
      </w:pPr>
      <w:r>
        <w:rPr>
          <w:rFonts w:ascii="Times New Roman"/>
          <w:b w:val="false"/>
          <w:i w:val="false"/>
          <w:color w:val="000000"/>
          <w:sz w:val="28"/>
        </w:rPr>
        <w:t>
      8) микрокапиллярлар – түрлі металдар мен жартылай өткізгіштерді оларға дәнекерлеу мен дайындау;</w:t>
      </w:r>
    </w:p>
    <w:p>
      <w:pPr>
        <w:spacing w:after="0"/>
        <w:ind w:left="0"/>
        <w:jc w:val="both"/>
      </w:pPr>
      <w:r>
        <w:rPr>
          <w:rFonts w:ascii="Times New Roman"/>
          <w:b w:val="false"/>
          <w:i w:val="false"/>
          <w:color w:val="000000"/>
          <w:sz w:val="28"/>
        </w:rPr>
        <w:t>
      9) "СДП" диффузиялық сорғыш пен "СДН-1" сорғышы - дайындау;</w:t>
      </w:r>
    </w:p>
    <w:p>
      <w:pPr>
        <w:spacing w:after="0"/>
        <w:ind w:left="0"/>
        <w:jc w:val="both"/>
      </w:pPr>
      <w:r>
        <w:rPr>
          <w:rFonts w:ascii="Times New Roman"/>
          <w:b w:val="false"/>
          <w:i w:val="false"/>
          <w:color w:val="000000"/>
          <w:sz w:val="28"/>
        </w:rPr>
        <w:t>
      10) жоғарывольтты тиротрондар изобарасының анодтық кішкене аяқтары - дайындау;</w:t>
      </w:r>
    </w:p>
    <w:p>
      <w:pPr>
        <w:spacing w:after="0"/>
        <w:ind w:left="0"/>
        <w:jc w:val="both"/>
      </w:pPr>
      <w:r>
        <w:rPr>
          <w:rFonts w:ascii="Times New Roman"/>
          <w:b w:val="false"/>
          <w:i w:val="false"/>
          <w:color w:val="000000"/>
          <w:sz w:val="28"/>
        </w:rPr>
        <w:t>
      11) бисерден катодты бөліп тұратын құбырдағы ішкі бөлгіштер- дәнекерлеу;</w:t>
      </w:r>
    </w:p>
    <w:p>
      <w:pPr>
        <w:spacing w:after="0"/>
        <w:ind w:left="0"/>
        <w:jc w:val="both"/>
      </w:pPr>
      <w:r>
        <w:rPr>
          <w:rFonts w:ascii="Times New Roman"/>
          <w:b w:val="false"/>
          <w:i w:val="false"/>
          <w:color w:val="000000"/>
          <w:sz w:val="28"/>
        </w:rPr>
        <w:t>
      12) металл амальгамалары мен олардың тұздарының ерітінділері арасындағы изотоптық алмасу процесін зерттеуге арналған аспаптар - дайындау;</w:t>
      </w:r>
    </w:p>
    <w:p>
      <w:pPr>
        <w:spacing w:after="0"/>
        <w:ind w:left="0"/>
        <w:jc w:val="both"/>
      </w:pPr>
      <w:r>
        <w:rPr>
          <w:rFonts w:ascii="Times New Roman"/>
          <w:b w:val="false"/>
          <w:i w:val="false"/>
          <w:color w:val="000000"/>
          <w:sz w:val="28"/>
        </w:rPr>
        <w:t>
      13) физикалық және химиялық аспаптар, кварцты шыныдан аппаратура, микроанализ аппараттарының бөлшектері - дайындау;</w:t>
      </w:r>
    </w:p>
    <w:p>
      <w:pPr>
        <w:spacing w:after="0"/>
        <w:ind w:left="0"/>
        <w:jc w:val="both"/>
      </w:pPr>
      <w:r>
        <w:rPr>
          <w:rFonts w:ascii="Times New Roman"/>
          <w:b w:val="false"/>
          <w:i w:val="false"/>
          <w:color w:val="000000"/>
          <w:sz w:val="28"/>
        </w:rPr>
        <w:t>
      14) электрвакуумды аспаптар (қайнар көздерді, қабылдағыштарды, иондарды, массаларды, спектрометрлерді) – "ВЭУ" диод жүйесін дәнекерлеу;</w:t>
      </w:r>
    </w:p>
    <w:p>
      <w:pPr>
        <w:spacing w:after="0"/>
        <w:ind w:left="0"/>
        <w:jc w:val="both"/>
      </w:pPr>
      <w:r>
        <w:rPr>
          <w:rFonts w:ascii="Times New Roman"/>
          <w:b w:val="false"/>
          <w:i w:val="false"/>
          <w:color w:val="000000"/>
          <w:sz w:val="28"/>
        </w:rPr>
        <w:t>
      15) көз протездері – 6 және одан да көп "ширатылуды" қолданып дайындау;</w:t>
      </w:r>
    </w:p>
    <w:p>
      <w:pPr>
        <w:spacing w:after="0"/>
        <w:ind w:left="0"/>
        <w:jc w:val="both"/>
      </w:pPr>
      <w:r>
        <w:rPr>
          <w:rFonts w:ascii="Times New Roman"/>
          <w:b w:val="false"/>
          <w:i w:val="false"/>
          <w:color w:val="000000"/>
          <w:sz w:val="28"/>
        </w:rPr>
        <w:t>
      16) ерекше күрделі көз протездері- дәрігер рецебімен дайындау;</w:t>
      </w:r>
    </w:p>
    <w:p>
      <w:pPr>
        <w:spacing w:after="0"/>
        <w:ind w:left="0"/>
        <w:jc w:val="both"/>
      </w:pPr>
      <w:r>
        <w:rPr>
          <w:rFonts w:ascii="Times New Roman"/>
          <w:b w:val="false"/>
          <w:i w:val="false"/>
          <w:color w:val="000000"/>
          <w:sz w:val="28"/>
        </w:rPr>
        <w:t>
      17) тегістегіш және бұратын диффузиялық қондырғыға арналған реакторлар - дайындау;</w:t>
      </w:r>
    </w:p>
    <w:p>
      <w:pPr>
        <w:spacing w:after="0"/>
        <w:ind w:left="0"/>
        <w:jc w:val="both"/>
      </w:pPr>
      <w:r>
        <w:rPr>
          <w:rFonts w:ascii="Times New Roman"/>
          <w:b w:val="false"/>
          <w:i w:val="false"/>
          <w:color w:val="000000"/>
          <w:sz w:val="28"/>
        </w:rPr>
        <w:t>
      18) эпитаксиалды процестерге арналған реакторлар – станокта дайындау;</w:t>
      </w:r>
    </w:p>
    <w:p>
      <w:pPr>
        <w:spacing w:after="0"/>
        <w:ind w:left="0"/>
        <w:jc w:val="both"/>
      </w:pPr>
      <w:r>
        <w:rPr>
          <w:rFonts w:ascii="Times New Roman"/>
          <w:b w:val="false"/>
          <w:i w:val="false"/>
          <w:color w:val="000000"/>
          <w:sz w:val="28"/>
        </w:rPr>
        <w:t>
      19) фланцты тығыз бейінді қима реакторлар - дайындау;</w:t>
      </w:r>
    </w:p>
    <w:p>
      <w:pPr>
        <w:spacing w:after="0"/>
        <w:ind w:left="0"/>
        <w:jc w:val="both"/>
      </w:pPr>
      <w:r>
        <w:rPr>
          <w:rFonts w:ascii="Times New Roman"/>
          <w:b w:val="false"/>
          <w:i w:val="false"/>
          <w:color w:val="000000"/>
          <w:sz w:val="28"/>
        </w:rPr>
        <w:t>
      20) ағынды газ (оттегі) астында металдардың катодты тозаңдануына мүмкіндік беретін вакуумдық жүйелер –дайындау;</w:t>
      </w:r>
    </w:p>
    <w:p>
      <w:pPr>
        <w:spacing w:after="0"/>
        <w:ind w:left="0"/>
        <w:jc w:val="both"/>
      </w:pPr>
      <w:r>
        <w:rPr>
          <w:rFonts w:ascii="Times New Roman"/>
          <w:b w:val="false"/>
          <w:i w:val="false"/>
          <w:color w:val="000000"/>
          <w:sz w:val="28"/>
        </w:rPr>
        <w:t>
      21) жабдықтарды инертті газбен толтыратын жүйелер - жөндеу;</w:t>
      </w:r>
    </w:p>
    <w:p>
      <w:pPr>
        <w:spacing w:after="0"/>
        <w:ind w:left="0"/>
        <w:jc w:val="both"/>
      </w:pPr>
      <w:r>
        <w:rPr>
          <w:rFonts w:ascii="Times New Roman"/>
          <w:b w:val="false"/>
          <w:i w:val="false"/>
          <w:color w:val="000000"/>
          <w:sz w:val="28"/>
        </w:rPr>
        <w:t>
      22) вакуумды жүйелерді құрастыру мен бөлшектеуге арналған диаметрі 60 миллиметрден артық шар қосындылары – дайындау;</w:t>
      </w:r>
    </w:p>
    <w:p>
      <w:pPr>
        <w:spacing w:after="0"/>
        <w:ind w:left="0"/>
        <w:jc w:val="both"/>
      </w:pPr>
      <w:r>
        <w:rPr>
          <w:rFonts w:ascii="Times New Roman"/>
          <w:b w:val="false"/>
          <w:i w:val="false"/>
          <w:color w:val="000000"/>
          <w:sz w:val="28"/>
        </w:rPr>
        <w:t>
      23) сыйымдылығы 2,5 литрден артық шарлы "Дьюар" ыдыстары - дайындау;</w:t>
      </w:r>
    </w:p>
    <w:p>
      <w:pPr>
        <w:spacing w:after="0"/>
        <w:ind w:left="0"/>
        <w:jc w:val="both"/>
      </w:pPr>
      <w:r>
        <w:rPr>
          <w:rFonts w:ascii="Times New Roman"/>
          <w:b w:val="false"/>
          <w:i w:val="false"/>
          <w:color w:val="000000"/>
          <w:sz w:val="28"/>
        </w:rPr>
        <w:t>
      24) "ГОУ" газды анализатордың шар және цилиндрлік құяғыштары бар жұтушы ыдыстар ("Вюрц-Штролейн") - дайындау;</w:t>
      </w:r>
    </w:p>
    <w:p>
      <w:pPr>
        <w:spacing w:after="0"/>
        <w:ind w:left="0"/>
        <w:jc w:val="both"/>
      </w:pPr>
      <w:r>
        <w:rPr>
          <w:rFonts w:ascii="Times New Roman"/>
          <w:b w:val="false"/>
          <w:i w:val="false"/>
          <w:color w:val="000000"/>
          <w:sz w:val="28"/>
        </w:rPr>
        <w:t>
      25) көміртегі мен сутегін анықтауға арналған шлифі бар құбырлар- дайындау;</w:t>
      </w:r>
    </w:p>
    <w:p>
      <w:pPr>
        <w:spacing w:after="0"/>
        <w:ind w:left="0"/>
        <w:jc w:val="both"/>
      </w:pPr>
      <w:r>
        <w:rPr>
          <w:rFonts w:ascii="Times New Roman"/>
          <w:b w:val="false"/>
          <w:i w:val="false"/>
          <w:color w:val="000000"/>
          <w:sz w:val="28"/>
        </w:rPr>
        <w:t>
      26) оңай ұшатын қосындыларды күйдіруге арналған құбырлар - дайындау;</w:t>
      </w:r>
    </w:p>
    <w:p>
      <w:pPr>
        <w:spacing w:after="0"/>
        <w:ind w:left="0"/>
        <w:jc w:val="both"/>
      </w:pPr>
      <w:r>
        <w:rPr>
          <w:rFonts w:ascii="Times New Roman"/>
          <w:b w:val="false"/>
          <w:i w:val="false"/>
          <w:color w:val="000000"/>
          <w:sz w:val="28"/>
        </w:rPr>
        <w:t>
      27) түрлі газдармен толтыруға арналған арнайы қондырғылар (аргон, азот, гелий және тағы басқа) - дайындау;</w:t>
      </w:r>
    </w:p>
    <w:p>
      <w:pPr>
        <w:spacing w:after="0"/>
        <w:ind w:left="0"/>
        <w:jc w:val="both"/>
      </w:pPr>
      <w:r>
        <w:rPr>
          <w:rFonts w:ascii="Times New Roman"/>
          <w:b w:val="false"/>
          <w:i w:val="false"/>
          <w:color w:val="000000"/>
          <w:sz w:val="28"/>
        </w:rPr>
        <w:t>
      28) диаметрі бойынша байсалды өткелі бар құбырлардан жасалған фигуралар - дайындау;</w:t>
      </w:r>
    </w:p>
    <w:p>
      <w:pPr>
        <w:spacing w:after="0"/>
        <w:ind w:left="0"/>
        <w:jc w:val="both"/>
      </w:pPr>
      <w:r>
        <w:rPr>
          <w:rFonts w:ascii="Times New Roman"/>
          <w:b w:val="false"/>
          <w:i w:val="false"/>
          <w:color w:val="000000"/>
          <w:sz w:val="28"/>
        </w:rPr>
        <w:t>
      29) бірнеше жазықтықта көлемді орындалатын күрделі фигуралар, көлемдік шиыршықтар - дайындау.</w:t>
      </w:r>
    </w:p>
    <w:bookmarkStart w:name="z782" w:id="779"/>
    <w:p>
      <w:pPr>
        <w:spacing w:after="0"/>
        <w:ind w:left="0"/>
        <w:jc w:val="left"/>
      </w:pPr>
      <w:r>
        <w:rPr>
          <w:rFonts w:ascii="Times New Roman"/>
          <w:b/>
          <w:i w:val="false"/>
          <w:color w:val="000000"/>
        </w:rPr>
        <w:t xml:space="preserve"> 232-параграф. Шыныда құм ағызушы, 2-разряд</w:t>
      </w:r>
    </w:p>
    <w:bookmarkEnd w:id="779"/>
    <w:bookmarkStart w:name="z783" w:id="780"/>
    <w:p>
      <w:pPr>
        <w:spacing w:after="0"/>
        <w:ind w:left="0"/>
        <w:jc w:val="both"/>
      </w:pPr>
      <w:r>
        <w:rPr>
          <w:rFonts w:ascii="Times New Roman"/>
          <w:b w:val="false"/>
          <w:i w:val="false"/>
          <w:color w:val="000000"/>
          <w:sz w:val="28"/>
        </w:rPr>
        <w:t>
      537. Жұмыс сипаттамасы:</w:t>
      </w:r>
    </w:p>
    <w:bookmarkEnd w:id="780"/>
    <w:p>
      <w:pPr>
        <w:spacing w:after="0"/>
        <w:ind w:left="0"/>
        <w:jc w:val="both"/>
      </w:pPr>
      <w:r>
        <w:rPr>
          <w:rFonts w:ascii="Times New Roman"/>
          <w:b w:val="false"/>
          <w:i w:val="false"/>
          <w:color w:val="000000"/>
          <w:sz w:val="28"/>
        </w:rPr>
        <w:t xml:space="preserve">
      құм ағысты аппаратпен шыны бұйымдарына күңгірт бетін (марканың, белгінің) жағу; </w:t>
      </w:r>
    </w:p>
    <w:p>
      <w:pPr>
        <w:spacing w:after="0"/>
        <w:ind w:left="0"/>
        <w:jc w:val="both"/>
      </w:pPr>
      <w:r>
        <w:rPr>
          <w:rFonts w:ascii="Times New Roman"/>
          <w:b w:val="false"/>
          <w:i w:val="false"/>
          <w:color w:val="000000"/>
          <w:sz w:val="28"/>
        </w:rPr>
        <w:t xml:space="preserve">
      құм ағысты аппаратты жұмысқа дайындау. </w:t>
      </w:r>
    </w:p>
    <w:bookmarkStart w:name="z784" w:id="781"/>
    <w:p>
      <w:pPr>
        <w:spacing w:after="0"/>
        <w:ind w:left="0"/>
        <w:jc w:val="both"/>
      </w:pPr>
      <w:r>
        <w:rPr>
          <w:rFonts w:ascii="Times New Roman"/>
          <w:b w:val="false"/>
          <w:i w:val="false"/>
          <w:color w:val="000000"/>
          <w:sz w:val="28"/>
        </w:rPr>
        <w:t xml:space="preserve">
      538. Білуге тиіс: </w:t>
      </w:r>
    </w:p>
    <w:bookmarkEnd w:id="781"/>
    <w:p>
      <w:pPr>
        <w:spacing w:after="0"/>
        <w:ind w:left="0"/>
        <w:jc w:val="both"/>
      </w:pPr>
      <w:r>
        <w:rPr>
          <w:rFonts w:ascii="Times New Roman"/>
          <w:b w:val="false"/>
          <w:i w:val="false"/>
          <w:color w:val="000000"/>
          <w:sz w:val="28"/>
        </w:rPr>
        <w:t xml:space="preserve">
      құм ағысты аппараттың құрылысы және жұмыс істеу қағидасы; </w:t>
      </w:r>
    </w:p>
    <w:p>
      <w:pPr>
        <w:spacing w:after="0"/>
        <w:ind w:left="0"/>
        <w:jc w:val="both"/>
      </w:pPr>
      <w:r>
        <w:rPr>
          <w:rFonts w:ascii="Times New Roman"/>
          <w:b w:val="false"/>
          <w:i w:val="false"/>
          <w:color w:val="000000"/>
          <w:sz w:val="28"/>
        </w:rPr>
        <w:t>
      шыны бұйымдарына күңгірт бетті жағу тәсілдері;</w:t>
      </w:r>
    </w:p>
    <w:p>
      <w:pPr>
        <w:spacing w:after="0"/>
        <w:ind w:left="0"/>
        <w:jc w:val="both"/>
      </w:pPr>
      <w:r>
        <w:rPr>
          <w:rFonts w:ascii="Times New Roman"/>
          <w:b w:val="false"/>
          <w:i w:val="false"/>
          <w:color w:val="000000"/>
          <w:sz w:val="28"/>
        </w:rPr>
        <w:t>
      құмды дайындау ережесі;</w:t>
      </w:r>
    </w:p>
    <w:p>
      <w:pPr>
        <w:spacing w:after="0"/>
        <w:ind w:left="0"/>
        <w:jc w:val="both"/>
      </w:pPr>
      <w:r>
        <w:rPr>
          <w:rFonts w:ascii="Times New Roman"/>
          <w:b w:val="false"/>
          <w:i w:val="false"/>
          <w:color w:val="000000"/>
          <w:sz w:val="28"/>
        </w:rPr>
        <w:t>
      ақау түрлері және оны жою тәсілдері.</w:t>
      </w:r>
    </w:p>
    <w:p>
      <w:pPr>
        <w:spacing w:after="0"/>
        <w:ind w:left="0"/>
        <w:jc w:val="both"/>
      </w:pPr>
      <w:r>
        <w:rPr>
          <w:rFonts w:ascii="Times New Roman"/>
          <w:b w:val="false"/>
          <w:i w:val="false"/>
          <w:color w:val="000000"/>
          <w:sz w:val="28"/>
        </w:rPr>
        <w:t>
      Ірі шыны бұйымдарын өңдеу кезінде - 3-разряд.</w:t>
      </w:r>
    </w:p>
    <w:bookmarkStart w:name="z785" w:id="782"/>
    <w:p>
      <w:pPr>
        <w:spacing w:after="0"/>
        <w:ind w:left="0"/>
        <w:jc w:val="left"/>
      </w:pPr>
      <w:r>
        <w:rPr>
          <w:rFonts w:ascii="Times New Roman"/>
          <w:b/>
          <w:i w:val="false"/>
          <w:color w:val="000000"/>
        </w:rPr>
        <w:t xml:space="preserve"> 233-параграф. Шыныда сурет басушы, 3-разряд</w:t>
      </w:r>
    </w:p>
    <w:bookmarkEnd w:id="782"/>
    <w:bookmarkStart w:name="z786" w:id="783"/>
    <w:p>
      <w:pPr>
        <w:spacing w:after="0"/>
        <w:ind w:left="0"/>
        <w:jc w:val="both"/>
      </w:pPr>
      <w:r>
        <w:rPr>
          <w:rFonts w:ascii="Times New Roman"/>
          <w:b w:val="false"/>
          <w:i w:val="false"/>
          <w:color w:val="000000"/>
          <w:sz w:val="28"/>
        </w:rPr>
        <w:t>
      539. Жұмыс сипаттамасы:</w:t>
      </w:r>
    </w:p>
    <w:bookmarkEnd w:id="783"/>
    <w:p>
      <w:pPr>
        <w:spacing w:after="0"/>
        <w:ind w:left="0"/>
        <w:jc w:val="both"/>
      </w:pPr>
      <w:r>
        <w:rPr>
          <w:rFonts w:ascii="Times New Roman"/>
          <w:b w:val="false"/>
          <w:i w:val="false"/>
          <w:color w:val="000000"/>
          <w:sz w:val="28"/>
        </w:rPr>
        <w:t>
      суретті шыны бұйымдарына аудару;</w:t>
      </w:r>
    </w:p>
    <w:p>
      <w:pPr>
        <w:spacing w:after="0"/>
        <w:ind w:left="0"/>
        <w:jc w:val="both"/>
      </w:pPr>
      <w:r>
        <w:rPr>
          <w:rFonts w:ascii="Times New Roman"/>
          <w:b w:val="false"/>
          <w:i w:val="false"/>
          <w:color w:val="000000"/>
          <w:sz w:val="28"/>
        </w:rPr>
        <w:t>
      көшіру үшін шыны пластиналарын дайындау;</w:t>
      </w:r>
    </w:p>
    <w:p>
      <w:pPr>
        <w:spacing w:after="0"/>
        <w:ind w:left="0"/>
        <w:jc w:val="both"/>
      </w:pPr>
      <w:r>
        <w:rPr>
          <w:rFonts w:ascii="Times New Roman"/>
          <w:b w:val="false"/>
          <w:i w:val="false"/>
          <w:color w:val="000000"/>
          <w:sz w:val="28"/>
        </w:rPr>
        <w:t xml:space="preserve">
      көшірме жасау. </w:t>
      </w:r>
    </w:p>
    <w:bookmarkStart w:name="z787" w:id="784"/>
    <w:p>
      <w:pPr>
        <w:spacing w:after="0"/>
        <w:ind w:left="0"/>
        <w:jc w:val="both"/>
      </w:pPr>
      <w:r>
        <w:rPr>
          <w:rFonts w:ascii="Times New Roman"/>
          <w:b w:val="false"/>
          <w:i w:val="false"/>
          <w:color w:val="000000"/>
          <w:sz w:val="28"/>
        </w:rPr>
        <w:t>
      540. Білуге тиіс:</w:t>
      </w:r>
    </w:p>
    <w:bookmarkEnd w:id="784"/>
    <w:p>
      <w:pPr>
        <w:spacing w:after="0"/>
        <w:ind w:left="0"/>
        <w:jc w:val="both"/>
      </w:pPr>
      <w:r>
        <w:rPr>
          <w:rFonts w:ascii="Times New Roman"/>
          <w:b w:val="false"/>
          <w:i w:val="false"/>
          <w:color w:val="000000"/>
          <w:sz w:val="28"/>
        </w:rPr>
        <w:t>
      көшірме жасау процесі;</w:t>
      </w:r>
    </w:p>
    <w:p>
      <w:pPr>
        <w:spacing w:after="0"/>
        <w:ind w:left="0"/>
        <w:jc w:val="both"/>
      </w:pPr>
      <w:r>
        <w:rPr>
          <w:rFonts w:ascii="Times New Roman"/>
          <w:b w:val="false"/>
          <w:i w:val="false"/>
          <w:color w:val="000000"/>
          <w:sz w:val="28"/>
        </w:rPr>
        <w:t>
      сурет басу үшін қолданылатын химикаттардың қасиеттері;</w:t>
      </w:r>
    </w:p>
    <w:p>
      <w:pPr>
        <w:spacing w:after="0"/>
        <w:ind w:left="0"/>
        <w:jc w:val="both"/>
      </w:pPr>
      <w:r>
        <w:rPr>
          <w:rFonts w:ascii="Times New Roman"/>
          <w:b w:val="false"/>
          <w:i w:val="false"/>
          <w:color w:val="000000"/>
          <w:sz w:val="28"/>
        </w:rPr>
        <w:t xml:space="preserve">
      суретті бұйымдарға көшіру тәсілдері; </w:t>
      </w:r>
    </w:p>
    <w:p>
      <w:pPr>
        <w:spacing w:after="0"/>
        <w:ind w:left="0"/>
        <w:jc w:val="both"/>
      </w:pPr>
      <w:r>
        <w:rPr>
          <w:rFonts w:ascii="Times New Roman"/>
          <w:b w:val="false"/>
          <w:i w:val="false"/>
          <w:color w:val="000000"/>
          <w:sz w:val="28"/>
        </w:rPr>
        <w:t xml:space="preserve">
      көшірудің сапасына талаптар. </w:t>
      </w:r>
    </w:p>
    <w:bookmarkStart w:name="z788" w:id="785"/>
    <w:p>
      <w:pPr>
        <w:spacing w:after="0"/>
        <w:ind w:left="0"/>
        <w:jc w:val="left"/>
      </w:pPr>
      <w:r>
        <w:rPr>
          <w:rFonts w:ascii="Times New Roman"/>
          <w:b/>
          <w:i w:val="false"/>
          <w:color w:val="000000"/>
        </w:rPr>
        <w:t xml:space="preserve"> 234-параграф. Шыныда сурет басушы, 4-разряд</w:t>
      </w:r>
    </w:p>
    <w:bookmarkEnd w:id="785"/>
    <w:bookmarkStart w:name="z789" w:id="786"/>
    <w:p>
      <w:pPr>
        <w:spacing w:after="0"/>
        <w:ind w:left="0"/>
        <w:jc w:val="both"/>
      </w:pPr>
      <w:r>
        <w:rPr>
          <w:rFonts w:ascii="Times New Roman"/>
          <w:b w:val="false"/>
          <w:i w:val="false"/>
          <w:color w:val="000000"/>
          <w:sz w:val="28"/>
        </w:rPr>
        <w:t xml:space="preserve">
      541. Жұмыс сипаттамасы: </w:t>
      </w:r>
    </w:p>
    <w:bookmarkEnd w:id="786"/>
    <w:p>
      <w:pPr>
        <w:spacing w:after="0"/>
        <w:ind w:left="0"/>
        <w:jc w:val="both"/>
      </w:pPr>
      <w:r>
        <w:rPr>
          <w:rFonts w:ascii="Times New Roman"/>
          <w:b w:val="false"/>
          <w:i w:val="false"/>
          <w:color w:val="000000"/>
          <w:sz w:val="28"/>
        </w:rPr>
        <w:t xml:space="preserve">
      шыны бұйымдарға суретті мөр басу; </w:t>
      </w:r>
    </w:p>
    <w:p>
      <w:pPr>
        <w:spacing w:after="0"/>
        <w:ind w:left="0"/>
        <w:jc w:val="both"/>
      </w:pPr>
      <w:r>
        <w:rPr>
          <w:rFonts w:ascii="Times New Roman"/>
          <w:b w:val="false"/>
          <w:i w:val="false"/>
          <w:color w:val="000000"/>
          <w:sz w:val="28"/>
        </w:rPr>
        <w:t>
      диапозитивтер дайындау;</w:t>
      </w:r>
    </w:p>
    <w:p>
      <w:pPr>
        <w:spacing w:after="0"/>
        <w:ind w:left="0"/>
        <w:jc w:val="both"/>
      </w:pPr>
      <w:r>
        <w:rPr>
          <w:rFonts w:ascii="Times New Roman"/>
          <w:b w:val="false"/>
          <w:i w:val="false"/>
          <w:color w:val="000000"/>
          <w:sz w:val="28"/>
        </w:rPr>
        <w:t>
      эмульсиялар мен бояуларды құрастыру және іріктеу;</w:t>
      </w:r>
    </w:p>
    <w:p>
      <w:pPr>
        <w:spacing w:after="0"/>
        <w:ind w:left="0"/>
        <w:jc w:val="both"/>
      </w:pPr>
      <w:r>
        <w:rPr>
          <w:rFonts w:ascii="Times New Roman"/>
          <w:b w:val="false"/>
          <w:i w:val="false"/>
          <w:color w:val="000000"/>
          <w:sz w:val="28"/>
        </w:rPr>
        <w:t>
      штанкөзді ыдысқа жібекті графия әдісімен мөр басу;</w:t>
      </w:r>
    </w:p>
    <w:p>
      <w:pPr>
        <w:spacing w:after="0"/>
        <w:ind w:left="0"/>
        <w:jc w:val="both"/>
      </w:pPr>
      <w:r>
        <w:rPr>
          <w:rFonts w:ascii="Times New Roman"/>
          <w:b w:val="false"/>
          <w:i w:val="false"/>
          <w:color w:val="000000"/>
          <w:sz w:val="28"/>
        </w:rPr>
        <w:t>
      матрица-торларын дайындау;</w:t>
      </w:r>
    </w:p>
    <w:p>
      <w:pPr>
        <w:spacing w:after="0"/>
        <w:ind w:left="0"/>
        <w:jc w:val="both"/>
      </w:pPr>
      <w:r>
        <w:rPr>
          <w:rFonts w:ascii="Times New Roman"/>
          <w:b w:val="false"/>
          <w:i w:val="false"/>
          <w:color w:val="000000"/>
          <w:sz w:val="28"/>
        </w:rPr>
        <w:t>
      тордың майын кетіру, торды рамаға жабыстыру және суретті полюмерлік эмульсиямен жабу;</w:t>
      </w:r>
    </w:p>
    <w:p>
      <w:pPr>
        <w:spacing w:after="0"/>
        <w:ind w:left="0"/>
        <w:jc w:val="both"/>
      </w:pPr>
      <w:r>
        <w:rPr>
          <w:rFonts w:ascii="Times New Roman"/>
          <w:b w:val="false"/>
          <w:i w:val="false"/>
          <w:color w:val="000000"/>
          <w:sz w:val="28"/>
        </w:rPr>
        <w:t>
      торды диапозитив үстіне қойып көрсету.</w:t>
      </w:r>
    </w:p>
    <w:bookmarkStart w:name="z790" w:id="787"/>
    <w:p>
      <w:pPr>
        <w:spacing w:after="0"/>
        <w:ind w:left="0"/>
        <w:jc w:val="both"/>
      </w:pPr>
      <w:r>
        <w:rPr>
          <w:rFonts w:ascii="Times New Roman"/>
          <w:b w:val="false"/>
          <w:i w:val="false"/>
          <w:color w:val="000000"/>
          <w:sz w:val="28"/>
        </w:rPr>
        <w:t xml:space="preserve">
      542. Білуге тиіс: </w:t>
      </w:r>
    </w:p>
    <w:bookmarkEnd w:id="787"/>
    <w:p>
      <w:pPr>
        <w:spacing w:after="0"/>
        <w:ind w:left="0"/>
        <w:jc w:val="both"/>
      </w:pPr>
      <w:r>
        <w:rPr>
          <w:rFonts w:ascii="Times New Roman"/>
          <w:b w:val="false"/>
          <w:i w:val="false"/>
          <w:color w:val="000000"/>
          <w:sz w:val="28"/>
        </w:rPr>
        <w:t>
      диапозитивтер мен суреттер дайындау процесі;</w:t>
      </w:r>
    </w:p>
    <w:p>
      <w:pPr>
        <w:spacing w:after="0"/>
        <w:ind w:left="0"/>
        <w:jc w:val="both"/>
      </w:pPr>
      <w:r>
        <w:rPr>
          <w:rFonts w:ascii="Times New Roman"/>
          <w:b w:val="false"/>
          <w:i w:val="false"/>
          <w:color w:val="000000"/>
          <w:sz w:val="28"/>
        </w:rPr>
        <w:t>
      эмульсиялар мен бояулар құрастыру және іріктеу;</w:t>
      </w:r>
    </w:p>
    <w:p>
      <w:pPr>
        <w:spacing w:after="0"/>
        <w:ind w:left="0"/>
        <w:jc w:val="both"/>
      </w:pPr>
      <w:r>
        <w:rPr>
          <w:rFonts w:ascii="Times New Roman"/>
          <w:b w:val="false"/>
          <w:i w:val="false"/>
          <w:color w:val="000000"/>
          <w:sz w:val="28"/>
        </w:rPr>
        <w:t xml:space="preserve">
      шыны бұйымдарына суреттер жағу тәсілдері. </w:t>
      </w:r>
    </w:p>
    <w:bookmarkStart w:name="z791" w:id="788"/>
    <w:p>
      <w:pPr>
        <w:spacing w:after="0"/>
        <w:ind w:left="0"/>
        <w:jc w:val="left"/>
      </w:pPr>
      <w:r>
        <w:rPr>
          <w:rFonts w:ascii="Times New Roman"/>
          <w:b/>
          <w:i w:val="false"/>
          <w:color w:val="000000"/>
        </w:rPr>
        <w:t xml:space="preserve"> 235-параграф. Шыныда торлар мен шинкаларды дәнекерлеуші, 3-разряд</w:t>
      </w:r>
    </w:p>
    <w:bookmarkEnd w:id="788"/>
    <w:bookmarkStart w:name="z792" w:id="789"/>
    <w:p>
      <w:pPr>
        <w:spacing w:after="0"/>
        <w:ind w:left="0"/>
        <w:jc w:val="both"/>
      </w:pPr>
      <w:r>
        <w:rPr>
          <w:rFonts w:ascii="Times New Roman"/>
          <w:b w:val="false"/>
          <w:i w:val="false"/>
          <w:color w:val="000000"/>
          <w:sz w:val="28"/>
        </w:rPr>
        <w:t xml:space="preserve">
      543. Жұмыс сипаттамасы: </w:t>
      </w:r>
    </w:p>
    <w:bookmarkEnd w:id="789"/>
    <w:p>
      <w:pPr>
        <w:spacing w:after="0"/>
        <w:ind w:left="0"/>
        <w:jc w:val="both"/>
      </w:pPr>
      <w:r>
        <w:rPr>
          <w:rFonts w:ascii="Times New Roman"/>
          <w:b w:val="false"/>
          <w:i w:val="false"/>
          <w:color w:val="000000"/>
          <w:sz w:val="28"/>
        </w:rPr>
        <w:t>
      торларды дәнекерлеу және шинкаларды дайындау;</w:t>
      </w:r>
    </w:p>
    <w:p>
      <w:pPr>
        <w:spacing w:after="0"/>
        <w:ind w:left="0"/>
        <w:jc w:val="both"/>
      </w:pPr>
      <w:r>
        <w:rPr>
          <w:rFonts w:ascii="Times New Roman"/>
          <w:b w:val="false"/>
          <w:i w:val="false"/>
          <w:color w:val="000000"/>
          <w:sz w:val="28"/>
        </w:rPr>
        <w:t>
      қалыңдығы 1 миллиметрден артық шинкаларды күміс немесе қалайы- қорғасын дәнекерлерімен қалайылау;</w:t>
      </w:r>
    </w:p>
    <w:p>
      <w:pPr>
        <w:spacing w:after="0"/>
        <w:ind w:left="0"/>
        <w:jc w:val="both"/>
      </w:pPr>
      <w:r>
        <w:rPr>
          <w:rFonts w:ascii="Times New Roman"/>
          <w:b w:val="false"/>
          <w:i w:val="false"/>
          <w:color w:val="000000"/>
          <w:sz w:val="28"/>
        </w:rPr>
        <w:t xml:space="preserve">
      сызуларға сәйкес қалыңдығы 0,1 миллиметрге дейін фольгадан немесе қалыңдығы 0,05 миллиметр константандық сымнан торға қадамы 0,3-1 миллиметр мыстан құрастырылған шинканы дәнекерлеу. </w:t>
      </w:r>
    </w:p>
    <w:bookmarkStart w:name="z793" w:id="790"/>
    <w:p>
      <w:pPr>
        <w:spacing w:after="0"/>
        <w:ind w:left="0"/>
        <w:jc w:val="both"/>
      </w:pPr>
      <w:r>
        <w:rPr>
          <w:rFonts w:ascii="Times New Roman"/>
          <w:b w:val="false"/>
          <w:i w:val="false"/>
          <w:color w:val="000000"/>
          <w:sz w:val="28"/>
        </w:rPr>
        <w:t xml:space="preserve">
      544. Білуге тиіс: </w:t>
      </w:r>
    </w:p>
    <w:bookmarkEnd w:id="790"/>
    <w:p>
      <w:pPr>
        <w:spacing w:after="0"/>
        <w:ind w:left="0"/>
        <w:jc w:val="both"/>
      </w:pPr>
      <w:r>
        <w:rPr>
          <w:rFonts w:ascii="Times New Roman"/>
          <w:b w:val="false"/>
          <w:i w:val="false"/>
          <w:color w:val="000000"/>
          <w:sz w:val="28"/>
        </w:rPr>
        <w:t>
      торларды дұрыс дәнекерлеу және сызулар бойынша мүсінді шинкаларды дайындау тәсілдері;</w:t>
      </w:r>
    </w:p>
    <w:p>
      <w:pPr>
        <w:spacing w:after="0"/>
        <w:ind w:left="0"/>
        <w:jc w:val="both"/>
      </w:pPr>
      <w:r>
        <w:rPr>
          <w:rFonts w:ascii="Times New Roman"/>
          <w:b w:val="false"/>
          <w:i w:val="false"/>
          <w:color w:val="000000"/>
          <w:sz w:val="28"/>
        </w:rPr>
        <w:t xml:space="preserve">
      шинкаларды қалайылау тәсілдері; </w:t>
      </w:r>
    </w:p>
    <w:p>
      <w:pPr>
        <w:spacing w:after="0"/>
        <w:ind w:left="0"/>
        <w:jc w:val="both"/>
      </w:pPr>
      <w:r>
        <w:rPr>
          <w:rFonts w:ascii="Times New Roman"/>
          <w:b w:val="false"/>
          <w:i w:val="false"/>
          <w:color w:val="000000"/>
          <w:sz w:val="28"/>
        </w:rPr>
        <w:t>
      константанды сымға, фольгаға, мыс пен дәнекерге қойылатын техникалық талаптар;</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xml:space="preserve">
      электр қыздыратын элементтің меншікті және жалпы кедергісі аспаптарын өлшеу ережесі. </w:t>
      </w:r>
    </w:p>
    <w:bookmarkStart w:name="z794" w:id="791"/>
    <w:p>
      <w:pPr>
        <w:spacing w:after="0"/>
        <w:ind w:left="0"/>
        <w:jc w:val="left"/>
      </w:pPr>
      <w:r>
        <w:rPr>
          <w:rFonts w:ascii="Times New Roman"/>
          <w:b/>
          <w:i w:val="false"/>
          <w:color w:val="000000"/>
        </w:rPr>
        <w:t xml:space="preserve"> 236-параграф. Шыныда торлар мен шинкаларды дәнекерлеуші, 4-разряд</w:t>
      </w:r>
    </w:p>
    <w:bookmarkEnd w:id="791"/>
    <w:bookmarkStart w:name="z795" w:id="792"/>
    <w:p>
      <w:pPr>
        <w:spacing w:after="0"/>
        <w:ind w:left="0"/>
        <w:jc w:val="both"/>
      </w:pPr>
      <w:r>
        <w:rPr>
          <w:rFonts w:ascii="Times New Roman"/>
          <w:b w:val="false"/>
          <w:i w:val="false"/>
          <w:color w:val="000000"/>
          <w:sz w:val="28"/>
        </w:rPr>
        <w:t xml:space="preserve">
      545. Жұмыс сипаттамасы: </w:t>
      </w:r>
    </w:p>
    <w:bookmarkEnd w:id="792"/>
    <w:p>
      <w:pPr>
        <w:spacing w:after="0"/>
        <w:ind w:left="0"/>
        <w:jc w:val="both"/>
      </w:pPr>
      <w:r>
        <w:rPr>
          <w:rFonts w:ascii="Times New Roman"/>
          <w:b w:val="false"/>
          <w:i w:val="false"/>
          <w:color w:val="000000"/>
          <w:sz w:val="28"/>
        </w:rPr>
        <w:t>
      қалыңдығы 1 миллиметрге дейін шинкаларды күміс немесе қалайы- қорғасын дәнекерлерімен қалайылау;</w:t>
      </w:r>
    </w:p>
    <w:p>
      <w:pPr>
        <w:spacing w:after="0"/>
        <w:ind w:left="0"/>
        <w:jc w:val="both"/>
      </w:pPr>
      <w:r>
        <w:rPr>
          <w:rFonts w:ascii="Times New Roman"/>
          <w:b w:val="false"/>
          <w:i w:val="false"/>
          <w:color w:val="000000"/>
          <w:sz w:val="28"/>
        </w:rPr>
        <w:t xml:space="preserve">
      сызуларға сәйкес қалыңдығы 0,1 миллиметрден артық фольгадан немесе қалыңдығы 0,05 миллиметр константандық сымнан торға қадамы 0,3-1 миллиметр мыстан құрастырылған шинканы дәнекерлеу. </w:t>
      </w:r>
    </w:p>
    <w:p>
      <w:pPr>
        <w:spacing w:after="0"/>
        <w:ind w:left="0"/>
        <w:jc w:val="both"/>
      </w:pPr>
      <w:r>
        <w:rPr>
          <w:rFonts w:ascii="Times New Roman"/>
          <w:b w:val="false"/>
          <w:i w:val="false"/>
          <w:color w:val="000000"/>
          <w:sz w:val="28"/>
        </w:rPr>
        <w:t>
      шинкалар дайындау;</w:t>
      </w:r>
    </w:p>
    <w:p>
      <w:pPr>
        <w:spacing w:after="0"/>
        <w:ind w:left="0"/>
        <w:jc w:val="both"/>
      </w:pPr>
      <w:r>
        <w:rPr>
          <w:rFonts w:ascii="Times New Roman"/>
          <w:b w:val="false"/>
          <w:i w:val="false"/>
          <w:color w:val="000000"/>
          <w:sz w:val="28"/>
        </w:rPr>
        <w:t>
      флюс дайындау;</w:t>
      </w:r>
    </w:p>
    <w:p>
      <w:pPr>
        <w:spacing w:after="0"/>
        <w:ind w:left="0"/>
        <w:jc w:val="both"/>
      </w:pPr>
      <w:r>
        <w:rPr>
          <w:rFonts w:ascii="Times New Roman"/>
          <w:b w:val="false"/>
          <w:i w:val="false"/>
          <w:color w:val="000000"/>
          <w:sz w:val="28"/>
        </w:rPr>
        <w:t>
      тоқ өткізетін қабаты бар шыныда қалыңдығы 0,07-0,1 миллиметр фольгадан шинкаларды қалайылау;</w:t>
      </w:r>
    </w:p>
    <w:p>
      <w:pPr>
        <w:spacing w:after="0"/>
        <w:ind w:left="0"/>
        <w:jc w:val="both"/>
      </w:pPr>
      <w:r>
        <w:rPr>
          <w:rFonts w:ascii="Times New Roman"/>
          <w:b w:val="false"/>
          <w:i w:val="false"/>
          <w:color w:val="000000"/>
          <w:sz w:val="28"/>
        </w:rPr>
        <w:t>
      контактілік химиялық электродтарды жағу және оларды металл күйге дейін электр пештерде қалпына келтіру;</w:t>
      </w:r>
    </w:p>
    <w:p>
      <w:pPr>
        <w:spacing w:after="0"/>
        <w:ind w:left="0"/>
        <w:jc w:val="both"/>
      </w:pPr>
      <w:r>
        <w:rPr>
          <w:rFonts w:ascii="Times New Roman"/>
          <w:b w:val="false"/>
          <w:i w:val="false"/>
          <w:color w:val="000000"/>
          <w:sz w:val="28"/>
        </w:rPr>
        <w:t xml:space="preserve">
      фольгадан қалайыланған шинкаларды шыныда күміспен және элктродпен дәнекерлеу. </w:t>
      </w:r>
    </w:p>
    <w:bookmarkStart w:name="z796" w:id="793"/>
    <w:p>
      <w:pPr>
        <w:spacing w:after="0"/>
        <w:ind w:left="0"/>
        <w:jc w:val="both"/>
      </w:pPr>
      <w:r>
        <w:rPr>
          <w:rFonts w:ascii="Times New Roman"/>
          <w:b w:val="false"/>
          <w:i w:val="false"/>
          <w:color w:val="000000"/>
          <w:sz w:val="28"/>
        </w:rPr>
        <w:t xml:space="preserve">
      546. Білуге тиіс: </w:t>
      </w:r>
    </w:p>
    <w:bookmarkEnd w:id="793"/>
    <w:p>
      <w:pPr>
        <w:spacing w:after="0"/>
        <w:ind w:left="0"/>
        <w:jc w:val="both"/>
      </w:pPr>
      <w:r>
        <w:rPr>
          <w:rFonts w:ascii="Times New Roman"/>
          <w:b w:val="false"/>
          <w:i w:val="false"/>
          <w:color w:val="000000"/>
          <w:sz w:val="28"/>
        </w:rPr>
        <w:t>
      торларды дұрыс дәнекерлеу және сызулар бойынша мүсінді шинкаларды дайындау тәсілдері;</w:t>
      </w:r>
    </w:p>
    <w:p>
      <w:pPr>
        <w:spacing w:after="0"/>
        <w:ind w:left="0"/>
        <w:jc w:val="both"/>
      </w:pPr>
      <w:r>
        <w:rPr>
          <w:rFonts w:ascii="Times New Roman"/>
          <w:b w:val="false"/>
          <w:i w:val="false"/>
          <w:color w:val="000000"/>
          <w:sz w:val="28"/>
        </w:rPr>
        <w:t>
      шинкаларды қалайылау тәсілдері;</w:t>
      </w:r>
    </w:p>
    <w:p>
      <w:pPr>
        <w:spacing w:after="0"/>
        <w:ind w:left="0"/>
        <w:jc w:val="both"/>
      </w:pPr>
      <w:r>
        <w:rPr>
          <w:rFonts w:ascii="Times New Roman"/>
          <w:b w:val="false"/>
          <w:i w:val="false"/>
          <w:color w:val="000000"/>
          <w:sz w:val="28"/>
        </w:rPr>
        <w:t>
      флюс дайындау ережесі;</w:t>
      </w:r>
    </w:p>
    <w:p>
      <w:pPr>
        <w:spacing w:after="0"/>
        <w:ind w:left="0"/>
        <w:jc w:val="both"/>
      </w:pPr>
      <w:r>
        <w:rPr>
          <w:rFonts w:ascii="Times New Roman"/>
          <w:b w:val="false"/>
          <w:i w:val="false"/>
          <w:color w:val="000000"/>
          <w:sz w:val="28"/>
        </w:rPr>
        <w:t>
      шынының электр кедергісін анықтау тәсілдері;</w:t>
      </w:r>
    </w:p>
    <w:p>
      <w:pPr>
        <w:spacing w:after="0"/>
        <w:ind w:left="0"/>
        <w:jc w:val="both"/>
      </w:pPr>
      <w:r>
        <w:rPr>
          <w:rFonts w:ascii="Times New Roman"/>
          <w:b w:val="false"/>
          <w:i w:val="false"/>
          <w:color w:val="000000"/>
          <w:sz w:val="28"/>
        </w:rPr>
        <w:t>
      контактілік паста жағу және біріктіру ережесі;</w:t>
      </w:r>
    </w:p>
    <w:p>
      <w:pPr>
        <w:spacing w:after="0"/>
        <w:ind w:left="0"/>
        <w:jc w:val="both"/>
      </w:pPr>
      <w:r>
        <w:rPr>
          <w:rFonts w:ascii="Times New Roman"/>
          <w:b w:val="false"/>
          <w:i w:val="false"/>
          <w:color w:val="000000"/>
          <w:sz w:val="28"/>
        </w:rPr>
        <w:t>
      электр пештерді пайдалану ережесі;</w:t>
      </w:r>
    </w:p>
    <w:p>
      <w:pPr>
        <w:spacing w:after="0"/>
        <w:ind w:left="0"/>
        <w:jc w:val="both"/>
      </w:pPr>
      <w:r>
        <w:rPr>
          <w:rFonts w:ascii="Times New Roman"/>
          <w:b w:val="false"/>
          <w:i w:val="false"/>
          <w:color w:val="000000"/>
          <w:sz w:val="28"/>
        </w:rPr>
        <w:t xml:space="preserve">
      элктр өлшеу аспаптарының құрылысы және пайдалану ережесі. </w:t>
      </w:r>
    </w:p>
    <w:bookmarkStart w:name="z797" w:id="794"/>
    <w:p>
      <w:pPr>
        <w:spacing w:after="0"/>
        <w:ind w:left="0"/>
        <w:jc w:val="left"/>
      </w:pPr>
      <w:r>
        <w:rPr>
          <w:rFonts w:ascii="Times New Roman"/>
          <w:b/>
          <w:i w:val="false"/>
          <w:color w:val="000000"/>
        </w:rPr>
        <w:t xml:space="preserve"> 237-параграф. Шыныдан жасалған аспаптарды жинаушы, 1-разряд</w:t>
      </w:r>
    </w:p>
    <w:bookmarkEnd w:id="794"/>
    <w:bookmarkStart w:name="z798" w:id="795"/>
    <w:p>
      <w:pPr>
        <w:spacing w:after="0"/>
        <w:ind w:left="0"/>
        <w:jc w:val="both"/>
      </w:pPr>
      <w:r>
        <w:rPr>
          <w:rFonts w:ascii="Times New Roman"/>
          <w:b w:val="false"/>
          <w:i w:val="false"/>
          <w:color w:val="000000"/>
          <w:sz w:val="28"/>
        </w:rPr>
        <w:t xml:space="preserve">
      547. Жұмыс сипаттамасы: </w:t>
      </w:r>
    </w:p>
    <w:bookmarkEnd w:id="795"/>
    <w:p>
      <w:pPr>
        <w:spacing w:after="0"/>
        <w:ind w:left="0"/>
        <w:jc w:val="both"/>
      </w:pPr>
      <w:r>
        <w:rPr>
          <w:rFonts w:ascii="Times New Roman"/>
          <w:b w:val="false"/>
          <w:i w:val="false"/>
          <w:color w:val="000000"/>
          <w:sz w:val="28"/>
        </w:rPr>
        <w:t xml:space="preserve">
      қарапайым аспаптарды жинау: күрделі емес термометрлерді, ареометрлерді, құм сағаттарын және тағы басқа; </w:t>
      </w:r>
    </w:p>
    <w:p>
      <w:pPr>
        <w:spacing w:after="0"/>
        <w:ind w:left="0"/>
        <w:jc w:val="both"/>
      </w:pPr>
      <w:r>
        <w:rPr>
          <w:rFonts w:ascii="Times New Roman"/>
          <w:b w:val="false"/>
          <w:i w:val="false"/>
          <w:color w:val="000000"/>
          <w:sz w:val="28"/>
        </w:rPr>
        <w:t>
      шкалаларды аспаптардың дайындамаларының корпустарына желіммен, нитролакпен, сыммен қолмен және арнайы станоктарда енгізу және бекіту;</w:t>
      </w:r>
    </w:p>
    <w:p>
      <w:pPr>
        <w:spacing w:after="0"/>
        <w:ind w:left="0"/>
        <w:jc w:val="both"/>
      </w:pPr>
      <w:r>
        <w:rPr>
          <w:rFonts w:ascii="Times New Roman"/>
          <w:b w:val="false"/>
          <w:i w:val="false"/>
          <w:color w:val="000000"/>
          <w:sz w:val="28"/>
        </w:rPr>
        <w:t>
      сүт шынысынан жасалған шкалаларда саңылауларды аралап кесу;</w:t>
      </w:r>
    </w:p>
    <w:p>
      <w:pPr>
        <w:spacing w:after="0"/>
        <w:ind w:left="0"/>
        <w:jc w:val="both"/>
      </w:pPr>
      <w:r>
        <w:rPr>
          <w:rFonts w:ascii="Times New Roman"/>
          <w:b w:val="false"/>
          <w:i w:val="false"/>
          <w:color w:val="000000"/>
          <w:sz w:val="28"/>
        </w:rPr>
        <w:t>
      арнайы станокта шкала пластиналарды кесу;</w:t>
      </w:r>
    </w:p>
    <w:p>
      <w:pPr>
        <w:spacing w:after="0"/>
        <w:ind w:left="0"/>
        <w:jc w:val="both"/>
      </w:pPr>
      <w:r>
        <w:rPr>
          <w:rFonts w:ascii="Times New Roman"/>
          <w:b w:val="false"/>
          <w:i w:val="false"/>
          <w:color w:val="000000"/>
          <w:sz w:val="28"/>
        </w:rPr>
        <w:t>
      сымды тотықтан тазарту және оны контактіге оттегі жанарғысында тазалау;</w:t>
      </w:r>
    </w:p>
    <w:p>
      <w:pPr>
        <w:spacing w:after="0"/>
        <w:ind w:left="0"/>
        <w:jc w:val="both"/>
      </w:pPr>
      <w:r>
        <w:rPr>
          <w:rFonts w:ascii="Times New Roman"/>
          <w:b w:val="false"/>
          <w:i w:val="false"/>
          <w:color w:val="000000"/>
          <w:sz w:val="28"/>
        </w:rPr>
        <w:t>
      капиллярды шкала пластинасының қылқандарымен және термодайындау корпусына асбестті енгізумен ортасына бекіту;</w:t>
      </w:r>
    </w:p>
    <w:p>
      <w:pPr>
        <w:spacing w:after="0"/>
        <w:ind w:left="0"/>
        <w:jc w:val="both"/>
      </w:pPr>
      <w:r>
        <w:rPr>
          <w:rFonts w:ascii="Times New Roman"/>
          <w:b w:val="false"/>
          <w:i w:val="false"/>
          <w:color w:val="000000"/>
          <w:sz w:val="28"/>
        </w:rPr>
        <w:t>
      фольга мен сымды станокта және қолмен кесу;</w:t>
      </w:r>
    </w:p>
    <w:p>
      <w:pPr>
        <w:spacing w:after="0"/>
        <w:ind w:left="0"/>
        <w:jc w:val="both"/>
      </w:pPr>
      <w:r>
        <w:rPr>
          <w:rFonts w:ascii="Times New Roman"/>
          <w:b w:val="false"/>
          <w:i w:val="false"/>
          <w:color w:val="000000"/>
          <w:sz w:val="28"/>
        </w:rPr>
        <w:t>
      металл тартпаны аспаптардың ағаш оправасына қағу;</w:t>
      </w:r>
    </w:p>
    <w:p>
      <w:pPr>
        <w:spacing w:after="0"/>
        <w:ind w:left="0"/>
        <w:jc w:val="both"/>
      </w:pPr>
      <w:r>
        <w:rPr>
          <w:rFonts w:ascii="Times New Roman"/>
          <w:b w:val="false"/>
          <w:i w:val="false"/>
          <w:color w:val="000000"/>
          <w:sz w:val="28"/>
        </w:rPr>
        <w:t xml:space="preserve">
      құмды жуу, кептіру және елеу; </w:t>
      </w:r>
    </w:p>
    <w:p>
      <w:pPr>
        <w:spacing w:after="0"/>
        <w:ind w:left="0"/>
        <w:jc w:val="both"/>
      </w:pPr>
      <w:r>
        <w:rPr>
          <w:rFonts w:ascii="Times New Roman"/>
          <w:b w:val="false"/>
          <w:i w:val="false"/>
          <w:color w:val="000000"/>
          <w:sz w:val="28"/>
        </w:rPr>
        <w:t>
      пипеткаға резеңке тығындарды, түтіктерді қою.</w:t>
      </w:r>
    </w:p>
    <w:bookmarkStart w:name="z799" w:id="796"/>
    <w:p>
      <w:pPr>
        <w:spacing w:after="0"/>
        <w:ind w:left="0"/>
        <w:jc w:val="both"/>
      </w:pPr>
      <w:r>
        <w:rPr>
          <w:rFonts w:ascii="Times New Roman"/>
          <w:b w:val="false"/>
          <w:i w:val="false"/>
          <w:color w:val="000000"/>
          <w:sz w:val="28"/>
        </w:rPr>
        <w:t xml:space="preserve">
      548. Білуге тиіс: </w:t>
      </w:r>
    </w:p>
    <w:bookmarkEnd w:id="796"/>
    <w:p>
      <w:pPr>
        <w:spacing w:after="0"/>
        <w:ind w:left="0"/>
        <w:jc w:val="both"/>
      </w:pPr>
      <w:r>
        <w:rPr>
          <w:rFonts w:ascii="Times New Roman"/>
          <w:b w:val="false"/>
          <w:i w:val="false"/>
          <w:color w:val="000000"/>
          <w:sz w:val="28"/>
        </w:rPr>
        <w:t>
      дайындалатын бұйымдардың ассортименті;</w:t>
      </w:r>
    </w:p>
    <w:p>
      <w:pPr>
        <w:spacing w:after="0"/>
        <w:ind w:left="0"/>
        <w:jc w:val="both"/>
      </w:pPr>
      <w:r>
        <w:rPr>
          <w:rFonts w:ascii="Times New Roman"/>
          <w:b w:val="false"/>
          <w:i w:val="false"/>
          <w:color w:val="000000"/>
          <w:sz w:val="28"/>
        </w:rPr>
        <w:t xml:space="preserve">
      жиналатын аспаптардың құрылысы және белгіленуі; </w:t>
      </w:r>
    </w:p>
    <w:p>
      <w:pPr>
        <w:spacing w:after="0"/>
        <w:ind w:left="0"/>
        <w:jc w:val="both"/>
      </w:pPr>
      <w:r>
        <w:rPr>
          <w:rFonts w:ascii="Times New Roman"/>
          <w:b w:val="false"/>
          <w:i w:val="false"/>
          <w:color w:val="000000"/>
          <w:sz w:val="28"/>
        </w:rPr>
        <w:t>
      аспаптарды жинау тәсілдері;</w:t>
      </w:r>
    </w:p>
    <w:p>
      <w:pPr>
        <w:spacing w:after="0"/>
        <w:ind w:left="0"/>
        <w:jc w:val="both"/>
      </w:pPr>
      <w:r>
        <w:rPr>
          <w:rFonts w:ascii="Times New Roman"/>
          <w:b w:val="false"/>
          <w:i w:val="false"/>
          <w:color w:val="000000"/>
          <w:sz w:val="28"/>
        </w:rPr>
        <w:t>
      ақау түрлері және оны жою ережесі;</w:t>
      </w:r>
    </w:p>
    <w:p>
      <w:pPr>
        <w:spacing w:after="0"/>
        <w:ind w:left="0"/>
        <w:jc w:val="both"/>
      </w:pPr>
      <w:r>
        <w:rPr>
          <w:rFonts w:ascii="Times New Roman"/>
          <w:b w:val="false"/>
          <w:i w:val="false"/>
          <w:color w:val="000000"/>
          <w:sz w:val="28"/>
        </w:rPr>
        <w:t>
      қолданылатын материалдардың негізгі қасиеттері.</w:t>
      </w:r>
    </w:p>
    <w:bookmarkStart w:name="z800" w:id="797"/>
    <w:p>
      <w:pPr>
        <w:spacing w:after="0"/>
        <w:ind w:left="0"/>
        <w:jc w:val="left"/>
      </w:pPr>
      <w:r>
        <w:rPr>
          <w:rFonts w:ascii="Times New Roman"/>
          <w:b/>
          <w:i w:val="false"/>
          <w:color w:val="000000"/>
        </w:rPr>
        <w:t xml:space="preserve"> 238-параграф. Шыныдан жасалған аспаптарды жинаушы, 2-разряд</w:t>
      </w:r>
    </w:p>
    <w:bookmarkEnd w:id="797"/>
    <w:bookmarkStart w:name="z801" w:id="798"/>
    <w:p>
      <w:pPr>
        <w:spacing w:after="0"/>
        <w:ind w:left="0"/>
        <w:jc w:val="both"/>
      </w:pPr>
      <w:r>
        <w:rPr>
          <w:rFonts w:ascii="Times New Roman"/>
          <w:b w:val="false"/>
          <w:i w:val="false"/>
          <w:color w:val="000000"/>
          <w:sz w:val="28"/>
        </w:rPr>
        <w:t xml:space="preserve">
      549. Жұмыс сипаттамасы: </w:t>
      </w:r>
    </w:p>
    <w:bookmarkEnd w:id="798"/>
    <w:p>
      <w:pPr>
        <w:spacing w:after="0"/>
        <w:ind w:left="0"/>
        <w:jc w:val="both"/>
      </w:pPr>
      <w:r>
        <w:rPr>
          <w:rFonts w:ascii="Times New Roman"/>
          <w:b w:val="false"/>
          <w:i w:val="false"/>
          <w:color w:val="000000"/>
          <w:sz w:val="28"/>
        </w:rPr>
        <w:t>
      орта күрделі аспаптарды жинау: термометрлерді, газдалған суға арналған сифондарды;</w:t>
      </w:r>
    </w:p>
    <w:p>
      <w:pPr>
        <w:spacing w:after="0"/>
        <w:ind w:left="0"/>
        <w:jc w:val="both"/>
      </w:pPr>
      <w:r>
        <w:rPr>
          <w:rFonts w:ascii="Times New Roman"/>
          <w:b w:val="false"/>
          <w:i w:val="false"/>
          <w:color w:val="000000"/>
          <w:sz w:val="28"/>
        </w:rPr>
        <w:t xml:space="preserve">
      қарапайым аппараттар мен аспаптарға бөліктерді іріктеу; </w:t>
      </w:r>
    </w:p>
    <w:p>
      <w:pPr>
        <w:spacing w:after="0"/>
        <w:ind w:left="0"/>
        <w:jc w:val="both"/>
      </w:pPr>
      <w:r>
        <w:rPr>
          <w:rFonts w:ascii="Times New Roman"/>
          <w:b w:val="false"/>
          <w:i w:val="false"/>
          <w:color w:val="000000"/>
          <w:sz w:val="28"/>
        </w:rPr>
        <w:t>
      резеңке тығындарда саңылауларды бұрғылау, тығын сыналарын кесу, гипспен жабу, лакпен жабу, қабықты тығынның бетінде асбесттік жабынды жапсыру;</w:t>
      </w:r>
    </w:p>
    <w:p>
      <w:pPr>
        <w:spacing w:after="0"/>
        <w:ind w:left="0"/>
        <w:jc w:val="both"/>
      </w:pPr>
      <w:r>
        <w:rPr>
          <w:rFonts w:ascii="Times New Roman"/>
          <w:b w:val="false"/>
          <w:i w:val="false"/>
          <w:color w:val="000000"/>
          <w:sz w:val="28"/>
        </w:rPr>
        <w:t xml:space="preserve">
      шкала пластиналары мен қағаз шкалаларын дәл кесу, оларды температура нүктелері мен тығыздылық нүктелерін ескере отырып, аспаптардың дайындамаларына орнату; </w:t>
      </w:r>
    </w:p>
    <w:p>
      <w:pPr>
        <w:spacing w:after="0"/>
        <w:ind w:left="0"/>
        <w:jc w:val="both"/>
      </w:pPr>
      <w:r>
        <w:rPr>
          <w:rFonts w:ascii="Times New Roman"/>
          <w:b w:val="false"/>
          <w:i w:val="false"/>
          <w:color w:val="000000"/>
          <w:sz w:val="28"/>
        </w:rPr>
        <w:t>
      капиллярдан сынапты центрифугада термометр резервуарына айдау;</w:t>
      </w:r>
    </w:p>
    <w:p>
      <w:pPr>
        <w:spacing w:after="0"/>
        <w:ind w:left="0"/>
        <w:jc w:val="both"/>
      </w:pPr>
      <w:r>
        <w:rPr>
          <w:rFonts w:ascii="Times New Roman"/>
          <w:b w:val="false"/>
          <w:i w:val="false"/>
          <w:color w:val="000000"/>
          <w:sz w:val="28"/>
        </w:rPr>
        <w:t xml:space="preserve">
      құмды құм сағатына себу және көлемін секунд өлшеуішпен арнайы аппаратта өлшеу. </w:t>
      </w:r>
    </w:p>
    <w:bookmarkStart w:name="z802" w:id="799"/>
    <w:p>
      <w:pPr>
        <w:spacing w:after="0"/>
        <w:ind w:left="0"/>
        <w:jc w:val="both"/>
      </w:pPr>
      <w:r>
        <w:rPr>
          <w:rFonts w:ascii="Times New Roman"/>
          <w:b w:val="false"/>
          <w:i w:val="false"/>
          <w:color w:val="000000"/>
          <w:sz w:val="28"/>
        </w:rPr>
        <w:t xml:space="preserve">
      550. Білуге тиіс: </w:t>
      </w:r>
    </w:p>
    <w:bookmarkEnd w:id="799"/>
    <w:p>
      <w:pPr>
        <w:spacing w:after="0"/>
        <w:ind w:left="0"/>
        <w:jc w:val="both"/>
      </w:pPr>
      <w:r>
        <w:rPr>
          <w:rFonts w:ascii="Times New Roman"/>
          <w:b w:val="false"/>
          <w:i w:val="false"/>
          <w:color w:val="000000"/>
          <w:sz w:val="28"/>
        </w:rPr>
        <w:t>
      қызмет көрсетілетін жабдықтың жұмыс істеу қағидасы;</w:t>
      </w:r>
    </w:p>
    <w:p>
      <w:pPr>
        <w:spacing w:after="0"/>
        <w:ind w:left="0"/>
        <w:jc w:val="both"/>
      </w:pPr>
      <w:r>
        <w:rPr>
          <w:rFonts w:ascii="Times New Roman"/>
          <w:b w:val="false"/>
          <w:i w:val="false"/>
          <w:color w:val="000000"/>
          <w:sz w:val="28"/>
        </w:rPr>
        <w:t>
      жинау кезінде қолданылатын құрал мен құрылғыларды пайдалану ережесі;</w:t>
      </w:r>
    </w:p>
    <w:p>
      <w:pPr>
        <w:spacing w:after="0"/>
        <w:ind w:left="0"/>
        <w:jc w:val="both"/>
      </w:pPr>
      <w:r>
        <w:rPr>
          <w:rFonts w:ascii="Times New Roman"/>
          <w:b w:val="false"/>
          <w:i w:val="false"/>
          <w:color w:val="000000"/>
          <w:sz w:val="28"/>
        </w:rPr>
        <w:t xml:space="preserve">
      орта күрделі аспаптарды жинау тәсілдері; </w:t>
      </w:r>
    </w:p>
    <w:p>
      <w:pPr>
        <w:spacing w:after="0"/>
        <w:ind w:left="0"/>
        <w:jc w:val="both"/>
      </w:pPr>
      <w:r>
        <w:rPr>
          <w:rFonts w:ascii="Times New Roman"/>
          <w:b w:val="false"/>
          <w:i w:val="false"/>
          <w:color w:val="000000"/>
          <w:sz w:val="28"/>
        </w:rPr>
        <w:t>
      аспаптарды жинаудың сапасына қойылатын талаптар;</w:t>
      </w:r>
    </w:p>
    <w:p>
      <w:pPr>
        <w:spacing w:after="0"/>
        <w:ind w:left="0"/>
        <w:jc w:val="both"/>
      </w:pPr>
      <w:r>
        <w:rPr>
          <w:rFonts w:ascii="Times New Roman"/>
          <w:b w:val="false"/>
          <w:i w:val="false"/>
          <w:color w:val="000000"/>
          <w:sz w:val="28"/>
        </w:rPr>
        <w:t>
      шыны мен сынаптың физикалық-химиялық қасиеттері.</w:t>
      </w:r>
    </w:p>
    <w:bookmarkStart w:name="z803" w:id="800"/>
    <w:p>
      <w:pPr>
        <w:spacing w:after="0"/>
        <w:ind w:left="0"/>
        <w:jc w:val="left"/>
      </w:pPr>
      <w:r>
        <w:rPr>
          <w:rFonts w:ascii="Times New Roman"/>
          <w:b/>
          <w:i w:val="false"/>
          <w:color w:val="000000"/>
        </w:rPr>
        <w:t xml:space="preserve"> 239-параграф. Шыныдан жасалған аспаптарды жинаушы, 3-разряд</w:t>
      </w:r>
    </w:p>
    <w:bookmarkEnd w:id="800"/>
    <w:bookmarkStart w:name="z804" w:id="801"/>
    <w:p>
      <w:pPr>
        <w:spacing w:after="0"/>
        <w:ind w:left="0"/>
        <w:jc w:val="both"/>
      </w:pPr>
      <w:r>
        <w:rPr>
          <w:rFonts w:ascii="Times New Roman"/>
          <w:b w:val="false"/>
          <w:i w:val="false"/>
          <w:color w:val="000000"/>
          <w:sz w:val="28"/>
        </w:rPr>
        <w:t xml:space="preserve">
      551. Жұмыс сипаттамасы: </w:t>
      </w:r>
    </w:p>
    <w:bookmarkEnd w:id="801"/>
    <w:p>
      <w:pPr>
        <w:spacing w:after="0"/>
        <w:ind w:left="0"/>
        <w:jc w:val="both"/>
      </w:pPr>
      <w:r>
        <w:rPr>
          <w:rFonts w:ascii="Times New Roman"/>
          <w:b w:val="false"/>
          <w:i w:val="false"/>
          <w:color w:val="000000"/>
          <w:sz w:val="28"/>
        </w:rPr>
        <w:t>
      шыныдан жасалған күрделі аппараттар мен аспаптарды жинау, жиынтықтау және құрастыру;</w:t>
      </w:r>
    </w:p>
    <w:p>
      <w:pPr>
        <w:spacing w:after="0"/>
        <w:ind w:left="0"/>
        <w:jc w:val="both"/>
      </w:pPr>
      <w:r>
        <w:rPr>
          <w:rFonts w:ascii="Times New Roman"/>
          <w:b w:val="false"/>
          <w:i w:val="false"/>
          <w:color w:val="000000"/>
          <w:sz w:val="28"/>
        </w:rPr>
        <w:t>
      жинау мен құрастыру кезінде қолданылатын бақылау-өлшеу аспабын жөндеу және реттеу;</w:t>
      </w:r>
    </w:p>
    <w:p>
      <w:pPr>
        <w:spacing w:after="0"/>
        <w:ind w:left="0"/>
        <w:jc w:val="both"/>
      </w:pPr>
      <w:r>
        <w:rPr>
          <w:rFonts w:ascii="Times New Roman"/>
          <w:b w:val="false"/>
          <w:i w:val="false"/>
          <w:color w:val="000000"/>
          <w:sz w:val="28"/>
        </w:rPr>
        <w:t>
      жиналған аппарат пен аспапты тексеру, құрау мен жинау ақауларын жою.</w:t>
      </w:r>
    </w:p>
    <w:bookmarkStart w:name="z805" w:id="802"/>
    <w:p>
      <w:pPr>
        <w:spacing w:after="0"/>
        <w:ind w:left="0"/>
        <w:jc w:val="both"/>
      </w:pPr>
      <w:r>
        <w:rPr>
          <w:rFonts w:ascii="Times New Roman"/>
          <w:b w:val="false"/>
          <w:i w:val="false"/>
          <w:color w:val="000000"/>
          <w:sz w:val="28"/>
        </w:rPr>
        <w:t xml:space="preserve">
      552. Білуге тиіс: </w:t>
      </w:r>
    </w:p>
    <w:bookmarkEnd w:id="802"/>
    <w:p>
      <w:pPr>
        <w:spacing w:after="0"/>
        <w:ind w:left="0"/>
        <w:jc w:val="both"/>
      </w:pPr>
      <w:r>
        <w:rPr>
          <w:rFonts w:ascii="Times New Roman"/>
          <w:b w:val="false"/>
          <w:i w:val="false"/>
          <w:color w:val="000000"/>
          <w:sz w:val="28"/>
        </w:rPr>
        <w:t>
      жиналатын аппараттар мен аспаптардың атауы, құрылысы және жұмыс істеу қағидасы;</w:t>
      </w:r>
    </w:p>
    <w:p>
      <w:pPr>
        <w:spacing w:after="0"/>
        <w:ind w:left="0"/>
        <w:jc w:val="both"/>
      </w:pPr>
      <w:r>
        <w:rPr>
          <w:rFonts w:ascii="Times New Roman"/>
          <w:b w:val="false"/>
          <w:i w:val="false"/>
          <w:color w:val="000000"/>
          <w:sz w:val="28"/>
        </w:rPr>
        <w:t>
      жиналатын аппараттар мен аспаптардың құраушы бөліктері мен бөлшектерінің номенклатурасы және олардың өзара орналасуы;</w:t>
      </w:r>
    </w:p>
    <w:p>
      <w:pPr>
        <w:spacing w:after="0"/>
        <w:ind w:left="0"/>
        <w:jc w:val="both"/>
      </w:pPr>
      <w:r>
        <w:rPr>
          <w:rFonts w:ascii="Times New Roman"/>
          <w:b w:val="false"/>
          <w:i w:val="false"/>
          <w:color w:val="000000"/>
          <w:sz w:val="28"/>
        </w:rPr>
        <w:t>
      аппараттар мен аспаптарды жинауға техникалық шарттар, аппараттар мен аспаптарды жиынтықтау, құрау мен жинау тәсілдері;</w:t>
      </w:r>
    </w:p>
    <w:p>
      <w:pPr>
        <w:spacing w:after="0"/>
        <w:ind w:left="0"/>
        <w:jc w:val="both"/>
      </w:pPr>
      <w:r>
        <w:rPr>
          <w:rFonts w:ascii="Times New Roman"/>
          <w:b w:val="false"/>
          <w:i w:val="false"/>
          <w:color w:val="000000"/>
          <w:sz w:val="28"/>
        </w:rPr>
        <w:t>
      шынылардың маркалары және жинау кезінде қолданылатын материалдардың қасиеттері.</w:t>
      </w:r>
    </w:p>
    <w:bookmarkStart w:name="z806" w:id="803"/>
    <w:p>
      <w:pPr>
        <w:spacing w:after="0"/>
        <w:ind w:left="0"/>
        <w:jc w:val="both"/>
      </w:pPr>
      <w:r>
        <w:rPr>
          <w:rFonts w:ascii="Times New Roman"/>
          <w:b w:val="false"/>
          <w:i w:val="false"/>
          <w:color w:val="000000"/>
          <w:sz w:val="28"/>
        </w:rPr>
        <w:t>
      553. Жұмыс үлгілері:</w:t>
      </w:r>
    </w:p>
    <w:bookmarkEnd w:id="803"/>
    <w:p>
      <w:pPr>
        <w:spacing w:after="0"/>
        <w:ind w:left="0"/>
        <w:jc w:val="both"/>
      </w:pPr>
      <w:r>
        <w:rPr>
          <w:rFonts w:ascii="Times New Roman"/>
          <w:b w:val="false"/>
          <w:i w:val="false"/>
          <w:color w:val="000000"/>
          <w:sz w:val="28"/>
        </w:rPr>
        <w:t>
      1) түтіндік және жанатын газдарға арналған аспираторлар - жинау;</w:t>
      </w:r>
    </w:p>
    <w:p>
      <w:pPr>
        <w:spacing w:after="0"/>
        <w:ind w:left="0"/>
        <w:jc w:val="both"/>
      </w:pPr>
      <w:r>
        <w:rPr>
          <w:rFonts w:ascii="Times New Roman"/>
          <w:b w:val="false"/>
          <w:i w:val="false"/>
          <w:color w:val="000000"/>
          <w:sz w:val="28"/>
        </w:rPr>
        <w:t>
      2) медициналық шприцтардың бөлшектері - жинау;</w:t>
      </w:r>
    </w:p>
    <w:p>
      <w:pPr>
        <w:spacing w:after="0"/>
        <w:ind w:left="0"/>
        <w:jc w:val="both"/>
      </w:pPr>
      <w:r>
        <w:rPr>
          <w:rFonts w:ascii="Times New Roman"/>
          <w:b w:val="false"/>
          <w:i w:val="false"/>
          <w:color w:val="000000"/>
          <w:sz w:val="28"/>
        </w:rPr>
        <w:t>
      3) ауыстырып қосқыштар - жинау;</w:t>
      </w:r>
    </w:p>
    <w:p>
      <w:pPr>
        <w:spacing w:after="0"/>
        <w:ind w:left="0"/>
        <w:jc w:val="both"/>
      </w:pPr>
      <w:r>
        <w:rPr>
          <w:rFonts w:ascii="Times New Roman"/>
          <w:b w:val="false"/>
          <w:i w:val="false"/>
          <w:color w:val="000000"/>
          <w:sz w:val="28"/>
        </w:rPr>
        <w:t>
      4) сұйық және қатты сорғыштарға арналған пипеткалар ("Темпель")- жинау;</w:t>
      </w:r>
    </w:p>
    <w:p>
      <w:pPr>
        <w:spacing w:after="0"/>
        <w:ind w:left="0"/>
        <w:jc w:val="both"/>
      </w:pPr>
      <w:r>
        <w:rPr>
          <w:rFonts w:ascii="Times New Roman"/>
          <w:b w:val="false"/>
          <w:i w:val="false"/>
          <w:color w:val="000000"/>
          <w:sz w:val="28"/>
        </w:rPr>
        <w:t>
      5) газанализаторлардың сорғыштары - жинау;</w:t>
      </w:r>
    </w:p>
    <w:p>
      <w:pPr>
        <w:spacing w:after="0"/>
        <w:ind w:left="0"/>
        <w:jc w:val="both"/>
      </w:pPr>
      <w:r>
        <w:rPr>
          <w:rFonts w:ascii="Times New Roman"/>
          <w:b w:val="false"/>
          <w:i w:val="false"/>
          <w:color w:val="000000"/>
          <w:sz w:val="28"/>
        </w:rPr>
        <w:t>
      6) техникалық контактілік, дизельді, максималды термометрлер және күрделігі жағынан өзге ұқсастары - жинау.</w:t>
      </w:r>
    </w:p>
    <w:bookmarkStart w:name="z807" w:id="804"/>
    <w:p>
      <w:pPr>
        <w:spacing w:after="0"/>
        <w:ind w:left="0"/>
        <w:jc w:val="left"/>
      </w:pPr>
      <w:r>
        <w:rPr>
          <w:rFonts w:ascii="Times New Roman"/>
          <w:b/>
          <w:i w:val="false"/>
          <w:color w:val="000000"/>
        </w:rPr>
        <w:t xml:space="preserve"> 240-параграф. Шыныдан жасалған аспаптарды жинаушы, 4-разряд</w:t>
      </w:r>
    </w:p>
    <w:bookmarkEnd w:id="804"/>
    <w:bookmarkStart w:name="z808" w:id="805"/>
    <w:p>
      <w:pPr>
        <w:spacing w:after="0"/>
        <w:ind w:left="0"/>
        <w:jc w:val="both"/>
      </w:pPr>
      <w:r>
        <w:rPr>
          <w:rFonts w:ascii="Times New Roman"/>
          <w:b w:val="false"/>
          <w:i w:val="false"/>
          <w:color w:val="000000"/>
          <w:sz w:val="28"/>
        </w:rPr>
        <w:t>
      554. Жұмыс сипаттамасы:</w:t>
      </w:r>
    </w:p>
    <w:bookmarkEnd w:id="805"/>
    <w:p>
      <w:pPr>
        <w:spacing w:after="0"/>
        <w:ind w:left="0"/>
        <w:jc w:val="both"/>
      </w:pPr>
      <w:r>
        <w:rPr>
          <w:rFonts w:ascii="Times New Roman"/>
          <w:b w:val="false"/>
          <w:i w:val="false"/>
          <w:color w:val="000000"/>
          <w:sz w:val="28"/>
        </w:rPr>
        <w:t>
      шыныдан жасалған ерекше күрделі аппараттар мен аспаптарды жинау және көп санды аспаптармен аппараттарды құрастыру;</w:t>
      </w:r>
    </w:p>
    <w:p>
      <w:pPr>
        <w:spacing w:after="0"/>
        <w:ind w:left="0"/>
        <w:jc w:val="both"/>
      </w:pPr>
      <w:r>
        <w:rPr>
          <w:rFonts w:ascii="Times New Roman"/>
          <w:b w:val="false"/>
          <w:i w:val="false"/>
          <w:color w:val="000000"/>
          <w:sz w:val="28"/>
        </w:rPr>
        <w:t>
      жинау мен құрастыру кезінде қолданылатын бақылау-өлшеу аспабын жөндеу және реттеу.</w:t>
      </w:r>
    </w:p>
    <w:bookmarkStart w:name="z809" w:id="806"/>
    <w:p>
      <w:pPr>
        <w:spacing w:after="0"/>
        <w:ind w:left="0"/>
        <w:jc w:val="both"/>
      </w:pPr>
      <w:r>
        <w:rPr>
          <w:rFonts w:ascii="Times New Roman"/>
          <w:b w:val="false"/>
          <w:i w:val="false"/>
          <w:color w:val="000000"/>
          <w:sz w:val="28"/>
        </w:rPr>
        <w:t xml:space="preserve">
      555. Білуге тиіс: </w:t>
      </w:r>
    </w:p>
    <w:bookmarkEnd w:id="806"/>
    <w:p>
      <w:pPr>
        <w:spacing w:after="0"/>
        <w:ind w:left="0"/>
        <w:jc w:val="both"/>
      </w:pPr>
      <w:r>
        <w:rPr>
          <w:rFonts w:ascii="Times New Roman"/>
          <w:b w:val="false"/>
          <w:i w:val="false"/>
          <w:color w:val="000000"/>
          <w:sz w:val="28"/>
        </w:rPr>
        <w:t>
      шыныдан жиналатын аппараттар мен аспаптардың белгіленуі, пайдалану ережесі;</w:t>
      </w:r>
    </w:p>
    <w:p>
      <w:pPr>
        <w:spacing w:after="0"/>
        <w:ind w:left="0"/>
        <w:jc w:val="both"/>
      </w:pPr>
      <w:r>
        <w:rPr>
          <w:rFonts w:ascii="Times New Roman"/>
          <w:b w:val="false"/>
          <w:i w:val="false"/>
          <w:color w:val="000000"/>
          <w:sz w:val="28"/>
        </w:rPr>
        <w:t>
      шыныдан аппараттар мен аспаптарды жинаудың конструкциялық ерекшеліктері мен технологиялық реттілігі;</w:t>
      </w:r>
    </w:p>
    <w:p>
      <w:pPr>
        <w:spacing w:after="0"/>
        <w:ind w:left="0"/>
        <w:jc w:val="both"/>
      </w:pPr>
      <w:r>
        <w:rPr>
          <w:rFonts w:ascii="Times New Roman"/>
          <w:b w:val="false"/>
          <w:i w:val="false"/>
          <w:color w:val="000000"/>
          <w:sz w:val="28"/>
        </w:rPr>
        <w:t>
      жинақталатын аспаптарға қойылатын техникалық талаптар.</w:t>
      </w:r>
    </w:p>
    <w:bookmarkStart w:name="z810" w:id="807"/>
    <w:p>
      <w:pPr>
        <w:spacing w:after="0"/>
        <w:ind w:left="0"/>
        <w:jc w:val="both"/>
      </w:pPr>
      <w:r>
        <w:rPr>
          <w:rFonts w:ascii="Times New Roman"/>
          <w:b w:val="false"/>
          <w:i w:val="false"/>
          <w:color w:val="000000"/>
          <w:sz w:val="28"/>
        </w:rPr>
        <w:t>
      556. Жұмыс үлгілері:</w:t>
      </w:r>
    </w:p>
    <w:bookmarkEnd w:id="807"/>
    <w:p>
      <w:pPr>
        <w:spacing w:after="0"/>
        <w:ind w:left="0"/>
        <w:jc w:val="both"/>
      </w:pPr>
      <w:r>
        <w:rPr>
          <w:rFonts w:ascii="Times New Roman"/>
          <w:b w:val="false"/>
          <w:i w:val="false"/>
          <w:color w:val="000000"/>
          <w:sz w:val="28"/>
        </w:rPr>
        <w:t>
      1) болат пен темірде көміртегінің мөлшерін анықтауға арналған аппараттар - жинау;</w:t>
      </w:r>
    </w:p>
    <w:p>
      <w:pPr>
        <w:spacing w:after="0"/>
        <w:ind w:left="0"/>
        <w:jc w:val="both"/>
      </w:pPr>
      <w:r>
        <w:rPr>
          <w:rFonts w:ascii="Times New Roman"/>
          <w:b w:val="false"/>
          <w:i w:val="false"/>
          <w:color w:val="000000"/>
          <w:sz w:val="28"/>
        </w:rPr>
        <w:t>
      2) газанализаторлар - жинау.</w:t>
      </w:r>
    </w:p>
    <w:bookmarkStart w:name="z811" w:id="808"/>
    <w:p>
      <w:pPr>
        <w:spacing w:after="0"/>
        <w:ind w:left="0"/>
        <w:jc w:val="left"/>
      </w:pPr>
      <w:r>
        <w:rPr>
          <w:rFonts w:ascii="Times New Roman"/>
          <w:b/>
          <w:i w:val="false"/>
          <w:color w:val="000000"/>
        </w:rPr>
        <w:t xml:space="preserve"> 241-параграф. Шыныдан бөлшектерді қалыптаушы, 1-разряд</w:t>
      </w:r>
    </w:p>
    <w:bookmarkEnd w:id="808"/>
    <w:bookmarkStart w:name="z812" w:id="809"/>
    <w:p>
      <w:pPr>
        <w:spacing w:after="0"/>
        <w:ind w:left="0"/>
        <w:jc w:val="both"/>
      </w:pPr>
      <w:r>
        <w:rPr>
          <w:rFonts w:ascii="Times New Roman"/>
          <w:b w:val="false"/>
          <w:i w:val="false"/>
          <w:color w:val="000000"/>
          <w:sz w:val="28"/>
        </w:rPr>
        <w:t>
      557. Жұмыс сипаттамасы:</w:t>
      </w:r>
    </w:p>
    <w:bookmarkEnd w:id="809"/>
    <w:p>
      <w:pPr>
        <w:spacing w:after="0"/>
        <w:ind w:left="0"/>
        <w:jc w:val="both"/>
      </w:pPr>
      <w:r>
        <w:rPr>
          <w:rFonts w:ascii="Times New Roman"/>
          <w:b w:val="false"/>
          <w:i w:val="false"/>
          <w:color w:val="000000"/>
          <w:sz w:val="28"/>
        </w:rPr>
        <w:t>
      қалыптаушы станоктарда арнайы қалыптарда шыныдан қарапайым бөлшектерді қалыптау.</w:t>
      </w:r>
    </w:p>
    <w:bookmarkStart w:name="z813" w:id="810"/>
    <w:p>
      <w:pPr>
        <w:spacing w:after="0"/>
        <w:ind w:left="0"/>
        <w:jc w:val="both"/>
      </w:pPr>
      <w:r>
        <w:rPr>
          <w:rFonts w:ascii="Times New Roman"/>
          <w:b w:val="false"/>
          <w:i w:val="false"/>
          <w:color w:val="000000"/>
          <w:sz w:val="28"/>
        </w:rPr>
        <w:t xml:space="preserve">
      558. Білуге тиіс: </w:t>
      </w:r>
    </w:p>
    <w:bookmarkEnd w:id="810"/>
    <w:p>
      <w:pPr>
        <w:spacing w:after="0"/>
        <w:ind w:left="0"/>
        <w:jc w:val="both"/>
      </w:pPr>
      <w:r>
        <w:rPr>
          <w:rFonts w:ascii="Times New Roman"/>
          <w:b w:val="false"/>
          <w:i w:val="false"/>
          <w:color w:val="000000"/>
          <w:sz w:val="28"/>
        </w:rPr>
        <w:t xml:space="preserve">
      шынының физикалық қасиеттері; </w:t>
      </w:r>
    </w:p>
    <w:p>
      <w:pPr>
        <w:spacing w:after="0"/>
        <w:ind w:left="0"/>
        <w:jc w:val="both"/>
      </w:pPr>
      <w:r>
        <w:rPr>
          <w:rFonts w:ascii="Times New Roman"/>
          <w:b w:val="false"/>
          <w:i w:val="false"/>
          <w:color w:val="000000"/>
          <w:sz w:val="28"/>
        </w:rPr>
        <w:t xml:space="preserve">
      қалыпты тегістерге қойылатын техникалық талаптар; </w:t>
      </w:r>
    </w:p>
    <w:p>
      <w:pPr>
        <w:spacing w:after="0"/>
        <w:ind w:left="0"/>
        <w:jc w:val="both"/>
      </w:pPr>
      <w:r>
        <w:rPr>
          <w:rFonts w:ascii="Times New Roman"/>
          <w:b w:val="false"/>
          <w:i w:val="false"/>
          <w:color w:val="000000"/>
          <w:sz w:val="28"/>
        </w:rPr>
        <w:t xml:space="preserve">
      қалыптаушы станогына қызмет көрсету ережесі. </w:t>
      </w:r>
    </w:p>
    <w:bookmarkStart w:name="z814" w:id="811"/>
    <w:p>
      <w:pPr>
        <w:spacing w:after="0"/>
        <w:ind w:left="0"/>
        <w:jc w:val="both"/>
      </w:pPr>
      <w:r>
        <w:rPr>
          <w:rFonts w:ascii="Times New Roman"/>
          <w:b w:val="false"/>
          <w:i w:val="false"/>
          <w:color w:val="000000"/>
          <w:sz w:val="28"/>
        </w:rPr>
        <w:t>
      559. Жұмыс үлгілері:</w:t>
      </w:r>
    </w:p>
    <w:bookmarkEnd w:id="811"/>
    <w:p>
      <w:pPr>
        <w:spacing w:after="0"/>
        <w:ind w:left="0"/>
        <w:jc w:val="both"/>
      </w:pPr>
      <w:r>
        <w:rPr>
          <w:rFonts w:ascii="Times New Roman"/>
          <w:b w:val="false"/>
          <w:i w:val="false"/>
          <w:color w:val="000000"/>
          <w:sz w:val="28"/>
        </w:rPr>
        <w:t>
      1) алмұрт тәрізді, конустық, домалақ түпті және жалпақ түпті колбалардың мойны – мөлшері 14 миллиметрге дейін тегістерді қалыптау;</w:t>
      </w:r>
    </w:p>
    <w:p>
      <w:pPr>
        <w:spacing w:after="0"/>
        <w:ind w:left="0"/>
        <w:jc w:val="both"/>
      </w:pPr>
      <w:r>
        <w:rPr>
          <w:rFonts w:ascii="Times New Roman"/>
          <w:b w:val="false"/>
          <w:i w:val="false"/>
          <w:color w:val="000000"/>
          <w:sz w:val="28"/>
        </w:rPr>
        <w:t>
      2) аппараттар мен аспаптардың бөлшектеріне муфталар және күрделілігі жағынан ұқсас басқа бұйымдар - мөлшері 14 миллиметрге дейін тегістерді қалыптау.</w:t>
      </w:r>
    </w:p>
    <w:bookmarkStart w:name="z815" w:id="812"/>
    <w:p>
      <w:pPr>
        <w:spacing w:after="0"/>
        <w:ind w:left="0"/>
        <w:jc w:val="left"/>
      </w:pPr>
      <w:r>
        <w:rPr>
          <w:rFonts w:ascii="Times New Roman"/>
          <w:b/>
          <w:i w:val="false"/>
          <w:color w:val="000000"/>
        </w:rPr>
        <w:t xml:space="preserve"> 242-параграф. Шыныдан бөлшектерді қалыптаушы, 2-разряд</w:t>
      </w:r>
    </w:p>
    <w:bookmarkEnd w:id="812"/>
    <w:bookmarkStart w:name="z816" w:id="813"/>
    <w:p>
      <w:pPr>
        <w:spacing w:after="0"/>
        <w:ind w:left="0"/>
        <w:jc w:val="both"/>
      </w:pPr>
      <w:r>
        <w:rPr>
          <w:rFonts w:ascii="Times New Roman"/>
          <w:b w:val="false"/>
          <w:i w:val="false"/>
          <w:color w:val="000000"/>
          <w:sz w:val="28"/>
        </w:rPr>
        <w:t xml:space="preserve">
      560. Жұмыс сипаттамасы: </w:t>
      </w:r>
    </w:p>
    <w:bookmarkEnd w:id="813"/>
    <w:p>
      <w:pPr>
        <w:spacing w:after="0"/>
        <w:ind w:left="0"/>
        <w:jc w:val="both"/>
      </w:pPr>
      <w:r>
        <w:rPr>
          <w:rFonts w:ascii="Times New Roman"/>
          <w:b w:val="false"/>
          <w:i w:val="false"/>
          <w:color w:val="000000"/>
          <w:sz w:val="28"/>
        </w:rPr>
        <w:t>
      қалыптаушы станоктарда арнайы қалыптарда орта күрделі шыныдан бұйымдарды қалыптау.</w:t>
      </w:r>
    </w:p>
    <w:bookmarkStart w:name="z817" w:id="814"/>
    <w:p>
      <w:pPr>
        <w:spacing w:after="0"/>
        <w:ind w:left="0"/>
        <w:jc w:val="both"/>
      </w:pPr>
      <w:r>
        <w:rPr>
          <w:rFonts w:ascii="Times New Roman"/>
          <w:b w:val="false"/>
          <w:i w:val="false"/>
          <w:color w:val="000000"/>
          <w:sz w:val="28"/>
        </w:rPr>
        <w:t xml:space="preserve">
      561. Білуге тиіс: </w:t>
      </w:r>
    </w:p>
    <w:bookmarkEnd w:id="814"/>
    <w:p>
      <w:pPr>
        <w:spacing w:after="0"/>
        <w:ind w:left="0"/>
        <w:jc w:val="both"/>
      </w:pPr>
      <w:r>
        <w:rPr>
          <w:rFonts w:ascii="Times New Roman"/>
          <w:b w:val="false"/>
          <w:i w:val="false"/>
          <w:color w:val="000000"/>
          <w:sz w:val="28"/>
        </w:rPr>
        <w:t xml:space="preserve">
      шынының физикалық қасиеттері; </w:t>
      </w:r>
    </w:p>
    <w:p>
      <w:pPr>
        <w:spacing w:after="0"/>
        <w:ind w:left="0"/>
        <w:jc w:val="both"/>
      </w:pPr>
      <w:r>
        <w:rPr>
          <w:rFonts w:ascii="Times New Roman"/>
          <w:b w:val="false"/>
          <w:i w:val="false"/>
          <w:color w:val="000000"/>
          <w:sz w:val="28"/>
        </w:rPr>
        <w:t xml:space="preserve">
      шынының әр түрлі сорттарын балқыту температурасы; </w:t>
      </w:r>
    </w:p>
    <w:p>
      <w:pPr>
        <w:spacing w:after="0"/>
        <w:ind w:left="0"/>
        <w:jc w:val="both"/>
      </w:pPr>
      <w:r>
        <w:rPr>
          <w:rFonts w:ascii="Times New Roman"/>
          <w:b w:val="false"/>
          <w:i w:val="false"/>
          <w:color w:val="000000"/>
          <w:sz w:val="28"/>
        </w:rPr>
        <w:t>
      қосатын шыны бөлшектерге қойылатын техникалық талаптар;</w:t>
      </w:r>
    </w:p>
    <w:p>
      <w:pPr>
        <w:spacing w:after="0"/>
        <w:ind w:left="0"/>
        <w:jc w:val="both"/>
      </w:pPr>
      <w:r>
        <w:rPr>
          <w:rFonts w:ascii="Times New Roman"/>
          <w:b w:val="false"/>
          <w:i w:val="false"/>
          <w:color w:val="000000"/>
          <w:sz w:val="28"/>
        </w:rPr>
        <w:t>
      газ жанарғыларын пайдалану ережесі.</w:t>
      </w:r>
    </w:p>
    <w:bookmarkStart w:name="z818" w:id="815"/>
    <w:p>
      <w:pPr>
        <w:spacing w:after="0"/>
        <w:ind w:left="0"/>
        <w:jc w:val="both"/>
      </w:pPr>
      <w:r>
        <w:rPr>
          <w:rFonts w:ascii="Times New Roman"/>
          <w:b w:val="false"/>
          <w:i w:val="false"/>
          <w:color w:val="000000"/>
          <w:sz w:val="28"/>
        </w:rPr>
        <w:t>
      562. Жұмыс үлгілері:</w:t>
      </w:r>
    </w:p>
    <w:bookmarkEnd w:id="815"/>
    <w:p>
      <w:pPr>
        <w:spacing w:after="0"/>
        <w:ind w:left="0"/>
        <w:jc w:val="both"/>
      </w:pPr>
      <w:r>
        <w:rPr>
          <w:rFonts w:ascii="Times New Roman"/>
          <w:b w:val="false"/>
          <w:i w:val="false"/>
          <w:color w:val="000000"/>
          <w:sz w:val="28"/>
        </w:rPr>
        <w:t>
      1) конустық, домалақ түпті және жалпақ түпті колбалардың мойны - мөлшері 14-тен жоғары 20 миллиметрге дейін тегістерді қалыптау;</w:t>
      </w:r>
    </w:p>
    <w:p>
      <w:pPr>
        <w:spacing w:after="0"/>
        <w:ind w:left="0"/>
        <w:jc w:val="both"/>
      </w:pPr>
      <w:r>
        <w:rPr>
          <w:rFonts w:ascii="Times New Roman"/>
          <w:b w:val="false"/>
          <w:i w:val="false"/>
          <w:color w:val="000000"/>
          <w:sz w:val="28"/>
        </w:rPr>
        <w:t>
      2) крандарға арналған муфталар - мөлшері 14-тен жоғары 20 миллиметрге дейін тегістерді қалыптау.</w:t>
      </w:r>
    </w:p>
    <w:bookmarkStart w:name="z819" w:id="816"/>
    <w:p>
      <w:pPr>
        <w:spacing w:after="0"/>
        <w:ind w:left="0"/>
        <w:jc w:val="left"/>
      </w:pPr>
      <w:r>
        <w:rPr>
          <w:rFonts w:ascii="Times New Roman"/>
          <w:b/>
          <w:i w:val="false"/>
          <w:color w:val="000000"/>
        </w:rPr>
        <w:t xml:space="preserve"> 243-параграф. Шыныдан бөлшектерді қалыптаушы, 3-разряд</w:t>
      </w:r>
    </w:p>
    <w:bookmarkEnd w:id="816"/>
    <w:bookmarkStart w:name="z820" w:id="817"/>
    <w:p>
      <w:pPr>
        <w:spacing w:after="0"/>
        <w:ind w:left="0"/>
        <w:jc w:val="both"/>
      </w:pPr>
      <w:r>
        <w:rPr>
          <w:rFonts w:ascii="Times New Roman"/>
          <w:b w:val="false"/>
          <w:i w:val="false"/>
          <w:color w:val="000000"/>
          <w:sz w:val="28"/>
        </w:rPr>
        <w:t>
      563. Жұмыс сипаттамасы:</w:t>
      </w:r>
    </w:p>
    <w:bookmarkEnd w:id="817"/>
    <w:p>
      <w:pPr>
        <w:spacing w:after="0"/>
        <w:ind w:left="0"/>
        <w:jc w:val="both"/>
      </w:pPr>
      <w:r>
        <w:rPr>
          <w:rFonts w:ascii="Times New Roman"/>
          <w:b w:val="false"/>
          <w:i w:val="false"/>
          <w:color w:val="000000"/>
          <w:sz w:val="28"/>
        </w:rPr>
        <w:t>
      қалыптаушы станоктарда арнайы қалыптарда шыныдан күрделі бұйымдарды қалыптау;</w:t>
      </w:r>
    </w:p>
    <w:p>
      <w:pPr>
        <w:spacing w:after="0"/>
        <w:ind w:left="0"/>
        <w:jc w:val="both"/>
      </w:pPr>
      <w:r>
        <w:rPr>
          <w:rFonts w:ascii="Times New Roman"/>
          <w:b w:val="false"/>
          <w:i w:val="false"/>
          <w:color w:val="000000"/>
          <w:sz w:val="28"/>
        </w:rPr>
        <w:t>
      арнайы қалыптарда кейіннен қалыптаумен ванна пешінде түтіктердің кесіктерін қыздыру арқылы шыны түтіктерді қосу;</w:t>
      </w:r>
    </w:p>
    <w:p>
      <w:pPr>
        <w:spacing w:after="0"/>
        <w:ind w:left="0"/>
        <w:jc w:val="both"/>
      </w:pPr>
      <w:r>
        <w:rPr>
          <w:rFonts w:ascii="Times New Roman"/>
          <w:b w:val="false"/>
          <w:i w:val="false"/>
          <w:color w:val="000000"/>
          <w:sz w:val="28"/>
        </w:rPr>
        <w:t>
      қалыптаушы станокты жөндеу.</w:t>
      </w:r>
    </w:p>
    <w:bookmarkStart w:name="z821" w:id="818"/>
    <w:p>
      <w:pPr>
        <w:spacing w:after="0"/>
        <w:ind w:left="0"/>
        <w:jc w:val="both"/>
      </w:pPr>
      <w:r>
        <w:rPr>
          <w:rFonts w:ascii="Times New Roman"/>
          <w:b w:val="false"/>
          <w:i w:val="false"/>
          <w:color w:val="000000"/>
          <w:sz w:val="28"/>
        </w:rPr>
        <w:t>
      564. Білуге тиіс:</w:t>
      </w:r>
    </w:p>
    <w:bookmarkEnd w:id="818"/>
    <w:p>
      <w:pPr>
        <w:spacing w:after="0"/>
        <w:ind w:left="0"/>
        <w:jc w:val="both"/>
      </w:pPr>
      <w:r>
        <w:rPr>
          <w:rFonts w:ascii="Times New Roman"/>
          <w:b w:val="false"/>
          <w:i w:val="false"/>
          <w:color w:val="000000"/>
          <w:sz w:val="28"/>
        </w:rPr>
        <w:t>
      қалыптау станогын басқару және оны реттеу ережесі;</w:t>
      </w:r>
    </w:p>
    <w:p>
      <w:pPr>
        <w:spacing w:after="0"/>
        <w:ind w:left="0"/>
        <w:jc w:val="both"/>
      </w:pPr>
      <w:r>
        <w:rPr>
          <w:rFonts w:ascii="Times New Roman"/>
          <w:b w:val="false"/>
          <w:i w:val="false"/>
          <w:color w:val="000000"/>
          <w:sz w:val="28"/>
        </w:rPr>
        <w:t>
      газ жанарғыларын реттеу, оларды жуу және тазарту ережесі;</w:t>
      </w:r>
    </w:p>
    <w:p>
      <w:pPr>
        <w:spacing w:after="0"/>
        <w:ind w:left="0"/>
        <w:jc w:val="both"/>
      </w:pPr>
      <w:r>
        <w:rPr>
          <w:rFonts w:ascii="Times New Roman"/>
          <w:b w:val="false"/>
          <w:i w:val="false"/>
          <w:color w:val="000000"/>
          <w:sz w:val="28"/>
        </w:rPr>
        <w:t>
      калибрларды анықтау тәсілдері;</w:t>
      </w:r>
    </w:p>
    <w:p>
      <w:pPr>
        <w:spacing w:after="0"/>
        <w:ind w:left="0"/>
        <w:jc w:val="both"/>
      </w:pPr>
      <w:r>
        <w:rPr>
          <w:rFonts w:ascii="Times New Roman"/>
          <w:b w:val="false"/>
          <w:i w:val="false"/>
          <w:color w:val="000000"/>
          <w:sz w:val="28"/>
        </w:rPr>
        <w:t>
      шыны түтіктерінің және қлыпты тегістермен шыныдан жасалған бұйымдар өндірісінің технологиясы;</w:t>
      </w:r>
    </w:p>
    <w:p>
      <w:pPr>
        <w:spacing w:after="0"/>
        <w:ind w:left="0"/>
        <w:jc w:val="both"/>
      </w:pPr>
      <w:r>
        <w:rPr>
          <w:rFonts w:ascii="Times New Roman"/>
          <w:b w:val="false"/>
          <w:i w:val="false"/>
          <w:color w:val="000000"/>
          <w:sz w:val="28"/>
        </w:rPr>
        <w:t>
      шынының физикалық қасиеттері;</w:t>
      </w:r>
    </w:p>
    <w:p>
      <w:pPr>
        <w:spacing w:after="0"/>
        <w:ind w:left="0"/>
        <w:jc w:val="both"/>
      </w:pPr>
      <w:r>
        <w:rPr>
          <w:rFonts w:ascii="Times New Roman"/>
          <w:b w:val="false"/>
          <w:i w:val="false"/>
          <w:color w:val="000000"/>
          <w:sz w:val="28"/>
        </w:rPr>
        <w:t>
      шынылы біріктіргіш бөлшектерге қойылатын техникалық талаптар;</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822" w:id="819"/>
    <w:p>
      <w:pPr>
        <w:spacing w:after="0"/>
        <w:ind w:left="0"/>
        <w:jc w:val="both"/>
      </w:pPr>
      <w:r>
        <w:rPr>
          <w:rFonts w:ascii="Times New Roman"/>
          <w:b w:val="false"/>
          <w:i w:val="false"/>
          <w:color w:val="000000"/>
          <w:sz w:val="28"/>
        </w:rPr>
        <w:t>
      565. Жұмыс үлгілері:</w:t>
      </w:r>
    </w:p>
    <w:bookmarkEnd w:id="819"/>
    <w:p>
      <w:pPr>
        <w:spacing w:after="0"/>
        <w:ind w:left="0"/>
        <w:jc w:val="both"/>
      </w:pPr>
      <w:r>
        <w:rPr>
          <w:rFonts w:ascii="Times New Roman"/>
          <w:b w:val="false"/>
          <w:i w:val="false"/>
          <w:color w:val="000000"/>
          <w:sz w:val="28"/>
        </w:rPr>
        <w:t>
      1) конустық, домалақ түпті және жалпақ түпті колбалардың мойны - мөлшері 20 миллиметрден артық қалыпты тегістерді қалыптау;</w:t>
      </w:r>
    </w:p>
    <w:p>
      <w:pPr>
        <w:spacing w:after="0"/>
        <w:ind w:left="0"/>
        <w:jc w:val="both"/>
      </w:pPr>
      <w:r>
        <w:rPr>
          <w:rFonts w:ascii="Times New Roman"/>
          <w:b w:val="false"/>
          <w:i w:val="false"/>
          <w:color w:val="000000"/>
          <w:sz w:val="28"/>
        </w:rPr>
        <w:t xml:space="preserve">
      2) шыны түтіктерден дайындамалар, аппараттар мен аспаптардың муфталары және күрделілігі жағынан қиын басқа бұйымдар - тегістерді қалыптау; </w:t>
      </w:r>
    </w:p>
    <w:p>
      <w:pPr>
        <w:spacing w:after="0"/>
        <w:ind w:left="0"/>
        <w:jc w:val="both"/>
      </w:pPr>
      <w:r>
        <w:rPr>
          <w:rFonts w:ascii="Times New Roman"/>
          <w:b w:val="false"/>
          <w:i w:val="false"/>
          <w:color w:val="000000"/>
          <w:sz w:val="28"/>
        </w:rPr>
        <w:t xml:space="preserve">
      3) шыны бұрулар, үштіктер және басқа үлгідегі бөліктері - оларды арнайы қалыптарда қалыптау. </w:t>
      </w:r>
    </w:p>
    <w:bookmarkStart w:name="z823" w:id="820"/>
    <w:p>
      <w:pPr>
        <w:spacing w:after="0"/>
        <w:ind w:left="0"/>
        <w:jc w:val="left"/>
      </w:pPr>
      <w:r>
        <w:rPr>
          <w:rFonts w:ascii="Times New Roman"/>
          <w:b/>
          <w:i w:val="false"/>
          <w:color w:val="000000"/>
        </w:rPr>
        <w:t xml:space="preserve"> 244-параграф. Шыны моллирлеушісі, 2-разряд</w:t>
      </w:r>
    </w:p>
    <w:bookmarkEnd w:id="820"/>
    <w:bookmarkStart w:name="z824" w:id="821"/>
    <w:p>
      <w:pPr>
        <w:spacing w:after="0"/>
        <w:ind w:left="0"/>
        <w:jc w:val="both"/>
      </w:pPr>
      <w:r>
        <w:rPr>
          <w:rFonts w:ascii="Times New Roman"/>
          <w:b w:val="false"/>
          <w:i w:val="false"/>
          <w:color w:val="000000"/>
          <w:sz w:val="28"/>
        </w:rPr>
        <w:t xml:space="preserve">
      566. Жұмыс сипаттамасы: </w:t>
      </w:r>
    </w:p>
    <w:bookmarkEnd w:id="821"/>
    <w:p>
      <w:pPr>
        <w:spacing w:after="0"/>
        <w:ind w:left="0"/>
        <w:jc w:val="both"/>
      </w:pPr>
      <w:r>
        <w:rPr>
          <w:rFonts w:ascii="Times New Roman"/>
          <w:b w:val="false"/>
          <w:i w:val="false"/>
          <w:color w:val="000000"/>
          <w:sz w:val="28"/>
        </w:rPr>
        <w:t>
      шынының және пішінделген рамканың дайындамаларын моллирлеуге дайындау;</w:t>
      </w:r>
    </w:p>
    <w:p>
      <w:pPr>
        <w:spacing w:after="0"/>
        <w:ind w:left="0"/>
        <w:jc w:val="both"/>
      </w:pPr>
      <w:r>
        <w:rPr>
          <w:rFonts w:ascii="Times New Roman"/>
          <w:b w:val="false"/>
          <w:i w:val="false"/>
          <w:color w:val="000000"/>
          <w:sz w:val="28"/>
        </w:rPr>
        <w:t>
      шынының дайындамаларын шынының сапасы бойынша тексеру және моллирлеу үшін олардың жарамдылығын айқындау;</w:t>
      </w:r>
    </w:p>
    <w:p>
      <w:pPr>
        <w:spacing w:after="0"/>
        <w:ind w:left="0"/>
        <w:jc w:val="both"/>
      </w:pPr>
      <w:r>
        <w:rPr>
          <w:rFonts w:ascii="Times New Roman"/>
          <w:b w:val="false"/>
          <w:i w:val="false"/>
          <w:color w:val="000000"/>
          <w:sz w:val="28"/>
        </w:rPr>
        <w:t>
      шыны дайындамасының ішкі диаметрін өлшеу;</w:t>
      </w:r>
    </w:p>
    <w:p>
      <w:pPr>
        <w:spacing w:after="0"/>
        <w:ind w:left="0"/>
        <w:jc w:val="both"/>
      </w:pPr>
      <w:r>
        <w:rPr>
          <w:rFonts w:ascii="Times New Roman"/>
          <w:b w:val="false"/>
          <w:i w:val="false"/>
          <w:color w:val="000000"/>
          <w:sz w:val="28"/>
        </w:rPr>
        <w:t>
      болат калибрлерді типографиялық бояу қабатымен жабу;</w:t>
      </w:r>
    </w:p>
    <w:p>
      <w:pPr>
        <w:spacing w:after="0"/>
        <w:ind w:left="0"/>
        <w:jc w:val="both"/>
      </w:pPr>
      <w:r>
        <w:rPr>
          <w:rFonts w:ascii="Times New Roman"/>
          <w:b w:val="false"/>
          <w:i w:val="false"/>
          <w:color w:val="000000"/>
          <w:sz w:val="28"/>
        </w:rPr>
        <w:t>
      калибрлерді шыны дайындамаларына салу;</w:t>
      </w:r>
    </w:p>
    <w:p>
      <w:pPr>
        <w:spacing w:after="0"/>
        <w:ind w:left="0"/>
        <w:jc w:val="both"/>
      </w:pPr>
      <w:r>
        <w:rPr>
          <w:rFonts w:ascii="Times New Roman"/>
          <w:b w:val="false"/>
          <w:i w:val="false"/>
          <w:color w:val="000000"/>
          <w:sz w:val="28"/>
        </w:rPr>
        <w:t>
      шыны дайындамаларын пешке тиеу, оларды қызуына қарай жылжыту, пешті қыздыру арнасына беру.</w:t>
      </w:r>
    </w:p>
    <w:bookmarkStart w:name="z825" w:id="822"/>
    <w:p>
      <w:pPr>
        <w:spacing w:after="0"/>
        <w:ind w:left="0"/>
        <w:jc w:val="both"/>
      </w:pPr>
      <w:r>
        <w:rPr>
          <w:rFonts w:ascii="Times New Roman"/>
          <w:b w:val="false"/>
          <w:i w:val="false"/>
          <w:color w:val="000000"/>
          <w:sz w:val="28"/>
        </w:rPr>
        <w:t xml:space="preserve">
      567. Білуге тиіс: </w:t>
      </w:r>
    </w:p>
    <w:bookmarkEnd w:id="822"/>
    <w:p>
      <w:pPr>
        <w:spacing w:after="0"/>
        <w:ind w:left="0"/>
        <w:jc w:val="both"/>
      </w:pPr>
      <w:r>
        <w:rPr>
          <w:rFonts w:ascii="Times New Roman"/>
          <w:b w:val="false"/>
          <w:i w:val="false"/>
          <w:color w:val="000000"/>
          <w:sz w:val="28"/>
        </w:rPr>
        <w:t xml:space="preserve">
      шыныны моллирлеу қағидасы; </w:t>
      </w:r>
    </w:p>
    <w:p>
      <w:pPr>
        <w:spacing w:after="0"/>
        <w:ind w:left="0"/>
        <w:jc w:val="both"/>
      </w:pPr>
      <w:r>
        <w:rPr>
          <w:rFonts w:ascii="Times New Roman"/>
          <w:b w:val="false"/>
          <w:i w:val="false"/>
          <w:color w:val="000000"/>
          <w:sz w:val="28"/>
        </w:rPr>
        <w:t>
      шынының физикалық қасиеттері;</w:t>
      </w:r>
    </w:p>
    <w:p>
      <w:pPr>
        <w:spacing w:after="0"/>
        <w:ind w:left="0"/>
        <w:jc w:val="both"/>
      </w:pPr>
      <w:r>
        <w:rPr>
          <w:rFonts w:ascii="Times New Roman"/>
          <w:b w:val="false"/>
          <w:i w:val="false"/>
          <w:color w:val="000000"/>
          <w:sz w:val="28"/>
        </w:rPr>
        <w:t xml:space="preserve">
      моллирлеу процесіне әсер ететін шыны ақаулары; </w:t>
      </w:r>
    </w:p>
    <w:p>
      <w:pPr>
        <w:spacing w:after="0"/>
        <w:ind w:left="0"/>
        <w:jc w:val="both"/>
      </w:pPr>
      <w:r>
        <w:rPr>
          <w:rFonts w:ascii="Times New Roman"/>
          <w:b w:val="false"/>
          <w:i w:val="false"/>
          <w:color w:val="000000"/>
          <w:sz w:val="28"/>
        </w:rPr>
        <w:t xml:space="preserve">
      шыны дайындамаларына қойылатын техникалық талаптар; </w:t>
      </w:r>
    </w:p>
    <w:p>
      <w:pPr>
        <w:spacing w:after="0"/>
        <w:ind w:left="0"/>
        <w:jc w:val="both"/>
      </w:pPr>
      <w:r>
        <w:rPr>
          <w:rFonts w:ascii="Times New Roman"/>
          <w:b w:val="false"/>
          <w:i w:val="false"/>
          <w:color w:val="000000"/>
          <w:sz w:val="28"/>
        </w:rPr>
        <w:t xml:space="preserve">
      калибрлердің бетінің ақаулары; </w:t>
      </w:r>
    </w:p>
    <w:p>
      <w:pPr>
        <w:spacing w:after="0"/>
        <w:ind w:left="0"/>
        <w:jc w:val="both"/>
      </w:pPr>
      <w:r>
        <w:rPr>
          <w:rFonts w:ascii="Times New Roman"/>
          <w:b w:val="false"/>
          <w:i w:val="false"/>
          <w:color w:val="000000"/>
          <w:sz w:val="28"/>
        </w:rPr>
        <w:t>
      калибрлерді дайындау процесі;</w:t>
      </w:r>
    </w:p>
    <w:p>
      <w:pPr>
        <w:spacing w:after="0"/>
        <w:ind w:left="0"/>
        <w:jc w:val="both"/>
      </w:pPr>
      <w:r>
        <w:rPr>
          <w:rFonts w:ascii="Times New Roman"/>
          <w:b w:val="false"/>
          <w:i w:val="false"/>
          <w:color w:val="000000"/>
          <w:sz w:val="28"/>
        </w:rPr>
        <w:t xml:space="preserve">
      шыны дайындамаларының ақау түрлері. </w:t>
      </w:r>
    </w:p>
    <w:bookmarkStart w:name="z826" w:id="823"/>
    <w:p>
      <w:pPr>
        <w:spacing w:after="0"/>
        <w:ind w:left="0"/>
        <w:jc w:val="left"/>
      </w:pPr>
      <w:r>
        <w:rPr>
          <w:rFonts w:ascii="Times New Roman"/>
          <w:b/>
          <w:i w:val="false"/>
          <w:color w:val="000000"/>
        </w:rPr>
        <w:t xml:space="preserve"> 245-параграф. Шыны моллирлеушісі, 3-разряд</w:t>
      </w:r>
    </w:p>
    <w:bookmarkEnd w:id="823"/>
    <w:bookmarkStart w:name="z827" w:id="824"/>
    <w:p>
      <w:pPr>
        <w:spacing w:after="0"/>
        <w:ind w:left="0"/>
        <w:jc w:val="both"/>
      </w:pPr>
      <w:r>
        <w:rPr>
          <w:rFonts w:ascii="Times New Roman"/>
          <w:b w:val="false"/>
          <w:i w:val="false"/>
          <w:color w:val="000000"/>
          <w:sz w:val="28"/>
        </w:rPr>
        <w:t xml:space="preserve">
      568. Жұмыс сипаттамасы: </w:t>
      </w:r>
    </w:p>
    <w:bookmarkEnd w:id="824"/>
    <w:p>
      <w:pPr>
        <w:spacing w:after="0"/>
        <w:ind w:left="0"/>
        <w:jc w:val="both"/>
      </w:pPr>
      <w:r>
        <w:rPr>
          <w:rFonts w:ascii="Times New Roman"/>
          <w:b w:val="false"/>
          <w:i w:val="false"/>
          <w:color w:val="000000"/>
          <w:sz w:val="28"/>
        </w:rPr>
        <w:t>
      шағын мөлшерлі шыныдан баллондарды, бөлшектер мен бұйымдарды, тақтайшаларды және барлық маркалы дискілерді, экрандарды моллирлеу процесін жүргізу;</w:t>
      </w:r>
    </w:p>
    <w:p>
      <w:pPr>
        <w:spacing w:after="0"/>
        <w:ind w:left="0"/>
        <w:jc w:val="both"/>
      </w:pPr>
      <w:r>
        <w:rPr>
          <w:rFonts w:ascii="Times New Roman"/>
          <w:b w:val="false"/>
          <w:i w:val="false"/>
          <w:color w:val="000000"/>
          <w:sz w:val="28"/>
        </w:rPr>
        <w:t>
      пештер мен қалыптарды моллирлеуге дайындау;</w:t>
      </w:r>
    </w:p>
    <w:p>
      <w:pPr>
        <w:spacing w:after="0"/>
        <w:ind w:left="0"/>
        <w:jc w:val="both"/>
      </w:pPr>
      <w:r>
        <w:rPr>
          <w:rFonts w:ascii="Times New Roman"/>
          <w:b w:val="false"/>
          <w:i w:val="false"/>
          <w:color w:val="000000"/>
          <w:sz w:val="28"/>
        </w:rPr>
        <w:t>
      термобу қондырғысын пешке орнату;</w:t>
      </w:r>
    </w:p>
    <w:p>
      <w:pPr>
        <w:spacing w:after="0"/>
        <w:ind w:left="0"/>
        <w:jc w:val="both"/>
      </w:pPr>
      <w:r>
        <w:rPr>
          <w:rFonts w:ascii="Times New Roman"/>
          <w:b w:val="false"/>
          <w:i w:val="false"/>
          <w:color w:val="000000"/>
          <w:sz w:val="28"/>
        </w:rPr>
        <w:t>
      шыны бұйымдарын моллирлеу пешіне тиеу;</w:t>
      </w:r>
    </w:p>
    <w:p>
      <w:pPr>
        <w:spacing w:after="0"/>
        <w:ind w:left="0"/>
        <w:jc w:val="both"/>
      </w:pPr>
      <w:r>
        <w:rPr>
          <w:rFonts w:ascii="Times New Roman"/>
          <w:b w:val="false"/>
          <w:i w:val="false"/>
          <w:color w:val="000000"/>
          <w:sz w:val="28"/>
        </w:rPr>
        <w:t>
      моллирлеу пешінің, үрлеу құрылғысының жұмысын қадағалау;</w:t>
      </w:r>
    </w:p>
    <w:p>
      <w:pPr>
        <w:spacing w:after="0"/>
        <w:ind w:left="0"/>
        <w:jc w:val="both"/>
      </w:pPr>
      <w:r>
        <w:rPr>
          <w:rFonts w:ascii="Times New Roman"/>
          <w:b w:val="false"/>
          <w:i w:val="false"/>
          <w:color w:val="000000"/>
          <w:sz w:val="28"/>
        </w:rPr>
        <w:t>
      моллирлеу және шынықтыру температуралық режимін реттеу;</w:t>
      </w:r>
    </w:p>
    <w:p>
      <w:pPr>
        <w:spacing w:after="0"/>
        <w:ind w:left="0"/>
        <w:jc w:val="both"/>
      </w:pPr>
      <w:r>
        <w:rPr>
          <w:rFonts w:ascii="Times New Roman"/>
          <w:b w:val="false"/>
          <w:i w:val="false"/>
          <w:color w:val="000000"/>
          <w:sz w:val="28"/>
        </w:rPr>
        <w:t>
      жартылай автоматты қондырғыларда вакуумдық моллирлеу;</w:t>
      </w:r>
    </w:p>
    <w:p>
      <w:pPr>
        <w:spacing w:after="0"/>
        <w:ind w:left="0"/>
        <w:jc w:val="both"/>
      </w:pPr>
      <w:r>
        <w:rPr>
          <w:rFonts w:ascii="Times New Roman"/>
          <w:b w:val="false"/>
          <w:i w:val="false"/>
          <w:color w:val="000000"/>
          <w:sz w:val="28"/>
        </w:rPr>
        <w:t>
      жалпақ- паралллельді нысанды оттегісіз шыныдан дайындамаларды жұқа күйдіру процесін жүргізу;</w:t>
      </w:r>
    </w:p>
    <w:p>
      <w:pPr>
        <w:spacing w:after="0"/>
        <w:ind w:left="0"/>
        <w:jc w:val="both"/>
      </w:pPr>
      <w:r>
        <w:rPr>
          <w:rFonts w:ascii="Times New Roman"/>
          <w:b w:val="false"/>
          <w:i w:val="false"/>
          <w:color w:val="000000"/>
          <w:sz w:val="28"/>
        </w:rPr>
        <w:t>
      жұмыс журналында моллирлеу және жұқа күйдіру процесінің температуралық режимін реттеу;</w:t>
      </w:r>
    </w:p>
    <w:p>
      <w:pPr>
        <w:spacing w:after="0"/>
        <w:ind w:left="0"/>
        <w:jc w:val="both"/>
      </w:pPr>
      <w:r>
        <w:rPr>
          <w:rFonts w:ascii="Times New Roman"/>
          <w:b w:val="false"/>
          <w:i w:val="false"/>
          <w:color w:val="000000"/>
          <w:sz w:val="28"/>
        </w:rPr>
        <w:t>
      шыны дайындамаларын моллирлеу пешінен түсіру;</w:t>
      </w:r>
    </w:p>
    <w:p>
      <w:pPr>
        <w:spacing w:after="0"/>
        <w:ind w:left="0"/>
        <w:jc w:val="both"/>
      </w:pPr>
      <w:r>
        <w:rPr>
          <w:rFonts w:ascii="Times New Roman"/>
          <w:b w:val="false"/>
          <w:i w:val="false"/>
          <w:color w:val="000000"/>
          <w:sz w:val="28"/>
        </w:rPr>
        <w:t>
      моллирлеу және жұқа күйдіруден кейін жабдықты, моллирлеу пештерін және қалыпты тазалау;</w:t>
      </w:r>
    </w:p>
    <w:p>
      <w:pPr>
        <w:spacing w:after="0"/>
        <w:ind w:left="0"/>
        <w:jc w:val="both"/>
      </w:pPr>
      <w:r>
        <w:rPr>
          <w:rFonts w:ascii="Times New Roman"/>
          <w:b w:val="false"/>
          <w:i w:val="false"/>
          <w:color w:val="000000"/>
          <w:sz w:val="28"/>
        </w:rPr>
        <w:t xml:space="preserve">
      улы қалдықтарды жинау және майсыздандыру. </w:t>
      </w:r>
    </w:p>
    <w:bookmarkStart w:name="z828" w:id="825"/>
    <w:p>
      <w:pPr>
        <w:spacing w:after="0"/>
        <w:ind w:left="0"/>
        <w:jc w:val="both"/>
      </w:pPr>
      <w:r>
        <w:rPr>
          <w:rFonts w:ascii="Times New Roman"/>
          <w:b w:val="false"/>
          <w:i w:val="false"/>
          <w:color w:val="000000"/>
          <w:sz w:val="28"/>
        </w:rPr>
        <w:t>
      569. Білуге тиіс:</w:t>
      </w:r>
    </w:p>
    <w:bookmarkEnd w:id="825"/>
    <w:p>
      <w:pPr>
        <w:spacing w:after="0"/>
        <w:ind w:left="0"/>
        <w:jc w:val="both"/>
      </w:pPr>
      <w:r>
        <w:rPr>
          <w:rFonts w:ascii="Times New Roman"/>
          <w:b w:val="false"/>
          <w:i w:val="false"/>
          <w:color w:val="000000"/>
          <w:sz w:val="28"/>
        </w:rPr>
        <w:t>
      моллирлеу пештерінің құрылысы және жұмыс істеу қағидасы;</w:t>
      </w:r>
    </w:p>
    <w:p>
      <w:pPr>
        <w:spacing w:after="0"/>
        <w:ind w:left="0"/>
        <w:jc w:val="both"/>
      </w:pPr>
      <w:r>
        <w:rPr>
          <w:rFonts w:ascii="Times New Roman"/>
          <w:b w:val="false"/>
          <w:i w:val="false"/>
          <w:color w:val="000000"/>
          <w:sz w:val="28"/>
        </w:rPr>
        <w:t>
      әр түрлі құрамды шынының негізгі физикалық-химиялық және оптикалық қасиеттері;</w:t>
      </w:r>
    </w:p>
    <w:p>
      <w:pPr>
        <w:spacing w:after="0"/>
        <w:ind w:left="0"/>
        <w:jc w:val="both"/>
      </w:pPr>
      <w:r>
        <w:rPr>
          <w:rFonts w:ascii="Times New Roman"/>
          <w:b w:val="false"/>
          <w:i w:val="false"/>
          <w:color w:val="000000"/>
          <w:sz w:val="28"/>
        </w:rPr>
        <w:t>
      бұйымларды моллирлеу пешіне жүктеу және одан түсіру тәртібі;</w:t>
      </w:r>
    </w:p>
    <w:p>
      <w:pPr>
        <w:spacing w:after="0"/>
        <w:ind w:left="0"/>
        <w:jc w:val="both"/>
      </w:pPr>
      <w:r>
        <w:rPr>
          <w:rFonts w:ascii="Times New Roman"/>
          <w:b w:val="false"/>
          <w:i w:val="false"/>
          <w:color w:val="000000"/>
          <w:sz w:val="28"/>
        </w:rPr>
        <w:t>
      моллирленген бұйымдарға қойылатын техникалық талаптар;</w:t>
      </w:r>
    </w:p>
    <w:p>
      <w:pPr>
        <w:spacing w:after="0"/>
        <w:ind w:left="0"/>
        <w:jc w:val="both"/>
      </w:pPr>
      <w:r>
        <w:rPr>
          <w:rFonts w:ascii="Times New Roman"/>
          <w:b w:val="false"/>
          <w:i w:val="false"/>
          <w:color w:val="000000"/>
          <w:sz w:val="28"/>
        </w:rPr>
        <w:t>
      ақау түрлері және оның алдын алу бойынша шаралар;</w:t>
      </w:r>
    </w:p>
    <w:p>
      <w:pPr>
        <w:spacing w:after="0"/>
        <w:ind w:left="0"/>
        <w:jc w:val="both"/>
      </w:pPr>
      <w:r>
        <w:rPr>
          <w:rFonts w:ascii="Times New Roman"/>
          <w:b w:val="false"/>
          <w:i w:val="false"/>
          <w:color w:val="000000"/>
          <w:sz w:val="28"/>
        </w:rPr>
        <w:t xml:space="preserve">
      улы қалдықтарды жинау және майсыздандыру әдістері. </w:t>
      </w:r>
    </w:p>
    <w:bookmarkStart w:name="z829" w:id="826"/>
    <w:p>
      <w:pPr>
        <w:spacing w:after="0"/>
        <w:ind w:left="0"/>
        <w:jc w:val="left"/>
      </w:pPr>
      <w:r>
        <w:rPr>
          <w:rFonts w:ascii="Times New Roman"/>
          <w:b/>
          <w:i w:val="false"/>
          <w:color w:val="000000"/>
        </w:rPr>
        <w:t xml:space="preserve"> 246-параграф. Шыны моллирлеушісі, 4-разряд</w:t>
      </w:r>
    </w:p>
    <w:bookmarkEnd w:id="826"/>
    <w:bookmarkStart w:name="z830" w:id="827"/>
    <w:p>
      <w:pPr>
        <w:spacing w:after="0"/>
        <w:ind w:left="0"/>
        <w:jc w:val="both"/>
      </w:pPr>
      <w:r>
        <w:rPr>
          <w:rFonts w:ascii="Times New Roman"/>
          <w:b w:val="false"/>
          <w:i w:val="false"/>
          <w:color w:val="000000"/>
          <w:sz w:val="28"/>
        </w:rPr>
        <w:t xml:space="preserve">
      570. Жұмыс сипаттамасы: </w:t>
      </w:r>
    </w:p>
    <w:bookmarkEnd w:id="827"/>
    <w:p>
      <w:pPr>
        <w:spacing w:after="0"/>
        <w:ind w:left="0"/>
        <w:jc w:val="both"/>
      </w:pPr>
      <w:r>
        <w:rPr>
          <w:rFonts w:ascii="Times New Roman"/>
          <w:b w:val="false"/>
          <w:i w:val="false"/>
          <w:color w:val="000000"/>
          <w:sz w:val="28"/>
        </w:rPr>
        <w:t>
      барлық мөлшерлі фотоэлектронды көбейткіштерге арналған колбаларды, радиолампаларды, айналы шағылдырғыштарды, призмаларды, ауданы 0,8 шаршы метрге дейін автомобиль шыныларын, түрлі-түсті кинескоптар мен шпицтарға арналған цилиндрларды моллирлеу процесін жүргізу;</w:t>
      </w:r>
    </w:p>
    <w:p>
      <w:pPr>
        <w:spacing w:after="0"/>
        <w:ind w:left="0"/>
        <w:jc w:val="both"/>
      </w:pPr>
      <w:r>
        <w:rPr>
          <w:rFonts w:ascii="Times New Roman"/>
          <w:b w:val="false"/>
          <w:i w:val="false"/>
          <w:color w:val="000000"/>
          <w:sz w:val="28"/>
        </w:rPr>
        <w:t>
      сфериялық беттерімен оттегі жоқ шыныдан дайындамаларды жұқа күйдіру процесіне қызмет көрсету;</w:t>
      </w:r>
    </w:p>
    <w:p>
      <w:pPr>
        <w:spacing w:after="0"/>
        <w:ind w:left="0"/>
        <w:jc w:val="both"/>
      </w:pPr>
      <w:r>
        <w:rPr>
          <w:rFonts w:ascii="Times New Roman"/>
          <w:b w:val="false"/>
          <w:i w:val="false"/>
          <w:color w:val="000000"/>
          <w:sz w:val="28"/>
        </w:rPr>
        <w:t>
      қызмет көрсетілетін пештерді дайындау және моллирлеуге арналған жабдықты таңдау;</w:t>
      </w:r>
    </w:p>
    <w:p>
      <w:pPr>
        <w:spacing w:after="0"/>
        <w:ind w:left="0"/>
        <w:jc w:val="both"/>
      </w:pPr>
      <w:r>
        <w:rPr>
          <w:rFonts w:ascii="Times New Roman"/>
          <w:b w:val="false"/>
          <w:i w:val="false"/>
          <w:color w:val="000000"/>
          <w:sz w:val="28"/>
        </w:rPr>
        <w:t xml:space="preserve">
      шыны бұйымдарын моллирлеу пешіне тиеу; </w:t>
      </w:r>
    </w:p>
    <w:p>
      <w:pPr>
        <w:spacing w:after="0"/>
        <w:ind w:left="0"/>
        <w:jc w:val="both"/>
      </w:pPr>
      <w:r>
        <w:rPr>
          <w:rFonts w:ascii="Times New Roman"/>
          <w:b w:val="false"/>
          <w:i w:val="false"/>
          <w:color w:val="000000"/>
          <w:sz w:val="28"/>
        </w:rPr>
        <w:t>
      шынының жалпақ дайындамаларының теориялық және тәжірибелік салмақтарын есептеу;</w:t>
      </w:r>
    </w:p>
    <w:p>
      <w:pPr>
        <w:spacing w:after="0"/>
        <w:ind w:left="0"/>
        <w:jc w:val="both"/>
      </w:pPr>
      <w:r>
        <w:rPr>
          <w:rFonts w:ascii="Times New Roman"/>
          <w:b w:val="false"/>
          <w:i w:val="false"/>
          <w:color w:val="000000"/>
          <w:sz w:val="28"/>
        </w:rPr>
        <w:t>
      плиткаларды дайындамаға бөлу;</w:t>
      </w:r>
    </w:p>
    <w:p>
      <w:pPr>
        <w:spacing w:after="0"/>
        <w:ind w:left="0"/>
        <w:jc w:val="both"/>
      </w:pPr>
      <w:r>
        <w:rPr>
          <w:rFonts w:ascii="Times New Roman"/>
          <w:b w:val="false"/>
          <w:i w:val="false"/>
          <w:color w:val="000000"/>
          <w:sz w:val="28"/>
        </w:rPr>
        <w:t>
      шыныдан дайындамаларды көзбен бақылау, оларды ашық ақаулары бойынша сұрыптау және жекелеген ақауларын жою.</w:t>
      </w:r>
    </w:p>
    <w:bookmarkStart w:name="z831" w:id="828"/>
    <w:p>
      <w:pPr>
        <w:spacing w:after="0"/>
        <w:ind w:left="0"/>
        <w:jc w:val="both"/>
      </w:pPr>
      <w:r>
        <w:rPr>
          <w:rFonts w:ascii="Times New Roman"/>
          <w:b w:val="false"/>
          <w:i w:val="false"/>
          <w:color w:val="000000"/>
          <w:sz w:val="28"/>
        </w:rPr>
        <w:t xml:space="preserve">
      571. Білуге тиіс: </w:t>
      </w:r>
    </w:p>
    <w:bookmarkEnd w:id="828"/>
    <w:p>
      <w:pPr>
        <w:spacing w:after="0"/>
        <w:ind w:left="0"/>
        <w:jc w:val="both"/>
      </w:pPr>
      <w:r>
        <w:rPr>
          <w:rFonts w:ascii="Times New Roman"/>
          <w:b w:val="false"/>
          <w:i w:val="false"/>
          <w:color w:val="000000"/>
          <w:sz w:val="28"/>
        </w:rPr>
        <w:t>
      шынының әр түрлі маркаларының дайындамаларын моллирлеу, жұқалап күйдіру технологиясы;</w:t>
      </w:r>
    </w:p>
    <w:p>
      <w:pPr>
        <w:spacing w:after="0"/>
        <w:ind w:left="0"/>
        <w:jc w:val="both"/>
      </w:pPr>
      <w:r>
        <w:rPr>
          <w:rFonts w:ascii="Times New Roman"/>
          <w:b w:val="false"/>
          <w:i w:val="false"/>
          <w:color w:val="000000"/>
          <w:sz w:val="28"/>
        </w:rPr>
        <w:t xml:space="preserve">
      шынының жалпақ дайындамаларының теориялық және тәжірибелік салмақтарын есептеу әдістері; </w:t>
      </w:r>
    </w:p>
    <w:p>
      <w:pPr>
        <w:spacing w:after="0"/>
        <w:ind w:left="0"/>
        <w:jc w:val="both"/>
      </w:pPr>
      <w:r>
        <w:rPr>
          <w:rFonts w:ascii="Times New Roman"/>
          <w:b w:val="false"/>
          <w:i w:val="false"/>
          <w:color w:val="000000"/>
          <w:sz w:val="28"/>
        </w:rPr>
        <w:t>
      әр түрлі маркалы оттегі жоқ шыныны бөлу тәсілдері;</w:t>
      </w:r>
    </w:p>
    <w:p>
      <w:pPr>
        <w:spacing w:after="0"/>
        <w:ind w:left="0"/>
        <w:jc w:val="both"/>
      </w:pPr>
      <w:r>
        <w:rPr>
          <w:rFonts w:ascii="Times New Roman"/>
          <w:b w:val="false"/>
          <w:i w:val="false"/>
          <w:color w:val="000000"/>
          <w:sz w:val="28"/>
        </w:rPr>
        <w:t>
      жүк көтергіш механизмдердің құрылысы және жұмыс істеу қағидасы.</w:t>
      </w:r>
    </w:p>
    <w:bookmarkStart w:name="z832" w:id="829"/>
    <w:p>
      <w:pPr>
        <w:spacing w:after="0"/>
        <w:ind w:left="0"/>
        <w:jc w:val="left"/>
      </w:pPr>
      <w:r>
        <w:rPr>
          <w:rFonts w:ascii="Times New Roman"/>
          <w:b/>
          <w:i w:val="false"/>
          <w:color w:val="000000"/>
        </w:rPr>
        <w:t xml:space="preserve"> 247-параграф. Шыны моллирлеушісі, 5-разряд</w:t>
      </w:r>
    </w:p>
    <w:bookmarkEnd w:id="829"/>
    <w:bookmarkStart w:name="z833" w:id="830"/>
    <w:p>
      <w:pPr>
        <w:spacing w:after="0"/>
        <w:ind w:left="0"/>
        <w:jc w:val="both"/>
      </w:pPr>
      <w:r>
        <w:rPr>
          <w:rFonts w:ascii="Times New Roman"/>
          <w:b w:val="false"/>
          <w:i w:val="false"/>
          <w:color w:val="000000"/>
          <w:sz w:val="28"/>
        </w:rPr>
        <w:t xml:space="preserve">
      572. Жұмыс сипаттамасы: </w:t>
      </w:r>
    </w:p>
    <w:bookmarkEnd w:id="830"/>
    <w:p>
      <w:pPr>
        <w:spacing w:after="0"/>
        <w:ind w:left="0"/>
        <w:jc w:val="both"/>
      </w:pPr>
      <w:r>
        <w:rPr>
          <w:rFonts w:ascii="Times New Roman"/>
          <w:b w:val="false"/>
          <w:i w:val="false"/>
          <w:color w:val="000000"/>
          <w:sz w:val="28"/>
        </w:rPr>
        <w:t>
      панорамдық, ауданы 0,8 шаршы метрден артық автомобиль шыныларының дайындамаларын және үлкен мөлшерлі бұйымдарды, салмағы 3 килограмнан артық оптикалық бөлшектердің дайындамаларын және күрделі призмаларды моллирлеу процесін жүргізу;</w:t>
      </w:r>
    </w:p>
    <w:p>
      <w:pPr>
        <w:spacing w:after="0"/>
        <w:ind w:left="0"/>
        <w:jc w:val="both"/>
      </w:pPr>
      <w:r>
        <w:rPr>
          <w:rFonts w:ascii="Times New Roman"/>
          <w:b w:val="false"/>
          <w:i w:val="false"/>
          <w:color w:val="000000"/>
          <w:sz w:val="28"/>
        </w:rPr>
        <w:t xml:space="preserve">
      жарық өткізушіліктің қатты қырымен жалпақ параллель және сфериялық қалыпты оттегі жоқ шынының дайындамаларын жұқалап күйдіру; </w:t>
      </w:r>
    </w:p>
    <w:p>
      <w:pPr>
        <w:spacing w:after="0"/>
        <w:ind w:left="0"/>
        <w:jc w:val="both"/>
      </w:pPr>
      <w:r>
        <w:rPr>
          <w:rFonts w:ascii="Times New Roman"/>
          <w:b w:val="false"/>
          <w:i w:val="false"/>
          <w:color w:val="000000"/>
          <w:sz w:val="28"/>
        </w:rPr>
        <w:t xml:space="preserve">
      қызмет көрсетілетін жабдықты жұмысқа дайындау, термобулардың ақаусыздығын, арқан мен сақтандыру тіреулерінің күйін, каретка жүрісінің бірқалыптылығын және такғы басқа тексеру; </w:t>
      </w:r>
    </w:p>
    <w:p>
      <w:pPr>
        <w:spacing w:after="0"/>
        <w:ind w:left="0"/>
        <w:jc w:val="both"/>
      </w:pPr>
      <w:r>
        <w:rPr>
          <w:rFonts w:ascii="Times New Roman"/>
          <w:b w:val="false"/>
          <w:i w:val="false"/>
          <w:color w:val="000000"/>
          <w:sz w:val="28"/>
        </w:rPr>
        <w:t>
      моллирлеу пешінің жұмысының оңтайлы режимін анықтау;</w:t>
      </w:r>
    </w:p>
    <w:p>
      <w:pPr>
        <w:spacing w:after="0"/>
        <w:ind w:left="0"/>
        <w:jc w:val="both"/>
      </w:pPr>
      <w:r>
        <w:rPr>
          <w:rFonts w:ascii="Times New Roman"/>
          <w:b w:val="false"/>
          <w:i w:val="false"/>
          <w:color w:val="000000"/>
          <w:sz w:val="28"/>
        </w:rPr>
        <w:t>
      моллирлеу мен жұқалап күйдіру технологиялық процесін бақылау;</w:t>
      </w:r>
    </w:p>
    <w:p>
      <w:pPr>
        <w:spacing w:after="0"/>
        <w:ind w:left="0"/>
        <w:jc w:val="both"/>
      </w:pPr>
      <w:r>
        <w:rPr>
          <w:rFonts w:ascii="Times New Roman"/>
          <w:b w:val="false"/>
          <w:i w:val="false"/>
          <w:color w:val="000000"/>
          <w:sz w:val="28"/>
        </w:rPr>
        <w:t>
      шыныны ішкі ақаулары бойынша іріктеу;</w:t>
      </w:r>
    </w:p>
    <w:p>
      <w:pPr>
        <w:spacing w:after="0"/>
        <w:ind w:left="0"/>
        <w:jc w:val="both"/>
      </w:pPr>
      <w:r>
        <w:rPr>
          <w:rFonts w:ascii="Times New Roman"/>
          <w:b w:val="false"/>
          <w:i w:val="false"/>
          <w:color w:val="000000"/>
          <w:sz w:val="28"/>
        </w:rPr>
        <w:t>
      қисық сызықты конфигурациялы шыны дайындамаларының теориясын және тәжірибелік салмақтарын есептеу.</w:t>
      </w:r>
    </w:p>
    <w:bookmarkStart w:name="z834" w:id="831"/>
    <w:p>
      <w:pPr>
        <w:spacing w:after="0"/>
        <w:ind w:left="0"/>
        <w:jc w:val="both"/>
      </w:pPr>
      <w:r>
        <w:rPr>
          <w:rFonts w:ascii="Times New Roman"/>
          <w:b w:val="false"/>
          <w:i w:val="false"/>
          <w:color w:val="000000"/>
          <w:sz w:val="28"/>
        </w:rPr>
        <w:t xml:space="preserve">
      573. Білуге тиіс: </w:t>
      </w:r>
    </w:p>
    <w:bookmarkEnd w:id="831"/>
    <w:p>
      <w:pPr>
        <w:spacing w:after="0"/>
        <w:ind w:left="0"/>
        <w:jc w:val="both"/>
      </w:pPr>
      <w:r>
        <w:rPr>
          <w:rFonts w:ascii="Times New Roman"/>
          <w:b w:val="false"/>
          <w:i w:val="false"/>
          <w:color w:val="000000"/>
          <w:sz w:val="28"/>
        </w:rPr>
        <w:t>
      моллирлеу процесінің әдістері;</w:t>
      </w:r>
    </w:p>
    <w:p>
      <w:pPr>
        <w:spacing w:after="0"/>
        <w:ind w:left="0"/>
        <w:jc w:val="both"/>
      </w:pPr>
      <w:r>
        <w:rPr>
          <w:rFonts w:ascii="Times New Roman"/>
          <w:b w:val="false"/>
          <w:i w:val="false"/>
          <w:color w:val="000000"/>
          <w:sz w:val="28"/>
        </w:rPr>
        <w:t>
      электр пештері мен престерді жөндеу тәсілдері;</w:t>
      </w:r>
    </w:p>
    <w:p>
      <w:pPr>
        <w:spacing w:after="0"/>
        <w:ind w:left="0"/>
        <w:jc w:val="both"/>
      </w:pPr>
      <w:r>
        <w:rPr>
          <w:rFonts w:ascii="Times New Roman"/>
          <w:b w:val="false"/>
          <w:i w:val="false"/>
          <w:color w:val="000000"/>
          <w:sz w:val="28"/>
        </w:rPr>
        <w:t>
      қисық сызықты конфигурациялы шыны дайындамаларының теориясын және тәжірибелік салмақтарын есептеу әдістері;</w:t>
      </w:r>
    </w:p>
    <w:p>
      <w:pPr>
        <w:spacing w:after="0"/>
        <w:ind w:left="0"/>
        <w:jc w:val="both"/>
      </w:pPr>
      <w:r>
        <w:rPr>
          <w:rFonts w:ascii="Times New Roman"/>
          <w:b w:val="false"/>
          <w:i w:val="false"/>
          <w:color w:val="000000"/>
          <w:sz w:val="28"/>
        </w:rPr>
        <w:t xml:space="preserve">
      моллирлеу мен жұқалап күйдірудің оңтайлы режимдерін таңдау ережесі; </w:t>
      </w:r>
    </w:p>
    <w:p>
      <w:pPr>
        <w:spacing w:after="0"/>
        <w:ind w:left="0"/>
        <w:jc w:val="both"/>
      </w:pPr>
      <w:r>
        <w:rPr>
          <w:rFonts w:ascii="Times New Roman"/>
          <w:b w:val="false"/>
          <w:i w:val="false"/>
          <w:color w:val="000000"/>
          <w:sz w:val="28"/>
        </w:rPr>
        <w:t>
      шыныда ішкі ақаулардың пайда болу себептері және оларды жою тәсілдері;</w:t>
      </w:r>
    </w:p>
    <w:p>
      <w:pPr>
        <w:spacing w:after="0"/>
        <w:ind w:left="0"/>
        <w:jc w:val="both"/>
      </w:pPr>
      <w:r>
        <w:rPr>
          <w:rFonts w:ascii="Times New Roman"/>
          <w:b w:val="false"/>
          <w:i w:val="false"/>
          <w:color w:val="000000"/>
          <w:sz w:val="28"/>
        </w:rPr>
        <w:t>
      оттегі жоқ шыныға мемлекеттік стандарттар.</w:t>
      </w:r>
    </w:p>
    <w:bookmarkStart w:name="z835" w:id="832"/>
    <w:p>
      <w:pPr>
        <w:spacing w:after="0"/>
        <w:ind w:left="0"/>
        <w:jc w:val="left"/>
      </w:pPr>
      <w:r>
        <w:rPr>
          <w:rFonts w:ascii="Times New Roman"/>
          <w:b/>
          <w:i w:val="false"/>
          <w:color w:val="000000"/>
        </w:rPr>
        <w:t xml:space="preserve"> 248-параграф. Шыны моллирлеушісі, 6-разряд</w:t>
      </w:r>
    </w:p>
    <w:bookmarkEnd w:id="832"/>
    <w:bookmarkStart w:name="z836" w:id="833"/>
    <w:p>
      <w:pPr>
        <w:spacing w:after="0"/>
        <w:ind w:left="0"/>
        <w:jc w:val="both"/>
      </w:pPr>
      <w:r>
        <w:rPr>
          <w:rFonts w:ascii="Times New Roman"/>
          <w:b w:val="false"/>
          <w:i w:val="false"/>
          <w:color w:val="000000"/>
          <w:sz w:val="28"/>
        </w:rPr>
        <w:t>
      574. Жұмыс сипаттамасы:</w:t>
      </w:r>
    </w:p>
    <w:bookmarkEnd w:id="833"/>
    <w:p>
      <w:pPr>
        <w:spacing w:after="0"/>
        <w:ind w:left="0"/>
        <w:jc w:val="both"/>
      </w:pPr>
      <w:r>
        <w:rPr>
          <w:rFonts w:ascii="Times New Roman"/>
          <w:b w:val="false"/>
          <w:i w:val="false"/>
          <w:color w:val="000000"/>
          <w:sz w:val="28"/>
        </w:rPr>
        <w:t>
      арнайы тапсырыстар бойынша және қайта меңгерілетін режимдер бойынша эксперименттік маркалардың оттегі жоқ шысынынан дайындамаларды моллирлеу және жұқалап күйдіру процесін жүргізу;</w:t>
      </w:r>
    </w:p>
    <w:p>
      <w:pPr>
        <w:spacing w:after="0"/>
        <w:ind w:left="0"/>
        <w:jc w:val="both"/>
      </w:pPr>
      <w:r>
        <w:rPr>
          <w:rFonts w:ascii="Times New Roman"/>
          <w:b w:val="false"/>
          <w:i w:val="false"/>
          <w:color w:val="000000"/>
          <w:sz w:val="28"/>
        </w:rPr>
        <w:t>
      эксперименттік маркалы шысыныдан дайындамалардың теориялық және тәжірибелік салмақтарын есептеу;</w:t>
      </w:r>
    </w:p>
    <w:p>
      <w:pPr>
        <w:spacing w:after="0"/>
        <w:ind w:left="0"/>
        <w:jc w:val="both"/>
      </w:pPr>
      <w:r>
        <w:rPr>
          <w:rFonts w:ascii="Times New Roman"/>
          <w:b w:val="false"/>
          <w:i w:val="false"/>
          <w:color w:val="000000"/>
          <w:sz w:val="28"/>
        </w:rPr>
        <w:t>
      анағұрлым төмен білікті шыны моллирлеушілерге басшылық ету.</w:t>
      </w:r>
    </w:p>
    <w:bookmarkStart w:name="z837" w:id="834"/>
    <w:p>
      <w:pPr>
        <w:spacing w:after="0"/>
        <w:ind w:left="0"/>
        <w:jc w:val="both"/>
      </w:pPr>
      <w:r>
        <w:rPr>
          <w:rFonts w:ascii="Times New Roman"/>
          <w:b w:val="false"/>
          <w:i w:val="false"/>
          <w:color w:val="000000"/>
          <w:sz w:val="28"/>
        </w:rPr>
        <w:t xml:space="preserve">
      575. Білуге тиіс: </w:t>
      </w:r>
    </w:p>
    <w:bookmarkEnd w:id="834"/>
    <w:p>
      <w:pPr>
        <w:spacing w:after="0"/>
        <w:ind w:left="0"/>
        <w:jc w:val="both"/>
      </w:pPr>
      <w:r>
        <w:rPr>
          <w:rFonts w:ascii="Times New Roman"/>
          <w:b w:val="false"/>
          <w:i w:val="false"/>
          <w:color w:val="000000"/>
          <w:sz w:val="28"/>
        </w:rPr>
        <w:t xml:space="preserve">
      әр түрлі моллирлеу және күйдіру пештердің тораптары мен механизмдерінің өзара іс-қимылы; </w:t>
      </w:r>
    </w:p>
    <w:p>
      <w:pPr>
        <w:spacing w:after="0"/>
        <w:ind w:left="0"/>
        <w:jc w:val="both"/>
      </w:pPr>
      <w:r>
        <w:rPr>
          <w:rFonts w:ascii="Times New Roman"/>
          <w:b w:val="false"/>
          <w:i w:val="false"/>
          <w:color w:val="000000"/>
          <w:sz w:val="28"/>
        </w:rPr>
        <w:t xml:space="preserve">
      автоматты реттеу аспаптарын баптау және реттеу ережесі; </w:t>
      </w:r>
    </w:p>
    <w:p>
      <w:pPr>
        <w:spacing w:after="0"/>
        <w:ind w:left="0"/>
        <w:jc w:val="both"/>
      </w:pPr>
      <w:r>
        <w:rPr>
          <w:rFonts w:ascii="Times New Roman"/>
          <w:b w:val="false"/>
          <w:i w:val="false"/>
          <w:color w:val="000000"/>
          <w:sz w:val="28"/>
        </w:rPr>
        <w:t xml:space="preserve">
      моллирлеу және жұқалап күйдіру процесінің режимдерін таңдау ережесі; </w:t>
      </w:r>
    </w:p>
    <w:p>
      <w:pPr>
        <w:spacing w:after="0"/>
        <w:ind w:left="0"/>
        <w:jc w:val="both"/>
      </w:pPr>
      <w:r>
        <w:rPr>
          <w:rFonts w:ascii="Times New Roman"/>
          <w:b w:val="false"/>
          <w:i w:val="false"/>
          <w:color w:val="000000"/>
          <w:sz w:val="28"/>
        </w:rPr>
        <w:t xml:space="preserve">
      өткізілетін технологиялық операциялардың шыныны кристалдау процесіне әсері; </w:t>
      </w:r>
    </w:p>
    <w:p>
      <w:pPr>
        <w:spacing w:after="0"/>
        <w:ind w:left="0"/>
        <w:jc w:val="both"/>
      </w:pPr>
      <w:r>
        <w:rPr>
          <w:rFonts w:ascii="Times New Roman"/>
          <w:b w:val="false"/>
          <w:i w:val="false"/>
          <w:color w:val="000000"/>
          <w:sz w:val="28"/>
        </w:rPr>
        <w:t>
      оттегісіз шынының механикалық қасиеттері және химиялық тұрақтылығы.</w:t>
      </w:r>
    </w:p>
    <w:bookmarkStart w:name="z838" w:id="835"/>
    <w:p>
      <w:pPr>
        <w:spacing w:after="0"/>
        <w:ind w:left="0"/>
        <w:jc w:val="left"/>
      </w:pPr>
      <w:r>
        <w:rPr>
          <w:rFonts w:ascii="Times New Roman"/>
          <w:b/>
          <w:i w:val="false"/>
          <w:color w:val="000000"/>
        </w:rPr>
        <w:t xml:space="preserve"> 249-параграф. Шыныны шынықтырушы, 3-разряд</w:t>
      </w:r>
    </w:p>
    <w:bookmarkEnd w:id="835"/>
    <w:bookmarkStart w:name="z839" w:id="836"/>
    <w:p>
      <w:pPr>
        <w:spacing w:after="0"/>
        <w:ind w:left="0"/>
        <w:jc w:val="both"/>
      </w:pPr>
      <w:r>
        <w:rPr>
          <w:rFonts w:ascii="Times New Roman"/>
          <w:b w:val="false"/>
          <w:i w:val="false"/>
          <w:color w:val="000000"/>
          <w:sz w:val="28"/>
        </w:rPr>
        <w:t xml:space="preserve">
      576. Жұмыс сипаттамасы: </w:t>
      </w:r>
    </w:p>
    <w:bookmarkEnd w:id="836"/>
    <w:p>
      <w:pPr>
        <w:spacing w:after="0"/>
        <w:ind w:left="0"/>
        <w:jc w:val="both"/>
      </w:pPr>
      <w:r>
        <w:rPr>
          <w:rFonts w:ascii="Times New Roman"/>
          <w:b w:val="false"/>
          <w:i w:val="false"/>
          <w:color w:val="000000"/>
          <w:sz w:val="28"/>
        </w:rPr>
        <w:t>
      ұзындығы 700 миллиметрге дейін шыны бұйымдарының және шағын мөлшерді шынының табақтарын шынықтыру:</w:t>
      </w:r>
    </w:p>
    <w:p>
      <w:pPr>
        <w:spacing w:after="0"/>
        <w:ind w:left="0"/>
        <w:jc w:val="both"/>
      </w:pPr>
      <w:r>
        <w:rPr>
          <w:rFonts w:ascii="Times New Roman"/>
          <w:b w:val="false"/>
          <w:i w:val="false"/>
          <w:color w:val="000000"/>
          <w:sz w:val="28"/>
        </w:rPr>
        <w:t>
      электр пешінің жұмыс режимін реттеу және шынының пеште ұсталу уақытын қадағалау;</w:t>
      </w:r>
    </w:p>
    <w:p>
      <w:pPr>
        <w:spacing w:after="0"/>
        <w:ind w:left="0"/>
        <w:jc w:val="both"/>
      </w:pPr>
      <w:r>
        <w:rPr>
          <w:rFonts w:ascii="Times New Roman"/>
          <w:b w:val="false"/>
          <w:i w:val="false"/>
          <w:color w:val="000000"/>
          <w:sz w:val="28"/>
        </w:rPr>
        <w:t xml:space="preserve">
      үрлеу камерасында ауаны берілген қысымын ұстау. </w:t>
      </w:r>
    </w:p>
    <w:bookmarkStart w:name="z840" w:id="837"/>
    <w:p>
      <w:pPr>
        <w:spacing w:after="0"/>
        <w:ind w:left="0"/>
        <w:jc w:val="both"/>
      </w:pPr>
      <w:r>
        <w:rPr>
          <w:rFonts w:ascii="Times New Roman"/>
          <w:b w:val="false"/>
          <w:i w:val="false"/>
          <w:color w:val="000000"/>
          <w:sz w:val="28"/>
        </w:rPr>
        <w:t>
      577. Білуге тиіс:</w:t>
      </w:r>
    </w:p>
    <w:bookmarkEnd w:id="837"/>
    <w:p>
      <w:pPr>
        <w:spacing w:after="0"/>
        <w:ind w:left="0"/>
        <w:jc w:val="both"/>
      </w:pPr>
      <w:r>
        <w:rPr>
          <w:rFonts w:ascii="Times New Roman"/>
          <w:b w:val="false"/>
          <w:i w:val="false"/>
          <w:color w:val="000000"/>
          <w:sz w:val="28"/>
        </w:rPr>
        <w:t>
      электр пештің және үрлеу камерасының құрылысы;</w:t>
      </w:r>
    </w:p>
    <w:p>
      <w:pPr>
        <w:spacing w:after="0"/>
        <w:ind w:left="0"/>
        <w:jc w:val="both"/>
      </w:pPr>
      <w:r>
        <w:rPr>
          <w:rFonts w:ascii="Times New Roman"/>
          <w:b w:val="false"/>
          <w:i w:val="false"/>
          <w:color w:val="000000"/>
          <w:sz w:val="28"/>
        </w:rPr>
        <w:t xml:space="preserve">
      шынының физикалық қасиеттері; </w:t>
      </w:r>
    </w:p>
    <w:p>
      <w:pPr>
        <w:spacing w:after="0"/>
        <w:ind w:left="0"/>
        <w:jc w:val="both"/>
      </w:pPr>
      <w:r>
        <w:rPr>
          <w:rFonts w:ascii="Times New Roman"/>
          <w:b w:val="false"/>
          <w:i w:val="false"/>
          <w:color w:val="000000"/>
          <w:sz w:val="28"/>
        </w:rPr>
        <w:t>
      шыныны шынықтырудың технологиялық процесі;</w:t>
      </w:r>
    </w:p>
    <w:p>
      <w:pPr>
        <w:spacing w:after="0"/>
        <w:ind w:left="0"/>
        <w:jc w:val="both"/>
      </w:pPr>
      <w:r>
        <w:rPr>
          <w:rFonts w:ascii="Times New Roman"/>
          <w:b w:val="false"/>
          <w:i w:val="false"/>
          <w:color w:val="000000"/>
          <w:sz w:val="28"/>
        </w:rPr>
        <w:t>
      табақтар мен шыныдан жасалған бұйымдарды шынықтыру ұзақтығының олардың қалыңдығы мен ауданына байланыстылығы;</w:t>
      </w:r>
    </w:p>
    <w:p>
      <w:pPr>
        <w:spacing w:after="0"/>
        <w:ind w:left="0"/>
        <w:jc w:val="both"/>
      </w:pPr>
      <w:r>
        <w:rPr>
          <w:rFonts w:ascii="Times New Roman"/>
          <w:b w:val="false"/>
          <w:i w:val="false"/>
          <w:color w:val="000000"/>
          <w:sz w:val="28"/>
        </w:rPr>
        <w:t>
      үрлеу камерасындағы ауаның қажетті қысымы;</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ақау түрлері және оның алдын алу бойынша шаралар.</w:t>
      </w:r>
    </w:p>
    <w:bookmarkStart w:name="z841" w:id="838"/>
    <w:p>
      <w:pPr>
        <w:spacing w:after="0"/>
        <w:ind w:left="0"/>
        <w:jc w:val="left"/>
      </w:pPr>
      <w:r>
        <w:rPr>
          <w:rFonts w:ascii="Times New Roman"/>
          <w:b/>
          <w:i w:val="false"/>
          <w:color w:val="000000"/>
        </w:rPr>
        <w:t xml:space="preserve"> 250-параграф. Шыныны шынықтырушы, 4-разряд</w:t>
      </w:r>
    </w:p>
    <w:bookmarkEnd w:id="838"/>
    <w:bookmarkStart w:name="z842" w:id="839"/>
    <w:p>
      <w:pPr>
        <w:spacing w:after="0"/>
        <w:ind w:left="0"/>
        <w:jc w:val="both"/>
      </w:pPr>
      <w:r>
        <w:rPr>
          <w:rFonts w:ascii="Times New Roman"/>
          <w:b w:val="false"/>
          <w:i w:val="false"/>
          <w:color w:val="000000"/>
          <w:sz w:val="28"/>
        </w:rPr>
        <w:t>
      578. Жұмыс сипаттамасы:</w:t>
      </w:r>
    </w:p>
    <w:bookmarkEnd w:id="839"/>
    <w:p>
      <w:pPr>
        <w:spacing w:after="0"/>
        <w:ind w:left="0"/>
        <w:jc w:val="both"/>
      </w:pPr>
      <w:r>
        <w:rPr>
          <w:rFonts w:ascii="Times New Roman"/>
          <w:b w:val="false"/>
          <w:i w:val="false"/>
          <w:color w:val="000000"/>
          <w:sz w:val="28"/>
        </w:rPr>
        <w:t>
      ауданы 0,6 шаршы метрге дейін шынының және "ЛЗАС-500" және "ЛЗАС-1200" түріндегі көлденең желілерде шыны бұйымдарының табақтарын шынықтыру процесін жүргізу;</w:t>
      </w:r>
    </w:p>
    <w:p>
      <w:pPr>
        <w:spacing w:after="0"/>
        <w:ind w:left="0"/>
        <w:jc w:val="both"/>
      </w:pPr>
      <w:r>
        <w:rPr>
          <w:rFonts w:ascii="Times New Roman"/>
          <w:b w:val="false"/>
          <w:i w:val="false"/>
          <w:color w:val="000000"/>
          <w:sz w:val="28"/>
        </w:rPr>
        <w:t>
      өңделген, арнайы, майысқан шыныны және кез келген маркалы булы шыныдан жасалған бұйымдарды шынықтыру;</w:t>
      </w:r>
    </w:p>
    <w:p>
      <w:pPr>
        <w:spacing w:after="0"/>
        <w:ind w:left="0"/>
        <w:jc w:val="both"/>
      </w:pPr>
      <w:r>
        <w:rPr>
          <w:rFonts w:ascii="Times New Roman"/>
          <w:b w:val="false"/>
          <w:i w:val="false"/>
          <w:color w:val="000000"/>
          <w:sz w:val="28"/>
        </w:rPr>
        <w:t xml:space="preserve">
      шынының сапасын бақылау; </w:t>
      </w:r>
    </w:p>
    <w:p>
      <w:pPr>
        <w:spacing w:after="0"/>
        <w:ind w:left="0"/>
        <w:jc w:val="both"/>
      </w:pPr>
      <w:r>
        <w:rPr>
          <w:rFonts w:ascii="Times New Roman"/>
          <w:b w:val="false"/>
          <w:i w:val="false"/>
          <w:color w:val="000000"/>
          <w:sz w:val="28"/>
        </w:rPr>
        <w:t>
      шынының түріне, мөлшері мен конфигурациясына байланысты шынықтырудың температура режимін іріктеу;</w:t>
      </w:r>
    </w:p>
    <w:p>
      <w:pPr>
        <w:spacing w:after="0"/>
        <w:ind w:left="0"/>
        <w:jc w:val="both"/>
      </w:pPr>
      <w:r>
        <w:rPr>
          <w:rFonts w:ascii="Times New Roman"/>
          <w:b w:val="false"/>
          <w:i w:val="false"/>
          <w:color w:val="000000"/>
          <w:sz w:val="28"/>
        </w:rPr>
        <w:t>
      техникалық шарттарға және нормаларға сәйкес пештердің технологиялық жұмыс режимін қадағалау;</w:t>
      </w:r>
    </w:p>
    <w:p>
      <w:pPr>
        <w:spacing w:after="0"/>
        <w:ind w:left="0"/>
        <w:jc w:val="both"/>
      </w:pPr>
      <w:r>
        <w:rPr>
          <w:rFonts w:ascii="Times New Roman"/>
          <w:b w:val="false"/>
          <w:i w:val="false"/>
          <w:color w:val="000000"/>
          <w:sz w:val="28"/>
        </w:rPr>
        <w:t>
      үрлеу камерасында ауаның берілген қысымы мен жылдамдығын ұстау;</w:t>
      </w:r>
    </w:p>
    <w:p>
      <w:pPr>
        <w:spacing w:after="0"/>
        <w:ind w:left="0"/>
        <w:jc w:val="both"/>
      </w:pPr>
      <w:r>
        <w:rPr>
          <w:rFonts w:ascii="Times New Roman"/>
          <w:b w:val="false"/>
          <w:i w:val="false"/>
          <w:color w:val="000000"/>
          <w:sz w:val="28"/>
        </w:rPr>
        <w:t>
      журналға бақылауларды жазу.</w:t>
      </w:r>
    </w:p>
    <w:bookmarkStart w:name="z843" w:id="840"/>
    <w:p>
      <w:pPr>
        <w:spacing w:after="0"/>
        <w:ind w:left="0"/>
        <w:jc w:val="both"/>
      </w:pPr>
      <w:r>
        <w:rPr>
          <w:rFonts w:ascii="Times New Roman"/>
          <w:b w:val="false"/>
          <w:i w:val="false"/>
          <w:color w:val="000000"/>
          <w:sz w:val="28"/>
        </w:rPr>
        <w:t xml:space="preserve">
      579. Білуге тиіс: </w:t>
      </w:r>
    </w:p>
    <w:bookmarkEnd w:id="840"/>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p>
      <w:pPr>
        <w:spacing w:after="0"/>
        <w:ind w:left="0"/>
        <w:jc w:val="both"/>
      </w:pPr>
      <w:r>
        <w:rPr>
          <w:rFonts w:ascii="Times New Roman"/>
          <w:b w:val="false"/>
          <w:i w:val="false"/>
          <w:color w:val="000000"/>
          <w:sz w:val="28"/>
        </w:rPr>
        <w:t>
      шынының физикалық қасиеттері;</w:t>
      </w:r>
    </w:p>
    <w:p>
      <w:pPr>
        <w:spacing w:after="0"/>
        <w:ind w:left="0"/>
        <w:jc w:val="both"/>
      </w:pPr>
      <w:r>
        <w:rPr>
          <w:rFonts w:ascii="Times New Roman"/>
          <w:b w:val="false"/>
          <w:i w:val="false"/>
          <w:color w:val="000000"/>
          <w:sz w:val="28"/>
        </w:rPr>
        <w:t>
      шыныны шынықтырудың технологиялық режимі;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термоөңдеуге дейін және кейін шыныға қойылатын талаптар;</w:t>
      </w:r>
    </w:p>
    <w:p>
      <w:pPr>
        <w:spacing w:after="0"/>
        <w:ind w:left="0"/>
        <w:jc w:val="both"/>
      </w:pPr>
      <w:r>
        <w:rPr>
          <w:rFonts w:ascii="Times New Roman"/>
          <w:b w:val="false"/>
          <w:i w:val="false"/>
          <w:color w:val="000000"/>
          <w:sz w:val="28"/>
        </w:rPr>
        <w:t>
      ақау түрлері және оның алдын алу бойынша талаптар.</w:t>
      </w:r>
    </w:p>
    <w:p>
      <w:pPr>
        <w:spacing w:after="0"/>
        <w:ind w:left="0"/>
        <w:jc w:val="both"/>
      </w:pPr>
      <w:r>
        <w:rPr>
          <w:rFonts w:ascii="Times New Roman"/>
          <w:b w:val="false"/>
          <w:i w:val="false"/>
          <w:color w:val="000000"/>
          <w:sz w:val="28"/>
        </w:rPr>
        <w:t>
      Ауданы 0,6 шаршы метрден артық шыныдан және кез келген ауданды көліктің барлық түрін (жел әсері) шынылауға арналған шыныны шынықтыру кезінде - 5-разряд.</w:t>
      </w:r>
    </w:p>
    <w:bookmarkStart w:name="z844" w:id="841"/>
    <w:p>
      <w:pPr>
        <w:spacing w:after="0"/>
        <w:ind w:left="0"/>
        <w:jc w:val="left"/>
      </w:pPr>
      <w:r>
        <w:rPr>
          <w:rFonts w:ascii="Times New Roman"/>
          <w:b/>
          <w:i w:val="false"/>
          <w:color w:val="000000"/>
        </w:rPr>
        <w:t xml:space="preserve"> 251-параграф. Шыныланған негіздерден блок жинаушы, 3-разряд</w:t>
      </w:r>
    </w:p>
    <w:bookmarkEnd w:id="841"/>
    <w:bookmarkStart w:name="z845" w:id="842"/>
    <w:p>
      <w:pPr>
        <w:spacing w:after="0"/>
        <w:ind w:left="0"/>
        <w:jc w:val="both"/>
      </w:pPr>
      <w:r>
        <w:rPr>
          <w:rFonts w:ascii="Times New Roman"/>
          <w:b w:val="false"/>
          <w:i w:val="false"/>
          <w:color w:val="000000"/>
          <w:sz w:val="28"/>
        </w:rPr>
        <w:t xml:space="preserve">
      580. Жұмыс сипаттамасы: </w:t>
      </w:r>
    </w:p>
    <w:bookmarkEnd w:id="842"/>
    <w:p>
      <w:pPr>
        <w:spacing w:after="0"/>
        <w:ind w:left="0"/>
        <w:jc w:val="both"/>
      </w:pPr>
      <w:r>
        <w:rPr>
          <w:rFonts w:ascii="Times New Roman"/>
          <w:b w:val="false"/>
          <w:i w:val="false"/>
          <w:color w:val="000000"/>
          <w:sz w:val="28"/>
        </w:rPr>
        <w:t xml:space="preserve">
      шаю үшін шыныланған негіздерден блокты жинау; </w:t>
      </w:r>
    </w:p>
    <w:p>
      <w:pPr>
        <w:spacing w:after="0"/>
        <w:ind w:left="0"/>
        <w:jc w:val="both"/>
      </w:pPr>
      <w:r>
        <w:rPr>
          <w:rFonts w:ascii="Times New Roman"/>
          <w:b w:val="false"/>
          <w:i w:val="false"/>
          <w:color w:val="000000"/>
          <w:sz w:val="28"/>
        </w:rPr>
        <w:t xml:space="preserve">
      шыныланған өзектер және капиллярларды жуу; </w:t>
      </w:r>
    </w:p>
    <w:p>
      <w:pPr>
        <w:spacing w:after="0"/>
        <w:ind w:left="0"/>
        <w:jc w:val="both"/>
      </w:pPr>
      <w:r>
        <w:rPr>
          <w:rFonts w:ascii="Times New Roman"/>
          <w:b w:val="false"/>
          <w:i w:val="false"/>
          <w:color w:val="000000"/>
          <w:sz w:val="28"/>
        </w:rPr>
        <w:t>
      шыны негіздерді шыныланған шыны шығыршыққа толтыру және оларды шыны шығыршықтан біріктіруге арналған шыны цилиндрына ауыстыру.</w:t>
      </w:r>
    </w:p>
    <w:bookmarkStart w:name="z846" w:id="843"/>
    <w:p>
      <w:pPr>
        <w:spacing w:after="0"/>
        <w:ind w:left="0"/>
        <w:jc w:val="both"/>
      </w:pPr>
      <w:r>
        <w:rPr>
          <w:rFonts w:ascii="Times New Roman"/>
          <w:b w:val="false"/>
          <w:i w:val="false"/>
          <w:color w:val="000000"/>
          <w:sz w:val="28"/>
        </w:rPr>
        <w:t xml:space="preserve">
      581. Білуге тиіс: </w:t>
      </w:r>
    </w:p>
    <w:bookmarkEnd w:id="843"/>
    <w:p>
      <w:pPr>
        <w:spacing w:after="0"/>
        <w:ind w:left="0"/>
        <w:jc w:val="both"/>
      </w:pPr>
      <w:r>
        <w:rPr>
          <w:rFonts w:ascii="Times New Roman"/>
          <w:b w:val="false"/>
          <w:i w:val="false"/>
          <w:color w:val="000000"/>
          <w:sz w:val="28"/>
        </w:rPr>
        <w:t>
      шыныланған негіздердің сапасын анықтау тәсілдері және цилиндрды толтыру үшін олардың қажетті мөлшері;</w:t>
      </w:r>
    </w:p>
    <w:p>
      <w:pPr>
        <w:spacing w:after="0"/>
        <w:ind w:left="0"/>
        <w:jc w:val="both"/>
      </w:pPr>
      <w:r>
        <w:rPr>
          <w:rFonts w:ascii="Times New Roman"/>
          <w:b w:val="false"/>
          <w:i w:val="false"/>
          <w:color w:val="000000"/>
          <w:sz w:val="28"/>
        </w:rPr>
        <w:t>
      шыныланған негіздерді цилиндрға жинау ережесі;</w:t>
      </w:r>
    </w:p>
    <w:p>
      <w:pPr>
        <w:spacing w:after="0"/>
        <w:ind w:left="0"/>
        <w:jc w:val="both"/>
      </w:pPr>
      <w:r>
        <w:rPr>
          <w:rFonts w:ascii="Times New Roman"/>
          <w:b w:val="false"/>
          <w:i w:val="false"/>
          <w:color w:val="000000"/>
          <w:sz w:val="28"/>
        </w:rPr>
        <w:t>
      шыныланған негіздер мен капиллярларды шаю және кептіру тәсілдері.</w:t>
      </w:r>
    </w:p>
    <w:bookmarkStart w:name="z847" w:id="844"/>
    <w:p>
      <w:pPr>
        <w:spacing w:after="0"/>
        <w:ind w:left="0"/>
        <w:jc w:val="left"/>
      </w:pPr>
      <w:r>
        <w:rPr>
          <w:rFonts w:ascii="Times New Roman"/>
          <w:b/>
          <w:i w:val="false"/>
          <w:color w:val="000000"/>
        </w:rPr>
        <w:t xml:space="preserve"> 252-параграф. Ылғал жұтқыштарды жинаушы, 2-разряд</w:t>
      </w:r>
    </w:p>
    <w:bookmarkEnd w:id="844"/>
    <w:bookmarkStart w:name="z848" w:id="845"/>
    <w:p>
      <w:pPr>
        <w:spacing w:after="0"/>
        <w:ind w:left="0"/>
        <w:jc w:val="both"/>
      </w:pPr>
      <w:r>
        <w:rPr>
          <w:rFonts w:ascii="Times New Roman"/>
          <w:b w:val="false"/>
          <w:i w:val="false"/>
          <w:color w:val="000000"/>
          <w:sz w:val="28"/>
        </w:rPr>
        <w:t>
      582. Жұмыс сипаттамасы:</w:t>
      </w:r>
    </w:p>
    <w:bookmarkEnd w:id="845"/>
    <w:p>
      <w:pPr>
        <w:spacing w:after="0"/>
        <w:ind w:left="0"/>
        <w:jc w:val="both"/>
      </w:pPr>
      <w:r>
        <w:rPr>
          <w:rFonts w:ascii="Times New Roman"/>
          <w:b w:val="false"/>
          <w:i w:val="false"/>
          <w:color w:val="000000"/>
          <w:sz w:val="28"/>
        </w:rPr>
        <w:t>
      полистироль түтіктерді силикагельмен толтыру;</w:t>
      </w:r>
    </w:p>
    <w:p>
      <w:pPr>
        <w:spacing w:after="0"/>
        <w:ind w:left="0"/>
        <w:jc w:val="both"/>
      </w:pPr>
      <w:r>
        <w:rPr>
          <w:rFonts w:ascii="Times New Roman"/>
          <w:b w:val="false"/>
          <w:i w:val="false"/>
          <w:color w:val="000000"/>
          <w:sz w:val="28"/>
        </w:rPr>
        <w:t>
      хлорвинил түтіктерін дайындау және ылғалжұтқышты жинау.</w:t>
      </w:r>
    </w:p>
    <w:bookmarkStart w:name="z849" w:id="846"/>
    <w:p>
      <w:pPr>
        <w:spacing w:after="0"/>
        <w:ind w:left="0"/>
        <w:jc w:val="both"/>
      </w:pPr>
      <w:r>
        <w:rPr>
          <w:rFonts w:ascii="Times New Roman"/>
          <w:b w:val="false"/>
          <w:i w:val="false"/>
          <w:color w:val="000000"/>
          <w:sz w:val="28"/>
        </w:rPr>
        <w:t xml:space="preserve">
      583. Білуге тиіс: </w:t>
      </w:r>
    </w:p>
    <w:bookmarkEnd w:id="846"/>
    <w:p>
      <w:pPr>
        <w:spacing w:after="0"/>
        <w:ind w:left="0"/>
        <w:jc w:val="both"/>
      </w:pPr>
      <w:r>
        <w:rPr>
          <w:rFonts w:ascii="Times New Roman"/>
          <w:b w:val="false"/>
          <w:i w:val="false"/>
          <w:color w:val="000000"/>
          <w:sz w:val="28"/>
        </w:rPr>
        <w:t xml:space="preserve">
      ылғал жұту құрылғысының белгіленуі; </w:t>
      </w:r>
    </w:p>
    <w:p>
      <w:pPr>
        <w:spacing w:after="0"/>
        <w:ind w:left="0"/>
        <w:jc w:val="both"/>
      </w:pPr>
      <w:r>
        <w:rPr>
          <w:rFonts w:ascii="Times New Roman"/>
          <w:b w:val="false"/>
          <w:i w:val="false"/>
          <w:color w:val="000000"/>
          <w:sz w:val="28"/>
        </w:rPr>
        <w:t xml:space="preserve">
      полистироль түтіктерді силикагельмен толтыру тәртібі; </w:t>
      </w:r>
    </w:p>
    <w:p>
      <w:pPr>
        <w:spacing w:after="0"/>
        <w:ind w:left="0"/>
        <w:jc w:val="both"/>
      </w:pPr>
      <w:r>
        <w:rPr>
          <w:rFonts w:ascii="Times New Roman"/>
          <w:b w:val="false"/>
          <w:i w:val="false"/>
          <w:color w:val="000000"/>
          <w:sz w:val="28"/>
        </w:rPr>
        <w:t>
      ылғал жұту құрылғысының жарамдылық мерзімдері;</w:t>
      </w:r>
    </w:p>
    <w:p>
      <w:pPr>
        <w:spacing w:after="0"/>
        <w:ind w:left="0"/>
        <w:jc w:val="both"/>
      </w:pPr>
      <w:r>
        <w:rPr>
          <w:rFonts w:ascii="Times New Roman"/>
          <w:b w:val="false"/>
          <w:i w:val="false"/>
          <w:color w:val="000000"/>
          <w:sz w:val="28"/>
        </w:rPr>
        <w:t xml:space="preserve">
      силикагельдің негізгі қасиеттері және оны сақтау тәсілдері. </w:t>
      </w:r>
    </w:p>
    <w:bookmarkStart w:name="z850" w:id="847"/>
    <w:p>
      <w:pPr>
        <w:spacing w:after="0"/>
        <w:ind w:left="0"/>
        <w:jc w:val="left"/>
      </w:pPr>
      <w:r>
        <w:rPr>
          <w:rFonts w:ascii="Times New Roman"/>
          <w:b/>
          <w:i w:val="false"/>
          <w:color w:val="000000"/>
        </w:rPr>
        <w:t xml:space="preserve"> 253-параграф. Ыстық шыныны престеуші 3-разряд</w:t>
      </w:r>
    </w:p>
    <w:bookmarkEnd w:id="847"/>
    <w:bookmarkStart w:name="z851" w:id="848"/>
    <w:p>
      <w:pPr>
        <w:spacing w:after="0"/>
        <w:ind w:left="0"/>
        <w:jc w:val="both"/>
      </w:pPr>
      <w:r>
        <w:rPr>
          <w:rFonts w:ascii="Times New Roman"/>
          <w:b w:val="false"/>
          <w:i w:val="false"/>
          <w:color w:val="000000"/>
          <w:sz w:val="28"/>
        </w:rPr>
        <w:t xml:space="preserve">
      584. Жұмыс сипаттамасы: </w:t>
      </w:r>
    </w:p>
    <w:bookmarkEnd w:id="848"/>
    <w:p>
      <w:pPr>
        <w:spacing w:after="0"/>
        <w:ind w:left="0"/>
        <w:jc w:val="both"/>
      </w:pPr>
      <w:r>
        <w:rPr>
          <w:rFonts w:ascii="Times New Roman"/>
          <w:b w:val="false"/>
          <w:i w:val="false"/>
          <w:color w:val="000000"/>
          <w:sz w:val="28"/>
        </w:rPr>
        <w:t>
      тұтас және алмалы- салмалы қалыптарда механикалық және қол престерде шыны массасынан қарапайым бұйымдарды престеу;</w:t>
      </w:r>
    </w:p>
    <w:p>
      <w:pPr>
        <w:spacing w:after="0"/>
        <w:ind w:left="0"/>
        <w:jc w:val="both"/>
      </w:pPr>
      <w:r>
        <w:rPr>
          <w:rFonts w:ascii="Times New Roman"/>
          <w:b w:val="false"/>
          <w:i w:val="false"/>
          <w:color w:val="000000"/>
          <w:sz w:val="28"/>
        </w:rPr>
        <w:t xml:space="preserve">
      престі жұмысқа жөндеу және дайындау. </w:t>
      </w:r>
    </w:p>
    <w:bookmarkStart w:name="z852" w:id="849"/>
    <w:p>
      <w:pPr>
        <w:spacing w:after="0"/>
        <w:ind w:left="0"/>
        <w:jc w:val="both"/>
      </w:pPr>
      <w:r>
        <w:rPr>
          <w:rFonts w:ascii="Times New Roman"/>
          <w:b w:val="false"/>
          <w:i w:val="false"/>
          <w:color w:val="000000"/>
          <w:sz w:val="28"/>
        </w:rPr>
        <w:t xml:space="preserve">
      585. Білуге тиіс: </w:t>
      </w:r>
    </w:p>
    <w:bookmarkEnd w:id="849"/>
    <w:p>
      <w:pPr>
        <w:spacing w:after="0"/>
        <w:ind w:left="0"/>
        <w:jc w:val="both"/>
      </w:pPr>
      <w:r>
        <w:rPr>
          <w:rFonts w:ascii="Times New Roman"/>
          <w:b w:val="false"/>
          <w:i w:val="false"/>
          <w:color w:val="000000"/>
          <w:sz w:val="28"/>
        </w:rPr>
        <w:t>
      қол престерінің және прес- автоматтардың құрылысы;</w:t>
      </w:r>
    </w:p>
    <w:p>
      <w:pPr>
        <w:spacing w:after="0"/>
        <w:ind w:left="0"/>
        <w:jc w:val="both"/>
      </w:pPr>
      <w:r>
        <w:rPr>
          <w:rFonts w:ascii="Times New Roman"/>
          <w:b w:val="false"/>
          <w:i w:val="false"/>
          <w:color w:val="000000"/>
          <w:sz w:val="28"/>
        </w:rPr>
        <w:t>
      прес- қалыптардың жұмыс режимдерін орнату тәсілдері мен тәсімдері;</w:t>
      </w:r>
    </w:p>
    <w:p>
      <w:pPr>
        <w:spacing w:after="0"/>
        <w:ind w:left="0"/>
        <w:jc w:val="both"/>
      </w:pPr>
      <w:r>
        <w:rPr>
          <w:rFonts w:ascii="Times New Roman"/>
          <w:b w:val="false"/>
          <w:i w:val="false"/>
          <w:color w:val="000000"/>
          <w:sz w:val="28"/>
        </w:rPr>
        <w:t>
      престеу үшін қажетті шыны массаның қасиеттері, температурасы, тұтқырлығы;</w:t>
      </w:r>
    </w:p>
    <w:p>
      <w:pPr>
        <w:spacing w:after="0"/>
        <w:ind w:left="0"/>
        <w:jc w:val="both"/>
      </w:pPr>
      <w:r>
        <w:rPr>
          <w:rFonts w:ascii="Times New Roman"/>
          <w:b w:val="false"/>
          <w:i w:val="false"/>
          <w:color w:val="000000"/>
          <w:sz w:val="28"/>
        </w:rPr>
        <w:t>
      шыныны прес- қалыпқа мөлшерлеу ережесі;</w:t>
      </w:r>
    </w:p>
    <w:p>
      <w:pPr>
        <w:spacing w:after="0"/>
        <w:ind w:left="0"/>
        <w:jc w:val="both"/>
      </w:pPr>
      <w:r>
        <w:rPr>
          <w:rFonts w:ascii="Times New Roman"/>
          <w:b w:val="false"/>
          <w:i w:val="false"/>
          <w:color w:val="000000"/>
          <w:sz w:val="28"/>
        </w:rPr>
        <w:t>
      ақаудың пайда болу себептері және оның алдын алу мен жою бойынша шаралар.</w:t>
      </w:r>
    </w:p>
    <w:bookmarkStart w:name="z853" w:id="850"/>
    <w:p>
      <w:pPr>
        <w:spacing w:after="0"/>
        <w:ind w:left="0"/>
        <w:jc w:val="both"/>
      </w:pPr>
      <w:r>
        <w:rPr>
          <w:rFonts w:ascii="Times New Roman"/>
          <w:b w:val="false"/>
          <w:i w:val="false"/>
          <w:color w:val="000000"/>
          <w:sz w:val="28"/>
        </w:rPr>
        <w:t>
      586. Жұмыс үлгілері:</w:t>
      </w:r>
    </w:p>
    <w:bookmarkEnd w:id="850"/>
    <w:p>
      <w:pPr>
        <w:spacing w:after="0"/>
        <w:ind w:left="0"/>
        <w:jc w:val="both"/>
      </w:pPr>
      <w:r>
        <w:rPr>
          <w:rFonts w:ascii="Times New Roman"/>
          <w:b w:val="false"/>
          <w:i w:val="false"/>
          <w:color w:val="000000"/>
          <w:sz w:val="28"/>
        </w:rPr>
        <w:t>
      престеу:</w:t>
      </w:r>
    </w:p>
    <w:p>
      <w:pPr>
        <w:spacing w:after="0"/>
        <w:ind w:left="0"/>
        <w:jc w:val="both"/>
      </w:pPr>
      <w:r>
        <w:rPr>
          <w:rFonts w:ascii="Times New Roman"/>
          <w:b w:val="false"/>
          <w:i w:val="false"/>
          <w:color w:val="000000"/>
          <w:sz w:val="28"/>
        </w:rPr>
        <w:t>
      1) генератор лампаларының қосымшалары;</w:t>
      </w:r>
    </w:p>
    <w:p>
      <w:pPr>
        <w:spacing w:after="0"/>
        <w:ind w:left="0"/>
        <w:jc w:val="both"/>
      </w:pPr>
      <w:r>
        <w:rPr>
          <w:rFonts w:ascii="Times New Roman"/>
          <w:b w:val="false"/>
          <w:i w:val="false"/>
          <w:color w:val="000000"/>
          <w:sz w:val="28"/>
        </w:rPr>
        <w:t>
      2) линзалар мен дискілерге арналған домалақ дайындамалар;</w:t>
      </w:r>
    </w:p>
    <w:p>
      <w:pPr>
        <w:spacing w:after="0"/>
        <w:ind w:left="0"/>
        <w:jc w:val="both"/>
      </w:pPr>
      <w:r>
        <w:rPr>
          <w:rFonts w:ascii="Times New Roman"/>
          <w:b w:val="false"/>
          <w:i w:val="false"/>
          <w:color w:val="000000"/>
          <w:sz w:val="28"/>
        </w:rPr>
        <w:t>
      3) генераторлық шамдардың колбалары;</w:t>
      </w:r>
    </w:p>
    <w:p>
      <w:pPr>
        <w:spacing w:after="0"/>
        <w:ind w:left="0"/>
        <w:jc w:val="both"/>
      </w:pPr>
      <w:r>
        <w:rPr>
          <w:rFonts w:ascii="Times New Roman"/>
          <w:b w:val="false"/>
          <w:i w:val="false"/>
          <w:color w:val="000000"/>
          <w:sz w:val="28"/>
        </w:rPr>
        <w:t>
      4) карбюраторларға және спирт шамдарға арналған кішкене қалпақтар;</w:t>
      </w:r>
    </w:p>
    <w:p>
      <w:pPr>
        <w:spacing w:after="0"/>
        <w:ind w:left="0"/>
        <w:jc w:val="both"/>
      </w:pPr>
      <w:r>
        <w:rPr>
          <w:rFonts w:ascii="Times New Roman"/>
          <w:b w:val="false"/>
          <w:i w:val="false"/>
          <w:color w:val="000000"/>
          <w:sz w:val="28"/>
        </w:rPr>
        <w:t>
      5) төс етектеріне арналған пластина;</w:t>
      </w:r>
    </w:p>
    <w:p>
      <w:pPr>
        <w:spacing w:after="0"/>
        <w:ind w:left="0"/>
        <w:jc w:val="both"/>
      </w:pPr>
      <w:r>
        <w:rPr>
          <w:rFonts w:ascii="Times New Roman"/>
          <w:b w:val="false"/>
          <w:i w:val="false"/>
          <w:color w:val="000000"/>
          <w:sz w:val="28"/>
        </w:rPr>
        <w:t>
      6) дәріханалық ыдысқа арналған тығын;</w:t>
      </w:r>
    </w:p>
    <w:p>
      <w:pPr>
        <w:spacing w:after="0"/>
        <w:ind w:left="0"/>
        <w:jc w:val="both"/>
      </w:pPr>
      <w:r>
        <w:rPr>
          <w:rFonts w:ascii="Times New Roman"/>
          <w:b w:val="false"/>
          <w:i w:val="false"/>
          <w:color w:val="000000"/>
          <w:sz w:val="28"/>
        </w:rPr>
        <w:t>
      7) тұз сауыттар, тосапқа арналған табақшалар, күл сауыттар, шыны түтіктер;</w:t>
      </w:r>
    </w:p>
    <w:p>
      <w:pPr>
        <w:spacing w:after="0"/>
        <w:ind w:left="0"/>
        <w:jc w:val="both"/>
      </w:pPr>
      <w:r>
        <w:rPr>
          <w:rFonts w:ascii="Times New Roman"/>
          <w:b w:val="false"/>
          <w:i w:val="false"/>
          <w:color w:val="000000"/>
          <w:sz w:val="28"/>
        </w:rPr>
        <w:t>
      8) деңгейлердің дөңгелек ампулаларына арналған кішкене стақандар, дәрілерді қабылдауға арналған кішкене стақандар, косметикалық ыдыс және ұқсас ұсақ шыны бұйымдары.</w:t>
      </w:r>
    </w:p>
    <w:bookmarkStart w:name="z854" w:id="851"/>
    <w:p>
      <w:pPr>
        <w:spacing w:after="0"/>
        <w:ind w:left="0"/>
        <w:jc w:val="left"/>
      </w:pPr>
      <w:r>
        <w:rPr>
          <w:rFonts w:ascii="Times New Roman"/>
          <w:b/>
          <w:i w:val="false"/>
          <w:color w:val="000000"/>
        </w:rPr>
        <w:t xml:space="preserve"> 254-параграф. Ыстық шыныны престеуші, 4-разряд</w:t>
      </w:r>
    </w:p>
    <w:bookmarkEnd w:id="851"/>
    <w:bookmarkStart w:name="z855" w:id="852"/>
    <w:p>
      <w:pPr>
        <w:spacing w:after="0"/>
        <w:ind w:left="0"/>
        <w:jc w:val="both"/>
      </w:pPr>
      <w:r>
        <w:rPr>
          <w:rFonts w:ascii="Times New Roman"/>
          <w:b w:val="false"/>
          <w:i w:val="false"/>
          <w:color w:val="000000"/>
          <w:sz w:val="28"/>
        </w:rPr>
        <w:t xml:space="preserve">
      587. Жұмыс сипаттамасы: </w:t>
      </w:r>
    </w:p>
    <w:bookmarkEnd w:id="852"/>
    <w:p>
      <w:pPr>
        <w:spacing w:after="0"/>
        <w:ind w:left="0"/>
        <w:jc w:val="both"/>
      </w:pPr>
      <w:r>
        <w:rPr>
          <w:rFonts w:ascii="Times New Roman"/>
          <w:b w:val="false"/>
          <w:i w:val="false"/>
          <w:color w:val="000000"/>
          <w:sz w:val="28"/>
        </w:rPr>
        <w:t>
      одан әрі өңделуге тиісті беті бар, тұтас және алмалы- салмалы қалыптарда механикалық және қол престерде өңделген беті бар шыны массасынан орта күрделі бұйымдарды престеу;</w:t>
      </w:r>
    </w:p>
    <w:p>
      <w:pPr>
        <w:spacing w:after="0"/>
        <w:ind w:left="0"/>
        <w:jc w:val="both"/>
      </w:pPr>
      <w:r>
        <w:rPr>
          <w:rFonts w:ascii="Times New Roman"/>
          <w:b w:val="false"/>
          <w:i w:val="false"/>
          <w:color w:val="000000"/>
          <w:sz w:val="28"/>
        </w:rPr>
        <w:t xml:space="preserve">
      престерге қызмет көрсету және жөндеу; </w:t>
      </w:r>
    </w:p>
    <w:p>
      <w:pPr>
        <w:spacing w:after="0"/>
        <w:ind w:left="0"/>
        <w:jc w:val="both"/>
      </w:pPr>
      <w:r>
        <w:rPr>
          <w:rFonts w:ascii="Times New Roman"/>
          <w:b w:val="false"/>
          <w:i w:val="false"/>
          <w:color w:val="000000"/>
          <w:sz w:val="28"/>
        </w:rPr>
        <w:t>
      бұйымды, металды, прес- қалыптарды күйдіру деңгейі мен мөлшерлеріне және шыны массасының температурасына байланысты белгіленген престеу режимін таңдау;</w:t>
      </w:r>
    </w:p>
    <w:p>
      <w:pPr>
        <w:spacing w:after="0"/>
        <w:ind w:left="0"/>
        <w:jc w:val="both"/>
      </w:pPr>
      <w:r>
        <w:rPr>
          <w:rFonts w:ascii="Times New Roman"/>
          <w:b w:val="false"/>
          <w:i w:val="false"/>
          <w:color w:val="000000"/>
          <w:sz w:val="28"/>
        </w:rPr>
        <w:t xml:space="preserve">
      пуансонды жіберу уақытын және престеу ұзақтылығын анықтау. "Тамшының" мөлшерін, кесу жерін көзбен анықтау. </w:t>
      </w:r>
    </w:p>
    <w:bookmarkStart w:name="z856" w:id="853"/>
    <w:p>
      <w:pPr>
        <w:spacing w:after="0"/>
        <w:ind w:left="0"/>
        <w:jc w:val="both"/>
      </w:pPr>
      <w:r>
        <w:rPr>
          <w:rFonts w:ascii="Times New Roman"/>
          <w:b w:val="false"/>
          <w:i w:val="false"/>
          <w:color w:val="000000"/>
          <w:sz w:val="28"/>
        </w:rPr>
        <w:t xml:space="preserve">
      588. Білуге тиіс: </w:t>
      </w:r>
    </w:p>
    <w:bookmarkEnd w:id="853"/>
    <w:p>
      <w:pPr>
        <w:spacing w:after="0"/>
        <w:ind w:left="0"/>
        <w:jc w:val="both"/>
      </w:pPr>
      <w:r>
        <w:rPr>
          <w:rFonts w:ascii="Times New Roman"/>
          <w:b w:val="false"/>
          <w:i w:val="false"/>
          <w:color w:val="000000"/>
          <w:sz w:val="28"/>
        </w:rPr>
        <w:t xml:space="preserve">
      қызмет көрсетілетін престің құрылысы және пайдалану ережесі; </w:t>
      </w:r>
    </w:p>
    <w:p>
      <w:pPr>
        <w:spacing w:after="0"/>
        <w:ind w:left="0"/>
        <w:jc w:val="both"/>
      </w:pPr>
      <w:r>
        <w:rPr>
          <w:rFonts w:ascii="Times New Roman"/>
          <w:b w:val="false"/>
          <w:i w:val="false"/>
          <w:color w:val="000000"/>
          <w:sz w:val="28"/>
        </w:rPr>
        <w:t>
      престің қалыптарының сапасына қойылатын талаптар;</w:t>
      </w:r>
    </w:p>
    <w:p>
      <w:pPr>
        <w:spacing w:after="0"/>
        <w:ind w:left="0"/>
        <w:jc w:val="both"/>
      </w:pPr>
      <w:r>
        <w:rPr>
          <w:rFonts w:ascii="Times New Roman"/>
          <w:b w:val="false"/>
          <w:i w:val="false"/>
          <w:color w:val="000000"/>
          <w:sz w:val="28"/>
        </w:rPr>
        <w:t xml:space="preserve">
      шыны дәнекерлеу негіздері және шыны бұйымдарын престеудің технологиялық процесі; </w:t>
      </w:r>
    </w:p>
    <w:p>
      <w:pPr>
        <w:spacing w:after="0"/>
        <w:ind w:left="0"/>
        <w:jc w:val="both"/>
      </w:pPr>
      <w:r>
        <w:rPr>
          <w:rFonts w:ascii="Times New Roman"/>
          <w:b w:val="false"/>
          <w:i w:val="false"/>
          <w:color w:val="000000"/>
          <w:sz w:val="28"/>
        </w:rPr>
        <w:t xml:space="preserve">
      "тамшы" мөлшерін, кесу жерлерін анықтау; </w:t>
      </w:r>
    </w:p>
    <w:p>
      <w:pPr>
        <w:spacing w:after="0"/>
        <w:ind w:left="0"/>
        <w:jc w:val="both"/>
      </w:pPr>
      <w:r>
        <w:rPr>
          <w:rFonts w:ascii="Times New Roman"/>
          <w:b w:val="false"/>
          <w:i w:val="false"/>
          <w:color w:val="000000"/>
          <w:sz w:val="28"/>
        </w:rPr>
        <w:t>
      өңделген беті бар бұйымдарды престеу үшін қажетті шыны масса мөлшерін көзбен анықтау ережесі (кейінгі өңдеусіз);</w:t>
      </w:r>
    </w:p>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Start w:name="z857" w:id="854"/>
    <w:p>
      <w:pPr>
        <w:spacing w:after="0"/>
        <w:ind w:left="0"/>
        <w:jc w:val="both"/>
      </w:pPr>
      <w:r>
        <w:rPr>
          <w:rFonts w:ascii="Times New Roman"/>
          <w:b w:val="false"/>
          <w:i w:val="false"/>
          <w:color w:val="000000"/>
          <w:sz w:val="28"/>
        </w:rPr>
        <w:t>
      589. Жұмыс үлгілері.</w:t>
      </w:r>
    </w:p>
    <w:bookmarkEnd w:id="854"/>
    <w:p>
      <w:pPr>
        <w:spacing w:after="0"/>
        <w:ind w:left="0"/>
        <w:jc w:val="both"/>
      </w:pPr>
      <w:r>
        <w:rPr>
          <w:rFonts w:ascii="Times New Roman"/>
          <w:b w:val="false"/>
          <w:i w:val="false"/>
          <w:color w:val="000000"/>
          <w:sz w:val="28"/>
        </w:rPr>
        <w:t>
      престеу:</w:t>
      </w:r>
    </w:p>
    <w:p>
      <w:pPr>
        <w:spacing w:after="0"/>
        <w:ind w:left="0"/>
        <w:jc w:val="both"/>
      </w:pPr>
      <w:r>
        <w:rPr>
          <w:rFonts w:ascii="Times New Roman"/>
          <w:b w:val="false"/>
          <w:i w:val="false"/>
          <w:color w:val="000000"/>
          <w:sz w:val="28"/>
        </w:rPr>
        <w:t>
      1) өңделген таза беті бар қақпақтар және косметикалық банкалар;</w:t>
      </w:r>
    </w:p>
    <w:p>
      <w:pPr>
        <w:spacing w:after="0"/>
        <w:ind w:left="0"/>
        <w:jc w:val="both"/>
      </w:pPr>
      <w:r>
        <w:rPr>
          <w:rFonts w:ascii="Times New Roman"/>
          <w:b w:val="false"/>
          <w:i w:val="false"/>
          <w:color w:val="000000"/>
          <w:sz w:val="28"/>
        </w:rPr>
        <w:t>
      2) эксикаторларға арналған 14-19 сантиметр мойны бар қақпақтар және барлық мөлшерлерге арналған түймешігі бар қақпақтар;</w:t>
      </w:r>
    </w:p>
    <w:p>
      <w:pPr>
        <w:spacing w:after="0"/>
        <w:ind w:left="0"/>
        <w:jc w:val="both"/>
      </w:pPr>
      <w:r>
        <w:rPr>
          <w:rFonts w:ascii="Times New Roman"/>
          <w:b w:val="false"/>
          <w:i w:val="false"/>
          <w:color w:val="000000"/>
          <w:sz w:val="28"/>
        </w:rPr>
        <w:t>
      3) көпұяшықты қалыптардағы тығындар, фигуралық тығындар;</w:t>
      </w:r>
    </w:p>
    <w:p>
      <w:pPr>
        <w:spacing w:after="0"/>
        <w:ind w:left="0"/>
        <w:jc w:val="both"/>
      </w:pPr>
      <w:r>
        <w:rPr>
          <w:rFonts w:ascii="Times New Roman"/>
          <w:b w:val="false"/>
          <w:i w:val="false"/>
          <w:color w:val="000000"/>
          <w:sz w:val="28"/>
        </w:rPr>
        <w:t>
      4) сортты ыдыс - қарапайым бұйымдар;</w:t>
      </w:r>
    </w:p>
    <w:p>
      <w:pPr>
        <w:spacing w:after="0"/>
        <w:ind w:left="0"/>
        <w:jc w:val="both"/>
      </w:pPr>
      <w:r>
        <w:rPr>
          <w:rFonts w:ascii="Times New Roman"/>
          <w:b w:val="false"/>
          <w:i w:val="false"/>
          <w:color w:val="000000"/>
          <w:sz w:val="28"/>
        </w:rPr>
        <w:t>
      5) шыны шариктер;</w:t>
      </w:r>
    </w:p>
    <w:p>
      <w:pPr>
        <w:spacing w:after="0"/>
        <w:ind w:left="0"/>
        <w:jc w:val="both"/>
      </w:pPr>
      <w:r>
        <w:rPr>
          <w:rFonts w:ascii="Times New Roman"/>
          <w:b w:val="false"/>
          <w:i w:val="false"/>
          <w:color w:val="000000"/>
          <w:sz w:val="28"/>
        </w:rPr>
        <w:t>
      6) сыртқы диаметрі 58 миллиметрге дейін бес конус тәрізді қосалқыларымен тәрелкелер - пневматикалық престе престеу;</w:t>
      </w:r>
    </w:p>
    <w:p>
      <w:pPr>
        <w:spacing w:after="0"/>
        <w:ind w:left="0"/>
        <w:jc w:val="both"/>
      </w:pPr>
      <w:r>
        <w:rPr>
          <w:rFonts w:ascii="Times New Roman"/>
          <w:b w:val="false"/>
          <w:i w:val="false"/>
          <w:color w:val="000000"/>
          <w:sz w:val="28"/>
        </w:rPr>
        <w:t>
      7) экран мөлшері 47 сантиметрге дейін электрондық – сәулелі түтіктерге арналған экрандар мен конустар.</w:t>
      </w:r>
    </w:p>
    <w:bookmarkStart w:name="z858" w:id="855"/>
    <w:p>
      <w:pPr>
        <w:spacing w:after="0"/>
        <w:ind w:left="0"/>
        <w:jc w:val="left"/>
      </w:pPr>
      <w:r>
        <w:rPr>
          <w:rFonts w:ascii="Times New Roman"/>
          <w:b/>
          <w:i w:val="false"/>
          <w:color w:val="000000"/>
        </w:rPr>
        <w:t xml:space="preserve"> 255-параграф. Ыстық шыныны престеуші, 5-разряд</w:t>
      </w:r>
    </w:p>
    <w:bookmarkEnd w:id="855"/>
    <w:bookmarkStart w:name="z859" w:id="856"/>
    <w:p>
      <w:pPr>
        <w:spacing w:after="0"/>
        <w:ind w:left="0"/>
        <w:jc w:val="both"/>
      </w:pPr>
      <w:r>
        <w:rPr>
          <w:rFonts w:ascii="Times New Roman"/>
          <w:b w:val="false"/>
          <w:i w:val="false"/>
          <w:color w:val="000000"/>
          <w:sz w:val="28"/>
        </w:rPr>
        <w:t xml:space="preserve">
      590. Жұмыс сипаттамасы: </w:t>
      </w:r>
    </w:p>
    <w:bookmarkEnd w:id="856"/>
    <w:p>
      <w:pPr>
        <w:spacing w:after="0"/>
        <w:ind w:left="0"/>
        <w:jc w:val="both"/>
      </w:pPr>
      <w:r>
        <w:rPr>
          <w:rFonts w:ascii="Times New Roman"/>
          <w:b w:val="false"/>
          <w:i w:val="false"/>
          <w:color w:val="000000"/>
          <w:sz w:val="28"/>
        </w:rPr>
        <w:t>
      арнайы, жарық техникалық және басқа ірі және техникалық күрделі шыны бұйымдарын престеу процесін жүргізу;</w:t>
      </w:r>
    </w:p>
    <w:p>
      <w:pPr>
        <w:spacing w:after="0"/>
        <w:ind w:left="0"/>
        <w:jc w:val="both"/>
      </w:pPr>
      <w:r>
        <w:rPr>
          <w:rFonts w:ascii="Times New Roman"/>
          <w:b w:val="false"/>
          <w:i w:val="false"/>
          <w:color w:val="000000"/>
          <w:sz w:val="28"/>
        </w:rPr>
        <w:t>
      орта күрделі сортты ыдысты престеу, өңделген беті бар және кейіннен тегістеу мен өңделуге тиісті беті бар күрделі конфигурациялы шыны бұйымдарын престеу;</w:t>
      </w:r>
    </w:p>
    <w:p>
      <w:pPr>
        <w:spacing w:after="0"/>
        <w:ind w:left="0"/>
        <w:jc w:val="both"/>
      </w:pPr>
      <w:r>
        <w:rPr>
          <w:rFonts w:ascii="Times New Roman"/>
          <w:b w:val="false"/>
          <w:i w:val="false"/>
          <w:color w:val="000000"/>
          <w:sz w:val="28"/>
        </w:rPr>
        <w:t xml:space="preserve">
      шыны блоктарын дайындау бойынша пневматикалық престің жұмысын жөндеу және реттеу; </w:t>
      </w:r>
    </w:p>
    <w:p>
      <w:pPr>
        <w:spacing w:after="0"/>
        <w:ind w:left="0"/>
        <w:jc w:val="both"/>
      </w:pPr>
      <w:r>
        <w:rPr>
          <w:rFonts w:ascii="Times New Roman"/>
          <w:b w:val="false"/>
          <w:i w:val="false"/>
          <w:color w:val="000000"/>
          <w:sz w:val="28"/>
        </w:rPr>
        <w:t>
      ыстық шынының анағұрлым жоғары білікті престеушісінің басшылығымен электрондық және автоматты басқарумен престерге қызмет көрсету және жөндеу;</w:t>
      </w:r>
    </w:p>
    <w:p>
      <w:pPr>
        <w:spacing w:after="0"/>
        <w:ind w:left="0"/>
        <w:jc w:val="both"/>
      </w:pPr>
      <w:r>
        <w:rPr>
          <w:rFonts w:ascii="Times New Roman"/>
          <w:b w:val="false"/>
          <w:i w:val="false"/>
          <w:color w:val="000000"/>
          <w:sz w:val="28"/>
        </w:rPr>
        <w:t>
      алмалы- салмалы прес- қалыптардың престеуші жұмыстарының берілген жұмыс режимін іріктеу және қолдау.</w:t>
      </w:r>
    </w:p>
    <w:bookmarkStart w:name="z860" w:id="857"/>
    <w:p>
      <w:pPr>
        <w:spacing w:after="0"/>
        <w:ind w:left="0"/>
        <w:jc w:val="both"/>
      </w:pPr>
      <w:r>
        <w:rPr>
          <w:rFonts w:ascii="Times New Roman"/>
          <w:b w:val="false"/>
          <w:i w:val="false"/>
          <w:color w:val="000000"/>
          <w:sz w:val="28"/>
        </w:rPr>
        <w:t>
      591. Білуге тиіс:</w:t>
      </w:r>
    </w:p>
    <w:bookmarkEnd w:id="857"/>
    <w:p>
      <w:pPr>
        <w:spacing w:after="0"/>
        <w:ind w:left="0"/>
        <w:jc w:val="both"/>
      </w:pPr>
      <w:r>
        <w:rPr>
          <w:rFonts w:ascii="Times New Roman"/>
          <w:b w:val="false"/>
          <w:i w:val="false"/>
          <w:color w:val="000000"/>
          <w:sz w:val="28"/>
        </w:rPr>
        <w:t xml:space="preserve">
      механикалық, электрондық және автоматты басқарумен престердің құрылысы, пайдалану және жөндеу ережесі; </w:t>
      </w:r>
    </w:p>
    <w:p>
      <w:pPr>
        <w:spacing w:after="0"/>
        <w:ind w:left="0"/>
        <w:jc w:val="both"/>
      </w:pPr>
      <w:r>
        <w:rPr>
          <w:rFonts w:ascii="Times New Roman"/>
          <w:b w:val="false"/>
          <w:i w:val="false"/>
          <w:color w:val="000000"/>
          <w:sz w:val="28"/>
        </w:rPr>
        <w:t>
      ірі габаритті бұйымдарды және күрделі конфигурациялы бұйымдарды дайындауға арналған алмалы- салмалы прес- қалыптарға қойылатын талаптар;</w:t>
      </w:r>
    </w:p>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p>
      <w:pPr>
        <w:spacing w:after="0"/>
        <w:ind w:left="0"/>
        <w:jc w:val="both"/>
      </w:pPr>
      <w:r>
        <w:rPr>
          <w:rFonts w:ascii="Times New Roman"/>
          <w:b w:val="false"/>
          <w:i w:val="false"/>
          <w:color w:val="000000"/>
          <w:sz w:val="28"/>
        </w:rPr>
        <w:t>
      даярланатын бұйымдарға мемлекеттік стандарттар мен техникалық шарттар;</w:t>
      </w:r>
    </w:p>
    <w:p>
      <w:pPr>
        <w:spacing w:after="0"/>
        <w:ind w:left="0"/>
        <w:jc w:val="both"/>
      </w:pPr>
      <w:r>
        <w:rPr>
          <w:rFonts w:ascii="Times New Roman"/>
          <w:b w:val="false"/>
          <w:i w:val="false"/>
          <w:color w:val="000000"/>
          <w:sz w:val="28"/>
        </w:rPr>
        <w:t>
      әр түрлі маркалы шынылардың құрамы мен қасиеттері.</w:t>
      </w:r>
    </w:p>
    <w:bookmarkStart w:name="z861" w:id="858"/>
    <w:p>
      <w:pPr>
        <w:spacing w:after="0"/>
        <w:ind w:left="0"/>
        <w:jc w:val="both"/>
      </w:pPr>
      <w:r>
        <w:rPr>
          <w:rFonts w:ascii="Times New Roman"/>
          <w:b w:val="false"/>
          <w:i w:val="false"/>
          <w:color w:val="000000"/>
          <w:sz w:val="28"/>
        </w:rPr>
        <w:t>
      592. Жұмыс үлгілері:</w:t>
      </w:r>
    </w:p>
    <w:bookmarkEnd w:id="858"/>
    <w:p>
      <w:pPr>
        <w:spacing w:after="0"/>
        <w:ind w:left="0"/>
        <w:jc w:val="both"/>
      </w:pPr>
      <w:r>
        <w:rPr>
          <w:rFonts w:ascii="Times New Roman"/>
          <w:b w:val="false"/>
          <w:i w:val="false"/>
          <w:color w:val="000000"/>
          <w:sz w:val="28"/>
        </w:rPr>
        <w:t>
      престеу:</w:t>
      </w:r>
    </w:p>
    <w:p>
      <w:pPr>
        <w:spacing w:after="0"/>
        <w:ind w:left="0"/>
        <w:jc w:val="both"/>
      </w:pPr>
      <w:r>
        <w:rPr>
          <w:rFonts w:ascii="Times New Roman"/>
          <w:b w:val="false"/>
          <w:i w:val="false"/>
          <w:color w:val="000000"/>
          <w:sz w:val="28"/>
        </w:rPr>
        <w:t>
      1) одан әрі өңдеусіз құрылыс блоктары;</w:t>
      </w:r>
    </w:p>
    <w:p>
      <w:pPr>
        <w:spacing w:after="0"/>
        <w:ind w:left="0"/>
        <w:jc w:val="both"/>
      </w:pPr>
      <w:r>
        <w:rPr>
          <w:rFonts w:ascii="Times New Roman"/>
          <w:b w:val="false"/>
          <w:i w:val="false"/>
          <w:color w:val="000000"/>
          <w:sz w:val="28"/>
        </w:rPr>
        <w:t>
      2) иіретін дисктер;</w:t>
      </w:r>
    </w:p>
    <w:p>
      <w:pPr>
        <w:spacing w:after="0"/>
        <w:ind w:left="0"/>
        <w:jc w:val="both"/>
      </w:pPr>
      <w:r>
        <w:rPr>
          <w:rFonts w:ascii="Times New Roman"/>
          <w:b w:val="false"/>
          <w:i w:val="false"/>
          <w:color w:val="000000"/>
          <w:sz w:val="28"/>
        </w:rPr>
        <w:t>
      3) жарық техникалық бұйымдар;</w:t>
      </w:r>
    </w:p>
    <w:p>
      <w:pPr>
        <w:spacing w:after="0"/>
        <w:ind w:left="0"/>
        <w:jc w:val="both"/>
      </w:pPr>
      <w:r>
        <w:rPr>
          <w:rFonts w:ascii="Times New Roman"/>
          <w:b w:val="false"/>
          <w:i w:val="false"/>
          <w:color w:val="000000"/>
          <w:sz w:val="28"/>
        </w:rPr>
        <w:t>
      4) сортты ыдыс: қант салғыштар, май сауыттар, селедка салғыштар, гүлдерге арналған құмыралар; центрифугалау әдісімен әзірленетін шағын және орта мөлшерлі бұйымдар;</w:t>
      </w:r>
    </w:p>
    <w:p>
      <w:pPr>
        <w:spacing w:after="0"/>
        <w:ind w:left="0"/>
        <w:jc w:val="both"/>
      </w:pPr>
      <w:r>
        <w:rPr>
          <w:rFonts w:ascii="Times New Roman"/>
          <w:b w:val="false"/>
          <w:i w:val="false"/>
          <w:color w:val="000000"/>
          <w:sz w:val="28"/>
        </w:rPr>
        <w:t>
      5) сыртқы тәрелке диаметрі 58 миллиметрден артық қуатты генераторлық шамдарға арналған бес конус тәріздес өсінділермен тәрелкелер - пневматикалы престе престеу;</w:t>
      </w:r>
    </w:p>
    <w:p>
      <w:pPr>
        <w:spacing w:after="0"/>
        <w:ind w:left="0"/>
        <w:jc w:val="both"/>
      </w:pPr>
      <w:r>
        <w:rPr>
          <w:rFonts w:ascii="Times New Roman"/>
          <w:b w:val="false"/>
          <w:i w:val="false"/>
          <w:color w:val="000000"/>
          <w:sz w:val="28"/>
        </w:rPr>
        <w:t>
      6) экран мөлшері 47 сантиметр және одан артық электрондық – сәулелік түтіктерге арналған экрандар мен конустар;</w:t>
      </w:r>
    </w:p>
    <w:p>
      <w:pPr>
        <w:spacing w:after="0"/>
        <w:ind w:left="0"/>
        <w:jc w:val="both"/>
      </w:pPr>
      <w:r>
        <w:rPr>
          <w:rFonts w:ascii="Times New Roman"/>
          <w:b w:val="false"/>
          <w:i w:val="false"/>
          <w:color w:val="000000"/>
          <w:sz w:val="28"/>
        </w:rPr>
        <w:t>
      7) барлық мөлшерлердегі эксикаторлар және оларға қақпақтар.</w:t>
      </w:r>
    </w:p>
    <w:bookmarkStart w:name="z862" w:id="859"/>
    <w:p>
      <w:pPr>
        <w:spacing w:after="0"/>
        <w:ind w:left="0"/>
        <w:jc w:val="left"/>
      </w:pPr>
      <w:r>
        <w:rPr>
          <w:rFonts w:ascii="Times New Roman"/>
          <w:b/>
          <w:i w:val="false"/>
          <w:color w:val="000000"/>
        </w:rPr>
        <w:t xml:space="preserve"> 256-параграф. Ыстық шыныны престеуші, 6-разряд</w:t>
      </w:r>
    </w:p>
    <w:bookmarkEnd w:id="859"/>
    <w:bookmarkStart w:name="z863" w:id="860"/>
    <w:p>
      <w:pPr>
        <w:spacing w:after="0"/>
        <w:ind w:left="0"/>
        <w:jc w:val="both"/>
      </w:pPr>
      <w:r>
        <w:rPr>
          <w:rFonts w:ascii="Times New Roman"/>
          <w:b w:val="false"/>
          <w:i w:val="false"/>
          <w:color w:val="000000"/>
          <w:sz w:val="28"/>
        </w:rPr>
        <w:t xml:space="preserve">
      593. Жұмыс сипаттамасы: </w:t>
      </w:r>
    </w:p>
    <w:bookmarkEnd w:id="860"/>
    <w:p>
      <w:pPr>
        <w:spacing w:after="0"/>
        <w:ind w:left="0"/>
        <w:jc w:val="both"/>
      </w:pPr>
      <w:r>
        <w:rPr>
          <w:rFonts w:ascii="Times New Roman"/>
          <w:b w:val="false"/>
          <w:i w:val="false"/>
          <w:color w:val="000000"/>
          <w:sz w:val="28"/>
        </w:rPr>
        <w:t>
      өңделген беті бар мөлшерлердің барлық түріне арналған түрлі-түсті теледидарға арналған кинескоптардың қабыршақтарының экрандары мен конустарын престеу процесін жүргізу;</w:t>
      </w:r>
    </w:p>
    <w:p>
      <w:pPr>
        <w:spacing w:after="0"/>
        <w:ind w:left="0"/>
        <w:jc w:val="both"/>
      </w:pPr>
      <w:r>
        <w:rPr>
          <w:rFonts w:ascii="Times New Roman"/>
          <w:b w:val="false"/>
          <w:i w:val="false"/>
          <w:color w:val="000000"/>
          <w:sz w:val="28"/>
        </w:rPr>
        <w:t>
      күрделі конфигурациялы және центрифугалау әдісімен дайындалатын сортты ыдыстың бұйымдарын престеу;</w:t>
      </w:r>
    </w:p>
    <w:p>
      <w:pPr>
        <w:spacing w:after="0"/>
        <w:ind w:left="0"/>
        <w:jc w:val="both"/>
      </w:pPr>
      <w:r>
        <w:rPr>
          <w:rFonts w:ascii="Times New Roman"/>
          <w:b w:val="false"/>
          <w:i w:val="false"/>
          <w:color w:val="000000"/>
          <w:sz w:val="28"/>
        </w:rPr>
        <w:t>
      электрондық және автоматты басқарумен престерге қызмет көрсету және жөндеу;</w:t>
      </w:r>
    </w:p>
    <w:p>
      <w:pPr>
        <w:spacing w:after="0"/>
        <w:ind w:left="0"/>
        <w:jc w:val="both"/>
      </w:pPr>
      <w:r>
        <w:rPr>
          <w:rFonts w:ascii="Times New Roman"/>
          <w:b w:val="false"/>
          <w:i w:val="false"/>
          <w:color w:val="000000"/>
          <w:sz w:val="28"/>
        </w:rPr>
        <w:t>
      алмалы- салмалы прес- қалыптардың престеуші жұмыстарының берілген жұмыс режимін іріктеу және ұстау.</w:t>
      </w:r>
    </w:p>
    <w:bookmarkStart w:name="z864" w:id="861"/>
    <w:p>
      <w:pPr>
        <w:spacing w:after="0"/>
        <w:ind w:left="0"/>
        <w:jc w:val="both"/>
      </w:pPr>
      <w:r>
        <w:rPr>
          <w:rFonts w:ascii="Times New Roman"/>
          <w:b w:val="false"/>
          <w:i w:val="false"/>
          <w:color w:val="000000"/>
          <w:sz w:val="28"/>
        </w:rPr>
        <w:t xml:space="preserve">
      594. Білуге тиіс: </w:t>
      </w:r>
    </w:p>
    <w:bookmarkEnd w:id="861"/>
    <w:p>
      <w:pPr>
        <w:spacing w:after="0"/>
        <w:ind w:left="0"/>
        <w:jc w:val="both"/>
      </w:pPr>
      <w:r>
        <w:rPr>
          <w:rFonts w:ascii="Times New Roman"/>
          <w:b w:val="false"/>
          <w:i w:val="false"/>
          <w:color w:val="000000"/>
          <w:sz w:val="28"/>
        </w:rPr>
        <w:t>
      механикалық, электрондық және автоматты басқаруы бар престердің құрылысы және жөндеу ережесі;</w:t>
      </w:r>
    </w:p>
    <w:p>
      <w:pPr>
        <w:spacing w:after="0"/>
        <w:ind w:left="0"/>
        <w:jc w:val="both"/>
      </w:pPr>
      <w:r>
        <w:rPr>
          <w:rFonts w:ascii="Times New Roman"/>
          <w:b w:val="false"/>
          <w:i w:val="false"/>
          <w:color w:val="000000"/>
          <w:sz w:val="28"/>
        </w:rPr>
        <w:t>
      алмалы- салмалы прес- қалыптарға қойылатын талаптар;</w:t>
      </w:r>
    </w:p>
    <w:p>
      <w:pPr>
        <w:spacing w:after="0"/>
        <w:ind w:left="0"/>
        <w:jc w:val="both"/>
      </w:pPr>
      <w:r>
        <w:rPr>
          <w:rFonts w:ascii="Times New Roman"/>
          <w:b w:val="false"/>
          <w:i w:val="false"/>
          <w:color w:val="000000"/>
          <w:sz w:val="28"/>
        </w:rPr>
        <w:t xml:space="preserve">
      даярланатын бұйымдарға мемлекеттік стандарттар; </w:t>
      </w:r>
    </w:p>
    <w:p>
      <w:pPr>
        <w:spacing w:after="0"/>
        <w:ind w:left="0"/>
        <w:jc w:val="both"/>
      </w:pPr>
      <w:r>
        <w:rPr>
          <w:rFonts w:ascii="Times New Roman"/>
          <w:b w:val="false"/>
          <w:i w:val="false"/>
          <w:color w:val="000000"/>
          <w:sz w:val="28"/>
        </w:rPr>
        <w:t>
      әр түрлі маркалы шынылардың құрамы мен қасиеттері;</w:t>
      </w:r>
    </w:p>
    <w:p>
      <w:pPr>
        <w:spacing w:after="0"/>
        <w:ind w:left="0"/>
        <w:jc w:val="both"/>
      </w:pPr>
      <w:r>
        <w:rPr>
          <w:rFonts w:ascii="Times New Roman"/>
          <w:b w:val="false"/>
          <w:i w:val="false"/>
          <w:color w:val="000000"/>
          <w:sz w:val="28"/>
        </w:rPr>
        <w:t>
      ақаудың пайда болу себептері және оның алдын алу мен жою бойынша шаралар.</w:t>
      </w:r>
    </w:p>
    <w:bookmarkStart w:name="z865" w:id="862"/>
    <w:p>
      <w:pPr>
        <w:spacing w:after="0"/>
        <w:ind w:left="0"/>
        <w:jc w:val="both"/>
      </w:pPr>
      <w:r>
        <w:rPr>
          <w:rFonts w:ascii="Times New Roman"/>
          <w:b w:val="false"/>
          <w:i w:val="false"/>
          <w:color w:val="000000"/>
          <w:sz w:val="28"/>
        </w:rPr>
        <w:t>
      595. Жұмыс үлгілері:</w:t>
      </w:r>
    </w:p>
    <w:bookmarkEnd w:id="862"/>
    <w:p>
      <w:pPr>
        <w:spacing w:after="0"/>
        <w:ind w:left="0"/>
        <w:jc w:val="both"/>
      </w:pPr>
      <w:r>
        <w:rPr>
          <w:rFonts w:ascii="Times New Roman"/>
          <w:b w:val="false"/>
          <w:i w:val="false"/>
          <w:color w:val="000000"/>
          <w:sz w:val="28"/>
        </w:rPr>
        <w:t xml:space="preserve">
      престеу: </w:t>
      </w:r>
    </w:p>
    <w:p>
      <w:pPr>
        <w:spacing w:after="0"/>
        <w:ind w:left="0"/>
        <w:jc w:val="both"/>
      </w:pPr>
      <w:r>
        <w:rPr>
          <w:rFonts w:ascii="Times New Roman"/>
          <w:b w:val="false"/>
          <w:i w:val="false"/>
          <w:color w:val="000000"/>
          <w:sz w:val="28"/>
        </w:rPr>
        <w:t>
      сортты ыдыс: жеміс-жидектерге арналған құмыралар, торт салғыштар, шам қойғыш шамдалдар, крюшонницалар;</w:t>
      </w:r>
    </w:p>
    <w:p>
      <w:pPr>
        <w:spacing w:after="0"/>
        <w:ind w:left="0"/>
        <w:jc w:val="both"/>
      </w:pPr>
      <w:r>
        <w:rPr>
          <w:rFonts w:ascii="Times New Roman"/>
          <w:b w:val="false"/>
          <w:i w:val="false"/>
          <w:color w:val="000000"/>
          <w:sz w:val="28"/>
        </w:rPr>
        <w:t xml:space="preserve">
      центрифугалау әдісімен әзірленетін ірі мөлшерлі бұйымдар; </w:t>
      </w:r>
    </w:p>
    <w:p>
      <w:pPr>
        <w:spacing w:after="0"/>
        <w:ind w:left="0"/>
        <w:jc w:val="both"/>
      </w:pPr>
      <w:r>
        <w:rPr>
          <w:rFonts w:ascii="Times New Roman"/>
          <w:b w:val="false"/>
          <w:i w:val="false"/>
          <w:color w:val="000000"/>
          <w:sz w:val="28"/>
        </w:rPr>
        <w:t>
      арнайы тапсырыстар бойынша күрделі конфигурациялы бұйымдар.</w:t>
      </w:r>
    </w:p>
    <w:bookmarkStart w:name="z866" w:id="863"/>
    <w:p>
      <w:pPr>
        <w:spacing w:after="0"/>
        <w:ind w:left="0"/>
        <w:jc w:val="left"/>
      </w:pPr>
      <w:r>
        <w:rPr>
          <w:rFonts w:ascii="Times New Roman"/>
          <w:b/>
          <w:i w:val="false"/>
          <w:color w:val="000000"/>
        </w:rPr>
        <w:t xml:space="preserve"> 257-параграф. Інжу моншақ елеуші, 1-разряд</w:t>
      </w:r>
    </w:p>
    <w:bookmarkEnd w:id="863"/>
    <w:bookmarkStart w:name="z867" w:id="864"/>
    <w:p>
      <w:pPr>
        <w:spacing w:after="0"/>
        <w:ind w:left="0"/>
        <w:jc w:val="both"/>
      </w:pPr>
      <w:r>
        <w:rPr>
          <w:rFonts w:ascii="Times New Roman"/>
          <w:b w:val="false"/>
          <w:i w:val="false"/>
          <w:color w:val="000000"/>
          <w:sz w:val="28"/>
        </w:rPr>
        <w:t xml:space="preserve">
      596. Жұмыс сипаттамасы: </w:t>
      </w:r>
    </w:p>
    <w:bookmarkEnd w:id="864"/>
    <w:p>
      <w:pPr>
        <w:spacing w:after="0"/>
        <w:ind w:left="0"/>
        <w:jc w:val="both"/>
      </w:pPr>
      <w:r>
        <w:rPr>
          <w:rFonts w:ascii="Times New Roman"/>
          <w:b w:val="false"/>
          <w:i w:val="false"/>
          <w:color w:val="000000"/>
          <w:sz w:val="28"/>
        </w:rPr>
        <w:t xml:space="preserve">
      інжу моншақтың балқытылған дәндерін анықтау үшін күйдірілген інжу моншақты екі елеуіштен елеу; </w:t>
      </w:r>
    </w:p>
    <w:p>
      <w:pPr>
        <w:spacing w:after="0"/>
        <w:ind w:left="0"/>
        <w:jc w:val="both"/>
      </w:pPr>
      <w:r>
        <w:rPr>
          <w:rFonts w:ascii="Times New Roman"/>
          <w:b w:val="false"/>
          <w:i w:val="false"/>
          <w:color w:val="000000"/>
          <w:sz w:val="28"/>
        </w:rPr>
        <w:t>
      інжу моншақты шаю.</w:t>
      </w:r>
    </w:p>
    <w:bookmarkStart w:name="z868" w:id="865"/>
    <w:p>
      <w:pPr>
        <w:spacing w:after="0"/>
        <w:ind w:left="0"/>
        <w:jc w:val="both"/>
      </w:pPr>
      <w:r>
        <w:rPr>
          <w:rFonts w:ascii="Times New Roman"/>
          <w:b w:val="false"/>
          <w:i w:val="false"/>
          <w:color w:val="000000"/>
          <w:sz w:val="28"/>
        </w:rPr>
        <w:t xml:space="preserve">
      597. Білуге тиіс: </w:t>
      </w:r>
    </w:p>
    <w:bookmarkEnd w:id="865"/>
    <w:p>
      <w:pPr>
        <w:spacing w:after="0"/>
        <w:ind w:left="0"/>
        <w:jc w:val="both"/>
      </w:pPr>
      <w:r>
        <w:rPr>
          <w:rFonts w:ascii="Times New Roman"/>
          <w:b w:val="false"/>
          <w:i w:val="false"/>
          <w:color w:val="000000"/>
          <w:sz w:val="28"/>
        </w:rPr>
        <w:t xml:space="preserve">
      інжу моншақты елеу және шаю ережесі. </w:t>
      </w:r>
    </w:p>
    <w:bookmarkStart w:name="z869" w:id="866"/>
    <w:p>
      <w:pPr>
        <w:spacing w:after="0"/>
        <w:ind w:left="0"/>
        <w:jc w:val="left"/>
      </w:pPr>
      <w:r>
        <w:rPr>
          <w:rFonts w:ascii="Times New Roman"/>
          <w:b/>
          <w:i w:val="false"/>
          <w:color w:val="000000"/>
        </w:rPr>
        <w:t xml:space="preserve"> 3-тарау. Жұмысшы кәсіптерінің алфавиттік көрсеткіші</w:t>
      </w:r>
    </w:p>
    <w:bookmarkEnd w:id="866"/>
    <w:bookmarkStart w:name="z870" w:id="867"/>
    <w:p>
      <w:pPr>
        <w:spacing w:after="0"/>
        <w:ind w:left="0"/>
        <w:jc w:val="both"/>
      </w:pPr>
      <w:r>
        <w:rPr>
          <w:rFonts w:ascii="Times New Roman"/>
          <w:b w:val="false"/>
          <w:i w:val="false"/>
          <w:color w:val="000000"/>
          <w:sz w:val="28"/>
        </w:rPr>
        <w:t xml:space="preserve">
      598. Жұмысшы кәсіптерінің алфавиттік көрсеткіші (41-шығарылымы) БТБА-нің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анықтамалығына </w:t>
            </w:r>
            <w:r>
              <w:br/>
            </w:r>
            <w:r>
              <w:rPr>
                <w:rFonts w:ascii="Times New Roman"/>
                <w:b w:val="false"/>
                <w:i w:val="false"/>
                <w:color w:val="000000"/>
                <w:sz w:val="20"/>
              </w:rPr>
              <w:t>(41-шығарылым)</w:t>
            </w:r>
            <w:r>
              <w:br/>
            </w:r>
            <w:r>
              <w:rPr>
                <w:rFonts w:ascii="Times New Roman"/>
                <w:b w:val="false"/>
                <w:i w:val="false"/>
                <w:color w:val="000000"/>
                <w:sz w:val="20"/>
              </w:rPr>
              <w:t>қосымша</w:t>
            </w:r>
          </w:p>
        </w:tc>
      </w:tr>
    </w:tbl>
    <w:bookmarkStart w:name="z872" w:id="868"/>
    <w:p>
      <w:pPr>
        <w:spacing w:after="0"/>
        <w:ind w:left="0"/>
        <w:jc w:val="left"/>
      </w:pPr>
      <w:r>
        <w:rPr>
          <w:rFonts w:ascii="Times New Roman"/>
          <w:b/>
          <w:i w:val="false"/>
          <w:color w:val="000000"/>
        </w:rPr>
        <w:t xml:space="preserve"> Жұмысшы кәсіптерінің алфавиттік көрсеткіші</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3124"/>
        <w:gridCol w:w="3719"/>
        <w:gridCol w:w="256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Ареометрлердің белгілеушісі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газдармен және сұйықтықтармен толтырушы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қышқылымен шыны өрнекші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мен суретті аударушы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қыздыруға салушы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Бұраулар даярлаушы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соратын механизмдер мен құрылғылардың операторы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Гильоширшы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Дәнекерлер салу машиналарындағы оператор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Домалатып жазу машинасының машинисі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Жапқыштарды сылаушы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Иризаторшы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Карусель машинасындағы от жағушы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балқытушы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пештері мен барабандарының от жағушысы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Көбікблоктар кесуші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Көбікшыны өндірісінің автоматты желісінің операторы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өлшеу қондырғысының операторы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Крокус пен зімпараны жіктеуші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Крокусты суспензияны берудегі моторист</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жалатушы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лактаушы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ұстаушы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мен кеуек тасты жіктеуші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шыныны омырып алушы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 кесуші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Пештерге тиеуші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химгравирлеуші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дистилляторшысы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 (пеш қалаушы) пештерде кезекші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ток қондырғысының операторы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Термометрлердің белгілеушісі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жинаушы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Тигльдер жинаушы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Уақтаушы-ұсатушы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даярлаушысы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Үрлейтін жартылай автоматтың операторы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Үрленіп жасалатын бұйымдарды өңдеуші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Фацеттік станоктың операторы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Филантмашинадағы оператор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 жағушысы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кептіруші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орталаушы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құрастырушы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төгуші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 ұсақтау операторы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Штенгелдеуші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автоматтары мен жартылай автоматтарын жөндеуші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әшекейлеуші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бояушы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бұрғылаушы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дәнекерлеуші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жинаушы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калибрлеуші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кептіруші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кесуші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күйдіруші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қоршаушы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қиыстырып келтіруші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қышқылмен өңдеуші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тегістеуші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үрлеуші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бұйымдарының вакуумшысы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 бұйымдарын алушы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 бұйымдарына белгі қоюшы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 бұйымдарын жиынтықтаушы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 бұйымдарын өңдеуші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лентасын қалыптау операторы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лентасын қысқартып кесуші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қайнатушы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қалыптайтын машиналардың операторы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массасын жинаушы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массаны құюшы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өндірісін бақылаушы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өндірісіндегі күйдіруші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 мен шыны блоктарды өңдеуші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пакеттерді престеуші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пісіруші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салушы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сұрыптаушы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тарту машиналарының машинисі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тегістеуші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түтіктері мен дротты өндіру бойынша тартушы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ұнтақтан бұйымдарды престеуші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үгітушісі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үлдірді даярлаушы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үрлеуші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 құм ағызушы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 сурет басушы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 торлар мен шинкаларды дәнекерлеуші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аспаптарды жинаушы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бөлшектерді қалыптаушы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моллирлеушісі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шынықтырушы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негіздерден блок жинаушы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жұтқыштар жинаушы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шыныны престеуші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Інжу моншақ елеуші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