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b369" w14:textId="9d3b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тіркелімдерінің нысандарын және оларды жасау қағидаларын бекіту туралы" Қазақстан Республикасы Қаржы министрінің 2018 жылғы 19 наурыздағы № 388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31 қазандағы № 1197 бұйрығы. Қазақстан Республикасының Әділет министрлігінде 2019 жылғы 6 қарашада № 19553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 тіркелімдерінің нысандарын және оларды жасау қағидаларын бекіту туралы" Қазақстан Республикасы Қаржы министрінің 2018 жылғы 19 наурыздағы № 388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16675 болып тіркелген, Қазақстан Республикасы нормативтік құқықтық актілердің Эталондық бақылау банкінде 2018 жылғы 11 сәуірінде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бекітілген инвестициялық салық преференцияларын қолдану бойынша салық тіркелімінің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бекітілген тіркелген активтер топтарының (кіші топтарының) құндық теңгерімдерін айқындау және тіркелген активтер бойынша кейінгі шығыстар бойынша салық тіркелімінің нысаны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бекітілген туынды қаржы құралдары бойынша салық тіркелімінің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бекітілген резидент емес-заңды тұлғаның Қазақстан Республикасындағы тұрақты мекемесі шегерімге жатқызған басқарушылық және жалпы әкімшілік шығыстарының сомалары бойынша салық тіркелімінің нысаны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бекітілген бухгалтерлік есепте төленбеген, мерзімі өткен кредит (қарыз) және ол бойынша сыйлықақы, құжаттамалық есеп-қисаптар мен кепiлдiктер бойынша дебиторлық берешек түрінде борышкерге қойылатын талаптың мөлшерін азайтуды есепке алу бойынша салық тіркелімі нысаны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бекітілген кредит (қарыз) бойынша және оған сыйлықақы бойынша үмiтсiз берешекті кешіруге байланысты борышкерге қойылатын талаптың мөлшерін азайтуды есепке алу бойынша салық тіркелімі нысаны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бекітілген шығу және келу туризмі шегінде туроператордың қызметі бойынша салық тіркелімінің нысаны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бекітілген қосылған құн салығын есептеу мақсаттары үшін тауарлар қалдықтары түрінде айналым бойынша салық тіркелімінің нысаны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бекітілген тауарлар қалдықтары бойынша есепке жатқызылатын қосылған құн салығы бойынша салық тіркелімінің нысаны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p>
    <w:bookmarkEnd w:id="10"/>
    <w:bookmarkStart w:name="z12" w:id="1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бекітілген агроөнеркәсіптік кешен саласындағы дайындаушы ұйымның ауыл-шаруашылығы өнімін жеке қосалқы шаруашылықпен айналысатын тұлғадан сатып алуын ауыл шаруашылығы шикізатын қайта өңдеуді жүзеге асыратын ауыл шаруашылығы коорперативі және (немесе) заңды тұлғалармен және оны өткізуін есепке алу бойынша салық тіркелімінің нысаны жеке қосалқы шаруашылықпен айналысатын тұлғадан сатып алынған ауыл шаруашылығы өнімінің мөлшерін көрсетуге, сондай-ақ осы ауыл шаруашылығы өнімін өткізу мөлшерін көрсетуге арналған бойынша салық тіркелімінің нысаны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жазылсын;</w:t>
      </w:r>
    </w:p>
    <w:bookmarkEnd w:id="11"/>
    <w:bookmarkStart w:name="z13" w:id="1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бекітілген ауыл шаруашылығы кооперативтері өздерінің мүшелеріне сатылған тауарларды, және осындай тауарларды пайдалануға, сенімгерлік басқаруға, жалға беруді, ауыл шаруашылығы кооперативтерінің мүшелері үшін жұмыстарды (қызметтерді) орындау (көрсету) бойынша есепке алу бойынша салық тіркелімінің нысаны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жазылсын;</w:t>
      </w:r>
    </w:p>
    <w:bookmarkEnd w:id="12"/>
    <w:bookmarkStart w:name="z14" w:id="1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бекітілген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салық тіркелімінің нысаны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жазылсын;</w:t>
      </w:r>
    </w:p>
    <w:bookmarkEnd w:id="13"/>
    <w:bookmarkStart w:name="z15" w:id="1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бекітілген жеке және (немесе) заңды тұлғалар және (немесе) заңды тұлғалардың құрымдылық тарау 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салық тіркелімінің нысаны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жаңа редакцияда жазылсын;</w:t>
      </w:r>
    </w:p>
    <w:bookmarkEnd w:id="14"/>
    <w:bookmarkStart w:name="z16" w:id="15"/>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бекітілген жеке және (немесе)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салық тіркелімінің нысаны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жаңа редакцияда жазылсын;</w:t>
      </w:r>
    </w:p>
    <w:bookmarkEnd w:id="15"/>
    <w:bookmarkStart w:name="z17" w:id="16"/>
    <w:p>
      <w:pPr>
        <w:spacing w:after="0"/>
        <w:ind w:left="0"/>
        <w:jc w:val="both"/>
      </w:pPr>
      <w:r>
        <w:rPr>
          <w:rFonts w:ascii="Times New Roman"/>
          <w:b w:val="false"/>
          <w:i w:val="false"/>
          <w:color w:val="000000"/>
          <w:sz w:val="28"/>
        </w:rPr>
        <w:t xml:space="preserve">
      көрсетілген бұйрықпен бекітілген салық тіркелімдері нысандарын жасау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 w:id="17"/>
    <w:p>
      <w:pPr>
        <w:spacing w:after="0"/>
        <w:ind w:left="0"/>
        <w:jc w:val="both"/>
      </w:pPr>
      <w:r>
        <w:rPr>
          <w:rFonts w:ascii="Times New Roman"/>
          <w:b w:val="false"/>
          <w:i w:val="false"/>
          <w:color w:val="000000"/>
          <w:sz w:val="28"/>
        </w:rPr>
        <w:t>
      "4. Салық тіркелімінде салық төлеуші туралы жалпы мәліметтер көрсетіледі:</w:t>
      </w:r>
    </w:p>
    <w:bookmarkEnd w:id="17"/>
    <w:p>
      <w:pPr>
        <w:spacing w:after="0"/>
        <w:ind w:left="0"/>
        <w:jc w:val="both"/>
      </w:pPr>
      <w:r>
        <w:rPr>
          <w:rFonts w:ascii="Times New Roman"/>
          <w:b w:val="false"/>
          <w:i w:val="false"/>
          <w:color w:val="000000"/>
          <w:sz w:val="28"/>
        </w:rPr>
        <w:t>
      1) салық төлеушінің жеке сәйкестендіру немесе бизнес-сәйкестендіру нөмірі (бұдан әрі - ЖСН/БСН).</w:t>
      </w:r>
    </w:p>
    <w:p>
      <w:pPr>
        <w:spacing w:after="0"/>
        <w:ind w:left="0"/>
        <w:jc w:val="both"/>
      </w:pPr>
      <w:r>
        <w:rPr>
          <w:rFonts w:ascii="Times New Roman"/>
          <w:b w:val="false"/>
          <w:i w:val="false"/>
          <w:color w:val="000000"/>
          <w:sz w:val="28"/>
        </w:rPr>
        <w:t xml:space="preserve">
      ЖСН/БСН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толтырылуы тиіс;</w:t>
      </w:r>
    </w:p>
    <w:p>
      <w:pPr>
        <w:spacing w:after="0"/>
        <w:ind w:left="0"/>
        <w:jc w:val="both"/>
      </w:pPr>
      <w:r>
        <w:rPr>
          <w:rFonts w:ascii="Times New Roman"/>
          <w:b w:val="false"/>
          <w:i w:val="false"/>
          <w:color w:val="000000"/>
          <w:sz w:val="28"/>
        </w:rPr>
        <w:t>
      2) салық төлеушінің тегі, аты, әкесінің аты (ол болған кезде) немесе атауы;</w:t>
      </w:r>
    </w:p>
    <w:p>
      <w:pPr>
        <w:spacing w:after="0"/>
        <w:ind w:left="0"/>
        <w:jc w:val="both"/>
      </w:pPr>
      <w:r>
        <w:rPr>
          <w:rFonts w:ascii="Times New Roman"/>
          <w:b w:val="false"/>
          <w:i w:val="false"/>
          <w:color w:val="000000"/>
          <w:sz w:val="28"/>
        </w:rPr>
        <w:t>
      3) салық тіркелімінің нысаны жасалатын салық кезеңі;</w:t>
      </w:r>
    </w:p>
    <w:p>
      <w:pPr>
        <w:spacing w:after="0"/>
        <w:ind w:left="0"/>
        <w:jc w:val="both"/>
      </w:pPr>
      <w:r>
        <w:rPr>
          <w:rFonts w:ascii="Times New Roman"/>
          <w:b w:val="false"/>
          <w:i w:val="false"/>
          <w:color w:val="000000"/>
          <w:sz w:val="28"/>
        </w:rPr>
        <w:t>
      4) басшының (салық төлеушінің) немесе оны алмастыратын адамның тегі, аты, әкесінің аты (ол болған кезде) және салық төлеушінің мөрі (ол болған кезде, дара кәсіпкерлік субъектілеріне жататын заңды тұлғаларды қоспағанда);</w:t>
      </w:r>
    </w:p>
    <w:p>
      <w:pPr>
        <w:spacing w:after="0"/>
        <w:ind w:left="0"/>
        <w:jc w:val="both"/>
      </w:pPr>
      <w:r>
        <w:rPr>
          <w:rFonts w:ascii="Times New Roman"/>
          <w:b w:val="false"/>
          <w:i w:val="false"/>
          <w:color w:val="000000"/>
          <w:sz w:val="28"/>
        </w:rPr>
        <w:t>
      5) салық төлеушінің бас бухгалтерінің (бар болса) тегі, аты, әкесінің аты (ол болған кезде) және оның қолы;</w:t>
      </w:r>
    </w:p>
    <w:p>
      <w:pPr>
        <w:spacing w:after="0"/>
        <w:ind w:left="0"/>
        <w:jc w:val="both"/>
      </w:pPr>
      <w:r>
        <w:rPr>
          <w:rFonts w:ascii="Times New Roman"/>
          <w:b w:val="false"/>
          <w:i w:val="false"/>
          <w:color w:val="000000"/>
          <w:sz w:val="28"/>
        </w:rPr>
        <w:t>
      6) лауазымды немесе салық тіркелімін толтырған және жасауға жауапты өзге адамның тегі, аты, әкесінің аты (ол болған кезде) және оның қолы;</w:t>
      </w:r>
    </w:p>
    <w:p>
      <w:pPr>
        <w:spacing w:after="0"/>
        <w:ind w:left="0"/>
        <w:jc w:val="both"/>
      </w:pPr>
      <w:r>
        <w:rPr>
          <w:rFonts w:ascii="Times New Roman"/>
          <w:b w:val="false"/>
          <w:i w:val="false"/>
          <w:color w:val="000000"/>
          <w:sz w:val="28"/>
        </w:rPr>
        <w:t>
      7) салық тіркелімінің жасаған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1" w:id="18"/>
    <w:p>
      <w:pPr>
        <w:spacing w:after="0"/>
        <w:ind w:left="0"/>
        <w:jc w:val="both"/>
      </w:pPr>
      <w:r>
        <w:rPr>
          <w:rFonts w:ascii="Times New Roman"/>
          <w:b w:val="false"/>
          <w:i w:val="false"/>
          <w:color w:val="000000"/>
          <w:sz w:val="28"/>
        </w:rPr>
        <w:t>
      "12.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18"/>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негізгі құралды (ол болған кезде) пайдалануға енгізу күні;</w:t>
      </w:r>
    </w:p>
    <w:p>
      <w:pPr>
        <w:spacing w:after="0"/>
        <w:ind w:left="0"/>
        <w:jc w:val="both"/>
      </w:pPr>
      <w:r>
        <w:rPr>
          <w:rFonts w:ascii="Times New Roman"/>
          <w:b w:val="false"/>
          <w:i w:val="false"/>
          <w:color w:val="000000"/>
          <w:sz w:val="28"/>
        </w:rPr>
        <w:t>
      3) келісімшарттың (ол болған кезде) нөмірі мен күні;</w:t>
      </w:r>
    </w:p>
    <w:p>
      <w:pPr>
        <w:spacing w:after="0"/>
        <w:ind w:left="0"/>
        <w:jc w:val="both"/>
      </w:pPr>
      <w:r>
        <w:rPr>
          <w:rFonts w:ascii="Times New Roman"/>
          <w:b w:val="false"/>
          <w:i w:val="false"/>
          <w:color w:val="000000"/>
          <w:sz w:val="28"/>
        </w:rPr>
        <w:t>
      4)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"19.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19"/>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тіркелген актив тобының нөмірі және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3)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"25.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20"/>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контрагенттің ЖСН/БСН;</w:t>
      </w:r>
    </w:p>
    <w:p>
      <w:pPr>
        <w:spacing w:after="0"/>
        <w:ind w:left="0"/>
        <w:jc w:val="both"/>
      </w:pPr>
      <w:r>
        <w:rPr>
          <w:rFonts w:ascii="Times New Roman"/>
          <w:b w:val="false"/>
          <w:i w:val="false"/>
          <w:color w:val="000000"/>
          <w:sz w:val="28"/>
        </w:rPr>
        <w:t>
      3)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4)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"32.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21"/>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3)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"37.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22"/>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борышкердің ЖСН/БСН;</w:t>
      </w:r>
    </w:p>
    <w:p>
      <w:pPr>
        <w:spacing w:after="0"/>
        <w:ind w:left="0"/>
        <w:jc w:val="both"/>
      </w:pPr>
      <w:r>
        <w:rPr>
          <w:rFonts w:ascii="Times New Roman"/>
          <w:b w:val="false"/>
          <w:i w:val="false"/>
          <w:color w:val="000000"/>
          <w:sz w:val="28"/>
        </w:rPr>
        <w:t>
      3) құжаттамалық есеп-қисаптар мен кепiлдiктер бойынша дебиторлық берешекті тануды жүзеге асыру негізінде банктік кепілдемені немесе аккредитивті шығару келісім-шартының,банктік қарыз шартының нөмірі мен күні;</w:t>
      </w:r>
    </w:p>
    <w:p>
      <w:pPr>
        <w:spacing w:after="0"/>
        <w:ind w:left="0"/>
        <w:jc w:val="both"/>
      </w:pPr>
      <w:r>
        <w:rPr>
          <w:rFonts w:ascii="Times New Roman"/>
          <w:b w:val="false"/>
          <w:i w:val="false"/>
          <w:color w:val="000000"/>
          <w:sz w:val="28"/>
        </w:rPr>
        <w:t>
      4)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"42.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23"/>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борышкердің ЖСН/БСН;</w:t>
      </w:r>
    </w:p>
    <w:p>
      <w:pPr>
        <w:spacing w:after="0"/>
        <w:ind w:left="0"/>
        <w:jc w:val="both"/>
      </w:pPr>
      <w:r>
        <w:rPr>
          <w:rFonts w:ascii="Times New Roman"/>
          <w:b w:val="false"/>
          <w:i w:val="false"/>
          <w:color w:val="000000"/>
          <w:sz w:val="28"/>
        </w:rPr>
        <w:t xml:space="preserve">
      3) Салық кодексінің 232-бабы 5-тармағының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кредит (қарыз) және ол бойынша сыйақы жөніндегі үмiтсiз берешекті кешіруге байланысты, борышкерге қойылатын талаптың мөлшері азайтылған банктік қарыз шартының нөмірі мен күні;</w:t>
      </w:r>
    </w:p>
    <w:p>
      <w:pPr>
        <w:spacing w:after="0"/>
        <w:ind w:left="0"/>
        <w:jc w:val="both"/>
      </w:pPr>
      <w:r>
        <w:rPr>
          <w:rFonts w:ascii="Times New Roman"/>
          <w:b w:val="false"/>
          <w:i w:val="false"/>
          <w:color w:val="000000"/>
          <w:sz w:val="28"/>
        </w:rPr>
        <w:t>
      4)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"47.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24"/>
    <w:p>
      <w:pPr>
        <w:spacing w:after="0"/>
        <w:ind w:left="0"/>
        <w:jc w:val="both"/>
      </w:pPr>
      <w:r>
        <w:rPr>
          <w:rFonts w:ascii="Times New Roman"/>
          <w:b w:val="false"/>
          <w:i w:val="false"/>
          <w:color w:val="000000"/>
          <w:sz w:val="28"/>
        </w:rPr>
        <w:t>
      1) турагенттің немесе туристің ЖСН/БСН;</w:t>
      </w:r>
    </w:p>
    <w:p>
      <w:pPr>
        <w:spacing w:after="0"/>
        <w:ind w:left="0"/>
        <w:jc w:val="both"/>
      </w:pPr>
      <w:r>
        <w:rPr>
          <w:rFonts w:ascii="Times New Roman"/>
          <w:b w:val="false"/>
          <w:i w:val="false"/>
          <w:color w:val="000000"/>
          <w:sz w:val="28"/>
        </w:rPr>
        <w:t>
      2)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3) келісімшарттың (ол болған кезде) нөмірі мен күні;</w:t>
      </w:r>
    </w:p>
    <w:p>
      <w:pPr>
        <w:spacing w:after="0"/>
        <w:ind w:left="0"/>
        <w:jc w:val="both"/>
      </w:pPr>
      <w:r>
        <w:rPr>
          <w:rFonts w:ascii="Times New Roman"/>
          <w:b w:val="false"/>
          <w:i w:val="false"/>
          <w:color w:val="000000"/>
          <w:sz w:val="28"/>
        </w:rPr>
        <w:t>
      4)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"52.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25"/>
    <w:p>
      <w:pPr>
        <w:spacing w:after="0"/>
        <w:ind w:left="0"/>
        <w:jc w:val="both"/>
      </w:pPr>
      <w:r>
        <w:rPr>
          <w:rFonts w:ascii="Times New Roman"/>
          <w:b w:val="false"/>
          <w:i w:val="false"/>
          <w:color w:val="000000"/>
          <w:sz w:val="28"/>
        </w:rPr>
        <w:t>
      1) ЖСН/БСН;</w:t>
      </w:r>
    </w:p>
    <w:p>
      <w:pPr>
        <w:spacing w:after="0"/>
        <w:ind w:left="0"/>
        <w:jc w:val="both"/>
      </w:pPr>
      <w:r>
        <w:rPr>
          <w:rFonts w:ascii="Times New Roman"/>
          <w:b w:val="false"/>
          <w:i w:val="false"/>
          <w:color w:val="000000"/>
          <w:sz w:val="28"/>
        </w:rPr>
        <w:t>
      2)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3) салық тіркелімінің өзгерістер және (немесе) толықтырулардың енгізілетін жолдарының нөмірлері;</w:t>
      </w:r>
    </w:p>
    <w:p>
      <w:pPr>
        <w:spacing w:after="0"/>
        <w:ind w:left="0"/>
        <w:jc w:val="both"/>
      </w:pPr>
      <w:r>
        <w:rPr>
          <w:rFonts w:ascii="Times New Roman"/>
          <w:b w:val="false"/>
          <w:i w:val="false"/>
          <w:color w:val="000000"/>
          <w:sz w:val="28"/>
        </w:rPr>
        <w:t>
      4)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 </w:t>
      </w:r>
    </w:p>
    <w:bookmarkStart w:name="z37" w:id="26"/>
    <w:p>
      <w:pPr>
        <w:spacing w:after="0"/>
        <w:ind w:left="0"/>
        <w:jc w:val="both"/>
      </w:pPr>
      <w:r>
        <w:rPr>
          <w:rFonts w:ascii="Times New Roman"/>
          <w:b w:val="false"/>
          <w:i w:val="false"/>
          <w:color w:val="000000"/>
          <w:sz w:val="28"/>
        </w:rPr>
        <w:t>
      "57.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26"/>
    <w:p>
      <w:pPr>
        <w:spacing w:after="0"/>
        <w:ind w:left="0"/>
        <w:jc w:val="both"/>
      </w:pPr>
      <w:r>
        <w:rPr>
          <w:rFonts w:ascii="Times New Roman"/>
          <w:b w:val="false"/>
          <w:i w:val="false"/>
          <w:color w:val="000000"/>
          <w:sz w:val="28"/>
        </w:rPr>
        <w:t>
      1) ЖСН/БСН;</w:t>
      </w:r>
    </w:p>
    <w:p>
      <w:pPr>
        <w:spacing w:after="0"/>
        <w:ind w:left="0"/>
        <w:jc w:val="both"/>
      </w:pPr>
      <w:r>
        <w:rPr>
          <w:rFonts w:ascii="Times New Roman"/>
          <w:b w:val="false"/>
          <w:i w:val="false"/>
          <w:color w:val="000000"/>
          <w:sz w:val="28"/>
        </w:rPr>
        <w:t xml:space="preserve">
      2) салық тіркеліміне өзгерістердің және (немесе) толықтырулардың енгізілу себептері; </w:t>
      </w:r>
    </w:p>
    <w:p>
      <w:pPr>
        <w:spacing w:after="0"/>
        <w:ind w:left="0"/>
        <w:jc w:val="both"/>
      </w:pPr>
      <w:r>
        <w:rPr>
          <w:rFonts w:ascii="Times New Roman"/>
          <w:b w:val="false"/>
          <w:i w:val="false"/>
          <w:color w:val="000000"/>
          <w:sz w:val="28"/>
        </w:rPr>
        <w:t>
      3)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4)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"61.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27"/>
    <w:p>
      <w:pPr>
        <w:spacing w:after="0"/>
        <w:ind w:left="0"/>
        <w:jc w:val="both"/>
      </w:pPr>
      <w:r>
        <w:rPr>
          <w:rFonts w:ascii="Times New Roman"/>
          <w:b w:val="false"/>
          <w:i w:val="false"/>
          <w:color w:val="000000"/>
          <w:sz w:val="28"/>
        </w:rPr>
        <w:t>
      1) салық тіркеліміне өзгерістердің мен (немесе) толықтырулардың енгізілу себептері;</w:t>
      </w:r>
    </w:p>
    <w:p>
      <w:pPr>
        <w:spacing w:after="0"/>
        <w:ind w:left="0"/>
        <w:jc w:val="both"/>
      </w:pPr>
      <w:r>
        <w:rPr>
          <w:rFonts w:ascii="Times New Roman"/>
          <w:b w:val="false"/>
          <w:i w:val="false"/>
          <w:color w:val="000000"/>
          <w:sz w:val="28"/>
        </w:rPr>
        <w:t>
      2) ауыл шаруашылығы шикізатын қайта өңдеуді жүзеге асыратын ауыл шаруашылығы коорперативі және (немесе) заңды тұлғалар және оны өткізуін дайындаушы ұйымның БСН;</w:t>
      </w:r>
    </w:p>
    <w:p>
      <w:pPr>
        <w:spacing w:after="0"/>
        <w:ind w:left="0"/>
        <w:jc w:val="both"/>
      </w:pPr>
      <w:r>
        <w:rPr>
          <w:rFonts w:ascii="Times New Roman"/>
          <w:b w:val="false"/>
          <w:i w:val="false"/>
          <w:color w:val="000000"/>
          <w:sz w:val="28"/>
        </w:rPr>
        <w:t>
      3) ауыл шаруашылығы өнімдерін өткізетін жеке тұлғаның ЖСН немесе ауыл шаруашылығы өнімдерін өткізілген тұлғаның ЖСН/БСН;</w:t>
      </w:r>
    </w:p>
    <w:p>
      <w:pPr>
        <w:spacing w:after="0"/>
        <w:ind w:left="0"/>
        <w:jc w:val="both"/>
      </w:pPr>
      <w:r>
        <w:rPr>
          <w:rFonts w:ascii="Times New Roman"/>
          <w:b w:val="false"/>
          <w:i w:val="false"/>
          <w:color w:val="000000"/>
          <w:sz w:val="28"/>
        </w:rPr>
        <w:t>
      4) салық тіркелімдерінің өзгерістер мен (немесе) толықтырулар енгізілетін жолдарының нөмірлері;</w:t>
      </w:r>
    </w:p>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41" w:id="28"/>
    <w:p>
      <w:pPr>
        <w:spacing w:after="0"/>
        <w:ind w:left="0"/>
        <w:jc w:val="both"/>
      </w:pPr>
      <w:r>
        <w:rPr>
          <w:rFonts w:ascii="Times New Roman"/>
          <w:b w:val="false"/>
          <w:i w:val="false"/>
          <w:color w:val="000000"/>
          <w:sz w:val="28"/>
        </w:rPr>
        <w:t>
      "66.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28"/>
    <w:p>
      <w:pPr>
        <w:spacing w:after="0"/>
        <w:ind w:left="0"/>
        <w:jc w:val="both"/>
      </w:pPr>
      <w:r>
        <w:rPr>
          <w:rFonts w:ascii="Times New Roman"/>
          <w:b w:val="false"/>
          <w:i w:val="false"/>
          <w:color w:val="000000"/>
          <w:sz w:val="28"/>
        </w:rPr>
        <w:t>
      1) салық тіркеліміне өзгерістердің мен (немесе) толықтырулардың енгізілу себептері;</w:t>
      </w:r>
    </w:p>
    <w:p>
      <w:pPr>
        <w:spacing w:after="0"/>
        <w:ind w:left="0"/>
        <w:jc w:val="both"/>
      </w:pPr>
      <w:r>
        <w:rPr>
          <w:rFonts w:ascii="Times New Roman"/>
          <w:b w:val="false"/>
          <w:i w:val="false"/>
          <w:color w:val="000000"/>
          <w:sz w:val="28"/>
        </w:rPr>
        <w:t>
      2) ауыл шаруашылығы кооперативі жеке сәйкестендіру нөмірі немесе бизнес-сәйкестендіру нөмері;</w:t>
      </w:r>
    </w:p>
    <w:p>
      <w:pPr>
        <w:spacing w:after="0"/>
        <w:ind w:left="0"/>
        <w:jc w:val="both"/>
      </w:pPr>
      <w:r>
        <w:rPr>
          <w:rFonts w:ascii="Times New Roman"/>
          <w:b w:val="false"/>
          <w:i w:val="false"/>
          <w:color w:val="000000"/>
          <w:sz w:val="28"/>
        </w:rPr>
        <w:t>
      3) ауыл шаруашылығы кооперативі мүшесінің жеке сәйкестендіру нөмірі немесе бизнес-сәйкестендіру нөмері;</w:t>
      </w:r>
    </w:p>
    <w:p>
      <w:pPr>
        <w:spacing w:after="0"/>
        <w:ind w:left="0"/>
        <w:jc w:val="both"/>
      </w:pPr>
      <w:r>
        <w:rPr>
          <w:rFonts w:ascii="Times New Roman"/>
          <w:b w:val="false"/>
          <w:i w:val="false"/>
          <w:color w:val="000000"/>
          <w:sz w:val="28"/>
        </w:rPr>
        <w:t>
      4) салық тіркелімдерінің өзгерістер мен (немесе) толықтырулар енгізілетін жолдарының нөмірлері;</w:t>
      </w:r>
    </w:p>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bookmarkStart w:name="z42" w:id="29"/>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9"/>
    <w:bookmarkStart w:name="z43" w:id="3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0"/>
    <w:bookmarkStart w:name="z44" w:id="3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1"/>
    <w:bookmarkStart w:name="z45" w:id="32"/>
    <w:p>
      <w:pPr>
        <w:spacing w:after="0"/>
        <w:ind w:left="0"/>
        <w:jc w:val="both"/>
      </w:pPr>
      <w:r>
        <w:rPr>
          <w:rFonts w:ascii="Times New Roman"/>
          <w:b w:val="false"/>
          <w:i w:val="false"/>
          <w:color w:val="000000"/>
          <w:sz w:val="28"/>
        </w:rPr>
        <w:t xml:space="preserve">
      3) осы бұйрықтың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32"/>
    <w:bookmarkStart w:name="z46" w:id="3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xml:space="preserve">№ 1197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xml:space="preserve">№ 388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4"/>
    <w:p>
      <w:pPr>
        <w:spacing w:after="0"/>
        <w:ind w:left="0"/>
        <w:jc w:val="left"/>
      </w:pPr>
      <w:r>
        <w:rPr>
          <w:rFonts w:ascii="Times New Roman"/>
          <w:b/>
          <w:i w:val="false"/>
          <w:color w:val="000000"/>
        </w:rPr>
        <w:t xml:space="preserve"> Инвестициялық салық преференцияларын қолдану бойынша салық тіркелімі</w:t>
      </w:r>
    </w:p>
    <w:bookmarkEnd w:id="34"/>
    <w:p>
      <w:pPr>
        <w:spacing w:after="0"/>
        <w:ind w:left="0"/>
        <w:jc w:val="both"/>
      </w:pPr>
      <w:r>
        <w:rPr>
          <w:rFonts w:ascii="Times New Roman"/>
          <w:b w:val="false"/>
          <w:i w:val="false"/>
          <w:color w:val="000000"/>
          <w:sz w:val="28"/>
        </w:rPr>
        <w:t xml:space="preserve">
      1. ЖСН/БСН ____________________________________________________________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3. Салық кезеңі: _________________________________________________________</w:t>
      </w:r>
    </w:p>
    <w:bookmarkStart w:name="z50" w:id="35"/>
    <w:p>
      <w:pPr>
        <w:spacing w:after="0"/>
        <w:ind w:left="0"/>
        <w:jc w:val="left"/>
      </w:pPr>
      <w:r>
        <w:rPr>
          <w:rFonts w:ascii="Times New Roman"/>
          <w:b/>
          <w:i w:val="false"/>
          <w:color w:val="000000"/>
        </w:rPr>
        <w:t xml:space="preserve"> Инвестициялық преференциялар бойынша шегерімдер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071"/>
        <w:gridCol w:w="1202"/>
        <w:gridCol w:w="1095"/>
        <w:gridCol w:w="384"/>
        <w:gridCol w:w="2235"/>
        <w:gridCol w:w="2342"/>
        <w:gridCol w:w="3587"/>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объектіcінің (негізгі құралдар) атауы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(ол болған жағдайда) пайдалануға енгізілген күн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(ол болған жағдайда) нөмірі мен күні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берілген кезең</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объектісінің (негізгі құралдың) және (немесе) шегерімге жатқызылуы тиіс қайта жаңартуға, жаңғыртуға шығыстар құны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объектісінің (негізгі құралдың) және (немесе) салық кезеңінде шегерімге жатқызылған қайта жаңартуға, жаңғыртуға шығыстар құны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объектісінің (негізгі құралдар) және (немесе) қайта жаңартуға, жаңғыртуға кеткен шығыстардың қалдық құны (6-баған - 7-баған)</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bookmarkStart w:name="z51" w:id="36"/>
    <w:p>
      <w:pPr>
        <w:spacing w:after="0"/>
        <w:ind w:left="0"/>
        <w:jc w:val="both"/>
      </w:pPr>
      <w:r>
        <w:rPr>
          <w:rFonts w:ascii="Times New Roman"/>
          <w:b w:val="false"/>
          <w:i w:val="false"/>
          <w:color w:val="000000"/>
          <w:sz w:val="28"/>
        </w:rPr>
        <w:t xml:space="preserve">
      Ескерту: </w:t>
      </w:r>
    </w:p>
    <w:bookmarkEnd w:id="36"/>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xml:space="preserve">№ 1197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xml:space="preserve">№ 388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37"/>
    <w:p>
      <w:pPr>
        <w:spacing w:after="0"/>
        <w:ind w:left="0"/>
        <w:jc w:val="left"/>
      </w:pPr>
      <w:r>
        <w:rPr>
          <w:rFonts w:ascii="Times New Roman"/>
          <w:b/>
          <w:i w:val="false"/>
          <w:color w:val="000000"/>
        </w:rPr>
        <w:t xml:space="preserve"> Тіркелген активтер топтарының (кіші топтарының) құндық теңгерімдерін айқындау және тіркелген активтер бойынша кейінгі шығыстар бойынша салық тіркелімі</w:t>
      </w:r>
    </w:p>
    <w:bookmarkEnd w:id="37"/>
    <w:p>
      <w:pPr>
        <w:spacing w:after="0"/>
        <w:ind w:left="0"/>
        <w:jc w:val="both"/>
      </w:pPr>
      <w:r>
        <w:rPr>
          <w:rFonts w:ascii="Times New Roman"/>
          <w:b w:val="false"/>
          <w:i w:val="false"/>
          <w:color w:val="000000"/>
          <w:sz w:val="28"/>
        </w:rPr>
        <w:t xml:space="preserve">
      1. ЖСН/БСН ____________________________________________________________ </w:t>
      </w:r>
    </w:p>
    <w:p>
      <w:pPr>
        <w:spacing w:after="0"/>
        <w:ind w:left="0"/>
        <w:jc w:val="both"/>
      </w:pPr>
      <w:r>
        <w:rPr>
          <w:rFonts w:ascii="Times New Roman"/>
          <w:b w:val="false"/>
          <w:i w:val="false"/>
          <w:color w:val="000000"/>
          <w:sz w:val="28"/>
        </w:rPr>
        <w:t xml:space="preserve">
      2.Т.А.Ә.(ол болған кезде) немесе салық төлеушінің атауы 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3. Салық кезеңі: ________________________________________________________</w:t>
      </w:r>
    </w:p>
    <w:bookmarkStart w:name="z55" w:id="38"/>
    <w:p>
      <w:pPr>
        <w:spacing w:after="0"/>
        <w:ind w:left="0"/>
        <w:jc w:val="left"/>
      </w:pPr>
      <w:r>
        <w:rPr>
          <w:rFonts w:ascii="Times New Roman"/>
          <w:b/>
          <w:i w:val="false"/>
          <w:color w:val="000000"/>
        </w:rPr>
        <w:t xml:space="preserve"> Тіркелген активтер бойынша амортизациялық аударымдар және басқа да шегерімдер</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6050"/>
        <w:gridCol w:w="3069"/>
        <w:gridCol w:w="990"/>
        <w:gridCol w:w="990"/>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көрсеткіштер мен шегерімдердің атауы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(мұнай, газ ұңғымалары мен беріліс құрылғыларын қоспағанда)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қалған топтары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 бойынша барлығы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басына кіші топтардың (топтардың) құндық теңгерімі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түскен тіркелген активтерінің құны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шығып қалған тіркелген активтерінің құны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Шегеруге жататын кейінгі шығыстар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құндық теңгерімін ұлғайтуға жататын кейінгі шығыстар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соңына кіші топтардың (топтардың) құндық теңгерімі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 активтер шығарылған кезде топтардың (II, III, IV) құндық теңгерімінің шамасы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300 айлық есептік көрсеткіштен аз құндық теңгерімінің шамасы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соңында түзетулерді ескере отырып, кіші топтардың (топтардың) құндық теңгерімі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39"/>
    <w:p>
      <w:pPr>
        <w:spacing w:after="0"/>
        <w:ind w:left="0"/>
        <w:jc w:val="left"/>
      </w:pPr>
      <w:r>
        <w:rPr>
          <w:rFonts w:ascii="Times New Roman"/>
          <w:b/>
          <w:i w:val="false"/>
          <w:color w:val="000000"/>
        </w:rPr>
        <w:t xml:space="preserve"> Тіркелген активтер бойынша амортизациялық аударымдар мен басқа да шегерімдердің толық жазылуы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372"/>
        <w:gridCol w:w="622"/>
        <w:gridCol w:w="2005"/>
        <w:gridCol w:w="2005"/>
        <w:gridCol w:w="1949"/>
        <w:gridCol w:w="1775"/>
        <w:gridCol w:w="1950"/>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ҚРМК НҚК-не сәйкес тіркелген активтердің коды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шекті нормасы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қолданылатын нормалары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басындағы кіші топтардың (топтардың) құндық теңгерімі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түскен тіркелген активтерінің құны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тіркелген шағын қалған активтерінің құны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(мұнай, газ ұңғымалары мен беріліс құрылғыларын қоспағанда)</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қалған топтары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581"/>
        <w:gridCol w:w="1452"/>
        <w:gridCol w:w="720"/>
        <w:gridCol w:w="3499"/>
        <w:gridCol w:w="2614"/>
        <w:gridCol w:w="1841"/>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жататын кейінгі шығыстар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құндық теңгерімін ұлғайтуға жататын кейінгі шығыстар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соңына кіші топтардың (топтардың) құндық теңгерімі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 активтер шығарылған кезде топтардың (II, III,IV) құндық теңгерімінің шамасы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300 айлық есептік көрсеткіштен аз құндық теңгерімінің шамасы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соңындағы түзетулерді ескере отырып шағын топтың (топтардың) құндық теңгерімі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(мұнай, газ ұңғымалары мен беріліс құрылғыларын қоспағанда)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қалған топтары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40"/>
    <w:p>
      <w:pPr>
        <w:spacing w:after="0"/>
        <w:ind w:left="0"/>
        <w:jc w:val="left"/>
      </w:pPr>
      <w:r>
        <w:rPr>
          <w:rFonts w:ascii="Times New Roman"/>
          <w:b/>
          <w:i w:val="false"/>
          <w:color w:val="000000"/>
        </w:rPr>
        <w:t xml:space="preserve"> Қазақстан Республикасының аумағында алғаш рет пайдалануға берілген тіркелген активтер бойынша амортизациялық аударымдар</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206"/>
        <w:gridCol w:w="547"/>
        <w:gridCol w:w="547"/>
        <w:gridCol w:w="1154"/>
        <w:gridCol w:w="1763"/>
        <w:gridCol w:w="1763"/>
        <w:gridCol w:w="700"/>
        <w:gridCol w:w="2372"/>
        <w:gridCol w:w="850"/>
        <w:gridCol w:w="851"/>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ҚРМК НҚК-не сәйкес тіркелген активтердің коды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шекті нормасы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қолданылатын нормалары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қосарланған нормалары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тіркелген активтердің сомасы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Амортизацияның қосарланған норма шегінде шегерімге жататын амортизациялық аударымдар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қалдық құны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шығарылған күні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bookmarkStart w:name="z58" w:id="41"/>
    <w:p>
      <w:pPr>
        <w:spacing w:after="0"/>
        <w:ind w:left="0"/>
        <w:jc w:val="both"/>
      </w:pPr>
      <w:r>
        <w:rPr>
          <w:rFonts w:ascii="Times New Roman"/>
          <w:b w:val="false"/>
          <w:i w:val="false"/>
          <w:color w:val="000000"/>
          <w:sz w:val="28"/>
        </w:rPr>
        <w:t xml:space="preserve">
      Ескерту: </w:t>
      </w:r>
    </w:p>
    <w:bookmarkEnd w:id="41"/>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ҚРМЖ НҚЖ - Қазақстан Республикасының Мемлекеттік жіктеуішіне Негізгі қорлардың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xml:space="preserve">№ 1197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xml:space="preserve">№ 388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42"/>
    <w:p>
      <w:pPr>
        <w:spacing w:after="0"/>
        <w:ind w:left="0"/>
        <w:jc w:val="left"/>
      </w:pPr>
      <w:r>
        <w:rPr>
          <w:rFonts w:ascii="Times New Roman"/>
          <w:b/>
          <w:i w:val="false"/>
          <w:color w:val="000000"/>
        </w:rPr>
        <w:t xml:space="preserve"> Туынды қаржы құралдары бойынша салық тіркелімі</w:t>
      </w:r>
    </w:p>
    <w:bookmarkEnd w:id="42"/>
    <w:p>
      <w:pPr>
        <w:spacing w:after="0"/>
        <w:ind w:left="0"/>
        <w:jc w:val="both"/>
      </w:pPr>
      <w:r>
        <w:rPr>
          <w:rFonts w:ascii="Times New Roman"/>
          <w:b w:val="false"/>
          <w:i w:val="false"/>
          <w:color w:val="000000"/>
          <w:sz w:val="28"/>
        </w:rPr>
        <w:t xml:space="preserve">
      1. ЖСН/БСН _______________________________________________________________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3. Салық кезеңі: ____________________________________________________________</w:t>
      </w:r>
    </w:p>
    <w:bookmarkStart w:name="z62" w:id="43"/>
    <w:p>
      <w:pPr>
        <w:spacing w:after="0"/>
        <w:ind w:left="0"/>
        <w:jc w:val="left"/>
      </w:pPr>
      <w:r>
        <w:rPr>
          <w:rFonts w:ascii="Times New Roman"/>
          <w:b/>
          <w:i w:val="false"/>
          <w:color w:val="000000"/>
        </w:rPr>
        <w:t xml:space="preserve"> Свопты қоспағанда, туынды қаржы құралдары бойынша операциялар</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47"/>
        <w:gridCol w:w="767"/>
        <w:gridCol w:w="1155"/>
        <w:gridCol w:w="969"/>
        <w:gridCol w:w="1274"/>
        <w:gridCol w:w="699"/>
        <w:gridCol w:w="1308"/>
        <w:gridCol w:w="851"/>
        <w:gridCol w:w="852"/>
        <w:gridCol w:w="3331"/>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 ЖСН/БСН-і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резиденттік еліндегі салықтық тіркеу нөмірі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(қолданылады/қолданылмайды)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активті жеткізу (қолданылады/қолданылмайды)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шарттың ашылу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тың орындалу немесе мерзімінен бұрын тоқтатылу күні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түсімдер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шығыстар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 (теңге) (9-баған - 10-баған)</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нысанның қорытындысы бойынша ғана толтырылады)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44"/>
    <w:p>
      <w:pPr>
        <w:spacing w:after="0"/>
        <w:ind w:left="0"/>
        <w:jc w:val="left"/>
      </w:pPr>
      <w:r>
        <w:rPr>
          <w:rFonts w:ascii="Times New Roman"/>
          <w:b/>
          <w:i w:val="false"/>
          <w:color w:val="000000"/>
        </w:rPr>
        <w:t xml:space="preserve"> Своп бойынша операциялар</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1006"/>
        <w:gridCol w:w="1515"/>
        <w:gridCol w:w="1271"/>
        <w:gridCol w:w="1670"/>
        <w:gridCol w:w="717"/>
        <w:gridCol w:w="717"/>
        <w:gridCol w:w="3970"/>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резиденттік еліндегі салықтық тіркеу нөмірі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(қолданылады/қолданылмайды)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активті жеткізу (қолданылады/қолданылмайды)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бойынша түсім</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бойынша шығыстар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 (теңге) (7-баған - 8-баған)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нысанның қорытындысы бойынша ғана толтырылады)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bookmarkStart w:name="z64" w:id="45"/>
    <w:p>
      <w:pPr>
        <w:spacing w:after="0"/>
        <w:ind w:left="0"/>
        <w:jc w:val="both"/>
      </w:pPr>
      <w:r>
        <w:rPr>
          <w:rFonts w:ascii="Times New Roman"/>
          <w:b w:val="false"/>
          <w:i w:val="false"/>
          <w:color w:val="000000"/>
          <w:sz w:val="28"/>
        </w:rPr>
        <w:t xml:space="preserve">
      Ескерту: </w:t>
      </w:r>
    </w:p>
    <w:bookmarkEnd w:id="45"/>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xml:space="preserve">
      Т.А.Ә. – тегі, аты, әкесінің аты(ол болған кезде).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xml:space="preserve">№ 1197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xml:space="preserve">№ 388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46"/>
    <w:p>
      <w:pPr>
        <w:spacing w:after="0"/>
        <w:ind w:left="0"/>
        <w:jc w:val="left"/>
      </w:pPr>
      <w:r>
        <w:rPr>
          <w:rFonts w:ascii="Times New Roman"/>
          <w:b/>
          <w:i w:val="false"/>
          <w:color w:val="000000"/>
        </w:rPr>
        <w:t xml:space="preserve"> Резидент емес заңды тұлғаның Қазақстан Республикасындағы тұрақты мекемесі шегерімге жатқызған басқарушылық және жалпы әкімшілік шығыстарының сомалары бойынша салық тіркелімі</w:t>
      </w:r>
    </w:p>
    <w:bookmarkEnd w:id="46"/>
    <w:p>
      <w:pPr>
        <w:spacing w:after="0"/>
        <w:ind w:left="0"/>
        <w:jc w:val="both"/>
      </w:pPr>
      <w:r>
        <w:rPr>
          <w:rFonts w:ascii="Times New Roman"/>
          <w:b w:val="false"/>
          <w:i w:val="false"/>
          <w:color w:val="000000"/>
          <w:sz w:val="28"/>
        </w:rPr>
        <w:t xml:space="preserve">
      1. ЖСН/БСН _______________________________________________________________ </w:t>
      </w:r>
    </w:p>
    <w:p>
      <w:pPr>
        <w:spacing w:after="0"/>
        <w:ind w:left="0"/>
        <w:jc w:val="both"/>
      </w:pPr>
      <w:r>
        <w:rPr>
          <w:rFonts w:ascii="Times New Roman"/>
          <w:b w:val="false"/>
          <w:i w:val="false"/>
          <w:color w:val="000000"/>
          <w:sz w:val="28"/>
        </w:rPr>
        <w:t xml:space="preserve">
      2.Т.А.Ә. (ол болған кезде) немесе салық төлеушінің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3. Салық кезеңі: ____________________________________________________________</w:t>
      </w:r>
    </w:p>
    <w:bookmarkStart w:name="z68" w:id="47"/>
    <w:p>
      <w:pPr>
        <w:spacing w:after="0"/>
        <w:ind w:left="0"/>
        <w:jc w:val="left"/>
      </w:pPr>
      <w:r>
        <w:rPr>
          <w:rFonts w:ascii="Times New Roman"/>
          <w:b/>
          <w:i w:val="false"/>
          <w:color w:val="000000"/>
        </w:rPr>
        <w:t xml:space="preserve"> Резидент емес заңды тұлғаның қаржы есептілігінің деректері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931"/>
        <w:gridCol w:w="1568"/>
        <w:gridCol w:w="2187"/>
        <w:gridCol w:w="2116"/>
        <w:gridCol w:w="1361"/>
        <w:gridCol w:w="2395"/>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алғандағы жылдық жиынтық табыстың жалпы сомасы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алғанда персоналдың еңбегіне ақы төлеу бойынша шығыстардың жалпы сомасы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алғанда негізгі құралдардың бастапқы (ағымдағы) құны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алғанда негізгі құралдардың теңгерімдік құны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оның ішінде басқарушылық және жалпы әкімшілік шығыстар</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48"/>
    <w:p>
      <w:pPr>
        <w:spacing w:after="0"/>
        <w:ind w:left="0"/>
        <w:jc w:val="left"/>
      </w:pPr>
      <w:r>
        <w:rPr>
          <w:rFonts w:ascii="Times New Roman"/>
          <w:b/>
          <w:i w:val="false"/>
          <w:color w:val="000000"/>
        </w:rPr>
        <w:t xml:space="preserve"> Резидент емес заңды тұлғаның Қазақстан Республикасындағы тұрақты мекемесінің қаржы есептілігінің деректері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564"/>
        <w:gridCol w:w="2940"/>
        <w:gridCol w:w="1771"/>
        <w:gridCol w:w="1714"/>
        <w:gridCol w:w="1102"/>
        <w:gridCol w:w="2608"/>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заңды тұлғаның Қазақстан Республикасындағы тұрақты мекемесі арқылы қызметін жүзеге асырудан алған жылдық жиынтық табысының сомасы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мекеме персоналының еңбегіне ақы төлеу бойынша шығыстардың жалпы сомасы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мекеменің негізгі құралдардың бастапқы (ағымдағы) құны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мекеменің негізгі құралдардың теңгерімдік құны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оның ішінде тұрақты мекемеге шегерімге жатқызылатын басқарушылық және жалпы әкімшілік шығыстар</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9"/>
    <w:p>
      <w:pPr>
        <w:spacing w:after="0"/>
        <w:ind w:left="0"/>
        <w:jc w:val="left"/>
      </w:pPr>
      <w:r>
        <w:rPr>
          <w:rFonts w:ascii="Times New Roman"/>
          <w:b/>
          <w:i w:val="false"/>
          <w:color w:val="000000"/>
        </w:rPr>
        <w:t xml:space="preserve"> Басқарушылық және жалпы әкімшілік шығыстардың жалпы сомасын баптар бойынша таратып жазу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6662"/>
        <w:gridCol w:w="1015"/>
        <w:gridCol w:w="1016"/>
        <w:gridCol w:w="1016"/>
        <w:gridCol w:w="1016"/>
      </w:tblGrid>
      <w:tr>
        <w:trPr>
          <w:trHeight w:val="30" w:hRule="atLeast"/>
        </w:trPr>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заңды тұлға шығыстарының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мекеме шығыстарының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жататын қызметкерлердің еңбегіне ақы төлеу бойынша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басқару аппаратын ұстауға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техникалық құралдарын, байланыс торабын, дабыл құралдарын және өндіріске жатпайтын басқа да басқарудың техникалық құралдарын ұстауға және қызмет көрсетулерге жұмсалған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Жалпышаруашылық мақсаттағы негізгі құралдардың амортизациясына жұмсалған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қызметіне ақы төлеуге жұмсалған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басқару персоналының іссапар шығыстары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жұмсалған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Жалпышаруашылық мақсаттағы негізгі құралдарды жалға алу бойынша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төлеуге жұмсалған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ақы төлеуге жұмсаған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жылжымайтын мүліктен салықтар, алымдар және аударымдар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қызметтерге ақы төлеуге жұмсалған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қызметтерге төлеуге жұмсалған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көрсетулерін төлеуге жұмсалған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еңбегін қорғауға шығыстар, субъектіні қорғауға, өртке қарсы қорғауға шығыстар және басқа да жалпышаруашылық сипаттағы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ғана толтырылады)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bookmarkStart w:name="z71" w:id="50"/>
    <w:p>
      <w:pPr>
        <w:spacing w:after="0"/>
        <w:ind w:left="0"/>
        <w:jc w:val="both"/>
      </w:pPr>
      <w:r>
        <w:rPr>
          <w:rFonts w:ascii="Times New Roman"/>
          <w:b w:val="false"/>
          <w:i w:val="false"/>
          <w:color w:val="000000"/>
          <w:sz w:val="28"/>
        </w:rPr>
        <w:t xml:space="preserve">
      Ескерту: </w:t>
      </w:r>
    </w:p>
    <w:bookmarkEnd w:id="50"/>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xml:space="preserve">№ 1197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xml:space="preserve">№ 388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51"/>
    <w:p>
      <w:pPr>
        <w:spacing w:after="0"/>
        <w:ind w:left="0"/>
        <w:jc w:val="left"/>
      </w:pPr>
      <w:r>
        <w:rPr>
          <w:rFonts w:ascii="Times New Roman"/>
          <w:b/>
          <w:i w:val="false"/>
          <w:color w:val="000000"/>
        </w:rPr>
        <w:t xml:space="preserve"> Бухгалтерлік есепте төленбеген, мерзімі өткен кредит (қарыз) және ол бойынша сыйақы, құжаттамалық есеп-қисаптар мен кепiлдiктер бойынша дебиторлық берешек түрінде борышкерге қойылатын талаптың мөлшерін азайтуды есепке алу бойынша салық тіркелімі</w:t>
      </w:r>
    </w:p>
    <w:bookmarkEnd w:id="51"/>
    <w:p>
      <w:pPr>
        <w:spacing w:after="0"/>
        <w:ind w:left="0"/>
        <w:jc w:val="both"/>
      </w:pPr>
      <w:r>
        <w:rPr>
          <w:rFonts w:ascii="Times New Roman"/>
          <w:b w:val="false"/>
          <w:i w:val="false"/>
          <w:color w:val="000000"/>
          <w:sz w:val="28"/>
        </w:rPr>
        <w:t xml:space="preserve">
      1. ЖСН/БСН ______________________________________________________________ </w:t>
      </w:r>
    </w:p>
    <w:p>
      <w:pPr>
        <w:spacing w:after="0"/>
        <w:ind w:left="0"/>
        <w:jc w:val="both"/>
      </w:pPr>
      <w:r>
        <w:rPr>
          <w:rFonts w:ascii="Times New Roman"/>
          <w:b w:val="false"/>
          <w:i w:val="false"/>
          <w:color w:val="000000"/>
          <w:sz w:val="28"/>
        </w:rPr>
        <w:t xml:space="preserve">
      2.Т.А.Ә. (ол болған кезде) немесе салық төлеушінің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3. Салық кезеңі: ____________________________________________________________</w:t>
      </w:r>
    </w:p>
    <w:bookmarkStart w:name="z75" w:id="52"/>
    <w:p>
      <w:pPr>
        <w:spacing w:after="0"/>
        <w:ind w:left="0"/>
        <w:jc w:val="left"/>
      </w:pPr>
      <w:r>
        <w:rPr>
          <w:rFonts w:ascii="Times New Roman"/>
          <w:b/>
          <w:i w:val="false"/>
          <w:color w:val="000000"/>
        </w:rPr>
        <w:t xml:space="preserve"> Бухгалтерлік есепте төленбеген, мерзімі өткен кредит (қарыз) және ол бойынша сыйақы, құжаттамалық есеп-қисаптар мен кепiлдiктер бойынша дебиторлық берешек түрінде борышкерге қойылатын талаптың мөлшерін азайту</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451"/>
        <w:gridCol w:w="436"/>
        <w:gridCol w:w="1326"/>
        <w:gridCol w:w="2458"/>
        <w:gridCol w:w="3011"/>
        <w:gridCol w:w="1772"/>
        <w:gridCol w:w="1043"/>
        <w:gridCol w:w="1367"/>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ЖСН/БСН</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атауы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кепілдемені немесе аккредитивті шығару келісім-шартының нөмірі мен күні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(қарыз) бойынша дебиторлық берешекті талап ету құнын толық немесе ішінара тоқтатудың соңғы шешімінің нөмірі мен күні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мерзімі өткен кредит (қарыз) және ол бойынша сыйақы, құжаттамалық есеп-қисаптар мен кепiлдiктер бойынша дебиторлық берешектер сомасы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борышкерге қойылатын талаптың мөлшерін азайтуды жүзеге асыратын негізгі құжаттың нөмірі мен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борышкерге қойылатын талаптың мөлшерін азайту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кезеңдерінде шегерімге жатқызылатын провизиялардың (резервтердің) сомасы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bookmarkStart w:name="z76" w:id="53"/>
    <w:p>
      <w:pPr>
        <w:spacing w:after="0"/>
        <w:ind w:left="0"/>
        <w:jc w:val="both"/>
      </w:pPr>
      <w:r>
        <w:rPr>
          <w:rFonts w:ascii="Times New Roman"/>
          <w:b w:val="false"/>
          <w:i w:val="false"/>
          <w:color w:val="000000"/>
          <w:sz w:val="28"/>
        </w:rPr>
        <w:t xml:space="preserve">
      Ескерту: </w:t>
      </w:r>
    </w:p>
    <w:bookmarkEnd w:id="53"/>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xml:space="preserve">№ 1197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xml:space="preserve">№ 388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54"/>
    <w:p>
      <w:pPr>
        <w:spacing w:after="0"/>
        <w:ind w:left="0"/>
        <w:jc w:val="left"/>
      </w:pPr>
      <w:r>
        <w:rPr>
          <w:rFonts w:ascii="Times New Roman"/>
          <w:b/>
          <w:i w:val="false"/>
          <w:color w:val="000000"/>
        </w:rPr>
        <w:t xml:space="preserve"> Кредит (қарыз) және ол бойынша сыйақы бойынша үмiтсiз берешекті кешіруге байланысты борышкерге қойылатын талаптың мөлшерін азайтуды есепке алу бойынша салық тіркелімі</w:t>
      </w:r>
    </w:p>
    <w:bookmarkEnd w:id="54"/>
    <w:p>
      <w:pPr>
        <w:spacing w:after="0"/>
        <w:ind w:left="0"/>
        <w:jc w:val="both"/>
      </w:pPr>
      <w:r>
        <w:rPr>
          <w:rFonts w:ascii="Times New Roman"/>
          <w:b w:val="false"/>
          <w:i w:val="false"/>
          <w:color w:val="000000"/>
          <w:sz w:val="28"/>
        </w:rPr>
        <w:t xml:space="preserve">
      1. ЖСН/БСН 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3. Салық кезеңі: _______________________________________________________</w:t>
      </w:r>
    </w:p>
    <w:bookmarkStart w:name="z80" w:id="55"/>
    <w:p>
      <w:pPr>
        <w:spacing w:after="0"/>
        <w:ind w:left="0"/>
        <w:jc w:val="left"/>
      </w:pPr>
      <w:r>
        <w:rPr>
          <w:rFonts w:ascii="Times New Roman"/>
          <w:b/>
          <w:i w:val="false"/>
          <w:color w:val="000000"/>
        </w:rPr>
        <w:t xml:space="preserve"> Кредит (қарыз) және ол бойынша сыйақы бойынша үмiтсiз берешекті кешіруге байланысты борышкерге қойылатын талаптың мөлшерін азайту</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611"/>
        <w:gridCol w:w="591"/>
        <w:gridCol w:w="1304"/>
        <w:gridCol w:w="2073"/>
        <w:gridCol w:w="592"/>
        <w:gridCol w:w="1287"/>
        <w:gridCol w:w="2275"/>
        <w:gridCol w:w="1123"/>
        <w:gridCol w:w="1853"/>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ЖСН/</w:t>
            </w:r>
            <w:r>
              <w:br/>
            </w:r>
            <w:r>
              <w:rPr>
                <w:rFonts w:ascii="Times New Roman"/>
                <w:b w:val="false"/>
                <w:i w:val="false"/>
                <w:color w:val="000000"/>
                <w:sz w:val="20"/>
              </w:rPr>
              <w:t>
БСН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атауы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қарыздың келісім-шартының нөмірі мен күні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қойылатын талаптың мөлшерін азайтуды жүзеге асырған негізгі құжаттың нөмірі мен күні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жалпы сомасы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Үмiтсiз берешекті кешіру үшін негіз</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Үмiтсiз берешекті кешіру туралы банктік уәкілетті органының шешімінің нөмірі мен күні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Үмiтсiз берешекті кешіру сомасы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кезеңдерінде шегеруге жатқызылатын провизиялардың (резервтердің) сомасы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bookmarkStart w:name="z81" w:id="56"/>
    <w:p>
      <w:pPr>
        <w:spacing w:after="0"/>
        <w:ind w:left="0"/>
        <w:jc w:val="both"/>
      </w:pPr>
      <w:r>
        <w:rPr>
          <w:rFonts w:ascii="Times New Roman"/>
          <w:b w:val="false"/>
          <w:i w:val="false"/>
          <w:color w:val="000000"/>
          <w:sz w:val="28"/>
        </w:rPr>
        <w:t xml:space="preserve">
      Ескерту: </w:t>
      </w:r>
    </w:p>
    <w:bookmarkEnd w:id="56"/>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Үмiтсiз берешекті кешіруге негіздеме (бар-жоғы, кепілдің болмауы)</w:t>
      </w:r>
    </w:p>
    <w:p>
      <w:pPr>
        <w:spacing w:after="0"/>
        <w:ind w:left="0"/>
        <w:jc w:val="both"/>
      </w:pPr>
      <w:r>
        <w:rPr>
          <w:rFonts w:ascii="Times New Roman"/>
          <w:b w:val="false"/>
          <w:i w:val="false"/>
          <w:color w:val="000000"/>
          <w:sz w:val="28"/>
        </w:rPr>
        <w:t>
      1 - Кепілдегі мүлік бойынша соттан тыс саудада сатып алушы болмағандықтан екі реттен артық өткізілмегендігінен немесе саудада ұтып алған тұлғаның сатып алу құнын енгізбегендігінен сатылмаған кепілдің болуы.</w:t>
      </w:r>
    </w:p>
    <w:p>
      <w:pPr>
        <w:spacing w:after="0"/>
        <w:ind w:left="0"/>
        <w:jc w:val="both"/>
      </w:pPr>
      <w:r>
        <w:rPr>
          <w:rFonts w:ascii="Times New Roman"/>
          <w:b w:val="false"/>
          <w:i w:val="false"/>
          <w:color w:val="000000"/>
          <w:sz w:val="28"/>
        </w:rPr>
        <w:t>
      2 - Қазақстан Республикасы Азаматтық кодексiнiң 322-бабы 2), 3) тармақшаларында көзделген негіздер бойынша кепілді тоқтату.</w:t>
      </w:r>
    </w:p>
    <w:p>
      <w:pPr>
        <w:spacing w:after="0"/>
        <w:ind w:left="0"/>
        <w:jc w:val="both"/>
      </w:pPr>
      <w:r>
        <w:rPr>
          <w:rFonts w:ascii="Times New Roman"/>
          <w:b w:val="false"/>
          <w:i w:val="false"/>
          <w:color w:val="000000"/>
          <w:sz w:val="28"/>
        </w:rPr>
        <w:t>
      3 - Кепілдің толық немесе ішнара жоғалған немесе бүлінген себептері кепілге ұстаушылардан (банктан) емес.</w:t>
      </w:r>
    </w:p>
    <w:p>
      <w:pPr>
        <w:spacing w:after="0"/>
        <w:ind w:left="0"/>
        <w:jc w:val="both"/>
      </w:pPr>
      <w:r>
        <w:rPr>
          <w:rFonts w:ascii="Times New Roman"/>
          <w:b w:val="false"/>
          <w:i w:val="false"/>
          <w:color w:val="000000"/>
          <w:sz w:val="28"/>
        </w:rPr>
        <w:t>
      4 - Қазақстан Республикасының заңнамасымен бекітілген тәртіпте сауда-саттықтан кепілге өткізу.</w:t>
      </w:r>
    </w:p>
    <w:p>
      <w:pPr>
        <w:spacing w:after="0"/>
        <w:ind w:left="0"/>
        <w:jc w:val="both"/>
      </w:pPr>
      <w:r>
        <w:rPr>
          <w:rFonts w:ascii="Times New Roman"/>
          <w:b w:val="false"/>
          <w:i w:val="false"/>
          <w:color w:val="000000"/>
          <w:sz w:val="28"/>
        </w:rPr>
        <w:t>
      5 - Кепiл ұстаушының жазбаша келiсiмiмен кепіл берушінің кепілді өткізуі.</w:t>
      </w:r>
    </w:p>
    <w:p>
      <w:pPr>
        <w:spacing w:after="0"/>
        <w:ind w:left="0"/>
        <w:jc w:val="both"/>
      </w:pPr>
      <w:r>
        <w:rPr>
          <w:rFonts w:ascii="Times New Roman"/>
          <w:b w:val="false"/>
          <w:i w:val="false"/>
          <w:color w:val="000000"/>
          <w:sz w:val="28"/>
        </w:rPr>
        <w:t>
      6 - Кепілге салынған мүлікке жүгіну жолдарымен банктің меншігіне кепілге өткізу.</w:t>
      </w:r>
    </w:p>
    <w:p>
      <w:pPr>
        <w:spacing w:after="0"/>
        <w:ind w:left="0"/>
        <w:jc w:val="both"/>
      </w:pPr>
      <w:r>
        <w:rPr>
          <w:rFonts w:ascii="Times New Roman"/>
          <w:b w:val="false"/>
          <w:i w:val="false"/>
          <w:color w:val="000000"/>
          <w:sz w:val="28"/>
        </w:rPr>
        <w:t>
      7 - Кепілдің болмауы.</w:t>
      </w:r>
    </w:p>
    <w:p>
      <w:pPr>
        <w:spacing w:after="0"/>
        <w:ind w:left="0"/>
        <w:jc w:val="both"/>
      </w:pPr>
      <w:r>
        <w:rPr>
          <w:rFonts w:ascii="Times New Roman"/>
          <w:b w:val="false"/>
          <w:i w:val="false"/>
          <w:color w:val="000000"/>
          <w:sz w:val="28"/>
        </w:rPr>
        <w:t>
      8 - Мемлекеттік тіркеуге жатпайтын кепілдің бар-жоғы.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xml:space="preserve">№ 1197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xml:space="preserve">№ 388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57"/>
    <w:p>
      <w:pPr>
        <w:spacing w:after="0"/>
        <w:ind w:left="0"/>
        <w:jc w:val="left"/>
      </w:pPr>
      <w:r>
        <w:rPr>
          <w:rFonts w:ascii="Times New Roman"/>
          <w:b/>
          <w:i w:val="false"/>
          <w:color w:val="000000"/>
        </w:rPr>
        <w:t xml:space="preserve"> Шығу және келу туризмі шегінде туроператордың қызметі бойынша салық тіркелімі</w:t>
      </w:r>
    </w:p>
    <w:bookmarkEnd w:id="57"/>
    <w:p>
      <w:pPr>
        <w:spacing w:after="0"/>
        <w:ind w:left="0"/>
        <w:jc w:val="both"/>
      </w:pPr>
      <w:r>
        <w:rPr>
          <w:rFonts w:ascii="Times New Roman"/>
          <w:b w:val="false"/>
          <w:i w:val="false"/>
          <w:color w:val="000000"/>
          <w:sz w:val="28"/>
        </w:rPr>
        <w:t xml:space="preserve">
      1. ЖСН/БСН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Кезең: _______________ жыл: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2070"/>
        <w:gridCol w:w="598"/>
        <w:gridCol w:w="887"/>
        <w:gridCol w:w="649"/>
        <w:gridCol w:w="855"/>
        <w:gridCol w:w="689"/>
        <w:gridCol w:w="844"/>
        <w:gridCol w:w="757"/>
        <w:gridCol w:w="837"/>
        <w:gridCol w:w="779"/>
        <w:gridCol w:w="826"/>
        <w:gridCol w:w="43"/>
        <w:gridCol w:w="1597"/>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туризм</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Турагентпен жасасқан келісімшарттың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 төлеген басқа да шығындардың сомасы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туризм</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 немесе туристпен жасасқан келісімшарттың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 төлеген басқа да шығындардың сомасы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bookmarkStart w:name="z85" w:id="58"/>
    <w:p>
      <w:pPr>
        <w:spacing w:after="0"/>
        <w:ind w:left="0"/>
        <w:jc w:val="both"/>
      </w:pPr>
      <w:r>
        <w:rPr>
          <w:rFonts w:ascii="Times New Roman"/>
          <w:b w:val="false"/>
          <w:i w:val="false"/>
          <w:color w:val="000000"/>
          <w:sz w:val="28"/>
        </w:rPr>
        <w:t xml:space="preserve">
      Ескерту: </w:t>
      </w:r>
    </w:p>
    <w:bookmarkEnd w:id="58"/>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xml:space="preserve">№ 1197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xml:space="preserve">№ 388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59"/>
    <w:p>
      <w:pPr>
        <w:spacing w:after="0"/>
        <w:ind w:left="0"/>
        <w:jc w:val="left"/>
      </w:pPr>
      <w:r>
        <w:rPr>
          <w:rFonts w:ascii="Times New Roman"/>
          <w:b/>
          <w:i w:val="false"/>
          <w:color w:val="000000"/>
        </w:rPr>
        <w:t xml:space="preserve"> Қосылған құн салығын есептеу мақсаттары үшін тауарлар қалдықтары түрінде айналым бойынша салық тіркелімі</w:t>
      </w:r>
    </w:p>
    <w:bookmarkEnd w:id="59"/>
    <w:p>
      <w:pPr>
        <w:spacing w:after="0"/>
        <w:ind w:left="0"/>
        <w:jc w:val="both"/>
      </w:pPr>
      <w:r>
        <w:rPr>
          <w:rFonts w:ascii="Times New Roman"/>
          <w:b w:val="false"/>
          <w:i w:val="false"/>
          <w:color w:val="000000"/>
          <w:sz w:val="28"/>
        </w:rPr>
        <w:t xml:space="preserve">
      1. ЖСН/БСН ______________________________________________________________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_______________________ </w:t>
      </w:r>
    </w:p>
    <w:p>
      <w:pPr>
        <w:spacing w:after="0"/>
        <w:ind w:left="0"/>
        <w:jc w:val="both"/>
      </w:pPr>
      <w:r>
        <w:rPr>
          <w:rFonts w:ascii="Times New Roman"/>
          <w:b w:val="false"/>
          <w:i w:val="false"/>
          <w:color w:val="000000"/>
          <w:sz w:val="28"/>
        </w:rPr>
        <w:t>
      3. Берілген күні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6"/>
        <w:gridCol w:w="1811"/>
        <w:gridCol w:w="1041"/>
        <w:gridCol w:w="1041"/>
        <w:gridCol w:w="1041"/>
        <w:gridCol w:w="2776"/>
        <w:gridCol w:w="1622"/>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w:t>
            </w:r>
            <w:r>
              <w:br/>
            </w:r>
            <w:r>
              <w:rPr>
                <w:rFonts w:ascii="Times New Roman"/>
                <w:b w:val="false"/>
                <w:i w:val="false"/>
                <w:color w:val="000000"/>
                <w:sz w:val="20"/>
              </w:rPr>
              <w:t>
атауы</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айналымның мөлшері-</w:t>
            </w:r>
            <w:r>
              <w:br/>
            </w:r>
            <w:r>
              <w:rPr>
                <w:rFonts w:ascii="Times New Roman"/>
                <w:b w:val="false"/>
                <w:i w:val="false"/>
                <w:color w:val="000000"/>
                <w:sz w:val="20"/>
              </w:rPr>
              <w:t>
(Тауардың баланстық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есепке жатқызған ҚҚС негізіндегі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нөмері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құн(салық салынатын айналымның мөлшері)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есепке жатқызылған ҚҚС сомасы</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bookmarkStart w:name="z89" w:id="60"/>
    <w:p>
      <w:pPr>
        <w:spacing w:after="0"/>
        <w:ind w:left="0"/>
        <w:jc w:val="both"/>
      </w:pPr>
      <w:r>
        <w:rPr>
          <w:rFonts w:ascii="Times New Roman"/>
          <w:b w:val="false"/>
          <w:i w:val="false"/>
          <w:color w:val="000000"/>
          <w:sz w:val="28"/>
        </w:rPr>
        <w:t xml:space="preserve">
      Ескерту: </w:t>
      </w:r>
    </w:p>
    <w:bookmarkEnd w:id="60"/>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ҚҚС –-қосымша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xml:space="preserve">№ 1197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xml:space="preserve">№ 388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61"/>
    <w:p>
      <w:pPr>
        <w:spacing w:after="0"/>
        <w:ind w:left="0"/>
        <w:jc w:val="left"/>
      </w:pPr>
      <w:r>
        <w:rPr>
          <w:rFonts w:ascii="Times New Roman"/>
          <w:b/>
          <w:i w:val="false"/>
          <w:color w:val="000000"/>
        </w:rPr>
        <w:t xml:space="preserve"> Тауарлар қалдықтары бойынша есепке жатқызылатын қосылған құн салығы бойынша салық тіркелімі</w:t>
      </w:r>
    </w:p>
    <w:bookmarkEnd w:id="61"/>
    <w:p>
      <w:pPr>
        <w:spacing w:after="0"/>
        <w:ind w:left="0"/>
        <w:jc w:val="both"/>
      </w:pPr>
      <w:r>
        <w:rPr>
          <w:rFonts w:ascii="Times New Roman"/>
          <w:b w:val="false"/>
          <w:i w:val="false"/>
          <w:color w:val="000000"/>
          <w:sz w:val="28"/>
        </w:rPr>
        <w:t xml:space="preserve">
      1. ЖСН/БСН _______________________________________________________________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________________________ </w:t>
      </w:r>
    </w:p>
    <w:p>
      <w:pPr>
        <w:spacing w:after="0"/>
        <w:ind w:left="0"/>
        <w:jc w:val="both"/>
      </w:pPr>
      <w:r>
        <w:rPr>
          <w:rFonts w:ascii="Times New Roman"/>
          <w:b w:val="false"/>
          <w:i w:val="false"/>
          <w:color w:val="000000"/>
          <w:sz w:val="28"/>
        </w:rPr>
        <w:t>
      3. Берілген күні_____________________________________________________________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850"/>
        <w:gridCol w:w="1272"/>
        <w:gridCol w:w="1272"/>
        <w:gridCol w:w="1276"/>
        <w:gridCol w:w="3280"/>
        <w:gridCol w:w="1282"/>
      </w:tblGrid>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тіркеу есебіне қойылған күні бар тауардың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r>
              <w:br/>
            </w:r>
            <w:r>
              <w:rPr>
                <w:rFonts w:ascii="Times New Roman"/>
                <w:b w:val="false"/>
                <w:i w:val="false"/>
                <w:color w:val="000000"/>
                <w:sz w:val="20"/>
              </w:rPr>
              <w:t>
(Салық кодексінің 400-бабы 1-тармағының 1) және 2) тармақшаларында көзделген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w:t>
            </w:r>
            <w:r>
              <w:br/>
            </w:r>
            <w:r>
              <w:rPr>
                <w:rFonts w:ascii="Times New Roman"/>
                <w:b w:val="false"/>
                <w:i w:val="false"/>
                <w:color w:val="000000"/>
                <w:sz w:val="20"/>
              </w:rPr>
              <w:t>
тауардың құны (салық салынатын айналымының мөлшері)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ҚҚСсомасы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bookmarkStart w:name="z93" w:id="62"/>
    <w:p>
      <w:pPr>
        <w:spacing w:after="0"/>
        <w:ind w:left="0"/>
        <w:jc w:val="both"/>
      </w:pPr>
      <w:r>
        <w:rPr>
          <w:rFonts w:ascii="Times New Roman"/>
          <w:b w:val="false"/>
          <w:i w:val="false"/>
          <w:color w:val="000000"/>
          <w:sz w:val="28"/>
        </w:rPr>
        <w:t xml:space="preserve">
      Ескерту: </w:t>
      </w:r>
    </w:p>
    <w:bookmarkEnd w:id="62"/>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xml:space="preserve">№ 1197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xml:space="preserve">№ 388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63"/>
    <w:p>
      <w:pPr>
        <w:spacing w:after="0"/>
        <w:ind w:left="0"/>
        <w:jc w:val="left"/>
      </w:pPr>
      <w:r>
        <w:rPr>
          <w:rFonts w:ascii="Times New Roman"/>
          <w:b/>
          <w:i w:val="false"/>
          <w:color w:val="000000"/>
        </w:rPr>
        <w:t xml:space="preserve"> Агроөнеркәсіптік кешен саласындағы дайындаушы ұйымның ауыл-шаруашылығы өнімін жеке қосалқы шаруашылықпен айналысатын тұлғадан сатып алуын ауыл шаруашылығы шикізатын қайта өңдеуді жүзеге асыратын ауыл шаруашылығы коорперативі және (немесе) заңды тұлғалармен және оны өткізуін есепке алу бойынша салық тіркелімі</w:t>
      </w:r>
    </w:p>
    <w:bookmarkEnd w:id="63"/>
    <w:p>
      <w:pPr>
        <w:spacing w:after="0"/>
        <w:ind w:left="0"/>
        <w:jc w:val="both"/>
      </w:pPr>
      <w:r>
        <w:rPr>
          <w:rFonts w:ascii="Times New Roman"/>
          <w:b w:val="false"/>
          <w:i w:val="false"/>
          <w:color w:val="000000"/>
          <w:sz w:val="28"/>
        </w:rPr>
        <w:t xml:space="preserve">
      1. БСН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Салықтөлеушінің атауы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Айы: ________жыл: 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9"/>
        <w:gridCol w:w="4109"/>
        <w:gridCol w:w="1135"/>
        <w:gridCol w:w="1878"/>
        <w:gridCol w:w="730"/>
        <w:gridCol w:w="2259"/>
        <w:gridCol w:w="73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Ауыл шаруашылығы өнімін сатып алу бойынша</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ЖСН</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сататын жеке тұлғаның тегі, аты, әкесінің аты Т.А.Ә.(болған жағдайда)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орналасқан мекенжай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 (кодтары көрсетіледі)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 (килограмм/дана/литр)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3840"/>
        <w:gridCol w:w="3306"/>
        <w:gridCol w:w="1175"/>
        <w:gridCol w:w="994"/>
        <w:gridCol w:w="1172"/>
        <w:gridCol w:w="11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Ауыл шаруашылығы өнімін сатып алу бойынша</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салық салуға жатпайтын табыстың қорытынды сомасы (24 ЖАК-тен аспайтын), теңге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жатпайтын табыстар сомасы (24 ЖАК-тен асырмай),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ұстап қалған ЖТС сомасы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 сомасы,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Құжат(шот-фактура)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Құжат(шот-фактура) күні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565"/>
        <w:gridCol w:w="1455"/>
        <w:gridCol w:w="565"/>
        <w:gridCol w:w="1908"/>
        <w:gridCol w:w="565"/>
        <w:gridCol w:w="880"/>
        <w:gridCol w:w="1089"/>
        <w:gridCol w:w="878"/>
        <w:gridCol w:w="878"/>
        <w:gridCol w:w="1193"/>
        <w:gridCol w:w="119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Өткізілген ауыл шаруашылығы өнімі бойынша</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 (кодтары көрсетіледі)</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көлемі) (килограмм/дана/литр)</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есептелмегендегі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ҚҚСескерілген құны, теңге</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(шот-фактура)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(шот-фактура)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445"/>
        <w:gridCol w:w="1738"/>
        <w:gridCol w:w="718"/>
        <w:gridCol w:w="1895"/>
        <w:gridCol w:w="718"/>
        <w:gridCol w:w="1895"/>
        <w:gridCol w:w="718"/>
        <w:gridCol w:w="1739"/>
        <w:gridCol w:w="8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Ауыл шаруашылығы өнімінің қалдықтары бойынша</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 (кодтары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ауылшаруашылық өнімдердің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ауыл шаруашылығы өнімінің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 (килограмм/дана/литр)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көлемі) (килограмм/дана/литр)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көлемі) (килограмм/дана/литр)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 (килограмм/дана/литр)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xml:space="preserve">
      салық нысаны күнделікті әрбір жеке тұлға бойынша толтырылады және осы а/ш өнімі бойынша бөлек жүргізіледі осы салық нысаны бөлек хронологиялық тәртіпте толтырылады 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bookmarkStart w:name="z97" w:id="64"/>
    <w:p>
      <w:pPr>
        <w:spacing w:after="0"/>
        <w:ind w:left="0"/>
        <w:jc w:val="both"/>
      </w:pPr>
      <w:r>
        <w:rPr>
          <w:rFonts w:ascii="Times New Roman"/>
          <w:b w:val="false"/>
          <w:i w:val="false"/>
          <w:color w:val="000000"/>
          <w:sz w:val="28"/>
        </w:rPr>
        <w:t>
      Ескерту:</w:t>
      </w:r>
    </w:p>
    <w:bookmarkEnd w:id="64"/>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аты.(ол болған кезде);</w:t>
      </w:r>
    </w:p>
    <w:p>
      <w:pPr>
        <w:spacing w:after="0"/>
        <w:ind w:left="0"/>
        <w:jc w:val="both"/>
      </w:pPr>
      <w:r>
        <w:rPr>
          <w:rFonts w:ascii="Times New Roman"/>
          <w:b w:val="false"/>
          <w:i w:val="false"/>
          <w:color w:val="000000"/>
          <w:sz w:val="28"/>
        </w:rPr>
        <w:t>
      ЖАК – жалақының айлық көрсеткіші;</w:t>
      </w:r>
    </w:p>
    <w:p>
      <w:pPr>
        <w:spacing w:after="0"/>
        <w:ind w:left="0"/>
        <w:jc w:val="both"/>
      </w:pPr>
      <w:r>
        <w:rPr>
          <w:rFonts w:ascii="Times New Roman"/>
          <w:b w:val="false"/>
          <w:i w:val="false"/>
          <w:color w:val="000000"/>
          <w:sz w:val="28"/>
        </w:rPr>
        <w:t>
      ЖТС – жеке табыс салығы;</w:t>
      </w:r>
    </w:p>
    <w:p>
      <w:pPr>
        <w:spacing w:after="0"/>
        <w:ind w:left="0"/>
        <w:jc w:val="both"/>
      </w:pPr>
      <w:r>
        <w:rPr>
          <w:rFonts w:ascii="Times New Roman"/>
          <w:b w:val="false"/>
          <w:i w:val="false"/>
          <w:color w:val="000000"/>
          <w:sz w:val="28"/>
        </w:rPr>
        <w:t>
      ҚҚС –-қосымша құн салығы;</w:t>
      </w:r>
    </w:p>
    <w:p>
      <w:pPr>
        <w:spacing w:after="0"/>
        <w:ind w:left="0"/>
        <w:jc w:val="both"/>
      </w:pPr>
      <w:r>
        <w:rPr>
          <w:rFonts w:ascii="Times New Roman"/>
          <w:b w:val="false"/>
          <w:i w:val="false"/>
          <w:color w:val="000000"/>
          <w:sz w:val="28"/>
        </w:rPr>
        <w:t>
      Ауыл шаруашылығы өнімінің атауының коды:</w:t>
      </w:r>
    </w:p>
    <w:p>
      <w:pPr>
        <w:spacing w:after="0"/>
        <w:ind w:left="0"/>
        <w:jc w:val="both"/>
      </w:pPr>
      <w:r>
        <w:rPr>
          <w:rFonts w:ascii="Times New Roman"/>
          <w:b w:val="false"/>
          <w:i w:val="false"/>
          <w:color w:val="000000"/>
          <w:sz w:val="28"/>
        </w:rPr>
        <w:t>
      1 - сауын тірі ірі қара мал; 2 - тірі жылқылар және басқа да жылқы тұқымдас жануарлар; 3 - тірі түйелер және түйе тектілер; 4 - тірі қойлар мен ешкілер; 5 - тірі шошқалар; 6-тірі үй құсы; 7 - тауықтың шағылмаған жаңа жұмыртқасы; 8 - ірі қара малдың, шошқалардың, қойдың, ешкінің, жылқылар мен жылқы тұқымдас жануарлардың жас немесе тоңазытылған еті; 9 - сауын ірі қара малдың шикі сүті; 10 - үй құсының жас немесе тоңазытылған еті; 11 - картоп; 12 - сәбіз; 13 - қырыққабат; 14 - баклажан; 15 - қызанақтар; 16 - қияр; 17 - сарымсақ; 18 - пияз; 19 - қант қызылшасы; 20 - алма; 21 - алмұрт; 22 - айва; 23 - өріктер; 24 - шие; 25 - шабдалы; 26 - қара өрік; 27 - ірі қара малдың, жылқы тұқымдас жануарлардың, қойдың, ешкінің түтілген жүні, терісі, иленбеген былғарысы.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xml:space="preserve">№ 1197 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xml:space="preserve">№ 388 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65"/>
    <w:p>
      <w:pPr>
        <w:spacing w:after="0"/>
        <w:ind w:left="0"/>
        <w:jc w:val="left"/>
      </w:pPr>
      <w:r>
        <w:rPr>
          <w:rFonts w:ascii="Times New Roman"/>
          <w:b/>
          <w:i w:val="false"/>
          <w:color w:val="000000"/>
        </w:rPr>
        <w:t xml:space="preserve"> Ауыл шаруашылығы кооперативтері өздерінің мүшелеріне сатылған тауарларды, және осындай тауарларды пайдалануға, сенімгерлік басқаруға, жалға беруді, ауыл шаруашылығы кооперативтерінің мүшелері үшін жұмыстарды (қызметтерді) орындау (көрсету) бойынша есепке алу бойынша салық тіркелімі</w:t>
      </w:r>
    </w:p>
    <w:bookmarkEnd w:id="65"/>
    <w:p>
      <w:pPr>
        <w:spacing w:after="0"/>
        <w:ind w:left="0"/>
        <w:jc w:val="both"/>
      </w:pPr>
      <w:r>
        <w:rPr>
          <w:rFonts w:ascii="Times New Roman"/>
          <w:b w:val="false"/>
          <w:i w:val="false"/>
          <w:color w:val="000000"/>
          <w:sz w:val="28"/>
        </w:rPr>
        <w:t>
      1. Ауыл шаруашылығы кооперативтін БСН ____________________________________</w:t>
      </w:r>
    </w:p>
    <w:p>
      <w:pPr>
        <w:spacing w:after="0"/>
        <w:ind w:left="0"/>
        <w:jc w:val="both"/>
      </w:pPr>
      <w:r>
        <w:rPr>
          <w:rFonts w:ascii="Times New Roman"/>
          <w:b w:val="false"/>
          <w:i w:val="false"/>
          <w:color w:val="000000"/>
          <w:sz w:val="28"/>
        </w:rPr>
        <w:t>
      2. Ауыл шаруашылығы кооперативтін атауы ___________________________________</w:t>
      </w:r>
    </w:p>
    <w:p>
      <w:pPr>
        <w:spacing w:after="0"/>
        <w:ind w:left="0"/>
        <w:jc w:val="both"/>
      </w:pPr>
      <w:r>
        <w:rPr>
          <w:rFonts w:ascii="Times New Roman"/>
          <w:b w:val="false"/>
          <w:i w:val="false"/>
          <w:color w:val="000000"/>
          <w:sz w:val="28"/>
        </w:rPr>
        <w:t>
      3. айы: __________________ жыл: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680"/>
        <w:gridCol w:w="1400"/>
        <w:gridCol w:w="2151"/>
        <w:gridCol w:w="1651"/>
        <w:gridCol w:w="900"/>
        <w:gridCol w:w="1315"/>
        <w:gridCol w:w="901"/>
        <w:gridCol w:w="1402"/>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ЖСН/БСН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немесе қызметтер тізбесі бойынша атауы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СЭҚӨЖ немесе ЭҚЖЖ коды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есептелмегендегі құны, теңге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45"/>
        <w:gridCol w:w="945"/>
        <w:gridCol w:w="947"/>
        <w:gridCol w:w="1284"/>
        <w:gridCol w:w="1284"/>
        <w:gridCol w:w="1794"/>
        <w:gridCol w:w="1964"/>
        <w:gridCol w:w="19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ҚҚСсомасы,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ескерілген құны, теңге</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(шот-фактура)</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(шот-фактура)</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пайдалануға, сенімгерлік басқаруға, жалға беруі келісімінің нөмірі</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пайдалануға, сенімгерлік басқаруға, жалға беруі келісімінің жасау күні</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пайдалануға, сенімгерлік басқаруға, жалға беруі келісімінің басталуы күні</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bookmarkStart w:name="z101" w:id="66"/>
    <w:p>
      <w:pPr>
        <w:spacing w:after="0"/>
        <w:ind w:left="0"/>
        <w:jc w:val="both"/>
      </w:pPr>
      <w:r>
        <w:rPr>
          <w:rFonts w:ascii="Times New Roman"/>
          <w:b w:val="false"/>
          <w:i w:val="false"/>
          <w:color w:val="000000"/>
          <w:sz w:val="28"/>
        </w:rPr>
        <w:t>
      Ескерту:</w:t>
      </w:r>
    </w:p>
    <w:bookmarkEnd w:id="66"/>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СЭҚӨЖ немесе ЭҚЖЖ – сыртқы экономикалық қызметінің өнім жіктегіші немесе экономикалық қызметінің жалпы жіктегіші;</w:t>
      </w:r>
    </w:p>
    <w:p>
      <w:pPr>
        <w:spacing w:after="0"/>
        <w:ind w:left="0"/>
        <w:jc w:val="both"/>
      </w:pPr>
      <w:r>
        <w:rPr>
          <w:rFonts w:ascii="Times New Roman"/>
          <w:b w:val="false"/>
          <w:i w:val="false"/>
          <w:color w:val="000000"/>
          <w:sz w:val="28"/>
        </w:rPr>
        <w:t>
      ҚҚС –-қосымша құн салығы;</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2019 жылғы 31 қазандағы</w:t>
            </w:r>
            <w:r>
              <w:br/>
            </w:r>
            <w:r>
              <w:rPr>
                <w:rFonts w:ascii="Times New Roman"/>
                <w:b w:val="false"/>
                <w:i w:val="false"/>
                <w:color w:val="000000"/>
                <w:sz w:val="20"/>
              </w:rPr>
              <w:t xml:space="preserve">№ 1197 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xml:space="preserve">№ 388 бұйрығына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67"/>
    <w:p>
      <w:pPr>
        <w:spacing w:after="0"/>
        <w:ind w:left="0"/>
        <w:jc w:val="left"/>
      </w:pPr>
      <w:r>
        <w:rPr>
          <w:rFonts w:ascii="Times New Roman"/>
          <w:b/>
          <w:i w:val="false"/>
          <w:color w:val="000000"/>
        </w:rPr>
        <w:t xml:space="preserve"> Жеке және заңды тұлғалардың және (немесе) заңды тұлғалардың құрымдылық бөлімшелерінің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салық тіркелімі</w:t>
      </w:r>
    </w:p>
    <w:bookmarkEnd w:id="67"/>
    <w:p>
      <w:pPr>
        <w:spacing w:after="0"/>
        <w:ind w:left="0"/>
        <w:jc w:val="both"/>
      </w:pPr>
      <w:r>
        <w:rPr>
          <w:rFonts w:ascii="Times New Roman"/>
          <w:b w:val="false"/>
          <w:i w:val="false"/>
          <w:color w:val="000000"/>
          <w:sz w:val="28"/>
        </w:rPr>
        <w:t xml:space="preserve">
      1. ЖСН/БСН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Салық кезеңі: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05" w:id="68"/>
    <w:p>
      <w:pPr>
        <w:spacing w:after="0"/>
        <w:ind w:left="0"/>
        <w:jc w:val="left"/>
      </w:pPr>
      <w:r>
        <w:rPr>
          <w:rFonts w:ascii="Times New Roman"/>
          <w:b/>
          <w:i w:val="false"/>
          <w:color w:val="000000"/>
        </w:rPr>
        <w:t xml:space="preserve"> Жеке және заңды тұлғалардың және (немесе) заңды тұлғалардың құрымдылық бөлімшелерінің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мәліметтер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833"/>
        <w:gridCol w:w="1435"/>
        <w:gridCol w:w="3292"/>
        <w:gridCol w:w="1435"/>
        <w:gridCol w:w="1435"/>
        <w:gridCol w:w="1436"/>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ақша сомасы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сәйкестендіру нөмірі (бар болса)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1972"/>
        <w:gridCol w:w="2121"/>
        <w:gridCol w:w="2884"/>
        <w:gridCol w:w="1824"/>
        <w:gridCol w:w="1825"/>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не (немесе) өзге мүлікті алу көзінің коды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не (немесе) өзге мүлікті беруді болжайтын субъектінің елінің атауы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не (немесе) өзге мүлікті беруді болжайтын субъектінің резиденттік еліндегі атауы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беретін субьектінің резиденттік еліндегі тіркеу нөмірі/жеке басын куәландыратын құжат нөмірі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алу туралы құжаттың күні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алу туралы құжаттың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басшының (салық төлеушінің)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бас бухгалтердің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салық тіркелімін жасауға жауапты тұлғаның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тіркелімін жасау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2"/>
        <w:gridCol w:w="211"/>
        <w:gridCol w:w="2837"/>
      </w:tblGrid>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аббревиатураның таратып жазылуы: </w:t>
            </w:r>
            <w:r>
              <w:br/>
            </w:r>
            <w:r>
              <w:rPr>
                <w:rFonts w:ascii="Times New Roman"/>
                <w:b w:val="false"/>
                <w:i w:val="false"/>
                <w:color w:val="000000"/>
                <w:sz w:val="20"/>
              </w:rPr>
              <w:t>
ЖСН – жеке сәйкестендіру номері;</w:t>
            </w:r>
            <w:r>
              <w:br/>
            </w:r>
            <w:r>
              <w:rPr>
                <w:rFonts w:ascii="Times New Roman"/>
                <w:b w:val="false"/>
                <w:i w:val="false"/>
                <w:color w:val="000000"/>
                <w:sz w:val="20"/>
              </w:rPr>
              <w:t>
БСН – бизнес-сәйкестендіру номері;</w:t>
            </w:r>
            <w:r>
              <w:br/>
            </w:r>
            <w:r>
              <w:rPr>
                <w:rFonts w:ascii="Times New Roman"/>
                <w:b w:val="false"/>
                <w:i w:val="false"/>
                <w:color w:val="000000"/>
                <w:sz w:val="20"/>
              </w:rPr>
              <w:t>
Т.А.Ә. – тегі, аты, әкесінің аты (ол болған кезде)</w:t>
            </w:r>
            <w:r>
              <w:br/>
            </w:r>
            <w:r>
              <w:rPr>
                <w:rFonts w:ascii="Times New Roman"/>
                <w:b w:val="false"/>
                <w:i w:val="false"/>
                <w:color w:val="000000"/>
                <w:sz w:val="20"/>
              </w:rPr>
              <w:t>
А – заң көмегін көрсету, оның ішінде құқықтық ақпараттандыру, қорғау және азаматтар мен ұйымдардың мүдделерін қорғау, сондай-ақ оларға кеңес беру</w:t>
            </w:r>
            <w:r>
              <w:br/>
            </w:r>
            <w:r>
              <w:rPr>
                <w:rFonts w:ascii="Times New Roman"/>
                <w:b w:val="false"/>
                <w:i w:val="false"/>
                <w:color w:val="000000"/>
                <w:sz w:val="20"/>
              </w:rPr>
              <w:t>
В – қоғамдық пікір сауалнамаларын, әлеуметтік сауалнамаларды зерделеу және өткізу (коммерциялық мақсатта өткізілетін қоғамдық пікір сауалнамалары мен әлеуметтік сауалнамаларды қоспағанда), сондай-ақ олардың нәтижелерін тарату және жариялау</w:t>
            </w:r>
            <w:r>
              <w:br/>
            </w:r>
            <w:r>
              <w:rPr>
                <w:rFonts w:ascii="Times New Roman"/>
                <w:b w:val="false"/>
                <w:i w:val="false"/>
                <w:color w:val="000000"/>
                <w:sz w:val="20"/>
              </w:rPr>
              <w:t>
С – коммерциялық мақсатта жүзеге асырылған жағдайларды қоспағанда, ақпарат жинау, талдау және тарату</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 шетел мемлекеті</w:t>
            </w:r>
            <w:r>
              <w:br/>
            </w:r>
            <w:r>
              <w:rPr>
                <w:rFonts w:ascii="Times New Roman"/>
                <w:b w:val="false"/>
                <w:i w:val="false"/>
                <w:color w:val="000000"/>
                <w:sz w:val="20"/>
              </w:rPr>
              <w:t>
2 – халықаралық не шетел ұйымы</w:t>
            </w:r>
            <w:r>
              <w:br/>
            </w:r>
            <w:r>
              <w:rPr>
                <w:rFonts w:ascii="Times New Roman"/>
                <w:b w:val="false"/>
                <w:i w:val="false"/>
                <w:color w:val="000000"/>
                <w:sz w:val="20"/>
              </w:rPr>
              <w:t>
3 – шетелдік</w:t>
            </w:r>
            <w:r>
              <w:br/>
            </w:r>
            <w:r>
              <w:rPr>
                <w:rFonts w:ascii="Times New Roman"/>
                <w:b w:val="false"/>
                <w:i w:val="false"/>
                <w:color w:val="000000"/>
                <w:sz w:val="20"/>
              </w:rPr>
              <w:t xml:space="preserve">
4 – азаматтығы жоқ тұлға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xml:space="preserve">№ 1197 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xml:space="preserve">№ 388 бұйрығына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69"/>
    <w:p>
      <w:pPr>
        <w:spacing w:after="0"/>
        <w:ind w:left="0"/>
        <w:jc w:val="left"/>
      </w:pPr>
      <w:r>
        <w:rPr>
          <w:rFonts w:ascii="Times New Roman"/>
          <w:b/>
          <w:i w:val="false"/>
          <w:color w:val="000000"/>
        </w:rPr>
        <w:t xml:space="preserve"> Жеке және заңды тұлғалар және (немесе) заңды тұлғалардың құрымдылық бөлімшелері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салық тіркелімі</w:t>
      </w:r>
    </w:p>
    <w:bookmarkEnd w:id="69"/>
    <w:p>
      <w:pPr>
        <w:spacing w:after="0"/>
        <w:ind w:left="0"/>
        <w:jc w:val="both"/>
      </w:pPr>
      <w:r>
        <w:rPr>
          <w:rFonts w:ascii="Times New Roman"/>
          <w:b w:val="false"/>
          <w:i w:val="false"/>
          <w:color w:val="000000"/>
          <w:sz w:val="28"/>
        </w:rPr>
        <w:t xml:space="preserve">
      1. 1. ЖСН /БСН ____________________________________________________________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________________________ </w:t>
      </w:r>
    </w:p>
    <w:p>
      <w:pPr>
        <w:spacing w:after="0"/>
        <w:ind w:left="0"/>
        <w:jc w:val="both"/>
      </w:pPr>
      <w:r>
        <w:rPr>
          <w:rFonts w:ascii="Times New Roman"/>
          <w:b w:val="false"/>
          <w:i w:val="false"/>
          <w:color w:val="000000"/>
          <w:sz w:val="28"/>
        </w:rPr>
        <w:t xml:space="preserve">
      3. Салық кезеңі: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09" w:id="70"/>
    <w:p>
      <w:pPr>
        <w:spacing w:after="0"/>
        <w:ind w:left="0"/>
        <w:jc w:val="left"/>
      </w:pPr>
      <w:r>
        <w:rPr>
          <w:rFonts w:ascii="Times New Roman"/>
          <w:b/>
          <w:i w:val="false"/>
          <w:color w:val="000000"/>
        </w:rPr>
        <w:t xml:space="preserve"> Жеке және заңды тұлғалар және (немесе) заңды тұлғалардың құрылымдық бөлімшелері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мәліметтер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069"/>
        <w:gridCol w:w="1070"/>
        <w:gridCol w:w="2151"/>
        <w:gridCol w:w="1070"/>
        <w:gridCol w:w="1070"/>
        <w:gridCol w:w="2343"/>
        <w:gridCol w:w="687"/>
        <w:gridCol w:w="215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ақша сомасы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мүліктің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мүліктің сәйкестендіру нөмірі (бар болса)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мүліктің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мүліктің құны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ақша және (немесе) өзге мүлікті алу күні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алу көзінің коды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1871"/>
        <w:gridCol w:w="2958"/>
        <w:gridCol w:w="1871"/>
        <w:gridCol w:w="1871"/>
        <w:gridCol w:w="853"/>
        <w:gridCol w:w="853"/>
      </w:tblGrid>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берген субьектінің резиденттік еліндегі атауы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берген субьектінің елінің атауы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берген субьектінің резиденттік еліндегі тіркеу нөмірі/Жеке басын куәландыратын құжат нөмірі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алу туралы құжаттың күні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алу туралы құжаттың нөмірі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басшының (салық төлеушінің)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бас бухгалтердің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салық тіркелімін жасауға жауапты тұлғаның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тіркелімін жасау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3"/>
        <w:gridCol w:w="171"/>
        <w:gridCol w:w="2300"/>
        <w:gridCol w:w="171"/>
        <w:gridCol w:w="2155"/>
      </w:tblGrid>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r>
              <w:br/>
            </w:r>
            <w:r>
              <w:rPr>
                <w:rFonts w:ascii="Times New Roman"/>
                <w:b w:val="false"/>
                <w:i w:val="false"/>
                <w:color w:val="000000"/>
                <w:sz w:val="20"/>
              </w:rPr>
              <w:t xml:space="preserve">
 аббревиатураның таратып жазылуы: </w:t>
            </w:r>
            <w:r>
              <w:br/>
            </w:r>
            <w:r>
              <w:rPr>
                <w:rFonts w:ascii="Times New Roman"/>
                <w:b w:val="false"/>
                <w:i w:val="false"/>
                <w:color w:val="000000"/>
                <w:sz w:val="20"/>
              </w:rPr>
              <w:t>
ЖСН – жеке сәйкестендіру номері;</w:t>
            </w:r>
            <w:r>
              <w:br/>
            </w:r>
            <w:r>
              <w:rPr>
                <w:rFonts w:ascii="Times New Roman"/>
                <w:b w:val="false"/>
                <w:i w:val="false"/>
                <w:color w:val="000000"/>
                <w:sz w:val="20"/>
              </w:rPr>
              <w:t>
БСН – бизнес-сәйкестендіру номері;</w:t>
            </w:r>
            <w:r>
              <w:br/>
            </w:r>
            <w:r>
              <w:rPr>
                <w:rFonts w:ascii="Times New Roman"/>
                <w:b w:val="false"/>
                <w:i w:val="false"/>
                <w:color w:val="000000"/>
                <w:sz w:val="20"/>
              </w:rPr>
              <w:t>
Т.А.Ә. – тегі, аты, әкесінің аты (ол болған кезде)</w:t>
            </w:r>
            <w:r>
              <w:br/>
            </w:r>
            <w:r>
              <w:rPr>
                <w:rFonts w:ascii="Times New Roman"/>
                <w:b w:val="false"/>
                <w:i w:val="false"/>
                <w:color w:val="000000"/>
                <w:sz w:val="20"/>
              </w:rPr>
              <w:t>
А – заң көмегін көрсету, оның ішінде құқықтық ақпараттандыру, қорғау және азаматтар мен ұйымдардың мүдделерін қорғау, сондай-ақ оларға кеңес беру</w:t>
            </w:r>
            <w:r>
              <w:br/>
            </w:r>
            <w:r>
              <w:rPr>
                <w:rFonts w:ascii="Times New Roman"/>
                <w:b w:val="false"/>
                <w:i w:val="false"/>
                <w:color w:val="000000"/>
                <w:sz w:val="20"/>
              </w:rPr>
              <w:t>
В – қоғамдық пікір сауалнамаларын, әлеуметтік сауалнамаларды зерделеу және өткізу (коммерциялық мақсатта өткізілетін қоғамдық пікір сауалнамалары мен әлеуметтік сауалнамаларды қоспағанда), сондай-ақ олардың нәтижелерін тарату және жариялау</w:t>
            </w:r>
            <w:r>
              <w:br/>
            </w:r>
            <w:r>
              <w:rPr>
                <w:rFonts w:ascii="Times New Roman"/>
                <w:b w:val="false"/>
                <w:i w:val="false"/>
                <w:color w:val="000000"/>
                <w:sz w:val="20"/>
              </w:rPr>
              <w:t>
С – коммерциялық мақсатта жүзеге асырылған жағдайларды қоспағанда, ақпарат жинау, талдау және тарату</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 шетел мемлекеті</w:t>
            </w:r>
            <w:r>
              <w:br/>
            </w:r>
            <w:r>
              <w:rPr>
                <w:rFonts w:ascii="Times New Roman"/>
                <w:b w:val="false"/>
                <w:i w:val="false"/>
                <w:color w:val="000000"/>
                <w:sz w:val="20"/>
              </w:rPr>
              <w:t>
2 – халықаралық не шетел ұйымы</w:t>
            </w:r>
            <w:r>
              <w:br/>
            </w:r>
            <w:r>
              <w:rPr>
                <w:rFonts w:ascii="Times New Roman"/>
                <w:b w:val="false"/>
                <w:i w:val="false"/>
                <w:color w:val="000000"/>
                <w:sz w:val="20"/>
              </w:rPr>
              <w:t>
3 – шетелдік</w:t>
            </w:r>
            <w:r>
              <w:br/>
            </w:r>
            <w:r>
              <w:rPr>
                <w:rFonts w:ascii="Times New Roman"/>
                <w:b w:val="false"/>
                <w:i w:val="false"/>
                <w:color w:val="000000"/>
                <w:sz w:val="20"/>
              </w:rPr>
              <w:t>
4 – азаматтығы жоқ тұлға</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 қолма-қол ақша</w:t>
            </w:r>
            <w:r>
              <w:br/>
            </w:r>
            <w:r>
              <w:rPr>
                <w:rFonts w:ascii="Times New Roman"/>
                <w:b w:val="false"/>
                <w:i w:val="false"/>
                <w:color w:val="000000"/>
                <w:sz w:val="20"/>
              </w:rPr>
              <w:t>
2 – қолма-қол ақшасыз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xml:space="preserve">№ 1197 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xml:space="preserve">№ 388 бұйрығына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71"/>
    <w:p>
      <w:pPr>
        <w:spacing w:after="0"/>
        <w:ind w:left="0"/>
        <w:jc w:val="left"/>
      </w:pPr>
      <w:r>
        <w:rPr>
          <w:rFonts w:ascii="Times New Roman"/>
          <w:b/>
          <w:i w:val="false"/>
          <w:color w:val="000000"/>
        </w:rPr>
        <w:t xml:space="preserve"> Жеке және заңды тұлғалардың және (немесе) заңды тұлғалардың құрымдылық бөлімшелерінің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салық тіркелімі</w:t>
      </w:r>
    </w:p>
    <w:bookmarkEnd w:id="71"/>
    <w:p>
      <w:pPr>
        <w:spacing w:after="0"/>
        <w:ind w:left="0"/>
        <w:jc w:val="both"/>
      </w:pPr>
      <w:r>
        <w:rPr>
          <w:rFonts w:ascii="Times New Roman"/>
          <w:b w:val="false"/>
          <w:i w:val="false"/>
          <w:color w:val="000000"/>
          <w:sz w:val="28"/>
        </w:rPr>
        <w:t xml:space="preserve">
      1. ЖСН/БСН ______________________________________________________________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3. Салық кезеңі: 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13" w:id="72"/>
    <w:p>
      <w:pPr>
        <w:spacing w:after="0"/>
        <w:ind w:left="0"/>
        <w:jc w:val="left"/>
      </w:pPr>
      <w:r>
        <w:rPr>
          <w:rFonts w:ascii="Times New Roman"/>
          <w:b/>
          <w:i w:val="false"/>
          <w:color w:val="000000"/>
        </w:rPr>
        <w:t xml:space="preserve"> Жеке және заңды тұлғалардың және (немесе) заңды тұлғалардың құрымдылық бөлімшелерінің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мәліметтер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1983"/>
        <w:gridCol w:w="1497"/>
        <w:gridCol w:w="1984"/>
        <w:gridCol w:w="1984"/>
        <w:gridCol w:w="965"/>
        <w:gridCol w:w="478"/>
        <w:gridCol w:w="478"/>
        <w:gridCol w:w="966"/>
        <w:gridCol w:w="743"/>
        <w:gridCol w:w="744"/>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 алған тұлғаның ЖСН (БСН)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 алған тұлғаның атауы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жұмсау (өткізу) құжатының күні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жұмсау (өткізу) құжатының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жұмсау (өткізу) сомасы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(бар болса)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Жиын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басшының (салық төлеушінің)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бас бухгалтердің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салық тіркелімін жасауға жауапты тұлғаның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тіркелімін жасау күні)</w:t>
      </w:r>
    </w:p>
    <w:bookmarkStart w:name="z114" w:id="73"/>
    <w:p>
      <w:pPr>
        <w:spacing w:after="0"/>
        <w:ind w:left="0"/>
        <w:jc w:val="both"/>
      </w:pPr>
      <w:r>
        <w:rPr>
          <w:rFonts w:ascii="Times New Roman"/>
          <w:b w:val="false"/>
          <w:i w:val="false"/>
          <w:color w:val="000000"/>
          <w:sz w:val="28"/>
        </w:rPr>
        <w:t xml:space="preserve">
      Ескерту: </w:t>
      </w:r>
    </w:p>
    <w:bookmarkEnd w:id="73"/>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1 – қолма-қол ақша</w:t>
      </w:r>
    </w:p>
    <w:p>
      <w:pPr>
        <w:spacing w:after="0"/>
        <w:ind w:left="0"/>
        <w:jc w:val="both"/>
      </w:pPr>
      <w:r>
        <w:rPr>
          <w:rFonts w:ascii="Times New Roman"/>
          <w:b w:val="false"/>
          <w:i w:val="false"/>
          <w:color w:val="000000"/>
          <w:sz w:val="28"/>
        </w:rPr>
        <w:t>
      2 – қолма-қол ақшасыз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