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0261" w14:textId="b2c0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4 қарашадағы № 1217 бұйрығы. Қазақстан Республикасының Әділет министрлігінде 2019 жылғы 6 қарашада № 19563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2019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3 208 860 000 (үш миллиард екі жүз сегіз миллион сегіз жүз алпыс мың)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Бірінші Орынбасары-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