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25ed" w14:textId="e1e2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қызмет органдарымен көрсетілетін мемлекеттік қызметтер стандарттарын бекіту туралы" Қазақстан Республикасы Сыртқы істер министрінің міндетін атқарушының 2015 жылғы 8 мамырдағы № 11-1-2/177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2019 жылғы 31 қазандағы № 11-1-4/565 бұйрығы. Қазақстан Республикасының Әділет министрлігінде 2019 жылғы 6 қарашада № 19565 болып тіркелді. Күші жойылды - Қазақстан Республикасы Сыртқы істер министрінің 2020 жылғы 5 қарашадағы № 11-1-4/319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Сыртқы істер министрінің 05.11.2020 </w:t>
      </w:r>
      <w:r>
        <w:rPr>
          <w:rFonts w:ascii="Times New Roman"/>
          <w:b w:val="false"/>
          <w:i w:val="false"/>
          <w:color w:val="ff0000"/>
          <w:sz w:val="28"/>
        </w:rPr>
        <w:t>№ 11-1-4/319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"Нормативтік 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дипломатиялық қызмет органдарымен көрсетілетін мемлекеттік қызметтер стандарттарын бекіту туралы" Қазақстан Республикасы Сыртқы істер министрінің міндетін атқарушының 2015 жылғы 8 мамырдағы № 11-1-2/177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11646 болып тіркелген, 2015 жылғы 17 қыркүйекте "Әділет" ақпараттық-құқықтық жүйесінде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алынып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Консулдық қызмет департаменті: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заңнамасында белгіленген тәртіппен Қазақстан Республикасы Әділет министрлігінде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Сыртқы істер министрлігінің ресми интернет-ресурсында орналастырылуын;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1), 2) тармақшаларында көзделген іс-шаралардың орындалуы туралы мәліметтерді Қазақстан Республикасы Сыртқы істер министрлігінің Құқық департаментіне ұсынуды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министрінің жетекшілік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