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edc9" w14:textId="03ee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"Прокуратура органдарының ерекше үй-жайларына арналған алаңдар заттай нормаларын бекіту туралы" Қазақстан Республикасы Бас Прокурорының 2015 жылғы 30 маусымдағы № 86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Бас Прокурорының 2019 жылғы 28 қазандағы № 131 бұйрығы. Қазақстан Республикасының Әділет министрлігінде 2019 жылғы 7 қарашада № 19572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"Прокуратура органдарының ерекше үй-жайларына арналған алаңдар заттай нормаларын бекіту туралы" Қазақстан Республикасы Бас Прокурорының 2015 жылғы 30 маусымдағы № 86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11899 болып тіркелген, "Әділет" ақпараттық-құқықтық жүйесінде 2015 жылғы 9 қыркүйекте жарияланған)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"2008 жылғы 4 желтоқсандағы Қазақстан Республикасы Бюджет кодексінің 69-бабының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"Прокуратура туралы" 2017 жылғы 30 маусымдағы Қазақстан Республикасы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Бас прокуратурасының Қаржы департаменті: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Бас прокуратурасының ресми интернет-ресурсында орналастыруды қамтамасыз етсін.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Бас Прокурорының жетекшілік ететін орынбасарына жүктелсін.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оның алғашқы ресми жарияланған күнінен кейін күнтізбелік он күн өткен соң қолданысқа енгізіледі.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Бас Прокурор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"__" 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