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3739" w14:textId="5383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бойынша болжамды шоғырландырылған қаржылық есептілікті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м.а. 2019 жылғы 5 қарашадағы № 1223 бұйрығы. Қазақстан Республикасының Әділет министрлігінде 2019 жылғы 13 қарашада № 19591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61-1-бабы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көзделген – ҚР Премьер-Министрінің орынбасары - Қаржы министрінің 31.07.2023 </w:t>
      </w:r>
      <w:r>
        <w:rPr>
          <w:rFonts w:ascii="Times New Roman"/>
          <w:b w:val="false"/>
          <w:i w:val="false"/>
          <w:color w:val="000000"/>
          <w:sz w:val="28"/>
        </w:rPr>
        <w:t>№ 818</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Республикалық бюджет бойынша болжамды шоғырландырылған қаржылық есептілікті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 А. Ерназарова)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бұйрық 2020 жылғы 1 қаңтардан бастап қолданысқа енгізіледі және ресми жариялануы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5 қарашадағы</w:t>
            </w:r>
            <w:r>
              <w:br/>
            </w:r>
            <w:r>
              <w:rPr>
                <w:rFonts w:ascii="Times New Roman"/>
                <w:b w:val="false"/>
                <w:i w:val="false"/>
                <w:color w:val="000000"/>
                <w:sz w:val="20"/>
              </w:rPr>
              <w:t>№ 1223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Республикалық бюджет бойынша болжамды шоғырландырылған қаржылық есептілікті жасау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Республикалық бюджет бойынша болжамды шоғырландырылған қаржылық есептілікті жасау қағидалары (бұдан әрі – Қағидалар) Қазақстан Республикасының 2008 жылғы 4 желтоқсандағы Бюджет кодексінің </w:t>
      </w:r>
      <w:r>
        <w:rPr>
          <w:rFonts w:ascii="Times New Roman"/>
          <w:b w:val="false"/>
          <w:i w:val="false"/>
          <w:color w:val="000000"/>
          <w:sz w:val="28"/>
        </w:rPr>
        <w:t>61-1-бабының</w:t>
      </w:r>
      <w:r>
        <w:rPr>
          <w:rFonts w:ascii="Times New Roman"/>
          <w:b w:val="false"/>
          <w:i w:val="false"/>
          <w:color w:val="000000"/>
          <w:sz w:val="28"/>
        </w:rPr>
        <w:t xml:space="preserve"> 3-тармағына сәйкес әзірленді және республикалық бюджет бойынша болжамды шоғырландырылған қаржылық есептіліктің көлемін, нысандарын және оны жасау тәртібін айқындайды.</w:t>
      </w:r>
    </w:p>
    <w:bookmarkEnd w:id="6"/>
    <w:bookmarkStart w:name="z9" w:id="7"/>
    <w:p>
      <w:pPr>
        <w:spacing w:after="0"/>
        <w:ind w:left="0"/>
        <w:jc w:val="both"/>
      </w:pPr>
      <w:r>
        <w:rPr>
          <w:rFonts w:ascii="Times New Roman"/>
          <w:b w:val="false"/>
          <w:i w:val="false"/>
          <w:color w:val="000000"/>
          <w:sz w:val="28"/>
        </w:rPr>
        <w:t>
      2. Бюджеттік жоспарлау жөніндегі орталық уәкілетті орган осы Қағидаларда белгіленген көлемде және нысандар бойынша республикалық бюджет бойынша болжамды шоғырландырылған қаржылық есептілікті жасайды.</w:t>
      </w:r>
    </w:p>
    <w:bookmarkEnd w:id="7"/>
    <w:bookmarkStart w:name="z10" w:id="8"/>
    <w:p>
      <w:pPr>
        <w:spacing w:after="0"/>
        <w:ind w:left="0"/>
        <w:jc w:val="both"/>
      </w:pPr>
      <w:r>
        <w:rPr>
          <w:rFonts w:ascii="Times New Roman"/>
          <w:b w:val="false"/>
          <w:i w:val="false"/>
          <w:color w:val="000000"/>
          <w:sz w:val="28"/>
        </w:rPr>
        <w:t>
      3. Болжамды шоғырландырылған қаржылық есептілік бюджеттік және қаржылық есептілік негізінде қалыптастырылатын есептеу әдісі бойынша қаржылық жағдай, таза активтердің, міндеттемелердің, кірістер мен шығыстардың қозғалысы мен нәтижелері туралы макроэкономикалық көрсеткіштермен байланыстырылған ақпаратты білдіреді.</w:t>
      </w:r>
    </w:p>
    <w:bookmarkEnd w:id="8"/>
    <w:bookmarkStart w:name="z11" w:id="9"/>
    <w:p>
      <w:pPr>
        <w:spacing w:after="0"/>
        <w:ind w:left="0"/>
        <w:jc w:val="left"/>
      </w:pPr>
      <w:r>
        <w:rPr>
          <w:rFonts w:ascii="Times New Roman"/>
          <w:b/>
          <w:i w:val="false"/>
          <w:color w:val="000000"/>
        </w:rPr>
        <w:t xml:space="preserve"> 2-тарау. Республикалық бюджет бойынша болжамды шоғырландырылған қаржылық есептіліктің көлемі мен нысандары</w:t>
      </w:r>
    </w:p>
    <w:bookmarkEnd w:id="9"/>
    <w:bookmarkStart w:name="z12" w:id="10"/>
    <w:p>
      <w:pPr>
        <w:spacing w:after="0"/>
        <w:ind w:left="0"/>
        <w:jc w:val="both"/>
      </w:pPr>
      <w:r>
        <w:rPr>
          <w:rFonts w:ascii="Times New Roman"/>
          <w:b w:val="false"/>
          <w:i w:val="false"/>
          <w:color w:val="000000"/>
          <w:sz w:val="28"/>
        </w:rPr>
        <w:t>
      4. Республикалық бюджет бойынша болжамды шоғырландырылған қаржылық есептілік республикалық бюджет туралы заң жобасының құрамына кіреді:</w:t>
      </w:r>
    </w:p>
    <w:bookmarkEnd w:id="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БШҚЕ-1РБ нысаны бойынша республикалық бюджет бойынша қаржылық жағдай туралы болжамды шоғырландырылған есеп;</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БШҚЕ-2РБ нысаны бойынша республикалық бюджет бойынша қаржылық қызмет нәтижелері туралы болжамды шоғырландырылған есеп;</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БШҚЕ-3РБ нысаны бойынша республикалық бюджет бойынша ақша қозғалысы туралы болжамды шоғырландырылған есеп;</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БШҚЕ-4РБ нысаны бойынша республикалық бюджет бойынша таза активтердің/капиталдың өзгерістері туралы болжамды шоғырландырылған есеп;</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республикалық бюджет бойынша түсіндірме жазба.</w:t>
      </w:r>
    </w:p>
    <w:bookmarkStart w:name="z13" w:id="11"/>
    <w:p>
      <w:pPr>
        <w:spacing w:after="0"/>
        <w:ind w:left="0"/>
        <w:jc w:val="both"/>
      </w:pPr>
      <w:r>
        <w:rPr>
          <w:rFonts w:ascii="Times New Roman"/>
          <w:b w:val="false"/>
          <w:i w:val="false"/>
          <w:color w:val="000000"/>
          <w:sz w:val="28"/>
        </w:rPr>
        <w:t xml:space="preserve">
      5. Бюджеттік жоспарлау жөніндегі орталық уәкілетті орган республикалық бюджет бойынша болжамды шоғырландырылған қаржылық есептілікті республикалық бюджеттік бағдарламалар әкімшілерінің болжамды шоғырландырылған қаржылық есептілігінің, осы Қағидалардың 6-қосымшасына сәйкес ДТ-1РБ нысаны бойынша бюджет құрылымы бойынша деректер тізбесінің (бұдан әрі – Тізбе),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МС-РБ нысаны (бұдан әрі – МС-РБ нысаны) бойынша үкіметтік және мемлекет кепілдік берген борыш, мемлекет кепілгерліктері бойынша борыш жөніндегі ақпараттың,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МЖӘ-РБ нысаны (бұдан әрі – МЖӘ-РБ нысаны) бойынша мемлекеттік-жекешелік әріптестік, оның ішінде концессия шарттары бойынша мемлекеттік міндеттемелер жөніндегі ақпараттың,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БК-РБ нысаны (бұдан әрі – БК-РБ нысаны) бойынша республикалық бюджеттен берілген бюджеттік кредиттер жөніндегі ақпараттың негізінде жасайды.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Бірінші орынбасары – ҚР Қаржы министрінің 04.02.2020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Осы Қағидалардың 4-тармағында айқындалған нысандарға сәйкес республикалық бюджет бойынша болжамды шоғырландырылған қаржылық есептілікті қалыптастыру Тізбені жасау және өзара салыстыру жолымен қамтамасыз етіледі.</w:t>
      </w:r>
    </w:p>
    <w:bookmarkEnd w:id="12"/>
    <w:bookmarkStart w:name="z15" w:id="13"/>
    <w:p>
      <w:pPr>
        <w:spacing w:after="0"/>
        <w:ind w:left="0"/>
        <w:jc w:val="both"/>
      </w:pPr>
      <w:r>
        <w:rPr>
          <w:rFonts w:ascii="Times New Roman"/>
          <w:b w:val="false"/>
          <w:i w:val="false"/>
          <w:color w:val="000000"/>
          <w:sz w:val="28"/>
        </w:rPr>
        <w:t xml:space="preserve">
      7. Республикалық бюджет бойынша болжамды шоғырландырылған қаржылық есептілік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10555 болып тіркелген) сәйкес айқындалатын әлеуметтік-экономикалық даму болжамының үш жылдық бюджеттік параметрлері бөлігінде стратегиялық жоспарлаумен байланыстырылады.</w:t>
      </w:r>
    </w:p>
    <w:bookmarkEnd w:id="13"/>
    <w:bookmarkStart w:name="z16" w:id="14"/>
    <w:p>
      <w:pPr>
        <w:spacing w:after="0"/>
        <w:ind w:left="0"/>
        <w:jc w:val="both"/>
      </w:pPr>
      <w:r>
        <w:rPr>
          <w:rFonts w:ascii="Times New Roman"/>
          <w:b w:val="false"/>
          <w:i w:val="false"/>
          <w:color w:val="000000"/>
          <w:sz w:val="28"/>
        </w:rPr>
        <w:t>
      8. Тиісті қаржы жылына арналған республикалық бюджеттің атқарылуы туралы жылдық есептің құрамына кіретін республикалық бюджеттің атқарылуы туралы шоғырландырылған қаржылық есептілікпен республикалық бюджет бойынша болжамды шоғырландырылған қаржылық есептілік деректерінің ұқсастығы өзара операцияларды элиминациялауды ескере отырып, бюджеттік бағдарламалар әкімшілерінің болжамды шоғырландырылған қаржылық есептілігін жолма-жол жиынтықтау жолымен бюджеттік бағдарламалар әкімшілерінің болжамды шоғырландырылған қаржылық есептілігін қалыптастырумен қамтамасыз етіледі.</w:t>
      </w:r>
    </w:p>
    <w:bookmarkEnd w:id="14"/>
    <w:bookmarkStart w:name="z17" w:id="15"/>
    <w:p>
      <w:pPr>
        <w:spacing w:after="0"/>
        <w:ind w:left="0"/>
        <w:jc w:val="both"/>
      </w:pPr>
      <w:r>
        <w:rPr>
          <w:rFonts w:ascii="Times New Roman"/>
          <w:b w:val="false"/>
          <w:i w:val="false"/>
          <w:color w:val="000000"/>
          <w:sz w:val="28"/>
        </w:rPr>
        <w:t>
      9. Республикалық бюджет бойынша болжамды шоғырландырылған қаржылық есептілік нақты (нақты), бағалау (бағалау), болжамды (болжам) ретінде ұсынылған нақты, өлшенетін және нақты, жоспарланған кезеңмен шектелген көрсеткіштерді қамтиды.</w:t>
      </w:r>
    </w:p>
    <w:bookmarkEnd w:id="15"/>
    <w:p>
      <w:pPr>
        <w:spacing w:after="0"/>
        <w:ind w:left="0"/>
        <w:jc w:val="both"/>
      </w:pPr>
      <w:r>
        <w:rPr>
          <w:rFonts w:ascii="Times New Roman"/>
          <w:b w:val="false"/>
          <w:i w:val="false"/>
          <w:color w:val="000000"/>
          <w:sz w:val="28"/>
        </w:rPr>
        <w:t>
      Факті есептеу әдісі бойынша республикалық бюджеттің атқарылуы туралы шоғырландырылған қаржылық есептілікте ұсынылған нәтижелер мен тиісті қаржы жылындағы республикалық бюджеттің атқарылуы туралы есептің қорытындысын көрсетеді.</w:t>
      </w:r>
    </w:p>
    <w:p>
      <w:pPr>
        <w:spacing w:after="0"/>
        <w:ind w:left="0"/>
        <w:jc w:val="both"/>
      </w:pPr>
      <w:r>
        <w:rPr>
          <w:rFonts w:ascii="Times New Roman"/>
          <w:b w:val="false"/>
          <w:i w:val="false"/>
          <w:color w:val="000000"/>
          <w:sz w:val="28"/>
        </w:rPr>
        <w:t>
      Бағалау ағымдағы қаржы жылындағы республикалық бюджеттің көрсеткіштерін көрсетеді.</w:t>
      </w:r>
    </w:p>
    <w:p>
      <w:pPr>
        <w:spacing w:after="0"/>
        <w:ind w:left="0"/>
        <w:jc w:val="both"/>
      </w:pPr>
      <w:r>
        <w:rPr>
          <w:rFonts w:ascii="Times New Roman"/>
          <w:b w:val="false"/>
          <w:i w:val="false"/>
          <w:color w:val="000000"/>
          <w:sz w:val="28"/>
        </w:rPr>
        <w:t>
      Болжам жоспарланған кезеңге арналған республикалық бюджет жобасына сәйкес жоспарлы көрсеткіштерді көрсетеді.</w:t>
      </w:r>
    </w:p>
    <w:bookmarkStart w:name="z18" w:id="16"/>
    <w:p>
      <w:pPr>
        <w:spacing w:after="0"/>
        <w:ind w:left="0"/>
        <w:jc w:val="both"/>
      </w:pPr>
      <w:r>
        <w:rPr>
          <w:rFonts w:ascii="Times New Roman"/>
          <w:b w:val="false"/>
          <w:i w:val="false"/>
          <w:color w:val="000000"/>
          <w:sz w:val="28"/>
        </w:rPr>
        <w:t>
      10. Болжамды шоғырландырылған қаржылық есептілікке түсіндірме жазба есеп саясатының негізгі ережелерін және көрсеткіштердің өзгерістерін ескере отырып, республикалық бюджет бойынша болжамды шоғырландырылған қаржылық есептілікке түсіндірмелерді қамтиды.</w:t>
      </w:r>
    </w:p>
    <w:bookmarkEnd w:id="16"/>
    <w:p>
      <w:pPr>
        <w:spacing w:after="0"/>
        <w:ind w:left="0"/>
        <w:jc w:val="both"/>
      </w:pPr>
      <w:r>
        <w:rPr>
          <w:rFonts w:ascii="Times New Roman"/>
          <w:b w:val="false"/>
          <w:i w:val="false"/>
          <w:color w:val="000000"/>
          <w:sz w:val="28"/>
        </w:rPr>
        <w:t>
      Активтер мен міндеттемелер бойынша түсіндірмелер республикалық бюджет бойынша қаржылық жағдай туралы болжамды шоғырландырылған есепке ескертпелерде ұсынылады.</w:t>
      </w:r>
    </w:p>
    <w:p>
      <w:pPr>
        <w:spacing w:after="0"/>
        <w:ind w:left="0"/>
        <w:jc w:val="both"/>
      </w:pPr>
      <w:r>
        <w:rPr>
          <w:rFonts w:ascii="Times New Roman"/>
          <w:b w:val="false"/>
          <w:i w:val="false"/>
          <w:color w:val="000000"/>
          <w:sz w:val="28"/>
        </w:rPr>
        <w:t>
      Кірістер, шығыстар және қаржылық нәтижелер бойынша түсіндірмелер республикалық бюджет бойынша қаржылық қызмет нәтижелері туралы болжамды шоғырландырылған есепке ескертпелерде ұсынылады.</w:t>
      </w:r>
    </w:p>
    <w:p>
      <w:pPr>
        <w:spacing w:after="0"/>
        <w:ind w:left="0"/>
        <w:jc w:val="both"/>
      </w:pPr>
      <w:r>
        <w:rPr>
          <w:rFonts w:ascii="Times New Roman"/>
          <w:b w:val="false"/>
          <w:i w:val="false"/>
          <w:color w:val="000000"/>
          <w:sz w:val="28"/>
        </w:rPr>
        <w:t>
      Операциялық, инвестициялық және қаржылық қызметтен түскен ақша қаражатының қозғалысы жөніндегі түсініктемелер республикалық бюджет бойынша ақша қозғалысы туралы болжамды шоғырландырылған есепке ескертпелерде ұсынылады.</w:t>
      </w:r>
    </w:p>
    <w:p>
      <w:pPr>
        <w:spacing w:after="0"/>
        <w:ind w:left="0"/>
        <w:jc w:val="both"/>
      </w:pPr>
      <w:r>
        <w:rPr>
          <w:rFonts w:ascii="Times New Roman"/>
          <w:b w:val="false"/>
          <w:i w:val="false"/>
          <w:color w:val="000000"/>
          <w:sz w:val="28"/>
        </w:rPr>
        <w:t>
      Таза активтердің/капиталдың баптары бойынша түсіндірмелер таза активтердің/капиталдың өзгерістері туралы болжамды шоғырландырылған есепке ескертпелерде ұсынылады.</w:t>
      </w:r>
    </w:p>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есептілікке түсіндірме жазбада осы Қағидалардың 4-тармағында көзделген нысандардың тиісті жолдарының кодтарын көрсететін толассыз нөмірленуі болады.</w:t>
      </w:r>
    </w:p>
    <w:bookmarkStart w:name="z19" w:id="17"/>
    <w:p>
      <w:pPr>
        <w:spacing w:after="0"/>
        <w:ind w:left="0"/>
        <w:jc w:val="left"/>
      </w:pPr>
      <w:r>
        <w:rPr>
          <w:rFonts w:ascii="Times New Roman"/>
          <w:b/>
          <w:i w:val="false"/>
          <w:color w:val="000000"/>
        </w:rPr>
        <w:t xml:space="preserve"> 3-тарау. Республикалық бюджет бойынша болжамды шоғырландырылған қаржылық есептілікті жасау тәртібі</w:t>
      </w:r>
    </w:p>
    <w:bookmarkEnd w:id="17"/>
    <w:bookmarkStart w:name="z20" w:id="18"/>
    <w:p>
      <w:pPr>
        <w:spacing w:after="0"/>
        <w:ind w:left="0"/>
        <w:jc w:val="both"/>
      </w:pPr>
      <w:r>
        <w:rPr>
          <w:rFonts w:ascii="Times New Roman"/>
          <w:b w:val="false"/>
          <w:i w:val="false"/>
          <w:color w:val="000000"/>
          <w:sz w:val="28"/>
        </w:rPr>
        <w:t>
      11. Бюджеттік жоспарлау жөніндегі орталық уәкілетті орган 1.1-ден 1.31-ге дейінгі кестелерді қамтитын Тізбе негізінде республикалық бюджет бойынша болжамды шоғырландырылған қаржылық есептілікті қалыптастырады.</w:t>
      </w:r>
    </w:p>
    <w:bookmarkEnd w:id="18"/>
    <w:bookmarkStart w:name="z21" w:id="19"/>
    <w:p>
      <w:pPr>
        <w:spacing w:after="0"/>
        <w:ind w:left="0"/>
        <w:jc w:val="both"/>
      </w:pPr>
      <w:r>
        <w:rPr>
          <w:rFonts w:ascii="Times New Roman"/>
          <w:b w:val="false"/>
          <w:i w:val="false"/>
          <w:color w:val="000000"/>
          <w:sz w:val="28"/>
        </w:rPr>
        <w:t>
      12. Бюджетті атқару жөніндегі орталық уәкілетті органның құзыреті шегінде республикалық бюджеттің атқарылуы және жергілікті бюджеттердің, Қазақстан Республикасы Ұлттық қорының атқарылуына қызмет көрсету саласындағы іске асыру және бақылау функцияларын жүзеге асыратын ведомствосы (бұдан әрі – ведомство) ағымдағы қаржы жылының 1 шілдесіне бюджеттік жоспарлау жөніндегі орталық уәкілетті органға ведомствоның бірінші басшысының және көрсеткіштердің толтырылуына жауапты құрылымдық бөлімшенің басшысының қолымен мемлекеттік органдардың бірыңғай электрондық құжат айналымы жүйесін (бұдан әрі – БЭҚАЖ) пайдалану арқылы электрондық құжат түрінде Тізбенің 1.2, 1.3, 1.5, 1.6, 1.7, 1.8, 1.9, 1.10, 1.15, 1.16, 1.19, 1.21, 1.29 және 1.31-кестелерін, "факті" және "бағалау" бағандарын толтыра отырып, Тізбенің 1.4, 1.11, 1.12, 1.17, 1.22, 1.24, 1.25, 1.26 және 1.27-кестелерін, МЖӘ-РБ нысаны бойынша ақпаратты ұсынады.</w:t>
      </w:r>
    </w:p>
    <w:bookmarkEnd w:id="19"/>
    <w:p>
      <w:pPr>
        <w:spacing w:after="0"/>
        <w:ind w:left="0"/>
        <w:jc w:val="both"/>
      </w:pPr>
      <w:r>
        <w:rPr>
          <w:rFonts w:ascii="Times New Roman"/>
          <w:b w:val="false"/>
          <w:i w:val="false"/>
          <w:color w:val="000000"/>
          <w:sz w:val="28"/>
        </w:rPr>
        <w:t>
      МЖӘ-РБ нысаны бойынша деректерді қалыптастыруды ведомство бюджеттік бағдарламалар әкімшілерінен түскен ақпарат негізінде жүзеге асырады. Бюджеттік бағдарламалардың әкімшілері мемлекеттік міндеттемелерді төлеуді көздейтін ведомствоға тіркелген мемлекеттік-жекешелік әріптестік, оның ішінде концессия шарттары бойынша ағымдағы қаржы жылының 1 сәуіріне қарай МЖӘ-РБ нысаны бойынша ақпаратты БЭҚАЖ пайдалану арқылы электрондық құжат түрінде ведомствоға ұсынады.</w:t>
      </w:r>
    </w:p>
    <w:p>
      <w:pPr>
        <w:spacing w:after="0"/>
        <w:ind w:left="0"/>
        <w:jc w:val="both"/>
      </w:pPr>
      <w:r>
        <w:rPr>
          <w:rFonts w:ascii="Times New Roman"/>
          <w:b w:val="false"/>
          <w:i w:val="false"/>
          <w:color w:val="000000"/>
          <w:sz w:val="28"/>
        </w:rPr>
        <w:t>
      Бюджетті атқару жөніндегі орталық уәкілетті орган ағымдағы қаржы жылының 1 мамырына ведомствоға және бюджеттік жоспарлау жөніндегі орталық уәкілетті органға БЭҚАЖ пайдалану арқылы электрондық құжат түрінде МС-РБ және БК-РБ нысандарын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Бірінші орынбасары – ҚР Қаржы министрінің 04.02.2020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Бюджеттік жоспарлау жөніндегі орталық уәкілетті орган "факт" және "бағалау" бағандары бойынша Тізбенің 1.18, 1.20, 1.28 және 1.30-кестелерін қалыптастыруды ведомство ұсынған Тізбенің 1.19, 1.21, 1.29 және 1.31-кестелерінің деректері бойынша жүзеге асырады.</w:t>
      </w:r>
    </w:p>
    <w:bookmarkEnd w:id="20"/>
    <w:bookmarkStart w:name="z23" w:id="21"/>
    <w:p>
      <w:pPr>
        <w:spacing w:after="0"/>
        <w:ind w:left="0"/>
        <w:jc w:val="both"/>
      </w:pPr>
      <w:r>
        <w:rPr>
          <w:rFonts w:ascii="Times New Roman"/>
          <w:b w:val="false"/>
          <w:i w:val="false"/>
          <w:color w:val="000000"/>
          <w:sz w:val="28"/>
        </w:rPr>
        <w:t>
      14. Тізбені қалыптастыру мынадай тәртіппен жүзеге асырылады:</w:t>
      </w:r>
    </w:p>
    <w:bookmarkEnd w:id="21"/>
    <w:bookmarkStart w:name="z42" w:id="22"/>
    <w:p>
      <w:pPr>
        <w:spacing w:after="0"/>
        <w:ind w:left="0"/>
        <w:jc w:val="both"/>
      </w:pPr>
      <w:r>
        <w:rPr>
          <w:rFonts w:ascii="Times New Roman"/>
          <w:b w:val="false"/>
          <w:i w:val="false"/>
          <w:color w:val="000000"/>
          <w:sz w:val="28"/>
        </w:rPr>
        <w:t>
      1) 1.1, 1.2, 1.3, 1.5, 1.6, 1.7, 1.8, 1.9, 1.10, 1.15 және 1.16-кестелердің "факті" бағаны есепті қаржы жылындағы республикалық бюджеттің атқарылуы туралы есептің деректері негізінде толтырылады. Тізбенің 1.4, 1.11, 1.12, 1.13, 1.14, 1.17, 1.22, 1.23, 1.24, 1.25, 1.26 және 1.27-кестелерінің "факті" бағаны толтырылмайды. "Факті" бағаны бойынша 1.3, 1.5, 1.6, 1.7, 1.8, 1.9, 1.10, 1.15 және 1.16-кестелері кезеңдер бойынша деректерді салыстыру үшін толтырылады.</w:t>
      </w:r>
    </w:p>
    <w:bookmarkEnd w:id="22"/>
    <w:p>
      <w:pPr>
        <w:spacing w:after="0"/>
        <w:ind w:left="0"/>
        <w:jc w:val="both"/>
      </w:pPr>
      <w:r>
        <w:rPr>
          <w:rFonts w:ascii="Times New Roman"/>
          <w:b w:val="false"/>
          <w:i w:val="false"/>
          <w:color w:val="000000"/>
          <w:sz w:val="28"/>
        </w:rPr>
        <w:t xml:space="preserve">
      Тізбе кестелерінің "бағалау" бағаны түсімдердің және төлемдер бойынша қаржыландырудың жиынтық жоспарының және/немесе ағымдағы кезеңнің республикалық бюджетінің атқарылуы туралы есептің деректері негізінде толтырылады. </w:t>
      </w:r>
    </w:p>
    <w:p>
      <w:pPr>
        <w:spacing w:after="0"/>
        <w:ind w:left="0"/>
        <w:jc w:val="both"/>
      </w:pPr>
      <w:r>
        <w:rPr>
          <w:rFonts w:ascii="Times New Roman"/>
          <w:b w:val="false"/>
          <w:i w:val="false"/>
          <w:color w:val="000000"/>
          <w:sz w:val="28"/>
        </w:rPr>
        <w:t xml:space="preserve">
      1.1, 1.5 және 1.15-кестелердің "болжам" бағаны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сәйкес республикалық бюджетке түсетін түсімдерді болжау деректері негізінде толтырылады.</w:t>
      </w:r>
    </w:p>
    <w:p>
      <w:pPr>
        <w:spacing w:after="0"/>
        <w:ind w:left="0"/>
        <w:jc w:val="both"/>
      </w:pPr>
      <w:r>
        <w:rPr>
          <w:rFonts w:ascii="Times New Roman"/>
          <w:b w:val="false"/>
          <w:i w:val="false"/>
          <w:color w:val="000000"/>
          <w:sz w:val="28"/>
        </w:rPr>
        <w:t>
      1.15, 1.17, 1.18, 1.19, 1.20, 1.21, 1.22, 1.23, 1.24, 1.25, 1.26, 1.27, 1.28 және 1.29-кестелердің "бағалау" және "болжам" бағандары МК-РБ, МЖӘ-РБ, БК-РБ нысандар деректерін қамтиды;</w:t>
      </w:r>
    </w:p>
    <w:bookmarkStart w:name="z43" w:id="23"/>
    <w:p>
      <w:pPr>
        <w:spacing w:after="0"/>
        <w:ind w:left="0"/>
        <w:jc w:val="both"/>
      </w:pPr>
      <w:r>
        <w:rPr>
          <w:rFonts w:ascii="Times New Roman"/>
          <w:b w:val="false"/>
          <w:i w:val="false"/>
          <w:color w:val="000000"/>
          <w:sz w:val="28"/>
        </w:rPr>
        <w:t xml:space="preserve">
      2) 1.3, 1.6, 1.7, 1.8, 1.9, 1.10 және 1.16-кестелер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болып тіркелген) Қазақстан Республикасының Бірыңғай бюджеттік сыныптамасының бюджет шығыстарының экономикалық сыныптамасының ерекшеліктерімен байланыстырыла отырып, республикалық бюджеттің шығыстары бойынша толтырылады; </w:t>
      </w:r>
    </w:p>
    <w:bookmarkEnd w:id="23"/>
    <w:bookmarkStart w:name="z44" w:id="24"/>
    <w:p>
      <w:pPr>
        <w:spacing w:after="0"/>
        <w:ind w:left="0"/>
        <w:jc w:val="both"/>
      </w:pPr>
      <w:r>
        <w:rPr>
          <w:rFonts w:ascii="Times New Roman"/>
          <w:b w:val="false"/>
          <w:i w:val="false"/>
          <w:color w:val="000000"/>
          <w:sz w:val="28"/>
        </w:rPr>
        <w:t xml:space="preserve">
      3) операциялық, инвестициялық және қаржылық қызметтен түскен ақша қаражатының қозғалысы бойынша 1.4, 1.11, 1.12, 1.13, 1.14 және 1.17-кестелер 1.1, 1.2, 1.3, 1.5, 1.6, 1.7, 1.8, 1.9, 1.10, 1.15 және 1.16-кестелерден деректерді көшіру жолымен толтырылады; </w:t>
      </w:r>
    </w:p>
    <w:bookmarkEnd w:id="24"/>
    <w:bookmarkStart w:name="z45" w:id="25"/>
    <w:p>
      <w:pPr>
        <w:spacing w:after="0"/>
        <w:ind w:left="0"/>
        <w:jc w:val="both"/>
      </w:pPr>
      <w:r>
        <w:rPr>
          <w:rFonts w:ascii="Times New Roman"/>
          <w:b w:val="false"/>
          <w:i w:val="false"/>
          <w:color w:val="000000"/>
          <w:sz w:val="28"/>
        </w:rPr>
        <w:t>
      4) 1.18 және 1.19-кестелерде республикалық бюджет бойынша ақша қаражатының қозғалысы туралы болжамды шоғырландырылған есептің көрсеткіштері (тікелей әдіс) қалыптастырылады;</w:t>
      </w:r>
    </w:p>
    <w:bookmarkEnd w:id="25"/>
    <w:bookmarkStart w:name="z46" w:id="26"/>
    <w:p>
      <w:pPr>
        <w:spacing w:after="0"/>
        <w:ind w:left="0"/>
        <w:jc w:val="both"/>
      </w:pPr>
      <w:r>
        <w:rPr>
          <w:rFonts w:ascii="Times New Roman"/>
          <w:b w:val="false"/>
          <w:i w:val="false"/>
          <w:color w:val="000000"/>
          <w:sz w:val="28"/>
        </w:rPr>
        <w:t>
      5) 1.20 және 1.21-кестелерде республикалық бюджет бойынша қаржылық қызмет нәтижесі туралы болжамды шоғырландырылған есептің көрсеткіштері қалыптастырылады;</w:t>
      </w:r>
    </w:p>
    <w:bookmarkEnd w:id="26"/>
    <w:bookmarkStart w:name="z47" w:id="27"/>
    <w:p>
      <w:pPr>
        <w:spacing w:after="0"/>
        <w:ind w:left="0"/>
        <w:jc w:val="both"/>
      </w:pPr>
      <w:r>
        <w:rPr>
          <w:rFonts w:ascii="Times New Roman"/>
          <w:b w:val="false"/>
          <w:i w:val="false"/>
          <w:color w:val="000000"/>
          <w:sz w:val="28"/>
        </w:rPr>
        <w:t>
      6) активтер мен міндеттемелердегі өзгерістер бойынша 1.22, 1.23, 1.24, 1.25, 1.26 және 1.27-кестелер 1.3, 1.5, 1.6, 1.7, 1.8, 1.9, 1.10, 1.15 және 1.16-кестелер деректерінің негізінде толтырылады;</w:t>
      </w:r>
    </w:p>
    <w:bookmarkEnd w:id="27"/>
    <w:bookmarkStart w:name="z48" w:id="28"/>
    <w:p>
      <w:pPr>
        <w:spacing w:after="0"/>
        <w:ind w:left="0"/>
        <w:jc w:val="both"/>
      </w:pPr>
      <w:r>
        <w:rPr>
          <w:rFonts w:ascii="Times New Roman"/>
          <w:b w:val="false"/>
          <w:i w:val="false"/>
          <w:color w:val="000000"/>
          <w:sz w:val="28"/>
        </w:rPr>
        <w:t>
      7) 1.28 және 1.29-кестелерде республикалық бюджет бойынша қаржылық жағдай туралы болжамды шоғырландырылған есептің көрсеткіштері қалыптастырылады;</w:t>
      </w:r>
    </w:p>
    <w:bookmarkEnd w:id="28"/>
    <w:bookmarkStart w:name="z49" w:id="29"/>
    <w:p>
      <w:pPr>
        <w:spacing w:after="0"/>
        <w:ind w:left="0"/>
        <w:jc w:val="both"/>
      </w:pPr>
      <w:r>
        <w:rPr>
          <w:rFonts w:ascii="Times New Roman"/>
          <w:b w:val="false"/>
          <w:i w:val="false"/>
          <w:color w:val="000000"/>
          <w:sz w:val="28"/>
        </w:rPr>
        <w:t>
      8) 1.30 және 1.31-кестелерде таза активтердің/капиталдың өзгерістері туралы болжамды шоғырландырылған есептің көрсеткіштері қалыптастырылады.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Бірінші орынбасары – ҚР Қаржы министрінің 04.02.2020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30"/>
    <w:p>
      <w:pPr>
        <w:spacing w:after="0"/>
        <w:ind w:left="0"/>
        <w:jc w:val="both"/>
      </w:pPr>
      <w:r>
        <w:rPr>
          <w:rFonts w:ascii="Times New Roman"/>
          <w:b w:val="false"/>
          <w:i w:val="false"/>
          <w:color w:val="000000"/>
          <w:sz w:val="28"/>
        </w:rPr>
        <w:t>
      15. Осы Қағидалардың 4-тармағында көзделген нысандарды толтыру үшін Тізбенің 1.18, 1.20, 1.28 және 1.30-кестелері пайдаланылады.</w:t>
      </w:r>
    </w:p>
    <w:bookmarkEnd w:id="30"/>
    <w:bookmarkStart w:name="z25" w:id="31"/>
    <w:p>
      <w:pPr>
        <w:spacing w:after="0"/>
        <w:ind w:left="0"/>
        <w:jc w:val="both"/>
      </w:pPr>
      <w:r>
        <w:rPr>
          <w:rFonts w:ascii="Times New Roman"/>
          <w:b w:val="false"/>
          <w:i w:val="false"/>
          <w:color w:val="000000"/>
          <w:sz w:val="28"/>
        </w:rPr>
        <w:t>
      16. Жоспарланған кезеңге арналған бюджет параметрлерінің есебі Тізбенің 1.18, 1.20, 1.28 және 1.30-кестелерде былайша жүргізіледі:</w:t>
      </w:r>
    </w:p>
    <w:bookmarkEnd w:id="31"/>
    <w:p>
      <w:pPr>
        <w:spacing w:after="0"/>
        <w:ind w:left="0"/>
        <w:jc w:val="both"/>
      </w:pPr>
      <w:r>
        <w:rPr>
          <w:rFonts w:ascii="Times New Roman"/>
          <w:b w:val="false"/>
          <w:i w:val="false"/>
          <w:color w:val="000000"/>
          <w:sz w:val="28"/>
        </w:rPr>
        <w:t>
      таза операциялық сальдоны және операциялық қызметтің нәтижесіне енгізілген өзге де экономикалық ағындарды қосумен айқындалатын операциялық қызметтің нәтижесі (34-ескертпеде, республикалық бюджет бойынша қаржылық қызметтің нәтижелері туралы болжамды шоғырландырылған есептің 500-жол коды бойынша көрсетіледі);</w:t>
      </w:r>
    </w:p>
    <w:p>
      <w:pPr>
        <w:spacing w:after="0"/>
        <w:ind w:left="0"/>
        <w:jc w:val="both"/>
      </w:pPr>
      <w:r>
        <w:rPr>
          <w:rFonts w:ascii="Times New Roman"/>
          <w:b w:val="false"/>
          <w:i w:val="false"/>
          <w:color w:val="000000"/>
          <w:sz w:val="28"/>
        </w:rPr>
        <w:t>
      мұнайлы кірістері мен мұнайлы шығыстары арасындағы айырманы операциялық қызмет нәтижесінен шегерумен айқындалатын операциялық қызметтің (мұнайға қатысты емес) нәтижесі (35-ескертпеде, республикалық бюджет бойынша қаржы қызметінің нәтижелері туралы болжамды шоғырландырылған есептің 600-жол коды бойынша көрсетіледі);</w:t>
      </w:r>
    </w:p>
    <w:p>
      <w:pPr>
        <w:spacing w:after="0"/>
        <w:ind w:left="0"/>
        <w:jc w:val="both"/>
      </w:pPr>
      <w:r>
        <w:rPr>
          <w:rFonts w:ascii="Times New Roman"/>
          <w:b w:val="false"/>
          <w:i w:val="false"/>
          <w:color w:val="000000"/>
          <w:sz w:val="28"/>
        </w:rPr>
        <w:t>
      қаржылық емес активтерді таза сатып алудың таза операциялық сальдосынан шегерумен айқындалатын таза кредиттеу (қарыз алу) (36-ескертпеде, республикалық бюджет бойынша қаржы қызметінің нәтижелері туралы болжамды шоғырландырылған есептің 900-жол коды бойынша көрсетіледі);</w:t>
      </w:r>
    </w:p>
    <w:p>
      <w:pPr>
        <w:spacing w:after="0"/>
        <w:ind w:left="0"/>
        <w:jc w:val="both"/>
      </w:pPr>
      <w:r>
        <w:rPr>
          <w:rFonts w:ascii="Times New Roman"/>
          <w:b w:val="false"/>
          <w:i w:val="false"/>
          <w:color w:val="000000"/>
          <w:sz w:val="28"/>
        </w:rPr>
        <w:t>
      саясат шараларын жүзеге асыру үшін таза кредит беруді (қарыз алуды) және қаржы активтерімен жасалатын операциялар бойынша ақша қаражатының таза қозғалысын қосумен айқындалатын бюджеттің жалпы сальдосы (республикалық бюджет бойынша қаржылық қызмет нәтижелері туралы болжамды шоғырландырылған есептің 920-жол коды бойынша 37-ескертпеде көрсетіледі);</w:t>
      </w:r>
    </w:p>
    <w:p>
      <w:pPr>
        <w:spacing w:after="0"/>
        <w:ind w:left="0"/>
        <w:jc w:val="both"/>
      </w:pPr>
      <w:r>
        <w:rPr>
          <w:rFonts w:ascii="Times New Roman"/>
          <w:b w:val="false"/>
          <w:i w:val="false"/>
          <w:color w:val="000000"/>
          <w:sz w:val="28"/>
        </w:rPr>
        <w:t>
      мұнайлы кірістері мен мұнайлы шығыстары арасындағы айырма мен қаржылық емес активтермен (мұнайлы) жасалатын операциялардан айырма бюджетінің жалпы сальдосынан шегерумен айқындалатын бюджеттің жалпы сальдосы (мұнайға қатысты емес) (республикалық бюджет бойынша қаржы қызметінің нәтижелері туралы болжамды шоғырландырылған есептің 930-жол коды бойынша 38-ескертпеде көрсетіледі);</w:t>
      </w:r>
    </w:p>
    <w:p>
      <w:pPr>
        <w:spacing w:after="0"/>
        <w:ind w:left="0"/>
        <w:jc w:val="both"/>
      </w:pPr>
      <w:r>
        <w:rPr>
          <w:rFonts w:ascii="Times New Roman"/>
          <w:b w:val="false"/>
          <w:i w:val="false"/>
          <w:color w:val="000000"/>
          <w:sz w:val="28"/>
        </w:rPr>
        <w:t>
      қаржылық емес активтерге таза инвестициялардың операциялық қызметінен ақша қаражатының таза сомасынан шегерумен айқындалатын ақша профициті (тапшылығы) (республикалық бюджет бойынша ақша қозғалысы туралы болжамды шоғырландырылған есептің 940-жол коды бойынша 42-ескертпеде көрсетіледі);</w:t>
      </w:r>
    </w:p>
    <w:p>
      <w:pPr>
        <w:spacing w:after="0"/>
        <w:ind w:left="0"/>
        <w:jc w:val="both"/>
      </w:pPr>
      <w:r>
        <w:rPr>
          <w:rFonts w:ascii="Times New Roman"/>
          <w:b w:val="false"/>
          <w:i w:val="false"/>
          <w:color w:val="000000"/>
          <w:sz w:val="28"/>
        </w:rPr>
        <w:t>
      саясат шараларын жүзеге асыру үшін ақша профицитін (тапшылығын) және қаржы активтерімен жасалатын операциялар бойынша ақша қаражатының таза қозғалысын қосумен айқындалатын ақшаның жалпы профициті (тапшылығы) (43-ескертпеде, республикалық бюджет бойынша ақша қозғалысы туралы болжамды шоғырландырылған есептің 950-жол коды бойынша көрсетіледі);</w:t>
      </w:r>
    </w:p>
    <w:p>
      <w:pPr>
        <w:spacing w:after="0"/>
        <w:ind w:left="0"/>
        <w:jc w:val="both"/>
      </w:pPr>
      <w:r>
        <w:rPr>
          <w:rFonts w:ascii="Times New Roman"/>
          <w:b w:val="false"/>
          <w:i w:val="false"/>
          <w:color w:val="000000"/>
          <w:sz w:val="28"/>
        </w:rPr>
        <w:t>
      мұнайлы түсімдері мен операциялық қызметтен (мұнайлы) ақша қаражатының шығулары арасындағы айырманы және қаржылық емес активтермен (мұнайлы) операциялардан ақша қаражатының түсімдері мен шығулары арасындағы айырманы жалпы профициттен (тапшылығынан) шегерумен айқындалатын ақшаның (мұнайға қатысты емес) жалпы профициті (тапшылығы) (44-ескертпеде, республикалық бюджет бойынша ақша қозғалысы туралы болжамды шоғырландырылған есептің 960-жол коды бойынша көрсетіледі);</w:t>
      </w:r>
    </w:p>
    <w:p>
      <w:pPr>
        <w:spacing w:after="0"/>
        <w:ind w:left="0"/>
        <w:jc w:val="both"/>
      </w:pPr>
      <w:r>
        <w:rPr>
          <w:rFonts w:ascii="Times New Roman"/>
          <w:b w:val="false"/>
          <w:i w:val="false"/>
          <w:color w:val="000000"/>
          <w:sz w:val="28"/>
        </w:rPr>
        <w:t>
      қарыз алу сомасы бойынша айқындалатын борыш (18-ескертпеде, республикалық бюджет бойынша қаржылық жағдай туралы болжамды шоғырландырылған есептің 500-жол коды бойынша көрсетіледі);</w:t>
      </w:r>
    </w:p>
    <w:p>
      <w:pPr>
        <w:spacing w:after="0"/>
        <w:ind w:left="0"/>
        <w:jc w:val="both"/>
      </w:pPr>
      <w:r>
        <w:rPr>
          <w:rFonts w:ascii="Times New Roman"/>
          <w:b w:val="false"/>
          <w:i w:val="false"/>
          <w:color w:val="000000"/>
          <w:sz w:val="28"/>
        </w:rPr>
        <w:t>
      мемлекеттік-жекешелік әріптестік шарттары бойынша борыш пен міндеттемелер сомасынан ақша қаражатын және олардың баламаларын шегерумен айқындалатын таза борыш (19-ескертпеде, республикалық бюджет бойынша қаржылық жағдай туралы болжамды шоғырландырылған есептің 600-жол коды бойынша көрсетіледі).</w:t>
      </w:r>
    </w:p>
    <w:bookmarkStart w:name="z26" w:id="32"/>
    <w:p>
      <w:pPr>
        <w:spacing w:after="0"/>
        <w:ind w:left="0"/>
        <w:jc w:val="both"/>
      </w:pPr>
      <w:r>
        <w:rPr>
          <w:rFonts w:ascii="Times New Roman"/>
          <w:b w:val="false"/>
          <w:i w:val="false"/>
          <w:color w:val="000000"/>
          <w:sz w:val="28"/>
        </w:rPr>
        <w:t>
      17. Республикалық бюджет бойынша болжамды шоғырландырылған қаржылық есептілікті дайындау және ұсыну мерзімдері республикалық бюджет жобасын дайындау және ұсыну мерзіміне ұқсас.</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БШҚЕ - 1РБ нысан</w:t>
            </w:r>
          </w:p>
        </w:tc>
      </w:tr>
    </w:tbl>
    <w:bookmarkStart w:name="z28" w:id="33"/>
    <w:p>
      <w:pPr>
        <w:spacing w:after="0"/>
        <w:ind w:left="0"/>
        <w:jc w:val="left"/>
      </w:pPr>
      <w:r>
        <w:rPr>
          <w:rFonts w:ascii="Times New Roman"/>
          <w:b/>
          <w:i w:val="false"/>
          <w:color w:val="000000"/>
        </w:rPr>
        <w:t xml:space="preserve"> Республикалық бюджет бойынша қаржылық жағдай туралы болжамды шоғырландырылған есеп</w:t>
      </w:r>
    </w:p>
    <w:bookmarkEnd w:id="33"/>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 инвестициялары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міндеттемелер және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БШҚЕ - 2РБ нысан</w:t>
            </w:r>
          </w:p>
        </w:tc>
      </w:tr>
    </w:tbl>
    <w:bookmarkStart w:name="z30" w:id="34"/>
    <w:p>
      <w:pPr>
        <w:spacing w:after="0"/>
        <w:ind w:left="0"/>
        <w:jc w:val="left"/>
      </w:pPr>
      <w:r>
        <w:rPr>
          <w:rFonts w:ascii="Times New Roman"/>
          <w:b/>
          <w:i w:val="false"/>
          <w:color w:val="000000"/>
        </w:rPr>
        <w:t xml:space="preserve"> Республикалық бюджет бойынша қаржылық қызмет нәтижелері туралы болжамды шоғырландырылған есеп</w:t>
      </w:r>
    </w:p>
    <w:bookmarkEnd w:id="34"/>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(мұнайға қатысты емес),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 қатысу үлесіне дивидендтер мен кірістер, мемлекеттік кәсіпорындардың таза кірісі бөлігінің түсуі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(мұнайға қатысты емес),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130-жолдардың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w:t>
            </w:r>
          </w:p>
          <w:p>
            <w:pPr>
              <w:spacing w:after="20"/>
              <w:ind w:left="20"/>
              <w:jc w:val="both"/>
            </w:pPr>
            <w:r>
              <w:rPr>
                <w:rFonts w:ascii="Times New Roman"/>
                <w:b w:val="false"/>
                <w:i w:val="false"/>
                <w:color w:val="000000"/>
                <w:sz w:val="20"/>
              </w:rPr>
              <w:t>
(300-жол +400-жол)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(мұнайға қатысты емес) (500-жол – (010-жол – 120-жол)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өзге де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(701-жол-711-жол-712-жол+713-жол+714-жол)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 – 800-жол)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(900-жол+910-жол)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(мұнайға қатысты емес)</w:t>
            </w:r>
          </w:p>
          <w:p>
            <w:pPr>
              <w:spacing w:after="20"/>
              <w:ind w:left="20"/>
              <w:jc w:val="both"/>
            </w:pPr>
            <w:r>
              <w:rPr>
                <w:rFonts w:ascii="Times New Roman"/>
                <w:b w:val="false"/>
                <w:i w:val="false"/>
                <w:color w:val="000000"/>
                <w:sz w:val="20"/>
              </w:rPr>
              <w:t>
(920-жол-(010-жол – 120-жол) – (410-жол –республикалық бюджет бойынша ақша қозғалысы туралы болжамды шоғырландырылған есептің 510-жолы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БШҚЕ - 3РБ нысан</w:t>
            </w:r>
          </w:p>
        </w:tc>
      </w:tr>
    </w:tbl>
    <w:bookmarkStart w:name="z32" w:id="35"/>
    <w:p>
      <w:pPr>
        <w:spacing w:after="0"/>
        <w:ind w:left="0"/>
        <w:jc w:val="left"/>
      </w:pPr>
      <w:r>
        <w:rPr>
          <w:rFonts w:ascii="Times New Roman"/>
          <w:b/>
          <w:i w:val="false"/>
          <w:color w:val="000000"/>
        </w:rPr>
        <w:t xml:space="preserve"> Республикалық бюджет бойынша ақша қозғалысы туралы болжамды шоғырландырылған есеп</w:t>
      </w:r>
    </w:p>
    <w:bookmarkEnd w:id="35"/>
    <w:p>
      <w:pPr>
        <w:spacing w:after="0"/>
        <w:ind w:left="0"/>
        <w:jc w:val="both"/>
      </w:pP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120-жолдарының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113-жолдарының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түсімдер - барлығы (121, 122, 127-жолдарының сомасы), ,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126-жолдардың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сатудан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түсімі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(210, 220-жолдарының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мұнайға қатысты емес – барлығы (221, 222, 223, 224, 225, 226, 227, 228-жолдарының сомасы),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414-жолдардың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(мұнайға қатысты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514-жолдардың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(мұнайлы) сатып алудан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(мұнайға қатысты емес) сатып алудан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 Қаржылық қызметтен түскен ақша қаражатының қозғалысы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айырмашылық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 – 550-жол)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ақша профициті (тапшылық) (940-жол+560-жол)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ақша профициті (тапшылық) (мұнайға қатысты емес) (950-жол – (110-жол – 210-жол) – (410-жол -510-жол)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БШҚЕ - 4РБ нысаны</w:t>
            </w:r>
          </w:p>
        </w:tc>
      </w:tr>
    </w:tbl>
    <w:bookmarkStart w:name="z34" w:id="36"/>
    <w:p>
      <w:pPr>
        <w:spacing w:after="0"/>
        <w:ind w:left="0"/>
        <w:jc w:val="left"/>
      </w:pPr>
      <w:r>
        <w:rPr>
          <w:rFonts w:ascii="Times New Roman"/>
          <w:b/>
          <w:i w:val="false"/>
          <w:color w:val="000000"/>
        </w:rPr>
        <w:t xml:space="preserve"> Республикалық бюджет бойынша таза активтердің/капиталдың өзгерістері туралы болжамды шоғырландырылған есеп __________________</w:t>
      </w:r>
    </w:p>
    <w:bookmarkEnd w:id="36"/>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 сальдосы (020, 030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 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xml:space="preserve">бойынша болжамды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5-қосымша</w:t>
            </w:r>
          </w:p>
        </w:tc>
      </w:tr>
    </w:tbl>
    <w:bookmarkStart w:name="z36" w:id="37"/>
    <w:p>
      <w:pPr>
        <w:spacing w:after="0"/>
        <w:ind w:left="0"/>
        <w:jc w:val="left"/>
      </w:pPr>
      <w:r>
        <w:rPr>
          <w:rFonts w:ascii="Times New Roman"/>
          <w:b/>
          <w:i w:val="false"/>
          <w:color w:val="000000"/>
        </w:rPr>
        <w:t xml:space="preserve"> _________________ жылдарға арналған республикалық бюджет бойынша болжамды шоғырландырылған қаржылық есептілікке түсіндірме жазба</w:t>
      </w:r>
    </w:p>
    <w:bookmarkEnd w:id="37"/>
    <w:p>
      <w:pPr>
        <w:spacing w:after="0"/>
        <w:ind w:left="0"/>
        <w:jc w:val="both"/>
      </w:pPr>
      <w:r>
        <w:rPr>
          <w:rFonts w:ascii="Times New Roman"/>
          <w:b w:val="false"/>
          <w:i w:val="false"/>
          <w:color w:val="ff0000"/>
          <w:sz w:val="28"/>
        </w:rPr>
        <w:t xml:space="preserve">
      Ескерту. 5-қосымша жаңа редакцияда - ҚР Қаржы министрінің 20.04.2021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38"/>
    <w:p>
      <w:pPr>
        <w:spacing w:after="0"/>
        <w:ind w:left="0"/>
        <w:jc w:val="left"/>
      </w:pPr>
      <w:r>
        <w:rPr>
          <w:rFonts w:ascii="Times New Roman"/>
          <w:b/>
          <w:i w:val="false"/>
          <w:color w:val="000000"/>
        </w:rPr>
        <w:t xml:space="preserve"> 1. Жалпы мәліметтер</w:t>
      </w:r>
    </w:p>
    <w:bookmarkEnd w:id="38"/>
    <w:p>
      <w:pPr>
        <w:spacing w:after="0"/>
        <w:ind w:left="0"/>
        <w:jc w:val="both"/>
      </w:pPr>
      <w:r>
        <w:rPr>
          <w:rFonts w:ascii="Times New Roman"/>
          <w:b w:val="false"/>
          <w:i w:val="false"/>
          <w:color w:val="000000"/>
          <w:sz w:val="28"/>
        </w:rPr>
        <w:t xml:space="preserve">
      Республикалық бюджет бойынша болжамды шоғырландырылған қаржылық есептілікті қалыптастыру 2008 жылғы 4 желтоқсандағы Қазақстан Республикасы Бюджет кодексінің </w:t>
      </w:r>
      <w:r>
        <w:rPr>
          <w:rFonts w:ascii="Times New Roman"/>
          <w:b w:val="false"/>
          <w:i w:val="false"/>
          <w:color w:val="000000"/>
          <w:sz w:val="28"/>
        </w:rPr>
        <w:t>61-1</w:t>
      </w:r>
      <w:r>
        <w:rPr>
          <w:rFonts w:ascii="Times New Roman"/>
          <w:b w:val="false"/>
          <w:i w:val="false"/>
          <w:color w:val="000000"/>
          <w:sz w:val="28"/>
        </w:rPr>
        <w:t xml:space="preserve"> және </w:t>
      </w:r>
      <w:r>
        <w:rPr>
          <w:rFonts w:ascii="Times New Roman"/>
          <w:b w:val="false"/>
          <w:i w:val="false"/>
          <w:color w:val="000000"/>
          <w:sz w:val="28"/>
        </w:rPr>
        <w:t>74-баптарында</w:t>
      </w:r>
      <w:r>
        <w:rPr>
          <w:rFonts w:ascii="Times New Roman"/>
          <w:b w:val="false"/>
          <w:i w:val="false"/>
          <w:color w:val="000000"/>
          <w:sz w:val="28"/>
        </w:rPr>
        <w:t xml:space="preserve"> көзделген. Республикалық бюджет бойынша болжамды шоғырландырылған қаржылық есептілік республикалық бюджет туралы заң жобасының құрамында ұсынылады.</w:t>
      </w:r>
    </w:p>
    <w:p>
      <w:pPr>
        <w:spacing w:after="0"/>
        <w:ind w:left="0"/>
        <w:jc w:val="both"/>
      </w:pPr>
      <w:r>
        <w:rPr>
          <w:rFonts w:ascii="Times New Roman"/>
          <w:b w:val="false"/>
          <w:i w:val="false"/>
          <w:color w:val="000000"/>
          <w:sz w:val="28"/>
        </w:rPr>
        <w:t>
      ______________ жылдарға арналған республикалық бюджет бойынша болжамды шоғырландырылған қаржылық есептілік Қазақстан Республикасының Қаржы министрлігі Республикалық бюджеттің кірістері мен республикалық бюджеттік бағдарламалар әкімшілерінің шығыстары болжамының деректері негізінде есептеу әдісі бойынша жасады. Республикалық бюджет бойынша болжамды шоғырландырылған қаржылық есептілікке квазимемлекеттік сектор субъектілері енгізілмейді.</w:t>
      </w:r>
    </w:p>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есептіліктің өлшем бірлігі - мың теңге.</w:t>
      </w:r>
    </w:p>
    <w:bookmarkStart w:name="z54" w:id="39"/>
    <w:p>
      <w:pPr>
        <w:spacing w:after="0"/>
        <w:ind w:left="0"/>
        <w:jc w:val="left"/>
      </w:pPr>
      <w:r>
        <w:rPr>
          <w:rFonts w:ascii="Times New Roman"/>
          <w:b/>
          <w:i w:val="false"/>
          <w:color w:val="000000"/>
        </w:rPr>
        <w:t xml:space="preserve"> 2. Есеп саясатының негізгі ережелері</w:t>
      </w:r>
    </w:p>
    <w:bookmarkEnd w:id="39"/>
    <w:p>
      <w:pPr>
        <w:spacing w:after="0"/>
        <w:ind w:left="0"/>
        <w:jc w:val="both"/>
      </w:pPr>
      <w:r>
        <w:rPr>
          <w:rFonts w:ascii="Times New Roman"/>
          <w:b w:val="false"/>
          <w:i w:val="false"/>
          <w:color w:val="000000"/>
          <w:sz w:val="28"/>
        </w:rPr>
        <w:t xml:space="preserve">
      Республикалық бюджет бойынша болжамды шоғырландырылған қаржылық есептілік Республикалық бюджет бойынша болжамды шоғырландырылған қаржылық есептілікті жасау қағидаларына және "Есеп саясатын бекіту туралы" Қазақстан Республикасы Қаржы министрінің 2010 жылғы 7 қыркүйектегі № 444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6505 болып тіркелген) бекітілген есеп саясатының қағидаттарына сәйкес қалыптастырылады.</w:t>
      </w:r>
    </w:p>
    <w:p>
      <w:pPr>
        <w:spacing w:after="0"/>
        <w:ind w:left="0"/>
        <w:jc w:val="both"/>
      </w:pPr>
      <w:r>
        <w:rPr>
          <w:rFonts w:ascii="Times New Roman"/>
          <w:b w:val="false"/>
          <w:i w:val="false"/>
          <w:color w:val="000000"/>
          <w:sz w:val="28"/>
        </w:rPr>
        <w:t>
      Ақша қаражаты және олардың баламалары</w:t>
      </w:r>
    </w:p>
    <w:p>
      <w:pPr>
        <w:spacing w:after="0"/>
        <w:ind w:left="0"/>
        <w:jc w:val="both"/>
      </w:pPr>
      <w:r>
        <w:rPr>
          <w:rFonts w:ascii="Times New Roman"/>
          <w:b w:val="false"/>
          <w:i w:val="false"/>
          <w:color w:val="000000"/>
          <w:sz w:val="28"/>
        </w:rPr>
        <w:t>
      Бюджетке түсетін түсімдерді есепке алумен және бюджеттен төленетін төлемдерді жүзеге асырумен байланысты барлық операциялар Бірыңғай қазынашылық шотта көрсетіледі. Республикалық бюджет бойынша болжамды шоғырландырылған қаржылық есептілікте Бірыңғай қазынашылық шот бойынша ақша ағындары республикалық бюджеттің атқарылуы туралы шоғырландырылған қаржылық есептілікте ұсынылған ақпарат шегінде көрсетілген. Республикалық бюджет бойынша болжамды шоғырландырылған қаржылық, республикалық бюджеттің атқарылуы туралы шоғырландырылған қаржылық есептілікте ұсынылған ақпарат шегінде республикалық бюджеттің қолма-қол ақшаны бақылау шоты, ақылы қызметтердің қолма-қол ақшаны бақылау шоты және ақша қаражатының басқа да шоттары бойынша ағындар көрініс табады.</w:t>
      </w:r>
    </w:p>
    <w:p>
      <w:pPr>
        <w:spacing w:after="0"/>
        <w:ind w:left="0"/>
        <w:jc w:val="both"/>
      </w:pPr>
      <w:r>
        <w:rPr>
          <w:rFonts w:ascii="Times New Roman"/>
          <w:b w:val="false"/>
          <w:i w:val="false"/>
          <w:color w:val="000000"/>
          <w:sz w:val="28"/>
        </w:rPr>
        <w:t>
      Қаржылық инвестициялар</w:t>
      </w:r>
    </w:p>
    <w:p>
      <w:pPr>
        <w:spacing w:after="0"/>
        <w:ind w:left="0"/>
        <w:jc w:val="both"/>
      </w:pPr>
      <w:r>
        <w:rPr>
          <w:rFonts w:ascii="Times New Roman"/>
          <w:b w:val="false"/>
          <w:i w:val="false"/>
          <w:color w:val="000000"/>
          <w:sz w:val="28"/>
        </w:rPr>
        <w:t>
      Қаржылық инвестицияларға квазимемлекеттік сектор субъектілеріне және өзге де ұйымдарға қаржылық инвестициялар, бюджеттік кредиттер енгізіледі. Квазимемлекеттік сектор субъектілеріне қаржылық инвестициялар нақты жұмсалған шығындар (өзіндік құн) бойынша көрсетіледі. Бюджеттік кредиттер өзіндік құны бойынша көрсетіледі. Қаржылық инвестициялар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Қорлар</w:t>
      </w:r>
    </w:p>
    <w:p>
      <w:pPr>
        <w:spacing w:after="0"/>
        <w:ind w:left="0"/>
        <w:jc w:val="both"/>
      </w:pPr>
      <w:r>
        <w:rPr>
          <w:rFonts w:ascii="Times New Roman"/>
          <w:b w:val="false"/>
          <w:i w:val="false"/>
          <w:color w:val="000000"/>
          <w:sz w:val="28"/>
        </w:rPr>
        <w:t>
      Қорлар олардың нақты өзіндік құны бойынша көрсетіледі. Республикалық бюджет бойынша болжамды шоғырландырылған қаржылық есептілікте жоспарланған кезеңнің қорларын сатып алу құны шығыстарда көрсетіледі. Қорлардың қалдықтары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Негізгі құралдар</w:t>
      </w:r>
    </w:p>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есептілікте негізгі құралдар жинақталған амортизацияның бастапқы құнынан және тиісті жоспарланған кезеңнің есептелген амортизациясынан шегерумен айқындалатын баланстық құны бойынша көрсетіледі.</w:t>
      </w:r>
    </w:p>
    <w:p>
      <w:pPr>
        <w:spacing w:after="0"/>
        <w:ind w:left="0"/>
        <w:jc w:val="both"/>
      </w:pPr>
      <w:r>
        <w:rPr>
          <w:rFonts w:ascii="Times New Roman"/>
          <w:b w:val="false"/>
          <w:i w:val="false"/>
          <w:color w:val="000000"/>
          <w:sz w:val="28"/>
        </w:rPr>
        <w:t xml:space="preserve">
      Негізгі құралдардың амортизациясын есептеу кезінде "Мемлекеттік мекемелерде бухгалтерлік есепке алуды жүргізу қағидалары"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амортизацияның жылдық нормалары пайдаланылады.</w:t>
      </w:r>
    </w:p>
    <w:p>
      <w:pPr>
        <w:spacing w:after="0"/>
        <w:ind w:left="0"/>
        <w:jc w:val="both"/>
      </w:pPr>
      <w:r>
        <w:rPr>
          <w:rFonts w:ascii="Times New Roman"/>
          <w:b w:val="false"/>
          <w:i w:val="false"/>
          <w:color w:val="000000"/>
          <w:sz w:val="28"/>
        </w:rPr>
        <w:t>
      Негізгі қаражат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Аяқталмаған құрылыс</w:t>
      </w:r>
    </w:p>
    <w:p>
      <w:pPr>
        <w:spacing w:after="0"/>
        <w:ind w:left="0"/>
        <w:jc w:val="both"/>
      </w:pPr>
      <w:r>
        <w:rPr>
          <w:rFonts w:ascii="Times New Roman"/>
          <w:b w:val="false"/>
          <w:i w:val="false"/>
          <w:color w:val="000000"/>
          <w:sz w:val="28"/>
        </w:rPr>
        <w:t>
      Аяқталмаған құрылыс нақты шығындар бойынша өлшенеді. Аяқталмаған және аяқталған, бірақ пайдалануға берілмеген құрылыс және реконструкциялау объектілері бойынша шығындар келесі жылдың балансына өтеді. Аяқталған және пайдалануға берілген құрылыс объектілері қабылдау актілері негізінде ұзақ мерзімді активтерді есепке алу шоттарына оларға жүргізілген шығындардың толық сомасында жатқызылады. Аяқталмаған құрылыс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Инвестициялық жылжымайтын мүлік</w:t>
      </w:r>
    </w:p>
    <w:p>
      <w:pPr>
        <w:spacing w:after="0"/>
        <w:ind w:left="0"/>
        <w:jc w:val="both"/>
      </w:pPr>
      <w:r>
        <w:rPr>
          <w:rFonts w:ascii="Times New Roman"/>
          <w:b w:val="false"/>
          <w:i w:val="false"/>
          <w:color w:val="000000"/>
          <w:sz w:val="28"/>
        </w:rPr>
        <w:t xml:space="preserve">
      Инвестициялық жылжымайтын мүлік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 </w:t>
      </w:r>
    </w:p>
    <w:p>
      <w:pPr>
        <w:spacing w:after="0"/>
        <w:ind w:left="0"/>
        <w:jc w:val="both"/>
      </w:pPr>
      <w:r>
        <w:rPr>
          <w:rFonts w:ascii="Times New Roman"/>
          <w:b w:val="false"/>
          <w:i w:val="false"/>
          <w:color w:val="000000"/>
          <w:sz w:val="28"/>
        </w:rPr>
        <w:t>
      Материалдық емес активтер</w:t>
      </w:r>
    </w:p>
    <w:p>
      <w:pPr>
        <w:spacing w:after="0"/>
        <w:ind w:left="0"/>
        <w:jc w:val="both"/>
      </w:pPr>
      <w:r>
        <w:rPr>
          <w:rFonts w:ascii="Times New Roman"/>
          <w:b w:val="false"/>
          <w:i w:val="false"/>
          <w:color w:val="000000"/>
          <w:sz w:val="28"/>
        </w:rPr>
        <w:t>
      Республикалық бюджет бойынша болжамды шоғырландырылған қаржылық есептілікте материалдық емес активтер жинақталған амортизацияның бастапқы құнынан және тиісті жоспарланған кезең үшін есептелген амортизациядан шегерумен айқындалатын баланстық құны бойынша көрсетіледі.</w:t>
      </w:r>
    </w:p>
    <w:p>
      <w:pPr>
        <w:spacing w:after="0"/>
        <w:ind w:left="0"/>
        <w:jc w:val="both"/>
      </w:pPr>
      <w:r>
        <w:rPr>
          <w:rFonts w:ascii="Times New Roman"/>
          <w:b w:val="false"/>
          <w:i w:val="false"/>
          <w:color w:val="000000"/>
          <w:sz w:val="28"/>
        </w:rPr>
        <w:t xml:space="preserve">
      Материалдық емес активтердің амортизациясын есептеу кезінде "Мемлекеттік мекемелерде бухгалтерлік есепке алуды жүргізу қағидалары"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6443 болып тіркелген) бекітілген амортизацияның жылдық нормалары пайдаланылады.</w:t>
      </w:r>
    </w:p>
    <w:p>
      <w:pPr>
        <w:spacing w:after="0"/>
        <w:ind w:left="0"/>
        <w:jc w:val="both"/>
      </w:pPr>
      <w:r>
        <w:rPr>
          <w:rFonts w:ascii="Times New Roman"/>
          <w:b w:val="false"/>
          <w:i w:val="false"/>
          <w:color w:val="000000"/>
          <w:sz w:val="28"/>
        </w:rPr>
        <w:t>
      Материалдық емес активтер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Дебиторлық және кредиторлық берешек</w:t>
      </w:r>
    </w:p>
    <w:p>
      <w:pPr>
        <w:spacing w:after="0"/>
        <w:ind w:left="0"/>
        <w:jc w:val="both"/>
      </w:pPr>
      <w:r>
        <w:rPr>
          <w:rFonts w:ascii="Times New Roman"/>
          <w:b w:val="false"/>
          <w:i w:val="false"/>
          <w:color w:val="000000"/>
          <w:sz w:val="28"/>
        </w:rPr>
        <w:t>
      Дебиторлық және кредиторлық берешек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xml:space="preserve">
      Қарыздар </w:t>
      </w:r>
    </w:p>
    <w:p>
      <w:pPr>
        <w:spacing w:after="0"/>
        <w:ind w:left="0"/>
        <w:jc w:val="both"/>
      </w:pPr>
      <w:r>
        <w:rPr>
          <w:rFonts w:ascii="Times New Roman"/>
          <w:b w:val="false"/>
          <w:i w:val="false"/>
          <w:color w:val="000000"/>
          <w:sz w:val="28"/>
        </w:rPr>
        <w:t>
      Алынған қарыздарды есепке алу өзіндік құны және/немесе номиналдық құны бойынша жүргізіледі. Қарыздар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Бағалау міндеттемелері, шартты міндеттемелер және шартты активтер</w:t>
      </w:r>
    </w:p>
    <w:p>
      <w:pPr>
        <w:spacing w:after="0"/>
        <w:ind w:left="0"/>
        <w:jc w:val="both"/>
      </w:pPr>
      <w:r>
        <w:rPr>
          <w:rFonts w:ascii="Times New Roman"/>
          <w:b w:val="false"/>
          <w:i w:val="false"/>
          <w:color w:val="000000"/>
          <w:sz w:val="28"/>
        </w:rPr>
        <w:t>
      Бағалау міндеттемелері, шартты міндеттемелер мен шартты активтер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Зейнетақы міндеттемелері</w:t>
      </w:r>
    </w:p>
    <w:p>
      <w:pPr>
        <w:spacing w:after="0"/>
        <w:ind w:left="0"/>
        <w:jc w:val="both"/>
      </w:pPr>
      <w:r>
        <w:rPr>
          <w:rFonts w:ascii="Times New Roman"/>
          <w:b w:val="false"/>
          <w:i w:val="false"/>
          <w:color w:val="000000"/>
          <w:sz w:val="28"/>
        </w:rPr>
        <w:t>
      Зейнетақы міндеттемелері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Зейнетақы міндеттемелерінің өзгерістекрі бойынша болжамды көрсеткіштер жоспарланатын кезең шегінде көрсетілген.</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xml:space="preserve">
      Республикалық бюджеттің кірістері бойынша болжамды деректер "Бюджет түсімдерін болжау әдістемесін бекіту туралы" Қазақстан Республикасы Ұлттық экономика министрі міндетін атқарушысының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сәйкес жүзеге асырылатын республикалық бюджетке түсетін түсімдерді болжау деректерінің негізінде көрсетіледі. </w:t>
      </w:r>
    </w:p>
    <w:p>
      <w:pPr>
        <w:spacing w:after="0"/>
        <w:ind w:left="0"/>
        <w:jc w:val="both"/>
      </w:pPr>
      <w:r>
        <w:rPr>
          <w:rFonts w:ascii="Times New Roman"/>
          <w:b w:val="false"/>
          <w:i w:val="false"/>
          <w:color w:val="000000"/>
          <w:sz w:val="28"/>
        </w:rPr>
        <w:t>
      Нақты деректер бойынша салықтық және салықтық емес түсімдерден түсетін кірістер республикалық бюджеттің атқарылуы туралы есепте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Концессиялық активтер мен міндеттемелер</w:t>
      </w:r>
    </w:p>
    <w:p>
      <w:pPr>
        <w:spacing w:after="0"/>
        <w:ind w:left="0"/>
        <w:jc w:val="both"/>
      </w:pPr>
      <w:r>
        <w:rPr>
          <w:rFonts w:ascii="Times New Roman"/>
          <w:b w:val="false"/>
          <w:i w:val="false"/>
          <w:color w:val="000000"/>
          <w:sz w:val="28"/>
        </w:rPr>
        <w:t>
      Концессиялық активтер мен міндеттемелер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bookmarkStart w:name="z55" w:id="40"/>
    <w:p>
      <w:pPr>
        <w:spacing w:after="0"/>
        <w:ind w:left="0"/>
        <w:jc w:val="left"/>
      </w:pPr>
      <w:r>
        <w:rPr>
          <w:rFonts w:ascii="Times New Roman"/>
          <w:b/>
          <w:i w:val="false"/>
          <w:color w:val="000000"/>
        </w:rPr>
        <w:t xml:space="preserve"> 3. Республикалық бюджет бойынша болжамды шоғырландырылған қаржылық есептілікке ашу</w:t>
      </w:r>
    </w:p>
    <w:bookmarkEnd w:id="40"/>
    <w:p>
      <w:pPr>
        <w:spacing w:after="0"/>
        <w:ind w:left="0"/>
        <w:jc w:val="both"/>
      </w:pPr>
      <w:r>
        <w:rPr>
          <w:rFonts w:ascii="Times New Roman"/>
          <w:b w:val="false"/>
          <w:i w:val="false"/>
          <w:color w:val="000000"/>
          <w:sz w:val="28"/>
        </w:rPr>
        <w:t xml:space="preserve">
      1-ескертпе. </w:t>
      </w:r>
    </w:p>
    <w:p>
      <w:pPr>
        <w:spacing w:after="0"/>
        <w:ind w:left="0"/>
        <w:jc w:val="both"/>
      </w:pPr>
      <w:r>
        <w:rPr>
          <w:rFonts w:ascii="Times New Roman"/>
          <w:b w:val="false"/>
          <w:i w:val="false"/>
          <w:color w:val="000000"/>
          <w:sz w:val="28"/>
        </w:rPr>
        <w:t xml:space="preserve">
      1.1-кесте. Ақша қаражаты және олардың баламалары (қаржылық жағдай туралы болжамды шоғырландырылған есептің 010-жол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Ақша қаражатының сальдосы …</w:t>
      </w:r>
    </w:p>
    <w:p>
      <w:pPr>
        <w:spacing w:after="0"/>
        <w:ind w:left="0"/>
        <w:jc w:val="both"/>
      </w:pPr>
      <w:r>
        <w:rPr>
          <w:rFonts w:ascii="Times New Roman"/>
          <w:b w:val="false"/>
          <w:i w:val="false"/>
          <w:color w:val="000000"/>
          <w:sz w:val="28"/>
        </w:rPr>
        <w:t xml:space="preserve">
      2-ескертпе. </w:t>
      </w:r>
    </w:p>
    <w:p>
      <w:pPr>
        <w:spacing w:after="0"/>
        <w:ind w:left="0"/>
        <w:jc w:val="both"/>
      </w:pPr>
      <w:r>
        <w:rPr>
          <w:rFonts w:ascii="Times New Roman"/>
          <w:b w:val="false"/>
          <w:i w:val="false"/>
          <w:color w:val="000000"/>
          <w:sz w:val="28"/>
        </w:rPr>
        <w:t>
      2.1-кесте. Қаржылық инвестициялар (қаржылық жағдай туралы болжамды шоғырландырылған есептің 011-жол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капиталына қаржылық инвестициялар, заңды тұлғалардың және халықаралық ұйымдардың бағалы қағаздары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Қаржылық инвестицияларға бюджеттік кредиттер, квазимемлекеттік сектор субъектілеріне және өзге де ұйымдарға инвестициялар, мемлекеттік кепілдіктер мен кепілгерліктерді орындау нәтижесінде берілген қарыздар енгізіледі. </w:t>
      </w:r>
    </w:p>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 өтеу</w:t>
      </w:r>
    </w:p>
    <w:p>
      <w:pPr>
        <w:spacing w:after="0"/>
        <w:ind w:left="0"/>
        <w:jc w:val="both"/>
      </w:pPr>
      <w:r>
        <w:rPr>
          <w:rFonts w:ascii="Times New Roman"/>
          <w:b w:val="false"/>
          <w:i w:val="false"/>
          <w:color w:val="000000"/>
          <w:sz w:val="28"/>
        </w:rPr>
        <w:t>
      - өтеусіз берілген … есептен шығару</w:t>
      </w:r>
    </w:p>
    <w:p>
      <w:pPr>
        <w:spacing w:after="0"/>
        <w:ind w:left="0"/>
        <w:jc w:val="both"/>
      </w:pPr>
      <w:r>
        <w:rPr>
          <w:rFonts w:ascii="Times New Roman"/>
          <w:b w:val="false"/>
          <w:i w:val="false"/>
          <w:color w:val="000000"/>
          <w:sz w:val="28"/>
        </w:rPr>
        <w:t>
      - басқа да өзгерістер … нәтижесінде ескерілді.</w:t>
      </w:r>
    </w:p>
    <w:p>
      <w:pPr>
        <w:spacing w:after="0"/>
        <w:ind w:left="0"/>
        <w:jc w:val="both"/>
      </w:pPr>
      <w:r>
        <w:rPr>
          <w:rFonts w:ascii="Times New Roman"/>
          <w:b w:val="false"/>
          <w:i w:val="false"/>
          <w:color w:val="000000"/>
          <w:sz w:val="28"/>
        </w:rPr>
        <w:t xml:space="preserve">
      3-ескертпе. </w:t>
      </w:r>
    </w:p>
    <w:p>
      <w:pPr>
        <w:spacing w:after="0"/>
        <w:ind w:left="0"/>
        <w:jc w:val="both"/>
      </w:pPr>
      <w:r>
        <w:rPr>
          <w:rFonts w:ascii="Times New Roman"/>
          <w:b w:val="false"/>
          <w:i w:val="false"/>
          <w:color w:val="000000"/>
          <w:sz w:val="28"/>
        </w:rPr>
        <w:t>
      3.1-кесте. Үлестік қатысу әдісі бойынша ескерілетін ұзақ мерзімді қаржылық инвестициялар (қаржылық жағдай туралы болжамды шоғырландырылған есептің 012-жол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үлестік қатысу әдісі бойынша ескерілетін ұзақ мерзімді қаржылық инвестициялар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xml:space="preserve">
      4-ескертпе. </w:t>
      </w:r>
    </w:p>
    <w:p>
      <w:pPr>
        <w:spacing w:after="0"/>
        <w:ind w:left="0"/>
        <w:jc w:val="both"/>
      </w:pPr>
      <w:r>
        <w:rPr>
          <w:rFonts w:ascii="Times New Roman"/>
          <w:b w:val="false"/>
          <w:i w:val="false"/>
          <w:color w:val="000000"/>
          <w:sz w:val="28"/>
        </w:rPr>
        <w:t>
      4.1-кесте. Берілген аванстар (қаржылық жағдай туралы болжамды шоғырландырылған есептің 013-жол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аванстық төлемдер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Бюджеттің атқарылуы және оған кассалық қызмет көрсету қағидаларына сәйкес жүзеге асырылады.</w:t>
      </w:r>
    </w:p>
    <w:p>
      <w:pPr>
        <w:spacing w:after="0"/>
        <w:ind w:left="0"/>
        <w:jc w:val="both"/>
      </w:pPr>
      <w:r>
        <w:rPr>
          <w:rFonts w:ascii="Times New Roman"/>
          <w:b w:val="false"/>
          <w:i w:val="false"/>
          <w:color w:val="000000"/>
          <w:sz w:val="28"/>
        </w:rPr>
        <w:t xml:space="preserve">
      5-ескертпе. </w:t>
      </w:r>
    </w:p>
    <w:p>
      <w:pPr>
        <w:spacing w:after="0"/>
        <w:ind w:left="0"/>
        <w:jc w:val="both"/>
      </w:pPr>
      <w:r>
        <w:rPr>
          <w:rFonts w:ascii="Times New Roman"/>
          <w:b w:val="false"/>
          <w:i w:val="false"/>
          <w:color w:val="000000"/>
          <w:sz w:val="28"/>
        </w:rPr>
        <w:t>
      5.1-кесте. Өзге дебиторлық берешек (қаржылық жағдай туралы болжамды шоғырландырылған есептің 014-жол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Өзге дебиторлық берешектің құрамына сатып алушылар мен тапсырыс берушілердің, жалдау бойынша, бюджетпен есеп айырысу бойынша, қызметкерлердің есеп беретін сомалар бойынша дебиторлық берешегі, алуға сыйақы және басқа берешек кіреді.</w:t>
      </w:r>
    </w:p>
    <w:p>
      <w:pPr>
        <w:spacing w:after="0"/>
        <w:ind w:left="0"/>
        <w:jc w:val="both"/>
      </w:pPr>
      <w:r>
        <w:rPr>
          <w:rFonts w:ascii="Times New Roman"/>
          <w:b w:val="false"/>
          <w:i w:val="false"/>
          <w:color w:val="000000"/>
          <w:sz w:val="28"/>
        </w:rPr>
        <w:t>
      6-ескертпе.</w:t>
      </w:r>
    </w:p>
    <w:p>
      <w:pPr>
        <w:spacing w:after="0"/>
        <w:ind w:left="0"/>
        <w:jc w:val="both"/>
      </w:pPr>
      <w:r>
        <w:rPr>
          <w:rFonts w:ascii="Times New Roman"/>
          <w:b w:val="false"/>
          <w:i w:val="false"/>
          <w:color w:val="000000"/>
          <w:sz w:val="28"/>
        </w:rPr>
        <w:t>
      6.1-кесте. Қорлар (қаржылық жағдай туралы болжамды шоғырландырылған есептің 111-жол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Қорлардың құрамына материалдар, аяқталмаған өндіріс, дайын өнім, тауарлар мен жолдағы қорлардың сальдосы енгізіледі. </w:t>
      </w:r>
    </w:p>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 пайдалану</w:t>
      </w:r>
    </w:p>
    <w:p>
      <w:pPr>
        <w:spacing w:after="0"/>
        <w:ind w:left="0"/>
        <w:jc w:val="both"/>
      </w:pPr>
      <w:r>
        <w:rPr>
          <w:rFonts w:ascii="Times New Roman"/>
          <w:b w:val="false"/>
          <w:i w:val="false"/>
          <w:color w:val="000000"/>
          <w:sz w:val="28"/>
        </w:rPr>
        <w:t>
      - … есептен шығару</w:t>
      </w:r>
    </w:p>
    <w:p>
      <w:pPr>
        <w:spacing w:after="0"/>
        <w:ind w:left="0"/>
        <w:jc w:val="both"/>
      </w:pPr>
      <w:r>
        <w:rPr>
          <w:rFonts w:ascii="Times New Roman"/>
          <w:b w:val="false"/>
          <w:i w:val="false"/>
          <w:color w:val="000000"/>
          <w:sz w:val="28"/>
        </w:rPr>
        <w:t>
      - басқа да өзгерістер … нәтижесінде ескерілді.</w:t>
      </w:r>
    </w:p>
    <w:p>
      <w:pPr>
        <w:spacing w:after="0"/>
        <w:ind w:left="0"/>
        <w:jc w:val="both"/>
      </w:pPr>
      <w:r>
        <w:rPr>
          <w:rFonts w:ascii="Times New Roman"/>
          <w:b w:val="false"/>
          <w:i w:val="false"/>
          <w:color w:val="000000"/>
          <w:sz w:val="28"/>
        </w:rPr>
        <w:t xml:space="preserve">
      7-ескертпе. </w:t>
      </w:r>
    </w:p>
    <w:p>
      <w:pPr>
        <w:spacing w:after="0"/>
        <w:ind w:left="0"/>
        <w:jc w:val="both"/>
      </w:pPr>
      <w:r>
        <w:rPr>
          <w:rFonts w:ascii="Times New Roman"/>
          <w:b w:val="false"/>
          <w:i w:val="false"/>
          <w:color w:val="000000"/>
          <w:sz w:val="28"/>
        </w:rPr>
        <w:t>
      7.1-кесте. Негізгі құралдар (қаржылық жағдай туралы болжамды шоғырландырылған есептің 112-жол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сонындағы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Негізгі құралдардың құрамына жер, ғимараттар, құрылыстар, беру құрылғылары, көлік құралдары, машиналар мен жабдықтар, аспаптар, өндірістік және шаруашылық мүкәммал және өзге де негізгі құралдар, оның ішінде концессия шарттары бойынша қабылданған құралдар кіреді.</w:t>
      </w:r>
    </w:p>
    <w:p>
      <w:pPr>
        <w:spacing w:after="0"/>
        <w:ind w:left="0"/>
        <w:jc w:val="both"/>
      </w:pPr>
      <w:r>
        <w:rPr>
          <w:rFonts w:ascii="Times New Roman"/>
          <w:b w:val="false"/>
          <w:i w:val="false"/>
          <w:color w:val="000000"/>
          <w:sz w:val="28"/>
        </w:rPr>
        <w:t>
      Жер амортизацияланбайды және деректер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өтеусіз берілген объектілердің бастапқы құнын есептен шығару …</w:t>
      </w:r>
    </w:p>
    <w:p>
      <w:pPr>
        <w:spacing w:after="0"/>
        <w:ind w:left="0"/>
        <w:jc w:val="both"/>
      </w:pPr>
      <w:r>
        <w:rPr>
          <w:rFonts w:ascii="Times New Roman"/>
          <w:b w:val="false"/>
          <w:i w:val="false"/>
          <w:color w:val="000000"/>
          <w:sz w:val="28"/>
        </w:rPr>
        <w:t>
      - есептелген амортизация сомасы …</w:t>
      </w:r>
    </w:p>
    <w:p>
      <w:pPr>
        <w:spacing w:after="0"/>
        <w:ind w:left="0"/>
        <w:jc w:val="both"/>
      </w:pPr>
      <w:r>
        <w:rPr>
          <w:rFonts w:ascii="Times New Roman"/>
          <w:b w:val="false"/>
          <w:i w:val="false"/>
          <w:color w:val="000000"/>
          <w:sz w:val="28"/>
        </w:rPr>
        <w:t>
      - басқа өзгерістер … нәтижесінде ескерілді.</w:t>
      </w:r>
    </w:p>
    <w:p>
      <w:pPr>
        <w:spacing w:after="0"/>
        <w:ind w:left="0"/>
        <w:jc w:val="both"/>
      </w:pPr>
      <w:r>
        <w:rPr>
          <w:rFonts w:ascii="Times New Roman"/>
          <w:b w:val="false"/>
          <w:i w:val="false"/>
          <w:color w:val="000000"/>
          <w:sz w:val="28"/>
        </w:rPr>
        <w:t xml:space="preserve">
      8-ескертпе. </w:t>
      </w:r>
    </w:p>
    <w:p>
      <w:pPr>
        <w:spacing w:after="0"/>
        <w:ind w:left="0"/>
        <w:jc w:val="both"/>
      </w:pPr>
      <w:r>
        <w:rPr>
          <w:rFonts w:ascii="Times New Roman"/>
          <w:b w:val="false"/>
          <w:i w:val="false"/>
          <w:color w:val="000000"/>
          <w:sz w:val="28"/>
        </w:rPr>
        <w:t>
      8.1-кесте. Аяқталмаған құрылыс және күрделі салымдар (қаржылық жағдай туралы болжамды шоғырландырылған есептің 113-жол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Аяқталмаған құрылыс және күрделі салымдар күрделі жұмыстардың аяқталмаған циклі бар және есепті күнге пайдалануға берілмеген негізгі құралдар мен материалдық емес активтер объектілерін салуға, реконструкциялауға, сатып алуға жинақталған шығындардың сомасын қамтиды. Аяқталмаған құрылыс пен күрделі салымдар сальдосының құрамына құрылыс аяқталғанға дейінгі шығындар құны бойынша концессия шарттары бойынша объектілердің аяқталмаған құрылысы бойынша сальдо да қосылады.</w:t>
      </w:r>
    </w:p>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аяқталмаған құрылыс объектілерін және күрделі салымдарды негізгі құралдар және/немесе материалдық емес активтер құрамына ауыстыру …</w:t>
      </w:r>
    </w:p>
    <w:p>
      <w:pPr>
        <w:spacing w:after="0"/>
        <w:ind w:left="0"/>
        <w:jc w:val="both"/>
      </w:pPr>
      <w:r>
        <w:rPr>
          <w:rFonts w:ascii="Times New Roman"/>
          <w:b w:val="false"/>
          <w:i w:val="false"/>
          <w:color w:val="000000"/>
          <w:sz w:val="28"/>
        </w:rPr>
        <w:t>
      - өзге де операцияларды … нәтижесінде ескерілді</w:t>
      </w:r>
    </w:p>
    <w:p>
      <w:pPr>
        <w:spacing w:after="0"/>
        <w:ind w:left="0"/>
        <w:jc w:val="both"/>
      </w:pPr>
      <w:r>
        <w:rPr>
          <w:rFonts w:ascii="Times New Roman"/>
          <w:b w:val="false"/>
          <w:i w:val="false"/>
          <w:color w:val="000000"/>
          <w:sz w:val="28"/>
        </w:rPr>
        <w:t xml:space="preserve">
      9-ескертпе. </w:t>
      </w:r>
    </w:p>
    <w:p>
      <w:pPr>
        <w:spacing w:after="0"/>
        <w:ind w:left="0"/>
        <w:jc w:val="both"/>
      </w:pPr>
      <w:r>
        <w:rPr>
          <w:rFonts w:ascii="Times New Roman"/>
          <w:b w:val="false"/>
          <w:i w:val="false"/>
          <w:color w:val="000000"/>
          <w:sz w:val="28"/>
        </w:rPr>
        <w:t>
      9.1-кесте. Материалдық емес активтер (қаржылық жағдай туралы болжамды шоғырландырылған есептің 114-жол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сонындағы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w:t>
      </w:r>
    </w:p>
    <w:p>
      <w:pPr>
        <w:spacing w:after="0"/>
        <w:ind w:left="0"/>
        <w:jc w:val="both"/>
      </w:pPr>
      <w:r>
        <w:rPr>
          <w:rFonts w:ascii="Times New Roman"/>
          <w:b w:val="false"/>
          <w:i w:val="false"/>
          <w:color w:val="000000"/>
          <w:sz w:val="28"/>
        </w:rPr>
        <w:t>
      - амортизацияны есептеу …</w:t>
      </w:r>
    </w:p>
    <w:p>
      <w:pPr>
        <w:spacing w:after="0"/>
        <w:ind w:left="0"/>
        <w:jc w:val="both"/>
      </w:pPr>
      <w:r>
        <w:rPr>
          <w:rFonts w:ascii="Times New Roman"/>
          <w:b w:val="false"/>
          <w:i w:val="false"/>
          <w:color w:val="000000"/>
          <w:sz w:val="28"/>
        </w:rPr>
        <w:t>
      - өтеусіз беру …</w:t>
      </w:r>
    </w:p>
    <w:p>
      <w:pPr>
        <w:spacing w:after="0"/>
        <w:ind w:left="0"/>
        <w:jc w:val="both"/>
      </w:pPr>
      <w:r>
        <w:rPr>
          <w:rFonts w:ascii="Times New Roman"/>
          <w:b w:val="false"/>
          <w:i w:val="false"/>
          <w:color w:val="000000"/>
          <w:sz w:val="28"/>
        </w:rPr>
        <w:t>
      - өзге де операциялар … нәтижесінде ескерілді</w:t>
      </w:r>
    </w:p>
    <w:p>
      <w:pPr>
        <w:spacing w:after="0"/>
        <w:ind w:left="0"/>
        <w:jc w:val="both"/>
      </w:pPr>
      <w:r>
        <w:rPr>
          <w:rFonts w:ascii="Times New Roman"/>
          <w:b w:val="false"/>
          <w:i w:val="false"/>
          <w:color w:val="000000"/>
          <w:sz w:val="28"/>
        </w:rPr>
        <w:t xml:space="preserve">
      10-ескертпе </w:t>
      </w:r>
    </w:p>
    <w:p>
      <w:pPr>
        <w:spacing w:after="0"/>
        <w:ind w:left="0"/>
        <w:jc w:val="both"/>
      </w:pPr>
      <w:r>
        <w:rPr>
          <w:rFonts w:ascii="Times New Roman"/>
          <w:b w:val="false"/>
          <w:i w:val="false"/>
          <w:color w:val="000000"/>
          <w:sz w:val="28"/>
        </w:rPr>
        <w:t>
      10.1-кесте. Мемлекеттік-жекешелік әріптестік, оның ішінде концессия шарттары бойынша ұзақ мерзімді активтер құрамында (қаржылық жағдай туралы болжамды шоғырландырылған есептің негізгі құралдары (112-жол коды), аяқталмаған құрылысы және күрделі салымдары (113-жол коды), материалдық емес активтері (114-жол коды) құрамында)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қазынашылық органдарында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құру кезеңі немесе концессионерге беру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объектіні пайдалану кезеңі (жылдар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концессиялық активтер,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 оның ішінде (объектілер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10.1-кестеде мемлекеттік-жеке меншік әріптестік, оның ішінде концессия шарттары бойынша ұзақ мерзімді активтер құрамында негізгі құралдар, материалдық емес активтер, аяқталмаған құрылыс және күрделі салымдар құрамында ұлғайту көрсетілген. </w:t>
      </w:r>
    </w:p>
    <w:p>
      <w:pPr>
        <w:spacing w:after="0"/>
        <w:ind w:left="0"/>
        <w:jc w:val="both"/>
      </w:pPr>
      <w:r>
        <w:rPr>
          <w:rFonts w:ascii="Times New Roman"/>
          <w:b w:val="false"/>
          <w:i w:val="false"/>
          <w:color w:val="000000"/>
          <w:sz w:val="28"/>
        </w:rPr>
        <w:t xml:space="preserve">
      11-ескертпе. </w:t>
      </w:r>
    </w:p>
    <w:p>
      <w:pPr>
        <w:spacing w:after="0"/>
        <w:ind w:left="0"/>
        <w:jc w:val="both"/>
      </w:pPr>
      <w:r>
        <w:rPr>
          <w:rFonts w:ascii="Times New Roman"/>
          <w:b w:val="false"/>
          <w:i w:val="false"/>
          <w:color w:val="000000"/>
          <w:sz w:val="28"/>
        </w:rPr>
        <w:t>
      11.1-кесте. Өзге қаржылық емес активтер (қаржылық жағдай туралы болжамды шоғырландырылған есеп 115-жол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Өзге қаржылық емес активтер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xml:space="preserve">
      Ескертпе 12. </w:t>
      </w:r>
    </w:p>
    <w:p>
      <w:pPr>
        <w:spacing w:after="0"/>
        <w:ind w:left="0"/>
        <w:jc w:val="both"/>
      </w:pPr>
      <w:r>
        <w:rPr>
          <w:rFonts w:ascii="Times New Roman"/>
          <w:b w:val="false"/>
          <w:i w:val="false"/>
          <w:color w:val="000000"/>
          <w:sz w:val="28"/>
        </w:rPr>
        <w:t xml:space="preserve">
      12.1-кесте. Қарыздар мен мемлекеттік-жекешелік әріптестік бойынша міндеттемелер (қаржылық жағдай туралы болжамды шоғырландырылған есептің 210-жол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міндеттемелер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мен мемлекеттік-жекешелік әріптестік бойынша міндеттемелер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Қарыздар мен мемлекеттік-жекешелік әріптестік бойынша міндеттемелер сальдоға алынған ішкі және сыртқы қарыздар, ішкі және сыртқы нарықтарда орналастырылған мемлекеттік эмиссиялық бағалы қағаздар бойынша берешек, мемлекеттік-жекешелік әріптестік, оның ішінде концессия шарттары бойынша міндеттемелер енгізіледі.</w:t>
      </w:r>
    </w:p>
    <w:p>
      <w:pPr>
        <w:spacing w:after="0"/>
        <w:ind w:left="0"/>
        <w:jc w:val="both"/>
      </w:pPr>
      <w:r>
        <w:rPr>
          <w:rFonts w:ascii="Times New Roman"/>
          <w:b w:val="false"/>
          <w:i w:val="false"/>
          <w:color w:val="000000"/>
          <w:sz w:val="28"/>
        </w:rPr>
        <w:t>
      "Ұлғайту" жолы бойынша сомалар … нәтижесінде ескерілді</w:t>
      </w:r>
    </w:p>
    <w:p>
      <w:pPr>
        <w:spacing w:after="0"/>
        <w:ind w:left="0"/>
        <w:jc w:val="both"/>
      </w:pPr>
      <w:r>
        <w:rPr>
          <w:rFonts w:ascii="Times New Roman"/>
          <w:b w:val="false"/>
          <w:i w:val="false"/>
          <w:color w:val="000000"/>
          <w:sz w:val="28"/>
        </w:rPr>
        <w:t>
      "Азайту" жолы бойынша сомалар … нәтижесінде ескерілді</w:t>
      </w:r>
    </w:p>
    <w:p>
      <w:pPr>
        <w:spacing w:after="0"/>
        <w:ind w:left="0"/>
        <w:jc w:val="both"/>
      </w:pPr>
      <w:r>
        <w:rPr>
          <w:rFonts w:ascii="Times New Roman"/>
          <w:b w:val="false"/>
          <w:i w:val="false"/>
          <w:color w:val="000000"/>
          <w:sz w:val="28"/>
        </w:rPr>
        <w:t>
      12.2-кесте. Қарыздар мен мемлекеттік-жекешелік әріптестік бойынша міндеттемелер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қағаздар, сыртқы және ішкі қарыздар бойынша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өзге де шарттары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12.2-кестеде қарыздар мен мемлекеттік-жекешелік әріптестік бойынша міндеттемелер мемлекеттік эмиссиялық қағаздар, сыртқы және ішкі қарыздар, концессия шарттары, өзге де мемлекеттік-жекешелік әріптестік шарттары бойынша міндеттемелер бөлінісінде берілген.</w:t>
      </w:r>
    </w:p>
    <w:p>
      <w:pPr>
        <w:spacing w:after="0"/>
        <w:ind w:left="0"/>
        <w:jc w:val="both"/>
      </w:pPr>
      <w:r>
        <w:rPr>
          <w:rFonts w:ascii="Times New Roman"/>
          <w:b w:val="false"/>
          <w:i w:val="false"/>
          <w:color w:val="000000"/>
          <w:sz w:val="28"/>
        </w:rPr>
        <w:t>
      12.3-кесте. Концессия шарттары бойынша міндеттемелер құрамында азайту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мен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нөмірі және тіркелген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12.3-кестеде шарт бойынша міндеттемелер бойынша төлемдер кезеңін көрсете отырып, концессия объектілері бөлінісінде концессия шарттары бойынша міндеттемелердің құрамында азайту көрсетілген.</w:t>
      </w:r>
    </w:p>
    <w:p>
      <w:pPr>
        <w:spacing w:after="0"/>
        <w:ind w:left="0"/>
        <w:jc w:val="both"/>
      </w:pPr>
      <w:r>
        <w:rPr>
          <w:rFonts w:ascii="Times New Roman"/>
          <w:b w:val="false"/>
          <w:i w:val="false"/>
          <w:color w:val="000000"/>
          <w:sz w:val="28"/>
        </w:rPr>
        <w:t>
      12.4-кесте. Концессия шарттары бойынша міндеттемелер құрамындағы өзгерістер (қаржылық жағдай туралы болжамды шоғырландырылған есептің 210-жол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 кезеңнің басындағы және аяғындағы концессия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қосылады.</w:t>
      </w:r>
    </w:p>
    <w:p>
      <w:pPr>
        <w:spacing w:after="0"/>
        <w:ind w:left="0"/>
        <w:jc w:val="both"/>
      </w:pPr>
      <w:r>
        <w:rPr>
          <w:rFonts w:ascii="Times New Roman"/>
          <w:b w:val="false"/>
          <w:i w:val="false"/>
          <w:color w:val="000000"/>
          <w:sz w:val="28"/>
        </w:rPr>
        <w:t>
      12.5-кесте. Концессия шарттары бойынша міндеттемелер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(5-баған + 6-баған + 7-баған)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Концессия шарттары бойынша міндеттемелер жөніндегі ақпарат бюджеттік бағдарламалар әкімшілерінің болжамды шоғырландырылған қаржылық есептілігінің деректері бойынша көрсетілген. </w:t>
      </w:r>
    </w:p>
    <w:p>
      <w:pPr>
        <w:spacing w:after="0"/>
        <w:ind w:left="0"/>
        <w:jc w:val="both"/>
      </w:pPr>
      <w:r>
        <w:rPr>
          <w:rFonts w:ascii="Times New Roman"/>
          <w:b w:val="false"/>
          <w:i w:val="false"/>
          <w:color w:val="000000"/>
          <w:sz w:val="28"/>
        </w:rPr>
        <w:t>
      12.6-кесте. Концессия шарттары бойынша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концессия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міндеттемелердің жалпы сомасы,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өтеудің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 сальдосы (8-баған – 9-баған)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(5-баған+6-баған+7-баған)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Мемлекеттік-жекешелік әріптестік шарттары бойынша анықтамалық ақпарат қазынашылық органдарында тіркелген шарттардың деректері бойынша қалыптастырылады.</w:t>
      </w:r>
    </w:p>
    <w:p>
      <w:pPr>
        <w:spacing w:after="0"/>
        <w:ind w:left="0"/>
        <w:jc w:val="both"/>
      </w:pPr>
      <w:r>
        <w:rPr>
          <w:rFonts w:ascii="Times New Roman"/>
          <w:b w:val="false"/>
          <w:i w:val="false"/>
          <w:color w:val="000000"/>
          <w:sz w:val="28"/>
        </w:rPr>
        <w:t>
      12.7-кесте. Мемлекеттік-жекешелік әріптестіктің өзге де шарттары бойынша міндеттемелер құрамында азайту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қол қойылған күні және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міндеттемелер бойынша төлемдер кезеңі (күндер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міндеттемелерді азайту жөніндегі ақпарат бюджеттік бағдарламалар әкімшілерінің болжамды шоғырландырылған қаржылық есептілігінің деректері бойынша көрсетілген. </w:t>
      </w:r>
    </w:p>
    <w:p>
      <w:pPr>
        <w:spacing w:after="0"/>
        <w:ind w:left="0"/>
        <w:jc w:val="both"/>
      </w:pPr>
      <w:r>
        <w:rPr>
          <w:rFonts w:ascii="Times New Roman"/>
          <w:b w:val="false"/>
          <w:i w:val="false"/>
          <w:color w:val="000000"/>
          <w:sz w:val="28"/>
        </w:rPr>
        <w:t>
      12.8-кесте. Мемлекеттік-жекешелік әріптестіктің өзге де шарттары бойынша міндеттемелер құрамындағы өзгерістер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 кезеңнің басындағы және аяғындағы мемлекеттік-жекешелік әріптестіктің өзге де шарттары бойынша міндеттемелер сальдосы қаржылық жағдай туралы болжамды шоғырландырылған есептің 210-жолы бойынша міндеттемелер сальдосының жалпы сомасына енгізіледі.</w:t>
      </w:r>
    </w:p>
    <w:p>
      <w:pPr>
        <w:spacing w:after="0"/>
        <w:ind w:left="0"/>
        <w:jc w:val="both"/>
      </w:pPr>
      <w:r>
        <w:rPr>
          <w:rFonts w:ascii="Times New Roman"/>
          <w:b w:val="false"/>
          <w:i w:val="false"/>
          <w:color w:val="000000"/>
          <w:sz w:val="28"/>
        </w:rPr>
        <w:t>
      12.9-кесте. Міндеттемелер (мемлекеттік-жекешелік әріптестіктің өзге шарттары бойынша міндеттемелер сальдосының сомасы (қаржылық жағдай туралы болжамды шоғырландырылған есептің 210-жол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басқа да шарттары бойынша міндеттемелердің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12.9-кестеде мемлекеттік-жекешелік әріптестік объектілері бөлінісінде өзге де мемлекеттік-жекешелік әріптестік шарттары бойынша міндеттемелер және шарттар туралы ақпарат көрсетілген.</w:t>
      </w:r>
    </w:p>
    <w:p>
      <w:pPr>
        <w:spacing w:after="0"/>
        <w:ind w:left="0"/>
        <w:jc w:val="both"/>
      </w:pPr>
      <w:r>
        <w:rPr>
          <w:rFonts w:ascii="Times New Roman"/>
          <w:b w:val="false"/>
          <w:i w:val="false"/>
          <w:color w:val="000000"/>
          <w:sz w:val="28"/>
        </w:rPr>
        <w:t>
      12.10-кесте. Мемлекеттік-жекешелік әріптестіктің өзге де шарттары бойынша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шартына қол қойылған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органдарында мемлекеттік-жекешелік әріптестік шартының тіркелген күні және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шарты бойынша міндеттемелердің жалпы сомасы, барлығы,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жалпы өтеу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кезеңнің аяғындағы шарт бойынша өтелмеген міндеттеменің сальдосы (8-баған – 9-баған)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(5-баған + 6-баған + 7-баған)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Мемлекеттік-жекешелік әріптестіктің өзге шарттары бойынша анықтамалық ақпарат қазынашылық органдарында тіркелген шарттардың деректері бойынша қалыптастырылады. </w:t>
      </w:r>
    </w:p>
    <w:p>
      <w:pPr>
        <w:spacing w:after="0"/>
        <w:ind w:left="0"/>
        <w:jc w:val="both"/>
      </w:pPr>
      <w:r>
        <w:rPr>
          <w:rFonts w:ascii="Times New Roman"/>
          <w:b w:val="false"/>
          <w:i w:val="false"/>
          <w:color w:val="000000"/>
          <w:sz w:val="28"/>
        </w:rPr>
        <w:t>
      13-ескертпе.</w:t>
      </w:r>
    </w:p>
    <w:p>
      <w:pPr>
        <w:spacing w:after="0"/>
        <w:ind w:left="0"/>
        <w:jc w:val="both"/>
      </w:pPr>
      <w:r>
        <w:rPr>
          <w:rFonts w:ascii="Times New Roman"/>
          <w:b w:val="false"/>
          <w:i w:val="false"/>
          <w:color w:val="000000"/>
          <w:sz w:val="28"/>
        </w:rPr>
        <w:t>
      13.1-кесте. Өнім берушілерге және мердігерлерге кредиторлық берешек (қаржылық жағдай туралы болжамды шоғырландырылған есептің 211-жол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Түсініктеме: 13.1-кестеде тауарлар, жұмыстар және көрсетілетін қызметтер үшін берешек көрсетіледі.</w:t>
      </w:r>
    </w:p>
    <w:p>
      <w:pPr>
        <w:spacing w:after="0"/>
        <w:ind w:left="0"/>
        <w:jc w:val="both"/>
      </w:pPr>
      <w:r>
        <w:rPr>
          <w:rFonts w:ascii="Times New Roman"/>
          <w:b w:val="false"/>
          <w:i w:val="false"/>
          <w:color w:val="000000"/>
          <w:sz w:val="28"/>
        </w:rPr>
        <w:t xml:space="preserve">
      14-ескертпе. </w:t>
      </w:r>
    </w:p>
    <w:p>
      <w:pPr>
        <w:spacing w:after="0"/>
        <w:ind w:left="0"/>
        <w:jc w:val="both"/>
      </w:pPr>
      <w:r>
        <w:rPr>
          <w:rFonts w:ascii="Times New Roman"/>
          <w:b w:val="false"/>
          <w:i w:val="false"/>
          <w:color w:val="000000"/>
          <w:sz w:val="28"/>
        </w:rPr>
        <w:t>
      14.1-кесте. Еңбекақы төлеу бойынша кредиторлық берешек (қаржылық жағдай туралы болжамды шоғырландырылған есептің 212-жол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Түсініктеме: 14.1-кестеде еңбекақы төлеу бойынша берешек көрсетіледі. </w:t>
      </w:r>
    </w:p>
    <w:p>
      <w:pPr>
        <w:spacing w:after="0"/>
        <w:ind w:left="0"/>
        <w:jc w:val="both"/>
      </w:pPr>
      <w:r>
        <w:rPr>
          <w:rFonts w:ascii="Times New Roman"/>
          <w:b w:val="false"/>
          <w:i w:val="false"/>
          <w:color w:val="000000"/>
          <w:sz w:val="28"/>
        </w:rPr>
        <w:t xml:space="preserve">
      15-ескертпе. </w:t>
      </w:r>
    </w:p>
    <w:p>
      <w:pPr>
        <w:spacing w:after="0"/>
        <w:ind w:left="0"/>
        <w:jc w:val="both"/>
      </w:pPr>
      <w:r>
        <w:rPr>
          <w:rFonts w:ascii="Times New Roman"/>
          <w:b w:val="false"/>
          <w:i w:val="false"/>
          <w:color w:val="000000"/>
          <w:sz w:val="28"/>
        </w:rPr>
        <w:t>
      15.1-кесте. Әлеуметтік төлемдер, трансферттер, субсидиялар бойынша кредиторлық берешек (қаржылық жағдай туралы болжамды шоғырландырылған есептің 213-жол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15.1-кестеге деректер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xml:space="preserve">
      16-ескертпе. </w:t>
      </w:r>
    </w:p>
    <w:p>
      <w:pPr>
        <w:spacing w:after="0"/>
        <w:ind w:left="0"/>
        <w:jc w:val="both"/>
      </w:pPr>
      <w:r>
        <w:rPr>
          <w:rFonts w:ascii="Times New Roman"/>
          <w:b w:val="false"/>
          <w:i w:val="false"/>
          <w:color w:val="000000"/>
          <w:sz w:val="28"/>
        </w:rPr>
        <w:t>
      16.1-кесте бағалау және кепілдік міндеттемелер (қаржылық жағдай туралы болжамды шоғырландырылған есептің 214-жол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16.1-кестеде деректер республикалық бюджеттің атқарылуы туралы есеп туралы шоғырландырылған қаржылық есептілікте ұсынылған ақпарат шегінде ұсынылады.</w:t>
      </w:r>
    </w:p>
    <w:p>
      <w:pPr>
        <w:spacing w:after="0"/>
        <w:ind w:left="0"/>
        <w:jc w:val="both"/>
      </w:pPr>
      <w:r>
        <w:rPr>
          <w:rFonts w:ascii="Times New Roman"/>
          <w:b w:val="false"/>
          <w:i w:val="false"/>
          <w:color w:val="000000"/>
          <w:sz w:val="28"/>
        </w:rPr>
        <w:t xml:space="preserve">
      17-ескертпе. </w:t>
      </w:r>
    </w:p>
    <w:p>
      <w:pPr>
        <w:spacing w:after="0"/>
        <w:ind w:left="0"/>
        <w:jc w:val="both"/>
      </w:pPr>
      <w:r>
        <w:rPr>
          <w:rFonts w:ascii="Times New Roman"/>
          <w:b w:val="false"/>
          <w:i w:val="false"/>
          <w:color w:val="000000"/>
          <w:sz w:val="28"/>
        </w:rPr>
        <w:t>
      17.1-кесте. Өзге міндеттемелер (қаржылық жағдай туралы болжамды шоғырландырылған есептің 215-жол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Өзге міндеттемелер бюджетке төленетін төлемдер бойынша, басқа да міндетті және ерікті төлемдер бойынша, ведомстволық есеп айырысулар бойынша, жалдау және басқа да міндеттемелер бойынша кредиторлық берешекті қамтиды.</w:t>
      </w:r>
    </w:p>
    <w:p>
      <w:pPr>
        <w:spacing w:after="0"/>
        <w:ind w:left="0"/>
        <w:jc w:val="both"/>
      </w:pPr>
      <w:r>
        <w:rPr>
          <w:rFonts w:ascii="Times New Roman"/>
          <w:b w:val="false"/>
          <w:i w:val="false"/>
          <w:color w:val="000000"/>
          <w:sz w:val="28"/>
        </w:rPr>
        <w:t xml:space="preserve">
      18-ескертпе. </w:t>
      </w:r>
    </w:p>
    <w:p>
      <w:pPr>
        <w:spacing w:after="0"/>
        <w:ind w:left="0"/>
        <w:jc w:val="both"/>
      </w:pPr>
      <w:r>
        <w:rPr>
          <w:rFonts w:ascii="Times New Roman"/>
          <w:b w:val="false"/>
          <w:i w:val="false"/>
          <w:color w:val="000000"/>
          <w:sz w:val="28"/>
        </w:rPr>
        <w:t>
      "Борыш" көрсеткіші қаржылық жағдай туралы болжамды шоғырландырылған есептің 500-жол коды бойынша көрсетіледі және қарыз алу сомасы бойынша айқындалады.</w:t>
      </w:r>
    </w:p>
    <w:p>
      <w:pPr>
        <w:spacing w:after="0"/>
        <w:ind w:left="0"/>
        <w:jc w:val="both"/>
      </w:pPr>
      <w:r>
        <w:rPr>
          <w:rFonts w:ascii="Times New Roman"/>
          <w:b w:val="false"/>
          <w:i w:val="false"/>
          <w:color w:val="000000"/>
          <w:sz w:val="28"/>
        </w:rPr>
        <w:t xml:space="preserve">
      19-ескертпе. </w:t>
      </w:r>
    </w:p>
    <w:p>
      <w:pPr>
        <w:spacing w:after="0"/>
        <w:ind w:left="0"/>
        <w:jc w:val="both"/>
      </w:pPr>
      <w:r>
        <w:rPr>
          <w:rFonts w:ascii="Times New Roman"/>
          <w:b w:val="false"/>
          <w:i w:val="false"/>
          <w:color w:val="000000"/>
          <w:sz w:val="28"/>
        </w:rPr>
        <w:t>
      "Таза борыш" көрсеткіші қаржылық жағдай туралы болжамды шоғырландырылған есептің 600-жол коды бойынша көрсетіледі және мемлекеттік-жекешелік әріптестік шарттары бойынша борыш пен міндеттемелер сомасынан ақша қаражаты мен олардың баламаларын шегерумен айқындалады.</w:t>
      </w:r>
    </w:p>
    <w:p>
      <w:pPr>
        <w:spacing w:after="0"/>
        <w:ind w:left="0"/>
        <w:jc w:val="both"/>
      </w:pPr>
      <w:r>
        <w:rPr>
          <w:rFonts w:ascii="Times New Roman"/>
          <w:b w:val="false"/>
          <w:i w:val="false"/>
          <w:color w:val="000000"/>
          <w:sz w:val="28"/>
        </w:rPr>
        <w:t xml:space="preserve">
      20-ескертпе. </w:t>
      </w:r>
    </w:p>
    <w:p>
      <w:pPr>
        <w:spacing w:after="0"/>
        <w:ind w:left="0"/>
        <w:jc w:val="both"/>
      </w:pPr>
      <w:r>
        <w:rPr>
          <w:rFonts w:ascii="Times New Roman"/>
          <w:b w:val="false"/>
          <w:i w:val="false"/>
          <w:color w:val="000000"/>
          <w:sz w:val="28"/>
        </w:rPr>
        <w:t>
      20.1-кесте Кірістер (мұнайлы) (қаржы қызметінің нәтижелері туралы болжамды шоғырландырылған есептің 010-жол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трансферттері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кірістерге (мұнайлы) салықтық түсімдерден түсетін кірістер, Ұлттық қордың трансферттері және өзге де кірістер жатады. Салықтық түсімдерден түсетін кірістерге шикі мұнайға кедендік әкету баждарының сомасы кіреді.</w:t>
      </w:r>
    </w:p>
    <w:p>
      <w:pPr>
        <w:spacing w:after="0"/>
        <w:ind w:left="0"/>
        <w:jc w:val="both"/>
      </w:pPr>
      <w:r>
        <w:rPr>
          <w:rFonts w:ascii="Times New Roman"/>
          <w:b w:val="false"/>
          <w:i w:val="false"/>
          <w:color w:val="000000"/>
          <w:sz w:val="28"/>
        </w:rPr>
        <w:t xml:space="preserve">
      21-ескертпе. </w:t>
      </w:r>
    </w:p>
    <w:p>
      <w:pPr>
        <w:spacing w:after="0"/>
        <w:ind w:left="0"/>
        <w:jc w:val="both"/>
      </w:pPr>
      <w:r>
        <w:rPr>
          <w:rFonts w:ascii="Times New Roman"/>
          <w:b w:val="false"/>
          <w:i w:val="false"/>
          <w:color w:val="000000"/>
          <w:sz w:val="28"/>
        </w:rPr>
        <w:t>
      21.1-кесте Салық түсімдерінен түсетін кірістер (мұнайға қатысты емес) (қаржы қызметінің нәтижелері туралы болжамды шоғырландырылған есептің 021-жол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Республикалық бюджеттің кірістері бойынша болжамды деректер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сәйкес жүзеге асырылатын республикалық бюджетке түсетін түсімдерді болжау деректерінің негізінде көрсетіледі. </w:t>
      </w:r>
    </w:p>
    <w:p>
      <w:pPr>
        <w:spacing w:after="0"/>
        <w:ind w:left="0"/>
        <w:jc w:val="both"/>
      </w:pPr>
      <w:r>
        <w:rPr>
          <w:rFonts w:ascii="Times New Roman"/>
          <w:b w:val="false"/>
          <w:i w:val="false"/>
          <w:color w:val="000000"/>
          <w:sz w:val="28"/>
        </w:rPr>
        <w:t>
      Нақты деректер бойынша айырбастау және айырбас емес операциялардан түскен кірістер республикалық бюджеттің атқарылуы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22-ескертпе.</w:t>
      </w:r>
    </w:p>
    <w:p>
      <w:pPr>
        <w:spacing w:after="0"/>
        <w:ind w:left="0"/>
        <w:jc w:val="both"/>
      </w:pPr>
      <w:r>
        <w:rPr>
          <w:rFonts w:ascii="Times New Roman"/>
          <w:b w:val="false"/>
          <w:i w:val="false"/>
          <w:color w:val="000000"/>
          <w:sz w:val="28"/>
        </w:rPr>
        <w:t>
      22.1-кесте Сыйақылар кірістер (қаржылық қызмет нәтижелері туралы болжамды шоғырландырылған есептің 022-жол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сыйақылар бойынша кірістерге мемлекеттік бюджеттен берілген кредиттер бойынша сыйақылар және уақытша бос бюджет ақшасын орналастырғаны үшін сыйақылар сомасы енгізіледі.</w:t>
      </w:r>
    </w:p>
    <w:p>
      <w:pPr>
        <w:spacing w:after="0"/>
        <w:ind w:left="0"/>
        <w:jc w:val="both"/>
      </w:pPr>
      <w:r>
        <w:rPr>
          <w:rFonts w:ascii="Times New Roman"/>
          <w:b w:val="false"/>
          <w:i w:val="false"/>
          <w:color w:val="000000"/>
          <w:sz w:val="28"/>
        </w:rPr>
        <w:t xml:space="preserve">
      23-ескертпе. </w:t>
      </w:r>
    </w:p>
    <w:p>
      <w:pPr>
        <w:spacing w:after="0"/>
        <w:ind w:left="0"/>
        <w:jc w:val="both"/>
      </w:pPr>
      <w:r>
        <w:rPr>
          <w:rFonts w:ascii="Times New Roman"/>
          <w:b w:val="false"/>
          <w:i w:val="false"/>
          <w:color w:val="000000"/>
          <w:sz w:val="28"/>
        </w:rPr>
        <w:t>
      23.1-кесте Заңды тұлғаларға қатысу үлесіне дивидендтер және кірістер, мемлекеттік кәсіпорындардың таза кірісі бөлігінің түсуі кірістер (қаржылық қызмет нәтижелері туралы болжамды шоғырландырылған есептің 023-жол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Заңды тұлғаларға қатысу үлестеріне дивидендтер мен кірістер түсімдері, Мемлекеттік кәсіпорындардың таза кірісі бөлігінің түсуі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24-ескертпе. </w:t>
      </w:r>
    </w:p>
    <w:p>
      <w:pPr>
        <w:spacing w:after="0"/>
        <w:ind w:left="0"/>
        <w:jc w:val="both"/>
      </w:pPr>
      <w:r>
        <w:rPr>
          <w:rFonts w:ascii="Times New Roman"/>
          <w:b w:val="false"/>
          <w:i w:val="false"/>
          <w:color w:val="000000"/>
          <w:sz w:val="28"/>
        </w:rPr>
        <w:t>
      24.1-кесте Тауарларды (жұмыстарды, қызметтерді) өткізуден түскен кірістер (қаржылық қызмет нәтижелері туралы болжамды шоғырландырылған есептің 024-жол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барлық кірістер,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қызметтерді) өткізуінен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өздерінің иелігінде қалатын тауарларды (жұмыстарды, қызметтерді) өткізуінен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республикалық бюджеттен қаржыландырылатын мемлекеттік мекемелердің тауарларды (жұмыстарды, қызметтерді) өткізуден түсетін кірістеріне республикалық бюджеттен қаржыландырылатын мемлекеттік мекемелердің тауарларды (жұмыстарды, қызметтерді) өткізуден түсетін түсімдерден түсетін кірістер және мемлекеттік мекемелердің өздерінің иелігінде қалатын тауарларды (жұмыстарды, қызметтерді) өткізуден түсетін түсімдерден түсетін кірістер енгізіледі.</w:t>
      </w:r>
    </w:p>
    <w:p>
      <w:pPr>
        <w:spacing w:after="0"/>
        <w:ind w:left="0"/>
        <w:jc w:val="both"/>
      </w:pPr>
      <w:r>
        <w:rPr>
          <w:rFonts w:ascii="Times New Roman"/>
          <w:b w:val="false"/>
          <w:i w:val="false"/>
          <w:color w:val="000000"/>
          <w:sz w:val="28"/>
        </w:rPr>
        <w:t xml:space="preserve">
      25-ескертпе. </w:t>
      </w:r>
    </w:p>
    <w:p>
      <w:pPr>
        <w:spacing w:after="0"/>
        <w:ind w:left="0"/>
        <w:jc w:val="both"/>
      </w:pPr>
      <w:r>
        <w:rPr>
          <w:rFonts w:ascii="Times New Roman"/>
          <w:b w:val="false"/>
          <w:i w:val="false"/>
          <w:color w:val="000000"/>
          <w:sz w:val="28"/>
        </w:rPr>
        <w:t>
      25.1-кесте Өзге де кірістер (қаржылық қызмет нәтижелері туралы болжамды шоғырландырылған есептің 026-жол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өзге кірістерге қаржылық қызмет нәтижелері туралы болжамды шоғырландырылған есептің басқа жолдары бойынша көрсетілмеген кірістер кіреді.</w:t>
      </w:r>
    </w:p>
    <w:p>
      <w:pPr>
        <w:spacing w:after="0"/>
        <w:ind w:left="0"/>
        <w:jc w:val="both"/>
      </w:pPr>
      <w:r>
        <w:rPr>
          <w:rFonts w:ascii="Times New Roman"/>
          <w:b w:val="false"/>
          <w:i w:val="false"/>
          <w:color w:val="000000"/>
          <w:sz w:val="28"/>
        </w:rPr>
        <w:t xml:space="preserve">
      26-ескертпе. </w:t>
      </w:r>
    </w:p>
    <w:p>
      <w:pPr>
        <w:spacing w:after="0"/>
        <w:ind w:left="0"/>
        <w:jc w:val="both"/>
      </w:pPr>
      <w:r>
        <w:rPr>
          <w:rFonts w:ascii="Times New Roman"/>
          <w:b w:val="false"/>
          <w:i w:val="false"/>
          <w:color w:val="000000"/>
          <w:sz w:val="28"/>
        </w:rPr>
        <w:t>
      26.1-кесте Еңбекке ақы төлеу (қаржылық қызмет нәтижелері туралы болжамды шоғырландырылған есептің 131-жол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Түсініктеме: еңбек ақы төлеу бойынша шығыстарға лауазымдық міндеттерін орындағаны үшін мемлекеттік мекемелердің қызметкерлеріне ақшалай төлемдер, тұрақты сипаттағы және заңнамамен белгіленген лауазымдық жалақыға қосымша ақылар, үстемеақылар және жоғарылатулар, сондай-ақ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мекеме басшысының шешімі бойынша қосымша жұмыстар үшін кіреді.</w:t>
      </w:r>
    </w:p>
    <w:p>
      <w:pPr>
        <w:spacing w:after="0"/>
        <w:ind w:left="0"/>
        <w:jc w:val="both"/>
      </w:pPr>
      <w:r>
        <w:rPr>
          <w:rFonts w:ascii="Times New Roman"/>
          <w:b w:val="false"/>
          <w:i w:val="false"/>
          <w:color w:val="000000"/>
          <w:sz w:val="28"/>
        </w:rPr>
        <w:t>
      Қазақстан Республикасы органдарының мемлекеттік бюджет есебінен қамтылған қызметкерлерінің лауазымдық жалақылары, жалақылары бойынша әскери және арнайы атақтар, қосымша ақылар мен үстеме ақылар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Жарлығымен бекітілген.</w:t>
      </w:r>
    </w:p>
    <w:p>
      <w:pPr>
        <w:spacing w:after="0"/>
        <w:ind w:left="0"/>
        <w:jc w:val="both"/>
      </w:pPr>
      <w:r>
        <w:rPr>
          <w:rFonts w:ascii="Times New Roman"/>
          <w:b w:val="false"/>
          <w:i w:val="false"/>
          <w:color w:val="000000"/>
          <w:sz w:val="28"/>
        </w:rPr>
        <w:t>
      Азаматтық қызметшілерге лауазымдық жалақы, қосымша ақы мен үстеме ақы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қаулысымен белгіленген</w:t>
      </w:r>
    </w:p>
    <w:p>
      <w:pPr>
        <w:spacing w:after="0"/>
        <w:ind w:left="0"/>
        <w:jc w:val="both"/>
      </w:pPr>
      <w:r>
        <w:rPr>
          <w:rFonts w:ascii="Times New Roman"/>
          <w:b w:val="false"/>
          <w:i w:val="false"/>
          <w:color w:val="000000"/>
          <w:sz w:val="28"/>
        </w:rPr>
        <w:t xml:space="preserve">
      27-ескертпе. </w:t>
      </w:r>
    </w:p>
    <w:p>
      <w:pPr>
        <w:spacing w:after="0"/>
        <w:ind w:left="0"/>
        <w:jc w:val="both"/>
      </w:pPr>
      <w:r>
        <w:rPr>
          <w:rFonts w:ascii="Times New Roman"/>
          <w:b w:val="false"/>
          <w:i w:val="false"/>
          <w:color w:val="000000"/>
          <w:sz w:val="28"/>
        </w:rPr>
        <w:t>
      27.1-кесте Тауарлар мен қызметтер (қаржы қызметінің нәтижелері туралы болжамды шоғырландырылған есептің 132-жол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арналған қызметтер және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Тауарлар мен қызметтер үшін шығыстарға қорлар бойынша шығыстар, коммуналдық қызметтерге, байланыс қызметтеріне арналған шығыстар, ұзақ мерзімді активтерді ұстау бойынша шығыстар енгізіледі.</w:t>
      </w:r>
    </w:p>
    <w:p>
      <w:pPr>
        <w:spacing w:after="0"/>
        <w:ind w:left="0"/>
        <w:jc w:val="both"/>
      </w:pPr>
      <w:r>
        <w:rPr>
          <w:rFonts w:ascii="Times New Roman"/>
          <w:b w:val="false"/>
          <w:i w:val="false"/>
          <w:color w:val="000000"/>
          <w:sz w:val="28"/>
        </w:rPr>
        <w:t xml:space="preserve">
      28-ескертпе. </w:t>
      </w:r>
    </w:p>
    <w:p>
      <w:pPr>
        <w:spacing w:after="0"/>
        <w:ind w:left="0"/>
        <w:jc w:val="both"/>
      </w:pPr>
      <w:r>
        <w:rPr>
          <w:rFonts w:ascii="Times New Roman"/>
          <w:b w:val="false"/>
          <w:i w:val="false"/>
          <w:color w:val="000000"/>
          <w:sz w:val="28"/>
        </w:rPr>
        <w:t>
      28.1-кесте Басқа ағымдағы шығындар (қаржы қызметінің нәтижелері туралы болжамды шоғырландырылған есептің 133-жол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басқа ағымдағы шығындар республикалық бюджеттің атқарылуы және жоспарланатын кезеңнің өзгерістері туралы шоғырландырылған қаржылық есептілікте ұсынылған ақпарат шегінде республикалық бюджет бойынша болжамды шоғырландырылған қаржылық есептілікке енгізіледі.</w:t>
      </w:r>
    </w:p>
    <w:p>
      <w:pPr>
        <w:spacing w:after="0"/>
        <w:ind w:left="0"/>
        <w:jc w:val="both"/>
      </w:pPr>
      <w:r>
        <w:rPr>
          <w:rFonts w:ascii="Times New Roman"/>
          <w:b w:val="false"/>
          <w:i w:val="false"/>
          <w:color w:val="000000"/>
          <w:sz w:val="28"/>
        </w:rPr>
        <w:t xml:space="preserve">
      29-ескертпе. </w:t>
      </w:r>
    </w:p>
    <w:p>
      <w:pPr>
        <w:spacing w:after="0"/>
        <w:ind w:left="0"/>
        <w:jc w:val="both"/>
      </w:pPr>
      <w:r>
        <w:rPr>
          <w:rFonts w:ascii="Times New Roman"/>
          <w:b w:val="false"/>
          <w:i w:val="false"/>
          <w:color w:val="000000"/>
          <w:sz w:val="28"/>
        </w:rPr>
        <w:t>
      29-кесте Активтердің амортизациясы (қаржы қызметінің нәтижелері туралы болжамды шоғырландырылған есептің 134-жол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Түсіндірме: негізгі құралдар мен материалдық емес активтердің амортизациясы бойынша шығыстар бюджеттік бағдарламалар әкімшілерінің болжамды шоғырландырылған қаржылық есептілігіне сәйкес айқындалған. </w:t>
      </w:r>
    </w:p>
    <w:p>
      <w:pPr>
        <w:spacing w:after="0"/>
        <w:ind w:left="0"/>
        <w:jc w:val="both"/>
      </w:pPr>
      <w:r>
        <w:rPr>
          <w:rFonts w:ascii="Times New Roman"/>
          <w:b w:val="false"/>
          <w:i w:val="false"/>
          <w:color w:val="000000"/>
          <w:sz w:val="28"/>
        </w:rPr>
        <w:t xml:space="preserve">
      Ұзақ мерзімді активтер бойынша амортизация сомасын есептеу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мекемелерде бухгалтерлік есеп жүргізу ережесінде айқындалған жылдық тозу нормалары бойынша жүзеге асырылады (Нормативтік құқықтық актілерді мемлекеттік тіркеу тізілімінде № 6443 болып тіркелген).</w:t>
      </w:r>
    </w:p>
    <w:p>
      <w:pPr>
        <w:spacing w:after="0"/>
        <w:ind w:left="0"/>
        <w:jc w:val="both"/>
      </w:pPr>
      <w:r>
        <w:rPr>
          <w:rFonts w:ascii="Times New Roman"/>
          <w:b w:val="false"/>
          <w:i w:val="false"/>
          <w:color w:val="000000"/>
          <w:sz w:val="28"/>
        </w:rPr>
        <w:t xml:space="preserve">
      30-ескертпе. </w:t>
      </w:r>
    </w:p>
    <w:p>
      <w:pPr>
        <w:spacing w:after="0"/>
        <w:ind w:left="0"/>
        <w:jc w:val="both"/>
      </w:pPr>
      <w:r>
        <w:rPr>
          <w:rFonts w:ascii="Times New Roman"/>
          <w:b w:val="false"/>
          <w:i w:val="false"/>
          <w:color w:val="000000"/>
          <w:sz w:val="28"/>
        </w:rPr>
        <w:t>
      30.1-кесте Бюджеттік субсидиялар (қаржы қызметінің нәтижелері туралы болжамды шоғырландырылған есептің 135-жол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бюджеттік субсидияларға мемлекеттік мекемелер және қоғамдық бірлестіктер болып табылмайтын шаруа (фермер) қожалықтарына, жеке және заңды тұлғаларға субсидиялар кіреді.</w:t>
      </w:r>
    </w:p>
    <w:p>
      <w:pPr>
        <w:spacing w:after="0"/>
        <w:ind w:left="0"/>
        <w:jc w:val="both"/>
      </w:pPr>
      <w:r>
        <w:rPr>
          <w:rFonts w:ascii="Times New Roman"/>
          <w:b w:val="false"/>
          <w:i w:val="false"/>
          <w:color w:val="000000"/>
          <w:sz w:val="28"/>
        </w:rPr>
        <w:t xml:space="preserve">
      31-ескертпе. </w:t>
      </w:r>
    </w:p>
    <w:p>
      <w:pPr>
        <w:spacing w:after="0"/>
        <w:ind w:left="0"/>
        <w:jc w:val="both"/>
      </w:pPr>
      <w:r>
        <w:rPr>
          <w:rFonts w:ascii="Times New Roman"/>
          <w:b w:val="false"/>
          <w:i w:val="false"/>
          <w:color w:val="000000"/>
          <w:sz w:val="28"/>
        </w:rPr>
        <w:t>
      31.1-кесте Бюджеттің басқа деңгейлеріне берілетін трансферттер (қаржылық қызмет нәтижелері туралы болжамды шоғырландырылған есептің 136-жол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бюджеттің басқа деңгейлеріне трансферттерге субвенциялар, нысаналы даму трансферттері, нысаналы ағымдағы трансферттер енгізіледі.</w:t>
      </w:r>
    </w:p>
    <w:p>
      <w:pPr>
        <w:spacing w:after="0"/>
        <w:ind w:left="0"/>
        <w:jc w:val="both"/>
      </w:pPr>
      <w:r>
        <w:rPr>
          <w:rFonts w:ascii="Times New Roman"/>
          <w:b w:val="false"/>
          <w:i w:val="false"/>
          <w:color w:val="000000"/>
          <w:sz w:val="28"/>
        </w:rPr>
        <w:t xml:space="preserve">
      32-ескертпе. </w:t>
      </w:r>
    </w:p>
    <w:p>
      <w:pPr>
        <w:spacing w:after="0"/>
        <w:ind w:left="0"/>
        <w:jc w:val="both"/>
      </w:pPr>
      <w:r>
        <w:rPr>
          <w:rFonts w:ascii="Times New Roman"/>
          <w:b w:val="false"/>
          <w:i w:val="false"/>
          <w:color w:val="000000"/>
          <w:sz w:val="28"/>
        </w:rPr>
        <w:t>
      32.1-кесте Өзге де трансферттер (қаржылық қызмет нәтижелері туралы болжамды шоғырландырылған есептің 137- 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өзге трансферттерге бюджеттің басқа деңгейлеріне трансферттерден басқа трансферттердің барлық түрлері жатады.</w:t>
      </w:r>
    </w:p>
    <w:p>
      <w:pPr>
        <w:spacing w:after="0"/>
        <w:ind w:left="0"/>
        <w:jc w:val="both"/>
      </w:pPr>
      <w:r>
        <w:rPr>
          <w:rFonts w:ascii="Times New Roman"/>
          <w:b w:val="false"/>
          <w:i w:val="false"/>
          <w:color w:val="000000"/>
          <w:sz w:val="28"/>
        </w:rPr>
        <w:t xml:space="preserve">
      33-ескертпе. </w:t>
      </w:r>
    </w:p>
    <w:p>
      <w:pPr>
        <w:spacing w:after="0"/>
        <w:ind w:left="0"/>
        <w:jc w:val="both"/>
      </w:pPr>
      <w:r>
        <w:rPr>
          <w:rFonts w:ascii="Times New Roman"/>
          <w:b w:val="false"/>
          <w:i w:val="false"/>
          <w:color w:val="000000"/>
          <w:sz w:val="28"/>
        </w:rPr>
        <w:t>
      33.1-кесте Сыйақылар (қаржылық қызмет нәтижелері туралы болжамды шоғырландырылған есептің 138- жол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 ішкі қарыздар бойынша сыйақыларды төлеу сомасы Қазақстан Республикасының Үкіметі ішкі капитал нарықтарында (мемлекеттік эмиссиялық бағалы қағаздарды орналастыру нысанында және басқа да нысандарда) қарызға алған қаражатты пайдаланғаны үшін сыйақыларды төлеуді қамтиды.</w:t>
      </w:r>
    </w:p>
    <w:p>
      <w:pPr>
        <w:spacing w:after="0"/>
        <w:ind w:left="0"/>
        <w:jc w:val="both"/>
      </w:pPr>
      <w:r>
        <w:rPr>
          <w:rFonts w:ascii="Times New Roman"/>
          <w:b w:val="false"/>
          <w:i w:val="false"/>
          <w:color w:val="000000"/>
          <w:sz w:val="28"/>
        </w:rPr>
        <w:t>
      Сыртқы қарыздар бойынша сыйақыларды төлеу сомасы капиталдың сыртқы нарықтарында Қазақстан Республикасының Үкіметі қарызға алған қаражатты пайдаланғаны үшін сыйақыларды (мемлекеттік эмиссиялық бағалы қағаздарды орналастыру нысанында, халықаралық қаржы ұйымдарынан, шет мемлекеттердің үкіметтерінен және басқа да нысандарда) төлеуді қамтиды.</w:t>
      </w:r>
    </w:p>
    <w:p>
      <w:pPr>
        <w:spacing w:after="0"/>
        <w:ind w:left="0"/>
        <w:jc w:val="both"/>
      </w:pPr>
      <w:r>
        <w:rPr>
          <w:rFonts w:ascii="Times New Roman"/>
          <w:b w:val="false"/>
          <w:i w:val="false"/>
          <w:color w:val="000000"/>
          <w:sz w:val="28"/>
        </w:rPr>
        <w:t xml:space="preserve">
      34-ескертпе. </w:t>
      </w:r>
    </w:p>
    <w:p>
      <w:pPr>
        <w:spacing w:after="0"/>
        <w:ind w:left="0"/>
        <w:jc w:val="both"/>
      </w:pPr>
      <w:r>
        <w:rPr>
          <w:rFonts w:ascii="Times New Roman"/>
          <w:b w:val="false"/>
          <w:i w:val="false"/>
          <w:color w:val="000000"/>
          <w:sz w:val="28"/>
        </w:rPr>
        <w:t xml:space="preserve">
      "Операциялық қызмет нәтижесі" көрсеткіші қаржылық қызмет нәтижелері туралы болжамды шоғырландырылған есептің 500-жол коды бойынша көрсетіледі және операциялық қызмет нәтижесіне енгізілген таза операциялық сальдо мен өзге де экономикалық ағындарды қосумен айқындалады. </w:t>
      </w:r>
    </w:p>
    <w:p>
      <w:pPr>
        <w:spacing w:after="0"/>
        <w:ind w:left="0"/>
        <w:jc w:val="both"/>
      </w:pPr>
      <w:r>
        <w:rPr>
          <w:rFonts w:ascii="Times New Roman"/>
          <w:b w:val="false"/>
          <w:i w:val="false"/>
          <w:color w:val="000000"/>
          <w:sz w:val="28"/>
        </w:rPr>
        <w:t>
      35-ескертпе.</w:t>
      </w:r>
    </w:p>
    <w:p>
      <w:pPr>
        <w:spacing w:after="0"/>
        <w:ind w:left="0"/>
        <w:jc w:val="both"/>
      </w:pPr>
      <w:r>
        <w:rPr>
          <w:rFonts w:ascii="Times New Roman"/>
          <w:b w:val="false"/>
          <w:i w:val="false"/>
          <w:color w:val="000000"/>
          <w:sz w:val="28"/>
        </w:rPr>
        <w:t>
      "Операциялық қызметтің (мұнайға қатысты емес) нәтижесі" көрсеткіші қаржы қызметінің нәтижелері туралы болжамды шоғырландырылған есептің 600-жолының коды бойынша көрсетіледі және мұнай кірістері мен мұнай шығыстары арасындағы айырманы операциялық қызмет нәтижесінен шегерумен айқындалады.</w:t>
      </w:r>
    </w:p>
    <w:p>
      <w:pPr>
        <w:spacing w:after="0"/>
        <w:ind w:left="0"/>
        <w:jc w:val="both"/>
      </w:pPr>
      <w:r>
        <w:rPr>
          <w:rFonts w:ascii="Times New Roman"/>
          <w:b w:val="false"/>
          <w:i w:val="false"/>
          <w:color w:val="000000"/>
          <w:sz w:val="28"/>
        </w:rPr>
        <w:t>
      36-ескертпе.</w:t>
      </w:r>
    </w:p>
    <w:p>
      <w:pPr>
        <w:spacing w:after="0"/>
        <w:ind w:left="0"/>
        <w:jc w:val="both"/>
      </w:pPr>
      <w:r>
        <w:rPr>
          <w:rFonts w:ascii="Times New Roman"/>
          <w:b w:val="false"/>
          <w:i w:val="false"/>
          <w:color w:val="000000"/>
          <w:sz w:val="28"/>
        </w:rPr>
        <w:t>
      "Таза кредиттеу (қарыз алу)" көрсеткіші қаржылық қызмет нәтижелері туралы болжамды шоғырландырылған есептің 900-жол коды бойынша көрсетіледі) және қаржылық емес активтерді таза сатып алудың таза операциялық сальдосынан шегерумен айқындалады.</w:t>
      </w:r>
    </w:p>
    <w:p>
      <w:pPr>
        <w:spacing w:after="0"/>
        <w:ind w:left="0"/>
        <w:jc w:val="both"/>
      </w:pPr>
      <w:r>
        <w:rPr>
          <w:rFonts w:ascii="Times New Roman"/>
          <w:b w:val="false"/>
          <w:i w:val="false"/>
          <w:color w:val="000000"/>
          <w:sz w:val="28"/>
        </w:rPr>
        <w:t xml:space="preserve">
      37-ескертпе. </w:t>
      </w:r>
    </w:p>
    <w:p>
      <w:pPr>
        <w:spacing w:after="0"/>
        <w:ind w:left="0"/>
        <w:jc w:val="both"/>
      </w:pPr>
      <w:r>
        <w:rPr>
          <w:rFonts w:ascii="Times New Roman"/>
          <w:b w:val="false"/>
          <w:i w:val="false"/>
          <w:color w:val="000000"/>
          <w:sz w:val="28"/>
        </w:rPr>
        <w:t xml:space="preserve">
      "Бюджеттің жалпы сальдосы" көрсеткіші қаржылық қызмет нәтижелері туралы болжамды шоғырландырылған есептің 920-жолының коды бойынша көрсетіледі және саясат шараларын жүзеге асыру үшін қаржы активтерімен операциялар бойынша таза кредит беру (қарыз алу) мен ақша қаражатының таза қозғалысын қосу арқылы көрсетіледі. </w:t>
      </w:r>
    </w:p>
    <w:p>
      <w:pPr>
        <w:spacing w:after="0"/>
        <w:ind w:left="0"/>
        <w:jc w:val="both"/>
      </w:pPr>
      <w:r>
        <w:rPr>
          <w:rFonts w:ascii="Times New Roman"/>
          <w:b w:val="false"/>
          <w:i w:val="false"/>
          <w:color w:val="000000"/>
          <w:sz w:val="28"/>
        </w:rPr>
        <w:t>
      38-ескертпе.</w:t>
      </w:r>
    </w:p>
    <w:p>
      <w:pPr>
        <w:spacing w:after="0"/>
        <w:ind w:left="0"/>
        <w:jc w:val="both"/>
      </w:pPr>
      <w:r>
        <w:rPr>
          <w:rFonts w:ascii="Times New Roman"/>
          <w:b w:val="false"/>
          <w:i w:val="false"/>
          <w:color w:val="000000"/>
          <w:sz w:val="28"/>
        </w:rPr>
        <w:t>
      "Бюджеттің жалпы сальдосы (мұнайға қатысты емес)" көрсеткіші қаржылық қызмет нәтижелері туралы болжамды шоғырландырылған есептің 930-жолының коды бойынша көрсетіледі және мұнай кірістері мен мұнай шығыстары арасындағы айырманы және қаржылық емес активтермен (мұнайлы) операциялардан айырманы бюджеттің жалпы сальдосынан шегерумен көрсетіледі.</w:t>
      </w:r>
    </w:p>
    <w:p>
      <w:pPr>
        <w:spacing w:after="0"/>
        <w:ind w:left="0"/>
        <w:jc w:val="both"/>
      </w:pPr>
      <w:r>
        <w:rPr>
          <w:rFonts w:ascii="Times New Roman"/>
          <w:b w:val="false"/>
          <w:i w:val="false"/>
          <w:color w:val="000000"/>
          <w:sz w:val="28"/>
        </w:rPr>
        <w:t xml:space="preserve">
      39-ескертпе. </w:t>
      </w:r>
    </w:p>
    <w:p>
      <w:pPr>
        <w:spacing w:after="0"/>
        <w:ind w:left="0"/>
        <w:jc w:val="both"/>
      </w:pPr>
      <w:r>
        <w:rPr>
          <w:rFonts w:ascii="Times New Roman"/>
          <w:b w:val="false"/>
          <w:i w:val="false"/>
          <w:color w:val="000000"/>
          <w:sz w:val="28"/>
        </w:rPr>
        <w:t>
      Операциялық қызметтен түскен ақша қаражатының қозғалысы салықтар, баждар мен айыппұлдар түріндегі, тауарларды сатудан және қызметтер көрсетуден түскен ақша қаражатының түсімдерін, үкімет немесе қоғамдық сектордың басқа да субъектілері ұсынған гранттар немесе трансферттер түріндегі ақша қаражатының түсімдерін, тауарлар мен қызметтер үшін өнім берушілерге ақшалай төлемдерді; еңбекақы төлеу жөніндегі персоналға және Мемлекеттік мекемелердің ағымдағы қызметі бойынша басқа да төлемдерді қамтиды.</w:t>
      </w:r>
    </w:p>
    <w:p>
      <w:pPr>
        <w:spacing w:after="0"/>
        <w:ind w:left="0"/>
        <w:jc w:val="both"/>
      </w:pPr>
      <w:r>
        <w:rPr>
          <w:rFonts w:ascii="Times New Roman"/>
          <w:b w:val="false"/>
          <w:i w:val="false"/>
          <w:color w:val="000000"/>
          <w:sz w:val="28"/>
        </w:rPr>
        <w:t xml:space="preserve">
      40-ескертпе. </w:t>
      </w:r>
    </w:p>
    <w:p>
      <w:pPr>
        <w:spacing w:after="0"/>
        <w:ind w:left="0"/>
        <w:jc w:val="both"/>
      </w:pPr>
      <w:r>
        <w:rPr>
          <w:rFonts w:ascii="Times New Roman"/>
          <w:b w:val="false"/>
          <w:i w:val="false"/>
          <w:color w:val="000000"/>
          <w:sz w:val="28"/>
        </w:rPr>
        <w:t>
      Инвестициялық қызметтен түскен ақша қаражатының қозғалысы ұзақ мерзімді активтерді (әзірлеуге капиталдандырылатын шығындарды қоса алғанда, негізгі құралдарды, материалдық емес активтерді және басқа да ұзақ мерзімді активтерді сатып алу жөніндегі төлемдер және негізгі құралдарды салу кезіндегі төлемдер; ұзақ мерзімді активтерді сатудан түсетін түсімдер), бюджеттік кредиттерді бере отырып, бюджеттік кредиттерді өтеу нәтижесінде және қаржылық инвестициялар бойынша басқа да операциялармен қаржылық инвестицияларды сатып ала отырып, сатып алуды және өткізуді қамтиды.</w:t>
      </w:r>
    </w:p>
    <w:p>
      <w:pPr>
        <w:spacing w:after="0"/>
        <w:ind w:left="0"/>
        <w:jc w:val="both"/>
      </w:pPr>
      <w:r>
        <w:rPr>
          <w:rFonts w:ascii="Times New Roman"/>
          <w:b w:val="false"/>
          <w:i w:val="false"/>
          <w:color w:val="000000"/>
          <w:sz w:val="28"/>
        </w:rPr>
        <w:t>
      41-ескертпе</w:t>
      </w:r>
    </w:p>
    <w:p>
      <w:pPr>
        <w:spacing w:after="0"/>
        <w:ind w:left="0"/>
        <w:jc w:val="both"/>
      </w:pPr>
      <w:r>
        <w:rPr>
          <w:rFonts w:ascii="Times New Roman"/>
          <w:b w:val="false"/>
          <w:i w:val="false"/>
          <w:color w:val="000000"/>
          <w:sz w:val="28"/>
        </w:rPr>
        <w:t xml:space="preserve">
      Қаржылық қызметтен түскен ақша қаражатының қозғалысы субъектінің қарыз қаражатының мөлшері мен құрамындағы өзгерістерді көрсетеді. </w:t>
      </w:r>
    </w:p>
    <w:p>
      <w:pPr>
        <w:spacing w:after="0"/>
        <w:ind w:left="0"/>
        <w:jc w:val="both"/>
      </w:pPr>
      <w:r>
        <w:rPr>
          <w:rFonts w:ascii="Times New Roman"/>
          <w:b w:val="false"/>
          <w:i w:val="false"/>
          <w:color w:val="000000"/>
          <w:sz w:val="28"/>
        </w:rPr>
        <w:t>
      42- ескертпе.</w:t>
      </w:r>
    </w:p>
    <w:p>
      <w:pPr>
        <w:spacing w:after="0"/>
        <w:ind w:left="0"/>
        <w:jc w:val="both"/>
      </w:pPr>
      <w:r>
        <w:rPr>
          <w:rFonts w:ascii="Times New Roman"/>
          <w:b w:val="false"/>
          <w:i w:val="false"/>
          <w:color w:val="000000"/>
          <w:sz w:val="28"/>
        </w:rPr>
        <w:t>
      "Ақша профициті (тапшылығы)" көрсеткіші республикалық бюджет бойынша ақша қозғалысы туралы болжамды шоғырландырылған есептің 940-жолының коды бойынша көрсетіледі және қаржылық емес активтерге таза инвестициялардың операциялық қызметінен ақша қаражатының таза сомасынан шегерумен айқындалады.</w:t>
      </w:r>
    </w:p>
    <w:p>
      <w:pPr>
        <w:spacing w:after="0"/>
        <w:ind w:left="0"/>
        <w:jc w:val="both"/>
      </w:pPr>
      <w:r>
        <w:rPr>
          <w:rFonts w:ascii="Times New Roman"/>
          <w:b w:val="false"/>
          <w:i w:val="false"/>
          <w:color w:val="000000"/>
          <w:sz w:val="28"/>
        </w:rPr>
        <w:t>
      43-ескертпе.</w:t>
      </w:r>
    </w:p>
    <w:p>
      <w:pPr>
        <w:spacing w:after="0"/>
        <w:ind w:left="0"/>
        <w:jc w:val="both"/>
      </w:pPr>
      <w:r>
        <w:rPr>
          <w:rFonts w:ascii="Times New Roman"/>
          <w:b w:val="false"/>
          <w:i w:val="false"/>
          <w:color w:val="000000"/>
          <w:sz w:val="28"/>
        </w:rPr>
        <w:t>
      "Ақшаның жалпы профициті (тапшылығы)" көрсеткіші республикалық бюджет бойынша ақша қозғалысы туралы болжамды шоғырландырылған есептің 950-жолының коды бойынша көрсетіледі және саясат шараларын жүзеге асыру үшін қаржы активтерімен операциялар бойынша ақша профицитін (тапшылығын) және ақша қаражатының таза қозғалысын қосу арқылы айқындалады.</w:t>
      </w:r>
    </w:p>
    <w:p>
      <w:pPr>
        <w:spacing w:after="0"/>
        <w:ind w:left="0"/>
        <w:jc w:val="both"/>
      </w:pPr>
      <w:r>
        <w:rPr>
          <w:rFonts w:ascii="Times New Roman"/>
          <w:b w:val="false"/>
          <w:i w:val="false"/>
          <w:color w:val="000000"/>
          <w:sz w:val="28"/>
        </w:rPr>
        <w:t>
      44- ескертпе.</w:t>
      </w:r>
    </w:p>
    <w:p>
      <w:pPr>
        <w:spacing w:after="0"/>
        <w:ind w:left="0"/>
        <w:jc w:val="both"/>
      </w:pPr>
      <w:r>
        <w:rPr>
          <w:rFonts w:ascii="Times New Roman"/>
          <w:b w:val="false"/>
          <w:i w:val="false"/>
          <w:color w:val="000000"/>
          <w:sz w:val="28"/>
        </w:rPr>
        <w:t>
      "Ақшаның жалпы профициті (тапшылығы) (мұнайға қатысты емес)" көрсеткіші республикалық бюджет бойынша ақша қозғалысы туралы болжамды шоғырландырылған есептің 960-жолының коды бойынша көрсетіледі және ақшаның жалпы профицитінен (тапшылығынан) операциялық қызметтен (мұнайға қатысты емес) ақша қаражатының мұнай түсімдері мен шығулары арасындағы айырманы және қаржылық емес активтермен (мұнайлы) операциялардан ақша қаражатының түсімдері мен шығулары арасындағы айырманы шегерумен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ДТ - 1РБ нысан</w:t>
            </w:r>
          </w:p>
        </w:tc>
      </w:tr>
    </w:tbl>
    <w:bookmarkStart w:name="z41" w:id="41"/>
    <w:p>
      <w:pPr>
        <w:spacing w:after="0"/>
        <w:ind w:left="0"/>
        <w:jc w:val="left"/>
      </w:pPr>
      <w:r>
        <w:rPr>
          <w:rFonts w:ascii="Times New Roman"/>
          <w:b/>
          <w:i w:val="false"/>
          <w:color w:val="000000"/>
        </w:rPr>
        <w:t xml:space="preserve"> Бюджет құрылымы бойынша деректер тізбесі</w:t>
      </w:r>
    </w:p>
    <w:bookmarkEnd w:id="41"/>
    <w:p>
      <w:pPr>
        <w:spacing w:after="0"/>
        <w:ind w:left="0"/>
        <w:jc w:val="both"/>
      </w:pPr>
      <w:r>
        <w:rPr>
          <w:rFonts w:ascii="Times New Roman"/>
          <w:b w:val="false"/>
          <w:i w:val="false"/>
          <w:color w:val="ff0000"/>
          <w:sz w:val="28"/>
        </w:rPr>
        <w:t xml:space="preserve">
      Ескерту. 6-қосымша жаңа редакцияда - ҚР Премьер-Министрінің орынбасары - Қаржы министрінің 31.07.2023 </w:t>
      </w:r>
      <w:r>
        <w:rPr>
          <w:rFonts w:ascii="Times New Roman"/>
          <w:b w:val="false"/>
          <w:i w:val="false"/>
          <w:color w:val="ff0000"/>
          <w:sz w:val="28"/>
        </w:rPr>
        <w:t>№ 818</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1.1-кесте Республикалық бюджеттің кірістері (салықтық және салықтық емес түсімдер, трансферттердің түсімдері)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кедендік әкету баждары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шоттарында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астананың бюджеттерінен алынатын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 Республикалық бюджеттің кірістері (салықтық және салықтық емес түсімдер, трансферттердің түсімдері)*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кедендік әкету баждары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шоттарында орналастырғаны үшін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тауарларды 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астананың бюджеттерінен алынатын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түсетін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1.2-кестені ведомство жасайды және ұсынады</w:t>
      </w:r>
    </w:p>
    <w:p>
      <w:pPr>
        <w:spacing w:after="0"/>
        <w:ind w:left="0"/>
        <w:jc w:val="both"/>
      </w:pPr>
      <w:r>
        <w:rPr>
          <w:rFonts w:ascii="Times New Roman"/>
          <w:b w:val="false"/>
          <w:i w:val="false"/>
          <w:color w:val="000000"/>
          <w:sz w:val="28"/>
        </w:rPr>
        <w:t>
      1.3-кесте Республикалық бюджет бойынша операциялық қызметтен түскен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тәрбиешілердің еңбегіне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бойынша мәслихат депутаттарына орташа жалақыны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шетелдік жұмыскерлеріне еңбекақы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жұмыстарды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мiндеттi орта бiлiм қорының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құжаттарының, сот актiлерiнiң орындалуы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қарыздар бойынша шығыстарды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кепілдікпен мемлекеттік емес қарыздар бойынша шығыстарды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сыйақы төлемі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жемқорлыққа қарсы іс-қимыл органының қызметкерлеріне және əскери қызметшілерге тұрғын үй төлемдері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 өтемақысы қорынан жәбірленушілерге өтемақылар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 дамытуға арналған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шетелдiк мемлекеттердiң үкiметтерiне күрделi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бойынша ақша қаражатының шығуы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Республикалық бюджет бойынша операциялық қызметтен түскен ақша қаражатының таза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 Республикалық бюджет бойынша инвестициялық қызметтен ақша қаражатын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сомасын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 Ұзақ мерзімді активтерді сатып алу бойынша инвестициялық қызмет бойынша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материалдық емес активтерді және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беріліс құрылғыларын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құрал-саймандар, өндірістік және шаруашылық мүкәммал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материалдық-техникалық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5-баған республикалық бюджеттің атқарылуы туралы ШҚЕ деректері бойынша толтырылмайды</w:t>
      </w:r>
    </w:p>
    <w:p>
      <w:pPr>
        <w:spacing w:after="0"/>
        <w:ind w:left="0"/>
        <w:jc w:val="both"/>
      </w:pPr>
      <w:r>
        <w:rPr>
          <w:rFonts w:ascii="Times New Roman"/>
          <w:b w:val="false"/>
          <w:i w:val="false"/>
          <w:color w:val="000000"/>
          <w:sz w:val="28"/>
        </w:rPr>
        <w:t>
      1.7-кесте Негізгі құралдарды күрделі жөндеу бойынша инвестициялық қызмет бойынша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Жайларды, ғимараттарды, құрылыстарды, беру қондырғыларын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жайларын, ғимараттарын, құрылыстарын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қаражатты күрделі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1.8-кесте Дамытуға бағытталған күрделі шығындар бойынша инвестициялық қызмет бойынша ақша қаражатын азайту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бағытталған күрделі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1.9-кесте Берілген бюджеттік кредиттер, мемлекет кепілгерліктері және мемлекеттік кепілдіктер бойынша инвестициялық қызмет бойынша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арналған бюджеттік кредиттерді қоспағанда,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іске асыруға жергілікті атқарушы органдарға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ішкі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кепiлгерлiгi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кепiлгерлiгi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кепiлдік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кепiлдік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1.10-кесте Қаржы активтерін сатып алу бойынша инвестициялық қызмет бойынша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қатысу үлестерін, бағалы қағаздарын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капиталдарын қалыптастыру және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тысқары жерлерден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акцияларын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1.11-кесте Республикалық бюджет бойынша инвестициялық қызметтен түскен ақша қаражатының таза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1.12-кесте Республикалық бюджет бойынша операциялық және инвестициялық қызметтен түскен ақша қаражатының таза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1.13-кесте Мемлекеттік мекемелердің операциялық және инвестициялық қызметінен түскен ақша қаражатының таза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кірістері,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өзгерісінің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1.14-кесте Республикалық бюджет бойынша операциялық және инвестициялық қызметтен түскен ақша қаражатының таза өзгерістері бойынша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инвестициялық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1.15-кесте Республикалық бюджет бойынша қаржылық қызметтен ақша қаражатын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қарыздар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1.16-кесте Республикалық бюджет бойынша қаржы қызметі бойынша ақша қаражатының азаюы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кіші сыныбы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сыныптаманың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шарттары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орналастырылған мемлекеттік эмиссиялық бағалы қағаздар бойынша негізгі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1.17-кесте Республикалық бюджет бойынша қаржылық қызметтен түскен ақша қаражатының таза өзгеруі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ұлғаюы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түсетін ақшаның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ақшаның таза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1.18-кесте Республикалық бюджет бойынша ақша қозғалысы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120-жолдардың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113-жолдардың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түсімдер - барлығы (121, 122,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(123, 124, 125, 126-жолдардың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мұнайлы –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 қаражатының шығуы, мұнайға қатысты емес – барлығы 221, 222, 223, 224, 225, 226, 227, 228-жолдардың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(410, 411, 412, 413,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(мұнайға қатысты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514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(мұнайға қатысты емес) сатып алудан ақша қаражатының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(тапшылық) (операциялық қызмет және қаржылық емес активтермен операциялар бойынша ақша қаражатының таза қозғалысы) (300-жол-550-жол)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(мұнайға қатысты емес) (950-жол - (110-жол -210-жол)-(410-жол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операцияларынан түсетін түсімдер (111, 112-жолдар бойынша көрсетілген түсімдерді қоспағанда) және ақшаның шығуы</w:t>
      </w:r>
    </w:p>
    <w:p>
      <w:pPr>
        <w:spacing w:after="0"/>
        <w:ind w:left="0"/>
        <w:jc w:val="both"/>
      </w:pPr>
      <w:r>
        <w:rPr>
          <w:rFonts w:ascii="Times New Roman"/>
          <w:b w:val="false"/>
          <w:i w:val="false"/>
          <w:color w:val="000000"/>
          <w:sz w:val="28"/>
        </w:rPr>
        <w:t>
      1.19-кесте Республикалық бюджет бойынша ақша қозғалысы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(110, 120-жолдар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түсімдері - барлығы (111, 112, 113-жолдар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түсімдер - барлығы (121, 122, 127-жолдардың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 барлығы барлығы (123, 124, 125, 126-жолдардың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заңды тұлғаларға қатысу үлесіне кірістер, мемлекеттік кәсіпорындардан түсетін таза кіріс бөлігінің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трансферттердің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(210, 220-жолдардың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Іздестіру-барлау жұмыстарына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 жүзеге асыру үшін ақша қаражатының шығуы, мұнайға қатысты емес – барлығы 221, 222, 223, 224, 225, 226, 227, 228- жолдарының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басқа деңгейлеріне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 жол - 200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түсуі-барлығы (410, 411, 412, 413, 414-жолдардың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шығуынан ақша қаражатының түсуі (мұнайға қатысты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(510, 511, 512, 513, 514-жолдардың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алудан ақша қаражатының шығуы (мұнайға қатысты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үлесін, бағалы қағаздарды сатып алу, сондай-ақ квазимемлекеттік сектор субъектілерінің жарғылық капиталын қалыптастыру және толықтыру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активтерге таза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мақсаттары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қызметтен түскен ақша қаражатының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(610, 620-жолдар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профициті (тапшылығы) (Операциялық қызмет және қаржылық емес активтермен операциялар бойынша ақша қаражатының таза қозғалысы) (300-жол-550-жол)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(940-жол+560-жол)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жалпы профициті (тапшылығы) (мұнайлы емес) (950-жол -(110-жол -210-жол)-(410-жол -510-жол)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операцияларынан түсетін түсімдер (111, 112-жолдар бойынша көрсетілген түсімдерді қоспағанда) және ақшаның шығуы</w:t>
      </w:r>
    </w:p>
    <w:p>
      <w:pPr>
        <w:spacing w:after="0"/>
        <w:ind w:left="0"/>
        <w:jc w:val="both"/>
      </w:pPr>
      <w:r>
        <w:rPr>
          <w:rFonts w:ascii="Times New Roman"/>
          <w:b w:val="false"/>
          <w:i w:val="false"/>
          <w:color w:val="000000"/>
          <w:sz w:val="28"/>
        </w:rPr>
        <w:t>
      *** Ескертпе: салық түсімдері бойынша деректер республикалық бюджеттің атқарылуы туралы есептің деректері бойынша көрініс тапқан</w:t>
      </w:r>
    </w:p>
    <w:p>
      <w:pPr>
        <w:spacing w:after="0"/>
        <w:ind w:left="0"/>
        <w:jc w:val="both"/>
      </w:pPr>
      <w:r>
        <w:rPr>
          <w:rFonts w:ascii="Times New Roman"/>
          <w:b w:val="false"/>
          <w:i w:val="false"/>
          <w:color w:val="000000"/>
          <w:sz w:val="28"/>
        </w:rPr>
        <w:t>
      **** Ескертпе: 3-баған бойынша деректер республикалық бюджеттің атқарылуы туралы есептің деректері бойынша көрініс тапқан</w:t>
      </w:r>
    </w:p>
    <w:p>
      <w:pPr>
        <w:spacing w:after="0"/>
        <w:ind w:left="0"/>
        <w:jc w:val="both"/>
      </w:pPr>
      <w:r>
        <w:rPr>
          <w:rFonts w:ascii="Times New Roman"/>
          <w:b w:val="false"/>
          <w:i w:val="false"/>
          <w:color w:val="000000"/>
          <w:sz w:val="28"/>
        </w:rPr>
        <w:t>
      ***** Ескертпе: 920-жол бойынша деректер алдыңғы кезеңнің 930-жолының деректеріне тең</w:t>
      </w:r>
    </w:p>
    <w:p>
      <w:pPr>
        <w:spacing w:after="0"/>
        <w:ind w:left="0"/>
        <w:jc w:val="both"/>
      </w:pPr>
      <w:r>
        <w:rPr>
          <w:rFonts w:ascii="Times New Roman"/>
          <w:b w:val="false"/>
          <w:i w:val="false"/>
          <w:color w:val="000000"/>
          <w:sz w:val="28"/>
        </w:rPr>
        <w:t>
      ****** Ескертпе: 1.19-кестені ведомство жасайды және ұсынады</w:t>
      </w:r>
    </w:p>
    <w:p>
      <w:pPr>
        <w:spacing w:after="0"/>
        <w:ind w:left="0"/>
        <w:jc w:val="both"/>
      </w:pPr>
      <w:r>
        <w:rPr>
          <w:rFonts w:ascii="Times New Roman"/>
          <w:b w:val="false"/>
          <w:i w:val="false"/>
          <w:color w:val="000000"/>
          <w:sz w:val="28"/>
        </w:rPr>
        <w:t>
      1.20-кесте Республикалық бюджет бойынша қаржылық қызмет нәтижелері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(мұнайға қатысты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(мұнайға қатысты емес),оның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130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пайдалардың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(мұнайға қатысты емес) (500-жол (010-жол - 120-жол)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(701-жол-711-жол-712-жол+713-жол+714-жол)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 - 800-жол)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(900-жол+910-жол)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(мұнайға қатысты емес) (920-жол-(010-жол-120-жол) - (410-жол-республикалық бюджет бойынша ақша қозғалысы туралы болжамды шоғырландырылған есептің 510-жолы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операцияларынан түсетін кірістер (011, 012-жолдар бойынша көрсетілген табыстарды қоспағанда) және шығыстар</w:t>
      </w:r>
    </w:p>
    <w:p>
      <w:pPr>
        <w:spacing w:after="0"/>
        <w:ind w:left="0"/>
        <w:jc w:val="both"/>
      </w:pPr>
      <w:r>
        <w:rPr>
          <w:rFonts w:ascii="Times New Roman"/>
          <w:b w:val="false"/>
          <w:i w:val="false"/>
          <w:color w:val="000000"/>
          <w:sz w:val="28"/>
        </w:rPr>
        <w:t>
      *** Ескертпе: негізгі құралдардың және материалдық емес активтердің амортизациясы жөніндегі шығыстар 5, 6 және 7-бағандар бойынша бюджеттік бағдарламалар әкімшілерінің болжамды шоғырландырылған қаржылық есептілігіне сәйкес анықталады</w:t>
      </w:r>
    </w:p>
    <w:p>
      <w:pPr>
        <w:spacing w:after="0"/>
        <w:ind w:left="0"/>
        <w:jc w:val="both"/>
      </w:pPr>
      <w:r>
        <w:rPr>
          <w:rFonts w:ascii="Times New Roman"/>
          <w:b w:val="false"/>
          <w:i w:val="false"/>
          <w:color w:val="000000"/>
          <w:sz w:val="28"/>
        </w:rPr>
        <w:t>
      1.21-кесте Республикалық бюджет бойынша қаржылық қызмет нәтижелері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(мұнайлы),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(мұнайға қатысты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қатысу үлесіне дивидендтер мен кірістер, мемлекеттік кәсіпорындардың таза кірісі бөлігінің түсуі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020-жолдар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(мұнайға қатысты емес),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басқа деңгейлерiне берiлетiн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(120, 130 жолдардың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 - 200-жол)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қызметтің нәтижесіне енгізілген өзге экономикалық ағындар,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таза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танылған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инвестициялар бойынша таза пайданың немесе залалдардың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(300-жол +400-жол)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 нәтижесі (мұнайға қатысты емес) 500-жол (010-жол - 120-жол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операциялық сальдо (100-жол-200-жол) немесе (300-жол)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Қорлардағы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басқа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таза сатып алу (701-жол-711-жол-712-жол+713-жол+714-жол)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кредиттеу (қарыз алу) (700-жол-800-жол)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шараларын жүзеге асыру үшін қаржы активтерімен операциялар бойынша ақша қаражатының таза қозғалысы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(900-жол+910-жол)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жалпы сальдосы (мұнайға қатысты емес) (920-жол-(010-жол-120-жол) - (410-жол-республикалық бюджет бойынша ақша қозғалысы туралы болжамды шоғырландырылған есептің 510-жолы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шикі мұнайға кедендік әкету баждары</w:t>
      </w:r>
    </w:p>
    <w:p>
      <w:pPr>
        <w:spacing w:after="0"/>
        <w:ind w:left="0"/>
        <w:jc w:val="both"/>
      </w:pPr>
      <w:r>
        <w:rPr>
          <w:rFonts w:ascii="Times New Roman"/>
          <w:b w:val="false"/>
          <w:i w:val="false"/>
          <w:color w:val="000000"/>
          <w:sz w:val="28"/>
        </w:rPr>
        <w:t>
      ** Ескертпе: мұнай операциялары бойынша кірістер (011, 012-жолдар бойынша көрсетілген кірістерді қоспағанда) және шығыстар</w:t>
      </w:r>
    </w:p>
    <w:p>
      <w:pPr>
        <w:spacing w:after="0"/>
        <w:ind w:left="0"/>
        <w:jc w:val="both"/>
      </w:pPr>
      <w:r>
        <w:rPr>
          <w:rFonts w:ascii="Times New Roman"/>
          <w:b w:val="false"/>
          <w:i w:val="false"/>
          <w:color w:val="000000"/>
          <w:sz w:val="28"/>
        </w:rPr>
        <w:t>
      *** Ескертпе: салық түсімдері бойынша кірістер республикалық бюджеттің атқарылуы туралы есептің деректері бойынша көрсетіледі</w:t>
      </w:r>
    </w:p>
    <w:p>
      <w:pPr>
        <w:spacing w:after="0"/>
        <w:ind w:left="0"/>
        <w:jc w:val="both"/>
      </w:pPr>
      <w:r>
        <w:rPr>
          <w:rFonts w:ascii="Times New Roman"/>
          <w:b w:val="false"/>
          <w:i w:val="false"/>
          <w:color w:val="000000"/>
          <w:sz w:val="28"/>
        </w:rPr>
        <w:t>
      ****Ескертпе: 3-баған бойынша көрсеткіш зейнетақылар мен жәрдемақылар бойынша деректерді қамтиды</w:t>
      </w:r>
    </w:p>
    <w:p>
      <w:pPr>
        <w:spacing w:after="0"/>
        <w:ind w:left="0"/>
        <w:jc w:val="both"/>
      </w:pPr>
      <w:r>
        <w:rPr>
          <w:rFonts w:ascii="Times New Roman"/>
          <w:b w:val="false"/>
          <w:i w:val="false"/>
          <w:color w:val="000000"/>
          <w:sz w:val="28"/>
        </w:rPr>
        <w:t>
      *****Ескертпе: "бағалау" жылы үшін активтер амортизациясының сомасы іс жүзіндегі жыл үшін активтер амортизациясының сомасына тең қабылданады</w:t>
      </w:r>
    </w:p>
    <w:p>
      <w:pPr>
        <w:spacing w:after="0"/>
        <w:ind w:left="0"/>
        <w:jc w:val="both"/>
      </w:pPr>
      <w:r>
        <w:rPr>
          <w:rFonts w:ascii="Times New Roman"/>
          <w:b w:val="false"/>
          <w:i w:val="false"/>
          <w:color w:val="000000"/>
          <w:sz w:val="28"/>
        </w:rPr>
        <w:t>
      ****** Ескертпе: 1.21-кестені ведомство жасайды және ұсынады</w:t>
      </w:r>
    </w:p>
    <w:p>
      <w:pPr>
        <w:spacing w:after="0"/>
        <w:ind w:left="0"/>
        <w:jc w:val="both"/>
      </w:pPr>
      <w:r>
        <w:rPr>
          <w:rFonts w:ascii="Times New Roman"/>
          <w:b w:val="false"/>
          <w:i w:val="false"/>
          <w:color w:val="000000"/>
          <w:sz w:val="28"/>
        </w:rPr>
        <w:t>
      1.22-кесте Республикалық бюджет бойынша қаржылық жағдай туралы болжамды шоғырландырылған есептің активтерінде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1.23-кесте Республикалық бюджет бойынша қаржылық жағдай туралы болжамды шоғырландырылған есептің активтерінде азаю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Қаржылық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1.24-кесте Республикалық бюджет бойынша қаржылық жағдай туралы болжамды шоғырландырылған есептің активтеріндегі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ұзақ мерзімді қаржылық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кезеңнің басындағы сальдо алдыңғы кезеңнің соңындағы сальдо деректеріне сәйкес келеді</w:t>
      </w:r>
    </w:p>
    <w:p>
      <w:pPr>
        <w:spacing w:after="0"/>
        <w:ind w:left="0"/>
        <w:jc w:val="both"/>
      </w:pPr>
      <w:r>
        <w:rPr>
          <w:rFonts w:ascii="Times New Roman"/>
          <w:b w:val="false"/>
          <w:i w:val="false"/>
          <w:color w:val="000000"/>
          <w:sz w:val="28"/>
        </w:rPr>
        <w:t>
      1.25-кесте Республикалық бюджет бойынша қаржылық жағдай туралы болжамды шоғырландырылған есептің міндеттемелерінде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1.26-кесте Республикалық бюджет бойынша қаржылық жағдай туралы болжамды шоғырландырылған есептің міндеттемелерінде азайту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1.27-кесте Республикалық бюджет бойынша қаржылық жағдай туралы болжамды шоғырландырылған есептің міндеттемелеріндегі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кепілдік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кезеңнің басындағы сальдо деректері өткен кезеңнің соңындағы сальдо деректеріне сәйкес келеді.</w:t>
      </w:r>
    </w:p>
    <w:p>
      <w:pPr>
        <w:spacing w:after="0"/>
        <w:ind w:left="0"/>
        <w:jc w:val="both"/>
      </w:pPr>
      <w:r>
        <w:rPr>
          <w:rFonts w:ascii="Times New Roman"/>
          <w:b w:val="false"/>
          <w:i w:val="false"/>
          <w:color w:val="000000"/>
          <w:sz w:val="28"/>
        </w:rPr>
        <w:t>
      1.28-кесте республикалық бюджет бойынша қаржылық жағдай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Қаржылық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1.29-кесте Республикалық бюджет бойынша қаржылық жағдай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Қаржы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есепке алынатын ұзақ мерзiмдi қаржы инвестициялары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аванстар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активтердiң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қарыздар және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трансферттер, субсидиялар бойынша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кепiлдiк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есептің баптары республикалық бюджеттің түсімдерін ескере отырып, республикалық бюджеттің атқарылуы туралы есептің деректері бойынша берілген</w:t>
      </w:r>
    </w:p>
    <w:p>
      <w:pPr>
        <w:spacing w:after="0"/>
        <w:ind w:left="0"/>
        <w:jc w:val="both"/>
      </w:pPr>
      <w:r>
        <w:rPr>
          <w:rFonts w:ascii="Times New Roman"/>
          <w:b w:val="false"/>
          <w:i w:val="false"/>
          <w:color w:val="000000"/>
          <w:sz w:val="28"/>
        </w:rPr>
        <w:t>
      **Ескертпе: 3-баған бойынша деректер республикалық бюджеттің салық түсімдері бойынша салық төлеушілердің берешегін есепке алмай көрсетілген</w:t>
      </w:r>
    </w:p>
    <w:p>
      <w:pPr>
        <w:spacing w:after="0"/>
        <w:ind w:left="0"/>
        <w:jc w:val="both"/>
      </w:pPr>
      <w:r>
        <w:rPr>
          <w:rFonts w:ascii="Times New Roman"/>
          <w:b w:val="false"/>
          <w:i w:val="false"/>
          <w:color w:val="000000"/>
          <w:sz w:val="28"/>
        </w:rPr>
        <w:t>
      *** Ескертпе: 1.29-кестені ведомство жасайды және ұсынады</w:t>
      </w:r>
    </w:p>
    <w:p>
      <w:pPr>
        <w:spacing w:after="0"/>
        <w:ind w:left="0"/>
        <w:jc w:val="both"/>
      </w:pPr>
      <w:r>
        <w:rPr>
          <w:rFonts w:ascii="Times New Roman"/>
          <w:b w:val="false"/>
          <w:i w:val="false"/>
          <w:color w:val="000000"/>
          <w:sz w:val="28"/>
        </w:rPr>
        <w:t>
      1.30-кесте Республикалық бюджет бойынша таза активтердің/капиталдың өзгерістері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p>
      <w:pPr>
        <w:spacing w:after="0"/>
        <w:ind w:left="0"/>
        <w:jc w:val="both"/>
      </w:pPr>
      <w:r>
        <w:rPr>
          <w:rFonts w:ascii="Times New Roman"/>
          <w:b w:val="false"/>
          <w:i w:val="false"/>
          <w:color w:val="000000"/>
          <w:sz w:val="28"/>
        </w:rPr>
        <w:t>
      1.31-кесте Республикалық бюджет бойынша таза активтердің/капиталдың өзгерістері туралы болжамды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таза активтердің/капиталдың барлығының сальдосы (020, 030-жолдар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таза активтердің/капиталдың барлығы сальдосы (050, 060-жолдар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есепті/жоспарлы кезеңдегі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030-жол бойынша деректер кезеңнің соңындағы жинақталған қаржылық нәтиже бойынша алдыңғы кезеңнің деректеріне сәйкес келеді, 050-жол бойынша деректер кезеңнің соңындағы резервтер бойынша алдыңғы кезеңнің деректеріне сәйкес келеді.</w:t>
      </w:r>
    </w:p>
    <w:p>
      <w:pPr>
        <w:spacing w:after="0"/>
        <w:ind w:left="0"/>
        <w:jc w:val="both"/>
      </w:pPr>
      <w:r>
        <w:rPr>
          <w:rFonts w:ascii="Times New Roman"/>
          <w:b w:val="false"/>
          <w:i w:val="false"/>
          <w:color w:val="000000"/>
          <w:sz w:val="28"/>
        </w:rPr>
        <w:t>
      **Ескертпе: 1.31-кестені ведомство жасайды және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xml:space="preserve">бойынша болжамды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МС-РБ нысан </w:t>
            </w:r>
          </w:p>
        </w:tc>
      </w:tr>
    </w:tbl>
    <w:p>
      <w:pPr>
        <w:spacing w:after="0"/>
        <w:ind w:left="0"/>
        <w:jc w:val="left"/>
      </w:pPr>
      <w:r>
        <w:rPr>
          <w:rFonts w:ascii="Times New Roman"/>
          <w:b/>
          <w:i w:val="false"/>
          <w:color w:val="000000"/>
        </w:rPr>
        <w:t xml:space="preserve"> ___________ жыл үкіметтік және мемлекет кепілдік берген борыш, мемлекет кепілгерліктері бойынша борыш жөніндегі ақпарат (факт, бағалау, болжам)*</w:t>
      </w:r>
    </w:p>
    <w:p>
      <w:pPr>
        <w:spacing w:after="0"/>
        <w:ind w:left="0"/>
        <w:jc w:val="both"/>
      </w:pPr>
      <w:r>
        <w:rPr>
          <w:rFonts w:ascii="Times New Roman"/>
          <w:b w:val="false"/>
          <w:i w:val="false"/>
          <w:color w:val="ff0000"/>
          <w:sz w:val="28"/>
        </w:rPr>
        <w:t xml:space="preserve">
      Ескерту. 7-қосымшамен толықтырылды – ҚР Премьер-Министрінің Бірінші орынбасары – ҚР Қаржы министрінің 04.02.2020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Қаржы министрінің 20.04.2021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борыш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және өзге де түзетулер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борыш (3-баған қосу 4-баған алу 5-баған алу 6-баған қосу / 7-баған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p>
            <w:pPr>
              <w:spacing w:after="20"/>
              <w:ind w:left="20"/>
              <w:jc w:val="both"/>
            </w:pPr>
            <w:r>
              <w:rPr>
                <w:rFonts w:ascii="Times New Roman"/>
                <w:b w:val="false"/>
                <w:i w:val="false"/>
                <w:color w:val="000000"/>
                <w:sz w:val="20"/>
              </w:rPr>
              <w:t>
_______жылда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борышы, барлығы,</w:t>
            </w:r>
          </w:p>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борыш барлығы,</w:t>
            </w:r>
          </w:p>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 бойынша борыш, барлығы</w:t>
            </w:r>
          </w:p>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борыш, мемлекет кепілгерлігі бойынша борыш жиыны (1 жол+2 жол+ 3 жол),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(1.1-жол+2.1-жол+3.1-жол)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(1.2-жол+2.2-жол+3.2-жол)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Анықтама ретінде: кезеңнің басына теңгенің АҚШ долларына шаққандағы бағамы ___________, кезеңнің соңына теңгенің АҚШ долларына шаққандағы бағамы ___________</w:t>
      </w:r>
    </w:p>
    <w:p>
      <w:pPr>
        <w:spacing w:after="0"/>
        <w:ind w:left="0"/>
        <w:jc w:val="both"/>
      </w:pPr>
      <w:r>
        <w:rPr>
          <w:rFonts w:ascii="Times New Roman"/>
          <w:b w:val="false"/>
          <w:i w:val="false"/>
          <w:color w:val="000000"/>
          <w:sz w:val="28"/>
        </w:rPr>
        <w:t>
      * Ескертпе: МС-РБ нысаны есепті қаржы жылы (факт) үшін, ағымдағы қаржы жылы (бағалау) үшін, жоспарланатын кезеңнің әрбір жылы (болжам) үшін жеке жасалады</w:t>
      </w:r>
    </w:p>
    <w:p>
      <w:pPr>
        <w:spacing w:after="0"/>
        <w:ind w:left="0"/>
        <w:jc w:val="both"/>
      </w:pPr>
      <w:r>
        <w:rPr>
          <w:rFonts w:ascii="Times New Roman"/>
          <w:b w:val="false"/>
          <w:i w:val="false"/>
          <w:color w:val="000000"/>
          <w:sz w:val="28"/>
        </w:rPr>
        <w:t>
      ** Ескертпе: Республикалық бюджет қаражаты есебінен сыйақы сомасы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xml:space="preserve">бойынша болжамды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w:t>
            </w:r>
            <w:r>
              <w:br/>
            </w:r>
            <w:r>
              <w:rPr>
                <w:rFonts w:ascii="Times New Roman"/>
                <w:b w:val="false"/>
                <w:i w:val="false"/>
                <w:color w:val="000000"/>
                <w:sz w:val="20"/>
              </w:rPr>
              <w:t>жасау қағидаларына</w:t>
            </w:r>
            <w:r>
              <w:br/>
            </w: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МЖӘ-РБ нысан</w:t>
            </w:r>
          </w:p>
        </w:tc>
      </w:tr>
    </w:tbl>
    <w:bookmarkStart w:name="z56" w:id="42"/>
    <w:p>
      <w:pPr>
        <w:spacing w:after="0"/>
        <w:ind w:left="0"/>
        <w:jc w:val="left"/>
      </w:pPr>
      <w:r>
        <w:rPr>
          <w:rFonts w:ascii="Times New Roman"/>
          <w:b/>
          <w:i w:val="false"/>
          <w:color w:val="000000"/>
        </w:rPr>
        <w:t xml:space="preserve"> Мемлекеттік-жекешелік әріптестік, оның ішінде концессия шарттары бойынша мемлекеттік міндеттемелер жөніндегі ақпарат ___________ жыл (факт, бағалау, болжам)*</w:t>
      </w:r>
    </w:p>
    <w:bookmarkEnd w:id="42"/>
    <w:p>
      <w:pPr>
        <w:spacing w:after="0"/>
        <w:ind w:left="0"/>
        <w:jc w:val="both"/>
      </w:pPr>
      <w:r>
        <w:rPr>
          <w:rFonts w:ascii="Times New Roman"/>
          <w:b w:val="false"/>
          <w:i w:val="false"/>
          <w:color w:val="ff0000"/>
          <w:sz w:val="28"/>
        </w:rPr>
        <w:t xml:space="preserve">
      Ескерту. 8-қосымшамен толықтырылды - ҚР Премьер-Министрінің Бірінші орынбасары – ҚР Қаржы министрінің 04.02.2020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Қаржы министрінің 20.04.2021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жобасының атауы, шарттың нөмірі мен жасалған және қазынашылықта тіркелген күні, төлем кезеңі (күні және жылдардың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объектілері бойынша инвестициялық шығындар өтемақысының басталған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мемлекеттік міндеттемелердің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бойынша мемлекеттік міндеттемелердің және концессия объектілері бойынша инвестициялық шығындардың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өтелмеген мемлекеттік міндеттемелердің қалдығы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 үшін мемлекеттік міндеттемелерді өтеуге төлемдер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өтелмеген мемлекеттік міндеттемелердің қалдығы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басталғаннан бастап төленген мемлекеттік міндеттемелердің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Концессия шарттары бойынша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шарттары бойынша міндеттемелердің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(пайдалану)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де мемлекеттік-жекешелік әріптестік шарттары бойынша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мемлекеттік-жекешелік әріптестік шарттары бойынша міндеттемелердің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ведомство және бюджеттік бағдарламалардың әкімшілері есепті қаржы жылы үшін (факт), ағымдағы қаржы жылы үшін (бағалау), қазынашылықта тіркелген мемлекеттік-жекешелік әріптестік, оның ішінде концессия шарттары бойынша жоспарланатын кезеңнің әрбір жылы үшін (болжам) жеке жасалады.</w:t>
      </w:r>
    </w:p>
    <w:p>
      <w:pPr>
        <w:spacing w:after="0"/>
        <w:ind w:left="0"/>
        <w:jc w:val="both"/>
      </w:pPr>
      <w:r>
        <w:rPr>
          <w:rFonts w:ascii="Times New Roman"/>
          <w:b w:val="false"/>
          <w:i w:val="false"/>
          <w:color w:val="000000"/>
          <w:sz w:val="28"/>
        </w:rPr>
        <w:t xml:space="preserve">
      **Ескертпе: өзге төлемдерге инвестициялық және операциялық шығындардың өтемақысын қоспағанда, сыйақылар сомасы, концессия объектісінің қолжетімділігі үшін төлем және "Мемлекеттік-жекешелік әріптестік туралы" Қазақстан Республикасының 2015 жылғы 31 қазандағы </w:t>
      </w:r>
      <w:r>
        <w:rPr>
          <w:rFonts w:ascii="Times New Roman"/>
          <w:b w:val="false"/>
          <w:i w:val="false"/>
          <w:color w:val="000000"/>
          <w:sz w:val="28"/>
        </w:rPr>
        <w:t>Заңына</w:t>
      </w:r>
      <w:r>
        <w:rPr>
          <w:rFonts w:ascii="Times New Roman"/>
          <w:b w:val="false"/>
          <w:i w:val="false"/>
          <w:color w:val="000000"/>
          <w:sz w:val="28"/>
        </w:rPr>
        <w:t xml:space="preserve"> және "Концессиялар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xml:space="preserve"> сәйкес айқындалған өзге де төлемдер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бойынша болжамды</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есептілікті жасау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БК-РБ нысан </w:t>
            </w:r>
          </w:p>
        </w:tc>
      </w:tr>
    </w:tbl>
    <w:p>
      <w:pPr>
        <w:spacing w:after="0"/>
        <w:ind w:left="0"/>
        <w:jc w:val="both"/>
      </w:pPr>
      <w:r>
        <w:rPr>
          <w:rFonts w:ascii="Times New Roman"/>
          <w:b w:val="false"/>
          <w:i w:val="false"/>
          <w:color w:val="000000"/>
          <w:sz w:val="28"/>
        </w:rPr>
        <w:t>
      _______ жылғы республикалық бюджеттен берілген бюджеттік кредиттер бойынша ақпарат (факт, бағалау, болжам)*</w:t>
      </w:r>
    </w:p>
    <w:p>
      <w:pPr>
        <w:spacing w:after="0"/>
        <w:ind w:left="0"/>
        <w:jc w:val="both"/>
      </w:pPr>
      <w:r>
        <w:rPr>
          <w:rFonts w:ascii="Times New Roman"/>
          <w:b w:val="false"/>
          <w:i w:val="false"/>
          <w:color w:val="ff0000"/>
          <w:sz w:val="28"/>
        </w:rPr>
        <w:t xml:space="preserve">
      Ескерту. 9-қосымшамен толықтырылды – ҚР Премьер-Министрінің Бірінші орынбасары – ҚР Қаржы министрінің 04.02.2020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бюджеттік кредиттің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негізгі борыштың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бюджеттік кредиттер беру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негізгі борыштың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 үшін алуға сыйақы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БК-1 РБ нысаны есепті қаржы жылы (факт) үшін, ағымдағы қаржы жылы (бағалау) үшін, жоспарланатын кезеңнің әрбір жылы (болжам) үшін жеке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