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f991" w14:textId="bd4f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"2019-2020 оқу жылына жоғары оқу орнынан кейінгі білімі бар кадрларды даярлауға арналған мемлекеттік білім беру тапсырысын орналастыру туралы" Қазақстан Республикасы Білім және ғылым министрінің 2019 жылғы 13 тамыздағы № 363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13 қарашадағы № 490 бұйрығы. Қазақстан Республикасының Әділет министрлігінде 2019 жылғы 14 қарашада № 19595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"2019-2020 оқу жылына жоғары оқу орнынан кейінгі білімі бар кадрларды даярлауға арналған мемлекеттік білім беру тапсырысын орналастыру туралы" Қазақстан Республикасы Білім және ғылым министрінің 2019 жылғы 13 тамыздағы № 363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19241 болып тіркелген, Нормативтік құқықтық актілердің эталондық бақылау банкінің ақпараттық жүйесінде 2019 жылғы 15 тамызда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Ф.Н. Жақыповаға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2019 - 2020 оқу жылына PhD докторларын даярлауға арналған мемлекеттік білім беру тапсырысын жоғары және (немесе) жоғары оқу орнынан кейінгі білім беру ұйымдарында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843"/>
        <w:gridCol w:w="3215"/>
        <w:gridCol w:w="1370"/>
        <w:gridCol w:w="1086"/>
        <w:gridCol w:w="2987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ЖООКБҰ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коды мен атауы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мақсатты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Авиациялық техника және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D082 - Биотехнология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Жылуэнергетика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Жылуэнергетика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этика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Әлеуметік педагогика және өзін-өзі тану мамандарын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этика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D051 - Дінтану және теология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тарихы институты"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Түркітану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тарихы институты"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тарихы институты"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репортерлық іс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"Ботаника және фитоинтродукция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қайта өңдеу және тағам өнеркәсіптері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 "Египет Ислам мәдениеті университеті" жеке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D051 - Дінтану және теология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Тынышпаев атындағы Қазақ көлік және коммуникациялар академиясы"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Көлік қызметі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сала бойынша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Жылуэнергетика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қайта өңдеу және тағам өнеркәсіптері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D008 - Кәсіптік оқыту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өсімдіктер карантині орталығы"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Орман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D088 - Гидрогеология және инженерлік геология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Роботты техника және мехатроника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Мұнай және кен геофизикасы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D121- Геология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D002 - Мектепке дейінгі тәрбиелеу және оқыту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 және жануарлар физиологиясы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Арқалық мемлекеттік педагогикалық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Арнайы педагогика мамандарын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этика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қоғамдық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Әлеуметік педагогика және өзін-өзі тану мамандарын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этика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D051 - Дінтану және теология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"Ә.Х. Марғұлан атындағы археология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мұражайы"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мұражайы"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Түркітану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Шығыстану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"Р.Б. Сүлейменов атындағы Шығыстану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Байтұрсынұлы атындағы Тіл Білімі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"М.О. Әуезов атындағы Әдебиет және өнер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Монғолия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репортерлық іс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Кітапхана ісі, ақпараттарды өңдеу және мұрағат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Ұлттық академиялық кітапханасы"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 және жануарлар физиологиясы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генетика және цитология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"Зоология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 және вирусология ғылыми-өндірістік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"Ботаника және фитоинтродукция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бақылау, сертификаттау және клиника алдындағы зерттеулер орталық зертханасы"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"Сейсмология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"Антиген ғылыми өндірістік кәсіпорны"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генетика және цитология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 және вирусология ғылыми-өндірістік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"Антиген ғылыми өндірістік кәсіпорны"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"Физика-химиялық әдіспен зерттеу және талдау орталығы" шаруашылық жүргізу құқығы бар еншілес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ғарыштық зерттеулер мен технологиялар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математикалық модельдеу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Жолдасбеков атындағы механика және машинатану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математикалық модельдеу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Жылуэнергетика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Жолдасбеков атындағы механика және машинатану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ғарыштық зерттеулер мен технологиялар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Балық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бақылау, сертификаттау және клиника алдындағы зерттеулер орталық зертханасы"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Әлеуметтік жұмыс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"Қазақстан-Американдық еркін университеті"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Халық-Демократиялық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D121- Геология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этика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D001 - Педагогика және психология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эксперименталдық ботаникалық бағы"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Нарикбаев атындағы КазГЮУ"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Заңнама институты" мемлекеттік мекеме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D008 - Кәсіптік оқыту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Санитарлық-профилактикалық іс-шаралар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