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59d" w14:textId="593e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2019 жылғы 13 қарашадағы № 302/НҚ бұйрығы. Қазақстан Республикасының Әділет министрлігінде 2019 жылғы 15 қарашада № 19599 болып тіркелді. Күші жойылды - Қазақстан Республикасының Цифрлық даму, инновациялар және аэроғарыш өнеркәсібі министрінің 2022 жылғы 18 ақпандағы № 55/НҚ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18.02.2022 </w:t>
      </w:r>
      <w:r>
        <w:rPr>
          <w:rFonts w:ascii="Times New Roman"/>
          <w:b w:val="false"/>
          <w:i w:val="false"/>
          <w:color w:val="ff0000"/>
          <w:sz w:val="28"/>
        </w:rPr>
        <w:t>№ 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 интернет-порталында орналастырылатын ашық деректерінің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Қорғаныс және аэроғарыш өнеркәсібі министрлігінің ашық деректердің интернет-порталында орналастырылатын ашық деректерінің тізбесін бекіту туралы" (Нормативтік құқықтық актілерді мемлекеттік тіркеу тізілімінде № 16201 болып тіркелген, 2018 жылғы 27 желтоқсанда Қазақстан Республикасы Нормативтік құқықтық актілерінің эталондық бақылау банкінде жарияланған) Қазақстан Республикасы Қорғаныс және аэроғарыш өнеркәсібі министрінің 2017 жылғы 27 желтоқсандағы № 239/НҚ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Цифрлық даму, инновациялар және аэроғарыш өнеркәсібі министрлігінің Стратегиялық жоспарлау департаменті бекітілген заңнамаға сәйкес: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Қорғаныс және аэроғарыш өнеркәсібі министрлiгiнiң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Цифрлық даму, инновациялар және аэроғарыш өнеркәсібі министрлігінің Жауапты хатшысына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302/НҚ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 интернет-порталының АЖО арқылы немесе мемлекеттік органның АРІ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 (бұдан әрі – Министрлік) әдеп жөніндегі уәкілінің қызметі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жылдан кейінгі 20 қаңтарына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жөніндегі уәкілі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сапалық және сандық құрамы (мемлекеттік қызметшілерді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жылдан кейінгі 20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ресурстарды басқару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 бар бос лауазымдар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ресурстарды басқару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ресурстарды басқару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қызметінің салалары бойынша ведомствалық наградалар иегерлерінің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ресурстарды басқару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мемлекеттік сатып алу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желтоқсанға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басшылығының жеке тұлғалар мен заңды тұлғаларды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20-сына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тұлғалардан келіп түскен өтініштер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20-сына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қызметін реттейтін нормативтік құқықтық актілер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нормативтік құқықтық актілер қабылдаған немесе өзгерістер енгізілген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енгізілген күннен кейін екі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Қоғамдық кеңесінің құрамы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Құрамға өзгерістер енгізілгеннен кейін 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Технологияларды коммерцияландыруға инновациялық гранттар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15-іне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экожүйесі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көрсететін мемлекеттік қызметтер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жылдан кейінгі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үкіметті" және мемлекеттік көрсетілетін қызметтерді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 арқылы көрсетілетін мемлекеттік көрсетілетін қызметтердің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есептік жылдың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үкіметті" және мемлекеттік көрсетілетін қызметтерді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халықының 3G, 4G ұялы байланыс қызметімен қамту пайызы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кезеңнен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қызметтерінен түскен табыстар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15-іне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бойынша телефон тығыздығы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15-іне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15-іне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15-іне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жолақты Интернет желісіне қол жеткізу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15-іне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жолақты Интернет желісіне қол жеткізу үшін тіркелген (сымды) және сымсыз трафигі, Гбайт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саласының негізгі капиталына инвестициялар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қызметтерін ұсынатын компаниялардың тізбезі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ақпанға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бөлімшелерінің тізімі (кестесі және орналасқан жері)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ақпанға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бойынша статистикалық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пошта алмасу (тапсырыс, қарапайым хаттардың көлемі, пошта аударымдары)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бөлімшелеріндегі қызметтер тізбесі (қызметтердің тізбесі, сипаттамасы, тарифтер, жеткізу мерзімі)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пошта индекстері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ақпанға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мемлекеттік саясат және инфрақұрылым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мемлекеттік аудит объектілерінің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жылдан кейінгі 20-сына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аудит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Ғылыми-техникалық кеңесінің құрамы мен ережесі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Ғылыми-технологиялық даму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реттейтін ынтымақтастық салаларда халықаралық шарттар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жылдан кейінгі айдың 30-ына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халықаралық іс-шаралар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есептік кезеңнен кейінгі айдың 30-ына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өнеркәсіп өнімдерін шығаратын қазақстандық кәсіпорындар каталогы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өнеркәсіпті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кеңістігін пайдалану саласындағы лицензиаттар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Аэроғарыш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объектісін мемлекеттік тіркеу туралы куәлік алушылардың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Аэроғарыш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саласындағы ұлттық стандарттар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Аэроғарыш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 желі халықтық бақылау" сервисі бойынша шағымдарға сәйкес жүргізілген тексерулер туралы есептер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және пошта байланысы әмбебап қызметтеріне арналған тарифтер (бағалар, алым мөлшерлемелері)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операторлары мен тарифтер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мен пошта байланысының әмбебап қызметтері кәбілді арнаны мүліктік жалдауға (жалға) немесе пайдалануға беру жөніндегі табиғи монополия қызметтер саласындағы тарифтер (бағалар, алым ставкаларын)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қолданылатын ақпараттық жүйелердің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саласындағы лицензиаттар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10-ына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бағдарламалық қамтылымның және электрондық өнеркәсіп өнімінің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басталған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комитеті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анықтамасы: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жұмыс орны.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