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9c09c" w14:textId="c89c0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есептілігі нысандарын және оларды жасау қағидаларын бекіту туралы" Қазақстан Республикасы Қаржы министрінің 2018 жылғы 12 ақпандағы № 166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13 қарашадағы № 1255 бұйрығы. Қазақстан Республикасының Әділет министрлігінде 2019 жылғы 15 қарашада № 19600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"Салық есептілігі нысандарын және оларды жасау қағидаларын бекіту туралы" Қазақстан Республикасы Қаржы министрінің 2018 жылғы 12 ақпандағы № 166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16448 болып тіркелген, 2018 жылғы 16 наурызда Қазақстан Республикасы нормативтік құқықтық актілердің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шағын бизнес субъектілері үшін оңайлатылған декларацияның </w:t>
      </w:r>
      <w:r>
        <w:rPr>
          <w:rFonts w:ascii="Times New Roman"/>
          <w:b w:val="false"/>
          <w:i w:val="false"/>
          <w:color w:val="000000"/>
          <w:sz w:val="28"/>
        </w:rPr>
        <w:t>нысаны</w:t>
      </w:r>
      <w:r>
        <w:rPr>
          <w:rFonts w:ascii="Times New Roman"/>
          <w:b w:val="false"/>
          <w:i w:val="false"/>
          <w:color w:val="000000"/>
          <w:sz w:val="28"/>
        </w:rPr>
        <w:t xml:space="preserve"> (910.00-нысан),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"Шағын бизнес субъектілері үшін оңайлатылған декларация (910.00-нысан)" жасау қағидалары салық </w:t>
      </w:r>
      <w:r>
        <w:rPr>
          <w:rFonts w:ascii="Times New Roman"/>
          <w:b w:val="false"/>
          <w:i w:val="false"/>
          <w:color w:val="000000"/>
          <w:sz w:val="28"/>
        </w:rPr>
        <w:t>есептігін</w:t>
      </w:r>
      <w:r>
        <w:rPr>
          <w:rFonts w:ascii="Times New Roman"/>
          <w:b w:val="false"/>
          <w:i w:val="false"/>
          <w:color w:val="000000"/>
          <w:sz w:val="28"/>
        </w:rPr>
        <w:t xml:space="preserve"> осы бұйрықтын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патент құны есебінің </w:t>
      </w:r>
      <w:r>
        <w:rPr>
          <w:rFonts w:ascii="Times New Roman"/>
          <w:b w:val="false"/>
          <w:i w:val="false"/>
          <w:color w:val="000000"/>
          <w:sz w:val="28"/>
        </w:rPr>
        <w:t>нысаны</w:t>
      </w:r>
      <w:r>
        <w:rPr>
          <w:rFonts w:ascii="Times New Roman"/>
          <w:b w:val="false"/>
          <w:i w:val="false"/>
          <w:color w:val="000000"/>
          <w:sz w:val="28"/>
        </w:rPr>
        <w:t xml:space="preserve"> (911.00-нысан), осы бұйрықтын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көрсетілген бұйрықпен бекітілген "Патент құнын есептеу (911.00-нысан)" салық есептілігін жасау </w:t>
      </w:r>
      <w:r>
        <w:rPr>
          <w:rFonts w:ascii="Times New Roman"/>
          <w:b w:val="false"/>
          <w:i w:val="false"/>
          <w:color w:val="000000"/>
          <w:sz w:val="28"/>
        </w:rPr>
        <w:t>қағидалары</w:t>
      </w:r>
      <w:r>
        <w:rPr>
          <w:rFonts w:ascii="Times New Roman"/>
          <w:b w:val="false"/>
          <w:i w:val="false"/>
          <w:color w:val="000000"/>
          <w:sz w:val="28"/>
        </w:rPr>
        <w:t xml:space="preserve"> осы бұйрықтын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7"/>
    <w:bookmarkStart w:name="z9" w:id="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8"/>
    <w:bookmarkStart w:name="z10" w:id="9"/>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w:t>
            </w:r>
            <w:r>
              <w:br/>
            </w:r>
            <w:r>
              <w:rPr>
                <w:rFonts w:ascii="Times New Roman"/>
                <w:b w:val="false"/>
                <w:i/>
                <w:color w:val="000000"/>
                <w:sz w:val="20"/>
              </w:rPr>
              <w:t xml:space="preserve">Бірінші Орынбасары - </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13 қарашадағы</w:t>
            </w:r>
            <w:r>
              <w:br/>
            </w:r>
            <w:r>
              <w:rPr>
                <w:rFonts w:ascii="Times New Roman"/>
                <w:b w:val="false"/>
                <w:i w:val="false"/>
                <w:color w:val="000000"/>
                <w:sz w:val="20"/>
              </w:rPr>
              <w:t>№ 1255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12 ақпандағы</w:t>
            </w:r>
            <w:r>
              <w:br/>
            </w:r>
            <w:r>
              <w:rPr>
                <w:rFonts w:ascii="Times New Roman"/>
                <w:b w:val="false"/>
                <w:i w:val="false"/>
                <w:color w:val="000000"/>
                <w:sz w:val="20"/>
              </w:rPr>
              <w:t>№ 166 бұйрығына</w:t>
            </w:r>
            <w:r>
              <w:br/>
            </w:r>
            <w:r>
              <w:rPr>
                <w:rFonts w:ascii="Times New Roman"/>
                <w:b w:val="false"/>
                <w:i w:val="false"/>
                <w:color w:val="000000"/>
                <w:sz w:val="20"/>
              </w:rPr>
              <w:t>66-қосымша</w:t>
            </w:r>
          </w:p>
        </w:tc>
      </w:tr>
    </w:tbl>
    <w:p>
      <w:pPr>
        <w:spacing w:after="0"/>
        <w:ind w:left="0"/>
        <w:jc w:val="left"/>
      </w:pPr>
      <w:r>
        <w:br/>
      </w:r>
    </w:p>
    <w:p>
      <w:pPr>
        <w:spacing w:after="0"/>
        <w:ind w:left="0"/>
        <w:jc w:val="both"/>
      </w:pPr>
      <w:r>
        <w:drawing>
          <wp:inline distT="0" distB="0" distL="0" distR="0">
            <wp:extent cx="7810500" cy="862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62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556500" cy="1155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56500" cy="1155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143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143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115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115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13 қарашадағы</w:t>
            </w:r>
            <w:r>
              <w:br/>
            </w:r>
            <w:r>
              <w:rPr>
                <w:rFonts w:ascii="Times New Roman"/>
                <w:b w:val="false"/>
                <w:i w:val="false"/>
                <w:color w:val="000000"/>
                <w:sz w:val="20"/>
              </w:rPr>
              <w:t>№ 1255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12 ақпандағы</w:t>
            </w:r>
            <w:r>
              <w:br/>
            </w:r>
            <w:r>
              <w:rPr>
                <w:rFonts w:ascii="Times New Roman"/>
                <w:b w:val="false"/>
                <w:i w:val="false"/>
                <w:color w:val="000000"/>
                <w:sz w:val="20"/>
              </w:rPr>
              <w:t>№ 166 бұйрығына</w:t>
            </w:r>
            <w:r>
              <w:br/>
            </w:r>
            <w:r>
              <w:rPr>
                <w:rFonts w:ascii="Times New Roman"/>
                <w:b w:val="false"/>
                <w:i w:val="false"/>
                <w:color w:val="000000"/>
                <w:sz w:val="20"/>
              </w:rPr>
              <w:t>67-қосымша</w:t>
            </w:r>
          </w:p>
        </w:tc>
      </w:tr>
    </w:tbl>
    <w:bookmarkStart w:name="z14" w:id="11"/>
    <w:p>
      <w:pPr>
        <w:spacing w:after="0"/>
        <w:ind w:left="0"/>
        <w:jc w:val="left"/>
      </w:pPr>
      <w:r>
        <w:rPr>
          <w:rFonts w:ascii="Times New Roman"/>
          <w:b/>
          <w:i w:val="false"/>
          <w:color w:val="000000"/>
        </w:rPr>
        <w:t xml:space="preserve"> "Шағын бизнес субъектілері үшін оңайлатылған декларация (910.00-нысан)" салық есептігін жасау қағидалары </w:t>
      </w:r>
    </w:p>
    <w:bookmarkEnd w:id="11"/>
    <w:bookmarkStart w:name="z15" w:id="12"/>
    <w:p>
      <w:pPr>
        <w:spacing w:after="0"/>
        <w:ind w:left="0"/>
        <w:jc w:val="left"/>
      </w:pPr>
      <w:r>
        <w:rPr>
          <w:rFonts w:ascii="Times New Roman"/>
          <w:b/>
          <w:i w:val="false"/>
          <w:color w:val="000000"/>
        </w:rPr>
        <w:t xml:space="preserve"> 1-тарау. Жалпы ережелер</w:t>
      </w:r>
    </w:p>
    <w:bookmarkEnd w:id="12"/>
    <w:bookmarkStart w:name="z16" w:id="13"/>
    <w:p>
      <w:pPr>
        <w:spacing w:after="0"/>
        <w:ind w:left="0"/>
        <w:jc w:val="both"/>
      </w:pPr>
      <w:r>
        <w:rPr>
          <w:rFonts w:ascii="Times New Roman"/>
          <w:b w:val="false"/>
          <w:i w:val="false"/>
          <w:color w:val="000000"/>
          <w:sz w:val="28"/>
        </w:rPr>
        <w:t xml:space="preserve">
      1. Осы "Шағын бизнес субъектілері үшін оңайлатылған декларация (910.00-нысан)" салық есептігін жасау қағидалары (бұдан әрі - Қағидалар) "Салық және бюджетке төленетін басқа да міндетті төлемдер туралы" Қазақстан Республикасының 2017 жылғы 25 желтоқсандағы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жеке (корпоративтік) табыс және әлеуметтік салығын, төлем көзінен ұсталатын жеке табыс салығын (бұдан әрі - ЖТС) және әлеуметтік төлемдерін есептеуге арналған "Шағын бизнес субъектілері үшін оңайлатылған декларация" салық есептілігі нысанын (бұдан әрі - декларация) жасау тәртібін айқындайды. Декларацияны оңайлатылған декларация негізінде арнаулы салық режимін қолданатын шағын бизнес субъектілері жасайды.</w:t>
      </w:r>
    </w:p>
    <w:bookmarkEnd w:id="13"/>
    <w:bookmarkStart w:name="z17" w:id="14"/>
    <w:p>
      <w:pPr>
        <w:spacing w:after="0"/>
        <w:ind w:left="0"/>
        <w:jc w:val="both"/>
      </w:pPr>
      <w:r>
        <w:rPr>
          <w:rFonts w:ascii="Times New Roman"/>
          <w:b w:val="false"/>
          <w:i w:val="false"/>
          <w:color w:val="000000"/>
          <w:sz w:val="28"/>
        </w:rPr>
        <w:t>
      2. Декларацияны толтыру кезінде түзетулерге, өшіруге және тазалауға жол берілмейді.</w:t>
      </w:r>
    </w:p>
    <w:bookmarkEnd w:id="14"/>
    <w:bookmarkStart w:name="z18" w:id="15"/>
    <w:p>
      <w:pPr>
        <w:spacing w:after="0"/>
        <w:ind w:left="0"/>
        <w:jc w:val="both"/>
      </w:pPr>
      <w:r>
        <w:rPr>
          <w:rFonts w:ascii="Times New Roman"/>
          <w:b w:val="false"/>
          <w:i w:val="false"/>
          <w:color w:val="000000"/>
          <w:sz w:val="28"/>
        </w:rPr>
        <w:t>
      3. Осы Қағидаларда мынадай арифметикалық белгілер қолданылады: "+" - қосу; "-" - алу; "х" - көбейту; "/" - бөлу; "=" - тең. Сомалардың теріс мәндері декларацияның тиісті жолының сол жақ бірінші торкөзінде "-" белгісімен көрсетіледі.</w:t>
      </w:r>
    </w:p>
    <w:bookmarkEnd w:id="15"/>
    <w:bookmarkStart w:name="z19" w:id="16"/>
    <w:p>
      <w:pPr>
        <w:spacing w:after="0"/>
        <w:ind w:left="0"/>
        <w:jc w:val="both"/>
      </w:pPr>
      <w:r>
        <w:rPr>
          <w:rFonts w:ascii="Times New Roman"/>
          <w:b w:val="false"/>
          <w:i w:val="false"/>
          <w:color w:val="000000"/>
          <w:sz w:val="28"/>
        </w:rPr>
        <w:t>
      4. Көрсеткіштер болмаған кезде декларацияның тиісті торкөздері толтырылмайды.</w:t>
      </w:r>
    </w:p>
    <w:bookmarkEnd w:id="16"/>
    <w:bookmarkStart w:name="z20" w:id="17"/>
    <w:p>
      <w:pPr>
        <w:spacing w:after="0"/>
        <w:ind w:left="0"/>
        <w:jc w:val="both"/>
      </w:pPr>
      <w:r>
        <w:rPr>
          <w:rFonts w:ascii="Times New Roman"/>
          <w:b w:val="false"/>
          <w:i w:val="false"/>
          <w:color w:val="000000"/>
          <w:sz w:val="28"/>
        </w:rPr>
        <w:t>
      5. Декларация жасау кезінде:</w:t>
      </w:r>
    </w:p>
    <w:bookmarkEnd w:id="17"/>
    <w:bookmarkStart w:name="z21" w:id="18"/>
    <w:p>
      <w:pPr>
        <w:spacing w:after="0"/>
        <w:ind w:left="0"/>
        <w:jc w:val="both"/>
      </w:pPr>
      <w:r>
        <w:rPr>
          <w:rFonts w:ascii="Times New Roman"/>
          <w:b w:val="false"/>
          <w:i w:val="false"/>
          <w:color w:val="000000"/>
          <w:sz w:val="28"/>
        </w:rPr>
        <w:t>
      1) қағаз жеткізгіште - қара немесе көк сиялы қаламмен немесе қаламұшпен, баспаханалық бас әріптермен немесе баспа құрылғысын пайдалана отырып толтырылады;</w:t>
      </w:r>
    </w:p>
    <w:bookmarkEnd w:id="18"/>
    <w:bookmarkStart w:name="z22" w:id="19"/>
    <w:p>
      <w:pPr>
        <w:spacing w:after="0"/>
        <w:ind w:left="0"/>
        <w:jc w:val="both"/>
      </w:pPr>
      <w:r>
        <w:rPr>
          <w:rFonts w:ascii="Times New Roman"/>
          <w:b w:val="false"/>
          <w:i w:val="false"/>
          <w:color w:val="000000"/>
          <w:sz w:val="28"/>
        </w:rPr>
        <w:t xml:space="preserve">
      2) электрондық нысанда - Салық кодексінің </w:t>
      </w:r>
      <w:r>
        <w:rPr>
          <w:rFonts w:ascii="Times New Roman"/>
          <w:b w:val="false"/>
          <w:i w:val="false"/>
          <w:color w:val="000000"/>
          <w:sz w:val="28"/>
        </w:rPr>
        <w:t>208-бабына</w:t>
      </w:r>
      <w:r>
        <w:rPr>
          <w:rFonts w:ascii="Times New Roman"/>
          <w:b w:val="false"/>
          <w:i w:val="false"/>
          <w:color w:val="000000"/>
          <w:sz w:val="28"/>
        </w:rPr>
        <w:t xml:space="preserve"> сәйкес толтырылады.</w:t>
      </w:r>
    </w:p>
    <w:bookmarkEnd w:id="19"/>
    <w:bookmarkStart w:name="z23" w:id="20"/>
    <w:p>
      <w:pPr>
        <w:spacing w:after="0"/>
        <w:ind w:left="0"/>
        <w:jc w:val="both"/>
      </w:pPr>
      <w:r>
        <w:rPr>
          <w:rFonts w:ascii="Times New Roman"/>
          <w:b w:val="false"/>
          <w:i w:val="false"/>
          <w:color w:val="000000"/>
          <w:sz w:val="28"/>
        </w:rPr>
        <w:t xml:space="preserve">
      6. Салық төлеуші (салық агенті) декларацияны Салық кодексінің 204-бабы </w:t>
      </w:r>
      <w:r>
        <w:rPr>
          <w:rFonts w:ascii="Times New Roman"/>
          <w:b w:val="false"/>
          <w:i w:val="false"/>
          <w:color w:val="000000"/>
          <w:sz w:val="28"/>
        </w:rPr>
        <w:t>2-тармағына</w:t>
      </w:r>
      <w:r>
        <w:rPr>
          <w:rFonts w:ascii="Times New Roman"/>
          <w:b w:val="false"/>
          <w:i w:val="false"/>
          <w:color w:val="000000"/>
          <w:sz w:val="28"/>
        </w:rPr>
        <w:t xml:space="preserve"> сәйкес қағаз және (немесе) электрондық жеткізгіштерде қазақ және (немесе) орыс тілдерінде жасайды, қол қояды, (электрондық цифрлық қолтаңбамен) куәландырады.</w:t>
      </w:r>
    </w:p>
    <w:bookmarkEnd w:id="20"/>
    <w:bookmarkStart w:name="z24" w:id="21"/>
    <w:p>
      <w:pPr>
        <w:spacing w:after="0"/>
        <w:ind w:left="0"/>
        <w:jc w:val="both"/>
      </w:pPr>
      <w:r>
        <w:rPr>
          <w:rFonts w:ascii="Times New Roman"/>
          <w:b w:val="false"/>
          <w:i w:val="false"/>
          <w:color w:val="000000"/>
          <w:sz w:val="28"/>
        </w:rPr>
        <w:t>
      7. Декларацияны табыс ету кезінде:</w:t>
      </w:r>
    </w:p>
    <w:bookmarkEnd w:id="21"/>
    <w:bookmarkStart w:name="z25" w:id="22"/>
    <w:p>
      <w:pPr>
        <w:spacing w:after="0"/>
        <w:ind w:left="0"/>
        <w:jc w:val="both"/>
      </w:pPr>
      <w:r>
        <w:rPr>
          <w:rFonts w:ascii="Times New Roman"/>
          <w:b w:val="false"/>
          <w:i w:val="false"/>
          <w:color w:val="000000"/>
          <w:sz w:val="28"/>
        </w:rPr>
        <w:t>
      1) келу тәртібінде қағаз жеткізгіште - екі данада жасалады, бір данасы декларацияны қабылдаған мемлекеттік кірістер органы қызметкерінің тегі, аты, әкесінің атын (ол болған кезде) мен қойылған қолы және мөрдің (мөртабан) бедері белгісімен салық төлеушіге (салық агентіне) қайтарылады.</w:t>
      </w:r>
    </w:p>
    <w:bookmarkEnd w:id="22"/>
    <w:bookmarkStart w:name="z26" w:id="23"/>
    <w:p>
      <w:pPr>
        <w:spacing w:after="0"/>
        <w:ind w:left="0"/>
        <w:jc w:val="both"/>
      </w:pPr>
      <w:r>
        <w:rPr>
          <w:rFonts w:ascii="Times New Roman"/>
          <w:b w:val="false"/>
          <w:i w:val="false"/>
          <w:color w:val="000000"/>
          <w:sz w:val="28"/>
        </w:rPr>
        <w:t>
      2) пошта арқылы хабарламасы бар тапсырыс хатпен қағаз жеткізгіште - салық төлеуші (салық агенті) пошта немесе өзгелей байланыс ұйымының хабарламасын алады;</w:t>
      </w:r>
    </w:p>
    <w:bookmarkEnd w:id="23"/>
    <w:bookmarkStart w:name="z27" w:id="24"/>
    <w:p>
      <w:pPr>
        <w:spacing w:after="0"/>
        <w:ind w:left="0"/>
        <w:jc w:val="both"/>
      </w:pPr>
      <w:r>
        <w:rPr>
          <w:rFonts w:ascii="Times New Roman"/>
          <w:b w:val="false"/>
          <w:i w:val="false"/>
          <w:color w:val="000000"/>
          <w:sz w:val="28"/>
        </w:rPr>
        <w:t>
      3) ақпараттарды компьютерлік өңдеуге жол беретін электрондық нысанда - салық төлеуші (салық агенті) мемлекеттік кірістер органдарының салық есептілігін қабылдау жүйесінің салық есептілігінің қабылданғаны немесе қабылданбағандығы туралы хабарлама алады.</w:t>
      </w:r>
    </w:p>
    <w:bookmarkEnd w:id="24"/>
    <w:bookmarkStart w:name="z28" w:id="25"/>
    <w:p>
      <w:pPr>
        <w:spacing w:after="0"/>
        <w:ind w:left="0"/>
        <w:jc w:val="left"/>
      </w:pPr>
      <w:r>
        <w:rPr>
          <w:rFonts w:ascii="Times New Roman"/>
          <w:b/>
          <w:i w:val="false"/>
          <w:color w:val="000000"/>
        </w:rPr>
        <w:t xml:space="preserve"> 2-тарау. Декларацияны толтыру бойынша түсіндірме (910.00 - нысан)</w:t>
      </w:r>
    </w:p>
    <w:bookmarkEnd w:id="25"/>
    <w:bookmarkStart w:name="z29" w:id="26"/>
    <w:p>
      <w:pPr>
        <w:spacing w:after="0"/>
        <w:ind w:left="0"/>
        <w:jc w:val="both"/>
      </w:pPr>
      <w:r>
        <w:rPr>
          <w:rFonts w:ascii="Times New Roman"/>
          <w:b w:val="false"/>
          <w:i w:val="false"/>
          <w:color w:val="000000"/>
          <w:sz w:val="28"/>
        </w:rPr>
        <w:t>
      8. "Салық төлеуші (салық агенті) туралы жалпы ақпарат" деген бөлімде салық төлеуші (салық агенті) мынадай деректерді көрсетеді:</w:t>
      </w:r>
    </w:p>
    <w:bookmarkEnd w:id="26"/>
    <w:bookmarkStart w:name="z30" w:id="27"/>
    <w:p>
      <w:pPr>
        <w:spacing w:after="0"/>
        <w:ind w:left="0"/>
        <w:jc w:val="both"/>
      </w:pPr>
      <w:r>
        <w:rPr>
          <w:rFonts w:ascii="Times New Roman"/>
          <w:b w:val="false"/>
          <w:i w:val="false"/>
          <w:color w:val="000000"/>
          <w:sz w:val="28"/>
        </w:rPr>
        <w:t xml:space="preserve">
      1) салық төлеушінің (салық агентінің) жеке сәйкестендіру (бизнес-сәйкестендіру) нөмірі (бұдан әрі - ЖСН (БСН)); </w:t>
      </w:r>
    </w:p>
    <w:bookmarkEnd w:id="27"/>
    <w:bookmarkStart w:name="z31" w:id="28"/>
    <w:p>
      <w:pPr>
        <w:spacing w:after="0"/>
        <w:ind w:left="0"/>
        <w:jc w:val="both"/>
      </w:pPr>
      <w:r>
        <w:rPr>
          <w:rFonts w:ascii="Times New Roman"/>
          <w:b w:val="false"/>
          <w:i w:val="false"/>
          <w:color w:val="000000"/>
          <w:sz w:val="28"/>
        </w:rPr>
        <w:t>
      2) дара кәсіпкердің тегі, аты, әкесінің аты (ол болған кезде) немесе құрылтай құжаттарына сәйкес заңды тұлғаның атауы көрсетіледі.</w:t>
      </w:r>
    </w:p>
    <w:bookmarkEnd w:id="28"/>
    <w:p>
      <w:pPr>
        <w:spacing w:after="0"/>
        <w:ind w:left="0"/>
        <w:jc w:val="both"/>
      </w:pPr>
      <w:r>
        <w:rPr>
          <w:rFonts w:ascii="Times New Roman"/>
          <w:b w:val="false"/>
          <w:i w:val="false"/>
          <w:color w:val="000000"/>
          <w:sz w:val="28"/>
        </w:rPr>
        <w:t>
      Салық міндеттемесін мүлікті сенімгерлікпен басқару шартына сәйкес немесе сенімгерлікпен басқару туындайтын өзге жағдайларда сенімгерлікпен басқарушы орындаған кезде жолда сенімгерлікпен басқарушы жеке тұлғаның тегі, аты, әкесінің аты (ол болған кезде) немесе құрылтай құжаттарына сәйкес сенімгерлікпен басқарушы заңды тұлғаның атауы көрсетіледі;</w:t>
      </w:r>
    </w:p>
    <w:bookmarkStart w:name="z32" w:id="29"/>
    <w:p>
      <w:pPr>
        <w:spacing w:after="0"/>
        <w:ind w:left="0"/>
        <w:jc w:val="both"/>
      </w:pPr>
      <w:r>
        <w:rPr>
          <w:rFonts w:ascii="Times New Roman"/>
          <w:b w:val="false"/>
          <w:i w:val="false"/>
          <w:color w:val="000000"/>
          <w:sz w:val="28"/>
        </w:rPr>
        <w:t>
      3) салық есептілігі тапсырылатын салық кезеңі (араб сандарымен көрсетіледі);</w:t>
      </w:r>
    </w:p>
    <w:bookmarkEnd w:id="29"/>
    <w:bookmarkStart w:name="z33" w:id="30"/>
    <w:p>
      <w:pPr>
        <w:spacing w:after="0"/>
        <w:ind w:left="0"/>
        <w:jc w:val="both"/>
      </w:pPr>
      <w:r>
        <w:rPr>
          <w:rFonts w:ascii="Times New Roman"/>
          <w:b w:val="false"/>
          <w:i w:val="false"/>
          <w:color w:val="000000"/>
          <w:sz w:val="28"/>
        </w:rPr>
        <w:t xml:space="preserve">
      4) салық төлеушінің бөлек санаттары. </w:t>
      </w:r>
    </w:p>
    <w:bookmarkEnd w:id="30"/>
    <w:p>
      <w:pPr>
        <w:spacing w:after="0"/>
        <w:ind w:left="0"/>
        <w:jc w:val="both"/>
      </w:pPr>
      <w:r>
        <w:rPr>
          <w:rFonts w:ascii="Times New Roman"/>
          <w:b w:val="false"/>
          <w:i w:val="false"/>
          <w:color w:val="000000"/>
          <w:sz w:val="28"/>
        </w:rPr>
        <w:t>
      Торкөздер егер салық төлеуші А немесе В, C немесе D торкөздерінде көрсетілген санаттардың біріне жатқан жағдайда белгіленеді;</w:t>
      </w:r>
    </w:p>
    <w:p>
      <w:pPr>
        <w:spacing w:after="0"/>
        <w:ind w:left="0"/>
        <w:jc w:val="both"/>
      </w:pPr>
      <w:r>
        <w:rPr>
          <w:rFonts w:ascii="Times New Roman"/>
          <w:b w:val="false"/>
          <w:i w:val="false"/>
          <w:color w:val="000000"/>
          <w:sz w:val="28"/>
        </w:rPr>
        <w:t xml:space="preserve">
      А - Салық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сенімгерлік басқарушы;</w:t>
      </w:r>
    </w:p>
    <w:p>
      <w:pPr>
        <w:spacing w:after="0"/>
        <w:ind w:left="0"/>
        <w:jc w:val="both"/>
      </w:pPr>
      <w:r>
        <w:rPr>
          <w:rFonts w:ascii="Times New Roman"/>
          <w:b w:val="false"/>
          <w:i w:val="false"/>
          <w:color w:val="000000"/>
          <w:sz w:val="28"/>
        </w:rPr>
        <w:t xml:space="preserve">
      В - Салық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сенімгерлік басқарушы құрылтайшысы;</w:t>
      </w:r>
    </w:p>
    <w:p>
      <w:pPr>
        <w:spacing w:after="0"/>
        <w:ind w:left="0"/>
        <w:jc w:val="both"/>
      </w:pPr>
      <w:r>
        <w:rPr>
          <w:rFonts w:ascii="Times New Roman"/>
          <w:b w:val="false"/>
          <w:i w:val="false"/>
          <w:color w:val="000000"/>
          <w:sz w:val="28"/>
        </w:rPr>
        <w:t xml:space="preserve">
      С - "Бухгалтерлiк есепке алу мен қаржылық есеп беру туралы" Қазақстан Республикасы Заңының </w:t>
      </w:r>
      <w:r>
        <w:rPr>
          <w:rFonts w:ascii="Times New Roman"/>
          <w:b w:val="false"/>
          <w:i w:val="false"/>
          <w:color w:val="000000"/>
          <w:sz w:val="28"/>
        </w:rPr>
        <w:t>2-бабы</w:t>
      </w:r>
      <w:r>
        <w:rPr>
          <w:rFonts w:ascii="Times New Roman"/>
          <w:b w:val="false"/>
          <w:i w:val="false"/>
          <w:color w:val="000000"/>
          <w:sz w:val="28"/>
        </w:rPr>
        <w:t xml:space="preserve"> 2-тармағына сәйкес бухгалтерлік есепті жүргізеді;</w:t>
      </w:r>
    </w:p>
    <w:p>
      <w:pPr>
        <w:spacing w:after="0"/>
        <w:ind w:left="0"/>
        <w:jc w:val="both"/>
      </w:pPr>
      <w:r>
        <w:rPr>
          <w:rFonts w:ascii="Times New Roman"/>
          <w:b w:val="false"/>
          <w:i w:val="false"/>
          <w:color w:val="000000"/>
          <w:sz w:val="28"/>
        </w:rPr>
        <w:t xml:space="preserve">
      D - "Бухгалтерлiк есепке алу мен қаржылық есеп беру туралы" Қазақстан Республикасы Заңының </w:t>
      </w:r>
      <w:r>
        <w:rPr>
          <w:rFonts w:ascii="Times New Roman"/>
          <w:b w:val="false"/>
          <w:i w:val="false"/>
          <w:color w:val="000000"/>
          <w:sz w:val="28"/>
        </w:rPr>
        <w:t>2-бабы</w:t>
      </w:r>
      <w:r>
        <w:rPr>
          <w:rFonts w:ascii="Times New Roman"/>
          <w:b w:val="false"/>
          <w:i w:val="false"/>
          <w:color w:val="000000"/>
          <w:sz w:val="28"/>
        </w:rPr>
        <w:t xml:space="preserve"> 2-тармағына сәйкес бухгалтерлік есепті жүргізбейді; </w:t>
      </w:r>
    </w:p>
    <w:p>
      <w:pPr>
        <w:spacing w:after="0"/>
        <w:ind w:left="0"/>
        <w:jc w:val="both"/>
      </w:pPr>
      <w:r>
        <w:rPr>
          <w:rFonts w:ascii="Times New Roman"/>
          <w:b w:val="false"/>
          <w:i w:val="false"/>
          <w:color w:val="000000"/>
          <w:sz w:val="28"/>
        </w:rPr>
        <w:t>
      С және D торкөздері дара кәсіпкерлермен белгіленеді;</w:t>
      </w:r>
    </w:p>
    <w:bookmarkStart w:name="z34" w:id="31"/>
    <w:p>
      <w:pPr>
        <w:spacing w:after="0"/>
        <w:ind w:left="0"/>
        <w:jc w:val="both"/>
      </w:pPr>
      <w:r>
        <w:rPr>
          <w:rFonts w:ascii="Times New Roman"/>
          <w:b w:val="false"/>
          <w:i w:val="false"/>
          <w:color w:val="000000"/>
          <w:sz w:val="28"/>
        </w:rPr>
        <w:t xml:space="preserve">
      5) декларацияның түрі. Тиісті торкөздер декларацияны Салық кодексінің </w:t>
      </w:r>
      <w:r>
        <w:rPr>
          <w:rFonts w:ascii="Times New Roman"/>
          <w:b w:val="false"/>
          <w:i w:val="false"/>
          <w:color w:val="000000"/>
          <w:sz w:val="28"/>
        </w:rPr>
        <w:t>206-бабында</w:t>
      </w:r>
      <w:r>
        <w:rPr>
          <w:rFonts w:ascii="Times New Roman"/>
          <w:b w:val="false"/>
          <w:i w:val="false"/>
          <w:color w:val="000000"/>
          <w:sz w:val="28"/>
        </w:rPr>
        <w:t xml:space="preserve"> көрсетілген салық есептілігі түріне жатқызу есебімен белгіленеді;</w:t>
      </w:r>
    </w:p>
    <w:bookmarkEnd w:id="31"/>
    <w:bookmarkStart w:name="z35" w:id="32"/>
    <w:p>
      <w:pPr>
        <w:spacing w:after="0"/>
        <w:ind w:left="0"/>
        <w:jc w:val="both"/>
      </w:pPr>
      <w:r>
        <w:rPr>
          <w:rFonts w:ascii="Times New Roman"/>
          <w:b w:val="false"/>
          <w:i w:val="false"/>
          <w:color w:val="000000"/>
          <w:sz w:val="28"/>
        </w:rPr>
        <w:t xml:space="preserve">
      6) Үш құрамдасты интеграцияланған жүйе. </w:t>
      </w:r>
    </w:p>
    <w:bookmarkEnd w:id="32"/>
    <w:p>
      <w:pPr>
        <w:spacing w:after="0"/>
        <w:ind w:left="0"/>
        <w:jc w:val="both"/>
      </w:pPr>
      <w:r>
        <w:rPr>
          <w:rFonts w:ascii="Times New Roman"/>
          <w:b w:val="false"/>
          <w:i w:val="false"/>
          <w:color w:val="000000"/>
          <w:sz w:val="28"/>
        </w:rPr>
        <w:t xml:space="preserve">
      Егер салық төлеуші Салық кодексінің 687-бабы </w:t>
      </w:r>
      <w:r>
        <w:rPr>
          <w:rFonts w:ascii="Times New Roman"/>
          <w:b w:val="false"/>
          <w:i w:val="false"/>
          <w:color w:val="000000"/>
          <w:sz w:val="28"/>
        </w:rPr>
        <w:t>2-1-тармағына</w:t>
      </w:r>
      <w:r>
        <w:rPr>
          <w:rFonts w:ascii="Times New Roman"/>
          <w:b w:val="false"/>
          <w:i w:val="false"/>
          <w:color w:val="000000"/>
          <w:sz w:val="28"/>
        </w:rPr>
        <w:t xml:space="preserve"> сәйкес мемлекеттік кіріс органдарына деректерді тіркеу және беру функциясы бар бақылау - касса машинасын немесе үш құрамдасты интеграцияланған жүйесін тіркеуге қойған жағдайда торкөз белгіленеді</w:t>
      </w:r>
    </w:p>
    <w:p>
      <w:pPr>
        <w:spacing w:after="0"/>
        <w:ind w:left="0"/>
        <w:jc w:val="both"/>
      </w:pPr>
      <w:r>
        <w:rPr>
          <w:rFonts w:ascii="Times New Roman"/>
          <w:b w:val="false"/>
          <w:i w:val="false"/>
          <w:color w:val="000000"/>
          <w:sz w:val="28"/>
        </w:rPr>
        <w:t>
      А - үш құрамдасты интеграцияланған жүйе мен иесінің атауы көрсетіледі;</w:t>
      </w:r>
    </w:p>
    <w:p>
      <w:pPr>
        <w:spacing w:after="0"/>
        <w:ind w:left="0"/>
        <w:jc w:val="both"/>
      </w:pPr>
      <w:r>
        <w:rPr>
          <w:rFonts w:ascii="Times New Roman"/>
          <w:b w:val="false"/>
          <w:i w:val="false"/>
          <w:color w:val="000000"/>
          <w:sz w:val="28"/>
        </w:rPr>
        <w:t>
      В - тіркеу карточкасының нөмірі көрсетілелді;</w:t>
      </w:r>
    </w:p>
    <w:p>
      <w:pPr>
        <w:spacing w:after="0"/>
        <w:ind w:left="0"/>
        <w:jc w:val="both"/>
      </w:pPr>
      <w:r>
        <w:rPr>
          <w:rFonts w:ascii="Times New Roman"/>
          <w:b w:val="false"/>
          <w:i w:val="false"/>
          <w:color w:val="000000"/>
          <w:sz w:val="28"/>
        </w:rPr>
        <w:t>
      С - үш құрамдасты интеграцияланған жүйені тіркеуге қойылған күн көрсетіледі;</w:t>
      </w:r>
    </w:p>
    <w:bookmarkStart w:name="z36" w:id="33"/>
    <w:p>
      <w:pPr>
        <w:spacing w:after="0"/>
        <w:ind w:left="0"/>
        <w:jc w:val="both"/>
      </w:pPr>
      <w:r>
        <w:rPr>
          <w:rFonts w:ascii="Times New Roman"/>
          <w:b w:val="false"/>
          <w:i w:val="false"/>
          <w:color w:val="000000"/>
          <w:sz w:val="28"/>
        </w:rPr>
        <w:t xml:space="preserve">
      7) хабарламаның нөмірі мен күні. Торкөздер Салық кодексінің 206-бабы </w:t>
      </w:r>
      <w:r>
        <w:rPr>
          <w:rFonts w:ascii="Times New Roman"/>
          <w:b w:val="false"/>
          <w:i w:val="false"/>
          <w:color w:val="000000"/>
          <w:sz w:val="28"/>
        </w:rPr>
        <w:t>3-тармағының</w:t>
      </w:r>
      <w:r>
        <w:rPr>
          <w:rFonts w:ascii="Times New Roman"/>
          <w:b w:val="false"/>
          <w:i w:val="false"/>
          <w:color w:val="000000"/>
          <w:sz w:val="28"/>
        </w:rPr>
        <w:t xml:space="preserve"> 4) тармақшасында көзделген декларация түрін табыс еткен жағдайда толтырылады;</w:t>
      </w:r>
    </w:p>
    <w:bookmarkEnd w:id="33"/>
    <w:bookmarkStart w:name="z37" w:id="34"/>
    <w:p>
      <w:pPr>
        <w:spacing w:after="0"/>
        <w:ind w:left="0"/>
        <w:jc w:val="both"/>
      </w:pPr>
      <w:r>
        <w:rPr>
          <w:rFonts w:ascii="Times New Roman"/>
          <w:b w:val="false"/>
          <w:i w:val="false"/>
          <w:color w:val="000000"/>
          <w:sz w:val="28"/>
        </w:rPr>
        <w:t>
      8) "Кеден декларацияларын толтыру үшін пайдаланылатын жіктеуіштер туралы" Кеден одағы комиссиясының 2010 жылғы 20 қыркүйектегі № 378 шешімімен бекітілген 23 "Валюталар жіктеуіші" қосымшасына сәйкес валюта коды;</w:t>
      </w:r>
    </w:p>
    <w:bookmarkEnd w:id="34"/>
    <w:bookmarkStart w:name="z38" w:id="35"/>
    <w:p>
      <w:pPr>
        <w:spacing w:after="0"/>
        <w:ind w:left="0"/>
        <w:jc w:val="both"/>
      </w:pPr>
      <w:r>
        <w:rPr>
          <w:rFonts w:ascii="Times New Roman"/>
          <w:b w:val="false"/>
          <w:i w:val="false"/>
          <w:color w:val="000000"/>
          <w:sz w:val="28"/>
        </w:rPr>
        <w:t>
      9) резиденттік белгісі.</w:t>
      </w:r>
    </w:p>
    <w:bookmarkEnd w:id="35"/>
    <w:p>
      <w:pPr>
        <w:spacing w:after="0"/>
        <w:ind w:left="0"/>
        <w:jc w:val="both"/>
      </w:pPr>
      <w:r>
        <w:rPr>
          <w:rFonts w:ascii="Times New Roman"/>
          <w:b w:val="false"/>
          <w:i w:val="false"/>
          <w:color w:val="000000"/>
          <w:sz w:val="28"/>
        </w:rPr>
        <w:t>
      А торкөзін Қазақстан Республикасының резидент салық төлеушісі белгілейді.</w:t>
      </w:r>
    </w:p>
    <w:p>
      <w:pPr>
        <w:spacing w:after="0"/>
        <w:ind w:left="0"/>
        <w:jc w:val="both"/>
      </w:pPr>
      <w:r>
        <w:rPr>
          <w:rFonts w:ascii="Times New Roman"/>
          <w:b w:val="false"/>
          <w:i w:val="false"/>
          <w:color w:val="000000"/>
          <w:sz w:val="28"/>
        </w:rPr>
        <w:t>
      В торкөзін Қазақстан Республикасының резидент емес салық төлеушісі белгілейді.</w:t>
      </w:r>
    </w:p>
    <w:bookmarkStart w:name="z39" w:id="36"/>
    <w:p>
      <w:pPr>
        <w:spacing w:after="0"/>
        <w:ind w:left="0"/>
        <w:jc w:val="both"/>
      </w:pPr>
      <w:r>
        <w:rPr>
          <w:rFonts w:ascii="Times New Roman"/>
          <w:b w:val="false"/>
          <w:i w:val="false"/>
          <w:color w:val="000000"/>
          <w:sz w:val="28"/>
        </w:rPr>
        <w:t>
      9. "Салықтарды есептеу" деген бөлімде:</w:t>
      </w:r>
    </w:p>
    <w:bookmarkEnd w:id="36"/>
    <w:bookmarkStart w:name="z40" w:id="37"/>
    <w:p>
      <w:pPr>
        <w:spacing w:after="0"/>
        <w:ind w:left="0"/>
        <w:jc w:val="both"/>
      </w:pPr>
      <w:r>
        <w:rPr>
          <w:rFonts w:ascii="Times New Roman"/>
          <w:b w:val="false"/>
          <w:i w:val="false"/>
          <w:color w:val="000000"/>
          <w:sz w:val="28"/>
        </w:rPr>
        <w:t xml:space="preserve">
      1) 910.00.001 жолында Салық кодексінің 681-бабы </w:t>
      </w:r>
      <w:r>
        <w:rPr>
          <w:rFonts w:ascii="Times New Roman"/>
          <w:b w:val="false"/>
          <w:i w:val="false"/>
          <w:color w:val="000000"/>
          <w:sz w:val="28"/>
        </w:rPr>
        <w:t>6-тармағына</w:t>
      </w:r>
      <w:r>
        <w:rPr>
          <w:rFonts w:ascii="Times New Roman"/>
          <w:b w:val="false"/>
          <w:i w:val="false"/>
          <w:color w:val="000000"/>
          <w:sz w:val="28"/>
        </w:rPr>
        <w:t xml:space="preserve"> сәйкес жүргізілетін түзетулер ескеріле отырып, Салық кодексінің </w:t>
      </w:r>
      <w:r>
        <w:rPr>
          <w:rFonts w:ascii="Times New Roman"/>
          <w:b w:val="false"/>
          <w:i w:val="false"/>
          <w:color w:val="000000"/>
          <w:sz w:val="28"/>
        </w:rPr>
        <w:t>681-бабына</w:t>
      </w:r>
      <w:r>
        <w:rPr>
          <w:rFonts w:ascii="Times New Roman"/>
          <w:b w:val="false"/>
          <w:i w:val="false"/>
          <w:color w:val="000000"/>
          <w:sz w:val="28"/>
        </w:rPr>
        <w:t xml:space="preserve"> сәйкес айқындалған кіріс көрсетіледі.</w:t>
      </w:r>
    </w:p>
    <w:bookmarkEnd w:id="37"/>
    <w:p>
      <w:pPr>
        <w:spacing w:after="0"/>
        <w:ind w:left="0"/>
        <w:jc w:val="both"/>
      </w:pPr>
      <w:r>
        <w:rPr>
          <w:rFonts w:ascii="Times New Roman"/>
          <w:b w:val="false"/>
          <w:i w:val="false"/>
          <w:color w:val="000000"/>
          <w:sz w:val="28"/>
        </w:rPr>
        <w:t>
      А жолында қолма-қол ақшасыз есеп айырысу кезінде алынған табыс көрсетіледі. Оның ішінде, I жолында үш құрамдасты интеграцияланған жүйені қолданғанда түскен табыс белгіленеді.</w:t>
      </w:r>
    </w:p>
    <w:p>
      <w:pPr>
        <w:spacing w:after="0"/>
        <w:ind w:left="0"/>
        <w:jc w:val="both"/>
      </w:pPr>
      <w:r>
        <w:rPr>
          <w:rFonts w:ascii="Times New Roman"/>
          <w:b w:val="false"/>
          <w:i w:val="false"/>
          <w:color w:val="000000"/>
          <w:sz w:val="28"/>
        </w:rPr>
        <w:t>
      В жолында қолма-қол ақшасыз есеп айырысу кезінде алынған табыс көрсетіледі.Оның ішінде, I жолында үш құрамдасты интеграцияланған жүйені қолданғанда түскен табыс белгіленеді;;</w:t>
      </w:r>
    </w:p>
    <w:bookmarkStart w:name="z41" w:id="38"/>
    <w:p>
      <w:pPr>
        <w:spacing w:after="0"/>
        <w:ind w:left="0"/>
        <w:jc w:val="both"/>
      </w:pPr>
      <w:r>
        <w:rPr>
          <w:rFonts w:ascii="Times New Roman"/>
          <w:b w:val="false"/>
          <w:i w:val="false"/>
          <w:color w:val="000000"/>
          <w:sz w:val="28"/>
        </w:rPr>
        <w:t xml:space="preserve">
      2) 910.00.002 жолында "Трансферттік баға белгілеу туралы" Қазақстан Республикасының 2008 жылғы 5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Трансферттік баға белгілеу туралы Заң) сәйкес айқындалатын табыс көрсетіледі; </w:t>
      </w:r>
    </w:p>
    <w:bookmarkEnd w:id="38"/>
    <w:bookmarkStart w:name="z42" w:id="39"/>
    <w:p>
      <w:pPr>
        <w:spacing w:after="0"/>
        <w:ind w:left="0"/>
        <w:jc w:val="both"/>
      </w:pPr>
      <w:r>
        <w:rPr>
          <w:rFonts w:ascii="Times New Roman"/>
          <w:b w:val="false"/>
          <w:i w:val="false"/>
          <w:color w:val="000000"/>
          <w:sz w:val="28"/>
        </w:rPr>
        <w:t xml:space="preserve">
      3) 910.00.003 жолында: </w:t>
      </w:r>
    </w:p>
    <w:bookmarkEnd w:id="39"/>
    <w:p>
      <w:pPr>
        <w:spacing w:after="0"/>
        <w:ind w:left="0"/>
        <w:jc w:val="both"/>
      </w:pPr>
      <w:r>
        <w:rPr>
          <w:rFonts w:ascii="Times New Roman"/>
          <w:b w:val="false"/>
          <w:i w:val="false"/>
          <w:color w:val="000000"/>
          <w:sz w:val="28"/>
        </w:rPr>
        <w:t>
      (А+В+С+D+E+F) / 6 ай формуласы бойынша айқындалатын салық кезеңі үшін қызметкерлердің орташа тізімдік саны көрсетіледі, мұнда А+В+С+D+E+F - салық кезеңінің әрбір айы үшін қызметкерлердің саны;</w:t>
      </w:r>
    </w:p>
    <w:p>
      <w:pPr>
        <w:spacing w:after="0"/>
        <w:ind w:left="0"/>
        <w:jc w:val="both"/>
      </w:pPr>
      <w:r>
        <w:rPr>
          <w:rFonts w:ascii="Times New Roman"/>
          <w:b w:val="false"/>
          <w:i w:val="false"/>
          <w:color w:val="000000"/>
          <w:sz w:val="28"/>
        </w:rPr>
        <w:t>
      910.00.003 А жолында қызметкерлердің-зейнеткерлердың орташа тізімдік саны көрсетіледі, 910.00.003 В жолында қызметкерлердің-мүгедектердің орташа тізімдік саны көрсетіледі.</w:t>
      </w:r>
    </w:p>
    <w:p>
      <w:pPr>
        <w:spacing w:after="0"/>
        <w:ind w:left="0"/>
        <w:jc w:val="both"/>
      </w:pPr>
      <w:r>
        <w:rPr>
          <w:rFonts w:ascii="Times New Roman"/>
          <w:b w:val="false"/>
          <w:i w:val="false"/>
          <w:color w:val="000000"/>
          <w:sz w:val="28"/>
        </w:rPr>
        <w:t>
      Егер қызметкерлердің тізімі бойынша орташа саны 0,5-тен және одан жоғары бөлшек санды құраса, онда мұндай сан толық бірлікке дейін дөңгелектеуге жатады, ал 0,5-тен төмен сан құраса дөңгелектеуге жатпайды;</w:t>
      </w:r>
    </w:p>
    <w:bookmarkStart w:name="z43" w:id="40"/>
    <w:p>
      <w:pPr>
        <w:spacing w:after="0"/>
        <w:ind w:left="0"/>
        <w:jc w:val="both"/>
      </w:pPr>
      <w:r>
        <w:rPr>
          <w:rFonts w:ascii="Times New Roman"/>
          <w:b w:val="false"/>
          <w:i w:val="false"/>
          <w:color w:val="000000"/>
          <w:sz w:val="28"/>
        </w:rPr>
        <w:t>
      4) 910.00.004 жолында салық кезеңі үшін бір қызметкерге орташа айлық еңбекақысы көрсетіледі;</w:t>
      </w:r>
    </w:p>
    <w:bookmarkEnd w:id="40"/>
    <w:bookmarkStart w:name="z44" w:id="41"/>
    <w:p>
      <w:pPr>
        <w:spacing w:after="0"/>
        <w:ind w:left="0"/>
        <w:jc w:val="both"/>
      </w:pPr>
      <w:r>
        <w:rPr>
          <w:rFonts w:ascii="Times New Roman"/>
          <w:b w:val="false"/>
          <w:i w:val="false"/>
          <w:color w:val="000000"/>
          <w:sz w:val="28"/>
        </w:rPr>
        <w:t xml:space="preserve">
      5) 910.00.005 жолында: 910.00.001 х 3% формуласы бойынша айқындалатын, Салық кодексінің 687-бабы </w:t>
      </w:r>
      <w:r>
        <w:rPr>
          <w:rFonts w:ascii="Times New Roman"/>
          <w:b w:val="false"/>
          <w:i w:val="false"/>
          <w:color w:val="000000"/>
          <w:sz w:val="28"/>
        </w:rPr>
        <w:t>1-тармағында</w:t>
      </w:r>
      <w:r>
        <w:rPr>
          <w:rFonts w:ascii="Times New Roman"/>
          <w:b w:val="false"/>
          <w:i w:val="false"/>
          <w:color w:val="000000"/>
          <w:sz w:val="28"/>
        </w:rPr>
        <w:t xml:space="preserve"> белгіленген мөлшерлемесі бойынша есептелген салықтардың сомасы көрсетіледі;</w:t>
      </w:r>
    </w:p>
    <w:bookmarkEnd w:id="41"/>
    <w:bookmarkStart w:name="z45" w:id="42"/>
    <w:p>
      <w:pPr>
        <w:spacing w:after="0"/>
        <w:ind w:left="0"/>
        <w:jc w:val="both"/>
      </w:pPr>
      <w:r>
        <w:rPr>
          <w:rFonts w:ascii="Times New Roman"/>
          <w:b w:val="false"/>
          <w:i w:val="false"/>
          <w:color w:val="000000"/>
          <w:sz w:val="28"/>
        </w:rPr>
        <w:t xml:space="preserve">
      6) 910.00.006 жолында 910.00.005 (табыстан есептелген салықтардың сомасы х 910.00.003 (қызметкерлердің орташа тізімдік саны) х 1,5% (түзету пайызы) формуласы бойынша айқындалатын Салық кодексінің 687-бабының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салықтардың түзетілген сомасы көрсетіледі.</w:t>
      </w:r>
    </w:p>
    <w:bookmarkEnd w:id="42"/>
    <w:p>
      <w:pPr>
        <w:spacing w:after="0"/>
        <w:ind w:left="0"/>
        <w:jc w:val="both"/>
      </w:pPr>
      <w:r>
        <w:rPr>
          <w:rFonts w:ascii="Times New Roman"/>
          <w:b w:val="false"/>
          <w:i w:val="false"/>
          <w:color w:val="000000"/>
          <w:sz w:val="28"/>
        </w:rPr>
        <w:t xml:space="preserve">
      Бұл жол егер салық кезеңінің қорытындысы бойынша бір қызметкердің орташа айлық есептік көрсеткіш Салық кодексінің 687-бабы </w:t>
      </w:r>
      <w:r>
        <w:rPr>
          <w:rFonts w:ascii="Times New Roman"/>
          <w:b w:val="false"/>
          <w:i w:val="false"/>
          <w:color w:val="000000"/>
          <w:sz w:val="28"/>
        </w:rPr>
        <w:t>2-тармағына</w:t>
      </w:r>
      <w:r>
        <w:rPr>
          <w:rFonts w:ascii="Times New Roman"/>
          <w:b w:val="false"/>
          <w:i w:val="false"/>
          <w:color w:val="000000"/>
          <w:sz w:val="28"/>
        </w:rPr>
        <w:t xml:space="preserve"> сәйкес дара кәсіпкерлерде кемінде 23 еселенген, заңды тұлғаларда кемінде 29 еселенген мөлшерін құраған жағдайда толтырылады;</w:t>
      </w:r>
    </w:p>
    <w:bookmarkStart w:name="z46" w:id="43"/>
    <w:p>
      <w:pPr>
        <w:spacing w:after="0"/>
        <w:ind w:left="0"/>
        <w:jc w:val="both"/>
      </w:pPr>
      <w:r>
        <w:rPr>
          <w:rFonts w:ascii="Times New Roman"/>
          <w:b w:val="false"/>
          <w:i w:val="false"/>
          <w:color w:val="000000"/>
          <w:sz w:val="28"/>
        </w:rPr>
        <w:t>
      7) 910.00.007 жолында: 910.00.005 - 910.00.006 формуласы бойынша айқындалатын түзетуден кейінгі салықтардың сомасы көрсетіледі;</w:t>
      </w:r>
    </w:p>
    <w:bookmarkEnd w:id="43"/>
    <w:bookmarkStart w:name="z47" w:id="44"/>
    <w:p>
      <w:pPr>
        <w:spacing w:after="0"/>
        <w:ind w:left="0"/>
        <w:jc w:val="both"/>
      </w:pPr>
      <w:r>
        <w:rPr>
          <w:rFonts w:ascii="Times New Roman"/>
          <w:b w:val="false"/>
          <w:i w:val="false"/>
          <w:color w:val="000000"/>
          <w:sz w:val="28"/>
        </w:rPr>
        <w:t>
      8) 910.00.008 жолында: 910.00.007 х 0,5 Декларация бойынша есептелген салық сомасынан ½ мөлшерінде бюджетке төленуге жататын жеке (корпоративтік) табыс салығының сомасы көрсетіледі;</w:t>
      </w:r>
    </w:p>
    <w:bookmarkEnd w:id="44"/>
    <w:bookmarkStart w:name="z48" w:id="45"/>
    <w:p>
      <w:pPr>
        <w:spacing w:after="0"/>
        <w:ind w:left="0"/>
        <w:jc w:val="both"/>
      </w:pPr>
      <w:r>
        <w:rPr>
          <w:rFonts w:ascii="Times New Roman"/>
          <w:b w:val="false"/>
          <w:i w:val="false"/>
          <w:color w:val="000000"/>
          <w:sz w:val="28"/>
        </w:rPr>
        <w:t>
      9) 910.00.009 жолында: (910.00.007 х 0,5) - 910.00.013 VII - 910.00.020 VII) формуласы бойынша айқындалатын, Мемлекеттік әлеуметтік сақтандыру қорына есептелген әлеуметтік аударымдар сомасын алып тастағаннан кейінгі декларация бойынша есептелген салық сомасынан ½ мөлшеріндегі бюджетке төленуге жататын әлеуметтік салық сомасы көрсетіледі.</w:t>
      </w:r>
    </w:p>
    <w:bookmarkEnd w:id="45"/>
    <w:p>
      <w:pPr>
        <w:spacing w:after="0"/>
        <w:ind w:left="0"/>
        <w:jc w:val="both"/>
      </w:pPr>
      <w:r>
        <w:rPr>
          <w:rFonts w:ascii="Times New Roman"/>
          <w:b w:val="false"/>
          <w:i w:val="false"/>
          <w:color w:val="000000"/>
          <w:sz w:val="28"/>
        </w:rPr>
        <w:t xml:space="preserve">
      "Міндетті әлеуметтік сақтандыру туралы" Қазақстан Республикасының 2003 жылғы 25 сәуірдегі </w:t>
      </w:r>
      <w:r>
        <w:rPr>
          <w:rFonts w:ascii="Times New Roman"/>
          <w:b w:val="false"/>
          <w:i w:val="false"/>
          <w:color w:val="000000"/>
          <w:sz w:val="28"/>
        </w:rPr>
        <w:t>Заңына</w:t>
      </w:r>
      <w:r>
        <w:rPr>
          <w:rFonts w:ascii="Times New Roman"/>
          <w:b w:val="false"/>
          <w:i w:val="false"/>
          <w:color w:val="000000"/>
          <w:sz w:val="28"/>
        </w:rPr>
        <w:t xml:space="preserve"> сәйкес есептелген Мемлекеттік әлеуметтік сақтандыру қорына әлеуметтік аударымдар сомасы әлеуметтік салық сомасынан асып түскен кезде 910.00.009 жолда Салық кодексінің 688-бабы </w:t>
      </w:r>
      <w:r>
        <w:rPr>
          <w:rFonts w:ascii="Times New Roman"/>
          <w:b w:val="false"/>
          <w:i w:val="false"/>
          <w:color w:val="000000"/>
          <w:sz w:val="28"/>
        </w:rPr>
        <w:t>2-тармағына</w:t>
      </w:r>
      <w:r>
        <w:rPr>
          <w:rFonts w:ascii="Times New Roman"/>
          <w:b w:val="false"/>
          <w:i w:val="false"/>
          <w:color w:val="000000"/>
          <w:sz w:val="28"/>
        </w:rPr>
        <w:t xml:space="preserve"> сәйкес нөлге тең әлеуметтік салық сомасы көрсетіледі;</w:t>
      </w:r>
    </w:p>
    <w:bookmarkStart w:name="z49" w:id="46"/>
    <w:p>
      <w:pPr>
        <w:spacing w:after="0"/>
        <w:ind w:left="0"/>
        <w:jc w:val="both"/>
      </w:pPr>
      <w:r>
        <w:rPr>
          <w:rFonts w:ascii="Times New Roman"/>
          <w:b w:val="false"/>
          <w:i w:val="false"/>
          <w:color w:val="000000"/>
          <w:sz w:val="28"/>
        </w:rPr>
        <w:t xml:space="preserve">
      10) 910.00.010 жолында Салық кодексінің 687-бабы </w:t>
      </w:r>
      <w:r>
        <w:rPr>
          <w:rFonts w:ascii="Times New Roman"/>
          <w:b w:val="false"/>
          <w:i w:val="false"/>
          <w:color w:val="000000"/>
          <w:sz w:val="28"/>
        </w:rPr>
        <w:t>2-1-тармағына</w:t>
      </w:r>
      <w:r>
        <w:rPr>
          <w:rFonts w:ascii="Times New Roman"/>
          <w:b w:val="false"/>
          <w:i w:val="false"/>
          <w:color w:val="000000"/>
          <w:sz w:val="28"/>
        </w:rPr>
        <w:t xml:space="preserve"> сәйкес дара кәсіпкермен ағымдағы күнтізбелік жылға жеке табыс салық соммасын төмендету (60 000 тенге соммасына, бірақ есептелген жеке табыс салық соммасының 50 пайызынан артық болмауы тиіс) көрсетіледі;</w:t>
      </w:r>
    </w:p>
    <w:bookmarkEnd w:id="46"/>
    <w:bookmarkStart w:name="z50" w:id="47"/>
    <w:p>
      <w:pPr>
        <w:spacing w:after="0"/>
        <w:ind w:left="0"/>
        <w:jc w:val="both"/>
      </w:pPr>
      <w:r>
        <w:rPr>
          <w:rFonts w:ascii="Times New Roman"/>
          <w:b w:val="false"/>
          <w:i w:val="false"/>
          <w:color w:val="000000"/>
          <w:sz w:val="28"/>
        </w:rPr>
        <w:t xml:space="preserve">
      11) 910.00.011 жолында 910.00.008 - 910.00.010 формуласымен анықталған бюджетке төлеуге жататын жеке (корпоративті) табыс салығы көрсетіледі. </w:t>
      </w:r>
    </w:p>
    <w:bookmarkEnd w:id="47"/>
    <w:bookmarkStart w:name="z51" w:id="48"/>
    <w:p>
      <w:pPr>
        <w:spacing w:after="0"/>
        <w:ind w:left="0"/>
        <w:jc w:val="both"/>
      </w:pPr>
      <w:r>
        <w:rPr>
          <w:rFonts w:ascii="Times New Roman"/>
          <w:b w:val="false"/>
          <w:i w:val="false"/>
          <w:color w:val="000000"/>
          <w:sz w:val="28"/>
        </w:rPr>
        <w:t>
      10. "Дара кәсіпкерлер үшін әлеуметтік төлемдерді есептеу" бөлімінде:</w:t>
      </w:r>
    </w:p>
    <w:bookmarkEnd w:id="48"/>
    <w:bookmarkStart w:name="z52" w:id="49"/>
    <w:p>
      <w:pPr>
        <w:spacing w:after="0"/>
        <w:ind w:left="0"/>
        <w:jc w:val="both"/>
      </w:pPr>
      <w:r>
        <w:rPr>
          <w:rFonts w:ascii="Times New Roman"/>
          <w:b w:val="false"/>
          <w:i w:val="false"/>
          <w:color w:val="000000"/>
          <w:sz w:val="28"/>
        </w:rPr>
        <w:t>
      1) 910.00.012 I жолынан бастап 911.00.012 VI дейінгі жолдарда есепті кезеңнің әрбір айына арналған Міндетті әлеуметтік сақтандыру туралы заңға сәйкес дара кәсіпкер үшін әлеуметтік аударымдар есептелетін кіріс көрсетіледі.</w:t>
      </w:r>
    </w:p>
    <w:bookmarkEnd w:id="49"/>
    <w:p>
      <w:pPr>
        <w:spacing w:after="0"/>
        <w:ind w:left="0"/>
        <w:jc w:val="both"/>
      </w:pPr>
      <w:r>
        <w:rPr>
          <w:rFonts w:ascii="Times New Roman"/>
          <w:b w:val="false"/>
          <w:i w:val="false"/>
          <w:color w:val="000000"/>
          <w:sz w:val="28"/>
        </w:rPr>
        <w:t>
      910.00.012 VII жолы 910.00.012 I жолынан бастап 910.00.012 VI дейінгі жолдардың сомасы ретінде айқындалатын жарты жылдыққа арналған кірістің жиынтық сомасын көрсету үшін арналған;</w:t>
      </w:r>
    </w:p>
    <w:bookmarkStart w:name="z53" w:id="50"/>
    <w:p>
      <w:pPr>
        <w:spacing w:after="0"/>
        <w:ind w:left="0"/>
        <w:jc w:val="both"/>
      </w:pPr>
      <w:r>
        <w:rPr>
          <w:rFonts w:ascii="Times New Roman"/>
          <w:b w:val="false"/>
          <w:i w:val="false"/>
          <w:color w:val="000000"/>
          <w:sz w:val="28"/>
        </w:rPr>
        <w:t>
      2) 910.00.013 I жолынан бастап 910.00.013 VI дейінгі жолдарда есепті кезеңнің әрбір айына арналған Міндетті әлеуметтік сақтандыру туралы заңға сәйкес есептелінген дара кәсіпкер үшін әлеуметтік аударымдардың сомасы көрсетіледі.</w:t>
      </w:r>
    </w:p>
    <w:bookmarkEnd w:id="50"/>
    <w:p>
      <w:pPr>
        <w:spacing w:after="0"/>
        <w:ind w:left="0"/>
        <w:jc w:val="both"/>
      </w:pPr>
      <w:r>
        <w:rPr>
          <w:rFonts w:ascii="Times New Roman"/>
          <w:b w:val="false"/>
          <w:i w:val="false"/>
          <w:color w:val="000000"/>
          <w:sz w:val="28"/>
        </w:rPr>
        <w:t>
      910.00.013 VII жолы 910.00.013 I жолынан бастап 910.00.013 VI дейінгі жолдардың сомасы ретінде айқындалатын жарты жылдыққа арналған әлеуметтік аударымдардың жиынтық сомасын көрсету үшін арналған;</w:t>
      </w:r>
    </w:p>
    <w:bookmarkStart w:name="z54" w:id="51"/>
    <w:p>
      <w:pPr>
        <w:spacing w:after="0"/>
        <w:ind w:left="0"/>
        <w:jc w:val="both"/>
      </w:pPr>
      <w:r>
        <w:rPr>
          <w:rFonts w:ascii="Times New Roman"/>
          <w:b w:val="false"/>
          <w:i w:val="false"/>
          <w:color w:val="000000"/>
          <w:sz w:val="28"/>
        </w:rPr>
        <w:t xml:space="preserve">
      3) 910.00.014 I жолынан бастап 910.00.14 VI дейінгі жолдарда есепті кезеңнің әрбір айына арналған дара кәсіпкер үшін міндетті зейнетақы жарналары есептелетін кіріс көрсетіледі. </w:t>
      </w:r>
    </w:p>
    <w:bookmarkEnd w:id="51"/>
    <w:p>
      <w:pPr>
        <w:spacing w:after="0"/>
        <w:ind w:left="0"/>
        <w:jc w:val="both"/>
      </w:pPr>
      <w:r>
        <w:rPr>
          <w:rFonts w:ascii="Times New Roman"/>
          <w:b w:val="false"/>
          <w:i w:val="false"/>
          <w:color w:val="000000"/>
          <w:sz w:val="28"/>
        </w:rPr>
        <w:t>
      910.00.014 VII жолы 910.00.014 I жолынан бастап 910.00.014 VI дейінгі жолдардың сомасы ретінде айқындалатын жарты жылдыққа арналған кірістің жиынтық сомасын көрсету үшін арналған;</w:t>
      </w:r>
    </w:p>
    <w:bookmarkStart w:name="z55" w:id="52"/>
    <w:p>
      <w:pPr>
        <w:spacing w:after="0"/>
        <w:ind w:left="0"/>
        <w:jc w:val="both"/>
      </w:pPr>
      <w:r>
        <w:rPr>
          <w:rFonts w:ascii="Times New Roman"/>
          <w:b w:val="false"/>
          <w:i w:val="false"/>
          <w:color w:val="000000"/>
          <w:sz w:val="28"/>
        </w:rPr>
        <w:t>
      4) 910.00.015 I жолынан бастап 910.00.015 VI дейінгі жолдарда есепті кезеңнің әрбір айына арналған дара кәсіпкер үшін міндетті зейнетақы жарналарының сомасы көрсетіледі.</w:t>
      </w:r>
    </w:p>
    <w:bookmarkEnd w:id="52"/>
    <w:p>
      <w:pPr>
        <w:spacing w:after="0"/>
        <w:ind w:left="0"/>
        <w:jc w:val="both"/>
      </w:pPr>
      <w:r>
        <w:rPr>
          <w:rFonts w:ascii="Times New Roman"/>
          <w:b w:val="false"/>
          <w:i w:val="false"/>
          <w:color w:val="000000"/>
          <w:sz w:val="28"/>
        </w:rPr>
        <w:t>
      910.00.015 VII жолы 910.00.015 I жолынан бастап 910.00.015 VI дейінгі жолдардың сомасы ретінде айқындалатын жарты жылдыққа арналған міндетті зейнетақы жарналарының жиынтық сомасын көрсету үшін арналған;</w:t>
      </w:r>
    </w:p>
    <w:bookmarkStart w:name="z56" w:id="53"/>
    <w:p>
      <w:pPr>
        <w:spacing w:after="0"/>
        <w:ind w:left="0"/>
        <w:jc w:val="both"/>
      </w:pPr>
      <w:r>
        <w:rPr>
          <w:rFonts w:ascii="Times New Roman"/>
          <w:b w:val="false"/>
          <w:i w:val="false"/>
          <w:color w:val="000000"/>
          <w:sz w:val="28"/>
        </w:rPr>
        <w:t xml:space="preserve">
      5) 910.00.016 I жолынан бастап 910.00.016 VI дейінгі жолдарда "Міндетті әлеуметтік медициналық сақтандыру туралы" Қазақстан Республикасының 2015 жылғы 16 қарашадағы </w:t>
      </w:r>
      <w:r>
        <w:rPr>
          <w:rFonts w:ascii="Times New Roman"/>
          <w:b w:val="false"/>
          <w:i w:val="false"/>
          <w:color w:val="000000"/>
          <w:sz w:val="28"/>
        </w:rPr>
        <w:t>Заңына</w:t>
      </w:r>
      <w:r>
        <w:rPr>
          <w:rFonts w:ascii="Times New Roman"/>
          <w:b w:val="false"/>
          <w:i w:val="false"/>
          <w:color w:val="000000"/>
          <w:sz w:val="28"/>
        </w:rPr>
        <w:t xml:space="preserve"> (бұдан әрі - Міндетті әлеуметтік медициналық сақтандыру туралы заңы) сәйкес есепті кезеңнің әрбір айына арналған дара кәсіпкер үшін міндетті әлеуметтік медициналық сақтандыру жарналарының сомасы көрсетіледі.</w:t>
      </w:r>
    </w:p>
    <w:bookmarkEnd w:id="53"/>
    <w:p>
      <w:pPr>
        <w:spacing w:after="0"/>
        <w:ind w:left="0"/>
        <w:jc w:val="both"/>
      </w:pPr>
      <w:r>
        <w:rPr>
          <w:rFonts w:ascii="Times New Roman"/>
          <w:b w:val="false"/>
          <w:i w:val="false"/>
          <w:color w:val="000000"/>
          <w:sz w:val="28"/>
        </w:rPr>
        <w:t xml:space="preserve">
      910.00.016 VII жолы 910.00.016 I жолынан бастап 910.00.016 VI дейінгі жолдардың сомасы ретінде айқындалатын жарты жылдыққа арналған дара кәсіпкер үшін міндетті әлеуметтік медициналық сақтандыру жарналарының жиынтық сомасын көрсету үшін арналған. </w:t>
      </w:r>
    </w:p>
    <w:p>
      <w:pPr>
        <w:spacing w:after="0"/>
        <w:ind w:left="0"/>
        <w:jc w:val="both"/>
      </w:pPr>
      <w:r>
        <w:rPr>
          <w:rFonts w:ascii="Times New Roman"/>
          <w:b w:val="false"/>
          <w:i w:val="false"/>
          <w:color w:val="000000"/>
          <w:sz w:val="28"/>
        </w:rPr>
        <w:t>
      910.00.016 I жолынан бастап 910.00.016 VII дейінгі жолдары Міндетті әлеуметтік медициналық сақтандыру туралы заңға сәйкес 2020 жылғы 1 қантардан бастап толтырылуға жатады;</w:t>
      </w:r>
    </w:p>
    <w:p>
      <w:pPr>
        <w:spacing w:after="0"/>
        <w:ind w:left="0"/>
        <w:jc w:val="both"/>
      </w:pPr>
      <w:r>
        <w:rPr>
          <w:rFonts w:ascii="Times New Roman"/>
          <w:b w:val="false"/>
          <w:i w:val="false"/>
          <w:color w:val="000000"/>
          <w:sz w:val="28"/>
        </w:rPr>
        <w:t>
      Мысалы, 2019 жыл үшін жоғарыда көрсетілген жолдарды толтыру былайша жүргізіледі:</w:t>
      </w:r>
    </w:p>
    <w:bookmarkStart w:name="z57" w:id="54"/>
    <w:p>
      <w:pPr>
        <w:spacing w:after="0"/>
        <w:ind w:left="0"/>
        <w:jc w:val="both"/>
      </w:pPr>
      <w:r>
        <w:rPr>
          <w:rFonts w:ascii="Times New Roman"/>
          <w:b w:val="false"/>
          <w:i w:val="false"/>
          <w:color w:val="000000"/>
          <w:sz w:val="28"/>
        </w:rPr>
        <w:t>
      1) 910.00.001 жолы бойынша дара кәсіпкердің салық кезеңі үшін табысы 55 000 000 теңгені құрады;</w:t>
      </w:r>
    </w:p>
    <w:bookmarkEnd w:id="54"/>
    <w:bookmarkStart w:name="z58" w:id="55"/>
    <w:p>
      <w:pPr>
        <w:spacing w:after="0"/>
        <w:ind w:left="0"/>
        <w:jc w:val="both"/>
      </w:pPr>
      <w:r>
        <w:rPr>
          <w:rFonts w:ascii="Times New Roman"/>
          <w:b w:val="false"/>
          <w:i w:val="false"/>
          <w:color w:val="000000"/>
          <w:sz w:val="28"/>
        </w:rPr>
        <w:t>
      2) 910.00.002 жолы бойынша Трансферттік баға белгілеу туралы заңға сәйкес айқындалатын табыс жоқ;</w:t>
      </w:r>
    </w:p>
    <w:bookmarkEnd w:id="55"/>
    <w:bookmarkStart w:name="z59" w:id="56"/>
    <w:p>
      <w:pPr>
        <w:spacing w:after="0"/>
        <w:ind w:left="0"/>
        <w:jc w:val="both"/>
      </w:pPr>
      <w:r>
        <w:rPr>
          <w:rFonts w:ascii="Times New Roman"/>
          <w:b w:val="false"/>
          <w:i w:val="false"/>
          <w:color w:val="000000"/>
          <w:sz w:val="28"/>
        </w:rPr>
        <w:t>
      3) 910.00.003 жолы бойынша қызметкерлердің орташа тізімдік саны 24 адамды құрады, ол былайша айқындалды:</w:t>
      </w:r>
    </w:p>
    <w:bookmarkEnd w:id="56"/>
    <w:p>
      <w:pPr>
        <w:spacing w:after="0"/>
        <w:ind w:left="0"/>
        <w:jc w:val="both"/>
      </w:pPr>
      <w:r>
        <w:rPr>
          <w:rFonts w:ascii="Times New Roman"/>
          <w:b w:val="false"/>
          <w:i w:val="false"/>
          <w:color w:val="000000"/>
          <w:sz w:val="28"/>
        </w:rPr>
        <w:t>
      ((25+25+25+25+22+22) / 6 ай), мұнда 25 адам - салық кезеңінің бірінші айынан бастап төртінші айларындағы қызметкерлердің саны, 22 адам - салық кезеңінің бесінші және алтыншы айларындағы қызметкерлердің саны;</w:t>
      </w:r>
    </w:p>
    <w:bookmarkStart w:name="z60" w:id="57"/>
    <w:p>
      <w:pPr>
        <w:spacing w:after="0"/>
        <w:ind w:left="0"/>
        <w:jc w:val="both"/>
      </w:pPr>
      <w:r>
        <w:rPr>
          <w:rFonts w:ascii="Times New Roman"/>
          <w:b w:val="false"/>
          <w:i w:val="false"/>
          <w:color w:val="000000"/>
          <w:sz w:val="28"/>
        </w:rPr>
        <w:t xml:space="preserve">
      4) 910.00.004 жолы бойынша салық кезеңі үшін бір қызметкерге орташа айлық еңбекақы 69 750 теңгені құрады, мұнда: </w:t>
      </w:r>
    </w:p>
    <w:bookmarkEnd w:id="57"/>
    <w:p>
      <w:pPr>
        <w:spacing w:after="0"/>
        <w:ind w:left="0"/>
        <w:jc w:val="both"/>
      </w:pPr>
      <w:r>
        <w:rPr>
          <w:rFonts w:ascii="Times New Roman"/>
          <w:b w:val="false"/>
          <w:i w:val="false"/>
          <w:color w:val="000000"/>
          <w:sz w:val="28"/>
        </w:rPr>
        <w:t>
      салық кезеңінің бірінші айы үшін қызметкерлерге есептелген еңбекақының барлық сомасы 1 743 750 теңге (323 750 теңге + 1 120 000 теңге + 300 000 теңге), оның ішінде:</w:t>
      </w:r>
    </w:p>
    <w:p>
      <w:pPr>
        <w:spacing w:after="0"/>
        <w:ind w:left="0"/>
        <w:jc w:val="both"/>
      </w:pPr>
      <w:r>
        <w:rPr>
          <w:rFonts w:ascii="Times New Roman"/>
          <w:b w:val="false"/>
          <w:i w:val="false"/>
          <w:color w:val="000000"/>
          <w:sz w:val="28"/>
        </w:rPr>
        <w:t>
      бес адамның еңбекақысы 64 750 теңгеден 323 750 теңге (5 х 64 750 теңге) құрады;</w:t>
      </w:r>
    </w:p>
    <w:p>
      <w:pPr>
        <w:spacing w:after="0"/>
        <w:ind w:left="0"/>
        <w:jc w:val="both"/>
      </w:pPr>
      <w:r>
        <w:rPr>
          <w:rFonts w:ascii="Times New Roman"/>
          <w:b w:val="false"/>
          <w:i w:val="false"/>
          <w:color w:val="000000"/>
          <w:sz w:val="28"/>
        </w:rPr>
        <w:t>
      он алты адамның еңбекақысы 70 000 теңгеден 1 120 000 теңге (16 х 70 000 теңге) құрады;</w:t>
      </w:r>
    </w:p>
    <w:p>
      <w:pPr>
        <w:spacing w:after="0"/>
        <w:ind w:left="0"/>
        <w:jc w:val="both"/>
      </w:pPr>
      <w:r>
        <w:rPr>
          <w:rFonts w:ascii="Times New Roman"/>
          <w:b w:val="false"/>
          <w:i w:val="false"/>
          <w:color w:val="000000"/>
          <w:sz w:val="28"/>
        </w:rPr>
        <w:t>
      төрт адамның еңбекақысы 75 000 теңгеден 300 000 теңге (4 х 75 000 теңге) құрады.</w:t>
      </w:r>
    </w:p>
    <w:p>
      <w:pPr>
        <w:spacing w:after="0"/>
        <w:ind w:left="0"/>
        <w:jc w:val="both"/>
      </w:pPr>
      <w:r>
        <w:rPr>
          <w:rFonts w:ascii="Times New Roman"/>
          <w:b w:val="false"/>
          <w:i w:val="false"/>
          <w:color w:val="000000"/>
          <w:sz w:val="28"/>
        </w:rPr>
        <w:t>
      Яғни, салық кезеңінің бірінші айы үшін бір қызметкерге орташа айлық еңбекақы 64 750 теңге (1 743 750 / 25 адам) құрады.</w:t>
      </w:r>
    </w:p>
    <w:p>
      <w:pPr>
        <w:spacing w:after="0"/>
        <w:ind w:left="0"/>
        <w:jc w:val="both"/>
      </w:pPr>
      <w:r>
        <w:rPr>
          <w:rFonts w:ascii="Times New Roman"/>
          <w:b w:val="false"/>
          <w:i w:val="false"/>
          <w:color w:val="000000"/>
          <w:sz w:val="28"/>
        </w:rPr>
        <w:t>
      Салық кезеңінің екінші айынан бастап алтыншы айлары үшін бір қызметкерге еңбекақының орташа айлық сомасы осыған ұқсас жолмен айқындалады.</w:t>
      </w:r>
    </w:p>
    <w:p>
      <w:pPr>
        <w:spacing w:after="0"/>
        <w:ind w:left="0"/>
        <w:jc w:val="both"/>
      </w:pPr>
      <w:r>
        <w:rPr>
          <w:rFonts w:ascii="Times New Roman"/>
          <w:b w:val="false"/>
          <w:i w:val="false"/>
          <w:color w:val="000000"/>
          <w:sz w:val="28"/>
        </w:rPr>
        <w:t>
      Бір қызметкерге салық кезеңінің екінші айында орташа еңбекақы сомасы - 64 700, үшіншіде - 67 350, төтінші және бесінші айларында - 65 700 ден, алтыншы айда - 65 200 теңге құрады.</w:t>
      </w:r>
    </w:p>
    <w:p>
      <w:pPr>
        <w:spacing w:after="0"/>
        <w:ind w:left="0"/>
        <w:jc w:val="both"/>
      </w:pPr>
      <w:r>
        <w:rPr>
          <w:rFonts w:ascii="Times New Roman"/>
          <w:b w:val="false"/>
          <w:i w:val="false"/>
          <w:color w:val="000000"/>
          <w:sz w:val="28"/>
        </w:rPr>
        <w:t>
      Онда, салық кезеңі үшін бір қызметкерге еңбекақының орташа айлық сомасы 66 400 теңгені (69 750 теңге + 64 700 теңге + 67 350 теңге + 65 700 теңге + 65 700 теңге + 65 200 теңге)/6 ай құрады.</w:t>
      </w:r>
    </w:p>
    <w:p>
      <w:pPr>
        <w:spacing w:after="0"/>
        <w:ind w:left="0"/>
        <w:jc w:val="both"/>
      </w:pPr>
      <w:r>
        <w:rPr>
          <w:rFonts w:ascii="Times New Roman"/>
          <w:b w:val="false"/>
          <w:i w:val="false"/>
          <w:color w:val="000000"/>
          <w:sz w:val="28"/>
        </w:rPr>
        <w:t xml:space="preserve">
      Бұл мысалда, 2018 жылға арналған Қазақстан Республикасының "2019 -2021 жылдарға арналған Республикалық бюджет туралы" </w:t>
      </w:r>
      <w:r>
        <w:rPr>
          <w:rFonts w:ascii="Times New Roman"/>
          <w:b w:val="false"/>
          <w:i w:val="false"/>
          <w:color w:val="000000"/>
          <w:sz w:val="28"/>
        </w:rPr>
        <w:t>Заңмен</w:t>
      </w:r>
      <w:r>
        <w:rPr>
          <w:rFonts w:ascii="Times New Roman"/>
          <w:b w:val="false"/>
          <w:i w:val="false"/>
          <w:color w:val="000000"/>
          <w:sz w:val="28"/>
        </w:rPr>
        <w:t xml:space="preserve"> (бұдан әрі - Республикалық бюджет туралы Заң) белгіленген айлық есептік көрсеткіш 23 еселенген ең төменгі мөлшері 58 075 теңгені (23 х 2 525) құрады.</w:t>
      </w:r>
    </w:p>
    <w:p>
      <w:pPr>
        <w:spacing w:after="0"/>
        <w:ind w:left="0"/>
        <w:jc w:val="both"/>
      </w:pPr>
      <w:r>
        <w:rPr>
          <w:rFonts w:ascii="Times New Roman"/>
          <w:b w:val="false"/>
          <w:i w:val="false"/>
          <w:color w:val="000000"/>
          <w:sz w:val="28"/>
        </w:rPr>
        <w:t xml:space="preserve">
      Салық кезеңінің қорытындысы бойынша бір қызметкерге орташа айлық еңбекақы айлық есептік көрсеткіш 23 еселенген мөлшерінен (69 750 теңге) асқандықтан, Салық кодексінің 687-бабы </w:t>
      </w:r>
      <w:r>
        <w:rPr>
          <w:rFonts w:ascii="Times New Roman"/>
          <w:b w:val="false"/>
          <w:i w:val="false"/>
          <w:color w:val="000000"/>
          <w:sz w:val="28"/>
        </w:rPr>
        <w:t>2-тармағында</w:t>
      </w:r>
      <w:r>
        <w:rPr>
          <w:rFonts w:ascii="Times New Roman"/>
          <w:b w:val="false"/>
          <w:i w:val="false"/>
          <w:color w:val="000000"/>
          <w:sz w:val="28"/>
        </w:rPr>
        <w:t xml:space="preserve"> көзделген қызметкерлердің орташа тізімдік санын ескере отырып, салық кезеңіне есептелген салық сомасына түзету жүргізіледі;</w:t>
      </w:r>
    </w:p>
    <w:bookmarkStart w:name="z61" w:id="58"/>
    <w:p>
      <w:pPr>
        <w:spacing w:after="0"/>
        <w:ind w:left="0"/>
        <w:jc w:val="both"/>
      </w:pPr>
      <w:r>
        <w:rPr>
          <w:rFonts w:ascii="Times New Roman"/>
          <w:b w:val="false"/>
          <w:i w:val="false"/>
          <w:color w:val="000000"/>
          <w:sz w:val="28"/>
        </w:rPr>
        <w:t>
      5) 910.00.005 жолы бойынша Салық кодексінің 687-бабы 1-тармағына сәйкес есептелген салық сомасы 1 650 000 теңге (55 000 000 теңге х 3%) құрайды;</w:t>
      </w:r>
    </w:p>
    <w:bookmarkEnd w:id="58"/>
    <w:bookmarkStart w:name="z62" w:id="59"/>
    <w:p>
      <w:pPr>
        <w:spacing w:after="0"/>
        <w:ind w:left="0"/>
        <w:jc w:val="both"/>
      </w:pPr>
      <w:r>
        <w:rPr>
          <w:rFonts w:ascii="Times New Roman"/>
          <w:b w:val="false"/>
          <w:i w:val="false"/>
          <w:color w:val="000000"/>
          <w:sz w:val="28"/>
        </w:rPr>
        <w:t>
      6) 910.00.006 жолы бойынша Салық кодексінің 687-бабы 2-тармағына сәйкес салық сомасын түзету 594 000 теңгені құрады, 1 650 000 теңге х 24 адам х 1,5%, = 594 000, мұндағы 1,5 % - қызметкерлердің орташа тізімдік санын ескере отырып әрбір, қызметкер үшін салық сомасын түзету проценті;</w:t>
      </w:r>
    </w:p>
    <w:bookmarkEnd w:id="59"/>
    <w:bookmarkStart w:name="z63" w:id="60"/>
    <w:p>
      <w:pPr>
        <w:spacing w:after="0"/>
        <w:ind w:left="0"/>
        <w:jc w:val="both"/>
      </w:pPr>
      <w:r>
        <w:rPr>
          <w:rFonts w:ascii="Times New Roman"/>
          <w:b w:val="false"/>
          <w:i w:val="false"/>
          <w:color w:val="000000"/>
          <w:sz w:val="28"/>
        </w:rPr>
        <w:t>
      7) 910.00.007 жолы бойынша азайтуға жатқызылған түзетуден кейінгі салық сомасы 1 056 000 теңге құрайды (1 650 000 теңге - 594 000 теңге);</w:t>
      </w:r>
    </w:p>
    <w:bookmarkEnd w:id="60"/>
    <w:bookmarkStart w:name="z64" w:id="61"/>
    <w:p>
      <w:pPr>
        <w:spacing w:after="0"/>
        <w:ind w:left="0"/>
        <w:jc w:val="both"/>
      </w:pPr>
      <w:r>
        <w:rPr>
          <w:rFonts w:ascii="Times New Roman"/>
          <w:b w:val="false"/>
          <w:i w:val="false"/>
          <w:color w:val="000000"/>
          <w:sz w:val="28"/>
        </w:rPr>
        <w:t>
      8) 910.00.008 жолы бойынша салық кезеңі үшін бюджетке төленуге жататын жеке (корпоративтік) табыс салығы 528 00 теңгені құрайды (1 056 000 теңге х 0,5);</w:t>
      </w:r>
    </w:p>
    <w:bookmarkEnd w:id="61"/>
    <w:bookmarkStart w:name="z65" w:id="62"/>
    <w:p>
      <w:pPr>
        <w:spacing w:after="0"/>
        <w:ind w:left="0"/>
        <w:jc w:val="both"/>
      </w:pPr>
      <w:r>
        <w:rPr>
          <w:rFonts w:ascii="Times New Roman"/>
          <w:b w:val="false"/>
          <w:i w:val="false"/>
          <w:color w:val="000000"/>
          <w:sz w:val="28"/>
        </w:rPr>
        <w:t xml:space="preserve">
      9) 910.00.009 жолы бойынша салық кезеңі үшін бюджетке төлеуге жататын, есептелген әлеуметтік салық сомасы әлеуметтік салығы (910.00.007 х 0,5) дара кәсіпкер үшін әлеуметтік аударымдар сомасына (910.00.013 VII) азайту қызметкерлер үшін әлеуметтік аударымдар сомасы (910.00.021 VII) азайу кезінде 355 190 тенгені ((1 056 000 х 0,5) - 22 150 - 150 660) құрады; </w:t>
      </w:r>
    </w:p>
    <w:bookmarkEnd w:id="62"/>
    <w:bookmarkStart w:name="z66" w:id="63"/>
    <w:p>
      <w:pPr>
        <w:spacing w:after="0"/>
        <w:ind w:left="0"/>
        <w:jc w:val="both"/>
      </w:pPr>
      <w:r>
        <w:rPr>
          <w:rFonts w:ascii="Times New Roman"/>
          <w:b w:val="false"/>
          <w:i w:val="false"/>
          <w:color w:val="000000"/>
          <w:sz w:val="28"/>
        </w:rPr>
        <w:t xml:space="preserve">
      10) 910.00.010 жолында Салық кодексінің 687-бабының </w:t>
      </w:r>
      <w:r>
        <w:rPr>
          <w:rFonts w:ascii="Times New Roman"/>
          <w:b w:val="false"/>
          <w:i w:val="false"/>
          <w:color w:val="000000"/>
          <w:sz w:val="28"/>
        </w:rPr>
        <w:t>2-1-тармағына</w:t>
      </w:r>
      <w:r>
        <w:rPr>
          <w:rFonts w:ascii="Times New Roman"/>
          <w:b w:val="false"/>
          <w:i w:val="false"/>
          <w:color w:val="000000"/>
          <w:sz w:val="28"/>
        </w:rPr>
        <w:t xml:space="preserve"> сәйкес дара кәсіпкермен бюджетке төлеуге жататын күнтізбелік бір жылға жеке табыс салық соммасын төмендету (60 000 тенге соммасына, бірақ есептелген жеке табыс салық соммасының 50 пайызынан артық болмауы тиіс) көрсетіледі;</w:t>
      </w:r>
    </w:p>
    <w:bookmarkEnd w:id="63"/>
    <w:bookmarkStart w:name="z67" w:id="64"/>
    <w:p>
      <w:pPr>
        <w:spacing w:after="0"/>
        <w:ind w:left="0"/>
        <w:jc w:val="both"/>
      </w:pPr>
      <w:r>
        <w:rPr>
          <w:rFonts w:ascii="Times New Roman"/>
          <w:b w:val="false"/>
          <w:i w:val="false"/>
          <w:color w:val="000000"/>
          <w:sz w:val="28"/>
        </w:rPr>
        <w:t xml:space="preserve">
      11) 910.00.011 жолында салық кезені үшін бюджетке төленуге жататын жеке (корпоративті) табыс салығының соммасы 468 000 тенгені (528 000 тенге - 60 000 тенге) құрады. Егерде Салық кодексінің 687-бабының </w:t>
      </w:r>
      <w:r>
        <w:rPr>
          <w:rFonts w:ascii="Times New Roman"/>
          <w:b w:val="false"/>
          <w:i w:val="false"/>
          <w:color w:val="000000"/>
          <w:sz w:val="28"/>
        </w:rPr>
        <w:t>2-1-тармағына</w:t>
      </w:r>
      <w:r>
        <w:rPr>
          <w:rFonts w:ascii="Times New Roman"/>
          <w:b w:val="false"/>
          <w:i w:val="false"/>
          <w:color w:val="000000"/>
          <w:sz w:val="28"/>
        </w:rPr>
        <w:t xml:space="preserve"> сәйкес мемлекеттік кіріс органдарына деректерді тіркеу және беру функциясы бар бақылау-касса машинасын немесе үш құрамдасты интеграцияланған жүйесін тіркеуге қойғанда, жеке (корпоративті) табыс салығының соммасын есептеген кезде салықты төмендету (күнтізбелік жылдың екінші тоқсаны үшін) жүргізіледі;</w:t>
      </w:r>
    </w:p>
    <w:bookmarkEnd w:id="64"/>
    <w:bookmarkStart w:name="z68" w:id="65"/>
    <w:p>
      <w:pPr>
        <w:spacing w:after="0"/>
        <w:ind w:left="0"/>
        <w:jc w:val="both"/>
      </w:pPr>
      <w:r>
        <w:rPr>
          <w:rFonts w:ascii="Times New Roman"/>
          <w:b w:val="false"/>
          <w:i w:val="false"/>
          <w:color w:val="000000"/>
          <w:sz w:val="28"/>
        </w:rPr>
        <w:t xml:space="preserve">
      12) 910.00.012 жолы бойынша дара кәсіпкер үшін әлеуметтік аударымдар есептелетін кірістің сомасы 1 785 000 теңгені құрады (297 500 теңге х 6 ай), мұнда 297 500 теңге - әлеуметтік аударымдар есептелетін айлық кірістің шекті сомасы; </w:t>
      </w:r>
    </w:p>
    <w:bookmarkEnd w:id="65"/>
    <w:bookmarkStart w:name="z69" w:id="66"/>
    <w:p>
      <w:pPr>
        <w:spacing w:after="0"/>
        <w:ind w:left="0"/>
        <w:jc w:val="both"/>
      </w:pPr>
      <w:r>
        <w:rPr>
          <w:rFonts w:ascii="Times New Roman"/>
          <w:b w:val="false"/>
          <w:i w:val="false"/>
          <w:color w:val="000000"/>
          <w:sz w:val="28"/>
        </w:rPr>
        <w:t>
      13) 910.00.013 жолы бойынша дара кәсіпкер үшін әлеуметтік аударымдар сомасы 62 475 теңге (1 785 000 х 3,5%), мұнда 3,5% - 2019 жылғы әлеуметтік аударымдардың мөлшерлемесі;</w:t>
      </w:r>
    </w:p>
    <w:bookmarkEnd w:id="66"/>
    <w:bookmarkStart w:name="z70" w:id="67"/>
    <w:p>
      <w:pPr>
        <w:spacing w:after="0"/>
        <w:ind w:left="0"/>
        <w:jc w:val="both"/>
      </w:pPr>
      <w:r>
        <w:rPr>
          <w:rFonts w:ascii="Times New Roman"/>
          <w:b w:val="false"/>
          <w:i w:val="false"/>
          <w:color w:val="000000"/>
          <w:sz w:val="28"/>
        </w:rPr>
        <w:t xml:space="preserve">
      14) 910.00.014 жолы бойынша дара кәсіпкер үшін "Зейнетақымен қамсыздандыру туралы" Қазақстан Республикасының 2013 жылғы 21 маусымдағы </w:t>
      </w:r>
      <w:r>
        <w:rPr>
          <w:rFonts w:ascii="Times New Roman"/>
          <w:b w:val="false"/>
          <w:i w:val="false"/>
          <w:color w:val="000000"/>
          <w:sz w:val="28"/>
        </w:rPr>
        <w:t>Заңына</w:t>
      </w:r>
      <w:r>
        <w:rPr>
          <w:rFonts w:ascii="Times New Roman"/>
          <w:b w:val="false"/>
          <w:i w:val="false"/>
          <w:color w:val="000000"/>
          <w:sz w:val="28"/>
        </w:rPr>
        <w:t xml:space="preserve"> (бұдан әрі - Зейнетақымен қамсыздандыру туралы заңы) сәйкес міндетті зейнетақы жарналарынан есептелген кірістің сомасы 255 000 теңгені құрады (42 500 теңге х 6 ай), мұнда 42 500 теңге - 2019 жылға арналған Республикалық бюджет туралы Қазақстан Республикасының заңымен белгіленген ең төменгі еңбекақының мөлшері;</w:t>
      </w:r>
    </w:p>
    <w:bookmarkEnd w:id="67"/>
    <w:bookmarkStart w:name="z71" w:id="68"/>
    <w:p>
      <w:pPr>
        <w:spacing w:after="0"/>
        <w:ind w:left="0"/>
        <w:jc w:val="both"/>
      </w:pPr>
      <w:r>
        <w:rPr>
          <w:rFonts w:ascii="Times New Roman"/>
          <w:b w:val="false"/>
          <w:i w:val="false"/>
          <w:color w:val="000000"/>
          <w:sz w:val="28"/>
        </w:rPr>
        <w:t>
      15) 910.00.015 жолы бойынша дара кәсіпкер үшін міндетті зейнетақы жарналарының сомасы 25 500 теңгені құрады (255 000 х 10%), мұнда 10% - міндетті зейнетақы жарналарының мөлшерлемесі.</w:t>
      </w:r>
    </w:p>
    <w:bookmarkEnd w:id="68"/>
    <w:bookmarkStart w:name="z72" w:id="69"/>
    <w:p>
      <w:pPr>
        <w:spacing w:after="0"/>
        <w:ind w:left="0"/>
        <w:jc w:val="both"/>
      </w:pPr>
      <w:r>
        <w:rPr>
          <w:rFonts w:ascii="Times New Roman"/>
          <w:b w:val="false"/>
          <w:i w:val="false"/>
          <w:color w:val="000000"/>
          <w:sz w:val="28"/>
        </w:rPr>
        <w:t>
      11. "Жеке тұлғалардың ЖТС және әлеуметтік төлемдерін есептеу" деген бөлімде:</w:t>
      </w:r>
    </w:p>
    <w:bookmarkEnd w:id="69"/>
    <w:bookmarkStart w:name="z73" w:id="70"/>
    <w:p>
      <w:pPr>
        <w:spacing w:after="0"/>
        <w:ind w:left="0"/>
        <w:jc w:val="both"/>
      </w:pPr>
      <w:r>
        <w:rPr>
          <w:rFonts w:ascii="Times New Roman"/>
          <w:b w:val="false"/>
          <w:i w:val="false"/>
          <w:color w:val="000000"/>
          <w:sz w:val="28"/>
        </w:rPr>
        <w:t>
      1) 910.00.017 I жолынан бастап 910.00.017 VI дейінгі жолдарында есепті кезеңнің әрбір айына арналған жеке тұлғаларға төленген, Қазақстан Республикасы азаматтарының табысынан есепке жатқызылған және бюджетке аударуға жататын ЖТС сомасы көрсетіледі.</w:t>
      </w:r>
    </w:p>
    <w:bookmarkEnd w:id="70"/>
    <w:p>
      <w:pPr>
        <w:spacing w:after="0"/>
        <w:ind w:left="0"/>
        <w:jc w:val="both"/>
      </w:pPr>
      <w:r>
        <w:rPr>
          <w:rFonts w:ascii="Times New Roman"/>
          <w:b w:val="false"/>
          <w:i w:val="false"/>
          <w:color w:val="000000"/>
          <w:sz w:val="28"/>
        </w:rPr>
        <w:t>
      910.00.017 VII жолы 910.00.017 I жолынан бастап 910.00.017 VI дейінгі жолдардың сомасы ретінде айқындалатын жарты жылдыққа арналған Қазақстан Республикасы азаматтарының табысынан есепке жатқызылған ЖТС жиынтық сомасын көрсету үшін арналған;</w:t>
      </w:r>
    </w:p>
    <w:bookmarkStart w:name="z74" w:id="71"/>
    <w:p>
      <w:pPr>
        <w:spacing w:after="0"/>
        <w:ind w:left="0"/>
        <w:jc w:val="both"/>
      </w:pPr>
      <w:r>
        <w:rPr>
          <w:rFonts w:ascii="Times New Roman"/>
          <w:b w:val="false"/>
          <w:i w:val="false"/>
          <w:color w:val="000000"/>
          <w:sz w:val="28"/>
        </w:rPr>
        <w:t>
      2) 910.00.018 I жолынан бастап 910.00.018 VI дейінгі жолдарында есепті кезеңнің әрбір айына арналған жеке тұлғаларға төленген, шетелдіктер мен азаматтығы жоқ тұлғалардың табысынан есепке жатқызылған және бюджетке аударуға жататын ЖТС сомасы көрсетіледі.</w:t>
      </w:r>
    </w:p>
    <w:bookmarkEnd w:id="71"/>
    <w:p>
      <w:pPr>
        <w:spacing w:after="0"/>
        <w:ind w:left="0"/>
        <w:jc w:val="both"/>
      </w:pPr>
      <w:r>
        <w:rPr>
          <w:rFonts w:ascii="Times New Roman"/>
          <w:b w:val="false"/>
          <w:i w:val="false"/>
          <w:color w:val="000000"/>
          <w:sz w:val="28"/>
        </w:rPr>
        <w:t>
      910.00.018 VII жолы 910.00.018 I жолынан бастап 910.00.018 VI дейінгі жолдардың сомасы ретінде айқындалатын жарты жылдыққа арналған шетелдіктер мен азаматтығы жоқ тұлғалардың табысынан есепке жатқызылған ЖТС жиынтық сомасын көрсету үшін арналған;</w:t>
      </w:r>
    </w:p>
    <w:bookmarkStart w:name="z75" w:id="72"/>
    <w:p>
      <w:pPr>
        <w:spacing w:after="0"/>
        <w:ind w:left="0"/>
        <w:jc w:val="both"/>
      </w:pPr>
      <w:r>
        <w:rPr>
          <w:rFonts w:ascii="Times New Roman"/>
          <w:b w:val="false"/>
          <w:i w:val="false"/>
          <w:color w:val="000000"/>
          <w:sz w:val="28"/>
        </w:rPr>
        <w:t>
      3) 910.00.019 I жолынан бастап 910.00.019 VI дейінгі жолдарда есепті кезеңнің әрбір айына арналған Міндетті әлеуметтік сақтандыру туралы заңға сәйкес салық кезеңі үшін табыстар түрінде жеке тұлғаларға төленетін жұмыс беруші шығыстарының сомасы көрсетіледі.</w:t>
      </w:r>
    </w:p>
    <w:bookmarkEnd w:id="72"/>
    <w:p>
      <w:pPr>
        <w:spacing w:after="0"/>
        <w:ind w:left="0"/>
        <w:jc w:val="both"/>
      </w:pPr>
      <w:r>
        <w:rPr>
          <w:rFonts w:ascii="Times New Roman"/>
          <w:b w:val="false"/>
          <w:i w:val="false"/>
          <w:color w:val="000000"/>
          <w:sz w:val="28"/>
        </w:rPr>
        <w:t>
      Бұл ретте, әлеуметтік аударымдар міндетті әлеуметтік сақтандыру туралы заңнамада белгіленген әлеуметтік аударымдар объектісінен есептелінген мөлшерде жүргізіледі. Әлеуметтік аударымдарды есептеуге қабылданған ай сайынғы табыс Республикалық бюджет туралы заңмен белгіленген ең төменгі еңбек ақының он есе мөлшерінен артық болмауы керек.</w:t>
      </w:r>
    </w:p>
    <w:p>
      <w:pPr>
        <w:spacing w:after="0"/>
        <w:ind w:left="0"/>
        <w:jc w:val="both"/>
      </w:pPr>
      <w:r>
        <w:rPr>
          <w:rFonts w:ascii="Times New Roman"/>
          <w:b w:val="false"/>
          <w:i w:val="false"/>
          <w:color w:val="000000"/>
          <w:sz w:val="28"/>
        </w:rPr>
        <w:t>
      Егер күнтізбелік ай үшін әлеуметтік аударымдарды есептеу объектісі республикалық бюджет туралы Заңда белгiленген және тиісті қаржы жылының 1 қаңтарында қолданыста болатын ең төменгі жалақы мөлшерiнен кем болса, онда әлеуметтік аударымдар ең төменгі жалақы мөлшері негізге алына отырып есептеледі, аударылады.</w:t>
      </w:r>
    </w:p>
    <w:p>
      <w:pPr>
        <w:spacing w:after="0"/>
        <w:ind w:left="0"/>
        <w:jc w:val="both"/>
      </w:pPr>
      <w:r>
        <w:rPr>
          <w:rFonts w:ascii="Times New Roman"/>
          <w:b w:val="false"/>
          <w:i w:val="false"/>
          <w:color w:val="000000"/>
          <w:sz w:val="28"/>
        </w:rPr>
        <w:t>
      910.00.019 VII жолы 910.00.019 I жолынан бастап 910.00.019 VI дейінгі жолдардың сомасы ретінде айқындалатын жарты жылдыққа арналған әлеуметтік аударымдарды есептеуге қабылданған жеке тұлғалар табысының жиынтық сомасын көрсету үшін арналған;</w:t>
      </w:r>
    </w:p>
    <w:bookmarkStart w:name="z76" w:id="73"/>
    <w:p>
      <w:pPr>
        <w:spacing w:after="0"/>
        <w:ind w:left="0"/>
        <w:jc w:val="both"/>
      </w:pPr>
      <w:r>
        <w:rPr>
          <w:rFonts w:ascii="Times New Roman"/>
          <w:b w:val="false"/>
          <w:i w:val="false"/>
          <w:color w:val="000000"/>
          <w:sz w:val="28"/>
        </w:rPr>
        <w:t>
      4) 910.00.020 I жолынан бастап 910.00.020 VI дейінгі жолдарда есепті кезеңнің әрбір айына арналған әлеуметтік аударымдардың сомасы көрсетіледі.</w:t>
      </w:r>
    </w:p>
    <w:bookmarkEnd w:id="73"/>
    <w:p>
      <w:pPr>
        <w:spacing w:after="0"/>
        <w:ind w:left="0"/>
        <w:jc w:val="both"/>
      </w:pPr>
      <w:r>
        <w:rPr>
          <w:rFonts w:ascii="Times New Roman"/>
          <w:b w:val="false"/>
          <w:i w:val="false"/>
          <w:color w:val="000000"/>
          <w:sz w:val="28"/>
        </w:rPr>
        <w:t>
      910.00.021 VII жолы 910.00.020 I жолынан бастап 910.00.020 VI дейінгі жолдардың сомасы ретінде айқындалатын жарты жылдыққа арналған әлеуметтік аударымдарының жиынтық сомасын көрсету үшін арналған;</w:t>
      </w:r>
    </w:p>
    <w:bookmarkStart w:name="z77" w:id="74"/>
    <w:p>
      <w:pPr>
        <w:spacing w:after="0"/>
        <w:ind w:left="0"/>
        <w:jc w:val="both"/>
      </w:pPr>
      <w:r>
        <w:rPr>
          <w:rFonts w:ascii="Times New Roman"/>
          <w:b w:val="false"/>
          <w:i w:val="false"/>
          <w:color w:val="000000"/>
          <w:sz w:val="28"/>
        </w:rPr>
        <w:t>
      5) 910.00.021 I жолынан бастап 910.00.021 VI дейінгі жолдарда есепті кезеңнің әрбір айына арналған міндетті зейнетақы жарнасы ұсталатын (есептелетін) жеке тұлғаларға есептелген табыстардың сомасы көрсетіледі.</w:t>
      </w:r>
    </w:p>
    <w:bookmarkEnd w:id="74"/>
    <w:p>
      <w:pPr>
        <w:spacing w:after="0"/>
        <w:ind w:left="0"/>
        <w:jc w:val="both"/>
      </w:pPr>
      <w:r>
        <w:rPr>
          <w:rFonts w:ascii="Times New Roman"/>
          <w:b w:val="false"/>
          <w:i w:val="false"/>
          <w:color w:val="000000"/>
          <w:sz w:val="28"/>
        </w:rPr>
        <w:t>
      910.00.021 VII жолы 910.00.021 I жолынан бастап 910.00.021 VI дейінгі жолдардардың сомасы ретінде айқындалатын жарты жылдыққа арналған міндетті зейнетақы жарнасы ұсталатын (есептелетін) жеке тұлғаларға есептелген табыстардың жиынтық сомасын көрсету үшін арналған.</w:t>
      </w:r>
    </w:p>
    <w:p>
      <w:pPr>
        <w:spacing w:after="0"/>
        <w:ind w:left="0"/>
        <w:jc w:val="both"/>
      </w:pPr>
      <w:r>
        <w:rPr>
          <w:rFonts w:ascii="Times New Roman"/>
          <w:b w:val="false"/>
          <w:i w:val="false"/>
          <w:color w:val="000000"/>
          <w:sz w:val="28"/>
        </w:rPr>
        <w:t>
      Бұл ретте мiндеттi зейнетақы жарналарын есептеу үшiн алынатын ай сайынғы табыс тиісті қаржы жылына арналған республикалық бюджет туралы заңда белгіленген ең төмен жалақының 75 еселенген мөлшерінен аспауға тиiс;</w:t>
      </w:r>
    </w:p>
    <w:bookmarkStart w:name="z78" w:id="75"/>
    <w:p>
      <w:pPr>
        <w:spacing w:after="0"/>
        <w:ind w:left="0"/>
        <w:jc w:val="both"/>
      </w:pPr>
      <w:r>
        <w:rPr>
          <w:rFonts w:ascii="Times New Roman"/>
          <w:b w:val="false"/>
          <w:i w:val="false"/>
          <w:color w:val="000000"/>
          <w:sz w:val="28"/>
        </w:rPr>
        <w:t>
      6) 910.00.022 I жолынан бастап 910.00.022 VI дейінгі есепті кезеңнің әрбір айына арналған жеке тұлғаларға төленген табыстардан есептелген және бірыңғай жинақтаушы зейнетақы қорына аударуға жататын міндетті зейнетақы жарнасының сомасы көрсетіледі.</w:t>
      </w:r>
    </w:p>
    <w:bookmarkEnd w:id="75"/>
    <w:p>
      <w:pPr>
        <w:spacing w:after="0"/>
        <w:ind w:left="0"/>
        <w:jc w:val="both"/>
      </w:pPr>
      <w:r>
        <w:rPr>
          <w:rFonts w:ascii="Times New Roman"/>
          <w:b w:val="false"/>
          <w:i w:val="false"/>
          <w:color w:val="000000"/>
          <w:sz w:val="28"/>
        </w:rPr>
        <w:t>
      910.00.022 VII жолы 910.00.022 I жолынан бастап 910.00.022 VI дейінгі жолдардың сомасы ретінде айқындалатын жарты жылдыққа арналған міндетті зейнетақы жарнасының жиынтық сомасын көрсету үшін арналған;</w:t>
      </w:r>
    </w:p>
    <w:bookmarkStart w:name="z79" w:id="76"/>
    <w:p>
      <w:pPr>
        <w:spacing w:after="0"/>
        <w:ind w:left="0"/>
        <w:jc w:val="both"/>
      </w:pPr>
      <w:r>
        <w:rPr>
          <w:rFonts w:ascii="Times New Roman"/>
          <w:b w:val="false"/>
          <w:i w:val="false"/>
          <w:color w:val="000000"/>
          <w:sz w:val="28"/>
        </w:rPr>
        <w:t>
      7) 910.00.023 I жолынан бастап 910.00.023 VI дейінгі есепті кезеңнің әрбір айына арналған Зейнетақымен қамсыздандыру туралы заңына сәйкес міндетті кәсіптік зейнетақы жарнасы ұсталатын (есептелетін) жеке тұлғаларға есептелген табыстардың сомасы көрсетіледі.</w:t>
      </w:r>
    </w:p>
    <w:bookmarkEnd w:id="76"/>
    <w:p>
      <w:pPr>
        <w:spacing w:after="0"/>
        <w:ind w:left="0"/>
        <w:jc w:val="both"/>
      </w:pPr>
      <w:r>
        <w:rPr>
          <w:rFonts w:ascii="Times New Roman"/>
          <w:b w:val="false"/>
          <w:i w:val="false"/>
          <w:color w:val="000000"/>
          <w:sz w:val="28"/>
        </w:rPr>
        <w:t>
      910.00.023 VII жолы 910.00.023 I жолынан бастап 910.00.023 VI дейінгі жолдардың сомасы ретінде айқындалатын жарты жылдыққа арналған Зейнетақымен қамсыздандыру туралы заңына сәйкес міндетті кәсіптік зейнетақы жарнасы ұсталатын (есептелетін) жеке тұлғаларға есептелген табыстардың жиынтық сомасын көрсету үшін арналған;</w:t>
      </w:r>
    </w:p>
    <w:bookmarkStart w:name="z80" w:id="77"/>
    <w:p>
      <w:pPr>
        <w:spacing w:after="0"/>
        <w:ind w:left="0"/>
        <w:jc w:val="both"/>
      </w:pPr>
      <w:r>
        <w:rPr>
          <w:rFonts w:ascii="Times New Roman"/>
          <w:b w:val="false"/>
          <w:i w:val="false"/>
          <w:color w:val="000000"/>
          <w:sz w:val="28"/>
        </w:rPr>
        <w:t>
      8) 910.00.024 I жолынан бастап 910.00.024 VI дейінгі жолдарда есепті кезеңнің әрбір айына арналған міндетті кәсіптік зейнетақы жарнасының сомасы көрсетіледі.</w:t>
      </w:r>
    </w:p>
    <w:bookmarkEnd w:id="77"/>
    <w:p>
      <w:pPr>
        <w:spacing w:after="0"/>
        <w:ind w:left="0"/>
        <w:jc w:val="both"/>
      </w:pPr>
      <w:r>
        <w:rPr>
          <w:rFonts w:ascii="Times New Roman"/>
          <w:b w:val="false"/>
          <w:i w:val="false"/>
          <w:color w:val="000000"/>
          <w:sz w:val="28"/>
        </w:rPr>
        <w:t>
      910.00.024 VII жолы 910.00.024 I жолынан бастап 910.00.024 VI дейінгі жолдардың сомасы ретінде айқындалатын жарты жылдыққа арналған міндетті кәсіптік зейнетақы жарнасының жиынтық сомасын көрсету үшін арналған;</w:t>
      </w:r>
    </w:p>
    <w:bookmarkStart w:name="z81" w:id="78"/>
    <w:p>
      <w:pPr>
        <w:spacing w:after="0"/>
        <w:ind w:left="0"/>
        <w:jc w:val="both"/>
      </w:pPr>
      <w:r>
        <w:rPr>
          <w:rFonts w:ascii="Times New Roman"/>
          <w:b w:val="false"/>
          <w:i w:val="false"/>
          <w:color w:val="000000"/>
          <w:sz w:val="28"/>
        </w:rPr>
        <w:t>
      9) 910.00.025 I жолынан бастап 910.00.025 VI дейінгі жолдарда есепті кезеңнің әрбір айына арналған Міндетті әлеуметтік медициналық сақтандыру туралы заңға сәйкес міндетті әлеуметтік медициналық сақтандыру жарналарын және аударымдарын есептеу үшін алынатын табыстарының сомасы көрсетіледі.</w:t>
      </w:r>
    </w:p>
    <w:bookmarkEnd w:id="78"/>
    <w:p>
      <w:pPr>
        <w:spacing w:after="0"/>
        <w:ind w:left="0"/>
        <w:jc w:val="both"/>
      </w:pPr>
      <w:r>
        <w:rPr>
          <w:rFonts w:ascii="Times New Roman"/>
          <w:b w:val="false"/>
          <w:i w:val="false"/>
          <w:color w:val="000000"/>
          <w:sz w:val="28"/>
        </w:rPr>
        <w:t>
      910.00.025 VII жолы 910.00.025 I жолынан бастап 910.00.025 VI дейінгі жолдардың сомасы ретінде айқындалатын жарты жылдыққа арналған Міндетті әлеуметтік медициналық сақтандыру туралы заңға сәйкес міндетті әлеуметтік медициналық сақтандыру жарналарын және аударымдарын есептеу үшін алынатын табыстарының жиынтық сомасын көрсету үшін арналған;</w:t>
      </w:r>
    </w:p>
    <w:bookmarkStart w:name="z82" w:id="79"/>
    <w:p>
      <w:pPr>
        <w:spacing w:after="0"/>
        <w:ind w:left="0"/>
        <w:jc w:val="both"/>
      </w:pPr>
      <w:r>
        <w:rPr>
          <w:rFonts w:ascii="Times New Roman"/>
          <w:b w:val="false"/>
          <w:i w:val="false"/>
          <w:color w:val="000000"/>
          <w:sz w:val="28"/>
        </w:rPr>
        <w:t>
      10) 910.00.026 I жолынан бастап 910.00.026 VI дейінгі жолдарда есепті кезеңнің әрбір айына арналған Міндетті әлеуметтік медициналық сақтандыру туралы заңға сәйкес жұмысшыларға міндетті әлеуметтік медициналық сақтандыру жарналарының және аударымдарының сомасы көрсетіледі.</w:t>
      </w:r>
    </w:p>
    <w:bookmarkEnd w:id="79"/>
    <w:p>
      <w:pPr>
        <w:spacing w:after="0"/>
        <w:ind w:left="0"/>
        <w:jc w:val="both"/>
      </w:pPr>
      <w:r>
        <w:rPr>
          <w:rFonts w:ascii="Times New Roman"/>
          <w:b w:val="false"/>
          <w:i w:val="false"/>
          <w:color w:val="000000"/>
          <w:sz w:val="28"/>
        </w:rPr>
        <w:t>
      910.00.026 VII жолы 910.00.026 I жолынан бастап 910.00.026 VI дейінгі жолдардың сомасы ретінде айқындалатын жарты жылдыққа арналған міндетті әлеуметтік медициналық сақтандыру жарналары мен аударымдарының жиынтық сомасын көрсету үшін арналған.</w:t>
      </w:r>
    </w:p>
    <w:bookmarkStart w:name="z83" w:id="80"/>
    <w:p>
      <w:pPr>
        <w:spacing w:after="0"/>
        <w:ind w:left="0"/>
        <w:jc w:val="both"/>
      </w:pPr>
      <w:r>
        <w:rPr>
          <w:rFonts w:ascii="Times New Roman"/>
          <w:b w:val="false"/>
          <w:i w:val="false"/>
          <w:color w:val="000000"/>
          <w:sz w:val="28"/>
        </w:rPr>
        <w:t>
      12. "Қорлар бойынша деректер":</w:t>
      </w:r>
    </w:p>
    <w:bookmarkEnd w:id="80"/>
    <w:p>
      <w:pPr>
        <w:spacing w:after="0"/>
        <w:ind w:left="0"/>
        <w:jc w:val="both"/>
      </w:pPr>
      <w:r>
        <w:rPr>
          <w:rFonts w:ascii="Times New Roman"/>
          <w:b w:val="false"/>
          <w:i w:val="false"/>
          <w:color w:val="000000"/>
          <w:sz w:val="28"/>
        </w:rPr>
        <w:t>
      910.00.027 жолында қорлардың құны көрсетіледі:</w:t>
      </w:r>
    </w:p>
    <w:p>
      <w:pPr>
        <w:spacing w:after="0"/>
        <w:ind w:left="0"/>
        <w:jc w:val="both"/>
      </w:pPr>
      <w:r>
        <w:rPr>
          <w:rFonts w:ascii="Times New Roman"/>
          <w:b w:val="false"/>
          <w:i w:val="false"/>
          <w:color w:val="000000"/>
          <w:sz w:val="28"/>
        </w:rPr>
        <w:t>
      А - жолында толық салық кезен басындағы қорлардың құны көрсетіледі;</w:t>
      </w:r>
    </w:p>
    <w:p>
      <w:pPr>
        <w:spacing w:after="0"/>
        <w:ind w:left="0"/>
        <w:jc w:val="both"/>
      </w:pPr>
      <w:r>
        <w:rPr>
          <w:rFonts w:ascii="Times New Roman"/>
          <w:b w:val="false"/>
          <w:i w:val="false"/>
          <w:color w:val="000000"/>
          <w:sz w:val="28"/>
        </w:rPr>
        <w:t>
      В - жолында толық салық кезен соңындағы қорлардың құны көрсетіледі;</w:t>
      </w:r>
    </w:p>
    <w:p>
      <w:pPr>
        <w:spacing w:after="0"/>
        <w:ind w:left="0"/>
        <w:jc w:val="both"/>
      </w:pPr>
      <w:r>
        <w:rPr>
          <w:rFonts w:ascii="Times New Roman"/>
          <w:b w:val="false"/>
          <w:i w:val="false"/>
          <w:color w:val="000000"/>
          <w:sz w:val="28"/>
        </w:rPr>
        <w:t>
      С - жолында толық алынған қорлар, жұмыстар, қызметтердің құны көрсетіледі;</w:t>
      </w:r>
    </w:p>
    <w:p>
      <w:pPr>
        <w:spacing w:after="0"/>
        <w:ind w:left="0"/>
        <w:jc w:val="both"/>
      </w:pPr>
      <w:r>
        <w:rPr>
          <w:rFonts w:ascii="Times New Roman"/>
          <w:b w:val="false"/>
          <w:i w:val="false"/>
          <w:color w:val="000000"/>
          <w:sz w:val="28"/>
        </w:rPr>
        <w:t>
      Бұл жол тек үш құрамдасты интеграцияланған жүйені қолданған жағдайда толтырылады.</w:t>
      </w:r>
    </w:p>
    <w:bookmarkStart w:name="z84" w:id="81"/>
    <w:p>
      <w:pPr>
        <w:spacing w:after="0"/>
        <w:ind w:left="0"/>
        <w:jc w:val="both"/>
      </w:pPr>
      <w:r>
        <w:rPr>
          <w:rFonts w:ascii="Times New Roman"/>
          <w:b w:val="false"/>
          <w:i w:val="false"/>
          <w:color w:val="000000"/>
          <w:sz w:val="28"/>
        </w:rPr>
        <w:t>
      13. "Аудандық маңызы бар қаланың, ауылдың, кенттің, ауылдық округтiң әкім аппаратының БСН" деген бөлімде:</w:t>
      </w:r>
    </w:p>
    <w:bookmarkEnd w:id="81"/>
    <w:bookmarkStart w:name="z85" w:id="82"/>
    <w:p>
      <w:pPr>
        <w:spacing w:after="0"/>
        <w:ind w:left="0"/>
        <w:jc w:val="both"/>
      </w:pPr>
      <w:r>
        <w:rPr>
          <w:rFonts w:ascii="Times New Roman"/>
          <w:b w:val="false"/>
          <w:i w:val="false"/>
          <w:color w:val="000000"/>
          <w:sz w:val="28"/>
        </w:rPr>
        <w:t>
      1) 910.00.028 жолында дара кәсіпкердің орналасқан жері бойынша аудандық маңызы бар қаланың, ауылдың, кенттің, ауылдық округтiң әкім аппаратының БСН көрсетіледі.</w:t>
      </w:r>
    </w:p>
    <w:bookmarkEnd w:id="82"/>
    <w:p>
      <w:pPr>
        <w:spacing w:after="0"/>
        <w:ind w:left="0"/>
        <w:jc w:val="both"/>
      </w:pPr>
      <w:r>
        <w:rPr>
          <w:rFonts w:ascii="Times New Roman"/>
          <w:b w:val="false"/>
          <w:i w:val="false"/>
          <w:color w:val="000000"/>
          <w:sz w:val="28"/>
        </w:rPr>
        <w:t>
      Бұл ретте, дара кәсіпкердің орналасқан жері мемлекеттік кірістер органында дара кәсіпкер ретінде тіркеу есебіне қою кезінде мәлімделген дара кәсіпкердің қызметінің басым бөлігін жүзеге асыратын орыны болып танылады.</w:t>
      </w:r>
    </w:p>
    <w:bookmarkStart w:name="z86" w:id="83"/>
    <w:p>
      <w:pPr>
        <w:spacing w:after="0"/>
        <w:ind w:left="0"/>
        <w:jc w:val="both"/>
      </w:pPr>
      <w:r>
        <w:rPr>
          <w:rFonts w:ascii="Times New Roman"/>
          <w:b w:val="false"/>
          <w:i w:val="false"/>
          <w:color w:val="000000"/>
          <w:sz w:val="28"/>
        </w:rPr>
        <w:t>
      14. "Салық төлеушінің (салық агентінің) жауапкершілігі" деген бөлімде:</w:t>
      </w:r>
    </w:p>
    <w:bookmarkEnd w:id="83"/>
    <w:bookmarkStart w:name="z87" w:id="84"/>
    <w:p>
      <w:pPr>
        <w:spacing w:after="0"/>
        <w:ind w:left="0"/>
        <w:jc w:val="both"/>
      </w:pPr>
      <w:r>
        <w:rPr>
          <w:rFonts w:ascii="Times New Roman"/>
          <w:b w:val="false"/>
          <w:i w:val="false"/>
          <w:color w:val="000000"/>
          <w:sz w:val="28"/>
        </w:rPr>
        <w:t>
      1) "Салық төлеушінің (басшының) тегі, аты, әкесінің аты (ол болған кезде)" жолында құрылтай және жарлық құжаттарына сәйкес басшының тегі, аты, әкесінің аты (ол болған кезде) көрсетіледі.</w:t>
      </w:r>
    </w:p>
    <w:bookmarkEnd w:id="84"/>
    <w:p>
      <w:pPr>
        <w:spacing w:after="0"/>
        <w:ind w:left="0"/>
        <w:jc w:val="both"/>
      </w:pPr>
      <w:r>
        <w:rPr>
          <w:rFonts w:ascii="Times New Roman"/>
          <w:b w:val="false"/>
          <w:i w:val="false"/>
          <w:color w:val="000000"/>
          <w:sz w:val="28"/>
        </w:rPr>
        <w:t>
      Егер декларацияны жеке тұлға табыс еткен жағдайда, жолда жеке басын куәландыратын құжаттарға сәйкес толтырылатын салық төлеушінің тегі, аты, әкесінің аты (ол болған кезде) көрсетіледі;</w:t>
      </w:r>
    </w:p>
    <w:bookmarkStart w:name="z88" w:id="85"/>
    <w:p>
      <w:pPr>
        <w:spacing w:after="0"/>
        <w:ind w:left="0"/>
        <w:jc w:val="both"/>
      </w:pPr>
      <w:r>
        <w:rPr>
          <w:rFonts w:ascii="Times New Roman"/>
          <w:b w:val="false"/>
          <w:i w:val="false"/>
          <w:color w:val="000000"/>
          <w:sz w:val="28"/>
        </w:rPr>
        <w:t>
      2) декларацияның мемлекеттік кірістер органына тапсырылған күні;</w:t>
      </w:r>
    </w:p>
    <w:bookmarkEnd w:id="85"/>
    <w:bookmarkStart w:name="z89" w:id="86"/>
    <w:p>
      <w:pPr>
        <w:spacing w:after="0"/>
        <w:ind w:left="0"/>
        <w:jc w:val="both"/>
      </w:pPr>
      <w:r>
        <w:rPr>
          <w:rFonts w:ascii="Times New Roman"/>
          <w:b w:val="false"/>
          <w:i w:val="false"/>
          <w:color w:val="000000"/>
          <w:sz w:val="28"/>
        </w:rPr>
        <w:t>
      3) салық төлеушінің орналасқан жері бойынша мемлекеттік кірістер органының коды.</w:t>
      </w:r>
    </w:p>
    <w:bookmarkEnd w:id="86"/>
    <w:p>
      <w:pPr>
        <w:spacing w:after="0"/>
        <w:ind w:left="0"/>
        <w:jc w:val="both"/>
      </w:pPr>
      <w:r>
        <w:rPr>
          <w:rFonts w:ascii="Times New Roman"/>
          <w:b w:val="false"/>
          <w:i w:val="false"/>
          <w:color w:val="000000"/>
          <w:sz w:val="28"/>
        </w:rPr>
        <w:t>
      Бұл ретте, дара кәсіпкердің орналасқан жері мемлекеттік кірістер органында дара кәсіпкер ретінде тіркеу есебіне қою кезінде мәлімделген дара кәсіпкердің қызметінің басым бөлігін жүзеге асыратын орны болып танылады.</w:t>
      </w:r>
    </w:p>
    <w:p>
      <w:pPr>
        <w:spacing w:after="0"/>
        <w:ind w:left="0"/>
        <w:jc w:val="both"/>
      </w:pPr>
      <w:r>
        <w:rPr>
          <w:rFonts w:ascii="Times New Roman"/>
          <w:b w:val="false"/>
          <w:i w:val="false"/>
          <w:color w:val="000000"/>
          <w:sz w:val="28"/>
        </w:rPr>
        <w:t>
      Резидент заңды тұлғаның орналасқан жері құрылтай құжаттарында көрсетілген оның тұрақты жұмыс істейтін органының орналасқан жері болып танылады.</w:t>
      </w:r>
    </w:p>
    <w:p>
      <w:pPr>
        <w:spacing w:after="0"/>
        <w:ind w:left="0"/>
        <w:jc w:val="both"/>
      </w:pPr>
      <w:r>
        <w:rPr>
          <w:rFonts w:ascii="Times New Roman"/>
          <w:b w:val="false"/>
          <w:i w:val="false"/>
          <w:color w:val="000000"/>
          <w:sz w:val="28"/>
        </w:rPr>
        <w:t>
      Филиал, өкілдік ашпай, қызметін тұрақты мекеме арқылы жүзеге асыратын резидент емес заңды тұлғаның орналасқан жері мемлекеттік кірістер органында салық төлеуші ретінде тіркеу кезінде мәлімделген Қазақстан Республикасындағы қызметін жүзеге асыратын жері болып танылады;</w:t>
      </w:r>
    </w:p>
    <w:bookmarkStart w:name="z90" w:id="87"/>
    <w:p>
      <w:pPr>
        <w:spacing w:after="0"/>
        <w:ind w:left="0"/>
        <w:jc w:val="both"/>
      </w:pPr>
      <w:r>
        <w:rPr>
          <w:rFonts w:ascii="Times New Roman"/>
          <w:b w:val="false"/>
          <w:i w:val="false"/>
          <w:color w:val="000000"/>
          <w:sz w:val="28"/>
        </w:rPr>
        <w:t>
      4) жеке тұлғаның тұрғылықты жері бойынша мемлекеттік кірістер органының коды.</w:t>
      </w:r>
    </w:p>
    <w:bookmarkEnd w:id="87"/>
    <w:p>
      <w:pPr>
        <w:spacing w:after="0"/>
        <w:ind w:left="0"/>
        <w:jc w:val="both"/>
      </w:pPr>
      <w:r>
        <w:rPr>
          <w:rFonts w:ascii="Times New Roman"/>
          <w:b w:val="false"/>
          <w:i w:val="false"/>
          <w:color w:val="000000"/>
          <w:sz w:val="28"/>
        </w:rPr>
        <w:t>
      Бұл ретте, жеке тұлғаның тұрғылықты жері азаматтарды тіркеу туралы Қазақстан Республикасының заңнамасына сәйкес азаматты тіркеу орны болып танылады;</w:t>
      </w:r>
    </w:p>
    <w:bookmarkStart w:name="z91" w:id="88"/>
    <w:p>
      <w:pPr>
        <w:spacing w:after="0"/>
        <w:ind w:left="0"/>
        <w:jc w:val="both"/>
      </w:pPr>
      <w:r>
        <w:rPr>
          <w:rFonts w:ascii="Times New Roman"/>
          <w:b w:val="false"/>
          <w:i w:val="false"/>
          <w:color w:val="000000"/>
          <w:sz w:val="28"/>
        </w:rPr>
        <w:t>
      5) "Декларацияны қабылдаған лауазымды адамының тегі, аты, әкесінің аты (ол болған кезде)" жолында декларацияны қабылдаған мемлекеттік кірістер органы қызметкерінің тегі, аты, әкесінің аты (ол болған кезде) көрсетіледі;</w:t>
      </w:r>
    </w:p>
    <w:bookmarkEnd w:id="88"/>
    <w:bookmarkStart w:name="z92" w:id="89"/>
    <w:p>
      <w:pPr>
        <w:spacing w:after="0"/>
        <w:ind w:left="0"/>
        <w:jc w:val="both"/>
      </w:pPr>
      <w:r>
        <w:rPr>
          <w:rFonts w:ascii="Times New Roman"/>
          <w:b w:val="false"/>
          <w:i w:val="false"/>
          <w:color w:val="000000"/>
          <w:sz w:val="28"/>
        </w:rPr>
        <w:t xml:space="preserve">
      6) Салық кодексінің 209-бабы </w:t>
      </w:r>
      <w:r>
        <w:rPr>
          <w:rFonts w:ascii="Times New Roman"/>
          <w:b w:val="false"/>
          <w:i w:val="false"/>
          <w:color w:val="000000"/>
          <w:sz w:val="28"/>
        </w:rPr>
        <w:t>2-тармағына</w:t>
      </w:r>
      <w:r>
        <w:rPr>
          <w:rFonts w:ascii="Times New Roman"/>
          <w:b w:val="false"/>
          <w:i w:val="false"/>
          <w:color w:val="000000"/>
          <w:sz w:val="28"/>
        </w:rPr>
        <w:t xml:space="preserve"> сәйкес лауазымды адам Декларацияны қабылдаған күн;</w:t>
      </w:r>
    </w:p>
    <w:bookmarkEnd w:id="89"/>
    <w:bookmarkStart w:name="z93" w:id="90"/>
    <w:p>
      <w:pPr>
        <w:spacing w:after="0"/>
        <w:ind w:left="0"/>
        <w:jc w:val="both"/>
      </w:pPr>
      <w:r>
        <w:rPr>
          <w:rFonts w:ascii="Times New Roman"/>
          <w:b w:val="false"/>
          <w:i w:val="false"/>
          <w:color w:val="000000"/>
          <w:sz w:val="28"/>
        </w:rPr>
        <w:t>
      7) мемлекеттік кірістер органы беретін декларацияның кіріс нөмірі;</w:t>
      </w:r>
    </w:p>
    <w:bookmarkEnd w:id="90"/>
    <w:bookmarkStart w:name="z94" w:id="91"/>
    <w:p>
      <w:pPr>
        <w:spacing w:after="0"/>
        <w:ind w:left="0"/>
        <w:jc w:val="both"/>
      </w:pPr>
      <w:r>
        <w:rPr>
          <w:rFonts w:ascii="Times New Roman"/>
          <w:b w:val="false"/>
          <w:i w:val="false"/>
          <w:color w:val="000000"/>
          <w:sz w:val="28"/>
        </w:rPr>
        <w:t>
      8) пошта немесе өзге байланыс ұйымымен қойған пошта штемпелінің күні көрсетіледі.</w:t>
      </w:r>
    </w:p>
    <w:bookmarkEnd w:id="91"/>
    <w:p>
      <w:pPr>
        <w:spacing w:after="0"/>
        <w:ind w:left="0"/>
        <w:jc w:val="both"/>
      </w:pPr>
      <w:r>
        <w:rPr>
          <w:rFonts w:ascii="Times New Roman"/>
          <w:b w:val="false"/>
          <w:i w:val="false"/>
          <w:color w:val="000000"/>
          <w:sz w:val="28"/>
        </w:rPr>
        <w:t>
      Осы тармақтың 5), 6), 7) және 8) тармақшаларын декларацияны қағаз жеткізгіште қабылдаған мемлекеттік кірістер органының қызметкері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13 қарашадағы</w:t>
            </w:r>
            <w:r>
              <w:br/>
            </w:r>
            <w:r>
              <w:rPr>
                <w:rFonts w:ascii="Times New Roman"/>
                <w:b w:val="false"/>
                <w:i w:val="false"/>
                <w:color w:val="000000"/>
                <w:sz w:val="20"/>
              </w:rPr>
              <w:t>№ 1255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12 ақпандағы</w:t>
            </w:r>
            <w:r>
              <w:br/>
            </w:r>
            <w:r>
              <w:rPr>
                <w:rFonts w:ascii="Times New Roman"/>
                <w:b w:val="false"/>
                <w:i w:val="false"/>
                <w:color w:val="000000"/>
                <w:sz w:val="20"/>
              </w:rPr>
              <w:t>№ 166 бұйрығына</w:t>
            </w:r>
            <w:r>
              <w:br/>
            </w:r>
            <w:r>
              <w:rPr>
                <w:rFonts w:ascii="Times New Roman"/>
                <w:b w:val="false"/>
                <w:i w:val="false"/>
                <w:color w:val="000000"/>
                <w:sz w:val="20"/>
              </w:rPr>
              <w:t>68-қосымша</w:t>
            </w:r>
          </w:p>
        </w:tc>
      </w:tr>
    </w:tbl>
    <w:p>
      <w:pPr>
        <w:spacing w:after="0"/>
        <w:ind w:left="0"/>
        <w:jc w:val="left"/>
      </w:pPr>
      <w:r>
        <w:br/>
      </w:r>
    </w:p>
    <w:p>
      <w:pPr>
        <w:spacing w:after="0"/>
        <w:ind w:left="0"/>
        <w:jc w:val="both"/>
      </w:pPr>
      <w:r>
        <w:drawing>
          <wp:inline distT="0" distB="0" distL="0" distR="0">
            <wp:extent cx="7810500" cy="910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910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442200" cy="1189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42200" cy="1189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708900" cy="1130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708900" cy="1130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13 қарашадағы</w:t>
            </w:r>
            <w:r>
              <w:br/>
            </w:r>
            <w:r>
              <w:rPr>
                <w:rFonts w:ascii="Times New Roman"/>
                <w:b w:val="false"/>
                <w:i w:val="false"/>
                <w:color w:val="000000"/>
                <w:sz w:val="20"/>
              </w:rPr>
              <w:t>№ 1255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12 ақпандағы</w:t>
            </w:r>
            <w:r>
              <w:br/>
            </w:r>
            <w:r>
              <w:rPr>
                <w:rFonts w:ascii="Times New Roman"/>
                <w:b w:val="false"/>
                <w:i w:val="false"/>
                <w:color w:val="000000"/>
                <w:sz w:val="20"/>
              </w:rPr>
              <w:t>№ 166 бұйрығына</w:t>
            </w:r>
            <w:r>
              <w:br/>
            </w:r>
            <w:r>
              <w:rPr>
                <w:rFonts w:ascii="Times New Roman"/>
                <w:b w:val="false"/>
                <w:i w:val="false"/>
                <w:color w:val="000000"/>
                <w:sz w:val="20"/>
              </w:rPr>
              <w:t>69-қосымша</w:t>
            </w:r>
          </w:p>
        </w:tc>
      </w:tr>
    </w:tbl>
    <w:bookmarkStart w:name="z97" w:id="92"/>
    <w:p>
      <w:pPr>
        <w:spacing w:after="0"/>
        <w:ind w:left="0"/>
        <w:jc w:val="left"/>
      </w:pPr>
      <w:r>
        <w:rPr>
          <w:rFonts w:ascii="Times New Roman"/>
          <w:b/>
          <w:i w:val="false"/>
          <w:color w:val="000000"/>
        </w:rPr>
        <w:t xml:space="preserve"> "Патент құнын есептеу (911.00-нысан)" салық есептілігін жасау қағидалары </w:t>
      </w:r>
    </w:p>
    <w:bookmarkEnd w:id="92"/>
    <w:bookmarkStart w:name="z98" w:id="93"/>
    <w:p>
      <w:pPr>
        <w:spacing w:after="0"/>
        <w:ind w:left="0"/>
        <w:jc w:val="left"/>
      </w:pPr>
      <w:r>
        <w:rPr>
          <w:rFonts w:ascii="Times New Roman"/>
          <w:b/>
          <w:i w:val="false"/>
          <w:color w:val="000000"/>
        </w:rPr>
        <w:t xml:space="preserve"> 1-тарау. Жалпы ережелер</w:t>
      </w:r>
    </w:p>
    <w:bookmarkEnd w:id="93"/>
    <w:bookmarkStart w:name="z99" w:id="94"/>
    <w:p>
      <w:pPr>
        <w:spacing w:after="0"/>
        <w:ind w:left="0"/>
        <w:jc w:val="both"/>
      </w:pPr>
      <w:r>
        <w:rPr>
          <w:rFonts w:ascii="Times New Roman"/>
          <w:b w:val="false"/>
          <w:i w:val="false"/>
          <w:color w:val="000000"/>
          <w:sz w:val="28"/>
        </w:rPr>
        <w:t xml:space="preserve">
      1. Осы "Патент құнын есептеу (911.00-нысан)" салық есептілігін жасау қағидалары (бұдан әрі - Қағидалар) "Салық және бюджетке төленетін басқа да міндетті төлемдер туралы" Қазақстан Республикасының 2017 жылғы 25 желтоқсандағы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"Патент құнын есептеу"-ге арналған патент алу үшін салық есептілігі нысанын (есепті) (бұдан әрі - есеп) жасау тәртібін айқындайды. Патент құнына жеке табыс салығы (төлем көзінен ұсталатын жеке табыс салығын қоспағанда) және әлеуметтік төлемдер кіреді. Есепті патент негізіндегі арнаулы салық режимін қолданатын дара кәсіпкерлер жасайды.</w:t>
      </w:r>
    </w:p>
    <w:bookmarkEnd w:id="94"/>
    <w:bookmarkStart w:name="z100" w:id="95"/>
    <w:p>
      <w:pPr>
        <w:spacing w:after="0"/>
        <w:ind w:left="0"/>
        <w:jc w:val="both"/>
      </w:pPr>
      <w:r>
        <w:rPr>
          <w:rFonts w:ascii="Times New Roman"/>
          <w:b w:val="false"/>
          <w:i w:val="false"/>
          <w:color w:val="000000"/>
          <w:sz w:val="28"/>
        </w:rPr>
        <w:t xml:space="preserve">
      2. Есеп есептің өзінен (911.00-нысан) және патент негізіндегі арнаулы салық режимін қолдану үшін қажетті ақпаратты көрсетуге арналған қосымшадан (911.01-нысан) тұрады. </w:t>
      </w:r>
    </w:p>
    <w:bookmarkEnd w:id="95"/>
    <w:bookmarkStart w:name="z101" w:id="96"/>
    <w:p>
      <w:pPr>
        <w:spacing w:after="0"/>
        <w:ind w:left="0"/>
        <w:jc w:val="both"/>
      </w:pPr>
      <w:r>
        <w:rPr>
          <w:rFonts w:ascii="Times New Roman"/>
          <w:b w:val="false"/>
          <w:i w:val="false"/>
          <w:color w:val="000000"/>
          <w:sz w:val="28"/>
        </w:rPr>
        <w:t>
      3. Есепті толтыру кезінде түзетулерге, өшіруге және тазалауға жол берілмейді.</w:t>
      </w:r>
    </w:p>
    <w:bookmarkEnd w:id="96"/>
    <w:bookmarkStart w:name="z102" w:id="97"/>
    <w:p>
      <w:pPr>
        <w:spacing w:after="0"/>
        <w:ind w:left="0"/>
        <w:jc w:val="both"/>
      </w:pPr>
      <w:r>
        <w:rPr>
          <w:rFonts w:ascii="Times New Roman"/>
          <w:b w:val="false"/>
          <w:i w:val="false"/>
          <w:color w:val="000000"/>
          <w:sz w:val="28"/>
        </w:rPr>
        <w:t>
      4. Көрсеткіштер болмаған кезде есептің тиісті торкөздері толтырылмайды.</w:t>
      </w:r>
    </w:p>
    <w:bookmarkEnd w:id="97"/>
    <w:bookmarkStart w:name="z103" w:id="98"/>
    <w:p>
      <w:pPr>
        <w:spacing w:after="0"/>
        <w:ind w:left="0"/>
        <w:jc w:val="both"/>
      </w:pPr>
      <w:r>
        <w:rPr>
          <w:rFonts w:ascii="Times New Roman"/>
          <w:b w:val="false"/>
          <w:i w:val="false"/>
          <w:color w:val="000000"/>
          <w:sz w:val="28"/>
        </w:rPr>
        <w:t>
      5. Есепке қосымша есепте тиісті көрсеткіштерді ашуды талап ететін жолдар толтырылған кезде міндетті тәртіпте жасалады.</w:t>
      </w:r>
    </w:p>
    <w:bookmarkEnd w:id="98"/>
    <w:bookmarkStart w:name="z104" w:id="99"/>
    <w:p>
      <w:pPr>
        <w:spacing w:after="0"/>
        <w:ind w:left="0"/>
        <w:jc w:val="both"/>
      </w:pPr>
      <w:r>
        <w:rPr>
          <w:rFonts w:ascii="Times New Roman"/>
          <w:b w:val="false"/>
          <w:i w:val="false"/>
          <w:color w:val="000000"/>
          <w:sz w:val="28"/>
        </w:rPr>
        <w:t>
      6. Есепке қосымшалардың парағында бар жолдардағы көрсеткіштердің саны асып кеткен жағдайда есепке қосымшаның осындай парағы қосымша толтырылады.</w:t>
      </w:r>
    </w:p>
    <w:bookmarkEnd w:id="99"/>
    <w:bookmarkStart w:name="z105" w:id="100"/>
    <w:p>
      <w:pPr>
        <w:spacing w:after="0"/>
        <w:ind w:left="0"/>
        <w:jc w:val="both"/>
      </w:pPr>
      <w:r>
        <w:rPr>
          <w:rFonts w:ascii="Times New Roman"/>
          <w:b w:val="false"/>
          <w:i w:val="false"/>
          <w:color w:val="000000"/>
          <w:sz w:val="28"/>
        </w:rPr>
        <w:t>
      7. Осы Қағидаларда мынадай арифметикалық таңбалар қолданылады: "-" - алу; "х" - көбейту.</w:t>
      </w:r>
    </w:p>
    <w:bookmarkEnd w:id="100"/>
    <w:bookmarkStart w:name="z106" w:id="101"/>
    <w:p>
      <w:pPr>
        <w:spacing w:after="0"/>
        <w:ind w:left="0"/>
        <w:jc w:val="both"/>
      </w:pPr>
      <w:r>
        <w:rPr>
          <w:rFonts w:ascii="Times New Roman"/>
          <w:b w:val="false"/>
          <w:i w:val="false"/>
          <w:color w:val="000000"/>
          <w:sz w:val="28"/>
        </w:rPr>
        <w:t>
      8. Соманың теріс мәні есептің тиісті жолының (бағанының) бірінші сол жақтағы торкөзінде "-" белгісімен белгіленеді.</w:t>
      </w:r>
    </w:p>
    <w:bookmarkEnd w:id="101"/>
    <w:bookmarkStart w:name="z107" w:id="102"/>
    <w:p>
      <w:pPr>
        <w:spacing w:after="0"/>
        <w:ind w:left="0"/>
        <w:jc w:val="both"/>
      </w:pPr>
      <w:r>
        <w:rPr>
          <w:rFonts w:ascii="Times New Roman"/>
          <w:b w:val="false"/>
          <w:i w:val="false"/>
          <w:color w:val="000000"/>
          <w:sz w:val="28"/>
        </w:rPr>
        <w:t>
      9. Есепті жасау кезінде:</w:t>
      </w:r>
    </w:p>
    <w:bookmarkEnd w:id="102"/>
    <w:bookmarkStart w:name="z108" w:id="103"/>
    <w:p>
      <w:pPr>
        <w:spacing w:after="0"/>
        <w:ind w:left="0"/>
        <w:jc w:val="both"/>
      </w:pPr>
      <w:r>
        <w:rPr>
          <w:rFonts w:ascii="Times New Roman"/>
          <w:b w:val="false"/>
          <w:i w:val="false"/>
          <w:color w:val="000000"/>
          <w:sz w:val="28"/>
        </w:rPr>
        <w:t>
      1) қағаз тасығышта - қара немесе көк сиялы қаламмен немесе қаламұшпен, баспаханалық бас әріптермен немесе баспа құрылғысын пайдалана отырып толтырылады;</w:t>
      </w:r>
    </w:p>
    <w:bookmarkEnd w:id="103"/>
    <w:bookmarkStart w:name="z109" w:id="104"/>
    <w:p>
      <w:pPr>
        <w:spacing w:after="0"/>
        <w:ind w:left="0"/>
        <w:jc w:val="both"/>
      </w:pPr>
      <w:r>
        <w:rPr>
          <w:rFonts w:ascii="Times New Roman"/>
          <w:b w:val="false"/>
          <w:i w:val="false"/>
          <w:color w:val="000000"/>
          <w:sz w:val="28"/>
        </w:rPr>
        <w:t xml:space="preserve">
      2) электрондық нысанда - Салық кодексінің </w:t>
      </w:r>
      <w:r>
        <w:rPr>
          <w:rFonts w:ascii="Times New Roman"/>
          <w:b w:val="false"/>
          <w:i w:val="false"/>
          <w:color w:val="000000"/>
          <w:sz w:val="28"/>
        </w:rPr>
        <w:t>208-бабына</w:t>
      </w:r>
      <w:r>
        <w:rPr>
          <w:rFonts w:ascii="Times New Roman"/>
          <w:b w:val="false"/>
          <w:i w:val="false"/>
          <w:color w:val="000000"/>
          <w:sz w:val="28"/>
        </w:rPr>
        <w:t xml:space="preserve"> сәйкес толтырылады.</w:t>
      </w:r>
    </w:p>
    <w:bookmarkEnd w:id="104"/>
    <w:bookmarkStart w:name="z110" w:id="105"/>
    <w:p>
      <w:pPr>
        <w:spacing w:after="0"/>
        <w:ind w:left="0"/>
        <w:jc w:val="both"/>
      </w:pPr>
      <w:r>
        <w:rPr>
          <w:rFonts w:ascii="Times New Roman"/>
          <w:b w:val="false"/>
          <w:i w:val="false"/>
          <w:color w:val="000000"/>
          <w:sz w:val="28"/>
        </w:rPr>
        <w:t xml:space="preserve">
      10. Салық төлеуші (салық агенті) есепті Салық кодексінің 204-бабы </w:t>
      </w:r>
      <w:r>
        <w:rPr>
          <w:rFonts w:ascii="Times New Roman"/>
          <w:b w:val="false"/>
          <w:i w:val="false"/>
          <w:color w:val="000000"/>
          <w:sz w:val="28"/>
        </w:rPr>
        <w:t>2-тармағына</w:t>
      </w:r>
      <w:r>
        <w:rPr>
          <w:rFonts w:ascii="Times New Roman"/>
          <w:b w:val="false"/>
          <w:i w:val="false"/>
          <w:color w:val="000000"/>
          <w:sz w:val="28"/>
        </w:rPr>
        <w:t xml:space="preserve"> сәйкес қағаз және (немесе) электрондық жеткізгіштерде қазақ және (немесе) орыс тілдерінде жасайды, қол қояды, (электрондық цифрлық қолтаңбамен) куәландырады.</w:t>
      </w:r>
    </w:p>
    <w:bookmarkEnd w:id="105"/>
    <w:bookmarkStart w:name="z111" w:id="106"/>
    <w:p>
      <w:pPr>
        <w:spacing w:after="0"/>
        <w:ind w:left="0"/>
        <w:jc w:val="both"/>
      </w:pPr>
      <w:r>
        <w:rPr>
          <w:rFonts w:ascii="Times New Roman"/>
          <w:b w:val="false"/>
          <w:i w:val="false"/>
          <w:color w:val="000000"/>
          <w:sz w:val="28"/>
        </w:rPr>
        <w:t>
      11. Есепті табыс ету кезінде:</w:t>
      </w:r>
    </w:p>
    <w:bookmarkEnd w:id="106"/>
    <w:bookmarkStart w:name="z112" w:id="107"/>
    <w:p>
      <w:pPr>
        <w:spacing w:after="0"/>
        <w:ind w:left="0"/>
        <w:jc w:val="both"/>
      </w:pPr>
      <w:r>
        <w:rPr>
          <w:rFonts w:ascii="Times New Roman"/>
          <w:b w:val="false"/>
          <w:i w:val="false"/>
          <w:color w:val="000000"/>
          <w:sz w:val="28"/>
        </w:rPr>
        <w:t>
      1) келу тәртібінде қағаз жеткізгіште - екі данада жасалады, бір данасы декларацияны қабылдаған мемлекеттік кірістер органы қызметкерінің тегі, аты, әкесінің аты (ол болған кезде) мен қойылған қолы және мөрдің бедері (штемпелі) белгісімен салық төлеушіге қайтарылады;</w:t>
      </w:r>
    </w:p>
    <w:bookmarkEnd w:id="107"/>
    <w:bookmarkStart w:name="z113" w:id="108"/>
    <w:p>
      <w:pPr>
        <w:spacing w:after="0"/>
        <w:ind w:left="0"/>
        <w:jc w:val="both"/>
      </w:pPr>
      <w:r>
        <w:rPr>
          <w:rFonts w:ascii="Times New Roman"/>
          <w:b w:val="false"/>
          <w:i w:val="false"/>
          <w:color w:val="000000"/>
          <w:sz w:val="28"/>
        </w:rPr>
        <w:t>
      2) хабарламасы бар тапсырыс хатпен пошта арқылы қағаз жеткізгіште - салық төлеуші пошта немесе өзге де байланыс ұйымының хабарламасын алады;</w:t>
      </w:r>
    </w:p>
    <w:bookmarkEnd w:id="108"/>
    <w:bookmarkStart w:name="z114" w:id="109"/>
    <w:p>
      <w:pPr>
        <w:spacing w:after="0"/>
        <w:ind w:left="0"/>
        <w:jc w:val="both"/>
      </w:pPr>
      <w:r>
        <w:rPr>
          <w:rFonts w:ascii="Times New Roman"/>
          <w:b w:val="false"/>
          <w:i w:val="false"/>
          <w:color w:val="000000"/>
          <w:sz w:val="28"/>
        </w:rPr>
        <w:t>
      3) ақпараттарды компьютерлік өңдеуге жол беретін электрондық нысанда - салық төлеуші мемлекеттік кірістер органдарының салық есептілігін қабылдау жүйесі салық есептілігін қабылданғаны немесе қабылданбағандығы туралы хабарлама алады.</w:t>
      </w:r>
    </w:p>
    <w:bookmarkEnd w:id="109"/>
    <w:bookmarkStart w:name="z115" w:id="110"/>
    <w:p>
      <w:pPr>
        <w:spacing w:after="0"/>
        <w:ind w:left="0"/>
        <w:jc w:val="both"/>
      </w:pPr>
      <w:r>
        <w:rPr>
          <w:rFonts w:ascii="Times New Roman"/>
          <w:b w:val="false"/>
          <w:i w:val="false"/>
          <w:color w:val="000000"/>
          <w:sz w:val="28"/>
        </w:rPr>
        <w:t>
      12. "Салық төлеуші туралы жалпы ақпарат" бөлімдерінде қосымшалар есептің "Салық төлеуші туралы жалпы ақпарат" бөлімінде көрсетілген тиісті деректері көрсетіледі.</w:t>
      </w:r>
    </w:p>
    <w:bookmarkEnd w:id="110"/>
    <w:bookmarkStart w:name="z116" w:id="111"/>
    <w:p>
      <w:pPr>
        <w:spacing w:after="0"/>
        <w:ind w:left="0"/>
        <w:jc w:val="left"/>
      </w:pPr>
      <w:r>
        <w:rPr>
          <w:rFonts w:ascii="Times New Roman"/>
          <w:b/>
          <w:i w:val="false"/>
          <w:color w:val="000000"/>
        </w:rPr>
        <w:t xml:space="preserve"> 2-тарау. Есепті толтыру бойынша түсіндірме (911.00-нысан)</w:t>
      </w:r>
    </w:p>
    <w:bookmarkEnd w:id="111"/>
    <w:bookmarkStart w:name="z117" w:id="112"/>
    <w:p>
      <w:pPr>
        <w:spacing w:after="0"/>
        <w:ind w:left="0"/>
        <w:jc w:val="both"/>
      </w:pPr>
      <w:r>
        <w:rPr>
          <w:rFonts w:ascii="Times New Roman"/>
          <w:b w:val="false"/>
          <w:i w:val="false"/>
          <w:color w:val="000000"/>
          <w:sz w:val="28"/>
        </w:rPr>
        <w:t>
      13. "Салық төлеуші туралы жалпы ақпарат" бөлімінде салық төлеуші мынадай деректерді көрсетеді:</w:t>
      </w:r>
    </w:p>
    <w:bookmarkEnd w:id="112"/>
    <w:bookmarkStart w:name="z118" w:id="113"/>
    <w:p>
      <w:pPr>
        <w:spacing w:after="0"/>
        <w:ind w:left="0"/>
        <w:jc w:val="both"/>
      </w:pPr>
      <w:r>
        <w:rPr>
          <w:rFonts w:ascii="Times New Roman"/>
          <w:b w:val="false"/>
          <w:i w:val="false"/>
          <w:color w:val="000000"/>
          <w:sz w:val="28"/>
        </w:rPr>
        <w:t>
      1) салық төлеушінің жеке сәйкестендіру нөмірі (бұдан әрі - ЖСН);</w:t>
      </w:r>
    </w:p>
    <w:bookmarkEnd w:id="113"/>
    <w:bookmarkStart w:name="z119" w:id="114"/>
    <w:p>
      <w:pPr>
        <w:spacing w:after="0"/>
        <w:ind w:left="0"/>
        <w:jc w:val="both"/>
      </w:pPr>
      <w:r>
        <w:rPr>
          <w:rFonts w:ascii="Times New Roman"/>
          <w:b w:val="false"/>
          <w:i w:val="false"/>
          <w:color w:val="000000"/>
          <w:sz w:val="28"/>
        </w:rPr>
        <w:t>
      2) дара кәсіпкердің тегі, аты, әкесінің аты (ол болған кезде) немесе атауы.</w:t>
      </w:r>
    </w:p>
    <w:bookmarkEnd w:id="114"/>
    <w:p>
      <w:pPr>
        <w:spacing w:after="0"/>
        <w:ind w:left="0"/>
        <w:jc w:val="both"/>
      </w:pPr>
      <w:r>
        <w:rPr>
          <w:rFonts w:ascii="Times New Roman"/>
          <w:b w:val="false"/>
          <w:i w:val="false"/>
          <w:color w:val="000000"/>
          <w:sz w:val="28"/>
        </w:rPr>
        <w:t>
      Салық міндеттемесін мүлікті сенімгерлікпен басқару шартына сәйкес немесе сенімгерлікпен басқару туындайтын өзге жағдайларда сенімгерлікпен басқарушы орындаған кезде жолда сенімгерлікпен басқарушы жеке тұлғаның тегі, аты, әкесінің аты (ол болған кезде) немесе құрылтай құжаттарына сәйкес сенімгерлікпен басқарушы заңды тұлғаның атауы көрсетіледі;</w:t>
      </w:r>
    </w:p>
    <w:bookmarkStart w:name="z120" w:id="115"/>
    <w:p>
      <w:pPr>
        <w:spacing w:after="0"/>
        <w:ind w:left="0"/>
        <w:jc w:val="both"/>
      </w:pPr>
      <w:r>
        <w:rPr>
          <w:rFonts w:ascii="Times New Roman"/>
          <w:b w:val="false"/>
          <w:i w:val="false"/>
          <w:color w:val="000000"/>
          <w:sz w:val="28"/>
        </w:rPr>
        <w:t>
      3) салық есептілігі (есеп) табысетілетін салық кезеңі (араб сандарымен көрсетіледі);</w:t>
      </w:r>
    </w:p>
    <w:bookmarkEnd w:id="115"/>
    <w:bookmarkStart w:name="z121" w:id="116"/>
    <w:p>
      <w:pPr>
        <w:spacing w:after="0"/>
        <w:ind w:left="0"/>
        <w:jc w:val="both"/>
      </w:pPr>
      <w:r>
        <w:rPr>
          <w:rFonts w:ascii="Times New Roman"/>
          <w:b w:val="false"/>
          <w:i w:val="false"/>
          <w:color w:val="000000"/>
          <w:sz w:val="28"/>
        </w:rPr>
        <w:t xml:space="preserve">
      4) есеп түрі. Тиісті торкөздер есептің Салық кодексінің </w:t>
      </w:r>
      <w:r>
        <w:rPr>
          <w:rFonts w:ascii="Times New Roman"/>
          <w:b w:val="false"/>
          <w:i w:val="false"/>
          <w:color w:val="000000"/>
          <w:sz w:val="28"/>
        </w:rPr>
        <w:t>206-бабында</w:t>
      </w:r>
      <w:r>
        <w:rPr>
          <w:rFonts w:ascii="Times New Roman"/>
          <w:b w:val="false"/>
          <w:i w:val="false"/>
          <w:color w:val="000000"/>
          <w:sz w:val="28"/>
        </w:rPr>
        <w:t xml:space="preserve"> көрсетілген салық есептілігінің түрлеріне жатқызылуы ескеріле отырып, белгіленеді;</w:t>
      </w:r>
    </w:p>
    <w:bookmarkEnd w:id="116"/>
    <w:bookmarkStart w:name="z122" w:id="117"/>
    <w:p>
      <w:pPr>
        <w:spacing w:after="0"/>
        <w:ind w:left="0"/>
        <w:jc w:val="both"/>
      </w:pPr>
      <w:r>
        <w:rPr>
          <w:rFonts w:ascii="Times New Roman"/>
          <w:b w:val="false"/>
          <w:i w:val="false"/>
          <w:color w:val="000000"/>
          <w:sz w:val="28"/>
        </w:rPr>
        <w:t xml:space="preserve">
      5) хабарламаның нөмірі мен күні. Торкөздер Салық кодексінің 206-бабы </w:t>
      </w:r>
      <w:r>
        <w:rPr>
          <w:rFonts w:ascii="Times New Roman"/>
          <w:b w:val="false"/>
          <w:i w:val="false"/>
          <w:color w:val="000000"/>
          <w:sz w:val="28"/>
        </w:rPr>
        <w:t>3-тармағының</w:t>
      </w:r>
      <w:r>
        <w:rPr>
          <w:rFonts w:ascii="Times New Roman"/>
          <w:b w:val="false"/>
          <w:i w:val="false"/>
          <w:color w:val="000000"/>
          <w:sz w:val="28"/>
        </w:rPr>
        <w:t xml:space="preserve"> 4) тармақшасында көзделген хабарлама бойынша табыс етілген жағдайда белгіленеді;</w:t>
      </w:r>
    </w:p>
    <w:bookmarkEnd w:id="117"/>
    <w:bookmarkStart w:name="z123" w:id="118"/>
    <w:p>
      <w:pPr>
        <w:spacing w:after="0"/>
        <w:ind w:left="0"/>
        <w:jc w:val="both"/>
      </w:pPr>
      <w:r>
        <w:rPr>
          <w:rFonts w:ascii="Times New Roman"/>
          <w:b w:val="false"/>
          <w:i w:val="false"/>
          <w:color w:val="000000"/>
          <w:sz w:val="28"/>
        </w:rPr>
        <w:t>
      6) салық төлеушінің бөлек санаттары. Торкөздер егер салық төлеуші А немесе В, C немесе D торкөздерінде көрсетілген санаттардың біріне жатқан жағдайда белгіленеді;</w:t>
      </w:r>
    </w:p>
    <w:bookmarkEnd w:id="118"/>
    <w:p>
      <w:pPr>
        <w:spacing w:after="0"/>
        <w:ind w:left="0"/>
        <w:jc w:val="both"/>
      </w:pPr>
      <w:r>
        <w:rPr>
          <w:rFonts w:ascii="Times New Roman"/>
          <w:b w:val="false"/>
          <w:i w:val="false"/>
          <w:color w:val="000000"/>
          <w:sz w:val="28"/>
        </w:rPr>
        <w:t xml:space="preserve">
      А - Салық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сенімгерлік басқарушы;</w:t>
      </w:r>
    </w:p>
    <w:p>
      <w:pPr>
        <w:spacing w:after="0"/>
        <w:ind w:left="0"/>
        <w:jc w:val="both"/>
      </w:pPr>
      <w:r>
        <w:rPr>
          <w:rFonts w:ascii="Times New Roman"/>
          <w:b w:val="false"/>
          <w:i w:val="false"/>
          <w:color w:val="000000"/>
          <w:sz w:val="28"/>
        </w:rPr>
        <w:t xml:space="preserve">
      В - Салық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сенімгерлік басқарушы құрылтайшысы;</w:t>
      </w:r>
    </w:p>
    <w:p>
      <w:pPr>
        <w:spacing w:after="0"/>
        <w:ind w:left="0"/>
        <w:jc w:val="both"/>
      </w:pPr>
      <w:r>
        <w:rPr>
          <w:rFonts w:ascii="Times New Roman"/>
          <w:b w:val="false"/>
          <w:i w:val="false"/>
          <w:color w:val="000000"/>
          <w:sz w:val="28"/>
        </w:rPr>
        <w:t xml:space="preserve">
      С - "Бухгалтерлік есеп пен қаржылық есептілік туралы" Қазақстан Республикасы 2007 жылғы 28 ақпандағы Заңының (бұдан әрі - "Бухгалтерлік есеп пен қаржылық есептілік туралы" Заңы) </w:t>
      </w:r>
      <w:r>
        <w:rPr>
          <w:rFonts w:ascii="Times New Roman"/>
          <w:b w:val="false"/>
          <w:i w:val="false"/>
          <w:color w:val="000000"/>
          <w:sz w:val="28"/>
        </w:rPr>
        <w:t>2-бабы</w:t>
      </w:r>
      <w:r>
        <w:rPr>
          <w:rFonts w:ascii="Times New Roman"/>
          <w:b w:val="false"/>
          <w:i w:val="false"/>
          <w:color w:val="000000"/>
          <w:sz w:val="28"/>
        </w:rPr>
        <w:t xml:space="preserve"> 2-тармағына сәйкес бухгалтерлік есепті жүргізеді;</w:t>
      </w:r>
    </w:p>
    <w:p>
      <w:pPr>
        <w:spacing w:after="0"/>
        <w:ind w:left="0"/>
        <w:jc w:val="both"/>
      </w:pPr>
      <w:r>
        <w:rPr>
          <w:rFonts w:ascii="Times New Roman"/>
          <w:b w:val="false"/>
          <w:i w:val="false"/>
          <w:color w:val="000000"/>
          <w:sz w:val="28"/>
        </w:rPr>
        <w:t xml:space="preserve">
      D - "Бухгалтерлік есеп пен қаржылық есептілік туралы" Заңының </w:t>
      </w:r>
      <w:r>
        <w:rPr>
          <w:rFonts w:ascii="Times New Roman"/>
          <w:b w:val="false"/>
          <w:i w:val="false"/>
          <w:color w:val="000000"/>
          <w:sz w:val="28"/>
        </w:rPr>
        <w:t>2-бабы</w:t>
      </w:r>
      <w:r>
        <w:rPr>
          <w:rFonts w:ascii="Times New Roman"/>
          <w:b w:val="false"/>
          <w:i w:val="false"/>
          <w:color w:val="000000"/>
          <w:sz w:val="28"/>
        </w:rPr>
        <w:t xml:space="preserve"> 2-тармағына сәйкес бухгалтерлік есепті жүргізбейді; </w:t>
      </w:r>
    </w:p>
    <w:bookmarkStart w:name="z124" w:id="119"/>
    <w:p>
      <w:pPr>
        <w:spacing w:after="0"/>
        <w:ind w:left="0"/>
        <w:jc w:val="both"/>
      </w:pPr>
      <w:r>
        <w:rPr>
          <w:rFonts w:ascii="Times New Roman"/>
          <w:b w:val="false"/>
          <w:i w:val="false"/>
          <w:color w:val="000000"/>
          <w:sz w:val="28"/>
        </w:rPr>
        <w:t xml:space="preserve">
      7) үш құрамдасты интеграцияланған жүйе. </w:t>
      </w:r>
    </w:p>
    <w:bookmarkEnd w:id="119"/>
    <w:p>
      <w:pPr>
        <w:spacing w:after="0"/>
        <w:ind w:left="0"/>
        <w:jc w:val="both"/>
      </w:pPr>
      <w:r>
        <w:rPr>
          <w:rFonts w:ascii="Times New Roman"/>
          <w:b w:val="false"/>
          <w:i w:val="false"/>
          <w:color w:val="000000"/>
          <w:sz w:val="28"/>
        </w:rPr>
        <w:t xml:space="preserve">
      Егер салық төлеуші Салық кодексінің 686-бабы </w:t>
      </w:r>
      <w:r>
        <w:rPr>
          <w:rFonts w:ascii="Times New Roman"/>
          <w:b w:val="false"/>
          <w:i w:val="false"/>
          <w:color w:val="000000"/>
          <w:sz w:val="28"/>
        </w:rPr>
        <w:t>2-1-тармағына</w:t>
      </w:r>
      <w:r>
        <w:rPr>
          <w:rFonts w:ascii="Times New Roman"/>
          <w:b w:val="false"/>
          <w:i w:val="false"/>
          <w:color w:val="000000"/>
          <w:sz w:val="28"/>
        </w:rPr>
        <w:t xml:space="preserve"> сәйкес мемлекеттік кіріс органдарына деректерді тіркеу және беру функциясы бар бақылау-касса машинасын немесе үш құрамдасты интеграцияланған жүйесін тіркеуге қойған жағдайда торкөз белгіленеді</w:t>
      </w:r>
    </w:p>
    <w:p>
      <w:pPr>
        <w:spacing w:after="0"/>
        <w:ind w:left="0"/>
        <w:jc w:val="both"/>
      </w:pPr>
      <w:r>
        <w:rPr>
          <w:rFonts w:ascii="Times New Roman"/>
          <w:b w:val="false"/>
          <w:i w:val="false"/>
          <w:color w:val="000000"/>
          <w:sz w:val="28"/>
        </w:rPr>
        <w:t>
      А - Үш құрамдасты интеграцияланған жүйенің және иесінің атауы көрсетіледі;</w:t>
      </w:r>
    </w:p>
    <w:p>
      <w:pPr>
        <w:spacing w:after="0"/>
        <w:ind w:left="0"/>
        <w:jc w:val="both"/>
      </w:pPr>
      <w:r>
        <w:rPr>
          <w:rFonts w:ascii="Times New Roman"/>
          <w:b w:val="false"/>
          <w:i w:val="false"/>
          <w:color w:val="000000"/>
          <w:sz w:val="28"/>
        </w:rPr>
        <w:t>
      В - Тіркеу карточкасының нөмірі көрсетілелді;</w:t>
      </w:r>
    </w:p>
    <w:p>
      <w:pPr>
        <w:spacing w:after="0"/>
        <w:ind w:left="0"/>
        <w:jc w:val="both"/>
      </w:pPr>
      <w:r>
        <w:rPr>
          <w:rFonts w:ascii="Times New Roman"/>
          <w:b w:val="false"/>
          <w:i w:val="false"/>
          <w:color w:val="000000"/>
          <w:sz w:val="28"/>
        </w:rPr>
        <w:t>
      С - Үш құрамдасты интеграцияланған жүйені тіркеуге қойылған күн көрсетіледі;</w:t>
      </w:r>
    </w:p>
    <w:bookmarkStart w:name="z125" w:id="120"/>
    <w:p>
      <w:pPr>
        <w:spacing w:after="0"/>
        <w:ind w:left="0"/>
        <w:jc w:val="both"/>
      </w:pPr>
      <w:r>
        <w:rPr>
          <w:rFonts w:ascii="Times New Roman"/>
          <w:b w:val="false"/>
          <w:i w:val="false"/>
          <w:color w:val="000000"/>
          <w:sz w:val="28"/>
        </w:rPr>
        <w:t>
      8) "Кеден декларацияларын толтыру үшін пайдаланылатын жіктеуіштер туралы" Кеден одағы комиссиясының 2010 жылғы 20 қыркүйектегі № 378 шешімімен бекітілген 23 "Валюталар жіктеуіші" қосымшасына сәйкес валюта коды;</w:t>
      </w:r>
    </w:p>
    <w:bookmarkEnd w:id="120"/>
    <w:bookmarkStart w:name="z126" w:id="121"/>
    <w:p>
      <w:pPr>
        <w:spacing w:after="0"/>
        <w:ind w:left="0"/>
        <w:jc w:val="both"/>
      </w:pPr>
      <w:r>
        <w:rPr>
          <w:rFonts w:ascii="Times New Roman"/>
          <w:b w:val="false"/>
          <w:i w:val="false"/>
          <w:color w:val="000000"/>
          <w:sz w:val="28"/>
        </w:rPr>
        <w:t>
      9) торкөз есеп электронды түрде табыс етілген кезде белгіленеді;</w:t>
      </w:r>
    </w:p>
    <w:bookmarkEnd w:id="121"/>
    <w:bookmarkStart w:name="z127" w:id="122"/>
    <w:p>
      <w:pPr>
        <w:spacing w:after="0"/>
        <w:ind w:left="0"/>
        <w:jc w:val="both"/>
      </w:pPr>
      <w:r>
        <w:rPr>
          <w:rFonts w:ascii="Times New Roman"/>
          <w:b w:val="false"/>
          <w:i w:val="false"/>
          <w:color w:val="000000"/>
          <w:sz w:val="28"/>
        </w:rPr>
        <w:t>
      10) табыс етілген қосымшалардың саны.</w:t>
      </w:r>
    </w:p>
    <w:bookmarkEnd w:id="122"/>
    <w:bookmarkStart w:name="z128" w:id="123"/>
    <w:p>
      <w:pPr>
        <w:spacing w:after="0"/>
        <w:ind w:left="0"/>
        <w:jc w:val="both"/>
      </w:pPr>
      <w:r>
        <w:rPr>
          <w:rFonts w:ascii="Times New Roman"/>
          <w:b w:val="false"/>
          <w:i w:val="false"/>
          <w:color w:val="000000"/>
          <w:sz w:val="28"/>
        </w:rPr>
        <w:t>
      14. "Патент құнын есептеу" бөлімінде:</w:t>
      </w:r>
    </w:p>
    <w:bookmarkEnd w:id="123"/>
    <w:bookmarkStart w:name="z129" w:id="124"/>
    <w:p>
      <w:pPr>
        <w:spacing w:after="0"/>
        <w:ind w:left="0"/>
        <w:jc w:val="both"/>
      </w:pPr>
      <w:r>
        <w:rPr>
          <w:rFonts w:ascii="Times New Roman"/>
          <w:b w:val="false"/>
          <w:i w:val="false"/>
          <w:color w:val="000000"/>
          <w:sz w:val="28"/>
        </w:rPr>
        <w:t xml:space="preserve">
      1) 911.00.001 жолында Салық кодексінің көрсетілген бабының </w:t>
      </w:r>
      <w:r>
        <w:rPr>
          <w:rFonts w:ascii="Times New Roman"/>
          <w:b w:val="false"/>
          <w:i w:val="false"/>
          <w:color w:val="000000"/>
          <w:sz w:val="28"/>
        </w:rPr>
        <w:t>6-тармағына</w:t>
      </w:r>
      <w:r>
        <w:rPr>
          <w:rFonts w:ascii="Times New Roman"/>
          <w:b w:val="false"/>
          <w:i w:val="false"/>
          <w:color w:val="000000"/>
          <w:sz w:val="28"/>
        </w:rPr>
        <w:t xml:space="preserve"> сәйкес жүргізілетін түзетулер ескеріле отырып, Салық кодексінің </w:t>
      </w:r>
      <w:r>
        <w:rPr>
          <w:rFonts w:ascii="Times New Roman"/>
          <w:b w:val="false"/>
          <w:i w:val="false"/>
          <w:color w:val="000000"/>
          <w:sz w:val="28"/>
        </w:rPr>
        <w:t>681-бабына</w:t>
      </w:r>
      <w:r>
        <w:rPr>
          <w:rFonts w:ascii="Times New Roman"/>
          <w:b w:val="false"/>
          <w:i w:val="false"/>
          <w:color w:val="000000"/>
          <w:sz w:val="28"/>
        </w:rPr>
        <w:t xml:space="preserve"> сәйкес айқындалған сауда саласында қызметті жүзеге асыруды қоспағанда, дара кәсіпкердің кірістері сомасы көрсетіледі;</w:t>
      </w:r>
    </w:p>
    <w:bookmarkEnd w:id="124"/>
    <w:bookmarkStart w:name="z130" w:id="125"/>
    <w:p>
      <w:pPr>
        <w:spacing w:after="0"/>
        <w:ind w:left="0"/>
        <w:jc w:val="both"/>
      </w:pPr>
      <w:r>
        <w:rPr>
          <w:rFonts w:ascii="Times New Roman"/>
          <w:b w:val="false"/>
          <w:i w:val="false"/>
          <w:color w:val="000000"/>
          <w:sz w:val="28"/>
        </w:rPr>
        <w:t xml:space="preserve">
      2) 911.00.002 жолында Салық кодексінің 681-бабы </w:t>
      </w:r>
      <w:r>
        <w:rPr>
          <w:rFonts w:ascii="Times New Roman"/>
          <w:b w:val="false"/>
          <w:i w:val="false"/>
          <w:color w:val="000000"/>
          <w:sz w:val="28"/>
        </w:rPr>
        <w:t>6-тармағына</w:t>
      </w:r>
      <w:r>
        <w:rPr>
          <w:rFonts w:ascii="Times New Roman"/>
          <w:b w:val="false"/>
          <w:i w:val="false"/>
          <w:color w:val="000000"/>
          <w:sz w:val="28"/>
        </w:rPr>
        <w:t xml:space="preserve"> сәйкес жүргізілетін түзетулер ескеріле отырып, Салық кодексінің </w:t>
      </w:r>
      <w:r>
        <w:rPr>
          <w:rFonts w:ascii="Times New Roman"/>
          <w:b w:val="false"/>
          <w:i w:val="false"/>
          <w:color w:val="000000"/>
          <w:sz w:val="28"/>
        </w:rPr>
        <w:t>681-бабына</w:t>
      </w:r>
      <w:r>
        <w:rPr>
          <w:rFonts w:ascii="Times New Roman"/>
          <w:b w:val="false"/>
          <w:i w:val="false"/>
          <w:color w:val="000000"/>
          <w:sz w:val="28"/>
        </w:rPr>
        <w:t xml:space="preserve"> сәйкес айқындалған сауда саласында қызметті жүзеге асыруды қоспағанда, дара кәсіпкердің кірістері сомасы көрсетіледі:</w:t>
      </w:r>
    </w:p>
    <w:bookmarkEnd w:id="125"/>
    <w:p>
      <w:pPr>
        <w:spacing w:after="0"/>
        <w:ind w:left="0"/>
        <w:jc w:val="both"/>
      </w:pPr>
      <w:r>
        <w:rPr>
          <w:rFonts w:ascii="Times New Roman"/>
          <w:b w:val="false"/>
          <w:i w:val="false"/>
          <w:color w:val="000000"/>
          <w:sz w:val="28"/>
        </w:rPr>
        <w:t>
      А - қолма-қол ақшасыз есеп айырысу жолымен алынған кірістер;</w:t>
      </w:r>
    </w:p>
    <w:p>
      <w:pPr>
        <w:spacing w:after="0"/>
        <w:ind w:left="0"/>
        <w:jc w:val="both"/>
      </w:pPr>
      <w:r>
        <w:rPr>
          <w:rFonts w:ascii="Times New Roman"/>
          <w:b w:val="false"/>
          <w:i w:val="false"/>
          <w:color w:val="000000"/>
          <w:sz w:val="28"/>
        </w:rPr>
        <w:t>
      В - қолма-қол ақшамен есеп айырысу жолымен алынған кірістер;</w:t>
      </w:r>
    </w:p>
    <w:bookmarkStart w:name="z131" w:id="126"/>
    <w:p>
      <w:pPr>
        <w:spacing w:after="0"/>
        <w:ind w:left="0"/>
        <w:jc w:val="both"/>
      </w:pPr>
      <w:r>
        <w:rPr>
          <w:rFonts w:ascii="Times New Roman"/>
          <w:b w:val="false"/>
          <w:i w:val="false"/>
          <w:color w:val="000000"/>
          <w:sz w:val="28"/>
        </w:rPr>
        <w:t>
      3) 911.00.003 жолында ((911.00.001 + 911.00.002 А) х 1 %) формуласы бойынша айқындалатын, есептелген жеке табыс салығы сомасы көрсетіледі. Бұл ретте есептелген салық сомасы 1 теңгеге дейін дөңгелектенуі тиіс: 50 және одан көп тиындағы сома бір теңге ретінде қабылданады, 50 тиыннан төмен сома есепке қабылданбайды;</w:t>
      </w:r>
    </w:p>
    <w:bookmarkEnd w:id="126"/>
    <w:bookmarkStart w:name="z132" w:id="127"/>
    <w:p>
      <w:pPr>
        <w:spacing w:after="0"/>
        <w:ind w:left="0"/>
        <w:jc w:val="both"/>
      </w:pPr>
      <w:r>
        <w:rPr>
          <w:rFonts w:ascii="Times New Roman"/>
          <w:b w:val="false"/>
          <w:i w:val="false"/>
          <w:color w:val="000000"/>
          <w:sz w:val="28"/>
        </w:rPr>
        <w:t xml:space="preserve">
      4) 911.00.004 жолында: 911.00.002 В х 2 % формуласы бойынша айқындалатын, есептелген жеке табыс салығы сомасы көрсетіледі. </w:t>
      </w:r>
    </w:p>
    <w:bookmarkEnd w:id="127"/>
    <w:p>
      <w:pPr>
        <w:spacing w:after="0"/>
        <w:ind w:left="0"/>
        <w:jc w:val="both"/>
      </w:pPr>
      <w:r>
        <w:rPr>
          <w:rFonts w:ascii="Times New Roman"/>
          <w:b w:val="false"/>
          <w:i w:val="false"/>
          <w:color w:val="000000"/>
          <w:sz w:val="28"/>
        </w:rPr>
        <w:t>
      Бұл ретте есептелген салық сомасын 1 теңгеге дейін дөңгелектенуі тиіс: 50 және одан көп тиындағы сома бір теңге ретінде қабылданады, 50 тиыннан төмен сома Есепке қабылданбайды;</w:t>
      </w:r>
    </w:p>
    <w:bookmarkStart w:name="z133" w:id="128"/>
    <w:p>
      <w:pPr>
        <w:spacing w:after="0"/>
        <w:ind w:left="0"/>
        <w:jc w:val="both"/>
      </w:pPr>
      <w:r>
        <w:rPr>
          <w:rFonts w:ascii="Times New Roman"/>
          <w:b w:val="false"/>
          <w:i w:val="false"/>
          <w:color w:val="000000"/>
          <w:sz w:val="28"/>
        </w:rPr>
        <w:t xml:space="preserve">
      5) 911.00.005 жолында Салық кодексінің 686-бабының </w:t>
      </w:r>
      <w:r>
        <w:rPr>
          <w:rFonts w:ascii="Times New Roman"/>
          <w:b w:val="false"/>
          <w:i w:val="false"/>
          <w:color w:val="000000"/>
          <w:sz w:val="28"/>
        </w:rPr>
        <w:t>2-1-тармағына</w:t>
      </w:r>
      <w:r>
        <w:rPr>
          <w:rFonts w:ascii="Times New Roman"/>
          <w:b w:val="false"/>
          <w:i w:val="false"/>
          <w:color w:val="000000"/>
          <w:sz w:val="28"/>
        </w:rPr>
        <w:t xml:space="preserve"> сәйкес күнтізбелік бір жылға жеке табыс салық соммасын төмендету (60 000 тенге соммасына, бірақ есептелген жеке табыс салық соммасының 50 пайызынан артық болмауы тиіс) көрсетіледі.</w:t>
      </w:r>
    </w:p>
    <w:bookmarkEnd w:id="128"/>
    <w:p>
      <w:pPr>
        <w:spacing w:after="0"/>
        <w:ind w:left="0"/>
        <w:jc w:val="both"/>
      </w:pPr>
      <w:r>
        <w:rPr>
          <w:rFonts w:ascii="Times New Roman"/>
          <w:b w:val="false"/>
          <w:i w:val="false"/>
          <w:color w:val="000000"/>
          <w:sz w:val="28"/>
        </w:rPr>
        <w:t>
      Мемлекеттік кіріс органдарына деректерді тіркеу және беру функциясы бар бақылау-касса машинасын немесе үш құрамдасты интеграцияланған жүйесін тіркеуге алғаш рет қойған кезеңде соңғы кезекті немесе қосымша патент құнының есептілігінде жеке табыс салығының соммасын есептеген кезде салықты төмендету жалпы толық салық кезеңі үшін бір мезетте жүзеге асырылады;</w:t>
      </w:r>
    </w:p>
    <w:bookmarkStart w:name="z134" w:id="129"/>
    <w:p>
      <w:pPr>
        <w:spacing w:after="0"/>
        <w:ind w:left="0"/>
        <w:jc w:val="both"/>
      </w:pPr>
      <w:r>
        <w:rPr>
          <w:rFonts w:ascii="Times New Roman"/>
          <w:b w:val="false"/>
          <w:i w:val="false"/>
          <w:color w:val="000000"/>
          <w:sz w:val="28"/>
        </w:rPr>
        <w:t>
      6) 911.00.006 жолында (911.00.003+911.00.004) - 911.00.005 формуласы бойынша айқындалатын, есептелген жеке табыс салығы сомасы көрсетіледі.</w:t>
      </w:r>
    </w:p>
    <w:bookmarkEnd w:id="129"/>
    <w:bookmarkStart w:name="z135" w:id="130"/>
    <w:p>
      <w:pPr>
        <w:spacing w:after="0"/>
        <w:ind w:left="0"/>
        <w:jc w:val="both"/>
      </w:pPr>
      <w:r>
        <w:rPr>
          <w:rFonts w:ascii="Times New Roman"/>
          <w:b w:val="false"/>
          <w:i w:val="false"/>
          <w:color w:val="000000"/>
          <w:sz w:val="28"/>
        </w:rPr>
        <w:t xml:space="preserve">
      7) 911.00.007 жолында "Міндетті әлеуметтік сақтандыру туралы" Қазақстан Республикасының 2003 жылғы 25 сәуірдегі </w:t>
      </w:r>
      <w:r>
        <w:rPr>
          <w:rFonts w:ascii="Times New Roman"/>
          <w:b w:val="false"/>
          <w:i w:val="false"/>
          <w:color w:val="000000"/>
          <w:sz w:val="28"/>
        </w:rPr>
        <w:t>Заңына</w:t>
      </w:r>
      <w:r>
        <w:rPr>
          <w:rFonts w:ascii="Times New Roman"/>
          <w:b w:val="false"/>
          <w:i w:val="false"/>
          <w:color w:val="000000"/>
          <w:sz w:val="28"/>
        </w:rPr>
        <w:t xml:space="preserve"> сәйкес есептелген Мемлекеттік әлеуметтік сақтандыру қорына әлеуметтік аударымдар сомасы көрсетіледі;</w:t>
      </w:r>
    </w:p>
    <w:bookmarkEnd w:id="130"/>
    <w:bookmarkStart w:name="z136" w:id="131"/>
    <w:p>
      <w:pPr>
        <w:spacing w:after="0"/>
        <w:ind w:left="0"/>
        <w:jc w:val="both"/>
      </w:pPr>
      <w:r>
        <w:rPr>
          <w:rFonts w:ascii="Times New Roman"/>
          <w:b w:val="false"/>
          <w:i w:val="false"/>
          <w:color w:val="000000"/>
          <w:sz w:val="28"/>
        </w:rPr>
        <w:t>
      8) 911.00.008 жолында Қазақстан Республикасының Зейнетақымен қамсыздандыру туралы заңнамасында белгіленген тәртіпте айқындалатын жинақтаушы зейнетақы қорларына міндетті зейнетақы жарналарын есептеу үшін мәлімделген табыс көрсетіледі;</w:t>
      </w:r>
    </w:p>
    <w:bookmarkEnd w:id="131"/>
    <w:bookmarkStart w:name="z137" w:id="132"/>
    <w:p>
      <w:pPr>
        <w:spacing w:after="0"/>
        <w:ind w:left="0"/>
        <w:jc w:val="both"/>
      </w:pPr>
      <w:r>
        <w:rPr>
          <w:rFonts w:ascii="Times New Roman"/>
          <w:b w:val="false"/>
          <w:i w:val="false"/>
          <w:color w:val="000000"/>
          <w:sz w:val="28"/>
        </w:rPr>
        <w:t>
      9) 911.00.009 жолында Қазақстан Республикасының зейнетақы заңнамасында белгіленген тәртіпте айқындалатын жинақтаушы зейнетақы қорларына міндетті зейнетақы жарналарының сомасы көрсетіледі;</w:t>
      </w:r>
    </w:p>
    <w:bookmarkEnd w:id="132"/>
    <w:bookmarkStart w:name="z138" w:id="133"/>
    <w:p>
      <w:pPr>
        <w:spacing w:after="0"/>
        <w:ind w:left="0"/>
        <w:jc w:val="both"/>
      </w:pPr>
      <w:r>
        <w:rPr>
          <w:rFonts w:ascii="Times New Roman"/>
          <w:b w:val="false"/>
          <w:i w:val="false"/>
          <w:color w:val="000000"/>
          <w:sz w:val="28"/>
        </w:rPr>
        <w:t xml:space="preserve">
      10) 911.00.010 жолында "Міндетті әлеуметтік медициналық сақтандыру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әлеуметтік медициналық сақтандыруға жарналарының сомасы көрсетіледі. </w:t>
      </w:r>
    </w:p>
    <w:bookmarkEnd w:id="133"/>
    <w:bookmarkStart w:name="z139" w:id="134"/>
    <w:p>
      <w:pPr>
        <w:spacing w:after="0"/>
        <w:ind w:left="0"/>
        <w:jc w:val="both"/>
      </w:pPr>
      <w:r>
        <w:rPr>
          <w:rFonts w:ascii="Times New Roman"/>
          <w:b w:val="false"/>
          <w:i w:val="false"/>
          <w:color w:val="000000"/>
          <w:sz w:val="28"/>
        </w:rPr>
        <w:t>
      11) 911.00.011 жолында дара кәсіпкердің орналасқан жері бойынша аудандық маңызы бар қаланың, ауылдың, кенттің, ауылдық округтiң әкім аппаратының БСН көрсетіледі.</w:t>
      </w:r>
    </w:p>
    <w:bookmarkEnd w:id="134"/>
    <w:p>
      <w:pPr>
        <w:spacing w:after="0"/>
        <w:ind w:left="0"/>
        <w:jc w:val="both"/>
      </w:pPr>
      <w:r>
        <w:rPr>
          <w:rFonts w:ascii="Times New Roman"/>
          <w:b w:val="false"/>
          <w:i w:val="false"/>
          <w:color w:val="000000"/>
          <w:sz w:val="28"/>
        </w:rPr>
        <w:t>
      Бұл ретте мемлекеттік кірістер органында дара кәсіпкер ретінде тіркеу есебіне қою кезінде мәлімдеген дара кәсіпкердің қызметінің басым бөлігі жүзеге асырылатын орын дара кәсіпкердің орналасқан орны болып танылады.</w:t>
      </w:r>
    </w:p>
    <w:bookmarkStart w:name="z140" w:id="135"/>
    <w:p>
      <w:pPr>
        <w:spacing w:after="0"/>
        <w:ind w:left="0"/>
        <w:jc w:val="both"/>
      </w:pPr>
      <w:r>
        <w:rPr>
          <w:rFonts w:ascii="Times New Roman"/>
          <w:b w:val="false"/>
          <w:i w:val="false"/>
          <w:color w:val="000000"/>
          <w:sz w:val="28"/>
        </w:rPr>
        <w:t>
      15. "Қорлар бойынша деректер":</w:t>
      </w:r>
    </w:p>
    <w:bookmarkEnd w:id="135"/>
    <w:p>
      <w:pPr>
        <w:spacing w:after="0"/>
        <w:ind w:left="0"/>
        <w:jc w:val="both"/>
      </w:pPr>
      <w:r>
        <w:rPr>
          <w:rFonts w:ascii="Times New Roman"/>
          <w:b w:val="false"/>
          <w:i w:val="false"/>
          <w:color w:val="000000"/>
          <w:sz w:val="28"/>
        </w:rPr>
        <w:t>
      911.00.012 жолында қорлардың құны көрсетіледі:</w:t>
      </w:r>
    </w:p>
    <w:p>
      <w:pPr>
        <w:spacing w:after="0"/>
        <w:ind w:left="0"/>
        <w:jc w:val="both"/>
      </w:pPr>
      <w:r>
        <w:rPr>
          <w:rFonts w:ascii="Times New Roman"/>
          <w:b w:val="false"/>
          <w:i w:val="false"/>
          <w:color w:val="000000"/>
          <w:sz w:val="28"/>
        </w:rPr>
        <w:t>
      А - жолында толық салық кезен басындағы қорлардың құны көрсетіледі;</w:t>
      </w:r>
    </w:p>
    <w:p>
      <w:pPr>
        <w:spacing w:after="0"/>
        <w:ind w:left="0"/>
        <w:jc w:val="both"/>
      </w:pPr>
      <w:r>
        <w:rPr>
          <w:rFonts w:ascii="Times New Roman"/>
          <w:b w:val="false"/>
          <w:i w:val="false"/>
          <w:color w:val="000000"/>
          <w:sz w:val="28"/>
        </w:rPr>
        <w:t>
      В - жолында толық салық кезен соңындағы қорлардың құны көрсетіледі;</w:t>
      </w:r>
    </w:p>
    <w:p>
      <w:pPr>
        <w:spacing w:after="0"/>
        <w:ind w:left="0"/>
        <w:jc w:val="both"/>
      </w:pPr>
      <w:r>
        <w:rPr>
          <w:rFonts w:ascii="Times New Roman"/>
          <w:b w:val="false"/>
          <w:i w:val="false"/>
          <w:color w:val="000000"/>
          <w:sz w:val="28"/>
        </w:rPr>
        <w:t>
      С - жолында толық алынған қорлар, жұмыстар, қызметтердің құны көрсетіледі;</w:t>
      </w:r>
    </w:p>
    <w:p>
      <w:pPr>
        <w:spacing w:after="0"/>
        <w:ind w:left="0"/>
        <w:jc w:val="both"/>
      </w:pPr>
      <w:r>
        <w:rPr>
          <w:rFonts w:ascii="Times New Roman"/>
          <w:b w:val="false"/>
          <w:i w:val="false"/>
          <w:color w:val="000000"/>
          <w:sz w:val="28"/>
        </w:rPr>
        <w:t>
      Бұл жол тек үш құрамдасты интеграцияланған жүйені қолданған жағдайда толтырылады.</w:t>
      </w:r>
    </w:p>
    <w:bookmarkStart w:name="z141" w:id="136"/>
    <w:p>
      <w:pPr>
        <w:spacing w:after="0"/>
        <w:ind w:left="0"/>
        <w:jc w:val="both"/>
      </w:pPr>
      <w:r>
        <w:rPr>
          <w:rFonts w:ascii="Times New Roman"/>
          <w:b w:val="false"/>
          <w:i w:val="false"/>
          <w:color w:val="000000"/>
          <w:sz w:val="28"/>
        </w:rPr>
        <w:t xml:space="preserve">
      16. Есеп электрондық түрде берілген кезде "Патент құнын төлеу туралы мәліметтер" бөлімінде 911.00.013 А, 911.00.013 В, 911.00.013 С, 911.00.013 D, 911.00.013 Е жолдарында Салық кодексінің </w:t>
      </w:r>
      <w:r>
        <w:rPr>
          <w:rFonts w:ascii="Times New Roman"/>
          <w:b w:val="false"/>
          <w:i w:val="false"/>
          <w:color w:val="000000"/>
          <w:sz w:val="28"/>
        </w:rPr>
        <w:t>685-бабына</w:t>
      </w:r>
      <w:r>
        <w:rPr>
          <w:rFonts w:ascii="Times New Roman"/>
          <w:b w:val="false"/>
          <w:i w:val="false"/>
          <w:color w:val="000000"/>
          <w:sz w:val="28"/>
        </w:rPr>
        <w:t xml:space="preserve"> сәйкес төленген жеке табыс салығы, әлеуметтік аударымдар, міндетті зейнетақы жарналары мен міндетті әлеуметтік медициналық сақтандыруға жарналары бойынша мәліметтер (төлемнің атауы, БСК (бюджет сыныптамасының коды), төлем құжатының нөмірі, төленген күні, сомасы) көрсетіледі.</w:t>
      </w:r>
    </w:p>
    <w:bookmarkEnd w:id="136"/>
    <w:bookmarkStart w:name="z142" w:id="137"/>
    <w:p>
      <w:pPr>
        <w:spacing w:after="0"/>
        <w:ind w:left="0"/>
        <w:jc w:val="both"/>
      </w:pPr>
      <w:r>
        <w:rPr>
          <w:rFonts w:ascii="Times New Roman"/>
          <w:b w:val="false"/>
          <w:i w:val="false"/>
          <w:color w:val="000000"/>
          <w:sz w:val="28"/>
        </w:rPr>
        <w:t>
      17. "Салық заңнамасы бұзылған жағдайда қызметін тоқтату туралы салық төлеушіге хабарлама" бөлімінде егер патенттiң қолданылу мерзiмi аяқталған күннен бастап алпыс күнтізбелік күн ішінде кезекті патент құнының Есеп-қисабын немесе салық есептілігін табыс етуді тоқтата тұру (ұзарту, қайта бастау) туралы салықтық өтінішін табыс етпегенде немесе қызметті тоқтата тұру мерзімі аяқталғаннан бастап, оның қызметі, дара кәсіпкер ретінде Салық кодексімен белгіленген оңайлатылған түрде тоқтатылатын болатындығымен таныстым және келісемін деген көрсетіледі.</w:t>
      </w:r>
    </w:p>
    <w:bookmarkEnd w:id="137"/>
    <w:bookmarkStart w:name="z143" w:id="138"/>
    <w:p>
      <w:pPr>
        <w:spacing w:after="0"/>
        <w:ind w:left="0"/>
        <w:jc w:val="both"/>
      </w:pPr>
      <w:r>
        <w:rPr>
          <w:rFonts w:ascii="Times New Roman"/>
          <w:b w:val="false"/>
          <w:i w:val="false"/>
          <w:color w:val="000000"/>
          <w:sz w:val="28"/>
        </w:rPr>
        <w:t>
      18. "Салық төлеушiнiң жауапкершiлiгi" бөлімінде:</w:t>
      </w:r>
    </w:p>
    <w:bookmarkEnd w:id="138"/>
    <w:bookmarkStart w:name="z144" w:id="139"/>
    <w:p>
      <w:pPr>
        <w:spacing w:after="0"/>
        <w:ind w:left="0"/>
        <w:jc w:val="both"/>
      </w:pPr>
      <w:r>
        <w:rPr>
          <w:rFonts w:ascii="Times New Roman"/>
          <w:b w:val="false"/>
          <w:i w:val="false"/>
          <w:color w:val="000000"/>
          <w:sz w:val="28"/>
        </w:rPr>
        <w:t>
      1) "Салық төлеушінің аты-жөні" жолында жеке басын куәландыратын құжаттарға сәйкес дара кәсіпкердің тегі, аты, әкесінің аты (ол болған кезде);</w:t>
      </w:r>
    </w:p>
    <w:bookmarkEnd w:id="139"/>
    <w:bookmarkStart w:name="z145" w:id="140"/>
    <w:p>
      <w:pPr>
        <w:spacing w:after="0"/>
        <w:ind w:left="0"/>
        <w:jc w:val="both"/>
      </w:pPr>
      <w:r>
        <w:rPr>
          <w:rFonts w:ascii="Times New Roman"/>
          <w:b w:val="false"/>
          <w:i w:val="false"/>
          <w:color w:val="000000"/>
          <w:sz w:val="28"/>
        </w:rPr>
        <w:t>
      2) есептің мемлекеттік кірістер органына тапсырған күні;</w:t>
      </w:r>
    </w:p>
    <w:bookmarkEnd w:id="140"/>
    <w:bookmarkStart w:name="z146" w:id="141"/>
    <w:p>
      <w:pPr>
        <w:spacing w:after="0"/>
        <w:ind w:left="0"/>
        <w:jc w:val="both"/>
      </w:pPr>
      <w:r>
        <w:rPr>
          <w:rFonts w:ascii="Times New Roman"/>
          <w:b w:val="false"/>
          <w:i w:val="false"/>
          <w:color w:val="000000"/>
          <w:sz w:val="28"/>
        </w:rPr>
        <w:t>
      3) орналасқан жері бойынша мемлекеттік кірістер органының коды көрсетіледі.</w:t>
      </w:r>
    </w:p>
    <w:bookmarkEnd w:id="141"/>
    <w:p>
      <w:pPr>
        <w:spacing w:after="0"/>
        <w:ind w:left="0"/>
        <w:jc w:val="both"/>
      </w:pPr>
      <w:r>
        <w:rPr>
          <w:rFonts w:ascii="Times New Roman"/>
          <w:b w:val="false"/>
          <w:i w:val="false"/>
          <w:color w:val="000000"/>
          <w:sz w:val="28"/>
        </w:rPr>
        <w:t>
      Бұл ретте мемлекеттік кірістер органында дара кәсіпкер ретінде тіркеу есебіне қою кезінде мәлімдеген дара кәсіпкердің қызметінің басым бөлігі жүзеге асырылатын орын дара кәсіпкердің орналасқан орны болып танылады;</w:t>
      </w:r>
    </w:p>
    <w:bookmarkStart w:name="z147" w:id="142"/>
    <w:p>
      <w:pPr>
        <w:spacing w:after="0"/>
        <w:ind w:left="0"/>
        <w:jc w:val="both"/>
      </w:pPr>
      <w:r>
        <w:rPr>
          <w:rFonts w:ascii="Times New Roman"/>
          <w:b w:val="false"/>
          <w:i w:val="false"/>
          <w:color w:val="000000"/>
          <w:sz w:val="28"/>
        </w:rPr>
        <w:t>
      4) тұрғылықты жері бойынша мемлекеттік кірістер органының коды.</w:t>
      </w:r>
    </w:p>
    <w:bookmarkEnd w:id="142"/>
    <w:p>
      <w:pPr>
        <w:spacing w:after="0"/>
        <w:ind w:left="0"/>
        <w:jc w:val="both"/>
      </w:pPr>
      <w:r>
        <w:rPr>
          <w:rFonts w:ascii="Times New Roman"/>
          <w:b w:val="false"/>
          <w:i w:val="false"/>
          <w:color w:val="000000"/>
          <w:sz w:val="28"/>
        </w:rPr>
        <w:t>
      Бұл ретте Қазақстан Республикасының азаматтарды тіркеу туралы заңнамасына сәйкес азаматты тіркеу орны жеке тұлғаның тұрғылықты жері болып танылады;</w:t>
      </w:r>
    </w:p>
    <w:bookmarkStart w:name="z148" w:id="143"/>
    <w:p>
      <w:pPr>
        <w:spacing w:after="0"/>
        <w:ind w:left="0"/>
        <w:jc w:val="both"/>
      </w:pPr>
      <w:r>
        <w:rPr>
          <w:rFonts w:ascii="Times New Roman"/>
          <w:b w:val="false"/>
          <w:i w:val="false"/>
          <w:color w:val="000000"/>
          <w:sz w:val="28"/>
        </w:rPr>
        <w:t>
      5) "Есепті қабылдаған лауазымды адамның аты-жөні" жолында Есепті қабылдаған мемлекеттік кірістер органы қызметкерінің тегі, аты, әкесінің аты (ол болған кезде) көрсетіледі;</w:t>
      </w:r>
    </w:p>
    <w:bookmarkEnd w:id="143"/>
    <w:bookmarkStart w:name="z149" w:id="144"/>
    <w:p>
      <w:pPr>
        <w:spacing w:after="0"/>
        <w:ind w:left="0"/>
        <w:jc w:val="both"/>
      </w:pPr>
      <w:r>
        <w:rPr>
          <w:rFonts w:ascii="Times New Roman"/>
          <w:b w:val="false"/>
          <w:i w:val="false"/>
          <w:color w:val="000000"/>
          <w:sz w:val="28"/>
        </w:rPr>
        <w:t xml:space="preserve">
      6) Салық кодексінің 209-бабы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кірістер органы қызметкерімен есептің қабылданған күні көрсетіледі;</w:t>
      </w:r>
    </w:p>
    <w:bookmarkEnd w:id="144"/>
    <w:bookmarkStart w:name="z150" w:id="145"/>
    <w:p>
      <w:pPr>
        <w:spacing w:after="0"/>
        <w:ind w:left="0"/>
        <w:jc w:val="both"/>
      </w:pPr>
      <w:r>
        <w:rPr>
          <w:rFonts w:ascii="Times New Roman"/>
          <w:b w:val="false"/>
          <w:i w:val="false"/>
          <w:color w:val="000000"/>
          <w:sz w:val="28"/>
        </w:rPr>
        <w:t>
      7) мемлекеттік кірістер органы берген Есептің кіріс нөмірі көрсетіледі;</w:t>
      </w:r>
    </w:p>
    <w:bookmarkEnd w:id="145"/>
    <w:bookmarkStart w:name="z151" w:id="146"/>
    <w:p>
      <w:pPr>
        <w:spacing w:after="0"/>
        <w:ind w:left="0"/>
        <w:jc w:val="both"/>
      </w:pPr>
      <w:r>
        <w:rPr>
          <w:rFonts w:ascii="Times New Roman"/>
          <w:b w:val="false"/>
          <w:i w:val="false"/>
          <w:color w:val="000000"/>
          <w:sz w:val="28"/>
        </w:rPr>
        <w:t>
      8) пошта штемпелінің күні.</w:t>
      </w:r>
    </w:p>
    <w:bookmarkEnd w:id="146"/>
    <w:p>
      <w:pPr>
        <w:spacing w:after="0"/>
        <w:ind w:left="0"/>
        <w:jc w:val="both"/>
      </w:pPr>
      <w:r>
        <w:rPr>
          <w:rFonts w:ascii="Times New Roman"/>
          <w:b w:val="false"/>
          <w:i w:val="false"/>
          <w:color w:val="000000"/>
          <w:sz w:val="28"/>
        </w:rPr>
        <w:t>
      Пошта немесе өзге байланыс ұйымы қойған пошта штемпелінің күні көрсетіледі.</w:t>
      </w:r>
    </w:p>
    <w:p>
      <w:pPr>
        <w:spacing w:after="0"/>
        <w:ind w:left="0"/>
        <w:jc w:val="both"/>
      </w:pPr>
      <w:r>
        <w:rPr>
          <w:rFonts w:ascii="Times New Roman"/>
          <w:b w:val="false"/>
          <w:i w:val="false"/>
          <w:color w:val="000000"/>
          <w:sz w:val="28"/>
        </w:rPr>
        <w:t xml:space="preserve">
      Осы тармақтың 5), 6), 7) және 8) тармақшаларын декларацияны қағаз жеткізгіште қабылдаған мемлекеттік кірістер органының қызметкері толтырады. </w:t>
      </w:r>
    </w:p>
    <w:bookmarkStart w:name="z152" w:id="147"/>
    <w:p>
      <w:pPr>
        <w:spacing w:after="0"/>
        <w:ind w:left="0"/>
        <w:jc w:val="left"/>
      </w:pPr>
      <w:r>
        <w:rPr>
          <w:rFonts w:ascii="Times New Roman"/>
          <w:b/>
          <w:i w:val="false"/>
          <w:color w:val="000000"/>
        </w:rPr>
        <w:t xml:space="preserve"> 3-тарау. 911.01-нысанын толтыру бойынша түсіндірме</w:t>
      </w:r>
    </w:p>
    <w:bookmarkEnd w:id="147"/>
    <w:bookmarkStart w:name="z153" w:id="148"/>
    <w:p>
      <w:pPr>
        <w:spacing w:after="0"/>
        <w:ind w:left="0"/>
        <w:jc w:val="both"/>
      </w:pPr>
      <w:r>
        <w:rPr>
          <w:rFonts w:ascii="Times New Roman"/>
          <w:b w:val="false"/>
          <w:i w:val="false"/>
          <w:color w:val="000000"/>
          <w:sz w:val="28"/>
        </w:rPr>
        <w:t>
      19. 911.01 нысаны патент алу үшін қажетті ақпаратты көрсетуге арналған және дара кәсіпкермен міндетті тәртіпте толтыруы тиіс.</w:t>
      </w:r>
    </w:p>
    <w:bookmarkEnd w:id="148"/>
    <w:bookmarkStart w:name="z154" w:id="149"/>
    <w:p>
      <w:pPr>
        <w:spacing w:after="0"/>
        <w:ind w:left="0"/>
        <w:jc w:val="both"/>
      </w:pPr>
      <w:r>
        <w:rPr>
          <w:rFonts w:ascii="Times New Roman"/>
          <w:b w:val="false"/>
          <w:i w:val="false"/>
          <w:color w:val="000000"/>
          <w:sz w:val="28"/>
        </w:rPr>
        <w:t>
      20. "Патент туралы мәліметтер" бөлімінде:</w:t>
      </w:r>
    </w:p>
    <w:bookmarkEnd w:id="149"/>
    <w:bookmarkStart w:name="z155" w:id="150"/>
    <w:p>
      <w:pPr>
        <w:spacing w:after="0"/>
        <w:ind w:left="0"/>
        <w:jc w:val="both"/>
      </w:pPr>
      <w:r>
        <w:rPr>
          <w:rFonts w:ascii="Times New Roman"/>
          <w:b w:val="false"/>
          <w:i w:val="false"/>
          <w:color w:val="000000"/>
          <w:sz w:val="28"/>
        </w:rPr>
        <w:t>
      1) 911.01.001 жолында патент негізіндегі арнаулы салық режимін қолданатын мерзімі көрсетіледі;</w:t>
      </w:r>
    </w:p>
    <w:bookmarkEnd w:id="150"/>
    <w:bookmarkStart w:name="z156" w:id="151"/>
    <w:p>
      <w:pPr>
        <w:spacing w:after="0"/>
        <w:ind w:left="0"/>
        <w:jc w:val="both"/>
      </w:pPr>
      <w:r>
        <w:rPr>
          <w:rFonts w:ascii="Times New Roman"/>
          <w:b w:val="false"/>
          <w:i w:val="false"/>
          <w:color w:val="000000"/>
          <w:sz w:val="28"/>
        </w:rPr>
        <w:t>
      2) 911.01.002 жолында жүзеге асырылып жатқан кәсіпкерлік қызметтің түрі көрсетіледі;</w:t>
      </w:r>
    </w:p>
    <w:bookmarkEnd w:id="151"/>
    <w:bookmarkStart w:name="z157" w:id="152"/>
    <w:p>
      <w:pPr>
        <w:spacing w:after="0"/>
        <w:ind w:left="0"/>
        <w:jc w:val="both"/>
      </w:pPr>
      <w:r>
        <w:rPr>
          <w:rFonts w:ascii="Times New Roman"/>
          <w:b w:val="false"/>
          <w:i w:val="false"/>
          <w:color w:val="000000"/>
          <w:sz w:val="28"/>
        </w:rPr>
        <w:t>
      3) 911.01.003 А, 911.01.003 В, 911.01.003 С, 911.01.003 D, 911.01.003 Е, 911.01.003 F жолдарында кәсіпкерлік қызметті жүзеге асыру орны (облыс, қала немесе аудан, кент немесе ауыл, көшенің атауы, үй және пәтер нөмірі (болған жағдайда)) көрсетіледі.</w:t>
      </w:r>
    </w:p>
    <w:bookmarkEnd w:id="152"/>
    <w:p>
      <w:pPr>
        <w:spacing w:after="0"/>
        <w:ind w:left="0"/>
        <w:jc w:val="both"/>
      </w:pPr>
      <w:r>
        <w:rPr>
          <w:rFonts w:ascii="Times New Roman"/>
          <w:b w:val="false"/>
          <w:i w:val="false"/>
          <w:color w:val="000000"/>
          <w:sz w:val="28"/>
        </w:rPr>
        <w:t>
      911.01.003 G жолында коммерциялық жылжымайтын мүлiк объектiлерiнің, сондай-ақ сауда объектілерінің атауы, коммерциялық жылжымайтын мүлiк объектiлерінде, сондай-ақ сауда объектілерінде кәсіпкерлік қызметті жүзеге асыру кезінде бөлімнің нөмірі немесе атауы көрсетіледі. Кәсіпкерлік қызметті автомобильмен жолаушылар және жүк тасымалдау саласында жүзеге асырған жағдайда 911.01.003 G жолында нөмірі мен жүру бағыты көрсетіледі;</w:t>
      </w:r>
    </w:p>
    <w:bookmarkStart w:name="z158" w:id="153"/>
    <w:p>
      <w:pPr>
        <w:spacing w:after="0"/>
        <w:ind w:left="0"/>
        <w:jc w:val="both"/>
      </w:pPr>
      <w:r>
        <w:rPr>
          <w:rFonts w:ascii="Times New Roman"/>
          <w:b w:val="false"/>
          <w:i w:val="false"/>
          <w:color w:val="000000"/>
          <w:sz w:val="28"/>
        </w:rPr>
        <w:t>
      4) мүлікті жалға беру бойынша қызметін әртүрлі елді мекендерде жүзеге асырған жағдайда қосымша мына жолдар толтырылады:</w:t>
      </w:r>
    </w:p>
    <w:bookmarkEnd w:id="153"/>
    <w:p>
      <w:pPr>
        <w:spacing w:after="0"/>
        <w:ind w:left="0"/>
        <w:jc w:val="both"/>
      </w:pPr>
      <w:r>
        <w:rPr>
          <w:rFonts w:ascii="Times New Roman"/>
          <w:b w:val="false"/>
          <w:i w:val="false"/>
          <w:color w:val="000000"/>
          <w:sz w:val="28"/>
        </w:rPr>
        <w:t>
      911.01.004 - жүзеге асырылатын қызмет түрі;</w:t>
      </w:r>
    </w:p>
    <w:p>
      <w:pPr>
        <w:spacing w:after="0"/>
        <w:ind w:left="0"/>
        <w:jc w:val="both"/>
      </w:pPr>
      <w:r>
        <w:rPr>
          <w:rFonts w:ascii="Times New Roman"/>
          <w:b w:val="false"/>
          <w:i w:val="false"/>
          <w:color w:val="000000"/>
          <w:sz w:val="28"/>
        </w:rPr>
        <w:t>
      911.01.005 - дара кәсіпкер орналасқан (тіркеу) орнынан бөлек кәсіпкерлік қызметті жүзеге асырудың өзге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