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bf25" w14:textId="353b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2019 жылғы 12 қарашадағы № 841 бұйрығы. Қазақстан Республикасының Әділет министрлігінде 2019 жылғы 15 қарашада № 19603 болып тіркелді. Күші жойылды - Қазақстан Республикасы Индустрия және инфрақұрылымдық даму министрінің 2021 жылғы 4 ақпандағы № 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министрінің кейбір бұйрықтарына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регламентін бекіту туралы" Қазақстан Республикасы Ұлттық экономика министрінің 2016 жылғы 2 наурыздағы № 120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13447 болып тіркелген, "Әділет" ақпараттық-құқықтық жүйесінде 2016 жылғы 17 наурызда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 регламентін бекіту туралы" Қазақстан Республикасы Ұлттық экономика министрінің 2016 жылғы 3 наурыздағы № 121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13459 болып тіркелген, "Әділет" ақпараттық-құқықтық жүйесінде 2016 жылғы 17 наурызда жарияланған):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регламенті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қызметті (бұдан әрі – мемлекеттік көрсетілетін қызмет) Қазақстан Республикасы Ұлттық экономика министрінің міндетін атқарушының 2016 жылғы 12 ақпандағы № 75 бұйрығымен бекітілген (Нормативтік құқықтық актілердің мемлекеттік тізілімінде № 13211 болып тіркелген)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Қазақстан Республикасы Индустрия және инфрақұрылымдық даму министрлігінің Құрылыс және тұрғын үй-коммуналдық шаруашылық іcтepі комитеті (бұдан әрі – көрсетілетін қызметті беруші) көрсетеді.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арқылы жүзеге асырылады.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(бұдан әрі – куәлік) беру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көрсету нәтижесін ұсыну нысаны: электрондық түрде.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(жұмыскерлерінің) іс-қимыл тәртібінің сипаттамасы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мемлекеттік көрсетілетін қызметті көрсетушіге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өтінішпен қоса берілген құжаттарды беруі мемлекеттік көрсетілетін қызметті көрсету рәсімінің (әрекетінің) басталуына негіздеме болып табылады.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орындалу ұзақтығы: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мемлекеттік көрсетілетін қызметті алуға арналған өтінішті түскен күні 9:00-ден 17:00 сағат ішінде тіркеуді жүзеге асырып көрсетілетін қызмет берушінің басшысына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өтініш тіркелгеннен кейін 1 (бір) жұмыс күні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өтінішті тіркеген сәттен бастап 2 (екі) жұмыс күні ішінде құжаттардың толықтығын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ұсынылған құжаттардың толық болмау фактісі анықталған кезде осы тармақшада көрсетілген мерзімде өтінішті одан әрі қараудан дәлелді бас тарту ресімделеді;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орындаушысының көрсетілетін қызметті алушының рұқсат беру талаптарына сәйкестігін тексеруді жүзеге асыруы 5 (бес)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тексерудің нәтижелері бойынша көрсетілетін қызметті берушінің жауапты орындаушысы электрондық нысанда куәліктер не мемлекеттік қызметті көрсетуден бас тарту туралы дәлелді жауап дайындайды және басшының қол қоюына жібереді – 1 (бір)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электрондық нысанда куәліктерге не мемлекеттік қызметті көрсетуден бас тарту туралы дәлелді жауапқа қол қояды – жауапты орындаушыдан түскен күні 1 (бір) жұмыс күні ішінде.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рәсімді (іс-қимылды) орындауды бастау үшін негіз болатын мемлекеттік қызметті көрсету жөніндегі рәсімнің (іс-қимылдың) нәтижесі: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басшысының жауапты орындаушыны айқындауы;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тексеруді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не мемлекеттік қызметті көрсетуден бас тарту туралы куәлік не дәлелді жауап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басшысының куәлікке не мемлекеттік қызметті көрсетуден бас тарту туралы дәлелді жауапқа қол қоюы.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 қызметті берушінің құрылымдық бөлімшелерінің (жұмыскерлерінің) өзара іс-қимылы тәртібінің сипаттамасы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(жұмыскерлерінің) тізбесі: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көрсетілетін қызметті берушінің құрылымдық бөлімшелерінің (жұмыскерлерінің) арасындағы рәсімдердің (іс-қимылдардың) бірізділігінің сипаттамасы: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 түскен күні 9:00-ден 17:00 сағат ішінде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танысады, өтініш тіркелгеннен кейін 1 (бір) жұмыс күні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6 (алты) жұмыс күні ішінде көрсетілетін қызметті алушының рұқсат беру талаптарына сәйкестігі не сәйкес еместігі тұрғысынан құжаттарды тексеруді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куәлік не электрондық нысанда мемлекеттік қызметті көрсетуден бас тарту туралы дәлелді жауап дайындайды және басшының қол қоюына жібереді – 5 (бес)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тексерудің нәтижелері бойынша көрсетілетін қызметті берушінің жауапты орындаушысы электрондық нысанда куәліктер не мемлекеттік қызметті көрсетуден бас тарту туралы дәлелді жауап дайындайды және басшының қол қоюына жібереді – 1 (бір)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электрондық нысанда куәліктерге не мемлекеттік қызметті көрсетуден бас тарту туралы дәлелді жауапқа қол қояды – жауапты орындаушыдан түскен күні 1 (бір)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процесіндегі көрсетілетін қызметті берушінің, көрсетілетін қызметті берушінің құрылымдық бөлімшелерінің (жұмыскерлерінің) арасындағы рәсімдердің (іс-қимылдардың) бірізділігін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"Жобалау және құрылыс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процесіне қатысушы 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жұмыскерлерді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аттестаттау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емес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орталықтарын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және құрылыс салу процесіне қатысушы инженер-техник жұмыскерлерді аттестаттау жөніндегі мемлекеттік емес аттестаттау орталықтарын аккредиттеу" мемлекеттік қызметін көрсетудің бизнес-процестерінің анықтамалығы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6713"/>
      </w:tblGrid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мемлекеттік қызмет көрсетудің басталуы немесе аяқталуы;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көрсетілетін қызметті берушінің және олардың құрылымдық бөлімшелерінің (қызметкерлерінің) рәсімінің (іс-қимылының) атауы;</w:t>
            </w:r>
          </w:p>
        </w:tc>
      </w:tr>
      <w:tr>
        <w:trPr>
          <w:trHeight w:val="3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келесі рәсімге (іс-қимылға) өту.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қызметінің регламенті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мемлекеттік көрсетілетін қызметті (бұдан әрі – мемлекеттік көрсетілетін қызмет) Қазақстан Республикасы Ұлттық экономика министрі міндетін атқарушысының 2016 жылғы 12 ақпандағы № 72 бұйрығымен бекітілген (Нормативтік құқықтық актілердің мемлекеттік тізілімінде № 13210 болып тіркелген) "Бірінші және екінші жауапкершілік деңгейіндегі объектілер бойынша техникалық қадағалауды және техникалық зерттеп-қарауды жүзеге асыратын заңды тұлғаларды аккредиттеу" (бұдан әрі – стандарт)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Индустрия және инфрақұрылымдық даму министрлігінің Құрылыс және тұрғын үй-коммуналдық шаруашылық іcтepі комитеті (бұдан әрі – көрсетілетін қызметті беруші) көрсетеді.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арқылы жүзеге асырылады.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(бұдан әрі – куәлік) беру.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қызметтің көрсету нәтижесін ұсыну нысаны: электрондық түрде.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(жұмыскерлерінің) іс-қимыл тәртібінің сипаттамасы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берілген құжаттары бар өтініш мемлекеттік көрсетілетін қызметті көрсету рәсімінің (әрекетінің) басталуына негіздеме болып табылады.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 ұзақтығы: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алуға арналған өтінішті автоматты түрде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 электрондық нысанда ақпараттық жүйесімен (компьютермен) көрсетілетін қызметті берушінің қатысуысыз 20-40 (жиырма-қырық) минут ішінде беріледі.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Мынадай рәсімді (іс-қимылды) орындауды бастау үшін негіз болатын мемлекеттік қызметті көрсету жөніндегі рәсімнің (іс-қимылдың) нәтижесі: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автоматты түрде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электрондық нысанда автоматты түрде беру.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 қызметті берушінің құрылымдық бөлімшелерінің (жұмыскерлерінің) өзара іс-қимыл тәртібінің сипаттамасы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ұзақтықтығын көрсете отырып, көрсетілетін қызметті берушінің құрылымдық бөлімшелерінің (жұмыскерлерінің) арасындағы рәсімдердің (іс-қимылдардың) реттілігін сипаттау: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алуға арналған өтінішті автоматты түрде тіркеуі;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 электрондық нысанда ақпараттық жүйесімен (компьютермен) көрсетілетін қызметті берушінің қатысуысыз 20-40 (жиырма-қырық) минут ішінде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