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aca" w14:textId="0e92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әскери, арнаулы оқу орындарында іске асырылып жатқан білім беру бағдарламаларының үлгілік оқу жоспарларын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15 қарашадағы № 987 бұйрығы. Қазақстан Республикасының Әділет министрлігінде 2019 жылғы 19 қарашада № 19611 болып тіркелді. Күші жойылды - Қазақстан Республикасы Ішкі істер министрінің 2024 жылғы 1 наурыздағы № 197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01.03.2024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5-1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әскери, арнаулы оқу орындарында іске асырылып жатқан білім беру бағдарламаларының үлгілік оқу жоспарлары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"6В12301 - Құқық қорғау қызметі" білім беру бағдарламасының үлгілік оқу жоспары;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"7М12301 - Құқық қорғау қызметі" (ғылыми және педагогикалық бағыт) білім беру бағдарламасының үлгілік оқу жоспары;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"7М12301 - Құқық қорғау қызметі" (бейіндік бағыт) білім беру бағдарламасының үлгілік оқу жоспары;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"8D12301 - Құқық қорғау қызметі" білім беру бағдарламасының үлгілік оқу жоспары;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"6В12302 - Өрт қауіпсіздігі" білім беру бағдарламасының үлгілік оқу жоспары;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"6В12303 - Төтенше жағдайларда қорғау" білім беру бағдарламасының үлгілік оқу жоспары;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"6В12191 - Азаматтық қорғаныс күштерінің командалық тактикалық" білім беру бағдарламасының үлгілік оқу жоспары;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"6В12304 - Өрт сөндіру және авариялық-құтқару ісі" білім беру бағдарламасының үлгілік оқу жоспары;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"7М12302 - Өрт қауіпсіздігі" (ғылыми және педагогикалық бағыт) білім беру бағдарламасының үлгілік оқу жоспары;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"7М12303 - Өрт қауіпсіздігі" (бейіндік бағыт) білім беру бағдарламасының үлгілік оқу жоспары;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"7М12303 - Өрт қауіпсіздігі" (бейіндік бағыт) білім беру бағдарламасының үлгілік оқу жоспары;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"8D12302 - Өрт қауіпсіздігі" білім беру бағдарламасының үлгілік оқу жоспа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"6В12192 - Ұлттық ұланның командалық тактикалық" білім беру бағдарламасының үлгілік оқу жоспары;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"6В12193 - Тәрбие және әлеуметтік-құқықтық жұмыстар командалық тактикалық" білім беру бағдарламасының үлгілік оқу жоспары;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"6В12194 - Әскерді инженерлік-техникалық қамтамасыз етудің командалық тактикалық" білім беру бағдарламасының үлгілік оқу жоспары;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"6В12195 - Әскерді зымыран-артиллериялық қамтамасыз етудің командалық тактикалық" білім беру бағдарламасының үлгілік оқу жоспары;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"6В12196 - Ұлттық ұланның автомобильдік қамтамасыз етудің командалық тактикалық" білім беру бағдарламасының үлгілік оқу жоспары;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"6В12197 - Ұлттық ұланды тылмен қамтамасыз етудің командалық тактикалық" білім беру бағдарламасының үлгілік оқу жоспары;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"6В12198 - Байланыс әскерінің командалық тактикалық" білім беру бағдарламасының үлгілік оқу жоспары.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"Жоғары және жоғары оқу орнынан кейінгі білім беру мамандықтары бойынша үлгілік оқу жоспарларын бекіту туралы" 2016 жылғы 22 маусымдағы Қазақстан Республикасы Ішкі істер министрінің № 665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14055 тіркелген, 2016 жылғы 12 тамызда Қазақстан Республикасы нормативтік құқықтық актілерінің эталондық бақылау банкінде жарияланды).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Кадр саясаты департаменті (А.М. Сайтбеков) Қазақстан Республикасының заңнамасымен белгіленген тәртіпте: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өткеннен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"6В12301 - Құқық қорғау қызметі" білім беру бағдарламасының үлгілік оқу жоспары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мерзімі - 4 жыл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дәрежесі: "6В12301 - Құқық қорғау қызметі" білім беру бағдарламасы бойынша ұлттық қауіпсіздік және әскери іс бакалавры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пәндерінің циклы - 56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 - 51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Қазақстан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1(2)107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Әлеуметтік-саяси білімдер модулі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- 5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- 112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- 112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"7М12301 - Құқық қорғау қызметі" білім беру бағдарламасының үлгілік оқу жоспары (ғылыми және педагогикалық бағыт)  Оқу мерзімі - 2 жыл Берілетін дәрежесі: "7М12301 - Құқық қорғау қызметі" білім беру бағдарламасы бойынша ұлттық қауіпсіздік және әскери іс магистрі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(БП)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циклы (БП)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диссертацияның орындалуы мен тағылымдамадан өтуді қоса есептегенде магистранттың ғылыми-зерттеу жұмысы (МҒЗЖ)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"7М12301 - Құқық қорғау қызметі" білім беру бағдарламасының үлгілік оқу жоспары (бейіндік бағыт)  Оқу мерзімі - 1 жыл Берілетін дәрежесі: "7М12301 - Құқық қорғау қызметі" білім беру бағдарламасы бойынша ұлттық қауіпсіздік және әскери іс магистрі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Эксперименттік-зерттеу жұмысы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өту мен магистрлік жобаның орындалуын қоса есептегенде магистранттың эксперименттік-зерттеу жұмысы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"8D12301 - Құқық қорғау қызметі" білім беру бағдарламасының үлгілік оқу жоспары  Оқу мерзімі - 3 жыл Берілетін дәрежесі: "8D12301 - Құқық қорғау қызметі" білім беру бағдарламасы бойынша (PhD) философия докторы/ұлттық қауіпсіздік және әскери іс докторы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компоненті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жұмысы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Докторлық диссертацияның орындалуы мен тағылымдамадан өтуді қоса есептегенде докторанттың ғылыми-зерттеу жұмысы (ДҒЗЖ)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кредит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"6В12302 - Өрт қауіпсіздігі" білім беру бағдарламасының үлгілік оқу жоспары  Оқу мерзімі - 4 жыл Берілетін дәрежесі: "6В12302 - Өрт қауіпсіздігі" білім беру бағдарламасы бойынша әскери іс және ұлттық қауіпсіздік бакалавры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циклі - 56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 - 51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ShTil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K(O)Til1104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(Atil)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ASBM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- 5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циклі - не более 112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-112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"6В12303 - Төтенше жағдайларда қорғау" білім беру бағдарламасының үлгілік оқу жоспары  Оқу мерзімі - 4 жыл Берілетін дәрежесі: "6В12303 - Төтенше жағдайларда қорғау" білім беру бағдарламасы бойынша әскери іс және ұлттық қауіпсіздік бакалавры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циклі - 56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 - 51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ShTil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K(O)Til1104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(Atil)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ASBM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- 5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циклі - не более 112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- 112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"6В12191 - Азаматтық қорғаныстың командалы тактикалық күштері" білім беру бағдарламасының үлгілік оқу жоспары  Оқу мерзімі - 4 жыл Берілетін дәрежесі: "6В12191 - Азаматтық қорғаныстың командалы тактикалық күштері" білім беру бағдарламасы бойынша әскери іс және ұлттық қауіпсіздік бакалавры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циклі - 56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 - 51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ShTil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K(O)Til1104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(Atil)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ASBM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Әлеуметтік-саясаттану білім модулі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- 5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циклі - не более 112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-112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"6В12304 - Өрт сөндіру және апат-құтқару ісі" білім беру бағдарламасының үлгілік оқу жоспары  Оқу мерзімі - 4 жыл Берілетін дәрежесі: "6В12304 - Өрт сөндіру және апат-құтқару ісі" білім беру бағдарламасы бойынша әскери іс және ұлттық қауіпсіздік бакалавры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циклі - 56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 - 51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 1101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ShTil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ShTil 2103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K(O)Til1104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K(O)Til1104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(Atil)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(Atil) 1105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ASBM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Әлеуметтік-саясаттану білім модулі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ASBM 1(2)106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DSh1(2,3,4)107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- 5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циклі - не более 112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- 112 кредиттен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- 60 кредиттен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"7М12302 - Өрт қауіпсіздігі" білім беру бағдарламасының үлгілік оқу жоспары (ғылыми және педагогикалық бағыт)  Оқу мерзімі - 2 жыл Берілетін дәрежесі: "7М12302 - Өрт қауіпсіздігі" білім беру бағдарламасы бойынша әскери іс және ұлттық қауіпсіздік магистрі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(БП)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циклы (БП)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диссертацияның орындалуы мен тағылымдамадан өтуді қоса есептегенде магистранттың ғылыми-зерттеу жұмысы (МҒЗЖ)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"7М12303 - Өрт қауіпсіздігі" білім беру бағдарламасының үлгілік оқу жоспары (бейінді бағыт)  Оқу мерзімі - 1 жыл Берілетін дәрежесі: "7М12303 - Өрт қауіпсіздігі" білім беру бағдарламасы бойынша әскери іс және ұлттық қауіпсіздік магистрі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Эксперименттік-зерттеу жұмысы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Тағылымдамадан өту мен магистрлік жобаның орындалуын қоса есептегенде магистранттың эксперименттік-зерттеу жұмысы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"7М12303 - Өрт қауіпсіздігі" білім беру бағдарламасының үлгілік оқу жоспары (бейінді бағыт)  Оқу мерзімі - 1,5 жыл Берілетін дәрежесі: "7М12303 - Өрт қауіпсіздігі" білім беру бағдарламасы бойынша әскери іс және ұлттық қауіпсіздік магистрі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циклы (БП)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Эксперименттік-зерттеу жұмысы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Тағылымдамадан өту мен магистрлік жобаның орындалуын қоса есептегенде магистранттың эксперименттік-зерттеу жұмысы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 (ОҚТ)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(ҚА)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90-тан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"8D12302 - Өрт қауіпсіздігі" білім беру бағдарламасының үлгілік оқу жоспары  Оқу мерзімі - 3 жыл Берілетін дәрежесі: "8D12302 - Өрт қауіпсіздігі" білім беру бағдарламасы бойынша әскери іс және ұлттық қауіпсіздік докторы/философия докторы (PhD)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компоненті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практикасы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жұмысы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өтуді және магистрлік диссертацияны орындауды қамтитын магистранттың ғылыми-зерттеу жұмысы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мемлекеттік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(МЖРжҚ)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Докторлық диссертацияны жазу және қорғау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кредит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"6В12192 - Ұлттық ұланның командалық тактикалық" білім беру бағдарламасының үлгілік оқу жоспары  Оқу мерзімі - 4 жыл Берілетін дәрежесі: "6В12192 - Ұлттық ұланның командалық тактикалық" білім беру бағдарламасы бойынша әскери іс және ұлттық қауіпсіздік бакалавры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GETSBP 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"Қызметтік-жауынгерлік қолдану тактикасы"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GEVSPR 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"Тәрбие және әлеуметтік-құқықтық жұмыс"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"6В12193 - Тәрбие және әлеуметтік-құқықтық жұмыстар командалық тактикалық" білім беру бағдарламасының үлгілік оқу жоспары  Оқу мерзімі - 4 жыл Берілетін дәрежесі: "6В12193 - Тәрбие және әлеуметтік-құқықтық жұмыстар командалық тактикалық" білім беру бағдарламасы бойынша әскери іс және ұлттық қауіпсіздік бакалавры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OӨT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GEVPP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 педагогика" және "Әскери психология" пәндері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GEVSPR 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"Тәрбие және әлеуметтік-құқықтық жұмыс" пәні бойынша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"6В12194 - Әскерді инженерлік-техникалық қамтамасыз етудің командалық тактикалық" білім беру бағдарламасының үлгілік оқу жоспары  Оқу мерзімі - 4 жыл Берілетін дәрежесі: "6В12194 - Әскерді инженерлік-техникалық қамтамасыз етудің командалық тактикалық" білім беру бағдарламасы бойынша әскери іс және ұлттық қауіпсіздік бакалавры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GEITOSBDNG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ұланның қызметтік-жауынгерлік іс-әрекетін инженерлік-техникалық қамтамасыз ету"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GEEITSO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"Күзеттің инженерлік-техникалық құралдарын пайдалану" пәні бойынша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"6В12195 - Әскерді зымыран-артиллериялық қамтамасыз етудің командалық тактикалық" білім беру бағдарламасының үлгілік оқу жоспары  Оқу мерзімі - 4 жыл Берілетін дәрежесі: "6В12195 - Әскерді зымыран-артиллериялық қамтамасыз етудің командалық тактикалық" білім беру бағдарламасы бойынша әскери іс және ұлттық қауіпсіздік бакалавры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GESRAV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"Ракета-артиллериялық қаруландыру қызметі" пәні бойынша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GEUOA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"Артиллерия атысын басқару" пәні бойынша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"6В12196 - Ұлттық ұланның автомобильдік қамтамасыз етудің командалық тактикалық" білім беру бағдарламасының үлгілік оқу жоспары  Оқу мерзімі - 4 жыл Берілетін дәрежесі: "6В12196 - Ұлттық ұланның автомобильдік қамтамасыз етудің командалық тактикалық" білім беру бағдарламасы бойынша әскери іс және ұлттық қауіпсіздік бакалавры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GEERABTT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 автоброньдітанктік техниканы пайдалану"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GEATOVAP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 автоброньдітанктік техниканы жөндеу"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"6В12197 - Ұлттық ұланды тылмен қамтамасыз етудің командалық тактикалық" білім беру бағдарламасының үлгілік оқу жоспары  Оқу мерзімі - 4 жыл Берілетін дәрежесі: "6В12197 - Ұлттық ұланды тылмен қамтамасыз етудің командалық тактикалық" білім беру бағдарламасы бойынша әскери іс және ұлттық қауіпсіздік бакалавры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GEVT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"Әскери тыл" пәні бойынша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GEMO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"Материалдық қамтамасыз ету" пәні бойынша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"6В12198 - Байланыс әскерінің командалық тактикалық" білім беру бағдарламасының үлгілік оқу жоспары  Оқу мерзімі - 4 жыл Берілетін дәрежесі: "6В12198 - Байланыс әскерінің командалық тактикалық" білім беру бағдарламасы бойынша әскери іс және ұлттық қауіпсіздік бакалавры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Әлеуметтік-саясаттану білім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практикасы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Бейіндеуші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 компоненті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кредиттен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жарғылар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бойынша кешенді мемлекеттік емтихан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BPULS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"Радиобайланыстың әскери техникасы"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OSNG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ұланда байланысты ұйымдастыру"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шынықтыру" пәні бойынша мемлекеттік емтихан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 240 кредиттен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