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fc55" w14:textId="1fbf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20 қарашадағы № ҚР ДСМ-145 бұйрығы. Қазақстан Республикасының Әділет министрлігінде 2019 жылғы 21 қарашада № 19623 болып тіркелді. Күші жойылды - Қазақстан Республикасы Денсаулық сақтау министрінің 2020 жылғы 8 желтоқсандағы № ҚР ДСМ-242/2020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08.12.2020 </w:t>
      </w:r>
      <w:r>
        <w:rPr>
          <w:rFonts w:ascii="Times New Roman"/>
          <w:b w:val="false"/>
          <w:i w:val="false"/>
          <w:color w:val="ff0000"/>
          <w:sz w:val="28"/>
        </w:rPr>
        <w:t>№ ҚР ДСМ-242/2020</w:t>
      </w:r>
      <w:r>
        <w:rPr>
          <w:rFonts w:ascii="Times New Roman"/>
          <w:b w:val="false"/>
          <w:i w:val="false"/>
          <w:color w:val="ff0000"/>
          <w:sz w:val="28"/>
        </w:rPr>
        <w:t xml:space="preserve"> (01.01.2021 бастап қолданысқа енгізіледі және ресми жариялануы тиіс)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122-3)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2017 жылғы 7 тамыздағы № 591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15604 болып тіркелген, 2017 жылғы 6 қыркүйекте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24) тармақшасы мынадай редакцияда жазылсын:</w:t>
      </w:r>
    </w:p>
    <w:bookmarkStart w:name="z5" w:id="3"/>
    <w:p>
      <w:pPr>
        <w:spacing w:after="0"/>
        <w:ind w:left="0"/>
        <w:jc w:val="both"/>
      </w:pPr>
      <w:r>
        <w:rPr>
          <w:rFonts w:ascii="Times New Roman"/>
          <w:b w:val="false"/>
          <w:i w:val="false"/>
          <w:color w:val="000000"/>
          <w:sz w:val="28"/>
        </w:rPr>
        <w:t>
      "24) ТМККК шеңберінде немесе МӘМС жүйесінде медициналық көрсетілетін қызметтерді сатып алу жоспары (бұдан әрі – сатып алу жоспары) – сатып алынатын медициналық көрсетілетін қызметтердің көлемдері және оларды ТМККК шеңберінде немесе МӘМС жүйесінде көрсетуге арналған шығындар туралы мәліметтерді қамтитын құрылымдалған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"18. ТМККК шеңберінде немесе МӘМС жүйесінде медициналық көрсетілетін қызметтерді сатып алу жоспарларын қор жыл сайын бекітеді.";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p>
    <w:bookmarkStart w:name="z9" w:id="5"/>
    <w:p>
      <w:pPr>
        <w:spacing w:after="0"/>
        <w:ind w:left="0"/>
        <w:jc w:val="both"/>
      </w:pPr>
      <w:r>
        <w:rPr>
          <w:rFonts w:ascii="Times New Roman"/>
          <w:b w:val="false"/>
          <w:i w:val="false"/>
          <w:color w:val="000000"/>
          <w:sz w:val="28"/>
        </w:rPr>
        <w:t>
      "31. Дерекқорға енгізілген денсаулық сақтау субъектілері дерекқорға енгізілген денсаулық сақтау субъектілері туралы ақпаратты алған күннен бастап үш жұмыс күнінің ішінде ақпараттандыру ұйымы ұсынатын денсаулық сақтаудың ақпараттық жүйелеріне ("Ресурстарды басқару жүйесі" және "Медициналық техниканы басқару жүйесі" ақпараттық жүйелеріне – барлық денсаулық сақтау субъектілері; қосымша БХТ порталына – медициналық-санитариялық алғашқы көмек көрсетуге үміткер денсаулық сақтау субъектілері) қолжетімділік алады.";</w:t>
      </w:r>
    </w:p>
    <w:bookmarkEnd w:id="5"/>
    <w:bookmarkStart w:name="z10" w:id="6"/>
    <w:p>
      <w:pPr>
        <w:spacing w:after="0"/>
        <w:ind w:left="0"/>
        <w:jc w:val="both"/>
      </w:pPr>
      <w:r>
        <w:rPr>
          <w:rFonts w:ascii="Times New Roman"/>
          <w:b w:val="false"/>
          <w:i w:val="false"/>
          <w:color w:val="000000"/>
          <w:sz w:val="28"/>
        </w:rPr>
        <w:t>
      мынадай мазмұндағы 42-1-тармақпен толықтырылсын:</w:t>
      </w:r>
    </w:p>
    <w:bookmarkEnd w:id="6"/>
    <w:bookmarkStart w:name="z11" w:id="7"/>
    <w:p>
      <w:pPr>
        <w:spacing w:after="0"/>
        <w:ind w:left="0"/>
        <w:jc w:val="both"/>
      </w:pPr>
      <w:r>
        <w:rPr>
          <w:rFonts w:ascii="Times New Roman"/>
          <w:b w:val="false"/>
          <w:i w:val="false"/>
          <w:color w:val="000000"/>
          <w:sz w:val="28"/>
        </w:rPr>
        <w:t>
      "42-1. ТМККК шеңберінде және (немесе) МӘМС жүйесінде денсаулық сақтау субъектілерін таңдау және медициналық көрсетілетін қызметтердің көлемдерін орналастыру қағаз нысанда немесе ТМККК шеңберінде және МӘМС жүйесінде денсаулық сақтау субъектілерінен көрсетілетін қызметтерді сатып алудың электрондық қызметтеріне бірыңғай қолжетімдік нүктесін білдіретін сатып алу веб-порталы (бұдан әрі – веб-портал)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бөлігі мынадай редакцияда жазылсын:</w:t>
      </w:r>
    </w:p>
    <w:bookmarkStart w:name="z13" w:id="8"/>
    <w:p>
      <w:pPr>
        <w:spacing w:after="0"/>
        <w:ind w:left="0"/>
        <w:jc w:val="both"/>
      </w:pPr>
      <w:r>
        <w:rPr>
          <w:rFonts w:ascii="Times New Roman"/>
          <w:b w:val="false"/>
          <w:i w:val="false"/>
          <w:color w:val="000000"/>
          <w:sz w:val="28"/>
        </w:rPr>
        <w:t xml:space="preserve">
      "47. Қор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қордың интернет-ресурсында немесе веб-порталында тегін медициналық қызметтің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енгізілген денсаулық сақтау субъектілері арасында тегін медициналық қызметтің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рәсімдерін өткізу туралы хабарландыруды (бұдан әрі – хабарландыру) орналастырады.";</w:t>
      </w:r>
    </w:p>
    <w:bookmarkEnd w:id="8"/>
    <w:bookmarkStart w:name="z14" w:id="9"/>
    <w:p>
      <w:pPr>
        <w:spacing w:after="0"/>
        <w:ind w:left="0"/>
        <w:jc w:val="both"/>
      </w:pPr>
      <w:r>
        <w:rPr>
          <w:rFonts w:ascii="Times New Roman"/>
          <w:b w:val="false"/>
          <w:i w:val="false"/>
          <w:color w:val="000000"/>
          <w:sz w:val="28"/>
        </w:rPr>
        <w:t>
      мынадай мазмұндағы 48-1-тармақпен толықтырылсын:</w:t>
      </w:r>
    </w:p>
    <w:bookmarkEnd w:id="9"/>
    <w:bookmarkStart w:name="z15" w:id="10"/>
    <w:p>
      <w:pPr>
        <w:spacing w:after="0"/>
        <w:ind w:left="0"/>
        <w:jc w:val="both"/>
      </w:pPr>
      <w:r>
        <w:rPr>
          <w:rFonts w:ascii="Times New Roman"/>
          <w:b w:val="false"/>
          <w:i w:val="false"/>
          <w:color w:val="000000"/>
          <w:sz w:val="28"/>
        </w:rPr>
        <w:t>
      "48-1.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 жоспарланып отырған көлемдерге өтінімдерді денсаулық сақтау субъектілері қорға веб-портал арқылы береді.</w:t>
      </w:r>
    </w:p>
    <w:bookmarkEnd w:id="10"/>
    <w:p>
      <w:pPr>
        <w:spacing w:after="0"/>
        <w:ind w:left="0"/>
        <w:jc w:val="both"/>
      </w:pPr>
      <w:r>
        <w:rPr>
          <w:rFonts w:ascii="Times New Roman"/>
          <w:b w:val="false"/>
          <w:i w:val="false"/>
          <w:color w:val="000000"/>
          <w:sz w:val="28"/>
        </w:rPr>
        <w:t xml:space="preserve">
      Денсаулық сақтау субъектілері веб-порталдың жоспарланып отырған көлемдерге арналған өтінімдерді ашу мерзімі өткенге дейін көрсетілген өтінімді және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көзделген құжаттарды денсаулық сақтау субъектісінің бірінші басшысының немесе уәкілетті адамының электрондық-цифрлық қолтаңбасымен қол қойылған электрондық түрде веб-портал арқылы ұсынады.</w:t>
      </w:r>
    </w:p>
    <w:p>
      <w:pPr>
        <w:spacing w:after="0"/>
        <w:ind w:left="0"/>
        <w:jc w:val="both"/>
      </w:pPr>
      <w:r>
        <w:rPr>
          <w:rFonts w:ascii="Times New Roman"/>
          <w:b w:val="false"/>
          <w:i w:val="false"/>
          <w:color w:val="000000"/>
          <w:sz w:val="28"/>
        </w:rPr>
        <w:t>
      Жоспарланып отырған көлемдерге арналған өтінімдер веб-порталдың тиісті хабарламаны өтінім берген денсаулық сақтау субъектісіне автоматты түрде жіберу сәтінде қабылданған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49-тармақта</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1) және 2) тармақшалар мынадай редакцияда жазылсын:</w:t>
      </w:r>
    </w:p>
    <w:bookmarkEnd w:id="11"/>
    <w:bookmarkStart w:name="z18" w:id="12"/>
    <w:p>
      <w:pPr>
        <w:spacing w:after="0"/>
        <w:ind w:left="0"/>
        <w:jc w:val="both"/>
      </w:pPr>
      <w:r>
        <w:rPr>
          <w:rFonts w:ascii="Times New Roman"/>
          <w:b w:val="false"/>
          <w:i w:val="false"/>
          <w:color w:val="000000"/>
          <w:sz w:val="28"/>
        </w:rPr>
        <w:t>
      1) заңды тұлғаны мемлекеттік тіркеу (қайта тіркеу) туралы куәліктің немесе анықтаманың көшірмесі (заңды тұлғалар үшін);</w:t>
      </w:r>
    </w:p>
    <w:bookmarkEnd w:id="12"/>
    <w:bookmarkStart w:name="z19" w:id="13"/>
    <w:p>
      <w:pPr>
        <w:spacing w:after="0"/>
        <w:ind w:left="0"/>
        <w:jc w:val="both"/>
      </w:pPr>
      <w:r>
        <w:rPr>
          <w:rFonts w:ascii="Times New Roman"/>
          <w:b w:val="false"/>
          <w:i w:val="false"/>
          <w:color w:val="000000"/>
          <w:sz w:val="28"/>
        </w:rPr>
        <w:t>
      2) жеке куәліктің немесе төлқұжаттың көшірмесі (жеке тұлғалар үшін);</w:t>
      </w:r>
    </w:p>
    <w:bookmarkEnd w:id="13"/>
    <w:bookmarkStart w:name="z20" w:id="14"/>
    <w:p>
      <w:pPr>
        <w:spacing w:after="0"/>
        <w:ind w:left="0"/>
        <w:jc w:val="both"/>
      </w:pPr>
      <w:r>
        <w:rPr>
          <w:rFonts w:ascii="Times New Roman"/>
          <w:b w:val="false"/>
          <w:i w:val="false"/>
          <w:color w:val="000000"/>
          <w:sz w:val="28"/>
        </w:rPr>
        <w:t>
      13) тармақша алып тасталсын;</w:t>
      </w:r>
    </w:p>
    <w:bookmarkEnd w:id="14"/>
    <w:bookmarkStart w:name="z21" w:id="15"/>
    <w:p>
      <w:pPr>
        <w:spacing w:after="0"/>
        <w:ind w:left="0"/>
        <w:jc w:val="both"/>
      </w:pPr>
      <w:r>
        <w:rPr>
          <w:rFonts w:ascii="Times New Roman"/>
          <w:b w:val="false"/>
          <w:i w:val="false"/>
          <w:color w:val="000000"/>
          <w:sz w:val="28"/>
        </w:rPr>
        <w:t>
      19) тармақша алып тасталсын;</w:t>
      </w:r>
    </w:p>
    <w:bookmarkEnd w:id="15"/>
    <w:bookmarkStart w:name="z22" w:id="16"/>
    <w:p>
      <w:pPr>
        <w:spacing w:after="0"/>
        <w:ind w:left="0"/>
        <w:jc w:val="both"/>
      </w:pPr>
      <w:r>
        <w:rPr>
          <w:rFonts w:ascii="Times New Roman"/>
          <w:b w:val="false"/>
          <w:i w:val="false"/>
          <w:color w:val="000000"/>
          <w:sz w:val="28"/>
        </w:rPr>
        <w:t>
      22) және 23) тармақшалар мынадай редакцияда жазылсын:</w:t>
      </w:r>
    </w:p>
    <w:bookmarkEnd w:id="16"/>
    <w:bookmarkStart w:name="z23" w:id="17"/>
    <w:p>
      <w:pPr>
        <w:spacing w:after="0"/>
        <w:ind w:left="0"/>
        <w:jc w:val="both"/>
      </w:pPr>
      <w:r>
        <w:rPr>
          <w:rFonts w:ascii="Times New Roman"/>
          <w:b w:val="false"/>
          <w:i w:val="false"/>
          <w:color w:val="000000"/>
          <w:sz w:val="28"/>
        </w:rPr>
        <w:t>
      "22) басшының міндетін атқарушыға арналған бұйрықтың көшірмесі (басшыны алмастырған кезде) (өтінім қағаз түрінде берілген кезде);</w:t>
      </w:r>
    </w:p>
    <w:bookmarkEnd w:id="17"/>
    <w:bookmarkStart w:name="z24" w:id="18"/>
    <w:p>
      <w:pPr>
        <w:spacing w:after="0"/>
        <w:ind w:left="0"/>
        <w:jc w:val="both"/>
      </w:pPr>
      <w:r>
        <w:rPr>
          <w:rFonts w:ascii="Times New Roman"/>
          <w:b w:val="false"/>
          <w:i w:val="false"/>
          <w:color w:val="000000"/>
          <w:sz w:val="28"/>
        </w:rPr>
        <w:t>
      23) сенімхаттың түпнұсқасы (басшының сенім білдірген адамы өтінімге қол қойған және (немесе) ұсынған жағдайда) (өтінім қағаз түрінде берілген кезде).";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"50. Денсаулық сақтау субъектілерін қағаз нысанда таңдаған жағдайда жоспарланып отырған көлемдерге арналған өтінім тігілген және нөмірленген түрде беріледі, бұл ретте соңғы беті басшының немесе оның сенім білдірген адамының қолымен расталады, денсаулық сақтау субъектісінің мөрімен (бар болса) бекітіледі.</w:t>
      </w:r>
    </w:p>
    <w:bookmarkEnd w:id="19"/>
    <w:p>
      <w:pPr>
        <w:spacing w:after="0"/>
        <w:ind w:left="0"/>
        <w:jc w:val="both"/>
      </w:pPr>
      <w:r>
        <w:rPr>
          <w:rFonts w:ascii="Times New Roman"/>
          <w:b w:val="false"/>
          <w:i w:val="false"/>
          <w:color w:val="000000"/>
          <w:sz w:val="28"/>
        </w:rPr>
        <w:t>
      Денсаулық сақтау субъектісі берген, басшысының немесе оның сенімді адамының қолымен расталған және мөрімен бекітілген (бар болса) өтінімді беру құқығына берілген сенімхаттың негізінде денсаулық сақтау субъектісінің сенім білдірілген адамы өтінімді және оған қоса берілетін құжаттарды беруіне рұқсат етіледі.</w:t>
      </w:r>
    </w:p>
    <w:p>
      <w:pPr>
        <w:spacing w:after="0"/>
        <w:ind w:left="0"/>
        <w:jc w:val="both"/>
      </w:pPr>
      <w:r>
        <w:rPr>
          <w:rFonts w:ascii="Times New Roman"/>
          <w:b w:val="false"/>
          <w:i w:val="false"/>
          <w:color w:val="000000"/>
          <w:sz w:val="28"/>
        </w:rPr>
        <w:t>
      Денсаулық сақтау субъектісі қажет болған жағдайда жоспарланатын көлемдерге өтінімін оларды ұсынудың түпкілікті мерзімі өткенге дейін жазбаша түрде қайтарып алады.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 денсаулық сақтау субъектісі қажет болған кезде өзінің өтінімін оларды ұсынудың түпкілікті мерзімі өткенге дейін кез келген уақытта өзгертеді немесе кері қайтарып алады.";</w:t>
      </w:r>
    </w:p>
    <w:bookmarkStart w:name="z27" w:id="20"/>
    <w:p>
      <w:pPr>
        <w:spacing w:after="0"/>
        <w:ind w:left="0"/>
        <w:jc w:val="both"/>
      </w:pPr>
      <w:r>
        <w:rPr>
          <w:rFonts w:ascii="Times New Roman"/>
          <w:b w:val="false"/>
          <w:i w:val="false"/>
          <w:color w:val="000000"/>
          <w:sz w:val="28"/>
        </w:rPr>
        <w:t>
      мынадай мазмұндағы 50-1-тармақпен толықтырылсын:</w:t>
      </w:r>
    </w:p>
    <w:bookmarkEnd w:id="20"/>
    <w:bookmarkStart w:name="z28" w:id="21"/>
    <w:p>
      <w:pPr>
        <w:spacing w:after="0"/>
        <w:ind w:left="0"/>
        <w:jc w:val="both"/>
      </w:pPr>
      <w:r>
        <w:rPr>
          <w:rFonts w:ascii="Times New Roman"/>
          <w:b w:val="false"/>
          <w:i w:val="false"/>
          <w:color w:val="000000"/>
          <w:sz w:val="28"/>
        </w:rPr>
        <w:t>
      "50-1. ТМККК шеңберінде және (немесе) МӘМС жүйесінде медициналық көрсетілетін қызметтердің көлемдерін веб-портал арқылы орналастыру үшін lенсаулық сақтау субъектілерін таңдау жоспарланып отырған көлемдерге арналған өтінімдерді ашу автоматты түрде жүргізіледі.</w:t>
      </w:r>
    </w:p>
    <w:bookmarkEnd w:id="21"/>
    <w:p>
      <w:pPr>
        <w:spacing w:after="0"/>
        <w:ind w:left="0"/>
        <w:jc w:val="both"/>
      </w:pPr>
      <w:r>
        <w:rPr>
          <w:rFonts w:ascii="Times New Roman"/>
          <w:b w:val="false"/>
          <w:i w:val="false"/>
          <w:color w:val="000000"/>
          <w:sz w:val="28"/>
        </w:rPr>
        <w:t>
      Веб-портал комиссия мүшелеріне, жоспарланып отырған көлемдерге арналған өтінімдер берген денсаулық сақтау субъектілеріне көрсетілген өтінімдердің ашылғаны туралы автоматты түрде хабарламалар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"55. Комиссия жоспарланатын қызметтерге өтінімдерді қарайды және оларды мынадай:</w:t>
      </w:r>
    </w:p>
    <w:bookmarkEnd w:id="22"/>
    <w:p>
      <w:pPr>
        <w:spacing w:after="0"/>
        <w:ind w:left="0"/>
        <w:jc w:val="both"/>
      </w:pPr>
      <w:r>
        <w:rPr>
          <w:rFonts w:ascii="Times New Roman"/>
          <w:b w:val="false"/>
          <w:i w:val="false"/>
          <w:color w:val="000000"/>
          <w:sz w:val="28"/>
        </w:rPr>
        <w:t>
      1) осы Қағидалардың және (немесе) хабарландыру талаптарына сәйкес келмейтін өтінімдер ұсынылған;</w:t>
      </w:r>
    </w:p>
    <w:p>
      <w:pPr>
        <w:spacing w:after="0"/>
        <w:ind w:left="0"/>
        <w:jc w:val="both"/>
      </w:pPr>
      <w:r>
        <w:rPr>
          <w:rFonts w:ascii="Times New Roman"/>
          <w:b w:val="false"/>
          <w:i w:val="false"/>
          <w:color w:val="000000"/>
          <w:sz w:val="28"/>
        </w:rPr>
        <w:t>
      2) салық берешегінің, міндетті зейнетақы жарналары, міндетті кәсіптік зейнетақы жарналары, әлеуметтік аударымдар мен МӘМС-ке аударымдар және (немесе) жарналар бойынша берешектің жоқтығы (бары) туралы мәліметтерді ұсынбау немесе қорға өтінімді берген кезден бастап бес жұмыс күнінен кешіктіріп ұсынған;</w:t>
      </w:r>
    </w:p>
    <w:p>
      <w:pPr>
        <w:spacing w:after="0"/>
        <w:ind w:left="0"/>
        <w:jc w:val="both"/>
      </w:pPr>
      <w:r>
        <w:rPr>
          <w:rFonts w:ascii="Times New Roman"/>
          <w:b w:val="false"/>
          <w:i w:val="false"/>
          <w:color w:val="000000"/>
          <w:sz w:val="28"/>
        </w:rPr>
        <w:t>
      3) заңды тұлғаны мемлекеттік тіркеу (қайта тіркеу) туралы куәліктің немесе анықтама көшірмесі ұсынбаған (заңды тұлғалар үшін);</w:t>
      </w:r>
    </w:p>
    <w:p>
      <w:pPr>
        <w:spacing w:after="0"/>
        <w:ind w:left="0"/>
        <w:jc w:val="both"/>
      </w:pPr>
      <w:r>
        <w:rPr>
          <w:rFonts w:ascii="Times New Roman"/>
          <w:b w:val="false"/>
          <w:i w:val="false"/>
          <w:color w:val="000000"/>
          <w:sz w:val="28"/>
        </w:rPr>
        <w:t>
      4) еркін нысанда құрылтайшы (-лар) туралы мәліметті ұсынбаған (ол (олар) нақты болған кезде);</w:t>
      </w:r>
    </w:p>
    <w:p>
      <w:pPr>
        <w:spacing w:after="0"/>
        <w:ind w:left="0"/>
        <w:jc w:val="both"/>
      </w:pPr>
      <w:r>
        <w:rPr>
          <w:rFonts w:ascii="Times New Roman"/>
          <w:b w:val="false"/>
          <w:i w:val="false"/>
          <w:color w:val="000000"/>
          <w:sz w:val="28"/>
        </w:rPr>
        <w:t>
      5) бірыңғай бағалы қағаздар тізілімінен үзінді көшірмені (акционерлік қоғамдар үшін) ұсынбаған;</w:t>
      </w:r>
    </w:p>
    <w:p>
      <w:pPr>
        <w:spacing w:after="0"/>
        <w:ind w:left="0"/>
        <w:jc w:val="both"/>
      </w:pPr>
      <w:r>
        <w:rPr>
          <w:rFonts w:ascii="Times New Roman"/>
          <w:b w:val="false"/>
          <w:i w:val="false"/>
          <w:color w:val="000000"/>
          <w:sz w:val="28"/>
        </w:rPr>
        <w:t>
      6) жеке куәліктің немесе төлқұжаттың көшірмелері (жеке тұлғалар үшін) ұсынбаған;</w:t>
      </w:r>
    </w:p>
    <w:p>
      <w:pPr>
        <w:spacing w:after="0"/>
        <w:ind w:left="0"/>
        <w:jc w:val="both"/>
      </w:pPr>
      <w:r>
        <w:rPr>
          <w:rFonts w:ascii="Times New Roman"/>
          <w:b w:val="false"/>
          <w:i w:val="false"/>
          <w:color w:val="000000"/>
          <w:sz w:val="28"/>
        </w:rPr>
        <w:t>
      7) Рұқсаттар және хабарламалар туралы заңға сәйкес жоспарланып отырған көлемдерге өтінім берілген оның қызметінің тиісті кіші түрлері бойынша медициналық қызметке лицензияның және оған қосымшаларының көшірмесін ұсынбаған;</w:t>
      </w:r>
    </w:p>
    <w:p>
      <w:pPr>
        <w:spacing w:after="0"/>
        <w:ind w:left="0"/>
        <w:jc w:val="both"/>
      </w:pPr>
      <w:r>
        <w:rPr>
          <w:rFonts w:ascii="Times New Roman"/>
          <w:b w:val="false"/>
          <w:i w:val="false"/>
          <w:color w:val="000000"/>
          <w:sz w:val="28"/>
        </w:rPr>
        <w:t>
      8) иондалатын сәулеленуді өндіретін құралдармен және қондырғыларды пайдалануға берілген лицензияның көшірмесін ұсынбаған (қажет болған кезде Рұқсаттар және хабарламалар туралы заңға сәйкес);</w:t>
      </w:r>
    </w:p>
    <w:p>
      <w:pPr>
        <w:spacing w:after="0"/>
        <w:ind w:left="0"/>
        <w:jc w:val="both"/>
      </w:pPr>
      <w:r>
        <w:rPr>
          <w:rFonts w:ascii="Times New Roman"/>
          <w:b w:val="false"/>
          <w:i w:val="false"/>
          <w:color w:val="000000"/>
          <w:sz w:val="28"/>
        </w:rPr>
        <w:t>
      9) денсаулық сақтау саласында есірткі, психотроптық заттар мен прекурсорлардың айналысымен байланысты қызметті жүзеге асыруға лицензияның көшірмесін (қажет болған кезде Рұқсаттар және хабарламалар туралы заңға сәйкес) ұсынбаған;</w:t>
      </w:r>
    </w:p>
    <w:p>
      <w:pPr>
        <w:spacing w:after="0"/>
        <w:ind w:left="0"/>
        <w:jc w:val="both"/>
      </w:pPr>
      <w:r>
        <w:rPr>
          <w:rFonts w:ascii="Times New Roman"/>
          <w:b w:val="false"/>
          <w:i w:val="false"/>
          <w:color w:val="000000"/>
          <w:sz w:val="28"/>
        </w:rPr>
        <w:t>
      10) фармацевтикалық қызметке лицензиялардың көшірмелерін ұсынбаған (қажет болған кезде Рұқсаттар және хабарламалар туралы заңға сәйкес);</w:t>
      </w:r>
    </w:p>
    <w:p>
      <w:pPr>
        <w:spacing w:after="0"/>
        <w:ind w:left="0"/>
        <w:jc w:val="both"/>
      </w:pPr>
      <w:r>
        <w:rPr>
          <w:rFonts w:ascii="Times New Roman"/>
          <w:b w:val="false"/>
          <w:i w:val="false"/>
          <w:color w:val="000000"/>
          <w:sz w:val="28"/>
        </w:rPr>
        <w:t>
      11) сенімгерлік басқару шартының көшірмесін ұсынбаған (нақты болған кезде);</w:t>
      </w:r>
    </w:p>
    <w:p>
      <w:pPr>
        <w:spacing w:after="0"/>
        <w:ind w:left="0"/>
        <w:jc w:val="both"/>
      </w:pPr>
      <w:r>
        <w:rPr>
          <w:rFonts w:ascii="Times New Roman"/>
          <w:b w:val="false"/>
          <w:i w:val="false"/>
          <w:color w:val="000000"/>
          <w:sz w:val="28"/>
        </w:rPr>
        <w:t>
      12) мемлекеттік-жекешелік әріптестік шеңберінде іске асыратын денсаулық сақтау субъектілері үшін мемлекеттік-жекешелік әріптестік шартының көшірмесін ұсынбаған (нақты болған кезде);</w:t>
      </w:r>
    </w:p>
    <w:p>
      <w:pPr>
        <w:spacing w:after="0"/>
        <w:ind w:left="0"/>
        <w:jc w:val="both"/>
      </w:pPr>
      <w:r>
        <w:rPr>
          <w:rFonts w:ascii="Times New Roman"/>
          <w:b w:val="false"/>
          <w:i w:val="false"/>
          <w:color w:val="000000"/>
          <w:sz w:val="28"/>
        </w:rPr>
        <w:t>
      13) жоспарланатын көлемдерге өтінім берілген тиісті технологиялар бойынша денсаулық сақтау субъектісінің ЖТМҚ ұсынуға сәйкестігі туралы қорытындының көшірмесін ұсынбаған;</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кадрлық ресурстардың болуы туралы мәліметті ұсынбаған;</w:t>
      </w:r>
    </w:p>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тегін медициналық көмектің кепілдік берілген көлемі шеңберінде және және (немесе) міндетті әлеуметтік медициналық сақтандыру жүйесінде қатысуға арналған өтінімде көрсетілген медициналық көмекті ұсыну түрлері мен нысандары бойынша денсаулық сақтау субъектілерінің жұмыс тәжірибесі туралы мәліметті ұсынбаған;</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медициналық көрсетілетін қызметтердің мәлімделген көлемдерін орындау үшін қажетті медициналық техниканың болуы туралы мәліметті ұсынбаған;</w:t>
      </w:r>
    </w:p>
    <w:p>
      <w:pPr>
        <w:spacing w:after="0"/>
        <w:ind w:left="0"/>
        <w:jc w:val="both"/>
      </w:pPr>
      <w:r>
        <w:rPr>
          <w:rFonts w:ascii="Times New Roman"/>
          <w:b w:val="false"/>
          <w:i w:val="false"/>
          <w:color w:val="000000"/>
          <w:sz w:val="28"/>
        </w:rPr>
        <w:t xml:space="preserve">
      17)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төсек-орын қуаттылығы және бейінді бөлімшелердің болуы туралы мәліметтерді ұсынбаған (стационарлық және (немесе) стационарды алмастыратын медициналық көмекті көрсетуге үміткер денсаулық сақтау субъектілері үшін);</w:t>
      </w:r>
    </w:p>
    <w:p>
      <w:pPr>
        <w:spacing w:after="0"/>
        <w:ind w:left="0"/>
        <w:jc w:val="both"/>
      </w:pPr>
      <w:r>
        <w:rPr>
          <w:rFonts w:ascii="Times New Roman"/>
          <w:b w:val="false"/>
          <w:i w:val="false"/>
          <w:color w:val="000000"/>
          <w:sz w:val="28"/>
        </w:rPr>
        <w:t>
      18) "электрондық үкімет" веб-порталы арқылы алынған халықтың санитариялық-эпидемиологиялық саламаттылығы саласындағы рұқсат беру құжатын ұсынбаған (бірінші рет өтінім берген субъектілер, сондай-ақ өндірістік қуатын ұлғайтқан немесе соңғы жыл ішінде медициналық қызмет көрсету бейінін өзгерткен денсаулық сақтау субъектілері үшін);</w:t>
      </w:r>
    </w:p>
    <w:p>
      <w:pPr>
        <w:spacing w:after="0"/>
        <w:ind w:left="0"/>
        <w:jc w:val="both"/>
      </w:pPr>
      <w:r>
        <w:rPr>
          <w:rFonts w:ascii="Times New Roman"/>
          <w:b w:val="false"/>
          <w:i w:val="false"/>
          <w:color w:val="000000"/>
          <w:sz w:val="28"/>
        </w:rPr>
        <w:t>
      19) 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бойынша денсаулық сақтау ұйымдарының тізбесіне денсаулық сақтау субъектісін қосу туралы уәкілетті орган шешімінің көшірмесін ұсынбаған (тіндерді (тіннің бөлігін) және (немесе) ағзаларды (ағзалардың бөлігін) транспланттау бойынша денсаулық сақтау субъектілер үшін);</w:t>
      </w:r>
    </w:p>
    <w:p>
      <w:pPr>
        <w:spacing w:after="0"/>
        <w:ind w:left="0"/>
        <w:jc w:val="both"/>
      </w:pPr>
      <w:r>
        <w:rPr>
          <w:rFonts w:ascii="Times New Roman"/>
          <w:b w:val="false"/>
          <w:i w:val="false"/>
          <w:color w:val="000000"/>
          <w:sz w:val="28"/>
        </w:rPr>
        <w:t>
      20) аккредиттеу туралы куәліктің көшірмесін (ол нақты болған кезде) ұсынбаған;</w:t>
      </w:r>
    </w:p>
    <w:p>
      <w:pPr>
        <w:spacing w:after="0"/>
        <w:ind w:left="0"/>
        <w:jc w:val="both"/>
      </w:pPr>
      <w:r>
        <w:rPr>
          <w:rFonts w:ascii="Times New Roman"/>
          <w:b w:val="false"/>
          <w:i w:val="false"/>
          <w:color w:val="000000"/>
          <w:sz w:val="28"/>
        </w:rPr>
        <w:t>
      21) басшының міндетін атқарушыға арналған бұйрықтың көшірмесі ұсынылмаған (басшыны алмастырған кезде) (өтінім қағаз түрінде берілген кезде);</w:t>
      </w:r>
    </w:p>
    <w:p>
      <w:pPr>
        <w:spacing w:after="0"/>
        <w:ind w:left="0"/>
        <w:jc w:val="both"/>
      </w:pPr>
      <w:r>
        <w:rPr>
          <w:rFonts w:ascii="Times New Roman"/>
          <w:b w:val="false"/>
          <w:i w:val="false"/>
          <w:color w:val="000000"/>
          <w:sz w:val="28"/>
        </w:rPr>
        <w:t>
      22) сенімхаттың түпнұсқасы ұсынылмаған (басшының сенім білдірген адамы өтінімге қол қойған және (немесе) ұсынған жағдайда) (өтінім қағаз түрінде берілген кезде) жағдайларда жояды.</w:t>
      </w:r>
    </w:p>
    <w:p>
      <w:pPr>
        <w:spacing w:after="0"/>
        <w:ind w:left="0"/>
        <w:jc w:val="both"/>
      </w:pPr>
      <w:r>
        <w:rPr>
          <w:rFonts w:ascii="Times New Roman"/>
          <w:b w:val="false"/>
          <w:i w:val="false"/>
          <w:color w:val="000000"/>
          <w:sz w:val="28"/>
        </w:rPr>
        <w:t>
      Комиссияның жоспарланып отырған көлемдерге өтінімдерді және оған қоса берілген құжаттарды осы Қағидалардың 48-50 және 52-53-тармақтарында көрсетілген талаптарға сәйкестігіне қарау қорытындылары бойынша жоспарланған отырған көлемдерге арналған өтінімдерді қабылдау аяқталған күннен бастап бес жұмыс күні ішінде осы Қағидаларға 11-1-қосымшаға сәйкес нысан бойынша 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 (бұдан әрі – сәйкестігі (сәйкес келмеуі) хаттамасы) жасалады.</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орналастыру рәсіміне рұқсат беру үшін қойылатын талаптарға сәйкес келмейтін денсаулық сақтау субъектілеріне қор аталған хаттамадан үзіндіні оған қол қойған күннен бастап бір жұмыс күнінен кешіктірмей жібереді.</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 сәйкестігі (сәйкес келмеуі) хаттамасының орналастырылғаны туралы денсаулық сақтау субъектілеріне автоматты түрде хабарлама жіберіледі.</w:t>
      </w:r>
    </w:p>
    <w:p>
      <w:pPr>
        <w:spacing w:after="0"/>
        <w:ind w:left="0"/>
        <w:jc w:val="both"/>
      </w:pPr>
      <w:r>
        <w:rPr>
          <w:rFonts w:ascii="Times New Roman"/>
          <w:b w:val="false"/>
          <w:i w:val="false"/>
          <w:color w:val="000000"/>
          <w:sz w:val="28"/>
        </w:rPr>
        <w:t xml:space="preserve">
      Комиссия ТМККК шеңберінде және (немесе) МӘМС жүйесінде медициналық қызметтердің көлемдерін орналастыру рәсіміне жіберу үшін қойылатын талаптарға сәйкес келмейтін денсаулық сақтау субъектілеріне қордан хаттамадан үзінді көшірмені алған немесе сәйкестік (сәйкес келмеуі) хаттамасы веб-порталға орналастырылған күннен бастап үш жұмыс күні ішінде жоспарланған көлемдерге арналған өтінімдерді және оған қоса берілген құжаттарды осы Қағидалардың </w:t>
      </w:r>
      <w:r>
        <w:rPr>
          <w:rFonts w:ascii="Times New Roman"/>
          <w:b w:val="false"/>
          <w:i w:val="false"/>
          <w:color w:val="000000"/>
          <w:sz w:val="28"/>
        </w:rPr>
        <w:t>48</w:t>
      </w:r>
      <w:r>
        <w:rPr>
          <w:rFonts w:ascii="Times New Roman"/>
          <w:b w:val="false"/>
          <w:i w:val="false"/>
          <w:color w:val="000000"/>
          <w:sz w:val="28"/>
        </w:rPr>
        <w:t>-</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53-тармақтарында</w:t>
      </w:r>
      <w:r>
        <w:rPr>
          <w:rFonts w:ascii="Times New Roman"/>
          <w:b w:val="false"/>
          <w:i w:val="false"/>
          <w:color w:val="000000"/>
          <w:sz w:val="28"/>
        </w:rPr>
        <w:t xml:space="preserve"> көрсетілген талаптарға сәйкес келтіруге мүмкіндік береді. </w:t>
      </w:r>
    </w:p>
    <w:p>
      <w:pPr>
        <w:spacing w:after="0"/>
        <w:ind w:left="0"/>
        <w:jc w:val="both"/>
      </w:pPr>
      <w:r>
        <w:rPr>
          <w:rFonts w:ascii="Times New Roman"/>
          <w:b w:val="false"/>
          <w:i w:val="false"/>
          <w:color w:val="000000"/>
          <w:sz w:val="28"/>
        </w:rPr>
        <w:t>
      Егер қайта ұсынылған өтінім және (немесе) оған қоса берілетін құжаттар осы Қағидалардың 48-50, 52-53-тармақтарына көрсетілген талаптарға қайтадан сәйкес келмесе, онда өтінімдер осы тармақта көрсетілген негіздер бойынша көрсетілетін медициналық қызметтердің көлемдерін орналастыру қорытындылары хаттамасына қосу арқылы кері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63-тармақта</w:t>
      </w:r>
      <w:r>
        <w:rPr>
          <w:rFonts w:ascii="Times New Roman"/>
          <w:b w:val="false"/>
          <w:i w:val="false"/>
          <w:color w:val="000000"/>
          <w:sz w:val="28"/>
        </w:rPr>
        <w:t xml:space="preserve">: </w:t>
      </w:r>
    </w:p>
    <w:bookmarkStart w:name="z33" w:id="23"/>
    <w:p>
      <w:pPr>
        <w:spacing w:after="0"/>
        <w:ind w:left="0"/>
        <w:jc w:val="both"/>
      </w:pPr>
      <w:r>
        <w:rPr>
          <w:rFonts w:ascii="Times New Roman"/>
          <w:b w:val="false"/>
          <w:i w:val="false"/>
          <w:color w:val="000000"/>
          <w:sz w:val="28"/>
        </w:rPr>
        <w:t>
      2) тармақша мынадай редакцияда жазылсын:</w:t>
      </w:r>
    </w:p>
    <w:bookmarkEnd w:id="23"/>
    <w:bookmarkStart w:name="z34" w:id="24"/>
    <w:p>
      <w:pPr>
        <w:spacing w:after="0"/>
        <w:ind w:left="0"/>
        <w:jc w:val="both"/>
      </w:pPr>
      <w:r>
        <w:rPr>
          <w:rFonts w:ascii="Times New Roman"/>
          <w:b w:val="false"/>
          <w:i w:val="false"/>
          <w:color w:val="000000"/>
          <w:sz w:val="28"/>
        </w:rPr>
        <w:t>
      "2) медициналық көрсетілетін қызметтерді және мемлекеттік органдардың ақпараттық жүйелерінен медициналық көмектің сапасы мен қолжетімділігін сипаттайтын деректерді ұсыну тәжірибесін";</w:t>
      </w:r>
    </w:p>
    <w:bookmarkEnd w:id="24"/>
    <w:bookmarkStart w:name="z35" w:id="25"/>
    <w:p>
      <w:pPr>
        <w:spacing w:after="0"/>
        <w:ind w:left="0"/>
        <w:jc w:val="both"/>
      </w:pPr>
      <w:r>
        <w:rPr>
          <w:rFonts w:ascii="Times New Roman"/>
          <w:b w:val="false"/>
          <w:i w:val="false"/>
          <w:color w:val="000000"/>
          <w:sz w:val="28"/>
        </w:rPr>
        <w:t>
      9) тармақша мынадай редакцияда жазылсын:</w:t>
      </w:r>
    </w:p>
    <w:bookmarkEnd w:id="25"/>
    <w:bookmarkStart w:name="z36" w:id="26"/>
    <w:p>
      <w:pPr>
        <w:spacing w:after="0"/>
        <w:ind w:left="0"/>
        <w:jc w:val="both"/>
      </w:pPr>
      <w:r>
        <w:rPr>
          <w:rFonts w:ascii="Times New Roman"/>
          <w:b w:val="false"/>
          <w:i w:val="false"/>
          <w:color w:val="000000"/>
          <w:sz w:val="28"/>
        </w:rPr>
        <w:t>
      "9) мерзімі өткен салық, міндетті зейнетақы жарналары, міндетті кәсіптік зейнетақы жарналары, әлеуметтік аударымдар мен МӘМС-ке аударымдар және (немесе) жарналар бойынша берешектің жоқтығын;";</w:t>
      </w:r>
    </w:p>
    <w:bookmarkEnd w:id="26"/>
    <w:bookmarkStart w:name="z37" w:id="27"/>
    <w:p>
      <w:pPr>
        <w:spacing w:after="0"/>
        <w:ind w:left="0"/>
        <w:jc w:val="both"/>
      </w:pPr>
      <w:r>
        <w:rPr>
          <w:rFonts w:ascii="Times New Roman"/>
          <w:b w:val="false"/>
          <w:i w:val="false"/>
          <w:color w:val="000000"/>
          <w:sz w:val="28"/>
        </w:rPr>
        <w:t>
      мынадай мазмұндағы 67-1-тармақпен толықтырылсын:</w:t>
      </w:r>
    </w:p>
    <w:bookmarkEnd w:id="27"/>
    <w:bookmarkStart w:name="z38" w:id="28"/>
    <w:p>
      <w:pPr>
        <w:spacing w:after="0"/>
        <w:ind w:left="0"/>
        <w:jc w:val="both"/>
      </w:pPr>
      <w:r>
        <w:rPr>
          <w:rFonts w:ascii="Times New Roman"/>
          <w:b w:val="false"/>
          <w:i w:val="false"/>
          <w:color w:val="000000"/>
          <w:sz w:val="28"/>
        </w:rPr>
        <w:t>
      "67-1.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 медициналық көрсетілетін қызметтердің көлемдерін орналастыру хаттамасы қол қойылғаннан кейін Қазақстан Республикасы Денсаулық сақтау министрлігінің ақпараттық жүйелеріне (бұдан әрі – ДСМ АЖ) сатып алу шарттарын жасасу үшін автоматты түрде беріледі.</w:t>
      </w:r>
    </w:p>
    <w:bookmarkEnd w:id="28"/>
    <w:p>
      <w:pPr>
        <w:spacing w:after="0"/>
        <w:ind w:left="0"/>
        <w:jc w:val="both"/>
      </w:pPr>
      <w:r>
        <w:rPr>
          <w:rFonts w:ascii="Times New Roman"/>
          <w:b w:val="false"/>
          <w:i w:val="false"/>
          <w:color w:val="000000"/>
          <w:sz w:val="28"/>
        </w:rPr>
        <w:t>
      Денсаулық сақтау субъектісіне медициналық көрсетілетін қызметтердің көлемдерін орналастыру хаттамасынан үзінді көшірме автоматты түрде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"68. Көрсетілетін қызметтерді сатып алу шарттарын жасасу қор бекіткен үлгілік нысан бойынша медициналық көрсетілетін қызметтердің көлемдерін орналастыру хаттамасының негізінде жүзеге асырылады.</w:t>
      </w:r>
    </w:p>
    <w:bookmarkEnd w:id="29"/>
    <w:p>
      <w:pPr>
        <w:spacing w:after="0"/>
        <w:ind w:left="0"/>
        <w:jc w:val="both"/>
      </w:pPr>
      <w:r>
        <w:rPr>
          <w:rFonts w:ascii="Times New Roman"/>
          <w:b w:val="false"/>
          <w:i w:val="false"/>
          <w:color w:val="000000"/>
          <w:sz w:val="28"/>
        </w:rPr>
        <w:t>
      Денсаулық сақтау субъектісі сатып алу шартын жасасу кезінде уәкілетті органмен келісім бойынша қор бекіткен ТМККК шеңберінде және (немесе) МӘМС жүйесінде медициналық көмектің түрлері (нысандары) бойынша медициналық қызметтерді сатып алуға қосылу шартына қосылған болып есептеледі. Көрсетілген қосылу шарты қордың интернет-ресурсында және (немесе) веб-порталда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1) тармақшасы мынадай редакцияда жазылсын:</w:t>
      </w:r>
    </w:p>
    <w:bookmarkStart w:name="z42" w:id="30"/>
    <w:p>
      <w:pPr>
        <w:spacing w:after="0"/>
        <w:ind w:left="0"/>
        <w:jc w:val="both"/>
      </w:pPr>
      <w:r>
        <w:rPr>
          <w:rFonts w:ascii="Times New Roman"/>
          <w:b w:val="false"/>
          <w:i w:val="false"/>
          <w:color w:val="000000"/>
          <w:sz w:val="28"/>
        </w:rPr>
        <w:t>
      "1) бір жылдан бастап үш жылға дейінгі мерзімге осы әкімішілік-аумақтық бірлікте жалғыз қызметтер беруші болып табылатын ауыл субъектілерімен және МСАК субъектілерімен;";</w:t>
      </w:r>
    </w:p>
    <w:bookmarkEnd w:id="30"/>
    <w:bookmarkStart w:name="z43" w:id="31"/>
    <w:p>
      <w:pPr>
        <w:spacing w:after="0"/>
        <w:ind w:left="0"/>
        <w:jc w:val="both"/>
      </w:pPr>
      <w:r>
        <w:rPr>
          <w:rFonts w:ascii="Times New Roman"/>
          <w:b w:val="false"/>
          <w:i w:val="false"/>
          <w:color w:val="000000"/>
          <w:sz w:val="28"/>
        </w:rPr>
        <w:t>
      мынадай мазмұндағы 72-1-тармақпен толықтырылсын:</w:t>
      </w:r>
    </w:p>
    <w:bookmarkEnd w:id="31"/>
    <w:bookmarkStart w:name="z44" w:id="32"/>
    <w:p>
      <w:pPr>
        <w:spacing w:after="0"/>
        <w:ind w:left="0"/>
        <w:jc w:val="both"/>
      </w:pPr>
      <w:r>
        <w:rPr>
          <w:rFonts w:ascii="Times New Roman"/>
          <w:b w:val="false"/>
          <w:i w:val="false"/>
          <w:color w:val="000000"/>
          <w:sz w:val="28"/>
        </w:rPr>
        <w:t>
      "72-1. ТМККК шеңберінде және (немесе) МӘМС жүйесінде медициналық көрсетілетін қызметтердің көлемдерін веб-портал арқылы орналастыру үшін денсаулық сақтау субъектілерін таңдау кезіндеq электрондық цифрлық қолтаңбамен куәландырылған көрсетілетін қызметтерді сатып алу шартының жобасын қор ДСМ АЖ арқылы денсаулық сақтау субъектісіне ДСМ АЖ-ға медициналық көрсетілетін қызметтерді орналастыру хаттамасы келіп түскен күннен кейін он жұмыс күні ішінде жібереді.</w:t>
      </w:r>
    </w:p>
    <w:bookmarkEnd w:id="32"/>
    <w:p>
      <w:pPr>
        <w:spacing w:after="0"/>
        <w:ind w:left="0"/>
        <w:jc w:val="both"/>
      </w:pPr>
      <w:r>
        <w:rPr>
          <w:rFonts w:ascii="Times New Roman"/>
          <w:b w:val="false"/>
          <w:i w:val="false"/>
          <w:color w:val="000000"/>
          <w:sz w:val="28"/>
        </w:rPr>
        <w:t>
      Денсаулық сақтау субъектісі ДСМ АЖ арқылы көрсетілетін қызметтерді сатып алу шартының жобасын алған күннен бастап үш жұмыс күнінен аспайтын мерзімде көрсетілетін қызметтерді сатып алу шартын келіседі және электрондық цифрлық қолтаңбамен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xml:space="preserve">
      "73. Денсаулық сақтау субъектісі осы Қағидалардың </w:t>
      </w:r>
      <w:r>
        <w:rPr>
          <w:rFonts w:ascii="Times New Roman"/>
          <w:b w:val="false"/>
          <w:i w:val="false"/>
          <w:color w:val="000000"/>
          <w:sz w:val="28"/>
        </w:rPr>
        <w:t>72</w:t>
      </w:r>
      <w:r>
        <w:rPr>
          <w:rFonts w:ascii="Times New Roman"/>
          <w:b w:val="false"/>
          <w:i w:val="false"/>
          <w:color w:val="000000"/>
          <w:sz w:val="28"/>
        </w:rPr>
        <w:t xml:space="preserve"> және 72-1-тармақтарында көрсетілген мерзімде көрсетілетін қызметтерді сатып алу шартына қол қоймаған жағдайда, денсаулық сақтау субъектісі көрсетілетін қызметтерді сатып алу шартын жасасудан жалтарды деп танылады, ал осы шарт бойынша көзделген ТМККК және (немесе) МӘМС жүйесіндегі көлем орналастырылмаған көлемге жатқызылады.";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49" w:id="34"/>
    <w:p>
      <w:pPr>
        <w:spacing w:after="0"/>
        <w:ind w:left="0"/>
        <w:jc w:val="both"/>
      </w:pPr>
      <w:r>
        <w:rPr>
          <w:rFonts w:ascii="Times New Roman"/>
          <w:b w:val="false"/>
          <w:i w:val="false"/>
          <w:color w:val="000000"/>
          <w:sz w:val="28"/>
        </w:rPr>
        <w:t>
      "75. ТМККК шеңберінде және (немесе) МӘМС жүйесінде медициналық көрсетілетін қызметтерді сатып алу шарттарын жасасқан қызметтер берушілердің тізімі әрбір айдың соңғы жұмыс күнінен кешіктірмей Қордың интернет-ресурсында орналастырылады және актуалдандырылады.";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53"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11-1-қосымшамен толықтырылсын.</w:t>
      </w:r>
    </w:p>
    <w:bookmarkEnd w:id="35"/>
    <w:bookmarkStart w:name="z54" w:id="36"/>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36"/>
    <w:bookmarkStart w:name="z55"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56" w:id="38"/>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38"/>
    <w:bookmarkStart w:name="z57" w:id="39"/>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9"/>
    <w:bookmarkStart w:name="z58" w:id="4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40"/>
    <w:bookmarkStart w:name="z59" w:id="4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20 қарашадағы</w:t>
            </w:r>
            <w:r>
              <w:br/>
            </w:r>
            <w:r>
              <w:rPr>
                <w:rFonts w:ascii="Times New Roman"/>
                <w:b w:val="false"/>
                <w:i w:val="false"/>
                <w:color w:val="000000"/>
                <w:sz w:val="20"/>
              </w:rPr>
              <w:t xml:space="preserve">№ ҚР ДСМ-145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w:t>
            </w:r>
            <w:r>
              <w:br/>
            </w:r>
            <w:r>
              <w:rPr>
                <w:rFonts w:ascii="Times New Roman"/>
                <w:b w:val="false"/>
                <w:i w:val="false"/>
                <w:color w:val="000000"/>
                <w:sz w:val="20"/>
              </w:rPr>
              <w:t xml:space="preserve">көмектің кепілдік берілген </w:t>
            </w:r>
            <w:r>
              <w:br/>
            </w:r>
            <w:r>
              <w:rPr>
                <w:rFonts w:ascii="Times New Roman"/>
                <w:b w:val="false"/>
                <w:i w:val="false"/>
                <w:color w:val="000000"/>
                <w:sz w:val="20"/>
              </w:rPr>
              <w:t xml:space="preserve">көлемі шеңберінде және </w:t>
            </w:r>
            <w:r>
              <w:br/>
            </w:r>
            <w:r>
              <w:rPr>
                <w:rFonts w:ascii="Times New Roman"/>
                <w:b w:val="false"/>
                <w:i w:val="false"/>
                <w:color w:val="000000"/>
                <w:sz w:val="20"/>
              </w:rPr>
              <w:t xml:space="preserve">міндетті әлеуметтік </w:t>
            </w:r>
            <w:r>
              <w:br/>
            </w:r>
            <w:r>
              <w:rPr>
                <w:rFonts w:ascii="Times New Roman"/>
                <w:b w:val="false"/>
                <w:i w:val="false"/>
                <w:color w:val="000000"/>
                <w:sz w:val="20"/>
              </w:rPr>
              <w:t xml:space="preserve">медициналық сақтандыру </w:t>
            </w:r>
            <w:r>
              <w:br/>
            </w:r>
            <w:r>
              <w:rPr>
                <w:rFonts w:ascii="Times New Roman"/>
                <w:b w:val="false"/>
                <w:i w:val="false"/>
                <w:color w:val="000000"/>
                <w:sz w:val="20"/>
              </w:rPr>
              <w:t>жүйесінде денсаулық</w:t>
            </w:r>
            <w:r>
              <w:br/>
            </w:r>
            <w:r>
              <w:rPr>
                <w:rFonts w:ascii="Times New Roman"/>
                <w:b w:val="false"/>
                <w:i w:val="false"/>
                <w:color w:val="000000"/>
                <w:sz w:val="20"/>
              </w:rPr>
              <w:t xml:space="preserve">сақтау субъектілерінен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4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көрсетуге үміткер денсаулық сақтау субъектілерінің дерекқоры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957"/>
        <w:gridCol w:w="837"/>
        <w:gridCol w:w="655"/>
        <w:gridCol w:w="1202"/>
        <w:gridCol w:w="1202"/>
        <w:gridCol w:w="1202"/>
        <w:gridCol w:w="4842"/>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орналасқан жері*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нысанындағы денсаулық сақтау субъектісі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нысанындағы денсаулық сақтау субъектісі</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акцияларының 100 % (жарғылық капиталына қатысу үлесі) мемлекетке тиесілі денсаулық сақтау субъектісі</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287"/>
        <w:gridCol w:w="1288"/>
        <w:gridCol w:w="1288"/>
        <w:gridCol w:w="4800"/>
        <w:gridCol w:w="1288"/>
        <w:gridCol w:w="1289"/>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Халқына қызметтер көрсетілетін өңір</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Дерекқорға қосылған күні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Дерекқордан алып тасталған күні</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өзгергертілген күні</w:t>
            </w:r>
          </w:p>
        </w:tc>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арналған сатып алу жоспарына сәйкес медициналық көмек/қызмет түрі/нысаны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орындаушы</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43"/>
    <w:p>
      <w:pPr>
        <w:spacing w:after="0"/>
        <w:ind w:left="0"/>
        <w:jc w:val="both"/>
      </w:pPr>
      <w:r>
        <w:rPr>
          <w:rFonts w:ascii="Times New Roman"/>
          <w:b w:val="false"/>
          <w:i w:val="false"/>
          <w:color w:val="000000"/>
          <w:sz w:val="28"/>
        </w:rPr>
        <w:t xml:space="preserve">
      Ескертпе: </w:t>
      </w:r>
    </w:p>
    <w:bookmarkEnd w:id="43"/>
    <w:p>
      <w:pPr>
        <w:spacing w:after="0"/>
        <w:ind w:left="0"/>
        <w:jc w:val="both"/>
      </w:pPr>
      <w:r>
        <w:rPr>
          <w:rFonts w:ascii="Times New Roman"/>
          <w:b w:val="false"/>
          <w:i w:val="false"/>
          <w:color w:val="000000"/>
          <w:sz w:val="28"/>
        </w:rPr>
        <w:t>
      * медициналық қызметке арналған лицензиясына сәйкес өндірістік базалары көрсетіледі;</w:t>
      </w:r>
    </w:p>
    <w:p>
      <w:pPr>
        <w:spacing w:after="0"/>
        <w:ind w:left="0"/>
        <w:jc w:val="both"/>
      </w:pPr>
      <w:r>
        <w:rPr>
          <w:rFonts w:ascii="Times New Roman"/>
          <w:b w:val="false"/>
          <w:i w:val="false"/>
          <w:color w:val="000000"/>
          <w:sz w:val="28"/>
        </w:rPr>
        <w:t xml:space="preserve">
      ** дерекқорға қосуға өтінімде көрсетілген денсаулық сақтау субъектісі қызмет көрсетуге үміттенетін ____ жылға арналған медициналық көрсетілетін қызметтерді сатып алу жоспарына сәйкес медициналық көмектің/қызметтің түрлері/нысандары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20 қарашадағы</w:t>
            </w:r>
            <w:r>
              <w:br/>
            </w:r>
            <w:r>
              <w:rPr>
                <w:rFonts w:ascii="Times New Roman"/>
                <w:b w:val="false"/>
                <w:i w:val="false"/>
                <w:color w:val="000000"/>
                <w:sz w:val="20"/>
              </w:rPr>
              <w:t xml:space="preserve">№ ҚР ДСМ-145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субъектілерінің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рәсімін өткізу туралы хабарландыру*</w:t>
      </w:r>
    </w:p>
    <w:bookmarkEnd w:id="44"/>
    <w:p>
      <w:pPr>
        <w:spacing w:after="0"/>
        <w:ind w:left="0"/>
        <w:jc w:val="both"/>
      </w:pPr>
      <w:r>
        <w:rPr>
          <w:rFonts w:ascii="Times New Roman"/>
          <w:b w:val="false"/>
          <w:i w:val="false"/>
          <w:color w:val="000000"/>
          <w:sz w:val="28"/>
        </w:rPr>
        <w:t>
      "Әлеуметтік медициналық сақтандыру қоры" КеАҚ (филиалы)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(қордың (филиалдың) атауын және орналасқан жерін көрсету)</w:t>
      </w:r>
    </w:p>
    <w:p>
      <w:pPr>
        <w:spacing w:after="0"/>
        <w:ind w:left="0"/>
        <w:jc w:val="both"/>
      </w:pPr>
      <w:r>
        <w:rPr>
          <w:rFonts w:ascii="Times New Roman"/>
          <w:b w:val="false"/>
          <w:i w:val="false"/>
          <w:color w:val="000000"/>
          <w:sz w:val="28"/>
        </w:rPr>
        <w:t xml:space="preserve">
      ___ тармаққа (тармақшаға) сәйкес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(көрсетілсін: тармақтың (тармақшаның) нөмірі және құқықтық актінің атауы)</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субъектілерінің арасында </w:t>
      </w:r>
    </w:p>
    <w:p>
      <w:pPr>
        <w:spacing w:after="0"/>
        <w:ind w:left="0"/>
        <w:jc w:val="both"/>
      </w:pPr>
      <w:r>
        <w:rPr>
          <w:rFonts w:ascii="Times New Roman"/>
          <w:b w:val="false"/>
          <w:i w:val="false"/>
          <w:color w:val="000000"/>
          <w:sz w:val="28"/>
        </w:rPr>
        <w:t>
      20__ жылға __________________________________________________________</w:t>
      </w:r>
    </w:p>
    <w:p>
      <w:pPr>
        <w:spacing w:after="0"/>
        <w:ind w:left="0"/>
        <w:jc w:val="both"/>
      </w:pPr>
      <w:r>
        <w:rPr>
          <w:rFonts w:ascii="Times New Roman"/>
          <w:b w:val="false"/>
          <w:i w:val="false"/>
          <w:color w:val="000000"/>
          <w:sz w:val="28"/>
        </w:rPr>
        <w:t>
      (керектісі көрсетілсін: тегін медициналық көмектің кепілдік берілген көлемі шеңберінде және (немесе) міндетті әлеуметтік медициналық сақтандыру жүйесінде)</w:t>
      </w:r>
    </w:p>
    <w:p>
      <w:pPr>
        <w:spacing w:after="0"/>
        <w:ind w:left="0"/>
        <w:jc w:val="both"/>
      </w:pPr>
      <w:r>
        <w:rPr>
          <w:rFonts w:ascii="Times New Roman"/>
          <w:b w:val="false"/>
          <w:i w:val="false"/>
          <w:color w:val="000000"/>
          <w:sz w:val="28"/>
        </w:rPr>
        <w:t>
      медициналық көмектің: __________________________________ нысаны (-дары) бойынша;</w:t>
      </w:r>
    </w:p>
    <w:p>
      <w:pPr>
        <w:spacing w:after="0"/>
        <w:ind w:left="0"/>
        <w:jc w:val="both"/>
      </w:pPr>
      <w:r>
        <w:rPr>
          <w:rFonts w:ascii="Times New Roman"/>
          <w:b w:val="false"/>
          <w:i w:val="false"/>
          <w:color w:val="000000"/>
          <w:sz w:val="28"/>
        </w:rPr>
        <w:t>
      медициналық көмектің/ қызметтің: ___________________________________ түрі (-лері) бойынша медициналық көрсетілетін қызметтердің көлемдерін орналастыру рәсімін өткізу туралы хабарлайды**.</w:t>
      </w:r>
    </w:p>
    <w:p>
      <w:pPr>
        <w:spacing w:after="0"/>
        <w:ind w:left="0"/>
        <w:jc w:val="both"/>
      </w:pPr>
      <w:r>
        <w:rPr>
          <w:rFonts w:ascii="Times New Roman"/>
          <w:b w:val="false"/>
          <w:i w:val="false"/>
          <w:color w:val="000000"/>
          <w:sz w:val="28"/>
        </w:rPr>
        <w:t>
      Медициналық көмектің/қызметтің көрсетілген түрлері/нысандары (бұдан әрі – медициналық көрсетілетін қызметтер) _______________________________</w:t>
      </w:r>
    </w:p>
    <w:p>
      <w:pPr>
        <w:spacing w:after="0"/>
        <w:ind w:left="0"/>
        <w:jc w:val="both"/>
      </w:pPr>
      <w:r>
        <w:rPr>
          <w:rFonts w:ascii="Times New Roman"/>
          <w:b w:val="false"/>
          <w:i w:val="false"/>
          <w:color w:val="000000"/>
          <w:sz w:val="28"/>
        </w:rPr>
        <w:t>
      (облыстың, республикалық маңызы бар қаланың немесе астананың атауы)</w:t>
      </w:r>
    </w:p>
    <w:p>
      <w:pPr>
        <w:spacing w:after="0"/>
        <w:ind w:left="0"/>
        <w:jc w:val="both"/>
      </w:pPr>
      <w:r>
        <w:rPr>
          <w:rFonts w:ascii="Times New Roman"/>
          <w:b w:val="false"/>
          <w:i w:val="false"/>
          <w:color w:val="000000"/>
          <w:sz w:val="28"/>
        </w:rPr>
        <w:t>
      аумағында (халық үшін) көрсетіледі.</w:t>
      </w:r>
    </w:p>
    <w:p>
      <w:pPr>
        <w:spacing w:after="0"/>
        <w:ind w:left="0"/>
        <w:jc w:val="both"/>
      </w:pPr>
      <w:r>
        <w:rPr>
          <w:rFonts w:ascii="Times New Roman"/>
          <w:b w:val="false"/>
          <w:i w:val="false"/>
          <w:color w:val="000000"/>
          <w:sz w:val="28"/>
        </w:rPr>
        <w:t>
      Көрсетілген медициналық қызметтердің жоспарланып отырған көлемдеріне арналған өтінімдерді (бұдан әрі – өтінімдер)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(керектісі көрсетілсін: қордың/қор филиалының атауы мен орналасқан жері)</w:t>
      </w:r>
    </w:p>
    <w:p>
      <w:pPr>
        <w:spacing w:after="0"/>
        <w:ind w:left="0"/>
        <w:jc w:val="both"/>
      </w:pPr>
      <w:r>
        <w:rPr>
          <w:rFonts w:ascii="Times New Roman"/>
          <w:b w:val="false"/>
          <w:i w:val="false"/>
          <w:color w:val="000000"/>
          <w:sz w:val="28"/>
        </w:rPr>
        <w:t>
      мекенжайы бойынша № ______ кабинетте**** (бар болса) (мекенжайы көрсетілсін)</w:t>
      </w:r>
    </w:p>
    <w:p>
      <w:pPr>
        <w:spacing w:after="0"/>
        <w:ind w:left="0"/>
        <w:jc w:val="both"/>
      </w:pPr>
      <w:r>
        <w:rPr>
          <w:rFonts w:ascii="Times New Roman"/>
          <w:b w:val="false"/>
          <w:i w:val="false"/>
          <w:color w:val="000000"/>
          <w:sz w:val="28"/>
        </w:rPr>
        <w:t>
      денсаулық сақтау субъектілерінен медициналық көрсетілетін қызметтерді сатып алу веб-порталы арқылы *****.</w:t>
      </w:r>
    </w:p>
    <w:p>
      <w:pPr>
        <w:spacing w:after="0"/>
        <w:ind w:left="0"/>
        <w:jc w:val="both"/>
      </w:pPr>
      <w:r>
        <w:rPr>
          <w:rFonts w:ascii="Times New Roman"/>
          <w:b w:val="false"/>
          <w:i w:val="false"/>
          <w:color w:val="000000"/>
          <w:sz w:val="28"/>
        </w:rPr>
        <w:t>
      Өтінімдерді қабылдау басталатын күн 20__ жылғы "__" ______ сағат __ __ минут.</w:t>
      </w:r>
    </w:p>
    <w:p>
      <w:pPr>
        <w:spacing w:after="0"/>
        <w:ind w:left="0"/>
        <w:jc w:val="both"/>
      </w:pPr>
      <w:r>
        <w:rPr>
          <w:rFonts w:ascii="Times New Roman"/>
          <w:b w:val="false"/>
          <w:i w:val="false"/>
          <w:color w:val="000000"/>
          <w:sz w:val="28"/>
        </w:rPr>
        <w:t>
      Қатысуға арналған өтінімдерді және оған қоса берілетін құжаттарды ұсынудың</w:t>
      </w:r>
    </w:p>
    <w:p>
      <w:pPr>
        <w:spacing w:after="0"/>
        <w:ind w:left="0"/>
        <w:jc w:val="both"/>
      </w:pPr>
      <w:r>
        <w:rPr>
          <w:rFonts w:ascii="Times New Roman"/>
          <w:b w:val="false"/>
          <w:i w:val="false"/>
          <w:color w:val="000000"/>
          <w:sz w:val="28"/>
        </w:rPr>
        <w:t>
      түпкілікті мерзімі 20__ жылғы "___" ________ сағат _______ __ минутқа дейін.</w:t>
      </w:r>
    </w:p>
    <w:p>
      <w:pPr>
        <w:spacing w:after="0"/>
        <w:ind w:left="0"/>
        <w:jc w:val="both"/>
      </w:pPr>
      <w:r>
        <w:rPr>
          <w:rFonts w:ascii="Times New Roman"/>
          <w:b w:val="false"/>
          <w:i w:val="false"/>
          <w:color w:val="000000"/>
          <w:sz w:val="28"/>
        </w:rPr>
        <w:t>
      Қосымша ақпаратты және анықтаманы мынадай телефон(дар) арқылы алуға болады: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(қаланың коды мен телефон(дардың) нөмірі (лері))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тақырыбында ТМККК шеңберінде немесе МӘМС жүйесінде медициналық көрсетілетін қызметтердің көлемдерінің орналасуы көрсетіледі;</w:t>
      </w:r>
    </w:p>
    <w:p>
      <w:pPr>
        <w:spacing w:after="0"/>
        <w:ind w:left="0"/>
        <w:jc w:val="both"/>
      </w:pPr>
      <w:r>
        <w:rPr>
          <w:rFonts w:ascii="Times New Roman"/>
          <w:b w:val="false"/>
          <w:i w:val="false"/>
          <w:color w:val="000000"/>
          <w:sz w:val="28"/>
        </w:rPr>
        <w:t>
      ** Қазақстан Республикасы Денсаулық сақтау министрінің 2017 жылғы 7 тамыздағы № 591 бұйрығымен (Нормативтік құқықтық актілерді мемлекеттік тіркеу тізілімінде № 15604 болып тіркелген) бекітілген Тегін медициналық көмектің кепілдік берілген көлемі шеңберінде және міндетті әлеуметтік медициналық сақтандыру жүйесінде денсаулық сақтау субъектілерінен көрсетілетін қызметтерді сатып алу қағидаларына (бұдан әрі - Қағидалар) сәйкес бекітілген Тегін медициналық көмектің кепілдік берілген көлемі шеңберінде көрсетілетін қызметтерді сатып алу жоспарына сәйкес медициналық көмектің/қызметтің түрі(-лері)/нысаны (-дары);</w:t>
      </w:r>
    </w:p>
    <w:p>
      <w:pPr>
        <w:spacing w:after="0"/>
        <w:ind w:left="0"/>
        <w:jc w:val="both"/>
      </w:pPr>
      <w:r>
        <w:rPr>
          <w:rFonts w:ascii="Times New Roman"/>
          <w:b w:val="false"/>
          <w:i w:val="false"/>
          <w:color w:val="000000"/>
          <w:sz w:val="28"/>
        </w:rPr>
        <w:t>
      *** Қағидалардың 57-тармағында көзделген жағдайларда хабарландыру ағымдағы қаржы жылына ТМККК және (немесе) МӘМС көрсетуге шарт жасалған қызметтер берушілер үшін және (немесе) дерекқордан денсаулық сақтаудың жаңа субъектілерін тарта отырып орналастырылады;</w:t>
      </w:r>
    </w:p>
    <w:p>
      <w:pPr>
        <w:spacing w:after="0"/>
        <w:ind w:left="0"/>
        <w:jc w:val="both"/>
      </w:pPr>
      <w:r>
        <w:rPr>
          <w:rFonts w:ascii="Times New Roman"/>
          <w:b w:val="false"/>
          <w:i w:val="false"/>
          <w:color w:val="000000"/>
          <w:sz w:val="28"/>
        </w:rPr>
        <w:t>
      **** өтінімдер қағаз нысанда ұсынылған кезде;</w:t>
      </w:r>
    </w:p>
    <w:p>
      <w:pPr>
        <w:spacing w:after="0"/>
        <w:ind w:left="0"/>
        <w:jc w:val="both"/>
      </w:pPr>
      <w:r>
        <w:rPr>
          <w:rFonts w:ascii="Times New Roman"/>
          <w:b w:val="false"/>
          <w:i w:val="false"/>
          <w:color w:val="000000"/>
          <w:sz w:val="28"/>
        </w:rPr>
        <w:t>
      ***** өтінімдер денсаулық сақтау субъектілерінен медициналық көрсетілетін қызметтерді сатып алу веб-порталы арқылы ұсынылған кезде.</w:t>
      </w:r>
    </w:p>
    <w:p>
      <w:pPr>
        <w:spacing w:after="0"/>
        <w:ind w:left="0"/>
        <w:jc w:val="both"/>
      </w:pPr>
      <w:r>
        <w:rPr>
          <w:rFonts w:ascii="Times New Roman"/>
          <w:b w:val="false"/>
          <w:i w:val="false"/>
          <w:color w:val="000000"/>
          <w:sz w:val="28"/>
        </w:rPr>
        <w:t>
      ****** қажет болған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20 қарашадағы</w:t>
            </w:r>
            <w:r>
              <w:br/>
            </w:r>
            <w:r>
              <w:rPr>
                <w:rFonts w:ascii="Times New Roman"/>
                <w:b w:val="false"/>
                <w:i w:val="false"/>
                <w:color w:val="000000"/>
                <w:sz w:val="20"/>
              </w:rPr>
              <w:t xml:space="preserve">№ ҚР ДСМ-145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5"/>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жоспарланып отырған көлемдеріне арналған өтінім*</w:t>
      </w:r>
    </w:p>
    <w:bookmarkEnd w:id="45"/>
    <w:p>
      <w:pPr>
        <w:spacing w:after="0"/>
        <w:ind w:left="0"/>
        <w:jc w:val="both"/>
      </w:pPr>
      <w:r>
        <w:rPr>
          <w:rFonts w:ascii="Times New Roman"/>
          <w:b w:val="false"/>
          <w:i w:val="false"/>
          <w:color w:val="000000"/>
          <w:sz w:val="28"/>
        </w:rPr>
        <w:t>
      "Әлеуметтік медициналық сақтандыру қоры" КеАҚ-қа/қордың филиалына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 қордың/қор филиалының атауы мен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(керегі көрсетілсін:</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міндетті әлеуметтік медициналық сақтандыру жүйесінде;</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(немесе) міндетті әлеуметтік медициналық сақтандыру жүйесінде)</w:t>
      </w:r>
    </w:p>
    <w:p>
      <w:pPr>
        <w:spacing w:after="0"/>
        <w:ind w:left="0"/>
        <w:jc w:val="both"/>
      </w:pPr>
      <w:r>
        <w:rPr>
          <w:rFonts w:ascii="Times New Roman"/>
          <w:b w:val="false"/>
          <w:i w:val="false"/>
          <w:color w:val="000000"/>
          <w:sz w:val="28"/>
        </w:rPr>
        <w:t>
      медициналық көмектің мынадай түріне(-леріне)/нысана (-дарына)*: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көрсетуге үміткер медициналық көмектің түрі (-лері) медициналық көмектің нысаны (-дары) көрсетіледі) өтінім береді.</w:t>
      </w:r>
    </w:p>
    <w:p>
      <w:pPr>
        <w:spacing w:after="0"/>
        <w:ind w:left="0"/>
        <w:jc w:val="both"/>
      </w:pPr>
      <w:r>
        <w:rPr>
          <w:rFonts w:ascii="Times New Roman"/>
          <w:b w:val="false"/>
          <w:i w:val="false"/>
          <w:color w:val="000000"/>
          <w:sz w:val="28"/>
        </w:rPr>
        <w:t>
      Осы өтініммен денсаулық сақтау субъектісі:</w:t>
      </w:r>
    </w:p>
    <w:p>
      <w:pPr>
        <w:spacing w:after="0"/>
        <w:ind w:left="0"/>
        <w:jc w:val="both"/>
      </w:pPr>
      <w:r>
        <w:rPr>
          <w:rFonts w:ascii="Times New Roman"/>
          <w:b w:val="false"/>
          <w:i w:val="false"/>
          <w:color w:val="000000"/>
          <w:sz w:val="28"/>
        </w:rPr>
        <w:t>
      qол туралы Қағидаларда белгіленген талаптарға сәйкестігін растайтын мәліметтерді алуға келісімін;</w:t>
      </w:r>
    </w:p>
    <w:p>
      <w:pPr>
        <w:spacing w:after="0"/>
        <w:ind w:left="0"/>
        <w:jc w:val="both"/>
      </w:pPr>
      <w:r>
        <w:rPr>
          <w:rFonts w:ascii="Times New Roman"/>
          <w:b w:val="false"/>
          <w:i w:val="false"/>
          <w:color w:val="000000"/>
          <w:sz w:val="28"/>
        </w:rPr>
        <w:t>
      денсаулық сақтау субъектілерін таңдау және олардың арасында медициналық көрсетілетін қызметтердің көлемдерін орналастыру жөніндегі комиссия мүшелерінің осы комиссияның шешімі бойынша денсаулық сақтау субъектісінің өндірістік базасына баруына келісімін.</w:t>
      </w:r>
    </w:p>
    <w:p>
      <w:pPr>
        <w:spacing w:after="0"/>
        <w:ind w:left="0"/>
        <w:jc w:val="both"/>
      </w:pPr>
      <w:r>
        <w:rPr>
          <w:rFonts w:ascii="Times New Roman"/>
          <w:b w:val="false"/>
          <w:i w:val="false"/>
          <w:color w:val="000000"/>
          <w:sz w:val="28"/>
        </w:rPr>
        <w:t>
      Осы өтініммен денсаулық сақтау субъектісі:</w:t>
      </w:r>
    </w:p>
    <w:p>
      <w:pPr>
        <w:spacing w:after="0"/>
        <w:ind w:left="0"/>
        <w:jc w:val="both"/>
      </w:pPr>
      <w:r>
        <w:rPr>
          <w:rFonts w:ascii="Times New Roman"/>
          <w:b w:val="false"/>
          <w:i w:val="false"/>
          <w:color w:val="000000"/>
          <w:sz w:val="28"/>
        </w:rPr>
        <w:t>
      ұсынылған мәліметтердің дұрыстығын;</w:t>
      </w:r>
    </w:p>
    <w:p>
      <w:pPr>
        <w:spacing w:after="0"/>
        <w:ind w:left="0"/>
        <w:jc w:val="both"/>
      </w:pPr>
      <w:r>
        <w:rPr>
          <w:rFonts w:ascii="Times New Roman"/>
          <w:b w:val="false"/>
          <w:i w:val="false"/>
          <w:color w:val="000000"/>
          <w:sz w:val="28"/>
        </w:rPr>
        <w:t>
      медициналық көрсетілетін қызметтердің мәлімделген көлемдерін орындау үшін қажетті кадрлық ресурстардың болуын;</w:t>
      </w:r>
    </w:p>
    <w:p>
      <w:pPr>
        <w:spacing w:after="0"/>
        <w:ind w:left="0"/>
        <w:jc w:val="both"/>
      </w:pPr>
      <w:r>
        <w:rPr>
          <w:rFonts w:ascii="Times New Roman"/>
          <w:b w:val="false"/>
          <w:i w:val="false"/>
          <w:color w:val="000000"/>
          <w:sz w:val="28"/>
        </w:rPr>
        <w:t>
      медициналық көрсетілетін қызметтердің мәлімделген көлемдерін орындау үшін қажетті медициналық техниканың болуын;</w:t>
      </w:r>
    </w:p>
    <w:p>
      <w:pPr>
        <w:spacing w:after="0"/>
        <w:ind w:left="0"/>
        <w:jc w:val="both"/>
      </w:pPr>
      <w:r>
        <w:rPr>
          <w:rFonts w:ascii="Times New Roman"/>
          <w:b w:val="false"/>
          <w:i w:val="false"/>
          <w:color w:val="000000"/>
          <w:sz w:val="28"/>
        </w:rPr>
        <w:t>
      хабарландырудың шарттарымен танысқанын;</w:t>
      </w:r>
    </w:p>
    <w:p>
      <w:pPr>
        <w:spacing w:after="0"/>
        <w:ind w:left="0"/>
        <w:jc w:val="both"/>
      </w:pPr>
      <w:r>
        <w:rPr>
          <w:rFonts w:ascii="Times New Roman"/>
          <w:b w:val="false"/>
          <w:i w:val="false"/>
          <w:color w:val="000000"/>
          <w:sz w:val="28"/>
        </w:rPr>
        <w:t xml:space="preserve">
      Осы өтінім хабарландыруда талап етілетін мерзім ішінде қолданыста болады. </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 _____________________________________ (___________________________парақ)</w:t>
      </w:r>
    </w:p>
    <w:p>
      <w:pPr>
        <w:spacing w:after="0"/>
        <w:ind w:left="0"/>
        <w:jc w:val="both"/>
      </w:pPr>
      <w:r>
        <w:rPr>
          <w:rFonts w:ascii="Times New Roman"/>
          <w:b w:val="false"/>
          <w:i w:val="false"/>
          <w:color w:val="000000"/>
          <w:sz w:val="28"/>
        </w:rPr>
        <w:t>
      (құжаттардың атауы көрсетіледі) (парақ саны көрсетіледі)</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(денсаулық сақтау субъектісі басшысының немесе ол уәкілеттік берген адамның лауазымы, тегі, аты, әкесінің аты (бар болса),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Толтырылған күні ______________</w:t>
      </w:r>
    </w:p>
    <w:bookmarkStart w:name="z70"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тақырыбында ТМККК шеңберінде немесе МӘМС жүйесінде медициналық көрсетілетін қызметтердің көлемдерінің орналасқаны көрсетіледі;</w:t>
      </w:r>
    </w:p>
    <w:p>
      <w:pPr>
        <w:spacing w:after="0"/>
        <w:ind w:left="0"/>
        <w:jc w:val="both"/>
      </w:pPr>
      <w:r>
        <w:rPr>
          <w:rFonts w:ascii="Times New Roman"/>
          <w:b w:val="false"/>
          <w:i w:val="false"/>
          <w:color w:val="000000"/>
          <w:sz w:val="28"/>
        </w:rPr>
        <w:t>
      ** тегін медициналық қызметтің кепілдік берілген көлемі шеңберінде және міндетті әлеуметтік медициналық сақтандыру жүйесінде медициналық қызметтер көрсетуге үміткер денсаулық сақтау субъектілерінің дерекқорына қосылған денсаулық сақтау субъектілері арасында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қызметтердің көлемдерін орналастыру рәсімдерін өткізу туралы хабарландыруға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2019 жылғы 20 қарашадағы</w:t>
            </w:r>
            <w:r>
              <w:br/>
            </w:r>
            <w:r>
              <w:rPr>
                <w:rFonts w:ascii="Times New Roman"/>
                <w:b w:val="false"/>
                <w:i w:val="false"/>
                <w:color w:val="000000"/>
                <w:sz w:val="20"/>
              </w:rPr>
              <w:t xml:space="preserve">№ ҚР ДСМ-145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Тегін медициналық көмектің </w:t>
            </w:r>
            <w:r>
              <w:br/>
            </w:r>
            <w:r>
              <w:rPr>
                <w:rFonts w:ascii="Times New Roman"/>
                <w:b w:val="false"/>
                <w:i w:val="false"/>
                <w:color w:val="000000"/>
                <w:sz w:val="20"/>
              </w:rPr>
              <w:t xml:space="preserve">кепілдік берілген көлемі </w:t>
            </w:r>
            <w:r>
              <w:br/>
            </w:r>
            <w:r>
              <w:rPr>
                <w:rFonts w:ascii="Times New Roman"/>
                <w:b w:val="false"/>
                <w:i w:val="false"/>
                <w:color w:val="000000"/>
                <w:sz w:val="20"/>
              </w:rPr>
              <w:t xml:space="preserve">шеңберінде және міндетті </w:t>
            </w:r>
            <w:r>
              <w:br/>
            </w:r>
            <w:r>
              <w:rPr>
                <w:rFonts w:ascii="Times New Roman"/>
                <w:b w:val="false"/>
                <w:i w:val="false"/>
                <w:color w:val="000000"/>
                <w:sz w:val="20"/>
              </w:rPr>
              <w:t xml:space="preserve">әлеуметтік медициналық </w:t>
            </w:r>
            <w:r>
              <w:br/>
            </w:r>
            <w:r>
              <w:rPr>
                <w:rFonts w:ascii="Times New Roman"/>
                <w:b w:val="false"/>
                <w:i w:val="false"/>
                <w:color w:val="000000"/>
                <w:sz w:val="20"/>
              </w:rPr>
              <w:t xml:space="preserve">сақтандыру жүйесінде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 xml:space="preserve">қағидаларына </w:t>
            </w:r>
            <w:r>
              <w:br/>
            </w:r>
            <w:r>
              <w:rPr>
                <w:rFonts w:ascii="Times New Roman"/>
                <w:b w:val="false"/>
                <w:i w:val="false"/>
                <w:color w:val="000000"/>
                <w:sz w:val="20"/>
              </w:rPr>
              <w:t>11-1-қосымша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3" w:id="47"/>
    <w:p>
      <w:pPr>
        <w:spacing w:after="0"/>
        <w:ind w:left="0"/>
        <w:jc w:val="left"/>
      </w:pPr>
      <w:r>
        <w:rPr>
          <w:rFonts w:ascii="Times New Roman"/>
          <w:b/>
          <w:i w:val="false"/>
          <w:color w:val="000000"/>
        </w:rPr>
        <w:t xml:space="preserve"> Денсаулық сақтау субъектілерінің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қызметтерді орналастыру рәсіміне рұқсат беру үшін қойылатын талаптарға сәйкестігі (сәйкес келмеуі) хаттамасы </w:t>
      </w:r>
    </w:p>
    <w:bookmarkEnd w:id="47"/>
    <w:p>
      <w:pPr>
        <w:spacing w:after="0"/>
        <w:ind w:left="0"/>
        <w:jc w:val="both"/>
      </w:pPr>
      <w:r>
        <w:rPr>
          <w:rFonts w:ascii="Times New Roman"/>
          <w:b w:val="false"/>
          <w:i w:val="false"/>
          <w:color w:val="000000"/>
          <w:sz w:val="28"/>
        </w:rPr>
        <w:t xml:space="preserve">
      ___________________                         20__ жылғы "__" _______ </w:t>
      </w:r>
    </w:p>
    <w:p>
      <w:pPr>
        <w:spacing w:after="0"/>
        <w:ind w:left="0"/>
        <w:jc w:val="both"/>
      </w:pPr>
      <w:r>
        <w:rPr>
          <w:rFonts w:ascii="Times New Roman"/>
          <w:b w:val="false"/>
          <w:i w:val="false"/>
          <w:color w:val="000000"/>
          <w:sz w:val="28"/>
        </w:rPr>
        <w:t>
      (орналасқан жері)</w:t>
      </w:r>
    </w:p>
    <w:bookmarkStart w:name="z74" w:id="48"/>
    <w:p>
      <w:pPr>
        <w:spacing w:after="0"/>
        <w:ind w:left="0"/>
        <w:jc w:val="both"/>
      </w:pPr>
      <w:r>
        <w:rPr>
          <w:rFonts w:ascii="Times New Roman"/>
          <w:b w:val="false"/>
          <w:i w:val="false"/>
          <w:color w:val="000000"/>
          <w:sz w:val="28"/>
        </w:rPr>
        <w:t>
      1. Мынадай құрамдағы денсаулық сақтау субъектілерін таңдау және олардың арасында медициналық көрсетілетін қызметтердің көлемдерін орналастыру жөніндегі комиссия:</w:t>
      </w:r>
    </w:p>
    <w:bookmarkEnd w:id="4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мен оның басқа да мүшелерінің тегі, аты, әкесінің аты (бар болса) және лауазымы) мынадай денсалық сақтау субъектісінің ТМККК шеңберінде және (немесе) МӘМС жүйесінде медициналық көрсетілетін қызметтердің жоспарланып отырған көлемдеріне өтінімін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3715"/>
        <w:gridCol w:w="4748"/>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75" w:id="49"/>
    <w:p>
      <w:pPr>
        <w:spacing w:after="0"/>
        <w:ind w:left="0"/>
        <w:jc w:val="both"/>
      </w:pPr>
      <w:r>
        <w:rPr>
          <w:rFonts w:ascii="Times New Roman"/>
          <w:b w:val="false"/>
          <w:i w:val="false"/>
          <w:color w:val="000000"/>
          <w:sz w:val="28"/>
        </w:rPr>
        <w:t>
      2. Өтінім қаралды және Сатып алу қағидаларының талаптарына сәйкес келмейтін мынадай құжаттарды қамтиды: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036"/>
        <w:gridCol w:w="1593"/>
        <w:gridCol w:w="5430"/>
        <w:gridCol w:w="1595"/>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нысанға, оларды ұсыну мерзімдеріне сәйкес келмейді (жоқ)</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6" w:id="50"/>
    <w:p>
      <w:pPr>
        <w:spacing w:after="0"/>
        <w:ind w:left="0"/>
        <w:jc w:val="both"/>
      </w:pPr>
      <w:r>
        <w:rPr>
          <w:rFonts w:ascii="Times New Roman"/>
          <w:b w:val="false"/>
          <w:i w:val="false"/>
          <w:color w:val="000000"/>
          <w:sz w:val="28"/>
        </w:rPr>
        <w:t>
      3. Комиссия өтінімді қарау нәтижелері бойынша ашық дауыс беру арқылы ШЕШІМ қабылдады:</w:t>
      </w:r>
    </w:p>
    <w:bookmarkEnd w:id="50"/>
    <w:p>
      <w:pPr>
        <w:spacing w:after="0"/>
        <w:ind w:left="0"/>
        <w:jc w:val="both"/>
      </w:pPr>
      <w:r>
        <w:rPr>
          <w:rFonts w:ascii="Times New Roman"/>
          <w:b w:val="false"/>
          <w:i w:val="false"/>
          <w:color w:val="000000"/>
          <w:sz w:val="28"/>
        </w:rPr>
        <w:t>
      1) 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субъектісінің атауы) </w:t>
      </w:r>
    </w:p>
    <w:p>
      <w:pPr>
        <w:spacing w:after="0"/>
        <w:ind w:left="0"/>
        <w:jc w:val="both"/>
      </w:pPr>
      <w:r>
        <w:rPr>
          <w:rFonts w:ascii="Times New Roman"/>
          <w:b w:val="false"/>
          <w:i w:val="false"/>
          <w:color w:val="000000"/>
          <w:sz w:val="28"/>
        </w:rPr>
        <w:t>
      ТМККК шеңберінде және (немесе) МӘМС жүйесінде медициналық көрсетілетін қызметтердің көлемдерін орналастыру рәсіміне рұқсат беру үшін қойылатын талаптарға сәйкес келеді (сәйкес келмейді);</w:t>
      </w:r>
    </w:p>
    <w:p>
      <w:pPr>
        <w:spacing w:after="0"/>
        <w:ind w:left="0"/>
        <w:jc w:val="both"/>
      </w:pPr>
      <w:r>
        <w:rPr>
          <w:rFonts w:ascii="Times New Roman"/>
          <w:b w:val="false"/>
          <w:i w:val="false"/>
          <w:color w:val="000000"/>
          <w:sz w:val="28"/>
        </w:rPr>
        <w:t>
      2) _________________________________________________________</w:t>
      </w:r>
    </w:p>
    <w:p>
      <w:pPr>
        <w:spacing w:after="0"/>
        <w:ind w:left="0"/>
        <w:jc w:val="both"/>
      </w:pPr>
      <w:r>
        <w:rPr>
          <w:rFonts w:ascii="Times New Roman"/>
          <w:b w:val="false"/>
          <w:i w:val="false"/>
          <w:color w:val="000000"/>
          <w:sz w:val="28"/>
        </w:rPr>
        <w:t xml:space="preserve">
       (денсаулық сақтау субъектісінің атауы) </w:t>
      </w:r>
    </w:p>
    <w:p>
      <w:pPr>
        <w:spacing w:after="0"/>
        <w:ind w:left="0"/>
        <w:jc w:val="both"/>
      </w:pPr>
      <w:r>
        <w:rPr>
          <w:rFonts w:ascii="Times New Roman"/>
          <w:b w:val="false"/>
          <w:i w:val="false"/>
          <w:color w:val="000000"/>
          <w:sz w:val="28"/>
        </w:rPr>
        <w:t xml:space="preserve">
      ТМККК шеңберінде және (немесе) МӘМС жүйесінде медициналық көрсетілетін қызметтердің көлемдерін орналастыру рәсіміне рұқсат беру үшін қойылатын талаптарға сәйкес келеді (сәйкес келмейді); </w:t>
      </w:r>
    </w:p>
    <w:p>
      <w:pPr>
        <w:spacing w:after="0"/>
        <w:ind w:left="0"/>
        <w:jc w:val="both"/>
      </w:pPr>
      <w:r>
        <w:rPr>
          <w:rFonts w:ascii="Times New Roman"/>
          <w:b w:val="false"/>
          <w:i w:val="false"/>
          <w:color w:val="000000"/>
          <w:sz w:val="28"/>
        </w:rPr>
        <w:t>
      Осы шешімге дауыс берді: ҚАРСЫ ЕМЕС _________ дауыс;</w:t>
      </w:r>
    </w:p>
    <w:p>
      <w:pPr>
        <w:spacing w:after="0"/>
        <w:ind w:left="0"/>
        <w:jc w:val="both"/>
      </w:pPr>
      <w:r>
        <w:rPr>
          <w:rFonts w:ascii="Times New Roman"/>
          <w:b w:val="false"/>
          <w:i w:val="false"/>
          <w:color w:val="000000"/>
          <w:sz w:val="28"/>
        </w:rPr>
        <w:t>
      ҚАРСЫ _________ дауыс.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(комиссия төрағасының, оның орынбасарының, басқа да мүшелерінің және хатшысының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