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41c8" w14:textId="6154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"Автокөлік құралдарының қауіпсіздігіне қойылатын талаптар" техникалық регламентін бекіту туралы" Қазақстан Республикасы Инвестициялар және даму министрінің міндетін атқарушының 2014 жылғы 26 қарашадағы № 197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2019 жылғы 15 қарашадағы № 99 бұйрығы. Қазақстан Республикасының Әділет министрлігінде 2019 жылғы 21 қарашада № 19624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сәйкес", БҰЙЫРАМЫН: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"Автокөлік құралдарының қауіпсіздігіне қойылатын талаптар" техникалық регламентін бекіту туралы" Қазақстан Республикасы Инвестициялар және даму министрінің міндетін атқарушының 2014 жылғы 26 қарашадағы № 197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9944 болып тіркелген, 2014 жылғы 23 желтоқсанда "Әділет" ақпараттық-құқықтық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сауда және интеграция вице-министріне жүктелсін.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