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df02" w14:textId="ae4d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19 қарашадағы № 860 бұйрығы. Қазақстан Республикасының Әділет министрлігінде 2019 жылғы 21 қарашада № 19625 болып тіркелді. Күші жойылды - Қазақстан Республикасы Индустрия және инфрақұрылымдық даму министрінің м.а. 2020 жылғы 15 қазандағы № 531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м.а. 15.10.2020 </w:t>
      </w:r>
      <w:r>
        <w:rPr>
          <w:rFonts w:ascii="Times New Roman"/>
          <w:b w:val="false"/>
          <w:i w:val="false"/>
          <w:color w:val="000000"/>
          <w:sz w:val="28"/>
        </w:rPr>
        <w:t>№ 531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Инвестициялар және даму министрлігінің нормативтік құқықтық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2"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3"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2019 жылғы 19 қарашадағы</w:t>
            </w:r>
            <w:r>
              <w:br/>
            </w:r>
            <w:r>
              <w:rPr>
                <w:rFonts w:ascii="Times New Roman"/>
                <w:b w:val="false"/>
                <w:i w:val="false"/>
                <w:color w:val="000000"/>
                <w:sz w:val="20"/>
              </w:rPr>
              <w:t>№ 860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енгізілетін кейбір нормативтік құқықтық бұйрықтардың тізбесі</w:t>
      </w:r>
    </w:p>
    <w:bookmarkEnd w:id="4"/>
    <w:bookmarkStart w:name="z6" w:id="5"/>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өзгерістер енгізілсін:</w:t>
      </w:r>
    </w:p>
    <w:bookmarkEnd w:id="5"/>
    <w:bookmarkStart w:name="z7" w:id="6"/>
    <w:p>
      <w:pPr>
        <w:spacing w:after="0"/>
        <w:ind w:left="0"/>
        <w:jc w:val="both"/>
      </w:pPr>
      <w:r>
        <w:rPr>
          <w:rFonts w:ascii="Times New Roman"/>
          <w:b w:val="false"/>
          <w:i w:val="false"/>
          <w:color w:val="000000"/>
          <w:sz w:val="28"/>
        </w:rPr>
        <w:t xml:space="preserve">
      1)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11779 болып тіркелген, 2015 жылғы 12 тамызда "Әділет" ақпараттық – құқықтық жүйесінде жарияланған):</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Автомобиль көлігімен қауіпті жүктерді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"5. Қауiптi жүктердi тасымалдау кезiнде "Қауіпті жүктер. Сыныптау" 19433.1-2010 – МемСТ, "Қауіпті жүктер. Сынау әдістері" 19433.2-2010 – МемСТ және "Қауіпті жүктер. Таңбалау" 19433.3-2010 – МемСТ, және Қауіпті жүктерді халықаралық жолдарда тасымалдау туралы Еуропалық келісімнің (ҚЖХЖТ) қолданыстағы стандарттарына, сондай-ақ автомобиль көлігі саласындағы құзыретті орган бекіткен Қазақстан Республикасы аумағында автокөлік құралдарымен тасымалдауға жол берілген қауіпті жүктердің тізбесіне сәйкес қауiптi жүктердiң сыныптамасы қолданылады."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"17. Автокөлік құралымен 1, 6 және 7-сыныпты қауіпті жүкті тасымалдауды жүзеге асыруға арналған арнайы рұқсатты (бұдан әрі – арнайы рұқсат) Қазақстан Республикасы Индустрия және инфрақұрылымдық даму министрлігі Көлік комитетінің аумақтық бөлімшесі (бұдан әрі – аумақтық бөлімше)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"Тасымалдаушы немесе оның өкілі арнайы рұқсатты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"Азаматтарға арналған үкімет" мемлекеттік корпорациясы" коммерциялық емес акционерлік қоғамына (бұдан әрі - Мемлекеттік корпорация), "Электрондық үкіметтің" веб-порталы арқылы және аумақтық бөлімшеге өтініш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Қажетті құжаттар тізбесі:</w:t>
      </w:r>
    </w:p>
    <w:p>
      <w:pPr>
        <w:spacing w:after="0"/>
        <w:ind w:left="0"/>
        <w:jc w:val="both"/>
      </w:pPr>
      <w:r>
        <w:rPr>
          <w:rFonts w:ascii="Times New Roman"/>
          <w:b w:val="false"/>
          <w:i w:val="false"/>
          <w:color w:val="000000"/>
          <w:sz w:val="28"/>
        </w:rPr>
        <w:t>
      1) қауіпті жүктерді тасымалдау үшін пайдаланылатын көлік құралын тіркеу туралы куәліктің, сондай-ақ егер ол тасымалдаушының меншігі болып табылмаса, осындай көлік құралын иелену құқығын заңды негіздерде растайтын құжаттың көшірмесі;</w:t>
      </w:r>
    </w:p>
    <w:p>
      <w:pPr>
        <w:spacing w:after="0"/>
        <w:ind w:left="0"/>
        <w:jc w:val="both"/>
      </w:pPr>
      <w:r>
        <w:rPr>
          <w:rFonts w:ascii="Times New Roman"/>
          <w:b w:val="false"/>
          <w:i w:val="false"/>
          <w:color w:val="000000"/>
          <w:sz w:val="28"/>
        </w:rPr>
        <w:t>
      2) қауіпті жүктерді тасымалдайтын көлік құралы жүргізушісінің дайындығы туралы куәліктің (қауіпті жүктерді автокөлік құралдарымен тасымалдауға рұқсат беру туралы куәлік)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тасымалдаушы немесе оның өкілі рұқсат беру туралы куәлікті алу үшін электрондық құжат нысанындағы өтінішпен бірге портал арқылы аумақтық бөлімшеге өтініш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алып тасталсын;</w:t>
      </w:r>
    </w:p>
    <w:bookmarkStart w:name="z16"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xml:space="preserve">
      2. "Автомобиль көлігі саласында мемлекеттік көрсетілетін қызметтер стандарттарын бекіту туралы" Қазақстан Республикасының Инвестициялар және даму министрінің 2015 жылғы 30 сәуірдегі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11476 болып тіркелген, 2015 жылы 30 маусымда "Әділет" ақпараттық – құқықтық жүйесінде жарияланған):</w:t>
      </w:r>
    </w:p>
    <w:bookmarkEnd w:id="11"/>
    <w:bookmarkStart w:name="z18" w:id="12"/>
    <w:p>
      <w:pPr>
        <w:spacing w:after="0"/>
        <w:ind w:left="0"/>
        <w:jc w:val="both"/>
      </w:pPr>
      <w:r>
        <w:rPr>
          <w:rFonts w:ascii="Times New Roman"/>
          <w:b w:val="false"/>
          <w:i w:val="false"/>
          <w:color w:val="000000"/>
          <w:sz w:val="28"/>
        </w:rPr>
        <w:t xml:space="preserve">
      "1, 6 және 7-сыныптағы қауіпті жүкті тасымалдауға арнайы рұқсат беру" көрсетілген бұйрықпен бекітілген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"9. Көрсетілетін қызметті алушы (не оның өкілеттігін растайтын құжат бойынша өкілі) жүгінген кезде мемлекеттік қызметті көрсету үшін қажетті құжаттар тізбесі:</w:t>
      </w:r>
    </w:p>
    <w:bookmarkEnd w:id="13"/>
    <w:p>
      <w:pPr>
        <w:spacing w:after="0"/>
        <w:ind w:left="0"/>
        <w:jc w:val="both"/>
      </w:pPr>
      <w:r>
        <w:rPr>
          <w:rFonts w:ascii="Times New Roman"/>
          <w:b w:val="false"/>
          <w:i w:val="false"/>
          <w:color w:val="000000"/>
          <w:sz w:val="28"/>
        </w:rPr>
        <w:t>
      1) көрсетілетін қызметті берушіге (жеке басын сәйкестендіру үшін жеке басын куәландыратын құжатты ұсыну кезінде):</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қауіпті жүктерді тасымалдау үшін пайдаланылатын көлік құралын тіркеу туралы куәлік;</w:t>
      </w:r>
    </w:p>
    <w:p>
      <w:pPr>
        <w:spacing w:after="0"/>
        <w:ind w:left="0"/>
        <w:jc w:val="both"/>
      </w:pPr>
      <w:r>
        <w:rPr>
          <w:rFonts w:ascii="Times New Roman"/>
          <w:b w:val="false"/>
          <w:i w:val="false"/>
          <w:color w:val="000000"/>
          <w:sz w:val="28"/>
        </w:rPr>
        <w:t xml:space="preserve">
      Жеке басты куәландыратын құжаттар, жеке кәсіпкерді немесе заңды тұлғаны мемлекеттік тіркеу (қайта тіркеу) туралы, қауіпті жүктерді тасымалдау үшін пайдаланылатын көлік құралын тіркеу куәлігі туралы мәліметтерді тиісті мемлекеттік ақпараттық жүйелерден "электрондық үкімет" шлюзі арқылы тартылады. </w:t>
      </w:r>
    </w:p>
    <w:p>
      <w:pPr>
        <w:spacing w:after="0"/>
        <w:ind w:left="0"/>
        <w:jc w:val="both"/>
      </w:pPr>
      <w:r>
        <w:rPr>
          <w:rFonts w:ascii="Times New Roman"/>
          <w:b w:val="false"/>
          <w:i w:val="false"/>
          <w:color w:val="000000"/>
          <w:sz w:val="28"/>
        </w:rPr>
        <w:t xml:space="preserve">
      Көрсетілетін қызметті беруші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көрсетілетін қызметті берушіге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2) Мемлекеттік корпорацияға (жеке басын сәйкестендіру үшін жеке басын куәландыратын құжатты ұсыну кезінде):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қауіпті жүктерді тасымалдайтын көлік құралы жүргізушісінің дайындығы туралы куәлік (қауіпті жүктерді автокөлік құралдарымен тасымалдауға рұқсат беру туралы куәлік);</w:t>
      </w:r>
    </w:p>
    <w:p>
      <w:pPr>
        <w:spacing w:after="0"/>
        <w:ind w:left="0"/>
        <w:jc w:val="both"/>
      </w:pPr>
      <w:r>
        <w:rPr>
          <w:rFonts w:ascii="Times New Roman"/>
          <w:b w:val="false"/>
          <w:i w:val="false"/>
          <w:color w:val="000000"/>
          <w:sz w:val="28"/>
        </w:rPr>
        <w:t xml:space="preserve">
      Жеке басты куәландыратын құжаттар, жеке кәсіпкерді немесе заңды тұлғаны мемлекеттік тіркеу (қайта тіркеу) туралы, қауіпті жүктерді тасымалдау үшін пайдаланылатын көлік құралын тіркеу куәлігі туралы мәліметтерді тиісті мемлекеттік ақпараттық жүйелерден "электрондық үкімет" шлюзі арқылы тартылады. </w:t>
      </w:r>
    </w:p>
    <w:p>
      <w:pPr>
        <w:spacing w:after="0"/>
        <w:ind w:left="0"/>
        <w:jc w:val="both"/>
      </w:pPr>
      <w:r>
        <w:rPr>
          <w:rFonts w:ascii="Times New Roman"/>
          <w:b w:val="false"/>
          <w:i w:val="false"/>
          <w:color w:val="000000"/>
          <w:sz w:val="28"/>
        </w:rPr>
        <w:t>
      Мемлекеттік корпорация қызметкері құжаттарды қабылдаған кезінде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xml:space="preserve">
      Мемлекеттік корпорация қызметкері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көрсетілетін қызметті алушыдан жазбаша түрде келісім алады.</w:t>
      </w:r>
    </w:p>
    <w:p>
      <w:pPr>
        <w:spacing w:after="0"/>
        <w:ind w:left="0"/>
        <w:jc w:val="both"/>
      </w:pPr>
      <w:r>
        <w:rPr>
          <w:rFonts w:ascii="Times New Roman"/>
          <w:b w:val="false"/>
          <w:i w:val="false"/>
          <w:color w:val="000000"/>
          <w:sz w:val="28"/>
        </w:rPr>
        <w:t>
      Көрсетілетін қызметті алушы барлық тиісті құжаттарды Мемлекеттік корпорацияға тапсырған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3) порталға:</w:t>
      </w:r>
    </w:p>
    <w:p>
      <w:pPr>
        <w:spacing w:after="0"/>
        <w:ind w:left="0"/>
        <w:jc w:val="both"/>
      </w:pPr>
      <w:r>
        <w:rPr>
          <w:rFonts w:ascii="Times New Roman"/>
          <w:b w:val="false"/>
          <w:i w:val="false"/>
          <w:color w:val="000000"/>
          <w:sz w:val="28"/>
        </w:rPr>
        <w:t>
      көрсетілетін қызметті алушының ЭЦҚ қол қойылған электрондық құжат нысанындағы сұрау салуы;</w:t>
      </w:r>
    </w:p>
    <w:p>
      <w:pPr>
        <w:spacing w:after="0"/>
        <w:ind w:left="0"/>
        <w:jc w:val="both"/>
      </w:pPr>
      <w:r>
        <w:rPr>
          <w:rFonts w:ascii="Times New Roman"/>
          <w:b w:val="false"/>
          <w:i w:val="false"/>
          <w:color w:val="000000"/>
          <w:sz w:val="28"/>
        </w:rPr>
        <w:t>
      қауіпті жүктерді тасымалдайтын көлік құралы жүргізушісінің дайындығы туралы электрондық куәлік (қауіпті жүктерді автокөлік құралдарымен тасымалдауға рұқсат беру туралы куәлік);</w:t>
      </w:r>
    </w:p>
    <w:p>
      <w:pPr>
        <w:spacing w:after="0"/>
        <w:ind w:left="0"/>
        <w:jc w:val="both"/>
      </w:pPr>
      <w:r>
        <w:rPr>
          <w:rFonts w:ascii="Times New Roman"/>
          <w:b w:val="false"/>
          <w:i w:val="false"/>
          <w:color w:val="000000"/>
          <w:sz w:val="28"/>
        </w:rPr>
        <w:t xml:space="preserve">
      Жеке басты куәландыратын құжаттар, жеке кәсіпкерді немесе заңды тұлғаны мемлекеттік тіркеу (қайта тіркеу) туралы, қауіпті жүктерді тасымалдау үшін пайдаланылатын көлік құралын тіркеу куәлігі туралы мәліметтерді тиісті мемлекеттік ақпараттық жүйелерден "электрондық үкімет" шлюзі арқылы тартылады.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 келісімін береді.</w:t>
      </w:r>
    </w:p>
    <w:p>
      <w:pPr>
        <w:spacing w:after="0"/>
        <w:ind w:left="0"/>
        <w:jc w:val="both"/>
      </w:pPr>
      <w:r>
        <w:rPr>
          <w:rFonts w:ascii="Times New Roman"/>
          <w:b w:val="false"/>
          <w:i w:val="false"/>
          <w:color w:val="000000"/>
          <w:sz w:val="28"/>
        </w:rPr>
        <w:t>
      Барлық қажетті құжаттарды тапсырған кезде:</w:t>
      </w:r>
    </w:p>
    <w:p>
      <w:pPr>
        <w:spacing w:after="0"/>
        <w:ind w:left="0"/>
        <w:jc w:val="both"/>
      </w:pPr>
      <w:r>
        <w:rPr>
          <w:rFonts w:ascii="Times New Roman"/>
          <w:b w:val="false"/>
          <w:i w:val="false"/>
          <w:color w:val="000000"/>
          <w:sz w:val="28"/>
        </w:rPr>
        <w:t>
      1) көрсетілетін қызметті беруші мен мемлекеттік корпорацияда дайын құжаттарды беру жеке куәлікті және өкілеттігін растайтын құжатты ұсынған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2) портал арқылы – пайдаланушының кабинетіне мемлекеттік көрсетілетін қызметтің нәтижесін алу күні мен мекенжайы көрсетіле отырып, мемлекеттік қызмет көрсету үшін сұрау салуды қабылдау туралы мәртебе көрсетіледі.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жолдайды.";</w:t>
      </w:r>
    </w:p>
    <w:bookmarkStart w:name="z20" w:id="14"/>
    <w:p>
      <w:pPr>
        <w:spacing w:after="0"/>
        <w:ind w:left="0"/>
        <w:jc w:val="both"/>
      </w:pPr>
      <w:r>
        <w:rPr>
          <w:rFonts w:ascii="Times New Roman"/>
          <w:b w:val="false"/>
          <w:i w:val="false"/>
          <w:color w:val="000000"/>
          <w:sz w:val="28"/>
        </w:rPr>
        <w:t xml:space="preserve">
      көрсетілген мемлекеттік қызмет көрсету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4"/>
    <w:bookmarkStart w:name="z21" w:id="15"/>
    <w:p>
      <w:pPr>
        <w:spacing w:after="0"/>
        <w:ind w:left="0"/>
        <w:jc w:val="both"/>
      </w:pPr>
      <w:r>
        <w:rPr>
          <w:rFonts w:ascii="Times New Roman"/>
          <w:b w:val="false"/>
          <w:i w:val="false"/>
          <w:color w:val="000000"/>
          <w:sz w:val="28"/>
        </w:rPr>
        <w:t xml:space="preserve">
      3. "Көлік құралына халықаралық қатынаста қауіпті жүктерді тасымалдауға рұқсат беру туралы куәлік беру" мемлекеттік көрсетілетін қызмет стандартын бекіту туралы" Қазақстан Республикасы Инвестициялар және даму министрінің 2017 жылғы 24 наурыздағы № 161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15395 болып тіркелген, 2017 жылғы 28 тамызда "Әділет" ақпараттық – құқықтық жүйесінде жарияланған):</w:t>
      </w:r>
    </w:p>
    <w:bookmarkEnd w:id="15"/>
    <w:bookmarkStart w:name="z22" w:id="16"/>
    <w:p>
      <w:pPr>
        <w:spacing w:after="0"/>
        <w:ind w:left="0"/>
        <w:jc w:val="both"/>
      </w:pPr>
      <w:r>
        <w:rPr>
          <w:rFonts w:ascii="Times New Roman"/>
          <w:b w:val="false"/>
          <w:i w:val="false"/>
          <w:color w:val="000000"/>
          <w:sz w:val="28"/>
        </w:rPr>
        <w:t xml:space="preserve">
      "Көлік құралына халықаралық қатынаста қауіпті жүктерді тасымалдауға рұқсат беру туралы куәлік беру" көрсетілген бұйрықпен бекітілген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министрлiгi (бұдан әрі – Министрлік) әзірледі.</w:t>
      </w:r>
    </w:p>
    <w:p>
      <w:pPr>
        <w:spacing w:after="0"/>
        <w:ind w:left="0"/>
        <w:jc w:val="both"/>
      </w:pPr>
      <w:r>
        <w:rPr>
          <w:rFonts w:ascii="Times New Roman"/>
          <w:b w:val="false"/>
          <w:i w:val="false"/>
          <w:color w:val="000000"/>
          <w:sz w:val="28"/>
        </w:rPr>
        <w:t>
      3. "Мемлекеттік қызметті Министрліктің Көлік комитетiнiң аумақтық органдары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www.egov.kz "электрондық үкіметтің" веб-порталы (бұдан әрі – портал) арқылы жүзеге асырылады.</w:t>
      </w:r>
    </w:p>
    <w:p>
      <w:pPr>
        <w:spacing w:after="0"/>
        <w:ind w:left="0"/>
        <w:jc w:val="both"/>
      </w:pPr>
      <w:r>
        <w:rPr>
          <w:rFonts w:ascii="Times New Roman"/>
          <w:b w:val="false"/>
          <w:i w:val="false"/>
          <w:color w:val="000000"/>
          <w:sz w:val="28"/>
        </w:rPr>
        <w:t>
      4. Мемлекеттік қызмет көрсету мерзімі өтініш беруші жүгінген сәттен бастап – 1 (бір) жұмыс күні.</w:t>
      </w:r>
    </w:p>
    <w:p>
      <w:pPr>
        <w:spacing w:after="0"/>
        <w:ind w:left="0"/>
        <w:jc w:val="both"/>
      </w:pPr>
      <w:r>
        <w:rPr>
          <w:rFonts w:ascii="Times New Roman"/>
          <w:b w:val="false"/>
          <w:i w:val="false"/>
          <w:color w:val="000000"/>
          <w:sz w:val="28"/>
        </w:rPr>
        <w:t>
      5. Мемлекеттік қызмет көрсету нысаны: электрондық түрде.</w:t>
      </w:r>
    </w:p>
    <w:p>
      <w:pPr>
        <w:spacing w:after="0"/>
        <w:ind w:left="0"/>
        <w:jc w:val="both"/>
      </w:pPr>
      <w:r>
        <w:rPr>
          <w:rFonts w:ascii="Times New Roman"/>
          <w:b w:val="false"/>
          <w:i w:val="false"/>
          <w:color w:val="000000"/>
          <w:sz w:val="28"/>
        </w:rPr>
        <w:t>
      6. Мемлекет қызметті көрсету нәтижесі - көлік құралына халықаралық</w:t>
      </w:r>
    </w:p>
    <w:p>
      <w:pPr>
        <w:spacing w:after="0"/>
        <w:ind w:left="0"/>
        <w:jc w:val="both"/>
      </w:pPr>
      <w:r>
        <w:rPr>
          <w:rFonts w:ascii="Times New Roman"/>
          <w:b w:val="false"/>
          <w:i w:val="false"/>
          <w:color w:val="000000"/>
          <w:sz w:val="28"/>
        </w:rPr>
        <w:t>
      қатынаста қауіпті жүктерді тасымалдауға рұқсат беру туралы куәлік,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ЭЦҚ қойылған электрондық құжат нысанында көрсетілетін қызметті берушінің "жеке кабинетіне" жолданады және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Жұмыс кестесі:</w:t>
      </w:r>
    </w:p>
    <w:p>
      <w:pPr>
        <w:spacing w:after="0"/>
        <w:ind w:left="0"/>
        <w:jc w:val="both"/>
      </w:pPr>
      <w:r>
        <w:rPr>
          <w:rFonts w:ascii="Times New Roman"/>
          <w:b w:val="false"/>
          <w:i w:val="false"/>
          <w:color w:val="000000"/>
          <w:sz w:val="28"/>
        </w:rPr>
        <w:t>
      1) порталда – тәулік бойы, жөндеу жұмыстарын жүргізуге байланысты техникалық үзілістерді қоспағанда (көрсетілетін қызметті алушының жұмыс уақыты аяқталғаннан кейін, демалыс күндері және мереке күндері жүгінген кезде Қазақстан Республикасының еңбек заңнамасына сәйкес өтініштерді қабылдау және мемлекеттік көрсетілетін қызмет нәтижелерін беру келесі жұмыс күнінде жүзеге асырылады);</w:t>
      </w:r>
    </w:p>
    <w:p>
      <w:pPr>
        <w:spacing w:after="0"/>
        <w:ind w:left="0"/>
        <w:jc w:val="both"/>
      </w:pPr>
      <w:r>
        <w:rPr>
          <w:rFonts w:ascii="Times New Roman"/>
          <w:b w:val="false"/>
          <w:i w:val="false"/>
          <w:color w:val="000000"/>
          <w:sz w:val="28"/>
        </w:rPr>
        <w:t>
      2) көрсетілетін қызметті берушіде – Қазақстан Республикасының еңбек заңнамасына сәйкес демалыс (сенбі мен жексенбі) және мереке күндерінен басқа, дүйсенбіден жұманы қоса алғанда, сағат 13.00-ден сағат 14.30-ға дейінгі түскі үзіліспен сағат 9.00-ден 17.30-ға дейін.;</w:t>
      </w:r>
    </w:p>
    <w:p>
      <w:pPr>
        <w:spacing w:after="0"/>
        <w:ind w:left="0"/>
        <w:jc w:val="both"/>
      </w:pPr>
      <w:r>
        <w:rPr>
          <w:rFonts w:ascii="Times New Roman"/>
          <w:b w:val="false"/>
          <w:i w:val="false"/>
          <w:color w:val="000000"/>
          <w:sz w:val="28"/>
        </w:rPr>
        <w:t xml:space="preserve">
      9. Көрсетілетін қызметті алушы порталға өтініш жасаған кезде мемлекеттік қызметті көрсету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 қойылған электрондық құжат нысанындағы өтініш ұсынылады.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өтініш берген кезде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www.miid.gov.kz интернет-ресурсында, Көлік комитеті бөлімінің "Мемлекеттік көрсетілетін қызмет" кіші бөлімінде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Мемлекеттік қызметті көрсету мәселелері жөніндегі анықтама қызметтерінің байланыс телефондары порталда көрсетілген. Бірыңғай байланыс орталығы: 1414, 8-800-080-7777.";</w:t>
      </w:r>
    </w:p>
    <w:bookmarkStart w:name="z27" w:id="17"/>
    <w:p>
      <w:pPr>
        <w:spacing w:after="0"/>
        <w:ind w:left="0"/>
        <w:jc w:val="both"/>
      </w:pPr>
      <w:r>
        <w:rPr>
          <w:rFonts w:ascii="Times New Roman"/>
          <w:b w:val="false"/>
          <w:i w:val="false"/>
          <w:color w:val="000000"/>
          <w:sz w:val="28"/>
        </w:rPr>
        <w:t>
      мынадай мазмұндағы 17-тармақпен толықтырылсын:</w:t>
      </w:r>
    </w:p>
    <w:bookmarkEnd w:id="17"/>
    <w:p>
      <w:pPr>
        <w:spacing w:after="0"/>
        <w:ind w:left="0"/>
        <w:jc w:val="both"/>
      </w:pPr>
      <w:r>
        <w:rPr>
          <w:rFonts w:ascii="Times New Roman"/>
          <w:b w:val="false"/>
          <w:i w:val="false"/>
          <w:color w:val="000000"/>
          <w:sz w:val="28"/>
        </w:rPr>
        <w:t>
      "17. Министрліктің мекенжайы: 010000, Нұр-Сұлтан қаласы, Қабанбай батыр даңғылы 32/1, электрондық пошта мекенжайы: miid@miid.gov.kz, (8-7172) 98-33-11 телефоны немесе Қазақстан Республикасы Индустрия және инфрақұрылымдық даму министрінің блогына (www.miid.gov.kz мекенжайы бойынша Министрліктің интернет-ресурсының "Қазақстан Республикасы Индустрия және инфрақұрылымдық даму министрінің блогы" парағы).";</w:t>
      </w:r>
    </w:p>
    <w:bookmarkStart w:name="z28" w:id="18"/>
    <w:p>
      <w:pPr>
        <w:spacing w:after="0"/>
        <w:ind w:left="0"/>
        <w:jc w:val="both"/>
      </w:pPr>
      <w:r>
        <w:rPr>
          <w:rFonts w:ascii="Times New Roman"/>
          <w:b w:val="false"/>
          <w:i w:val="false"/>
          <w:color w:val="000000"/>
          <w:sz w:val="28"/>
        </w:rPr>
        <w:t xml:space="preserve">
      көрсетілген мемлекеттік қызмет көрсету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көлігімен қауіпті жүктерді </w:t>
            </w:r>
            <w:r>
              <w:br/>
            </w:r>
            <w:r>
              <w:rPr>
                <w:rFonts w:ascii="Times New Roman"/>
                <w:b w:val="false"/>
                <w:i w:val="false"/>
                <w:color w:val="000000"/>
                <w:sz w:val="20"/>
              </w:rPr>
              <w:t>тасымалдау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(аумақтық бөлімшенің атауы)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______________________________________________________________________________ </w:t>
      </w:r>
      <w:r>
        <w:br/>
      </w:r>
      <w:r>
        <w:rPr>
          <w:rFonts w:ascii="Times New Roman"/>
          <w:b w:val="false"/>
          <w:i w:val="false"/>
          <w:color w:val="000000"/>
          <w:sz w:val="28"/>
        </w:rPr>
        <w:t>
      (тасымалдаушының атауы, халықаралық автомобильмен жүк тасымалдауды</w:t>
      </w:r>
      <w:r>
        <w:br/>
      </w:r>
      <w:r>
        <w:rPr>
          <w:rFonts w:ascii="Times New Roman"/>
          <w:b w:val="false"/>
          <w:i w:val="false"/>
          <w:color w:val="000000"/>
          <w:sz w:val="28"/>
        </w:rPr>
        <w:t xml:space="preserve">
      жүзеге асыруға рұқсат беру куәлігінің нөмірі) </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(тасымалдаушы тасымалдауды жүзеге асыратын қауіпті жүктің сыныбы,</w:t>
      </w:r>
      <w:r>
        <w:br/>
      </w:r>
      <w:r>
        <w:rPr>
          <w:rFonts w:ascii="Times New Roman"/>
          <w:b w:val="false"/>
          <w:i w:val="false"/>
          <w:color w:val="000000"/>
          <w:sz w:val="28"/>
        </w:rPr>
        <w:t>
      Біріккен Ұлттар Ұйымының нөмірі, атауы және сипаттамасын көрсету)</w:t>
      </w:r>
      <w:r>
        <w:br/>
      </w:r>
      <w:r>
        <w:rPr>
          <w:rFonts w:ascii="Times New Roman"/>
          <w:b w:val="false"/>
          <w:i w:val="false"/>
          <w:color w:val="000000"/>
          <w:sz w:val="28"/>
        </w:rPr>
        <w:t>
      көлік құралына кейбір қауіпті жүктерді тасымалдауға рұқсат беру туралы куәлікті ресімдеуді сұрайды.</w:t>
      </w:r>
    </w:p>
    <w:p>
      <w:pPr>
        <w:spacing w:after="0"/>
        <w:ind w:left="0"/>
        <w:jc w:val="both"/>
      </w:pPr>
      <w:r>
        <w:rPr>
          <w:rFonts w:ascii="Times New Roman"/>
          <w:b w:val="false"/>
          <w:i w:val="false"/>
          <w:color w:val="000000"/>
          <w:sz w:val="28"/>
        </w:rPr>
        <w:t>
      Тасымалдау _______________________________________________________________</w:t>
      </w:r>
    </w:p>
    <w:p>
      <w:pPr>
        <w:spacing w:after="0"/>
        <w:ind w:left="0"/>
        <w:jc w:val="left"/>
      </w:pPr>
      <w:r>
        <w:rPr>
          <w:rFonts w:ascii="Times New Roman"/>
          <w:b w:val="false"/>
          <w:i w:val="false"/>
          <w:color w:val="000000"/>
          <w:sz w:val="28"/>
        </w:rPr>
        <w:t>
      ______________________________________ көлік құралымен жүзеге асырылады.</w:t>
      </w:r>
      <w:r>
        <w:br/>
      </w:r>
      <w:r>
        <w:rPr>
          <w:rFonts w:ascii="Times New Roman"/>
          <w:b w:val="false"/>
          <w:i w:val="false"/>
          <w:color w:val="000000"/>
          <w:sz w:val="28"/>
        </w:rPr>
        <w:t>
      (көлік құралының түрін, маркасын, автомобильдің, тіркеменің және жартылай тіркеменің</w:t>
      </w:r>
      <w:r>
        <w:br/>
      </w:r>
      <w:r>
        <w:rPr>
          <w:rFonts w:ascii="Times New Roman"/>
          <w:b w:val="false"/>
          <w:i w:val="false"/>
          <w:color w:val="000000"/>
          <w:sz w:val="28"/>
        </w:rPr>
        <w:t>
      мемлекеттік тіркеу нөмірлері, міндетті техникалық қарап тексеруден өту күні, автокөлік</w:t>
      </w:r>
      <w:r>
        <w:br/>
      </w:r>
      <w:r>
        <w:rPr>
          <w:rFonts w:ascii="Times New Roman"/>
          <w:b w:val="false"/>
          <w:i w:val="false"/>
          <w:color w:val="000000"/>
          <w:sz w:val="28"/>
        </w:rPr>
        <w:t>
      құралына рұқсат беру карточкасының нөмірі)</w:t>
      </w:r>
      <w:r>
        <w:br/>
      </w:r>
      <w:r>
        <w:rPr>
          <w:rFonts w:ascii="Times New Roman"/>
          <w:b w:val="false"/>
          <w:i w:val="false"/>
          <w:color w:val="000000"/>
          <w:sz w:val="28"/>
        </w:rPr>
        <w:t>
      Қосымша хабарлаймын: ___________________________________________________________</w:t>
      </w:r>
      <w:r>
        <w:br/>
      </w:r>
      <w:r>
        <w:rPr>
          <w:rFonts w:ascii="Times New Roman"/>
          <w:b w:val="false"/>
          <w:i w:val="false"/>
          <w:color w:val="000000"/>
          <w:sz w:val="28"/>
        </w:rPr>
        <w:t xml:space="preserve">
      (қауіпті жүкті жөнелтушінің және жүк алушының атауы, нақты пошталық мекенжайы,  телефон нөмірі, факс немесе электрондық поштасының мекенжайы)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20 ___ ж.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6 және 7-сыныптағы қауіпті</w:t>
            </w:r>
            <w:r>
              <w:br/>
            </w:r>
            <w:r>
              <w:rPr>
                <w:rFonts w:ascii="Times New Roman"/>
                <w:b w:val="false"/>
                <w:i w:val="false"/>
                <w:color w:val="000000"/>
                <w:sz w:val="20"/>
              </w:rPr>
              <w:t>жүкті тасымалдауға арнайы</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Тіркеу нөмірі және күні ___________________________________________________________</w:t>
      </w:r>
      <w:r>
        <w:br/>
      </w:r>
      <w:r>
        <w:rPr>
          <w:rFonts w:ascii="Times New Roman"/>
          <w:b w:val="false"/>
          <w:i w:val="false"/>
          <w:color w:val="000000"/>
          <w:sz w:val="28"/>
        </w:rPr>
        <w:t xml:space="preserve">
      (Аумақтық орган ресімдейді)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(аумақтық көліктік бақылау органының атауы)</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xml:space="preserve">
      (заңды тұлғаның атауы немесе дара кәсіпкердің және жеке тұлғаның Т.А.Ә., паспорт деректері) қауіпті жүкті тасымалдауға арналған арнайы рұқсат ресімдеуді (қайта ресімдеуді) сұрайды. </w:t>
      </w:r>
      <w:r>
        <w:br/>
      </w:r>
      <w:r>
        <w:rPr>
          <w:rFonts w:ascii="Times New Roman"/>
          <w:b w:val="false"/>
          <w:i w:val="false"/>
          <w:color w:val="000000"/>
          <w:sz w:val="28"/>
        </w:rPr>
        <w:t xml:space="preserve">
      ________________________________________________________________________________ (тасымалдаушы тасымалдауды жүзеге асыратын қауіпті жүктің сыныбы, БҰҰ нөмірі, атауы және сипаттамасын көрсету) </w:t>
      </w:r>
    </w:p>
    <w:p>
      <w:pPr>
        <w:spacing w:after="0"/>
        <w:ind w:left="0"/>
        <w:jc w:val="both"/>
      </w:pPr>
      <w:r>
        <w:rPr>
          <w:rFonts w:ascii="Times New Roman"/>
          <w:b w:val="false"/>
          <w:i w:val="false"/>
          <w:color w:val="000000"/>
          <w:sz w:val="28"/>
        </w:rPr>
        <w:t xml:space="preserve">
      Тасымалдау _______________________________________ көлік құралымен </w:t>
      </w:r>
    </w:p>
    <w:p>
      <w:pPr>
        <w:spacing w:after="0"/>
        <w:ind w:left="0"/>
        <w:jc w:val="both"/>
      </w:pPr>
      <w:r>
        <w:rPr>
          <w:rFonts w:ascii="Times New Roman"/>
          <w:b w:val="false"/>
          <w:i w:val="false"/>
          <w:color w:val="000000"/>
          <w:sz w:val="28"/>
        </w:rPr>
        <w:t>
      (көлік құралының түрін, маркасын, автомобильдің, тіркеменің және жартылай</w:t>
      </w:r>
    </w:p>
    <w:p>
      <w:pPr>
        <w:spacing w:after="0"/>
        <w:ind w:left="0"/>
        <w:jc w:val="both"/>
      </w:pPr>
      <w:r>
        <w:rPr>
          <w:rFonts w:ascii="Times New Roman"/>
          <w:b w:val="false"/>
          <w:i w:val="false"/>
          <w:color w:val="000000"/>
          <w:sz w:val="28"/>
        </w:rPr>
        <w:t>
      тіркеменің мемлекеттік тіркеу нөмірлерін, куәліктің сериясы мен тіркеу нөмірін көрсету)</w:t>
      </w:r>
    </w:p>
    <w:p>
      <w:pPr>
        <w:spacing w:after="0"/>
        <w:ind w:left="0"/>
        <w:jc w:val="both"/>
      </w:pPr>
      <w:r>
        <w:rPr>
          <w:rFonts w:ascii="Times New Roman"/>
          <w:b w:val="false"/>
          <w:i w:val="false"/>
          <w:color w:val="000000"/>
          <w:sz w:val="28"/>
        </w:rPr>
        <w:t xml:space="preserve">
      ___________________________________________________________ жүзеге асырылады. </w:t>
      </w:r>
    </w:p>
    <w:p>
      <w:pPr>
        <w:spacing w:after="0"/>
        <w:ind w:left="0"/>
        <w:jc w:val="left"/>
      </w:pPr>
      <w:r>
        <w:rPr>
          <w:rFonts w:ascii="Times New Roman"/>
          <w:b w:val="false"/>
          <w:i w:val="false"/>
          <w:color w:val="000000"/>
          <w:sz w:val="28"/>
        </w:rPr>
        <w:t xml:space="preserve">
      (тасымалдау бағытын, қауіпті жүкті тасымалдау күнін және мерзімін, тиеу және түсіру орнын көрсету) </w:t>
      </w:r>
      <w:r>
        <w:br/>
      </w:r>
      <w:r>
        <w:rPr>
          <w:rFonts w:ascii="Times New Roman"/>
          <w:b w:val="false"/>
          <w:i w:val="false"/>
          <w:color w:val="000000"/>
          <w:sz w:val="28"/>
        </w:rPr>
        <w:t xml:space="preserve">
      Қосымша мынаны хабарлаймын: ___________________________________________________ </w:t>
      </w:r>
      <w:r>
        <w:br/>
      </w:r>
      <w:r>
        <w:rPr>
          <w:rFonts w:ascii="Times New Roman"/>
          <w:b w:val="false"/>
          <w:i w:val="false"/>
          <w:color w:val="000000"/>
          <w:sz w:val="28"/>
        </w:rPr>
        <w:t xml:space="preserve">
      (қауіпті жүкті жөнелтушінің және жүк алушының атауы, нақты почталық мекенжайы, </w:t>
      </w:r>
      <w:r>
        <w:br/>
      </w:r>
      <w:r>
        <w:rPr>
          <w:rFonts w:ascii="Times New Roman"/>
          <w:b w:val="false"/>
          <w:i w:val="false"/>
          <w:color w:val="000000"/>
          <w:sz w:val="28"/>
        </w:rPr>
        <w:t xml:space="preserve">
                  телефон нөмірі, факс немесе электрондық почта мекенжайы) </w:t>
      </w:r>
      <w:r>
        <w:br/>
      </w:r>
      <w:r>
        <w:rPr>
          <w:rFonts w:ascii="Times New Roman"/>
          <w:b w:val="false"/>
          <w:i w:val="false"/>
          <w:color w:val="000000"/>
          <w:sz w:val="28"/>
        </w:rPr>
        <w:t xml:space="preserve">
      Қажетті құжаттар өтінішке коса беріледі. Ұсынылған құжаттардың түпнұсқалылығын және дәйектілігін растаймын. </w:t>
      </w:r>
      <w:r>
        <w:br/>
      </w:r>
      <w:r>
        <w:rPr>
          <w:rFonts w:ascii="Times New Roman"/>
          <w:b w:val="false"/>
          <w:i w:val="false"/>
          <w:color w:val="000000"/>
          <w:sz w:val="28"/>
        </w:rPr>
        <w:t xml:space="preserve">
      Арнайы рұқсаттың қолдану мерзімін ___________ бастап ________ дейін сапарға белгілеуді сұраймын.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Көрсетілетін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 </w:t>
      </w:r>
    </w:p>
    <w:p>
      <w:pPr>
        <w:spacing w:after="0"/>
        <w:ind w:left="0"/>
        <w:jc w:val="both"/>
      </w:pPr>
      <w:r>
        <w:rPr>
          <w:rFonts w:ascii="Times New Roman"/>
          <w:b w:val="false"/>
          <w:i w:val="false"/>
          <w:color w:val="000000"/>
          <w:sz w:val="28"/>
        </w:rPr>
        <w:t>
      20 ___ ж.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құралына халықаралық</w:t>
            </w:r>
            <w:r>
              <w:br/>
            </w:r>
            <w:r>
              <w:rPr>
                <w:rFonts w:ascii="Times New Roman"/>
                <w:b w:val="false"/>
                <w:i w:val="false"/>
                <w:color w:val="000000"/>
                <w:sz w:val="20"/>
              </w:rPr>
              <w:t>қатынаста қауіпті жүктерді</w:t>
            </w:r>
            <w:r>
              <w:br/>
            </w:r>
            <w:r>
              <w:rPr>
                <w:rFonts w:ascii="Times New Roman"/>
                <w:b w:val="false"/>
                <w:i w:val="false"/>
                <w:color w:val="000000"/>
                <w:sz w:val="20"/>
              </w:rPr>
              <w:t>тасымалдауға рұқсат беру</w:t>
            </w:r>
            <w:r>
              <w:br/>
            </w:r>
            <w:r>
              <w:rPr>
                <w:rFonts w:ascii="Times New Roman"/>
                <w:b w:val="false"/>
                <w:i w:val="false"/>
                <w:color w:val="000000"/>
                <w:sz w:val="20"/>
              </w:rPr>
              <w:t>туралы 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(аумақтық бөлімшенің атауы)</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(тасымалдаушының атауы, халықаралық автомобильмен жүк тасымалдауды жүзеге асыруға</w:t>
      </w:r>
    </w:p>
    <w:p>
      <w:pPr>
        <w:spacing w:after="0"/>
        <w:ind w:left="0"/>
        <w:jc w:val="both"/>
      </w:pPr>
      <w:r>
        <w:rPr>
          <w:rFonts w:ascii="Times New Roman"/>
          <w:b w:val="false"/>
          <w:i w:val="false"/>
          <w:color w:val="000000"/>
          <w:sz w:val="28"/>
        </w:rPr>
        <w:t xml:space="preserve">
       рұқсат беру куәлігінің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(тасымалдаушы тасымалдауды жүзеге асыратын қауіпті жүктің сыныбы, Біріккен Ұлттар</w:t>
      </w:r>
    </w:p>
    <w:p>
      <w:pPr>
        <w:spacing w:after="0"/>
        <w:ind w:left="0"/>
        <w:jc w:val="both"/>
      </w:pPr>
      <w:r>
        <w:rPr>
          <w:rFonts w:ascii="Times New Roman"/>
          <w:b w:val="false"/>
          <w:i w:val="false"/>
          <w:color w:val="000000"/>
          <w:sz w:val="28"/>
        </w:rPr>
        <w:t>
      Ұйымының нөмірі, атауы және сипаттамасын көрсету) көлік құралына кейбір қауіпті жүктерді</w:t>
      </w:r>
    </w:p>
    <w:p>
      <w:pPr>
        <w:spacing w:after="0"/>
        <w:ind w:left="0"/>
        <w:jc w:val="both"/>
      </w:pPr>
      <w:r>
        <w:rPr>
          <w:rFonts w:ascii="Times New Roman"/>
          <w:b w:val="false"/>
          <w:i w:val="false"/>
          <w:color w:val="000000"/>
          <w:sz w:val="28"/>
        </w:rPr>
        <w:t xml:space="preserve">
      тасымалдауға рұқсат беру туралы куәлікті ресімдеуді сұрайды. </w:t>
      </w:r>
    </w:p>
    <w:p>
      <w:pPr>
        <w:spacing w:after="0"/>
        <w:ind w:left="0"/>
        <w:jc w:val="both"/>
      </w:pPr>
      <w:r>
        <w:rPr>
          <w:rFonts w:ascii="Times New Roman"/>
          <w:b w:val="false"/>
          <w:i w:val="false"/>
          <w:color w:val="000000"/>
          <w:sz w:val="28"/>
        </w:rPr>
        <w:t>
      Тасымалдау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 көлік құралымен жүзеге асырылады. </w:t>
      </w:r>
    </w:p>
    <w:p>
      <w:pPr>
        <w:spacing w:after="0"/>
        <w:ind w:left="0"/>
        <w:jc w:val="both"/>
      </w:pPr>
      <w:r>
        <w:rPr>
          <w:rFonts w:ascii="Times New Roman"/>
          <w:b w:val="false"/>
          <w:i w:val="false"/>
          <w:color w:val="000000"/>
          <w:sz w:val="28"/>
        </w:rPr>
        <w:t>
      (көлік құралының түрін, маркасын, автомобильдің, тіркеменің және жартылай</w:t>
      </w:r>
    </w:p>
    <w:p>
      <w:pPr>
        <w:spacing w:after="0"/>
        <w:ind w:left="0"/>
        <w:jc w:val="both"/>
      </w:pPr>
      <w:r>
        <w:rPr>
          <w:rFonts w:ascii="Times New Roman"/>
          <w:b w:val="false"/>
          <w:i w:val="false"/>
          <w:color w:val="000000"/>
          <w:sz w:val="28"/>
        </w:rPr>
        <w:t xml:space="preserve">
      тіркеменің мемлекеттік тіркеу нөмірлері, міндетті техникалық қарап тексеруден өту </w:t>
      </w:r>
    </w:p>
    <w:p>
      <w:pPr>
        <w:spacing w:after="0"/>
        <w:ind w:left="0"/>
        <w:jc w:val="both"/>
      </w:pPr>
      <w:r>
        <w:rPr>
          <w:rFonts w:ascii="Times New Roman"/>
          <w:b w:val="false"/>
          <w:i w:val="false"/>
          <w:color w:val="000000"/>
          <w:sz w:val="28"/>
        </w:rPr>
        <w:t xml:space="preserve">
      күні, автокөлік құралына рұқсат беру карточкасының нөмірі) </w:t>
      </w:r>
    </w:p>
    <w:p>
      <w:pPr>
        <w:spacing w:after="0"/>
        <w:ind w:left="0"/>
        <w:jc w:val="both"/>
      </w:pPr>
      <w:r>
        <w:rPr>
          <w:rFonts w:ascii="Times New Roman"/>
          <w:b w:val="false"/>
          <w:i w:val="false"/>
          <w:color w:val="000000"/>
          <w:sz w:val="28"/>
        </w:rPr>
        <w:t>
      Қосымша хабарлаймын:_____________________________________________________</w:t>
      </w:r>
    </w:p>
    <w:p>
      <w:pPr>
        <w:spacing w:after="0"/>
        <w:ind w:left="0"/>
        <w:jc w:val="both"/>
      </w:pPr>
      <w:r>
        <w:rPr>
          <w:rFonts w:ascii="Times New Roman"/>
          <w:b w:val="false"/>
          <w:i w:val="false"/>
          <w:color w:val="000000"/>
          <w:sz w:val="28"/>
        </w:rPr>
        <w:t xml:space="preserve">
       (қауіпті жүкті жөнелтушінің және жүк алушының атауы, нақты пошталық мекенжайы, </w:t>
      </w:r>
    </w:p>
    <w:p>
      <w:pPr>
        <w:spacing w:after="0"/>
        <w:ind w:left="0"/>
        <w:jc w:val="both"/>
      </w:pPr>
      <w:r>
        <w:rPr>
          <w:rFonts w:ascii="Times New Roman"/>
          <w:b w:val="false"/>
          <w:i w:val="false"/>
          <w:color w:val="000000"/>
          <w:sz w:val="28"/>
        </w:rPr>
        <w:t xml:space="preserve">
      телефон нөмірі, факс немесе электрондық поштасының мекенжайы) </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w:t>
      </w:r>
    </w:p>
    <w:p>
      <w:pPr>
        <w:spacing w:after="0"/>
        <w:ind w:left="0"/>
        <w:jc w:val="both"/>
      </w:pPr>
      <w:r>
        <w:rPr>
          <w:rFonts w:ascii="Times New Roman"/>
          <w:b w:val="false"/>
          <w:i w:val="false"/>
          <w:color w:val="000000"/>
          <w:sz w:val="28"/>
        </w:rPr>
        <w:t xml:space="preserve">
      қызметтер көрсету кезінде, ақпараттық жүйелерде қамтылған, заңмен қорғалатын </w:t>
      </w:r>
    </w:p>
    <w:p>
      <w:pPr>
        <w:spacing w:after="0"/>
        <w:ind w:left="0"/>
        <w:jc w:val="both"/>
      </w:pPr>
      <w:r>
        <w:rPr>
          <w:rFonts w:ascii="Times New Roman"/>
          <w:b w:val="false"/>
          <w:i w:val="false"/>
          <w:color w:val="000000"/>
          <w:sz w:val="28"/>
        </w:rPr>
        <w:t xml:space="preserve">
      құпияны құрайтын мәліметтерді пайдалануға келісім беремін. </w:t>
      </w:r>
    </w:p>
    <w:p>
      <w:pPr>
        <w:spacing w:after="0"/>
        <w:ind w:left="0"/>
        <w:jc w:val="both"/>
      </w:pPr>
      <w:r>
        <w:rPr>
          <w:rFonts w:ascii="Times New Roman"/>
          <w:b w:val="false"/>
          <w:i w:val="false"/>
          <w:color w:val="000000"/>
          <w:sz w:val="28"/>
        </w:rPr>
        <w:t>
      20___ж. "_____"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