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3e96" w14:textId="f013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министрінің кейбір бұйрықтарына өзгерістер және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Бірінші орынбасары - Қазақстан Республикасы Қаржы министрінің 2019 жылғы 20 қарашадағы № 1278 бұйрығы. Қазақстан Республикасының Әділет министрлігінде 2019 жылғы 21 қарашада № 19634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"Уақытша кедендік бақылау аймақтары, уақытша сақтау орындары және бажсыз сауда дүкендерінің кейбір мәселелері туралы" Қазақстан Республикасы Қаржы министрінің 2018 жылғы 23 ақпандағы № 280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16549 болып тіркелген, 2018 жылғы 26 наурызда Қазақстан Республикасы нормативтік құқықтық актілерінің эталондық бақылау банкінде жарияланған) келесі өзгерістер және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Бажсыз сауда дүкендерін орналастыруға, жайластыруға және жабдықтауға, оның ішінде бейнебақылау жүйесімен жарақтандыруға қойылатын талаптар, оларды құру және жұмыс істеу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 тармақпен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Әуе кемесінің бортында шетелдік тауарларды сатуға арналған және мақұлданған кеңсе, БСД сату бөлмесі ретінде (олар болған жағдайда) қызметтік бөліктерін немесе БСД кеңсе қоймаларын пайдаланады.";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Бажсыз сауда дүкендерінде тауарларды сату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3-1 тармақпен толықтырылсын: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Бажсыз сауда кедендік рәсімімен орналастырылған шетелдік тауарларды керек-жарақтар ретінде өткізу БСД иесінің тауарларға декларация беруі арқылы жүзеге асырылады.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Әуе кемесінің бортында сатылмаған шетелдік тауар қайтарылған жағдайда БСД иесі осы тауарды Кодекстің </w:t>
      </w:r>
      <w:r>
        <w:rPr>
          <w:rFonts w:ascii="Times New Roman"/>
          <w:b w:val="false"/>
          <w:i w:val="false"/>
          <w:color w:val="000000"/>
          <w:sz w:val="28"/>
        </w:rPr>
        <w:t>35-тарауында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бажсыз сауда кедендік рәсімімен орналастыруға міндетті.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ретте, шетелдік тауарды бажсыз сауда кедендік рәсімімен орналастырғанға дейін көрсетілген тауар өз тауарларын сақтау қоймасы ретінде пайдаланылатын БСД-ді орналастыру бөлігінде орналастырылады.".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Премьер-Министрінің Бірінші орынбасары - ҚР Қаржы министрінің 10.04.2020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кірістер комитеті заңнамада белгіленген тәртіппен: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Премьер-Министрінің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Бірінші Орынбасары- 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орынбасары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1278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Есептілікті ұсыну қағидалары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мерзімдеріне, 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сақтауда тұрған,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тасымалданатын, өткізілетін,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өңделетін және (немесе)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пайдаланылатын тауарлар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 туралы,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жасалған кедендік операциялар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 есептілің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органдарының талабы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ғана ұсынылатын,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 мен 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құралдарының есебін ұсыну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тәсілі, электрондық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түрінде ұсынылатын есептердің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құрылымы мен форматы,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толтыру тәртібіне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Керек-жарақтар ретінде өткізілген бажсыз сауда кедендік рәсімімен орналастырылған шетелдік тауарларды есепке алу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1-қосымшаның күші жойылды - ҚР Премьер-Министрінің Бірінші орынбасары - ҚР Қаржы министрінің 10.04.2020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орынбасары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1278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367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деректер жинауға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Бажсыз сауда дүкеніне түскен тауарлар және оларды өткізу туралы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2-қосымшаның күші жойылды - ҚР Премьер-Министрінің Бірінші орынбасары - ҚР Қаржы министрінің 10.04.2020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