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c0d0e" w14:textId="f7c0d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"Жүргізуші куәлігі және көлік құралын тіркеу туралы куәлік бланкілерінің нысандары мен үлгілерін бекіту туралы" Қазақстан Республикасы Ішкі істер министрінің 2014 жылғы 8 желтоқсандағы № 874 бұйрығына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2019 жылғы 22 қарашадағы № 1002 бұйрығы. Қазақстан Республикасының Әділет министрлігінде 2019 жылғы 22 қарашада № 19639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"Жүргізуші куәлігі және көлік құралын тіркеу туралы куәлік бланкілерінің нысандары мен үлгілерін бекіту туралы" Қазақстан Республикасы Ішкі істер министрінің 2014 жылғы 8 желтоқсандағы № 874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10064 болып тіркелген, "Егемен Қазақстан" газетінің 2015 жылғы 21 қаңтардағы № 12 (27888) санында жарияланған) мынадай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Жүргізуші куәлігі бланкісінің </w:t>
      </w:r>
      <w:r>
        <w:rPr>
          <w:rFonts w:ascii="Times New Roman"/>
          <w:b w:val="false"/>
          <w:i w:val="false"/>
          <w:color w:val="000000"/>
          <w:sz w:val="28"/>
        </w:rPr>
        <w:t>үлгісі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Көлік құралын тіркеу туралы куәлік </w:t>
      </w:r>
      <w:r>
        <w:rPr>
          <w:rFonts w:ascii="Times New Roman"/>
          <w:b w:val="false"/>
          <w:i w:val="false"/>
          <w:color w:val="000000"/>
          <w:sz w:val="28"/>
        </w:rPr>
        <w:t>үлгісі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Әкімшілік полиция комитеті (М.Қ. Байболов) Қазақстан Республикасының заңнамасында белгіленген тәртіппен: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Ішкі істер министрлігінің интернет-ресурсында орналастыруды;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4) тармақшаларында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министрінің жетекшілік ететін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1002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Нысан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Жүргізуші куәлігінің үлгісі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Беткі жағы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85000" cy="459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85000" cy="459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46900" cy="444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444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куәлігінің интегралдық микросызбасы мынадай мәліметтерді қамтиды: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жүргізуші куәлігі туралы: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сериясы мен нөмірі;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берілген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 берген органның атауы;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жүргізуші туралы: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тегі, аты, әкесінің 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туған күні және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сәйкестендіру нөмірі (ЖСН);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басты куәландыратын құжаттың түрі, сериясы, нөмірі және берілген күні;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фотосуреті;</w:t>
      </w:r>
    </w:p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көлік құралын басқаруға рұқсаты туралы: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рұқсат етілген санаттар;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жүргізуші куәлігінің қолданылу мерзімінің аяқталуы;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белгілер.</w:t>
      </w:r>
    </w:p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жүргізуші куәліктері бланкілерінің серияларын белгілеу үшін латын транскрипциясындағы мынадай әріптік белгілеулер бекітіледі.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белгілеу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үлгіге сәйкес жүргізуші куәліктері 2020 жылғы 1 қаңтардан бастап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қаңтарға дейін дайындалған және берілген жүргізуші куәліктері олардың әрекет ету немесе ауыстыру мерзімі аяқталғанға дейін жарамды болып табылады.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Ішкі істер министрінің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22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1002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874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көлік құралын тіркеу туралы куәліктің үлгілері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Беткі жағы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342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342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Сыртқы жағы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972300" cy="4457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723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құралын тіркеу куәлігінің интегралдық микросызбасы мынадай мәліметтерді қамтиды: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тіркеу нөмір белгісі;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куәліктің сериясы мен тіркеу нөмірі;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куәліктің берілген күні;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маркасы, моделі;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құралының шыққан жылы;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санаты (басқару құқығы/көлік құралы);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есептен шығарылғаны туралы белгі;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сәйкестендіру нөмірі (VIN, шанақ, шасси);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жүктемесіз массасы kg.;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қозғалтқыштың көлемі, см. куб.;</w:t>
      </w:r>
    </w:p>
    <w:bookmarkEnd w:id="31"/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рұқсат етілген max массасы, kg;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көлік құралының түсі;</w:t>
      </w:r>
    </w:p>
    <w:bookmarkEnd w:id="33"/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көлік құралының иесі;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тұрғылықты жері;</w:t>
      </w:r>
    </w:p>
    <w:bookmarkEnd w:id="35"/>
    <w:bookmarkStart w:name="z4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ерекше белгілері;</w:t>
      </w:r>
    </w:p>
    <w:bookmarkEnd w:id="36"/>
    <w:bookmarkStart w:name="z4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бастапқы тіркелген күні;</w:t>
      </w:r>
    </w:p>
    <w:bookmarkEnd w:id="37"/>
    <w:bookmarkStart w:name="z4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көлік құралын қайта жабдықтау түрлері туралы мәліметтер;</w:t>
      </w:r>
    </w:p>
    <w:bookmarkEnd w:id="38"/>
    <w:bookmarkStart w:name="z4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жеке сәйкестендіру нөмірі/бизнес сәйкестендіру нөмірі;</w:t>
      </w:r>
    </w:p>
    <w:bookmarkEnd w:id="39"/>
    <w:bookmarkStart w:name="z4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көлік құралын тіркеу органының атауы;</w:t>
      </w:r>
    </w:p>
    <w:bookmarkEnd w:id="40"/>
    <w:bookmarkStart w:name="z4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дайындаушы ел;</w:t>
      </w:r>
    </w:p>
    <w:bookmarkEnd w:id="41"/>
    <w:bookmarkStart w:name="z4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өзге де мәліметтер.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Қажеттілігіне қарай, жолдар өзгертілуі және қосылуы мүмкін.</w:t>
      </w:r>
    </w:p>
    <w:bookmarkStart w:name="z4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Қазақстан Республикасының Нұр-Сұлтан, Алматы, Шымкент қалалары мен облыстарына көлік құралдарын тіркеу туралы куәліктер бланкілерінің серияларын белгілеу үшін латын транскрипциясындағы мынадай әріптік белгілеулер бекітіледі.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86"/>
        <w:gridCol w:w="1959"/>
        <w:gridCol w:w="7555"/>
      </w:tblGrid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Өңірдің атауы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Әріптік белгілеу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Нұр-Сұлтан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Қарағанды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Қызылорда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Маңғыстау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Түркістан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 Қазақстан облысы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Шымкент қаласы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</w:t>
            </w:r>
          </w:p>
        </w:tc>
      </w:tr>
      <w:tr>
        <w:trPr>
          <w:trHeight w:val="30" w:hRule="atLeast"/>
        </w:trPr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</w:t>
            </w:r>
          </w:p>
        </w:tc>
        <w:tc>
          <w:tcPr>
            <w:tcW w:w="7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G, Q, W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үлгіге сәйкес көлік құралдарын тіркеу туралы куәліктер 2020 жылғы 1 қаңтардан бастап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2020 жылғы 1 қаңтарға дейін дайындалған және берілген көлік құралдарын тіркеу туралы куәліктер көлік құралдарын қайта тіркегенге дейін жарамды болып табылады.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