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c295" w14:textId="435c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"Әуежайларда жерде қызмет көрсетуді жүзеге асыру қағидаларын бекіту туралы" Қазақстан Республикасы Инвестициялар және даму министрінің міндетін атқарушысының 2017 жылғы 31 шілдедегі № 516 және Қазақстан Республикасы Ұлттық экономика министрінің 2017 жылғы 24 тамыздағы № 311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2019 жылғы 15 қарашадағы № 850 және Қазақстан Республикасы Ұлттық экономика министрінің 2019 жылғы 21 қарашадағы № 92 бірлескен бұйрығы. Қазақстан Республикасының Әділет министрлігінде 2019 жылғы 26 қарашада № 19652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"Әуежайларда жерде қызмет көрсетуді жүзеге асыру қағидаларын бекіту туралы" Қазақстан Республикасы Инвестициялар және даму министрінің міндетін атқарушысының 2017 жылғы 31 шілдедегі № 516 және Қазақстан Республикасы Ұлттық экономика министрінің 2017 жылғы 24 тамыздағы № 311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15752 болып тіркелген, 2017 жылғы 25 қазанда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Дәленов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