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9b096" w14:textId="029b0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"Білім беру ұйымдары білім беру қызметінде пайдаланатын қатаң есептіліктегі құжаттардың нысанын бекіту туралы" Қазақстан Республикасы Білім және ғылым министрінің міндетін атқарушының 2007 жылғы 23 қазандағы № 502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м.а. 2019 жылғы 27 қарашадағы № 511 бұйрығы. Қазақстан Республикасының Әділет министрлігінде 2019 жылғы 28 қарашада № 19657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23-тармақшасын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жүзеге асыру мақсатында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"Білім беру ұйымдары білім беру қызметінде пайдаланатын қатаң есептіліктегі құжаттардың нысанын бекіту туралы" Қазақстан Республикасы Білім және ғылым министрінің міндетін атқарушының 2007 жылғы 23 қазандағы № 502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4991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білім беру ұйымдары білім беру қызметінде пайдаланатын қатаң есептіліктегі құжаттардың </w:t>
      </w:r>
      <w:r>
        <w:rPr>
          <w:rFonts w:ascii="Times New Roman"/>
          <w:b w:val="false"/>
          <w:i w:val="false"/>
          <w:color w:val="000000"/>
          <w:sz w:val="28"/>
        </w:rPr>
        <w:t>нысандарында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студенттің оқу жетістіктерінің карточкасы алынып тасталсын;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студенттің сынақ кітапшасы алынып тасталсын;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магистранттың сынақ кітапшасы алынып тасталсын;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докторанттың сынақ кітапшасы алынып тасталсын.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Білім және ғылым министрлігінің ресми интернет-ресурсында орналастыруды;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Білім және ғылым вице-министріне жүктелсін.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Министрдің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