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c6cc8" w14:textId="9bc6c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"Өнеркәсіптік қауіпсіздік саласындағы мемлекеттік инспекторлар актілерінің нысандарын бекіту туралы" Қазақстан Республикасы Инвестициялар және даму министрінің міндетін атқарушының 2015 жылғы 1 қыркүйектегі № 894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инфрақұрылымдық даму министрінің 2019 жылғы 22 қарашадағы № 874 бұйрығы. Қазақстан Республикасының Әділет министрлігінде 2019 жылғы 29 қарашада № 19662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 т</w:t>
      </w:r>
      <w:r>
        <w:rPr>
          <w:rFonts w:ascii="Times New Roman"/>
          <w:b w:val="false"/>
          <w:i w:val="false"/>
          <w:color w:val="ff0000"/>
          <w:sz w:val="28"/>
        </w:rPr>
        <w:t>. қараңыз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"Өнеркәсіптік қауіпсіздік саласындағы мемлекеттік инспекторлар актілерінің нысандарын бекіту туралы" Қазақстан Республикасы Инвестициялар және даму министрінің міндетін атқарушының 2015 жылғы 1 қыркүйектегі № 894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12144 болып тіркелген, 2015 жылғы 14 қазанда "Әділет" ақпараттық-құқтық жүйесінде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инфрақұрылымдық даму министрлігінің Индустриялық даму және өнеркәсіптік қауіпсіздік комитеті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Индустрия және инфрақұрылымдық даму министрлігінің интернет-ресурсында орналастыруды қамтамасыз етсін.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Индустрия және инфрақұрылымдық даму вице-министріне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жиырма бір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