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9a792" w14:textId="f89a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бухгалтерлік есепті жүргізу, қаржылық есептілікті ұсыну және бухгалтерлік есепті жүргізуді автоматтандыру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28 қарашадағы № 220 қаулысы. Қазақстан Республикасының Әділет министрлігінде 2019 жылғы 3 желтоқсанда № 19673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Осы бұйрық 01.01.2020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xml:space="preserve">" 2007 жылғы 28 ақпандағы Қазақстан Республикасының заңдарына сәйкес және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бухгалтерлік есепті жүргізу, қаржылық есептілікті ұсыну және бухгалтерлік есеп жүргізуді автоматтандыру мәселелері бойынша өзгерістер мен толықтырулар енгізілетін Қазақстан Республикасы Ұлттық Банкі Басқармасының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Бухгалтерлік есеп департаменті (Рахметова С.К.)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(Қасенов А.С.)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(Адамбаева Ә.Р.)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6"/>
    <w:bookmarkStart w:name="z8" w:id="7"/>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Д.Т. Ғалиеваға жүктелсін. </w:t>
      </w:r>
    </w:p>
    <w:bookmarkEnd w:id="7"/>
    <w:bookmarkStart w:name="z9" w:id="8"/>
    <w:p>
      <w:pPr>
        <w:spacing w:after="0"/>
        <w:ind w:left="0"/>
        <w:jc w:val="both"/>
      </w:pPr>
      <w:r>
        <w:rPr>
          <w:rFonts w:ascii="Times New Roman"/>
          <w:b w:val="false"/>
          <w:i w:val="false"/>
          <w:color w:val="000000"/>
          <w:sz w:val="28"/>
        </w:rPr>
        <w:t>
      5. Осы қаулы 2020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xml:space="preserve">
      Статистика комитеті </w:t>
      </w:r>
    </w:p>
    <w:p>
      <w:pPr>
        <w:spacing w:after="0"/>
        <w:ind w:left="0"/>
        <w:jc w:val="both"/>
      </w:pPr>
      <w:r>
        <w:rPr>
          <w:rFonts w:ascii="Times New Roman"/>
          <w:b w:val="false"/>
          <w:i w:val="false"/>
          <w:color w:val="000000"/>
          <w:sz w:val="28"/>
        </w:rPr>
        <w:t xml:space="preserve">
      2019 жылғы "___" 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220 қаулысына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Бухгалтерлік есепті жүргізу, қаржылық есептілікті ұсыну және бухгалтерлік есепті жүргізуді автоматтандыру мәселелері бойынша өзгерістер мен толықтырулар енгізілетін Қазақстан Республикасы Ұлттық Банкі Басқармасының кейбір қаулыларының тізбесі</w:t>
      </w:r>
    </w:p>
    <w:bookmarkEnd w:id="9"/>
    <w:bookmarkStart w:name="z12" w:id="10"/>
    <w:p>
      <w:pPr>
        <w:spacing w:after="0"/>
        <w:ind w:left="0"/>
        <w:jc w:val="both"/>
      </w:pPr>
      <w:r>
        <w:rPr>
          <w:rFonts w:ascii="Times New Roman"/>
          <w:b w:val="false"/>
          <w:i w:val="false"/>
          <w:color w:val="000000"/>
          <w:sz w:val="28"/>
        </w:rPr>
        <w:t xml:space="preserve">
      1. "Қазақстан Республикасы қаржы нарығының жекелеген субъектілеріне арналған бухгалтерлік есептің үлгі шот жоспарын бекіту туралы" Қазақстан Республикасы Ұлттық Банкі Басқармасының 2008 жылғы 22 қыркүйектегі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5348 болып тіркелген, 2008 жылғы 12 желтоқсанда Қазақстан Республикасының Орталық атқарушы және өзге де орталық мемлекеттік органдарының актілер жинағында № 12 жарияланды) мынадай өзгеріс енгізілсін:</w:t>
      </w:r>
    </w:p>
    <w:bookmarkEnd w:id="10"/>
    <w:bookmarkStart w:name="z13" w:id="11"/>
    <w:p>
      <w:pPr>
        <w:spacing w:after="0"/>
        <w:ind w:left="0"/>
        <w:jc w:val="both"/>
      </w:pPr>
      <w:r>
        <w:rPr>
          <w:rFonts w:ascii="Times New Roman"/>
          <w:b w:val="false"/>
          <w:i w:val="false"/>
          <w:color w:val="000000"/>
          <w:sz w:val="28"/>
        </w:rPr>
        <w:t xml:space="preserve">
      көрсетілген қаулымен көрсетілген Қазақстан Республикасы қаржы нарығының жекелеген субъектілеріне арналған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xml:space="preserve">
      "1. Осы Қазақстан Республикасы қаржы нарығының жекелеген субъектілеріне арналған бухгалтерлік есептің үлгі шот жоспары (бұдан әрі - Шоттар жоспары)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бірыңғай жинақтаушы зейнетақы қорының, ерікті жинақтаушы зейнетақы қорларының (бұдан әрі - жинақтаушы зейнетақы қорлары), банк операцияларының жекелеген түрлерін жүзеге асыратын ұйымдардың (бұрын еншілес банк болған заңды тұлғаны қоспағанда), Қазақстан Республикасының бағалы қағаздар нарығы кәсіби қатысушыларының, микроқаржылық қызметті жүзеге асыратын ұйымдардың және сақтандыру брокерлерінің (бұдан әрі - ұйымдар) қаржылық есептілік элементтерін топтастыру және қаржылық есептілікті жасау үшін бухгалтерлік есеп шоттарында құндық көрсеткішпен ағымдағы көрсетуге арналған.".</w:t>
      </w:r>
    </w:p>
    <w:bookmarkEnd w:id="12"/>
    <w:bookmarkStart w:name="z16" w:id="13"/>
    <w:p>
      <w:pPr>
        <w:spacing w:after="0"/>
        <w:ind w:left="0"/>
        <w:jc w:val="both"/>
      </w:pPr>
      <w:r>
        <w:rPr>
          <w:rFonts w:ascii="Times New Roman"/>
          <w:b w:val="false"/>
          <w:i w:val="false"/>
          <w:color w:val="000000"/>
          <w:sz w:val="28"/>
        </w:rPr>
        <w:t xml:space="preserve">
      2. "Қаржы нарығының жекелеген субъектілерінің бухгалтерлік есепті жүргізуі жөніндегі нұсқаулықты бекіту туралы" Қазақстан Республикасы Ұлттық Банкі Басқармасының 2011 жылғы 1 шілдедегі № 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7121 болып тіркелген, 2011 жылғы 5 қазанда "Заң газеті" газетінде № 144 (2134) жарияланған) мынадай өзгеріс енгізілсін:</w:t>
      </w:r>
    </w:p>
    <w:bookmarkEnd w:id="13"/>
    <w:bookmarkStart w:name="z17" w:id="14"/>
    <w:p>
      <w:pPr>
        <w:spacing w:after="0"/>
        <w:ind w:left="0"/>
        <w:jc w:val="both"/>
      </w:pPr>
      <w:r>
        <w:rPr>
          <w:rFonts w:ascii="Times New Roman"/>
          <w:b w:val="false"/>
          <w:i w:val="false"/>
          <w:color w:val="000000"/>
          <w:sz w:val="28"/>
        </w:rPr>
        <w:t xml:space="preserve">
      көрсетілген қаулымен бекітілген Қаржы нарығының жекелеген субъектілерінің бухгалтерлік есепті жүргізуі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"2. Осы Нұсқаулық (бұдан әрі - осы Нұсқаулық) бірыңғай жинақтаушы зейнетақы қорының, ерікті жинақтаушы зейнетақы қорларының (бұдан әрі - жинақтаушы зейнетақы қорлары), банк операцияларының жекелеген түрлерiн жүзеге асыратын ұйымдардың (бұрын еншілес банк болған заңды тұлғаны қоспағанда), бағалы қағаздар нарығы кәсiби қатысушыларының, микроқаржылық қызметті жүзеге асыратын ұйымдардың және сақтандыру брокерлерінің (бұдан әрi - ұйым) меншiктi ақшаны салымдарға, қарыздарға, бағалы қағаздарға, туынды қаржы құралдарына, тазартылған бағалы металдарға, шетел валютасына орналастыру операцияларының, хеджирлеу операцияларының, сондай-ақ РЕПО және керi РЕПО операцияларының бухгалтерлiк есебін жүргiзуді нақтылайды.";</w:t>
      </w:r>
    </w:p>
    <w:bookmarkEnd w:id="15"/>
    <w:bookmarkStart w:name="z20" w:id="16"/>
    <w:p>
      <w:pPr>
        <w:spacing w:after="0"/>
        <w:ind w:left="0"/>
        <w:jc w:val="both"/>
      </w:pPr>
      <w:r>
        <w:rPr>
          <w:rFonts w:ascii="Times New Roman"/>
          <w:b w:val="false"/>
          <w:i w:val="false"/>
          <w:color w:val="000000"/>
          <w:sz w:val="28"/>
        </w:rPr>
        <w:t xml:space="preserve">
      3. "Қаржы ұйымдарының, микроқаржы ұйымдарының қаржылық есептiлiктi ұсынуы қағидаларын бекіту туралы" Қазақстан Республикасы Ұлттық Банкі Басқармасының 2016 жылғы 28 қаңтардағы № 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13504 болып тіркелген, 2016 жылғы 7 сәуірде "Әділет" ақпараттық-құқықтық жүйесінде жарияланған) мынадай өзгерістер енгізілсін: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"Қаржы ұйымдарының және микроқаржылық қызметті жүзеге асыратын ұйымдардың қаржылық есептiлiктi ұсыну қағидаларын бекіту туралы";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xml:space="preserve">" 2007 жылғы 28 ақпандағы Қазақстан Республикасының заңдарына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қаржы ұйымдарының және микроқаржылық қызметті жүзеге асыратын ұйымдардың қаржылық есептілікті ұсыну тәртібін жетілдіру мақсатында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18"/>
    <w:bookmarkStart w:name="z25" w:id="19"/>
    <w:p>
      <w:pPr>
        <w:spacing w:after="0"/>
        <w:ind w:left="0"/>
        <w:jc w:val="both"/>
      </w:pPr>
      <w:r>
        <w:rPr>
          <w:rFonts w:ascii="Times New Roman"/>
          <w:b w:val="false"/>
          <w:i w:val="false"/>
          <w:color w:val="000000"/>
          <w:sz w:val="28"/>
        </w:rPr>
        <w:t>
      1. Қоса беріліп отырған Қаржы ұйымдарының және микроқаржылық қызметті жүзеге асыратын ұйымдардың қаржылық есептiлiктi ұсыну қағидалары бекітілсін.";</w:t>
      </w:r>
    </w:p>
    <w:bookmarkEnd w:id="19"/>
    <w:bookmarkStart w:name="z26" w:id="20"/>
    <w:p>
      <w:pPr>
        <w:spacing w:after="0"/>
        <w:ind w:left="0"/>
        <w:jc w:val="both"/>
      </w:pPr>
      <w:r>
        <w:rPr>
          <w:rFonts w:ascii="Times New Roman"/>
          <w:b w:val="false"/>
          <w:i w:val="false"/>
          <w:color w:val="000000"/>
          <w:sz w:val="28"/>
        </w:rPr>
        <w:t xml:space="preserve">
      көрсетілген қаулымен бекітілген Қаржы ұйымдарының, микроқаржы ұйымдарының қаржылық есептiлiктi ұсынуы </w:t>
      </w:r>
      <w:r>
        <w:rPr>
          <w:rFonts w:ascii="Times New Roman"/>
          <w:b w:val="false"/>
          <w:i w:val="false"/>
          <w:color w:val="000000"/>
          <w:sz w:val="28"/>
        </w:rPr>
        <w:t>қағидаларында</w:t>
      </w:r>
      <w:r>
        <w:rPr>
          <w:rFonts w:ascii="Times New Roman"/>
          <w:b w:val="false"/>
          <w:i w:val="false"/>
          <w:color w:val="000000"/>
          <w:sz w:val="28"/>
        </w:rPr>
        <w:t>:</w:t>
      </w:r>
    </w:p>
    <w:bookmarkEnd w:id="20"/>
    <w:bookmarkStart w:name="z27" w:id="21"/>
    <w:p>
      <w:pPr>
        <w:spacing w:after="0"/>
        <w:ind w:left="0"/>
        <w:jc w:val="both"/>
      </w:pPr>
      <w:r>
        <w:rPr>
          <w:rFonts w:ascii="Times New Roman"/>
          <w:b w:val="false"/>
          <w:i w:val="false"/>
          <w:color w:val="000000"/>
          <w:sz w:val="28"/>
        </w:rPr>
        <w:t>
      тақырыбы мынадай редакцияда жазылсын:</w:t>
      </w:r>
    </w:p>
    <w:bookmarkEnd w:id="21"/>
    <w:bookmarkStart w:name="z28" w:id="22"/>
    <w:p>
      <w:pPr>
        <w:spacing w:after="0"/>
        <w:ind w:left="0"/>
        <w:jc w:val="both"/>
      </w:pPr>
      <w:r>
        <w:rPr>
          <w:rFonts w:ascii="Times New Roman"/>
          <w:b w:val="false"/>
          <w:i w:val="false"/>
          <w:color w:val="000000"/>
          <w:sz w:val="28"/>
        </w:rPr>
        <w:t>
      "Қаржы ұйымдарының және микроқаржылық қызметті жүзеге асыратын ұйымдардың қаржылық есептiлiктi ұсыну қағидаларын бекіту туралы";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0" w:id="23"/>
    <w:p>
      <w:pPr>
        <w:spacing w:after="0"/>
        <w:ind w:left="0"/>
        <w:jc w:val="both"/>
      </w:pPr>
      <w:r>
        <w:rPr>
          <w:rFonts w:ascii="Times New Roman"/>
          <w:b w:val="false"/>
          <w:i w:val="false"/>
          <w:color w:val="000000"/>
          <w:sz w:val="28"/>
        </w:rPr>
        <w:t>
      "1. Осы Қаржы ұйымдарының және микроқаржылық қызметті жүзеге асыратын ұйымдардың қаржылық есептiлiктi ұсынуы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2007 жылғы 28 ақпандағы Қазақстан Республикасының заңдарына сәйкес әзірленді және қаржылық есептілік нысандарын, тiзбесiн, кезеңділігін және Ұсыну мерзімін қоса алғанда, қаржы ұйымдарының және микроқаржылық қызметті жүзеге асыратын ұйымдардың қаржылық есептiлiктi ұсыну тәртібін айқындайды.";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6)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3" w:id="24"/>
    <w:p>
      <w:pPr>
        <w:spacing w:after="0"/>
        <w:ind w:left="0"/>
        <w:jc w:val="both"/>
      </w:pPr>
      <w:r>
        <w:rPr>
          <w:rFonts w:ascii="Times New Roman"/>
          <w:b w:val="false"/>
          <w:i w:val="false"/>
          <w:color w:val="000000"/>
          <w:sz w:val="28"/>
        </w:rPr>
        <w:t>
      "12. Микроқаржылық қызметті жүзеге асыратын ұйымдар жыл сайын есепті жылдан кейінгі жылдың 30 сәуіріне (қоса алғанда) дейінгі мерзімде өзінің орналасқан жері бойынша Ұлттық Банктің аумақтық филиалына жылдық қаржылық есептілікті қағаз тасымалдағышта ұсынады.";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18-тармақтар мынадай редакцияда жазылсын:</w:t>
      </w:r>
    </w:p>
    <w:bookmarkStart w:name="z35" w:id="25"/>
    <w:p>
      <w:pPr>
        <w:spacing w:after="0"/>
        <w:ind w:left="0"/>
        <w:jc w:val="both"/>
      </w:pPr>
      <w:r>
        <w:rPr>
          <w:rFonts w:ascii="Times New Roman"/>
          <w:b w:val="false"/>
          <w:i w:val="false"/>
          <w:color w:val="000000"/>
          <w:sz w:val="28"/>
        </w:rPr>
        <w:t>
      "16. Ұлттық Банкке ай сайынғы қаржылық есептілікті:</w:t>
      </w:r>
    </w:p>
    <w:bookmarkEnd w:id="25"/>
    <w:bookmarkStart w:name="z36" w:id="26"/>
    <w:p>
      <w:pPr>
        <w:spacing w:after="0"/>
        <w:ind w:left="0"/>
        <w:jc w:val="both"/>
      </w:pPr>
      <w:r>
        <w:rPr>
          <w:rFonts w:ascii="Times New Roman"/>
          <w:b w:val="false"/>
          <w:i w:val="false"/>
          <w:color w:val="000000"/>
          <w:sz w:val="28"/>
        </w:rPr>
        <w:t xml:space="preserve">
      1) сақтандыру (қайта сақтандыру) ұйымдары, исламдық сақтандыру (қайта сақтандыру) ұйымдары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есепті айдан кейінгі айдың алтыншы жұмыс күнінен кешіктірмей;</w:t>
      </w:r>
    </w:p>
    <w:bookmarkEnd w:id="26"/>
    <w:bookmarkStart w:name="z37" w:id="27"/>
    <w:p>
      <w:pPr>
        <w:spacing w:after="0"/>
        <w:ind w:left="0"/>
        <w:jc w:val="both"/>
      </w:pPr>
      <w:r>
        <w:rPr>
          <w:rFonts w:ascii="Times New Roman"/>
          <w:b w:val="false"/>
          <w:i w:val="false"/>
          <w:color w:val="000000"/>
          <w:sz w:val="28"/>
        </w:rPr>
        <w:t xml:space="preserve">
      2) бірыңғай жинақтаушы зейнетақы қоры Қағидаларға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нысандар бойынша есепті айдан кейінгі айдың жиырмасынан кешіктірмей;</w:t>
      </w:r>
    </w:p>
    <w:bookmarkEnd w:id="27"/>
    <w:bookmarkStart w:name="z38" w:id="28"/>
    <w:p>
      <w:pPr>
        <w:spacing w:after="0"/>
        <w:ind w:left="0"/>
        <w:jc w:val="both"/>
      </w:pPr>
      <w:r>
        <w:rPr>
          <w:rFonts w:ascii="Times New Roman"/>
          <w:b w:val="false"/>
          <w:i w:val="false"/>
          <w:color w:val="000000"/>
          <w:sz w:val="28"/>
        </w:rPr>
        <w:t xml:space="preserve">
      3) ерікті жинақтаушы зейнетақы қорлары Қағидаларға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нысандар бойынша есепті айдан кейінгі айдың бесінші жұмыс күнінен кешіктірмей;</w:t>
      </w:r>
    </w:p>
    <w:bookmarkEnd w:id="28"/>
    <w:bookmarkStart w:name="z39" w:id="29"/>
    <w:p>
      <w:pPr>
        <w:spacing w:after="0"/>
        <w:ind w:left="0"/>
        <w:jc w:val="both"/>
      </w:pPr>
      <w:r>
        <w:rPr>
          <w:rFonts w:ascii="Times New Roman"/>
          <w:b w:val="false"/>
          <w:i w:val="false"/>
          <w:color w:val="000000"/>
          <w:sz w:val="28"/>
        </w:rPr>
        <w:t xml:space="preserve">
      4) бағалы қағаздар нарығында брокерлік және дилерлік қызметті жүзеге асыратын ұйымдар Қағидаларға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нысандар бойынша есепті айдан кейінгі айдың бесінші жұмыс күнінен кешіктірмей;</w:t>
      </w:r>
    </w:p>
    <w:bookmarkEnd w:id="29"/>
    <w:bookmarkStart w:name="z40" w:id="30"/>
    <w:p>
      <w:pPr>
        <w:spacing w:after="0"/>
        <w:ind w:left="0"/>
        <w:jc w:val="both"/>
      </w:pPr>
      <w:r>
        <w:rPr>
          <w:rFonts w:ascii="Times New Roman"/>
          <w:b w:val="false"/>
          <w:i w:val="false"/>
          <w:color w:val="000000"/>
          <w:sz w:val="28"/>
        </w:rPr>
        <w:t xml:space="preserve">
      5) инвестициялық портфельді басқарушылар Қағидаларға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нысандар бойынша есепті айдан кейінгі айдың бесінші жұмыс күнінен кешіктірмей;</w:t>
      </w:r>
    </w:p>
    <w:bookmarkEnd w:id="30"/>
    <w:bookmarkStart w:name="z41" w:id="31"/>
    <w:p>
      <w:pPr>
        <w:spacing w:after="0"/>
        <w:ind w:left="0"/>
        <w:jc w:val="both"/>
      </w:pPr>
      <w:r>
        <w:rPr>
          <w:rFonts w:ascii="Times New Roman"/>
          <w:b w:val="false"/>
          <w:i w:val="false"/>
          <w:color w:val="000000"/>
          <w:sz w:val="28"/>
        </w:rPr>
        <w:t xml:space="preserve">
      6) "өмірді сақтандыру" саласында лицензиясы бар және сақтанушының сақтандырушының инвестицияларына қатысу талаптары көзделетін сақтандыру шарттарын жасауды жүзеге асыратын сақтандыру ұйымдары Қағидаларға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нысандар бойынша есепті айдан кейінгі айдың алтыншы жұмыс күнінен кешіктірмей: </w:t>
      </w:r>
    </w:p>
    <w:bookmarkEnd w:id="31"/>
    <w:bookmarkStart w:name="z42" w:id="32"/>
    <w:p>
      <w:pPr>
        <w:spacing w:after="0"/>
        <w:ind w:left="0"/>
        <w:jc w:val="both"/>
      </w:pPr>
      <w:r>
        <w:rPr>
          <w:rFonts w:ascii="Times New Roman"/>
          <w:b w:val="false"/>
          <w:i w:val="false"/>
          <w:color w:val="000000"/>
          <w:sz w:val="28"/>
        </w:rPr>
        <w:t xml:space="preserve">
      7) Ұлттық почта операторы Қағидаларға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нысандар бойынша есепті айдан кейінгі айдың жиырма бесінен кешіктірмей ұсынады.</w:t>
      </w:r>
    </w:p>
    <w:bookmarkEnd w:id="32"/>
    <w:bookmarkStart w:name="z43" w:id="33"/>
    <w:p>
      <w:pPr>
        <w:spacing w:after="0"/>
        <w:ind w:left="0"/>
        <w:jc w:val="both"/>
      </w:pPr>
      <w:r>
        <w:rPr>
          <w:rFonts w:ascii="Times New Roman"/>
          <w:b w:val="false"/>
          <w:i w:val="false"/>
          <w:color w:val="000000"/>
          <w:sz w:val="28"/>
        </w:rPr>
        <w:t>
      17. Ұлттық Банкке тоқсан сайынғы қаржылық есептілікті:</w:t>
      </w:r>
    </w:p>
    <w:bookmarkEnd w:id="33"/>
    <w:bookmarkStart w:name="z44" w:id="34"/>
    <w:p>
      <w:pPr>
        <w:spacing w:after="0"/>
        <w:ind w:left="0"/>
        <w:jc w:val="both"/>
      </w:pPr>
      <w:r>
        <w:rPr>
          <w:rFonts w:ascii="Times New Roman"/>
          <w:b w:val="false"/>
          <w:i w:val="false"/>
          <w:color w:val="000000"/>
          <w:sz w:val="28"/>
        </w:rPr>
        <w:t xml:space="preserve">
      1) сақтандыру брокерлері Қағидаларға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нысандар бойынша есепті тоқсаннан кейінгі айдың алтыншы жұмыс күнінен кешіктірмей;</w:t>
      </w:r>
    </w:p>
    <w:bookmarkEnd w:id="34"/>
    <w:bookmarkStart w:name="z45" w:id="35"/>
    <w:p>
      <w:pPr>
        <w:spacing w:after="0"/>
        <w:ind w:left="0"/>
        <w:jc w:val="both"/>
      </w:pPr>
      <w:r>
        <w:rPr>
          <w:rFonts w:ascii="Times New Roman"/>
          <w:b w:val="false"/>
          <w:i w:val="false"/>
          <w:color w:val="000000"/>
          <w:sz w:val="28"/>
        </w:rPr>
        <w:t xml:space="preserve">
      2) банк операцияларының жекелеген түрлерін жүзеге асыратын ұйымдар (Ұлттық почта операторын, ипотекалық ұйымдарды, қызметін Қазақстан Республикасы Ұлттық Банкінің қолма-қол шетел валютасымен айырбастау операцияларына лицензиясы негізінде айырбастау пункттері арқылы ғана жүзеге асыратын заңды тұлғаларды,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қоспағанда) Қағидаларға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нысандар бойынша есепті тоқсаннан кейінгі айдың жиырмасынан кешіктірмей ұсынады. </w:t>
      </w:r>
    </w:p>
    <w:bookmarkEnd w:id="35"/>
    <w:bookmarkStart w:name="z46" w:id="36"/>
    <w:p>
      <w:pPr>
        <w:spacing w:after="0"/>
        <w:ind w:left="0"/>
        <w:jc w:val="both"/>
      </w:pPr>
      <w:r>
        <w:rPr>
          <w:rFonts w:ascii="Times New Roman"/>
          <w:b w:val="false"/>
          <w:i w:val="false"/>
          <w:color w:val="000000"/>
          <w:sz w:val="28"/>
        </w:rPr>
        <w:t xml:space="preserve">
      18. Өзінің орналасқан жері бойынша Ұлттық Банктің аумақтық филиалына тоқсан сайынғы қаржылық есептілікті есепті тоқсаннан кейінгі айдың жиырмасынан кешіктірмей: </w:t>
      </w:r>
    </w:p>
    <w:bookmarkEnd w:id="36"/>
    <w:bookmarkStart w:name="z47" w:id="37"/>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нысандар бойынша -халықаралық қаржылық есептіліктің стандарттарын қолданатын микроқаржылық қызметті жүзеге асыратын ұйым;</w:t>
      </w:r>
    </w:p>
    <w:bookmarkEnd w:id="37"/>
    <w:bookmarkStart w:name="z48" w:id="38"/>
    <w:p>
      <w:pPr>
        <w:spacing w:after="0"/>
        <w:ind w:left="0"/>
        <w:jc w:val="both"/>
      </w:pPr>
      <w:r>
        <w:rPr>
          <w:rFonts w:ascii="Times New Roman"/>
          <w:b w:val="false"/>
          <w:i w:val="false"/>
          <w:color w:val="000000"/>
          <w:sz w:val="28"/>
        </w:rPr>
        <w:t xml:space="preserve">
      2) Қағидаларға 17 және 18-қосымшаларға сәйкес нысандар бойынша -шағын және орта бизнес үшін халықаралық қаржылық есептіліктің стандарттарын немесе Қаржылық есептіліктің ұлттық стандарттарын қолданатын микроқаржылық қызметті жүзеге асыратын ұйым ұсынады."; </w:t>
      </w:r>
    </w:p>
    <w:bookmarkEnd w:id="38"/>
    <w:bookmarkStart w:name="z49" w:id="3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редакцияда жазылсын;</w:t>
      </w:r>
    </w:p>
    <w:bookmarkEnd w:id="39"/>
    <w:bookmarkStart w:name="z50" w:id="40"/>
    <w:p>
      <w:pPr>
        <w:spacing w:after="0"/>
        <w:ind w:left="0"/>
        <w:jc w:val="both"/>
      </w:pPr>
      <w:r>
        <w:rPr>
          <w:rFonts w:ascii="Times New Roman"/>
          <w:b w:val="false"/>
          <w:i w:val="false"/>
          <w:color w:val="000000"/>
          <w:sz w:val="28"/>
        </w:rPr>
        <w:t xml:space="preserve">
      осы қаулыға 17 және 18-қосымшаларға сәйкес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15-қосымшалармен</w:t>
      </w:r>
      <w:r>
        <w:rPr>
          <w:rFonts w:ascii="Times New Roman"/>
          <w:b w:val="false"/>
          <w:i w:val="false"/>
          <w:color w:val="000000"/>
          <w:sz w:val="28"/>
        </w:rPr>
        <w:t xml:space="preserve"> толықтырылсын.</w:t>
      </w:r>
    </w:p>
    <w:bookmarkEnd w:id="40"/>
    <w:bookmarkStart w:name="z51" w:id="41"/>
    <w:p>
      <w:pPr>
        <w:spacing w:after="0"/>
        <w:ind w:left="0"/>
        <w:jc w:val="both"/>
      </w:pPr>
      <w:r>
        <w:rPr>
          <w:rFonts w:ascii="Times New Roman"/>
          <w:b w:val="false"/>
          <w:i w:val="false"/>
          <w:color w:val="000000"/>
          <w:sz w:val="28"/>
        </w:rPr>
        <w:t xml:space="preserve">
      4. "Бухгалтерлік есеп жүргізуді автоматтандыру қағидаларын бекіту туралы" Қазақстан Республикасы Ұлттық Банкі Басқармасының 2017 жылғы 27 наурыздағы № 47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15084 болып тіркелген, 2017 жылғы 16 мамырда Нормативтік құқықтық актілердің эталондық бақылау банкінде жарияланған) мынадай өзгеріс енгізілсін:</w:t>
      </w:r>
    </w:p>
    <w:bookmarkEnd w:id="41"/>
    <w:bookmarkStart w:name="z52" w:id="42"/>
    <w:p>
      <w:pPr>
        <w:spacing w:after="0"/>
        <w:ind w:left="0"/>
        <w:jc w:val="both"/>
      </w:pPr>
      <w:r>
        <w:rPr>
          <w:rFonts w:ascii="Times New Roman"/>
          <w:b w:val="false"/>
          <w:i w:val="false"/>
          <w:color w:val="000000"/>
          <w:sz w:val="28"/>
        </w:rPr>
        <w:t xml:space="preserve">
      көрсетілген қаулымен бекітілген Бухгалтерлік есеп жүргізуді автоматтандыру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54" w:id="43"/>
    <w:p>
      <w:pPr>
        <w:spacing w:after="0"/>
        <w:ind w:left="0"/>
        <w:jc w:val="both"/>
      </w:pPr>
      <w:r>
        <w:rPr>
          <w:rFonts w:ascii="Times New Roman"/>
          <w:b w:val="false"/>
          <w:i w:val="false"/>
          <w:color w:val="000000"/>
          <w:sz w:val="28"/>
        </w:rPr>
        <w:t>
      "1. Осы Бухгалтерлік есеп жүргізуді автоматтандыру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Қазақстан Республикасының заңына сәйкес әзірленді және қаржы ұйымдарының (айрықша қызметі банкноттарды, монеталар мен құндылықтарды инкассациялау болып табылатын заңды тұлғаларды қоспағанда), "Қазақстанның Даму Банкі" акционерлік қоғамының және микроқаржылық қызметті жүзеге асыратын ұйымдардың (бұдан әрі - ұйым) бухгалтерлік есепті жүргізуін автоматтандыру тәртібін айқындайды.".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есепті жүргізу,</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және бухгалтерлік есепті</w:t>
            </w:r>
            <w:r>
              <w:br/>
            </w:r>
            <w:r>
              <w:rPr>
                <w:rFonts w:ascii="Times New Roman"/>
                <w:b w:val="false"/>
                <w:i w:val="false"/>
                <w:color w:val="000000"/>
                <w:sz w:val="20"/>
              </w:rPr>
              <w:t>жүргізуді автоматтандыру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есептiлiк ұсыну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7" w:id="44"/>
    <w:p>
      <w:pPr>
        <w:spacing w:after="0"/>
        <w:ind w:left="0"/>
        <w:jc w:val="left"/>
      </w:pPr>
      <w:r>
        <w:rPr>
          <w:rFonts w:ascii="Times New Roman"/>
          <w:b/>
          <w:i w:val="false"/>
          <w:color w:val="000000"/>
        </w:rPr>
        <w:t xml:space="preserve"> Бухгалтерлік баланс  Әкімшілік деректерді жинауға арналған нысан  Есепті кезең: 20____ жылғы ____________</w:t>
      </w:r>
    </w:p>
    <w:bookmarkEnd w:id="44"/>
    <w:p>
      <w:pPr>
        <w:spacing w:after="0"/>
        <w:ind w:left="0"/>
        <w:jc w:val="both"/>
      </w:pPr>
      <w:r>
        <w:rPr>
          <w:rFonts w:ascii="Times New Roman"/>
          <w:b w:val="false"/>
          <w:i w:val="false"/>
          <w:color w:val="000000"/>
          <w:sz w:val="28"/>
        </w:rPr>
        <w:t>
      Әкімшілік деректер нысаны www.nationalbank.kz. интернет-ресурсында жарияланған.</w:t>
      </w:r>
    </w:p>
    <w:p>
      <w:pPr>
        <w:spacing w:after="0"/>
        <w:ind w:left="0"/>
        <w:jc w:val="both"/>
      </w:pPr>
      <w:r>
        <w:rPr>
          <w:rFonts w:ascii="Times New Roman"/>
          <w:b w:val="false"/>
          <w:i w:val="false"/>
          <w:color w:val="000000"/>
          <w:sz w:val="28"/>
        </w:rPr>
        <w:t>
      Әкімшілік дереккөздер нысанның индексі: 1Н-СҰ.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Ақпаратты ұсынатын тұлғалар тобы: сақтандыру (қайта сақтандыру) ұйымдары, исламдық сақтандыру (қайта сақтандыру) ұйымдары.</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Ұсыну мерзімі: есепті айдан кейінгі айдың алтыншы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1"/>
        <w:gridCol w:w="2801"/>
        <w:gridCol w:w="1174"/>
        <w:gridCol w:w="1174"/>
      </w:tblGrid>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соңына</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 қаражатының баламалары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бағаланатын бағалы қағаздар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сыйлықақылар бойынша қайта сақтандыру активтері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зиян бойынша қайта сақтандыру активтері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 бойынша қайта сақтандыру активтері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 бойынша қайта сақтандыру активтері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 бойынша қайта сақтандыру активтері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(қайта сақтанушылардан) және делдалдардан алынатын сақтандыру сыйақылары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есептелген комиссиялық кірістер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бойынша дебиторлық берешек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дебиторлық берешек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Сақтанушыларға берілген қарыздар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(құнсыздануға арналған резервтерді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(амортизацияны және құнсызданудан болған зияндарды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(амортизацияны және құнсызданудан болған зияндарды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болған зияндарды шегергенде)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зияндар резерві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зияндар резерві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зияндар резерві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зияндар резерві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дивидендтер бойынша есеп айырысулар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төленуге тиіс шоттар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кредиторлық берешек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облигациялар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кірістері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басқа төлемдер бойынша міндеттемелер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(құрылтайшылардың жарналары)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 (құрылтайшылардың жарналары)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(қосымша төленген капитал)</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Болжанбаған тәуекелдердің резерві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резерві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 қайта есептеу резерві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резервтер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зиян)</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жиынтығы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және міндеттемелердің жиынтығы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419"/>
        <w:gridCol w:w="2440"/>
        <w:gridCol w:w="2441"/>
      </w:tblGrid>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r>
              <w:br/>
            </w:r>
            <w:r>
              <w:rPr>
                <w:rFonts w:ascii="Times New Roman"/>
                <w:b w:val="false"/>
                <w:i w:val="false"/>
                <w:color w:val="000000"/>
                <w:sz w:val="20"/>
              </w:rPr>
              <w:t>
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қолы күні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w:t>
            </w:r>
          </w:p>
        </w:tc>
      </w:tr>
      <w:tr>
        <w:trPr>
          <w:trHeight w:val="30" w:hRule="atLeast"/>
        </w:trPr>
        <w:tc>
          <w:tcPr>
            <w:tcW w:w="7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Бас бухгалтер __________________________________</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 ______________________________________________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баланс"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59" w:id="45"/>
    <w:p>
      <w:pPr>
        <w:spacing w:after="0"/>
        <w:ind w:left="0"/>
        <w:jc w:val="left"/>
      </w:pPr>
      <w:r>
        <w:rPr>
          <w:rFonts w:ascii="Times New Roman"/>
          <w:b/>
          <w:i w:val="false"/>
          <w:color w:val="000000"/>
        </w:rPr>
        <w:t xml:space="preserve"> "Бухгалтерлік баланс"  (Индекс: 1Н-СҰ, кезеңділігі: ай сайын)  Әкімшілік деректерді жинауға арналған нысанды толтыру бойынша түсіндірме </w:t>
      </w:r>
    </w:p>
    <w:bookmarkEnd w:id="45"/>
    <w:bookmarkStart w:name="z60" w:id="46"/>
    <w:p>
      <w:pPr>
        <w:spacing w:after="0"/>
        <w:ind w:left="0"/>
        <w:jc w:val="left"/>
      </w:pPr>
      <w:r>
        <w:rPr>
          <w:rFonts w:ascii="Times New Roman"/>
          <w:b/>
          <w:i w:val="false"/>
          <w:color w:val="000000"/>
        </w:rPr>
        <w:t xml:space="preserve"> 1-тарау. Жалпы ережелер</w:t>
      </w:r>
    </w:p>
    <w:bookmarkEnd w:id="46"/>
    <w:bookmarkStart w:name="z61" w:id="47"/>
    <w:p>
      <w:pPr>
        <w:spacing w:after="0"/>
        <w:ind w:left="0"/>
        <w:jc w:val="both"/>
      </w:pPr>
      <w:r>
        <w:rPr>
          <w:rFonts w:ascii="Times New Roman"/>
          <w:b w:val="false"/>
          <w:i w:val="false"/>
          <w:color w:val="000000"/>
          <w:sz w:val="28"/>
        </w:rPr>
        <w:t>
      1. Осы түсіндірме "Бухгалтерлік баланс" әкімшілік деректерді жинауға арналған нысанды (бұдан әрі - нысан) толтыру бойынша бірыңғай талаптарды айқындайды.</w:t>
      </w:r>
    </w:p>
    <w:bookmarkEnd w:id="47"/>
    <w:bookmarkStart w:name="z62" w:id="48"/>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48"/>
    <w:bookmarkStart w:name="z63" w:id="49"/>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толтырады.</w:t>
      </w:r>
    </w:p>
    <w:bookmarkEnd w:id="49"/>
    <w:bookmarkStart w:name="z64" w:id="50"/>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50"/>
    <w:bookmarkStart w:name="z65" w:id="51"/>
    <w:p>
      <w:pPr>
        <w:spacing w:after="0"/>
        <w:ind w:left="0"/>
        <w:jc w:val="both"/>
      </w:pPr>
      <w:r>
        <w:rPr>
          <w:rFonts w:ascii="Times New Roman"/>
          <w:b w:val="false"/>
          <w:i w:val="false"/>
          <w:color w:val="000000"/>
          <w:sz w:val="28"/>
        </w:rPr>
        <w:t>
      5. Толтырылған нысанға басшы немесе оның міндетін атқарушы тұлға, бас бухгалтер және орындаушы қол қояды.</w:t>
      </w:r>
    </w:p>
    <w:bookmarkEnd w:id="51"/>
    <w:bookmarkStart w:name="z66" w:id="52"/>
    <w:p>
      <w:pPr>
        <w:spacing w:after="0"/>
        <w:ind w:left="0"/>
        <w:jc w:val="left"/>
      </w:pPr>
      <w:r>
        <w:rPr>
          <w:rFonts w:ascii="Times New Roman"/>
          <w:b/>
          <w:i w:val="false"/>
          <w:color w:val="000000"/>
        </w:rPr>
        <w:t xml:space="preserve"> 2-тарау. Нысанды толтыру</w:t>
      </w:r>
    </w:p>
    <w:bookmarkEnd w:id="52"/>
    <w:bookmarkStart w:name="z67" w:id="53"/>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53"/>
    <w:bookmarkStart w:name="z68" w:id="54"/>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54"/>
    <w:bookmarkStart w:name="z69" w:id="55"/>
    <w:p>
      <w:pPr>
        <w:spacing w:after="0"/>
        <w:ind w:left="0"/>
        <w:jc w:val="both"/>
      </w:pPr>
      <w:r>
        <w:rPr>
          <w:rFonts w:ascii="Times New Roman"/>
          <w:b w:val="false"/>
          <w:i w:val="false"/>
          <w:color w:val="000000"/>
          <w:sz w:val="28"/>
        </w:rPr>
        <w:t>
      8. 1 - 62-жолдарда бас кітаптан алынған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bookmarkEnd w:id="55"/>
    <w:bookmarkStart w:name="z70" w:id="56"/>
    <w:p>
      <w:pPr>
        <w:spacing w:after="0"/>
        <w:ind w:left="0"/>
        <w:jc w:val="both"/>
      </w:pPr>
      <w:r>
        <w:rPr>
          <w:rFonts w:ascii="Times New Roman"/>
          <w:b w:val="false"/>
          <w:i w:val="false"/>
          <w:color w:val="000000"/>
          <w:sz w:val="28"/>
        </w:rPr>
        <w:t>
      9. Қаржылық есептілік түрі: жеке.</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есепті жүргізу,</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және бухгалтерлік есепті</w:t>
            </w:r>
            <w:r>
              <w:br/>
            </w:r>
            <w:r>
              <w:rPr>
                <w:rFonts w:ascii="Times New Roman"/>
                <w:b w:val="false"/>
                <w:i w:val="false"/>
                <w:color w:val="000000"/>
                <w:sz w:val="20"/>
              </w:rPr>
              <w:t>жүргізуді автоматтандыру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есептiлiк ұсыну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73" w:id="57"/>
    <w:p>
      <w:pPr>
        <w:spacing w:after="0"/>
        <w:ind w:left="0"/>
        <w:jc w:val="left"/>
      </w:pPr>
      <w:r>
        <w:rPr>
          <w:rFonts w:ascii="Times New Roman"/>
          <w:b/>
          <w:i w:val="false"/>
          <w:color w:val="000000"/>
        </w:rPr>
        <w:t xml:space="preserve"> Пайда мен зиян туралы есеп  Әкімшілік деректерді жинауға арналған нысан  Есепті кезең: 2020 ____ жылғы ____________</w:t>
      </w:r>
    </w:p>
    <w:bookmarkEnd w:id="57"/>
    <w:p>
      <w:pPr>
        <w:spacing w:after="0"/>
        <w:ind w:left="0"/>
        <w:jc w:val="both"/>
      </w:pPr>
      <w:r>
        <w:rPr>
          <w:rFonts w:ascii="Times New Roman"/>
          <w:b w:val="false"/>
          <w:i w:val="false"/>
          <w:color w:val="000000"/>
          <w:sz w:val="28"/>
        </w:rPr>
        <w:t>
      Әкімшілік деректер нысаны www.nationalbank.kz. интернет-ресурсында жарияланған.</w:t>
      </w:r>
    </w:p>
    <w:p>
      <w:pPr>
        <w:spacing w:after="0"/>
        <w:ind w:left="0"/>
        <w:jc w:val="both"/>
      </w:pPr>
      <w:r>
        <w:rPr>
          <w:rFonts w:ascii="Times New Roman"/>
          <w:b w:val="false"/>
          <w:i w:val="false"/>
          <w:color w:val="000000"/>
          <w:sz w:val="28"/>
        </w:rPr>
        <w:t>
      Әкімшілік дереккөздер нысанның индексі: 2Н-СҰ.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Ақпаратты ұсынатын тұлғалар тобы: сақтандыру (қайта сақтандыру) ұйымдары, исламдық сақтандыру (қайта сақтандыру) ұйымдары.</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Ұсыну мерзімі: есепті айдан кейінгі айдың алтыншы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1"/>
        <w:gridCol w:w="1619"/>
        <w:gridCol w:w="678"/>
        <w:gridCol w:w="2123"/>
        <w:gridCol w:w="1056"/>
        <w:gridCol w:w="2313"/>
      </w:tblGrid>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ішінде (өспелі жиынтығымен)</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 ішінде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ұқсас кезең ішінде (өспелі жиынтығымен)</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болған кірістер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қабылданған сақтандыру сыйлықақылары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сыйлықақыларының таза сомасы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өзгеруі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сыйлықақылар бойынша қайта сақтандыру активтерінің өзгеруі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сақтандыру сыйлықақыларының таза сомасы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түріндегі кірістер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болған басқа кірістер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қызметінен болған басқа кірістер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немесе дисконт) түріндегі кірістер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кірістер (шығыстар) (нетто)</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кірістер (шығыстар) (нетто)</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операцияларынан болған кірістер (шығыстар) (нетто)</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металдармен операциялардан болған кірістер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операциялардан болған кірістер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болған кірістер (шығыстар) (нетто):</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бағаланатын бағалы қағаздар құнының өзгеруінен болған кірістер (шығыстар) (нетто)</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құнының өзгеруінен болған кірістер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кірістер (шығыстар) (нетто)</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болған кірістер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 қайта бағалаудан болған кірістер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қатысудан болған кірістер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болған басқа кірістер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 болған кірістер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және активтерді алудан (беруден) болған кірістер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 болған басқа кірістер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жиынтығы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шығыстары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 сақтандыру төлемдерін жүзеге асыру шығыстары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тәуекелдер бойынша шығыстарды өтеу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Регрестік талап бойынша өтеу (нетто)</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таза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зиянын реттеу бойынша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 резервінің өзгеруі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 бойынша қайта сақтандыру активтерінің өзгеруі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 резервінің өзгеруі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 бойынша қайта сақтандыру активтерінің өзгеруі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зиян резервінің өзгеруі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зиян бойынша қайта сақтандыру активтерінің өзгеруі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 резервінің өзгеруі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 бойынша қайта сақтандыру активтерінің өзгеруі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төлеу бойынша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шартының бұзылуына байланысты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сыйлықақы түріндегі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 пайыздық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резервтерге арналған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резервтерді қалпына келтіру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резервтерге арналған таза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шығыстары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ағымдағы салықтар және бюджетке төленетін басқа да міндетті төлемдер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бойынша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ақша аударымдары және тозу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жиынтығы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пайда (зиян)</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болған пайда (зиян)</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қызметтен</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төлегеннен кейінгі таза пайда (зиян) жиынтығы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419"/>
        <w:gridCol w:w="2440"/>
        <w:gridCol w:w="2441"/>
      </w:tblGrid>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r>
              <w:br/>
            </w:r>
            <w:r>
              <w:rPr>
                <w:rFonts w:ascii="Times New Roman"/>
                <w:b w:val="false"/>
                <w:i w:val="false"/>
                <w:color w:val="000000"/>
                <w:sz w:val="20"/>
              </w:rPr>
              <w:t>
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w:t>
            </w:r>
          </w:p>
        </w:tc>
      </w:tr>
      <w:tr>
        <w:trPr>
          <w:trHeight w:val="30" w:hRule="atLeast"/>
        </w:trPr>
        <w:tc>
          <w:tcPr>
            <w:tcW w:w="7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Бас бухгалтер __________________________________</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 ______________________________________________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 мен зиян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75" w:id="58"/>
    <w:p>
      <w:pPr>
        <w:spacing w:after="0"/>
        <w:ind w:left="0"/>
        <w:jc w:val="left"/>
      </w:pPr>
      <w:r>
        <w:rPr>
          <w:rFonts w:ascii="Times New Roman"/>
          <w:b/>
          <w:i w:val="false"/>
          <w:color w:val="000000"/>
        </w:rPr>
        <w:t xml:space="preserve"> "Пайда мен зиян туралы есеп" (Индекс: 2Н-СҰ, кезеңділігі: ай сайын) </w:t>
      </w:r>
    </w:p>
    <w:bookmarkEnd w:id="58"/>
    <w:bookmarkStart w:name="z76" w:id="5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w:t>
      </w:r>
    </w:p>
    <w:bookmarkEnd w:id="59"/>
    <w:bookmarkStart w:name="z77" w:id="60"/>
    <w:p>
      <w:pPr>
        <w:spacing w:after="0"/>
        <w:ind w:left="0"/>
        <w:jc w:val="left"/>
      </w:pPr>
      <w:r>
        <w:rPr>
          <w:rFonts w:ascii="Times New Roman"/>
          <w:b/>
          <w:i w:val="false"/>
          <w:color w:val="000000"/>
        </w:rPr>
        <w:t xml:space="preserve"> 1-тарау. Жалпы ережелер</w:t>
      </w:r>
    </w:p>
    <w:bookmarkEnd w:id="60"/>
    <w:bookmarkStart w:name="z78" w:id="61"/>
    <w:p>
      <w:pPr>
        <w:spacing w:after="0"/>
        <w:ind w:left="0"/>
        <w:jc w:val="both"/>
      </w:pPr>
      <w:r>
        <w:rPr>
          <w:rFonts w:ascii="Times New Roman"/>
          <w:b w:val="false"/>
          <w:i w:val="false"/>
          <w:color w:val="000000"/>
          <w:sz w:val="28"/>
        </w:rPr>
        <w:t>
      1. Осы түсіндірме "Пайда мен зиян туралы есеп" әкімшілік деректерді жинауға арналған нысанды (бұдан әрі - нысан) толтыру бойынша бірыңғай талаптарды айқындайды.</w:t>
      </w:r>
    </w:p>
    <w:bookmarkEnd w:id="61"/>
    <w:bookmarkStart w:name="z79" w:id="62"/>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62"/>
    <w:bookmarkStart w:name="z80" w:id="63"/>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ай сайын толтырады.</w:t>
      </w:r>
    </w:p>
    <w:bookmarkEnd w:id="63"/>
    <w:bookmarkStart w:name="z81" w:id="64"/>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64"/>
    <w:bookmarkStart w:name="z82" w:id="65"/>
    <w:p>
      <w:pPr>
        <w:spacing w:after="0"/>
        <w:ind w:left="0"/>
        <w:jc w:val="both"/>
      </w:pPr>
      <w:r>
        <w:rPr>
          <w:rFonts w:ascii="Times New Roman"/>
          <w:b w:val="false"/>
          <w:i w:val="false"/>
          <w:color w:val="000000"/>
          <w:sz w:val="28"/>
        </w:rPr>
        <w:t>
      5. Толтырылған нысанға басшы немесе оның міндетін атқарушы тұлға, бас бухгалтер және орындаушы қол қояды.</w:t>
      </w:r>
    </w:p>
    <w:bookmarkEnd w:id="65"/>
    <w:bookmarkStart w:name="z83" w:id="66"/>
    <w:p>
      <w:pPr>
        <w:spacing w:after="0"/>
        <w:ind w:left="0"/>
        <w:jc w:val="left"/>
      </w:pPr>
      <w:r>
        <w:rPr>
          <w:rFonts w:ascii="Times New Roman"/>
          <w:b/>
          <w:i w:val="false"/>
          <w:color w:val="000000"/>
        </w:rPr>
        <w:t xml:space="preserve"> 2-тарау. Нысанды толтыру</w:t>
      </w:r>
    </w:p>
    <w:bookmarkEnd w:id="66"/>
    <w:bookmarkStart w:name="z84" w:id="67"/>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67"/>
    <w:bookmarkStart w:name="z85" w:id="68"/>
    <w:p>
      <w:pPr>
        <w:spacing w:after="0"/>
        <w:ind w:left="0"/>
        <w:jc w:val="both"/>
      </w:pPr>
      <w:r>
        <w:rPr>
          <w:rFonts w:ascii="Times New Roman"/>
          <w:b w:val="false"/>
          <w:i w:val="false"/>
          <w:color w:val="000000"/>
          <w:sz w:val="28"/>
        </w:rPr>
        <w:t>
      7. 4-бағанда ағымдағы жылдың басынан бергі кезеңдегі деректер (өспелі жиынтығымен) көрсетіледі.</w:t>
      </w:r>
    </w:p>
    <w:bookmarkEnd w:id="68"/>
    <w:bookmarkStart w:name="z86" w:id="69"/>
    <w:p>
      <w:pPr>
        <w:spacing w:after="0"/>
        <w:ind w:left="0"/>
        <w:jc w:val="both"/>
      </w:pPr>
      <w:r>
        <w:rPr>
          <w:rFonts w:ascii="Times New Roman"/>
          <w:b w:val="false"/>
          <w:i w:val="false"/>
          <w:color w:val="000000"/>
          <w:sz w:val="28"/>
        </w:rPr>
        <w:t>
      8. 5-бағанда алдыңғы жылдың ұқсас кезеңіндегі деректер көрсетіледі.</w:t>
      </w:r>
    </w:p>
    <w:bookmarkEnd w:id="69"/>
    <w:bookmarkStart w:name="z87" w:id="70"/>
    <w:p>
      <w:pPr>
        <w:spacing w:after="0"/>
        <w:ind w:left="0"/>
        <w:jc w:val="both"/>
      </w:pPr>
      <w:r>
        <w:rPr>
          <w:rFonts w:ascii="Times New Roman"/>
          <w:b w:val="false"/>
          <w:i w:val="false"/>
          <w:color w:val="000000"/>
          <w:sz w:val="28"/>
        </w:rPr>
        <w:t>
      9. 6-бағанда алдыңғы жылдың басынан бергі ұқсас кезеңдегі деректер (өспелі жиынтығымен) көрсетіледі.</w:t>
      </w:r>
    </w:p>
    <w:bookmarkEnd w:id="70"/>
    <w:bookmarkStart w:name="z88" w:id="71"/>
    <w:p>
      <w:pPr>
        <w:spacing w:after="0"/>
        <w:ind w:left="0"/>
        <w:jc w:val="both"/>
      </w:pPr>
      <w:r>
        <w:rPr>
          <w:rFonts w:ascii="Times New Roman"/>
          <w:b w:val="false"/>
          <w:i w:val="false"/>
          <w:color w:val="000000"/>
          <w:sz w:val="28"/>
        </w:rPr>
        <w:t>
      10. 1-48-жолдарда бас кітаптан алынған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bookmarkEnd w:id="71"/>
    <w:bookmarkStart w:name="z89" w:id="72"/>
    <w:p>
      <w:pPr>
        <w:spacing w:after="0"/>
        <w:ind w:left="0"/>
        <w:jc w:val="both"/>
      </w:pPr>
      <w:r>
        <w:rPr>
          <w:rFonts w:ascii="Times New Roman"/>
          <w:b w:val="false"/>
          <w:i w:val="false"/>
          <w:color w:val="000000"/>
          <w:sz w:val="28"/>
        </w:rPr>
        <w:t>
      11. Қаржылық есептілік түрі: жеке.</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есепті жүргізу,</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және бухгалтерлік есепті</w:t>
            </w:r>
            <w:r>
              <w:br/>
            </w:r>
            <w:r>
              <w:rPr>
                <w:rFonts w:ascii="Times New Roman"/>
                <w:b w:val="false"/>
                <w:i w:val="false"/>
                <w:color w:val="000000"/>
                <w:sz w:val="20"/>
              </w:rPr>
              <w:t>жүргізуді автоматтандыру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есептiлiк ұсыну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92" w:id="73"/>
    <w:p>
      <w:pPr>
        <w:spacing w:after="0"/>
        <w:ind w:left="0"/>
        <w:jc w:val="left"/>
      </w:pPr>
      <w:r>
        <w:rPr>
          <w:rFonts w:ascii="Times New Roman"/>
          <w:b/>
          <w:i w:val="false"/>
          <w:color w:val="000000"/>
        </w:rPr>
        <w:t xml:space="preserve"> Бухгалтерлік баланс  Әкімшілік деректерді жинауға арналған нысан  Есепті кезең: 20____ жылғы __________</w:t>
      </w:r>
    </w:p>
    <w:bookmarkEnd w:id="73"/>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both"/>
      </w:pPr>
      <w:r>
        <w:rPr>
          <w:rFonts w:ascii="Times New Roman"/>
          <w:b w:val="false"/>
          <w:i w:val="false"/>
          <w:color w:val="000000"/>
          <w:sz w:val="28"/>
        </w:rPr>
        <w:t>
      Әкімшілік дереккөздер нысанның индексі: 1Н-БжЕЖЗҚ.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бірыңғай жинақтаушы зейнетақы қоры - есепті айдан кейінгі айдың жиырмасынан кешіктірмей;</w:t>
      </w:r>
    </w:p>
    <w:p>
      <w:pPr>
        <w:spacing w:after="0"/>
        <w:ind w:left="0"/>
        <w:jc w:val="both"/>
      </w:pPr>
      <w:r>
        <w:rPr>
          <w:rFonts w:ascii="Times New Roman"/>
          <w:b w:val="false"/>
          <w:i w:val="false"/>
          <w:color w:val="000000"/>
          <w:sz w:val="28"/>
        </w:rPr>
        <w:t>
      2) ерікті жинақтаушы зейнетақы қорлары - есепті айдан кейінгі айдың бесінші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1"/>
        <w:gridCol w:w="3475"/>
        <w:gridCol w:w="1457"/>
        <w:gridCol w:w="1457"/>
      </w:tblGrid>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 қаражатының баламалары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шоттарындағы ақша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бағаланатын бағалы қағаздар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бойынша әділ құн бойынша есепке алынатын бағалы қағаздар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шығыстары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кірістен (зияннан)</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есепке алынатын бағалы қағаздар (құнсыздануға арналған резервтерді шегергенде)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(құнсыздануға арналған резервтерді шегергенде)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 (шығатын топтар)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болған зиянды шегергенде)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(амортизацияны және құнсызданудан болған зиянды шегергенде)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(амортизацияны және құнсызданудан болған зиянды шегергенде)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талабы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 (құнсыздануға арналған резервтерді шегергенде)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аванстар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акциялар бойынша есеп айырысулар бойынша есептелген шығыстар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есеп айырысулар бойынша есептелген шығыстар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кірістері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бюджет алдындағы міндеттеме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(қосымша төленген капитал)</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есепке алынатын бағалы қағаздарды қайта бағалау резерві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есепке алынатын бағалы қағаздардың құнсыздану резерві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резерв</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зиян)</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 жиынтығы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419"/>
        <w:gridCol w:w="2440"/>
        <w:gridCol w:w="2441"/>
      </w:tblGrid>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r>
              <w:br/>
            </w:r>
            <w:r>
              <w:rPr>
                <w:rFonts w:ascii="Times New Roman"/>
                <w:b w:val="false"/>
                <w:i w:val="false"/>
                <w:color w:val="000000"/>
                <w:sz w:val="20"/>
              </w:rPr>
              <w:t>
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7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Бас бухгалтер __________________________________</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 ______________________________________________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баланс"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94" w:id="74"/>
    <w:p>
      <w:pPr>
        <w:spacing w:after="0"/>
        <w:ind w:left="0"/>
        <w:jc w:val="left"/>
      </w:pPr>
      <w:r>
        <w:rPr>
          <w:rFonts w:ascii="Times New Roman"/>
          <w:b/>
          <w:i w:val="false"/>
          <w:color w:val="000000"/>
        </w:rPr>
        <w:t xml:space="preserve"> "Бухгалтерлік баланс" (индексі - 1Н-БжЕЖЗҚ, кезеңділігі: ай сайын) </w:t>
      </w:r>
    </w:p>
    <w:bookmarkEnd w:id="74"/>
    <w:bookmarkStart w:name="z95" w:id="7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w:t>
      </w:r>
    </w:p>
    <w:bookmarkEnd w:id="75"/>
    <w:bookmarkStart w:name="z96" w:id="76"/>
    <w:p>
      <w:pPr>
        <w:spacing w:after="0"/>
        <w:ind w:left="0"/>
        <w:jc w:val="left"/>
      </w:pPr>
      <w:r>
        <w:rPr>
          <w:rFonts w:ascii="Times New Roman"/>
          <w:b/>
          <w:i w:val="false"/>
          <w:color w:val="000000"/>
        </w:rPr>
        <w:t xml:space="preserve"> 1-тарау. Жалпы ережелер</w:t>
      </w:r>
    </w:p>
    <w:bookmarkEnd w:id="76"/>
    <w:bookmarkStart w:name="z97" w:id="77"/>
    <w:p>
      <w:pPr>
        <w:spacing w:after="0"/>
        <w:ind w:left="0"/>
        <w:jc w:val="both"/>
      </w:pPr>
      <w:r>
        <w:rPr>
          <w:rFonts w:ascii="Times New Roman"/>
          <w:b w:val="false"/>
          <w:i w:val="false"/>
          <w:color w:val="000000"/>
          <w:sz w:val="28"/>
        </w:rPr>
        <w:t>
      1. Осы түсіндірме "Бухгалтерлік баланс" әкімшілік деректерді жинауға арналған нысанды (бұдан әрі - нысан) толтыру бойынша бірыңғай талаптарды айқындайды.</w:t>
      </w:r>
    </w:p>
    <w:bookmarkEnd w:id="77"/>
    <w:bookmarkStart w:name="z98" w:id="78"/>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78"/>
    <w:bookmarkStart w:name="z99" w:id="79"/>
    <w:p>
      <w:pPr>
        <w:spacing w:after="0"/>
        <w:ind w:left="0"/>
        <w:jc w:val="both"/>
      </w:pPr>
      <w:r>
        <w:rPr>
          <w:rFonts w:ascii="Times New Roman"/>
          <w:b w:val="false"/>
          <w:i w:val="false"/>
          <w:color w:val="000000"/>
          <w:sz w:val="28"/>
        </w:rPr>
        <w:t>
      3. Бірыңғай жинақтаушы зейнетақы қоры, ерікті жинақтаушы зейнетақы қорлары нысанды меншікті активтері бойынша есепті кезеңнің соңындағы жағдай бойынша ай сайын толтырады.</w:t>
      </w:r>
    </w:p>
    <w:bookmarkEnd w:id="79"/>
    <w:bookmarkStart w:name="z100" w:id="80"/>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80"/>
    <w:bookmarkStart w:name="z101" w:id="81"/>
    <w:p>
      <w:pPr>
        <w:spacing w:after="0"/>
        <w:ind w:left="0"/>
        <w:jc w:val="both"/>
      </w:pPr>
      <w:r>
        <w:rPr>
          <w:rFonts w:ascii="Times New Roman"/>
          <w:b w:val="false"/>
          <w:i w:val="false"/>
          <w:color w:val="000000"/>
          <w:sz w:val="28"/>
        </w:rPr>
        <w:t>
      5. Толтырылған нысанға басшы немесе оның міндетін атқарушы тұлға, бас бухгалтер және орындаушы қол қояды.</w:t>
      </w:r>
    </w:p>
    <w:bookmarkEnd w:id="81"/>
    <w:bookmarkStart w:name="z102" w:id="82"/>
    <w:p>
      <w:pPr>
        <w:spacing w:after="0"/>
        <w:ind w:left="0"/>
        <w:jc w:val="left"/>
      </w:pPr>
      <w:r>
        <w:rPr>
          <w:rFonts w:ascii="Times New Roman"/>
          <w:b/>
          <w:i w:val="false"/>
          <w:color w:val="000000"/>
        </w:rPr>
        <w:t xml:space="preserve"> 2-тарау. Нысанды толтыру</w:t>
      </w:r>
    </w:p>
    <w:bookmarkEnd w:id="82"/>
    <w:bookmarkStart w:name="z103" w:id="83"/>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83"/>
    <w:bookmarkStart w:name="z104" w:id="84"/>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84"/>
    <w:bookmarkStart w:name="z105" w:id="85"/>
    <w:p>
      <w:pPr>
        <w:spacing w:after="0"/>
        <w:ind w:left="0"/>
        <w:jc w:val="both"/>
      </w:pPr>
      <w:r>
        <w:rPr>
          <w:rFonts w:ascii="Times New Roman"/>
          <w:b w:val="false"/>
          <w:i w:val="false"/>
          <w:color w:val="000000"/>
          <w:sz w:val="28"/>
        </w:rPr>
        <w:t>
      8. 1 - 49-жолдарда бас кітаптан немесе дерекқордан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85"/>
    <w:bookmarkStart w:name="z106" w:id="86"/>
    <w:p>
      <w:pPr>
        <w:spacing w:after="0"/>
        <w:ind w:left="0"/>
        <w:jc w:val="both"/>
      </w:pPr>
      <w:r>
        <w:rPr>
          <w:rFonts w:ascii="Times New Roman"/>
          <w:b w:val="false"/>
          <w:i w:val="false"/>
          <w:color w:val="000000"/>
          <w:sz w:val="28"/>
        </w:rPr>
        <w:t>
      9. Қаржылық есептілік түрі: жеке.</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есепті жүргізу,</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және бухгалтерлік есепті</w:t>
            </w:r>
            <w:r>
              <w:br/>
            </w:r>
            <w:r>
              <w:rPr>
                <w:rFonts w:ascii="Times New Roman"/>
                <w:b w:val="false"/>
                <w:i w:val="false"/>
                <w:color w:val="000000"/>
                <w:sz w:val="20"/>
              </w:rPr>
              <w:t>жүргізуді автоматтандыру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есептiлiк ұсыну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09" w:id="87"/>
    <w:p>
      <w:pPr>
        <w:spacing w:after="0"/>
        <w:ind w:left="0"/>
        <w:jc w:val="left"/>
      </w:pPr>
      <w:r>
        <w:rPr>
          <w:rFonts w:ascii="Times New Roman"/>
          <w:b/>
          <w:i w:val="false"/>
          <w:color w:val="000000"/>
        </w:rPr>
        <w:t xml:space="preserve"> Әкімшілік деректерді жинауға арналған нысан  Пайда мен зиян туралы есеп  Есепті кезең: 20____ жылғы __________</w:t>
      </w:r>
    </w:p>
    <w:bookmarkEnd w:id="87"/>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both"/>
      </w:pPr>
      <w:r>
        <w:rPr>
          <w:rFonts w:ascii="Times New Roman"/>
          <w:b w:val="false"/>
          <w:i w:val="false"/>
          <w:color w:val="000000"/>
          <w:sz w:val="28"/>
        </w:rPr>
        <w:t>
      Әкімшілік дереккөздер нысанның индексі: 2Н-БжЕЖЗҚ.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бірыңғай жинақтаушы зейнетақы қоры - есепті айдан кейінгі айдың жиырмасынан кешіктірмей;</w:t>
      </w:r>
    </w:p>
    <w:p>
      <w:pPr>
        <w:spacing w:after="0"/>
        <w:ind w:left="0"/>
        <w:jc w:val="both"/>
      </w:pPr>
      <w:r>
        <w:rPr>
          <w:rFonts w:ascii="Times New Roman"/>
          <w:b w:val="false"/>
          <w:i w:val="false"/>
          <w:color w:val="000000"/>
          <w:sz w:val="28"/>
        </w:rPr>
        <w:t>
      2) ерікті жинақтаушы зейнетақы қорлары - есепті айдан кейінгі айдың бесінші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5"/>
        <w:gridCol w:w="1803"/>
        <w:gridCol w:w="755"/>
        <w:gridCol w:w="2155"/>
        <w:gridCol w:w="966"/>
        <w:gridCol w:w="2366"/>
      </w:tblGrid>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кезеңде (өспелі жиынтығымен)</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осындай кезеңінде</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бергі осындай кезеңде (өспелі жиынтығымен)</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кірістен (зияннан)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мен орналастырылған салымдар бойынша сыйақы түріндегі кірістер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(купон және (немесе) дисконт) түріндегі кірістер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кірістер (шығыстар) (нетто)</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бағаланатын бағалы қағаздар құнының өзгеруінен болған кірістер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металдармен операциялардан болған кірістер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кірістер (шығыстар) (нетто)</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сатудан және активтерді алудан болған кірістер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басқарушыларға сыйақылар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 банктерге сыйақылар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(сыйлықақы) түріндегі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мен жалдау жөніндегі міндеттемелер бойынша сыйақы түріндегі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әкімшілік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 және тозу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бойынша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бюджетке төленетін басқа да міндетті төлемдерді төлеу бойынша шығыстар (корпоративтік табыс салығынан басқа)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әкімшілік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сатудан және активтерді беруден болған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жиынтығы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Резервтерге (провизияларға) аударылғанға дейінгі пайда (зиян)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бойынша ықтимал залалға арналған резервтер (резервтерді қалпына келтіру)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қатысудан болған кіріс</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пайда (зиян)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(зиян)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салынғаннан кейінгі таза пайда (зиян)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болған пайда (зиян)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419"/>
        <w:gridCol w:w="2440"/>
        <w:gridCol w:w="2441"/>
      </w:tblGrid>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r>
              <w:br/>
            </w:r>
            <w:r>
              <w:rPr>
                <w:rFonts w:ascii="Times New Roman"/>
                <w:b w:val="false"/>
                <w:i w:val="false"/>
                <w:color w:val="000000"/>
                <w:sz w:val="20"/>
              </w:rPr>
              <w:t>
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7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Бас бухгалтер __________________________________</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 ______________________________________________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 мен зиян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11" w:id="88"/>
    <w:p>
      <w:pPr>
        <w:spacing w:after="0"/>
        <w:ind w:left="0"/>
        <w:jc w:val="left"/>
      </w:pPr>
      <w:r>
        <w:rPr>
          <w:rFonts w:ascii="Times New Roman"/>
          <w:b/>
          <w:i w:val="false"/>
          <w:color w:val="000000"/>
        </w:rPr>
        <w:t xml:space="preserve"> "Пайда мен зиян туралы есеп" (индексі: 2Н-БжЕЖЗҚ, кезеңділігі: ай сайын) </w:t>
      </w:r>
    </w:p>
    <w:bookmarkEnd w:id="88"/>
    <w:bookmarkStart w:name="z112" w:id="8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w:t>
      </w:r>
    </w:p>
    <w:bookmarkEnd w:id="89"/>
    <w:bookmarkStart w:name="z113" w:id="90"/>
    <w:p>
      <w:pPr>
        <w:spacing w:after="0"/>
        <w:ind w:left="0"/>
        <w:jc w:val="left"/>
      </w:pPr>
      <w:r>
        <w:rPr>
          <w:rFonts w:ascii="Times New Roman"/>
          <w:b/>
          <w:i w:val="false"/>
          <w:color w:val="000000"/>
        </w:rPr>
        <w:t xml:space="preserve"> 1-тарау. Жалпы ережелер</w:t>
      </w:r>
    </w:p>
    <w:bookmarkEnd w:id="90"/>
    <w:bookmarkStart w:name="z114" w:id="91"/>
    <w:p>
      <w:pPr>
        <w:spacing w:after="0"/>
        <w:ind w:left="0"/>
        <w:jc w:val="both"/>
      </w:pPr>
      <w:r>
        <w:rPr>
          <w:rFonts w:ascii="Times New Roman"/>
          <w:b w:val="false"/>
          <w:i w:val="false"/>
          <w:color w:val="000000"/>
          <w:sz w:val="28"/>
        </w:rPr>
        <w:t>
      1. Осы түсіндірме "Пайда мен зиян туралы есеп" әкімшілік деректерді жинауға арналған нысанды (бұдан әрі - нысан) толтыру бойынша бірыңғай талаптарды айқындайды.</w:t>
      </w:r>
    </w:p>
    <w:bookmarkEnd w:id="91"/>
    <w:bookmarkStart w:name="z115" w:id="92"/>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92"/>
    <w:bookmarkStart w:name="z116" w:id="93"/>
    <w:p>
      <w:pPr>
        <w:spacing w:after="0"/>
        <w:ind w:left="0"/>
        <w:jc w:val="both"/>
      </w:pPr>
      <w:r>
        <w:rPr>
          <w:rFonts w:ascii="Times New Roman"/>
          <w:b w:val="false"/>
          <w:i w:val="false"/>
          <w:color w:val="000000"/>
          <w:sz w:val="28"/>
        </w:rPr>
        <w:t>
      3. Бірыңғай жинақтаушы зейнетақы қоры, ерікті жинақтаушы зейнетақы қорлары нысанды меншікті қаражаты бойынша есепті кезеңнің соңындағы жағдай бойынша ай сайын толтырады.</w:t>
      </w:r>
    </w:p>
    <w:bookmarkEnd w:id="93"/>
    <w:bookmarkStart w:name="z117" w:id="94"/>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94"/>
    <w:bookmarkStart w:name="z118" w:id="95"/>
    <w:p>
      <w:pPr>
        <w:spacing w:after="0"/>
        <w:ind w:left="0"/>
        <w:jc w:val="both"/>
      </w:pPr>
      <w:r>
        <w:rPr>
          <w:rFonts w:ascii="Times New Roman"/>
          <w:b w:val="false"/>
          <w:i w:val="false"/>
          <w:color w:val="000000"/>
          <w:sz w:val="28"/>
        </w:rPr>
        <w:t>
      5. Толтырылған нысанға басшы немесе оның міндетін атқарушы тұлға, бас бухгалтер және орындаушы қол қояды.</w:t>
      </w:r>
    </w:p>
    <w:bookmarkEnd w:id="95"/>
    <w:bookmarkStart w:name="z119" w:id="96"/>
    <w:p>
      <w:pPr>
        <w:spacing w:after="0"/>
        <w:ind w:left="0"/>
        <w:jc w:val="left"/>
      </w:pPr>
      <w:r>
        <w:rPr>
          <w:rFonts w:ascii="Times New Roman"/>
          <w:b/>
          <w:i w:val="false"/>
          <w:color w:val="000000"/>
        </w:rPr>
        <w:t xml:space="preserve"> 2-тарау. Нысанды толтыру</w:t>
      </w:r>
    </w:p>
    <w:bookmarkEnd w:id="96"/>
    <w:bookmarkStart w:name="z120" w:id="97"/>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97"/>
    <w:bookmarkStart w:name="z121" w:id="98"/>
    <w:p>
      <w:pPr>
        <w:spacing w:after="0"/>
        <w:ind w:left="0"/>
        <w:jc w:val="both"/>
      </w:pPr>
      <w:r>
        <w:rPr>
          <w:rFonts w:ascii="Times New Roman"/>
          <w:b w:val="false"/>
          <w:i w:val="false"/>
          <w:color w:val="000000"/>
          <w:sz w:val="28"/>
        </w:rPr>
        <w:t>
      7. 4-бағанда ағымдағы жылдың басынан бергі кезеңдегі деректер (өспелі жиынтығымен) көрсетіледі.</w:t>
      </w:r>
    </w:p>
    <w:bookmarkEnd w:id="98"/>
    <w:bookmarkStart w:name="z122" w:id="99"/>
    <w:p>
      <w:pPr>
        <w:spacing w:after="0"/>
        <w:ind w:left="0"/>
        <w:jc w:val="both"/>
      </w:pPr>
      <w:r>
        <w:rPr>
          <w:rFonts w:ascii="Times New Roman"/>
          <w:b w:val="false"/>
          <w:i w:val="false"/>
          <w:color w:val="000000"/>
          <w:sz w:val="28"/>
        </w:rPr>
        <w:t>
      8. 5-бағанда алдыңғы жылдың осындай кезеңіндегі деректер көрсетіледі.</w:t>
      </w:r>
    </w:p>
    <w:bookmarkEnd w:id="99"/>
    <w:bookmarkStart w:name="z123" w:id="100"/>
    <w:p>
      <w:pPr>
        <w:spacing w:after="0"/>
        <w:ind w:left="0"/>
        <w:jc w:val="both"/>
      </w:pPr>
      <w:r>
        <w:rPr>
          <w:rFonts w:ascii="Times New Roman"/>
          <w:b w:val="false"/>
          <w:i w:val="false"/>
          <w:color w:val="000000"/>
          <w:sz w:val="28"/>
        </w:rPr>
        <w:t>
      9. 6-бағанда алдыңғы жылдың басынан бергі ұқсас кезеңіндегі деректер (өспелі жиынтығымен) көрсетіледі.</w:t>
      </w:r>
    </w:p>
    <w:bookmarkEnd w:id="100"/>
    <w:bookmarkStart w:name="z124" w:id="101"/>
    <w:p>
      <w:pPr>
        <w:spacing w:after="0"/>
        <w:ind w:left="0"/>
        <w:jc w:val="both"/>
      </w:pPr>
      <w:r>
        <w:rPr>
          <w:rFonts w:ascii="Times New Roman"/>
          <w:b w:val="false"/>
          <w:i w:val="false"/>
          <w:color w:val="000000"/>
          <w:sz w:val="28"/>
        </w:rPr>
        <w:t>
      10. 1 - 28-жолдарда бас кітаптан немесе дерекқордан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101"/>
    <w:bookmarkStart w:name="z125" w:id="102"/>
    <w:p>
      <w:pPr>
        <w:spacing w:after="0"/>
        <w:ind w:left="0"/>
        <w:jc w:val="both"/>
      </w:pPr>
      <w:r>
        <w:rPr>
          <w:rFonts w:ascii="Times New Roman"/>
          <w:b w:val="false"/>
          <w:i w:val="false"/>
          <w:color w:val="000000"/>
          <w:sz w:val="28"/>
        </w:rPr>
        <w:t>
      11. Қаржылық есептілік түрі: жеке.</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есепті жүргізу,</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және бухгалтерлік есепті</w:t>
            </w:r>
            <w:r>
              <w:br/>
            </w:r>
            <w:r>
              <w:rPr>
                <w:rFonts w:ascii="Times New Roman"/>
                <w:b w:val="false"/>
                <w:i w:val="false"/>
                <w:color w:val="000000"/>
                <w:sz w:val="20"/>
              </w:rPr>
              <w:t>жүргізуді автоматтандыру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есептiлiк ұсыну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28" w:id="103"/>
    <w:p>
      <w:pPr>
        <w:spacing w:after="0"/>
        <w:ind w:left="0"/>
        <w:jc w:val="left"/>
      </w:pPr>
      <w:r>
        <w:rPr>
          <w:rFonts w:ascii="Times New Roman"/>
          <w:b/>
          <w:i w:val="false"/>
          <w:color w:val="000000"/>
        </w:rPr>
        <w:t xml:space="preserve"> Зейнетақы активтері бойынша бухгалтерлік баланс  Әкімшілік деректерді жинауға арналған нысан  Есепті кезең: 20__ жылғы ______________ </w:t>
      </w:r>
    </w:p>
    <w:bookmarkEnd w:id="103"/>
    <w:p>
      <w:pPr>
        <w:spacing w:after="0"/>
        <w:ind w:left="0"/>
        <w:jc w:val="both"/>
      </w:pPr>
      <w:r>
        <w:rPr>
          <w:rFonts w:ascii="Times New Roman"/>
          <w:b w:val="false"/>
          <w:i w:val="false"/>
          <w:color w:val="000000"/>
          <w:sz w:val="28"/>
        </w:rPr>
        <w:t>
      Әкімшілік деректерді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дереккөздер нысанның индексі: 1НЗА-БжЕЖЗҚ.</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 бірыңғай жинақтаушы зейнетақы қоры - есепті айдан кейінгі айдың жиырмасынан кешіктірмей;</w:t>
      </w:r>
    </w:p>
    <w:p>
      <w:pPr>
        <w:spacing w:after="0"/>
        <w:ind w:left="0"/>
        <w:jc w:val="both"/>
      </w:pPr>
      <w:r>
        <w:rPr>
          <w:rFonts w:ascii="Times New Roman"/>
          <w:b w:val="false"/>
          <w:i w:val="false"/>
          <w:color w:val="000000"/>
          <w:sz w:val="28"/>
        </w:rPr>
        <w:t>
      2) ерікті жинақтаушы зейнетақы қоры - есепті айдан кейінгі айдың бесінші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1"/>
        <w:gridCol w:w="3296"/>
        <w:gridCol w:w="1381"/>
        <w:gridCol w:w="1382"/>
      </w:tblGrid>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 қаражатының баламалары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және екінші деңгейдегі банктердегі салымдар (құнсыздануға арналған резервтерді шегергенде)</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бағаланатын бағалы қағаздар (құнсыздануға арналған резервтерді шегергенде)</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зейнетақы төлемдері бойынша талаптары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бойынша кредиторлық берешек</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(зияннан)</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төлемдерінен алынатын жеке табыс салығы бойынша кредиторлық берешек</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жиынтығы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419"/>
        <w:gridCol w:w="2440"/>
        <w:gridCol w:w="2441"/>
      </w:tblGrid>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r>
              <w:br/>
            </w:r>
            <w:r>
              <w:rPr>
                <w:rFonts w:ascii="Times New Roman"/>
                <w:b w:val="false"/>
                <w:i w:val="false"/>
                <w:color w:val="000000"/>
                <w:sz w:val="20"/>
              </w:rPr>
              <w:t>
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 _____________________________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7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Бас бухгалтер __________________________________</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 ______________________________________________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 бойынша</w:t>
            </w:r>
            <w:r>
              <w:br/>
            </w:r>
            <w:r>
              <w:rPr>
                <w:rFonts w:ascii="Times New Roman"/>
                <w:b w:val="false"/>
                <w:i w:val="false"/>
                <w:color w:val="000000"/>
                <w:sz w:val="20"/>
              </w:rPr>
              <w:t>бухгалтерлік баланс"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130" w:id="104"/>
    <w:p>
      <w:pPr>
        <w:spacing w:after="0"/>
        <w:ind w:left="0"/>
        <w:jc w:val="left"/>
      </w:pPr>
      <w:r>
        <w:rPr>
          <w:rFonts w:ascii="Times New Roman"/>
          <w:b/>
          <w:i w:val="false"/>
          <w:color w:val="000000"/>
        </w:rPr>
        <w:t xml:space="preserve"> "Зейнетақы активтері бойынша бухгалтерлік баланс" (индекс - 1НЗА-БжЕЖЗҚ, кезеңділігі: ай сайын) </w:t>
      </w:r>
    </w:p>
    <w:bookmarkEnd w:id="104"/>
    <w:bookmarkStart w:name="z131" w:id="10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w:t>
      </w:r>
    </w:p>
    <w:bookmarkEnd w:id="105"/>
    <w:bookmarkStart w:name="z132" w:id="106"/>
    <w:p>
      <w:pPr>
        <w:spacing w:after="0"/>
        <w:ind w:left="0"/>
        <w:jc w:val="left"/>
      </w:pPr>
      <w:r>
        <w:rPr>
          <w:rFonts w:ascii="Times New Roman"/>
          <w:b/>
          <w:i w:val="false"/>
          <w:color w:val="000000"/>
        </w:rPr>
        <w:t xml:space="preserve"> 1-тарау. Жалпы ережелер</w:t>
      </w:r>
    </w:p>
    <w:bookmarkEnd w:id="106"/>
    <w:bookmarkStart w:name="z133" w:id="107"/>
    <w:p>
      <w:pPr>
        <w:spacing w:after="0"/>
        <w:ind w:left="0"/>
        <w:jc w:val="both"/>
      </w:pPr>
      <w:r>
        <w:rPr>
          <w:rFonts w:ascii="Times New Roman"/>
          <w:b w:val="false"/>
          <w:i w:val="false"/>
          <w:color w:val="000000"/>
          <w:sz w:val="28"/>
        </w:rPr>
        <w:t>
      1. Осы түсіндірме әкімшілік деректерді жинауға арналған "Міндетті зейнетақы жарналары, міндетті кәсіптік зейнетақы жарналары және ерікті зейнетақы жарналары есебінен қалыптастырылған зейнетақы активтері бойынша бухгалтерлік баланс" нысанын (бұдан әрі - нысан) толтыру бойынша бірыңғай талаптарды айқындайды.</w:t>
      </w:r>
    </w:p>
    <w:bookmarkEnd w:id="107"/>
    <w:bookmarkStart w:name="z134" w:id="108"/>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08"/>
    <w:bookmarkStart w:name="z135" w:id="109"/>
    <w:p>
      <w:pPr>
        <w:spacing w:after="0"/>
        <w:ind w:left="0"/>
        <w:jc w:val="both"/>
      </w:pPr>
      <w:r>
        <w:rPr>
          <w:rFonts w:ascii="Times New Roman"/>
          <w:b w:val="false"/>
          <w:i w:val="false"/>
          <w:color w:val="000000"/>
          <w:sz w:val="28"/>
        </w:rPr>
        <w:t>
      3. Бірыңғай жинақтаушы зейнетақы қоры нысанды міндетті зейнетақы жарналары, міндетті кәсіптік зейнетақы жарналары және ерікті зейнетақы жарналары есебінен қалыптастырылған зейнетақы активтері бойынша есепті кезеңнің соңындағы жағдай бойынша ай сайын толтырады.</w:t>
      </w:r>
    </w:p>
    <w:bookmarkEnd w:id="109"/>
    <w:bookmarkStart w:name="z136" w:id="110"/>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110"/>
    <w:bookmarkStart w:name="z137" w:id="111"/>
    <w:p>
      <w:pPr>
        <w:spacing w:after="0"/>
        <w:ind w:left="0"/>
        <w:jc w:val="both"/>
      </w:pPr>
      <w:r>
        <w:rPr>
          <w:rFonts w:ascii="Times New Roman"/>
          <w:b w:val="false"/>
          <w:i w:val="false"/>
          <w:color w:val="000000"/>
          <w:sz w:val="28"/>
        </w:rPr>
        <w:t>
      5. Толтырылған нысанға басшы немесе оның міндетін атқарушы тұлға, бас бухгалтер және орындаушы қол қояды.</w:t>
      </w:r>
    </w:p>
    <w:bookmarkEnd w:id="111"/>
    <w:bookmarkStart w:name="z138" w:id="112"/>
    <w:p>
      <w:pPr>
        <w:spacing w:after="0"/>
        <w:ind w:left="0"/>
        <w:jc w:val="left"/>
      </w:pPr>
      <w:r>
        <w:rPr>
          <w:rFonts w:ascii="Times New Roman"/>
          <w:b/>
          <w:i w:val="false"/>
          <w:color w:val="000000"/>
        </w:rPr>
        <w:t xml:space="preserve"> 2-тарау. Нысанды толтыру</w:t>
      </w:r>
    </w:p>
    <w:bookmarkEnd w:id="112"/>
    <w:bookmarkStart w:name="z139" w:id="113"/>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113"/>
    <w:bookmarkStart w:name="z140" w:id="114"/>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114"/>
    <w:bookmarkStart w:name="z141" w:id="115"/>
    <w:p>
      <w:pPr>
        <w:spacing w:after="0"/>
        <w:ind w:left="0"/>
        <w:jc w:val="both"/>
      </w:pPr>
      <w:r>
        <w:rPr>
          <w:rFonts w:ascii="Times New Roman"/>
          <w:b w:val="false"/>
          <w:i w:val="false"/>
          <w:color w:val="000000"/>
          <w:sz w:val="28"/>
        </w:rPr>
        <w:t xml:space="preserve">
      8. 1-18 аралықтағы жолдарда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болып тіркелген) талаптарын ескере отырып топтастырылған бас кітап немесе дерекқордан алынған ақпараттың негізіндегі деректер көрсетіледі.</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есепті жүргізу,</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және бухгалтерлік есепті</w:t>
            </w:r>
            <w:r>
              <w:br/>
            </w:r>
            <w:r>
              <w:rPr>
                <w:rFonts w:ascii="Times New Roman"/>
                <w:b w:val="false"/>
                <w:i w:val="false"/>
                <w:color w:val="000000"/>
                <w:sz w:val="20"/>
              </w:rPr>
              <w:t>жүргізуді автоматтандыру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есептiлiк ұсыну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44" w:id="116"/>
    <w:p>
      <w:pPr>
        <w:spacing w:after="0"/>
        <w:ind w:left="0"/>
        <w:jc w:val="left"/>
      </w:pPr>
      <w:r>
        <w:rPr>
          <w:rFonts w:ascii="Times New Roman"/>
          <w:b/>
          <w:i w:val="false"/>
          <w:color w:val="000000"/>
        </w:rPr>
        <w:t xml:space="preserve"> Әкімшілік деректерді жинауға арналған нысан  Зейнетақы активтері бойынша пайда мен зиян туралы есеп  Есепті кезең: 20__ жылғы _________</w:t>
      </w:r>
    </w:p>
    <w:bookmarkEnd w:id="116"/>
    <w:p>
      <w:pPr>
        <w:spacing w:after="0"/>
        <w:ind w:left="0"/>
        <w:jc w:val="both"/>
      </w:pPr>
      <w:r>
        <w:rPr>
          <w:rFonts w:ascii="Times New Roman"/>
          <w:b w:val="false"/>
          <w:i w:val="false"/>
          <w:color w:val="000000"/>
          <w:sz w:val="28"/>
        </w:rPr>
        <w:t>
      Әкімшілік деректер нысаны: www.nationalbank.kz интернет-ресурсында орналасқан.</w:t>
      </w:r>
    </w:p>
    <w:p>
      <w:pPr>
        <w:spacing w:after="0"/>
        <w:ind w:left="0"/>
        <w:jc w:val="both"/>
      </w:pPr>
      <w:r>
        <w:rPr>
          <w:rFonts w:ascii="Times New Roman"/>
          <w:b w:val="false"/>
          <w:i w:val="false"/>
          <w:color w:val="000000"/>
          <w:sz w:val="28"/>
        </w:rPr>
        <w:t>
      Әкімшілік дереккөздер нысанның индексі: 2НЗА-БжЕЖЗҚ.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 бірыңғай жинақтаушы зейнетақы қоры - есепті айдан кейінгі айдың жиырмасынан кешіктірмей;</w:t>
      </w:r>
    </w:p>
    <w:p>
      <w:pPr>
        <w:spacing w:after="0"/>
        <w:ind w:left="0"/>
        <w:jc w:val="both"/>
      </w:pPr>
      <w:r>
        <w:rPr>
          <w:rFonts w:ascii="Times New Roman"/>
          <w:b w:val="false"/>
          <w:i w:val="false"/>
          <w:color w:val="000000"/>
          <w:sz w:val="28"/>
        </w:rPr>
        <w:t>
      2) ерікті жинақтаушы зейнетақы қоры - есепті айдан кейінгі айдың бесінші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5"/>
        <w:gridCol w:w="2328"/>
        <w:gridCol w:w="2782"/>
        <w:gridCol w:w="3055"/>
      </w:tblGrid>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кезеңде (өспелі жиынтығымен)</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бергі осындай кезеңде (өспелі жиынтығымен)</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таза зейнетақы активтері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жинақтаушы зейнетақы қорларынан келіп түскен зейнетақы жинақтары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немесе дисконт) түріндегі кірістер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кіріс (шығыс) (нетто)</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болған кірістер (шығыстар) (нетто)</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қағаздардың әділ құнының өзгеруінен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активтерді қайта бағалаудан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кірістер (шығыстар) (нетто)</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қаржылық активтер бойынша сыйақы түріндегі кірістер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және айыппұлдар түріндегі кірістер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уақтылы аудармағаны үшін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 уақтылы аудармағаны үшін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аударуды уақтылы жүзеге асырмағаны үшін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 тиісінше басқармағаны үшін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болған басқа кірістер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немесе төленуге тиіс зейнетақылар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жерге тұрақты тұруға кетуі бойынша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 бойынша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ұйымдарына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жеке табыс салығы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қорына тиесілі комиссиялық сыйақы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зейнетақы активтері бойынша инвестициялық кірістен (зияннан)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қорларына зейнетақы жинақтарын аудару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болған басқа шығыстар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жиынтығы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сомалар (қате аударылған)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сомаларды қайтару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активтер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активтеріндегі өзгерістер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419"/>
        <w:gridCol w:w="2440"/>
        <w:gridCol w:w="2441"/>
      </w:tblGrid>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r>
              <w:br/>
            </w:r>
            <w:r>
              <w:rPr>
                <w:rFonts w:ascii="Times New Roman"/>
                <w:b w:val="false"/>
                <w:i w:val="false"/>
                <w:color w:val="000000"/>
                <w:sz w:val="20"/>
              </w:rPr>
              <w:t>
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 _________________________________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7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Бас бухгалтер __________________________________</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 ______________________________________________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 бойынша</w:t>
            </w:r>
            <w:r>
              <w:br/>
            </w:r>
            <w:r>
              <w:rPr>
                <w:rFonts w:ascii="Times New Roman"/>
                <w:b w:val="false"/>
                <w:i w:val="false"/>
                <w:color w:val="000000"/>
                <w:sz w:val="20"/>
              </w:rPr>
              <w:t>пайда мен зиян туралы есеп"</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46" w:id="117"/>
    <w:p>
      <w:pPr>
        <w:spacing w:after="0"/>
        <w:ind w:left="0"/>
        <w:jc w:val="left"/>
      </w:pPr>
      <w:r>
        <w:rPr>
          <w:rFonts w:ascii="Times New Roman"/>
          <w:b/>
          <w:i w:val="false"/>
          <w:color w:val="000000"/>
        </w:rPr>
        <w:t xml:space="preserve"> "Зейнетақы активтері бойынша пайда мен зиян туралы есеп" (индекс - 2НЗА-БЖЗҚ, кезеңділігі: ай сайын) </w:t>
      </w:r>
    </w:p>
    <w:bookmarkEnd w:id="117"/>
    <w:bookmarkStart w:name="z147" w:id="118"/>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 </w:t>
      </w:r>
    </w:p>
    <w:bookmarkEnd w:id="118"/>
    <w:bookmarkStart w:name="z148" w:id="119"/>
    <w:p>
      <w:pPr>
        <w:spacing w:after="0"/>
        <w:ind w:left="0"/>
        <w:jc w:val="left"/>
      </w:pPr>
      <w:r>
        <w:rPr>
          <w:rFonts w:ascii="Times New Roman"/>
          <w:b/>
          <w:i w:val="false"/>
          <w:color w:val="000000"/>
        </w:rPr>
        <w:t xml:space="preserve"> 1-тарау. Жалпы ережелер</w:t>
      </w:r>
    </w:p>
    <w:bookmarkEnd w:id="119"/>
    <w:bookmarkStart w:name="z149" w:id="120"/>
    <w:p>
      <w:pPr>
        <w:spacing w:after="0"/>
        <w:ind w:left="0"/>
        <w:jc w:val="both"/>
      </w:pPr>
      <w:r>
        <w:rPr>
          <w:rFonts w:ascii="Times New Roman"/>
          <w:b w:val="false"/>
          <w:i w:val="false"/>
          <w:color w:val="000000"/>
          <w:sz w:val="28"/>
        </w:rPr>
        <w:t>
      1. Осы түсіндірме "Міндетті зейнетақы жарналары, міндетті кәсіптік зейнетақы жарналары және ерікті зейнетақы жарналары есебінен қалыптастырылған зейнетақы активтері бойынша пайда мен зиян туралы есеп" әкімшілік деректер жинауға арналған нысанын (бұдан әрі - нысан) толтыру бойынша бірыңғай талаптарды айқындайды.</w:t>
      </w:r>
    </w:p>
    <w:bookmarkEnd w:id="120"/>
    <w:bookmarkStart w:name="z150" w:id="121"/>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21"/>
    <w:bookmarkStart w:name="z151" w:id="122"/>
    <w:p>
      <w:pPr>
        <w:spacing w:after="0"/>
        <w:ind w:left="0"/>
        <w:jc w:val="both"/>
      </w:pPr>
      <w:r>
        <w:rPr>
          <w:rFonts w:ascii="Times New Roman"/>
          <w:b w:val="false"/>
          <w:i w:val="false"/>
          <w:color w:val="000000"/>
          <w:sz w:val="28"/>
        </w:rPr>
        <w:t>
      3. Бірыңғай жинақтаушы зейнетақы қоры нысанды міндетті зейнетақы жарналары, міндетті кәсіптік зейнетақы жарналары және ерікті зейнетақы жарналары есебінен қалыптастырылған зейнетақы активтері бойынша есепті кезеңнің соңындағы жағдай бойынша ай сайын толтырады.</w:t>
      </w:r>
    </w:p>
    <w:bookmarkEnd w:id="122"/>
    <w:bookmarkStart w:name="z152" w:id="123"/>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123"/>
    <w:bookmarkStart w:name="z153" w:id="124"/>
    <w:p>
      <w:pPr>
        <w:spacing w:after="0"/>
        <w:ind w:left="0"/>
        <w:jc w:val="both"/>
      </w:pPr>
      <w:r>
        <w:rPr>
          <w:rFonts w:ascii="Times New Roman"/>
          <w:b w:val="false"/>
          <w:i w:val="false"/>
          <w:color w:val="000000"/>
          <w:sz w:val="28"/>
        </w:rPr>
        <w:t>
      5. Толтырылған нысанға басшы немесе оның міндетін атқарушы тұлға, бас бухгалтер және орындаушы қол қояды.</w:t>
      </w:r>
    </w:p>
    <w:bookmarkEnd w:id="124"/>
    <w:bookmarkStart w:name="z154" w:id="125"/>
    <w:p>
      <w:pPr>
        <w:spacing w:after="0"/>
        <w:ind w:left="0"/>
        <w:jc w:val="left"/>
      </w:pPr>
      <w:r>
        <w:rPr>
          <w:rFonts w:ascii="Times New Roman"/>
          <w:b/>
          <w:i w:val="false"/>
          <w:color w:val="000000"/>
        </w:rPr>
        <w:t xml:space="preserve"> 2-тарау. Нысанды толтыру</w:t>
      </w:r>
    </w:p>
    <w:bookmarkEnd w:id="125"/>
    <w:bookmarkStart w:name="z155" w:id="126"/>
    <w:p>
      <w:pPr>
        <w:spacing w:after="0"/>
        <w:ind w:left="0"/>
        <w:jc w:val="both"/>
      </w:pPr>
      <w:r>
        <w:rPr>
          <w:rFonts w:ascii="Times New Roman"/>
          <w:b w:val="false"/>
          <w:i w:val="false"/>
          <w:color w:val="000000"/>
          <w:sz w:val="28"/>
        </w:rPr>
        <w:t>
      6. 3-бағанды толтыру кезінде ескертпелер көрсетіледі.</w:t>
      </w:r>
    </w:p>
    <w:bookmarkEnd w:id="126"/>
    <w:bookmarkStart w:name="z156" w:id="127"/>
    <w:p>
      <w:pPr>
        <w:spacing w:after="0"/>
        <w:ind w:left="0"/>
        <w:jc w:val="both"/>
      </w:pPr>
      <w:r>
        <w:rPr>
          <w:rFonts w:ascii="Times New Roman"/>
          <w:b w:val="false"/>
          <w:i w:val="false"/>
          <w:color w:val="000000"/>
          <w:sz w:val="28"/>
        </w:rPr>
        <w:t>
      7. 3-бағанда ағымдағы жылдың басынан бергі кезеңдегі деректер көрсетіледі (өспелі жиынтығымен).</w:t>
      </w:r>
    </w:p>
    <w:bookmarkEnd w:id="127"/>
    <w:bookmarkStart w:name="z157" w:id="128"/>
    <w:p>
      <w:pPr>
        <w:spacing w:after="0"/>
        <w:ind w:left="0"/>
        <w:jc w:val="both"/>
      </w:pPr>
      <w:r>
        <w:rPr>
          <w:rFonts w:ascii="Times New Roman"/>
          <w:b w:val="false"/>
          <w:i w:val="false"/>
          <w:color w:val="000000"/>
          <w:sz w:val="28"/>
        </w:rPr>
        <w:t>
      8. 4-бағанда алдыңғы жылдың басынан бергі осындай кезеңдегі деректер көрсетіледі (өспелі жиынтығымен).</w:t>
      </w:r>
    </w:p>
    <w:bookmarkEnd w:id="128"/>
    <w:bookmarkStart w:name="z158" w:id="129"/>
    <w:p>
      <w:pPr>
        <w:spacing w:after="0"/>
        <w:ind w:left="0"/>
        <w:jc w:val="both"/>
      </w:pPr>
      <w:r>
        <w:rPr>
          <w:rFonts w:ascii="Times New Roman"/>
          <w:b w:val="false"/>
          <w:i w:val="false"/>
          <w:color w:val="000000"/>
          <w:sz w:val="28"/>
        </w:rPr>
        <w:t xml:space="preserve">
      9. 1-26-жолдарда бас кітаптан немесе дерекқордан алынған ақпарат негізіндегі және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тіркелген) талаптары ескеріле отырып топтастырылған деректер көрсетіледі.</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есепті жүргізу,</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және бухгалтерлік есепті</w:t>
            </w:r>
            <w:r>
              <w:br/>
            </w:r>
            <w:r>
              <w:rPr>
                <w:rFonts w:ascii="Times New Roman"/>
                <w:b w:val="false"/>
                <w:i w:val="false"/>
                <w:color w:val="000000"/>
                <w:sz w:val="20"/>
              </w:rPr>
              <w:t>жүргізуді автоматтандыру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есептiлiк ұсыну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61" w:id="130"/>
    <w:p>
      <w:pPr>
        <w:spacing w:after="0"/>
        <w:ind w:left="0"/>
        <w:jc w:val="left"/>
      </w:pPr>
      <w:r>
        <w:rPr>
          <w:rFonts w:ascii="Times New Roman"/>
          <w:b/>
          <w:i w:val="false"/>
          <w:color w:val="000000"/>
        </w:rPr>
        <w:t xml:space="preserve"> Бухгалтерлік баланс  Әкімшілік деректерді жинауға арналған нысан  Есепті кезең: 20____ жылғы __________</w:t>
      </w:r>
    </w:p>
    <w:bookmarkEnd w:id="130"/>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both"/>
      </w:pPr>
      <w:r>
        <w:rPr>
          <w:rFonts w:ascii="Times New Roman"/>
          <w:b w:val="false"/>
          <w:i w:val="false"/>
          <w:color w:val="000000"/>
          <w:sz w:val="28"/>
        </w:rPr>
        <w:t>
      Әкімшілік дереккөздер нысанның индексі: 1Н-БДжИПБ.</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Ақпаратты ұсынатын тұлғалар тобы: бағалы қағаздар нарығында брокерлік және дилерлік қызметті жүзеге асыратын ұйымдар, инвестициялық портфельді басқарушылар.</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Ұсыну мерзімі: есепті айдан кейінгі айдың бесінші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0"/>
        <w:gridCol w:w="4087"/>
        <w:gridCol w:w="1271"/>
        <w:gridCol w:w="1272"/>
      </w:tblGrid>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 қаражатының баламалары</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шоттарындағы ақша</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сыйақы түрінде алынбаған кірістер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сыйақы түрінде алынбаған кірістер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бағаланатын бағалы қағаздар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сыйақы түрінде алынбаған кірістер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бойынша әділ құн бойынша есепке алынатын бағалы қағаздар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сыйақы түрінде алынбаған кірістер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есепке алынатын бағалы қағаздар (құнсыздануға арналған резервтерді шегергенде)</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сыйақы түрінде алынбаған кірістер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 және реттелген борыш</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 (шығатын топтар)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(амортизацияны және құнсызданудан болған зиянды шегергенде)</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болған зиянды шегергенде)</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(амортизацияны және құнсызданудан болған зиянды шегергенде)</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есептелген комиссиялық сыйақылар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қызметтерден, оның ішінде:</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тұлғаларға</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клиенттерге</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ұстаушылар өкілінің қызметтерінен</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андеррайтер қызметтерінен</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қызметтерден</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маркет-мейкер қызметтерінен</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кірістен (зияннан)</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талабы</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талабы</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 және алдын ала төлемдер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 операциясы</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борыштық бағалы қағаздар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есептелген комиссиялық шығыстар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операциялары бойынша</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операциялары бойынша</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сейфтік операциялар бойынша</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 мен құндылықтарды инкассациялау бойынша</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бойынша</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көрсету бойынша</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қызметтер бойынша</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 қызметтері бойынша</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өзге де кәсіби қатысушыларының қызметтері бойынша</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бюджет алдындағы міндеттеме</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аванстар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сыйақылар бойынша міндеттемелер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(қосымша төленген капитал)</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алынған бағалы қағаздарды қайта бағалау резерві</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алынған бағалы қағаздардың құнсыздануы резерві</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қайта бағалауға арналған резерв</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зиян)</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міндеттемелердің жиынтығы</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419"/>
        <w:gridCol w:w="2440"/>
        <w:gridCol w:w="2441"/>
      </w:tblGrid>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r>
              <w:br/>
            </w:r>
            <w:r>
              <w:rPr>
                <w:rFonts w:ascii="Times New Roman"/>
                <w:b w:val="false"/>
                <w:i w:val="false"/>
                <w:color w:val="000000"/>
                <w:sz w:val="20"/>
              </w:rPr>
              <w:t>
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7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 ______________________________________________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баланс"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163" w:id="131"/>
    <w:p>
      <w:pPr>
        <w:spacing w:after="0"/>
        <w:ind w:left="0"/>
        <w:jc w:val="left"/>
      </w:pPr>
      <w:r>
        <w:rPr>
          <w:rFonts w:ascii="Times New Roman"/>
          <w:b/>
          <w:i w:val="false"/>
          <w:color w:val="000000"/>
        </w:rPr>
        <w:t xml:space="preserve"> "Бухгалтерлік баланс" (индексі - 1Н-БжЕЖЗҚ, кезеңділігі: ай сайын) </w:t>
      </w:r>
    </w:p>
    <w:bookmarkEnd w:id="131"/>
    <w:bookmarkStart w:name="z164" w:id="13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w:t>
      </w:r>
    </w:p>
    <w:bookmarkEnd w:id="132"/>
    <w:bookmarkStart w:name="z165" w:id="133"/>
    <w:p>
      <w:pPr>
        <w:spacing w:after="0"/>
        <w:ind w:left="0"/>
        <w:jc w:val="left"/>
      </w:pPr>
      <w:r>
        <w:rPr>
          <w:rFonts w:ascii="Times New Roman"/>
          <w:b/>
          <w:i w:val="false"/>
          <w:color w:val="000000"/>
        </w:rPr>
        <w:t xml:space="preserve"> </w:t>
      </w:r>
      <w:r>
        <w:rPr>
          <w:rFonts w:ascii="Times New Roman"/>
          <w:b/>
          <w:i w:val="false"/>
          <w:color w:val="000000"/>
        </w:rPr>
        <w:t>1-тарау. Жалпы ережелер</w:t>
      </w:r>
    </w:p>
    <w:bookmarkEnd w:id="133"/>
    <w:bookmarkStart w:name="z167" w:id="134"/>
    <w:p>
      <w:pPr>
        <w:spacing w:after="0"/>
        <w:ind w:left="0"/>
        <w:jc w:val="both"/>
      </w:pPr>
      <w:r>
        <w:rPr>
          <w:rFonts w:ascii="Times New Roman"/>
          <w:b w:val="false"/>
          <w:i w:val="false"/>
          <w:color w:val="000000"/>
          <w:sz w:val="28"/>
        </w:rPr>
        <w:t>
      1. Осы түсіндірме "Бухгалтерлік баланс" әкімшілік деректерді жинауға арналған нысанды (бұдан әрі - нысан) толтыру бойынша бірыңғай талаптарды айқындайды.</w:t>
      </w:r>
    </w:p>
    <w:bookmarkEnd w:id="134"/>
    <w:bookmarkStart w:name="z168" w:id="135"/>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35"/>
    <w:bookmarkStart w:name="z169" w:id="136"/>
    <w:p>
      <w:pPr>
        <w:spacing w:after="0"/>
        <w:ind w:left="0"/>
        <w:jc w:val="both"/>
      </w:pPr>
      <w:r>
        <w:rPr>
          <w:rFonts w:ascii="Times New Roman"/>
          <w:b w:val="false"/>
          <w:i w:val="false"/>
          <w:color w:val="000000"/>
          <w:sz w:val="28"/>
        </w:rPr>
        <w:t>
      3. Бағалы қағаздар нарығында брокерлік және дилерлік қызметті жүзеге асыратын ұйым, инвестициялық портфельді басқарушы нысанды есепті кезеңнің соңындағы жағдай бойынша ай сайын толтырады.</w:t>
      </w:r>
    </w:p>
    <w:bookmarkEnd w:id="136"/>
    <w:bookmarkStart w:name="z170" w:id="137"/>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137"/>
    <w:bookmarkStart w:name="z171" w:id="138"/>
    <w:p>
      <w:pPr>
        <w:spacing w:after="0"/>
        <w:ind w:left="0"/>
        <w:jc w:val="both"/>
      </w:pPr>
      <w:r>
        <w:rPr>
          <w:rFonts w:ascii="Times New Roman"/>
          <w:b w:val="false"/>
          <w:i w:val="false"/>
          <w:color w:val="000000"/>
          <w:sz w:val="28"/>
        </w:rPr>
        <w:t>
      5. Толтырылған нысанға басшы немесе оның міндетін атқарушы тұлға, бас бухгалтер және орындаушы қол қояды.</w:t>
      </w:r>
    </w:p>
    <w:bookmarkEnd w:id="138"/>
    <w:bookmarkStart w:name="z172" w:id="139"/>
    <w:p>
      <w:pPr>
        <w:spacing w:after="0"/>
        <w:ind w:left="0"/>
        <w:jc w:val="left"/>
      </w:pPr>
      <w:r>
        <w:rPr>
          <w:rFonts w:ascii="Times New Roman"/>
          <w:b/>
          <w:i w:val="false"/>
          <w:color w:val="000000"/>
        </w:rPr>
        <w:t xml:space="preserve"> 2-тарау. Нысанды толтыру</w:t>
      </w:r>
    </w:p>
    <w:bookmarkEnd w:id="139"/>
    <w:bookmarkStart w:name="z173" w:id="140"/>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140"/>
    <w:bookmarkStart w:name="z174" w:id="141"/>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141"/>
    <w:bookmarkStart w:name="z175" w:id="142"/>
    <w:p>
      <w:pPr>
        <w:spacing w:after="0"/>
        <w:ind w:left="0"/>
        <w:jc w:val="both"/>
      </w:pPr>
      <w:r>
        <w:rPr>
          <w:rFonts w:ascii="Times New Roman"/>
          <w:b w:val="false"/>
          <w:i w:val="false"/>
          <w:color w:val="000000"/>
          <w:sz w:val="28"/>
        </w:rPr>
        <w:t>
      8. 1 - 49-жолдарда бас кітаптан немесе дерекқордан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142"/>
    <w:bookmarkStart w:name="z176" w:id="143"/>
    <w:p>
      <w:pPr>
        <w:spacing w:after="0"/>
        <w:ind w:left="0"/>
        <w:jc w:val="both"/>
      </w:pPr>
      <w:r>
        <w:rPr>
          <w:rFonts w:ascii="Times New Roman"/>
          <w:b w:val="false"/>
          <w:i w:val="false"/>
          <w:color w:val="000000"/>
          <w:sz w:val="28"/>
        </w:rPr>
        <w:t>
      9. 16.7 және 16.8-жолдарды тек инвестициялық портфельді басқарушылар толтырады.</w:t>
      </w:r>
    </w:p>
    <w:bookmarkEnd w:id="143"/>
    <w:bookmarkStart w:name="z177" w:id="144"/>
    <w:p>
      <w:pPr>
        <w:spacing w:after="0"/>
        <w:ind w:left="0"/>
        <w:jc w:val="both"/>
      </w:pPr>
      <w:r>
        <w:rPr>
          <w:rFonts w:ascii="Times New Roman"/>
          <w:b w:val="false"/>
          <w:i w:val="false"/>
          <w:color w:val="000000"/>
          <w:sz w:val="28"/>
        </w:rPr>
        <w:t>
      10. Қаржылық есептілік түрі: жеке.</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есепті жүргізу,</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және бухгалтерлік есепті</w:t>
            </w:r>
            <w:r>
              <w:br/>
            </w:r>
            <w:r>
              <w:rPr>
                <w:rFonts w:ascii="Times New Roman"/>
                <w:b w:val="false"/>
                <w:i w:val="false"/>
                <w:color w:val="000000"/>
                <w:sz w:val="20"/>
              </w:rPr>
              <w:t>жүргізуді автоматтандыру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есептiлiк ұсыну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Әкімшілік деректерді жинауға арналған нысан  Пайда мен зиян туралы есеп  Есепті кезең: 20__ жылғы ______________ </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both"/>
      </w:pPr>
      <w:r>
        <w:rPr>
          <w:rFonts w:ascii="Times New Roman"/>
          <w:b w:val="false"/>
          <w:i w:val="false"/>
          <w:color w:val="000000"/>
          <w:sz w:val="28"/>
        </w:rPr>
        <w:t>
      Әкімшілік дереккөздер нысанның индексі: 2Н-БДжИПБ.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Ақпаратты ұсынатын тұлғалар тобы: бағалы қағаздар нарығында брокерлік және дилерлік қызметті жүзеге асыратын ұйымдар, инвестициялық портфельді басқарушылар.</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Ұсыну мерзімі: есепті айдан кейінгі айдың алтыншы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8"/>
        <w:gridCol w:w="2539"/>
        <w:gridCol w:w="726"/>
        <w:gridCol w:w="2072"/>
        <w:gridCol w:w="929"/>
        <w:gridCol w:w="2276"/>
      </w:tblGrid>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басталатын кезеңде (өспелі жиынтығымен)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осындай кезеңінде</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бастап осындай кезеңде (өспелі жиынтығымен)</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және ағымдағы шоттар бойынша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алынған бағалы қағаздар бойынша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алынған бағалы қағаздар порфеліндегі акциялар бойынша дивидендтер түріндегі кірістер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алынған бағалы қағаздар бойынша дисконт амортизациясына байланысты кірістер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 бойынша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w:t>
            </w:r>
            <w:r>
              <w:br/>
            </w:r>
            <w:r>
              <w:rPr>
                <w:rFonts w:ascii="Times New Roman"/>
                <w:b w:val="false"/>
                <w:i w:val="false"/>
                <w:color w:val="000000"/>
                <w:sz w:val="20"/>
              </w:rPr>
              <w:t>
портфеліндегі акциялар бойынша дивидендтер түріндегі кірістер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 бойынша дисконт амортизациясына байланысты кірістер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(құнсыздануға арналған резервтерді шегергенде) бойынша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дисконт амортизациясына байланысты кірістер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да кірістер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қызметтерден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тұлғаларға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клиенттерге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ұстаушылар өкілінің қызметтерінен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андеррайтер қызметтерінен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қызметтерден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маркет-мейкер қызметтерінен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қызметтерден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кірістен (зияннан)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түскен кірістер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зиянның құрамында көрсетілетін әділ құны бойынша бағаланатын қаржы активтері құнының өзгеруінен түскен кірістер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операциялардан түскен кірістер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капиталына қатысуға байланысты кірістер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түскен кірістер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металдармен операциялардан түскен кірістер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операциялардан түскен кірістер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салымдар, дебиторлық берешек және шартты міндеттемелер бойынша резервтерді қалпына келтіруден түскен кірістер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шығыстар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бағалы қағаздар бойынша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да шығыстар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шығыстар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агентке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көрсету үшін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үшін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қызметтері үшін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қызметтер үшін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 үшін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емес қызметтен болған шығыстар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операцияларынан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операцияларынан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операциялардан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сейфтік операциялардан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инкассациядан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болған шығыстар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қаржы активтері құнының өзгеруінен болған шығыстар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операциялардан болған шығыстар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капиталына қатысуға байланысты шығыстар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немесе өтеусіз беруден болған шығыстар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металдармен операциялардан болған шығыстар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операциялардан болған шығыстар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орналастырылған салымдар, дебиторлық берешек және шартты міндеттемелер бойынша резервтер құрудан болған шығыстар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және әкімшілік шығыстар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 және тозу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салықтарды және бюджетке төленетін басқа міндетті төлемдерді төлеу бойынша шығыстар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жиынтығы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төлегеннен кейінгі таза пайда (зиян)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түскен пайда (болған зиян)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419"/>
        <w:gridCol w:w="2440"/>
        <w:gridCol w:w="2441"/>
      </w:tblGrid>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r>
              <w:br/>
            </w:r>
            <w:r>
              <w:rPr>
                <w:rFonts w:ascii="Times New Roman"/>
                <w:b w:val="false"/>
                <w:i w:val="false"/>
                <w:color w:val="000000"/>
                <w:sz w:val="20"/>
              </w:rPr>
              <w:t>
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7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Бас бухгалтер __________________________________</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 ______________________________________________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"Пайда мен зиян</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81" w:id="145"/>
    <w:p>
      <w:pPr>
        <w:spacing w:after="0"/>
        <w:ind w:left="0"/>
        <w:jc w:val="left"/>
      </w:pPr>
      <w:r>
        <w:rPr>
          <w:rFonts w:ascii="Times New Roman"/>
          <w:b/>
          <w:i w:val="false"/>
          <w:color w:val="000000"/>
        </w:rPr>
        <w:t xml:space="preserve"> "Пайда мен зиян туралы есеп" (индекс - 2Н-БДжИПБ, кезеңділігі: ай сайын) </w:t>
      </w:r>
    </w:p>
    <w:bookmarkEnd w:id="145"/>
    <w:bookmarkStart w:name="z182" w:id="146"/>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 </w:t>
      </w:r>
    </w:p>
    <w:bookmarkEnd w:id="146"/>
    <w:bookmarkStart w:name="z183" w:id="147"/>
    <w:p>
      <w:pPr>
        <w:spacing w:after="0"/>
        <w:ind w:left="0"/>
        <w:jc w:val="left"/>
      </w:pPr>
      <w:r>
        <w:rPr>
          <w:rFonts w:ascii="Times New Roman"/>
          <w:b/>
          <w:i w:val="false"/>
          <w:color w:val="000000"/>
        </w:rPr>
        <w:t xml:space="preserve"> 1-тарау. Жалпы ережелер</w:t>
      </w:r>
    </w:p>
    <w:bookmarkEnd w:id="147"/>
    <w:bookmarkStart w:name="z184" w:id="148"/>
    <w:p>
      <w:pPr>
        <w:spacing w:after="0"/>
        <w:ind w:left="0"/>
        <w:jc w:val="both"/>
      </w:pPr>
      <w:r>
        <w:rPr>
          <w:rFonts w:ascii="Times New Roman"/>
          <w:b w:val="false"/>
          <w:i w:val="false"/>
          <w:color w:val="000000"/>
          <w:sz w:val="28"/>
        </w:rPr>
        <w:t>
      1. Осы түсіндірме әкімшілік деректерді жинауға арналған "Пайда мен зиян туралы есеп" нысанын (бұдан әрі - нысан) толтыру бойынша бірыңғай талаптарды айқындайды.</w:t>
      </w:r>
    </w:p>
    <w:bookmarkEnd w:id="148"/>
    <w:bookmarkStart w:name="z185" w:id="149"/>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49"/>
    <w:bookmarkStart w:name="z186" w:id="150"/>
    <w:p>
      <w:pPr>
        <w:spacing w:after="0"/>
        <w:ind w:left="0"/>
        <w:jc w:val="both"/>
      </w:pPr>
      <w:r>
        <w:rPr>
          <w:rFonts w:ascii="Times New Roman"/>
          <w:b w:val="false"/>
          <w:i w:val="false"/>
          <w:color w:val="000000"/>
          <w:sz w:val="28"/>
        </w:rPr>
        <w:t>
      3. Нысанды бағалы қағаздар нарығында брокерлік және дилерлік қызметті жүзеге асыратын ұйым, инвестициялық портфельді басқарушы есепті кезеңнің соңындағы жағдай бойынша ай сайын толтырады.</w:t>
      </w:r>
    </w:p>
    <w:bookmarkEnd w:id="150"/>
    <w:bookmarkStart w:name="z187" w:id="151"/>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151"/>
    <w:bookmarkStart w:name="z188" w:id="152"/>
    <w:p>
      <w:pPr>
        <w:spacing w:after="0"/>
        <w:ind w:left="0"/>
        <w:jc w:val="both"/>
      </w:pPr>
      <w:r>
        <w:rPr>
          <w:rFonts w:ascii="Times New Roman"/>
          <w:b w:val="false"/>
          <w:i w:val="false"/>
          <w:color w:val="000000"/>
          <w:sz w:val="28"/>
        </w:rPr>
        <w:t>
      5. Толтырылған нысанға басшы немесе оның міндетін атқарушы тұлға, бас бухгалтер және орындаушы қол қояды.</w:t>
      </w:r>
    </w:p>
    <w:bookmarkEnd w:id="152"/>
    <w:bookmarkStart w:name="z189" w:id="153"/>
    <w:p>
      <w:pPr>
        <w:spacing w:after="0"/>
        <w:ind w:left="0"/>
        <w:jc w:val="left"/>
      </w:pPr>
      <w:r>
        <w:rPr>
          <w:rFonts w:ascii="Times New Roman"/>
          <w:b/>
          <w:i w:val="false"/>
          <w:color w:val="000000"/>
        </w:rPr>
        <w:t xml:space="preserve"> 2-тарау. Нысанды толтыру</w:t>
      </w:r>
    </w:p>
    <w:bookmarkEnd w:id="153"/>
    <w:bookmarkStart w:name="z190" w:id="154"/>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деректері көрсетіледі.</w:t>
      </w:r>
    </w:p>
    <w:bookmarkEnd w:id="154"/>
    <w:bookmarkStart w:name="z191" w:id="155"/>
    <w:p>
      <w:pPr>
        <w:spacing w:after="0"/>
        <w:ind w:left="0"/>
        <w:jc w:val="both"/>
      </w:pPr>
      <w:r>
        <w:rPr>
          <w:rFonts w:ascii="Times New Roman"/>
          <w:b w:val="false"/>
          <w:i w:val="false"/>
          <w:color w:val="000000"/>
          <w:sz w:val="28"/>
        </w:rPr>
        <w:t>
      7. 4-бағанда ағымдағы жыл басынан басталатын кезеңдегі деректер (өспелі жиынтығымен) көрсетіледі.</w:t>
      </w:r>
    </w:p>
    <w:bookmarkEnd w:id="155"/>
    <w:bookmarkStart w:name="z192" w:id="156"/>
    <w:p>
      <w:pPr>
        <w:spacing w:after="0"/>
        <w:ind w:left="0"/>
        <w:jc w:val="both"/>
      </w:pPr>
      <w:r>
        <w:rPr>
          <w:rFonts w:ascii="Times New Roman"/>
          <w:b w:val="false"/>
          <w:i w:val="false"/>
          <w:color w:val="000000"/>
          <w:sz w:val="28"/>
        </w:rPr>
        <w:t>
      8. 5-бағанда алдыңғы жылдың осындай кезеңіндегі деректер көрсетіледі.</w:t>
      </w:r>
    </w:p>
    <w:bookmarkEnd w:id="156"/>
    <w:bookmarkStart w:name="z193" w:id="157"/>
    <w:p>
      <w:pPr>
        <w:spacing w:after="0"/>
        <w:ind w:left="0"/>
        <w:jc w:val="both"/>
      </w:pPr>
      <w:r>
        <w:rPr>
          <w:rFonts w:ascii="Times New Roman"/>
          <w:b w:val="false"/>
          <w:i w:val="false"/>
          <w:color w:val="000000"/>
          <w:sz w:val="28"/>
        </w:rPr>
        <w:t>
      9. 6-бағанда алдыңғы жылдың басынан бастап осындай кезеңіндегі деректер (өспелі жиынтығымен) көрсетіледі.</w:t>
      </w:r>
    </w:p>
    <w:bookmarkEnd w:id="157"/>
    <w:bookmarkStart w:name="z194" w:id="158"/>
    <w:p>
      <w:pPr>
        <w:spacing w:after="0"/>
        <w:ind w:left="0"/>
        <w:jc w:val="both"/>
      </w:pPr>
      <w:r>
        <w:rPr>
          <w:rFonts w:ascii="Times New Roman"/>
          <w:b w:val="false"/>
          <w:i w:val="false"/>
          <w:color w:val="000000"/>
          <w:sz w:val="28"/>
        </w:rPr>
        <w:t>
      10. 1-33-жолдарда бас кітаптан немесе дерекқордан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158"/>
    <w:bookmarkStart w:name="z195" w:id="159"/>
    <w:p>
      <w:pPr>
        <w:spacing w:after="0"/>
        <w:ind w:left="0"/>
        <w:jc w:val="both"/>
      </w:pPr>
      <w:r>
        <w:rPr>
          <w:rFonts w:ascii="Times New Roman"/>
          <w:b w:val="false"/>
          <w:i w:val="false"/>
          <w:color w:val="000000"/>
          <w:sz w:val="28"/>
        </w:rPr>
        <w:t>
      11. 2.8 және 2.9-жолдарды инвестициялық портфельді басқарушы ғана толтырады.</w:t>
      </w:r>
    </w:p>
    <w:bookmarkEnd w:id="159"/>
    <w:bookmarkStart w:name="z196" w:id="160"/>
    <w:p>
      <w:pPr>
        <w:spacing w:after="0"/>
        <w:ind w:left="0"/>
        <w:jc w:val="both"/>
      </w:pPr>
      <w:r>
        <w:rPr>
          <w:rFonts w:ascii="Times New Roman"/>
          <w:b w:val="false"/>
          <w:i w:val="false"/>
          <w:color w:val="000000"/>
          <w:sz w:val="28"/>
        </w:rPr>
        <w:t>
      12. Қаржылық есептілік түрі: жеке.</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есепті жүргізу,</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және бухгалтерлік есепті</w:t>
            </w:r>
            <w:r>
              <w:br/>
            </w:r>
            <w:r>
              <w:rPr>
                <w:rFonts w:ascii="Times New Roman"/>
                <w:b w:val="false"/>
                <w:i w:val="false"/>
                <w:color w:val="000000"/>
                <w:sz w:val="20"/>
              </w:rPr>
              <w:t>жүргізуді автоматтандыру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есептiлiк ұсыну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99" w:id="161"/>
    <w:p>
      <w:pPr>
        <w:spacing w:after="0"/>
        <w:ind w:left="0"/>
        <w:jc w:val="left"/>
      </w:pPr>
      <w:r>
        <w:rPr>
          <w:rFonts w:ascii="Times New Roman"/>
          <w:b/>
          <w:i w:val="false"/>
          <w:color w:val="000000"/>
        </w:rPr>
        <w:t xml:space="preserve"> Инвестициялық қордың (басқа клиенттердің) активтері бойынша бухгалтерлік баланс  Әкімшілік деректерді жинауға арналған нысан  Есепті кезең: 20__ жылғы ______________ </w:t>
      </w:r>
    </w:p>
    <w:bookmarkEnd w:id="161"/>
    <w:p>
      <w:pPr>
        <w:spacing w:after="0"/>
        <w:ind w:left="0"/>
        <w:jc w:val="both"/>
      </w:pPr>
      <w:r>
        <w:rPr>
          <w:rFonts w:ascii="Times New Roman"/>
          <w:b w:val="false"/>
          <w:i w:val="false"/>
          <w:color w:val="000000"/>
          <w:sz w:val="28"/>
        </w:rPr>
        <w:t>
      Әкімшілік деректер нысаны: www.nationalbank.kz интернет-ресурсында орналасқан.</w:t>
      </w:r>
    </w:p>
    <w:p>
      <w:pPr>
        <w:spacing w:after="0"/>
        <w:ind w:left="0"/>
        <w:jc w:val="both"/>
      </w:pPr>
      <w:r>
        <w:rPr>
          <w:rFonts w:ascii="Times New Roman"/>
          <w:b w:val="false"/>
          <w:i w:val="false"/>
          <w:color w:val="000000"/>
          <w:sz w:val="28"/>
        </w:rPr>
        <w:t>
      Әкімшілік дереккөздер нысанның индексі: 1Н-ИПБ.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Ақпаратты ұсынатын тұлғалар тобы: инвестициялық портфельді басқарушылар және "өмірді сақтандыру" саласында лицензиясы бар және сақтанушының сақтандырушының инвестицияларына қатысу талаптары көзделетін сақтандыру шарттарын жасауды жүзеге асыратын сақтандыру ұйымдары.</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 инвестициялық портфельді басқарушылар - есепті айдан кейінгі айдың бесінші жұмыс күнінен кешіктірмей;</w:t>
      </w:r>
    </w:p>
    <w:p>
      <w:pPr>
        <w:spacing w:after="0"/>
        <w:ind w:left="0"/>
        <w:jc w:val="both"/>
      </w:pPr>
      <w:r>
        <w:rPr>
          <w:rFonts w:ascii="Times New Roman"/>
          <w:b w:val="false"/>
          <w:i w:val="false"/>
          <w:color w:val="000000"/>
          <w:sz w:val="28"/>
        </w:rPr>
        <w:t>
      2) "өмірді сақтандыру" саласында лицензиясы бар және сақтанушының сақтандырушының инвестицияларына қатысу талаптары көзделетін сақтандыру шарттарын жасауды жүзеге асыратын сақтандыру ұйымдары - есепті айдан кейінгі айдың алтыншы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4286"/>
        <w:gridCol w:w="1797"/>
        <w:gridCol w:w="1797"/>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 қаражатының баламалары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эмитенттерінің мемлекеттік емес бағалы қағаздары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эмитенттерінің мемлекеттік емес бағалы қағаздары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бағалы қағаздар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Депозитарлық қолхаттар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қорларының пайлары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болып табылмайтын заңды тұлғалардың капиталына инвестициялар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және қайта құрылатын жылжымайтын мүлік объектілері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құрал-жабдықтар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бағалы қағаздарын сатып алу</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дивидендтер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жиынтығы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419"/>
        <w:gridCol w:w="2440"/>
        <w:gridCol w:w="2441"/>
      </w:tblGrid>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r>
              <w:br/>
            </w:r>
            <w:r>
              <w:rPr>
                <w:rFonts w:ascii="Times New Roman"/>
                <w:b w:val="false"/>
                <w:i w:val="false"/>
                <w:color w:val="000000"/>
                <w:sz w:val="20"/>
              </w:rPr>
              <w:t>
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 _________________________________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7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Бас бухгалтер __________________________________</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 ______________________________________________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қордың</w:t>
            </w:r>
            <w:r>
              <w:br/>
            </w:r>
            <w:r>
              <w:rPr>
                <w:rFonts w:ascii="Times New Roman"/>
                <w:b w:val="false"/>
                <w:i w:val="false"/>
                <w:color w:val="000000"/>
                <w:sz w:val="20"/>
              </w:rPr>
              <w:t>(басқа клиенттердің) активтері</w:t>
            </w:r>
            <w:r>
              <w:br/>
            </w:r>
            <w:r>
              <w:rPr>
                <w:rFonts w:ascii="Times New Roman"/>
                <w:b w:val="false"/>
                <w:i w:val="false"/>
                <w:color w:val="000000"/>
                <w:sz w:val="20"/>
              </w:rPr>
              <w:t>бойынша бухгалтерлік баланс"</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01" w:id="162"/>
    <w:p>
      <w:pPr>
        <w:spacing w:after="0"/>
        <w:ind w:left="0"/>
        <w:jc w:val="left"/>
      </w:pPr>
      <w:r>
        <w:rPr>
          <w:rFonts w:ascii="Times New Roman"/>
          <w:b/>
          <w:i w:val="false"/>
          <w:color w:val="000000"/>
        </w:rPr>
        <w:t xml:space="preserve"> "Инвестициялық қордың (басқа клиенттердің) активтері бойынша бухгалтерлік баланс" (индекс - 1Н-ИПБ, кезеңділігі: ай сайын) </w:t>
      </w:r>
    </w:p>
    <w:bookmarkEnd w:id="162"/>
    <w:bookmarkStart w:name="z202" w:id="163"/>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 </w:t>
      </w:r>
    </w:p>
    <w:bookmarkEnd w:id="163"/>
    <w:bookmarkStart w:name="z203" w:id="164"/>
    <w:p>
      <w:pPr>
        <w:spacing w:after="0"/>
        <w:ind w:left="0"/>
        <w:jc w:val="left"/>
      </w:pPr>
      <w:r>
        <w:rPr>
          <w:rFonts w:ascii="Times New Roman"/>
          <w:b/>
          <w:i w:val="false"/>
          <w:color w:val="000000"/>
        </w:rPr>
        <w:t xml:space="preserve"> 1-тарау. Жалпы ережелер</w:t>
      </w:r>
    </w:p>
    <w:bookmarkEnd w:id="164"/>
    <w:bookmarkStart w:name="z204" w:id="165"/>
    <w:p>
      <w:pPr>
        <w:spacing w:after="0"/>
        <w:ind w:left="0"/>
        <w:jc w:val="both"/>
      </w:pPr>
      <w:r>
        <w:rPr>
          <w:rFonts w:ascii="Times New Roman"/>
          <w:b w:val="false"/>
          <w:i w:val="false"/>
          <w:color w:val="000000"/>
          <w:sz w:val="28"/>
        </w:rPr>
        <w:t>
      1. Осы түсіндірме "Инвестициялық қордың (басқа клиенттердің) активтері бойынша бухгалтерлік баланс" әкімшілік деректер жинауға арналған нысанын (бұдан әрі - нысан) толтыру бойынша бірыңғай талаптарды айқындайды.</w:t>
      </w:r>
    </w:p>
    <w:bookmarkEnd w:id="165"/>
    <w:bookmarkStart w:name="z205" w:id="166"/>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66"/>
    <w:bookmarkStart w:name="z206" w:id="167"/>
    <w:p>
      <w:pPr>
        <w:spacing w:after="0"/>
        <w:ind w:left="0"/>
        <w:jc w:val="both"/>
      </w:pPr>
      <w:r>
        <w:rPr>
          <w:rFonts w:ascii="Times New Roman"/>
          <w:b w:val="false"/>
          <w:i w:val="false"/>
          <w:color w:val="000000"/>
          <w:sz w:val="28"/>
        </w:rPr>
        <w:t>
      3. Инвестициялық портфельді басқарушылар және "өмірді сақтандыру" саласында лицензиясы бар және сақтанушының сақтандырушының инвестицияларына қатысу талаптары көзделетін сақтандыру шарттарын жасауды жүзеге асыратын сақтандыру ұйымдары нысанды есепті кезеңнің соңындағы жағдай бойынша ай сайын толтырады.</w:t>
      </w:r>
    </w:p>
    <w:bookmarkEnd w:id="167"/>
    <w:bookmarkStart w:name="z207" w:id="168"/>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168"/>
    <w:bookmarkStart w:name="z208" w:id="169"/>
    <w:p>
      <w:pPr>
        <w:spacing w:after="0"/>
        <w:ind w:left="0"/>
        <w:jc w:val="both"/>
      </w:pPr>
      <w:r>
        <w:rPr>
          <w:rFonts w:ascii="Times New Roman"/>
          <w:b w:val="false"/>
          <w:i w:val="false"/>
          <w:color w:val="000000"/>
          <w:sz w:val="28"/>
        </w:rPr>
        <w:t>
      5. Толтырылған нысанға басшы немесе оның міндетін атқарушы тұлға, бас бухгалтер және орындаушы қол қояды.</w:t>
      </w:r>
    </w:p>
    <w:bookmarkEnd w:id="169"/>
    <w:bookmarkStart w:name="z209" w:id="170"/>
    <w:p>
      <w:pPr>
        <w:spacing w:after="0"/>
        <w:ind w:left="0"/>
        <w:jc w:val="left"/>
      </w:pPr>
      <w:r>
        <w:rPr>
          <w:rFonts w:ascii="Times New Roman"/>
          <w:b/>
          <w:i w:val="false"/>
          <w:color w:val="000000"/>
        </w:rPr>
        <w:t xml:space="preserve"> 2-тарау. Нысанды толтыру</w:t>
      </w:r>
    </w:p>
    <w:bookmarkEnd w:id="170"/>
    <w:bookmarkStart w:name="z210" w:id="171"/>
    <w:p>
      <w:pPr>
        <w:spacing w:after="0"/>
        <w:ind w:left="0"/>
        <w:jc w:val="both"/>
      </w:pPr>
      <w:r>
        <w:rPr>
          <w:rFonts w:ascii="Times New Roman"/>
          <w:b w:val="false"/>
          <w:i w:val="false"/>
          <w:color w:val="000000"/>
          <w:sz w:val="28"/>
        </w:rPr>
        <w:t>
      6. 3-бағанда есепті кезеңнің соңғы күнін қоса алғанда, есепті кезең соңындағы деректер көрсетіледі.</w:t>
      </w:r>
    </w:p>
    <w:bookmarkEnd w:id="171"/>
    <w:bookmarkStart w:name="z211" w:id="172"/>
    <w:p>
      <w:pPr>
        <w:spacing w:after="0"/>
        <w:ind w:left="0"/>
        <w:jc w:val="both"/>
      </w:pPr>
      <w:r>
        <w:rPr>
          <w:rFonts w:ascii="Times New Roman"/>
          <w:b w:val="false"/>
          <w:i w:val="false"/>
          <w:color w:val="000000"/>
          <w:sz w:val="28"/>
        </w:rPr>
        <w:t>
      7. 4-бағанда есепті кезең басындағы деректер көрсетіледі.</w:t>
      </w:r>
    </w:p>
    <w:bookmarkEnd w:id="172"/>
    <w:bookmarkStart w:name="z212" w:id="173"/>
    <w:p>
      <w:pPr>
        <w:spacing w:after="0"/>
        <w:ind w:left="0"/>
        <w:jc w:val="both"/>
      </w:pPr>
      <w:r>
        <w:rPr>
          <w:rFonts w:ascii="Times New Roman"/>
          <w:b w:val="false"/>
          <w:i w:val="false"/>
          <w:color w:val="000000"/>
          <w:sz w:val="28"/>
        </w:rPr>
        <w:t>
      8. 1 - 23-жолдарда бас кітаптан немесе деректер базасынан алынған ақпарат негізінде халықаралық қаржылық есептілік стандарттарының талаптары ескеріле отырып топтастырылған деректер көрсетіледі.</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есепті жүргізу,</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және бухгалтерлік есепті</w:t>
            </w:r>
            <w:r>
              <w:br/>
            </w:r>
            <w:r>
              <w:rPr>
                <w:rFonts w:ascii="Times New Roman"/>
                <w:b w:val="false"/>
                <w:i w:val="false"/>
                <w:color w:val="000000"/>
                <w:sz w:val="20"/>
              </w:rPr>
              <w:t>жүргізуді автоматтандыру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есептiлiк ұсыну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Инвестициялық қордың (басқа клиенттердің) активтері бойынша пайда мен зияндар туралы есеп  Әкімшілік деректерді жинауға арналған нысан  Есепті кезең: 20__ жылғы ______________</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орналасқан.</w:t>
      </w:r>
    </w:p>
    <w:p>
      <w:pPr>
        <w:spacing w:after="0"/>
        <w:ind w:left="0"/>
        <w:jc w:val="both"/>
      </w:pPr>
      <w:r>
        <w:rPr>
          <w:rFonts w:ascii="Times New Roman"/>
          <w:b w:val="false"/>
          <w:i w:val="false"/>
          <w:color w:val="000000"/>
          <w:sz w:val="28"/>
        </w:rPr>
        <w:t>
      Әкімшілік дереккөздер нысанның индексі: 2Н-ИПБ.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Ақпаратты ұсынатын тұлғалар тобы: инвестициялық портфельді басқарушылар және "өмірді сақтандыру" саласында лицензиясы бар және сақтанушының сақтандырушының инвестицияларына қатысу талаптары көзделетін сақтандыру шарттарын жасауды жүзеге асыратын сақтандыру ұйымдары.</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 инвестициялық портфельді басқарушылар - есепті айдан кейінгі айдың бесінші жұмыс күнінен кешіктірмей;</w:t>
      </w:r>
    </w:p>
    <w:p>
      <w:pPr>
        <w:spacing w:after="0"/>
        <w:ind w:left="0"/>
        <w:jc w:val="both"/>
      </w:pPr>
      <w:r>
        <w:rPr>
          <w:rFonts w:ascii="Times New Roman"/>
          <w:b w:val="false"/>
          <w:i w:val="false"/>
          <w:color w:val="000000"/>
          <w:sz w:val="28"/>
        </w:rPr>
        <w:t>
      2) "өмірді сақтандыру" саласында лицензиясы бар және сақтанушының сақтандырушының инвестицияларына қатысу талаптары көзделетін сақтандыру шарттарын жасауды жүзеге асыратын сақтандыру ұйымдары - ай сайын, есепті айдан кейінгі айдың алтыншы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3"/>
        <w:gridCol w:w="2958"/>
        <w:gridCol w:w="2618"/>
        <w:gridCol w:w="1241"/>
      </w:tblGrid>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бастап есепті күн аралығы кезеңінде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инвестициялық қордың таза активтері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активтерінің түсімдері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бағалы қағаздарын (пайларын) орналастырудан түсімдер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және (немесе) дисконт) түріндегі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 бойынша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 бойынша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эмитенттерінің мемлекеттік емес бағалы қағаздары бойынша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 бойынша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эмитенттерінің мемлекеттік емес бағалы қағаздары бойынша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бағалы қағаздар бойынша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болып табылмайтын заңды тұлғалардың капиталына инвестициялардан түскен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түскен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әділ құнының өзгеруінен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түскен басқа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түскен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бергеннен түскен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активтері бойынша сыйақы түріндегі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сатып алынған бағалы қағаздары (пайлар)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акциялары бойынша төленген дивидендтар бойынша шығыстар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болып табылмайтын заңды тұлғалардың капиталына инвестициялардан болған шығыстар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болған шығыстар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әділ құнының өзгеруінен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басқа да шығыстар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болған шығыстар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басқарушыға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брокерге және дилерге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кастодианға және орталық депозитарийге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адамдарға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жиынтығы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 аударылған) сомалар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 аударылған сомаларды қайтару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активтер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активтердегі өзгерістер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419"/>
        <w:gridCol w:w="2440"/>
        <w:gridCol w:w="2441"/>
      </w:tblGrid>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r>
              <w:br/>
            </w:r>
            <w:r>
              <w:rPr>
                <w:rFonts w:ascii="Times New Roman"/>
                <w:b w:val="false"/>
                <w:i w:val="false"/>
                <w:color w:val="000000"/>
                <w:sz w:val="20"/>
              </w:rPr>
              <w:t>
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 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 _________________________________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7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Бас бухгалтер __________________________________</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 ______________________________________________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үні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қордың</w:t>
            </w:r>
            <w:r>
              <w:br/>
            </w:r>
            <w:r>
              <w:rPr>
                <w:rFonts w:ascii="Times New Roman"/>
                <w:b w:val="false"/>
                <w:i w:val="false"/>
                <w:color w:val="000000"/>
                <w:sz w:val="20"/>
              </w:rPr>
              <w:t>(басқа клиенттердің) активтері</w:t>
            </w:r>
            <w:r>
              <w:br/>
            </w:r>
            <w:r>
              <w:rPr>
                <w:rFonts w:ascii="Times New Roman"/>
                <w:b w:val="false"/>
                <w:i w:val="false"/>
                <w:color w:val="000000"/>
                <w:sz w:val="20"/>
              </w:rPr>
              <w:t>бойынша пайда мен зияндар</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216" w:id="174"/>
    <w:p>
      <w:pPr>
        <w:spacing w:after="0"/>
        <w:ind w:left="0"/>
        <w:jc w:val="left"/>
      </w:pPr>
      <w:r>
        <w:rPr>
          <w:rFonts w:ascii="Times New Roman"/>
          <w:b/>
          <w:i w:val="false"/>
          <w:color w:val="000000"/>
        </w:rPr>
        <w:t xml:space="preserve"> "Инвестициялық қордың (басқа клиенттердің) активтері бойынша пайда мен зияндар туралы есеп" (индекс - 2Н-ИПБ, кезеңділігі: ай сайын) </w:t>
      </w:r>
    </w:p>
    <w:bookmarkEnd w:id="174"/>
    <w:bookmarkStart w:name="z217" w:id="175"/>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 </w:t>
      </w:r>
    </w:p>
    <w:bookmarkEnd w:id="175"/>
    <w:bookmarkStart w:name="z218" w:id="176"/>
    <w:p>
      <w:pPr>
        <w:spacing w:after="0"/>
        <w:ind w:left="0"/>
        <w:jc w:val="left"/>
      </w:pPr>
      <w:r>
        <w:rPr>
          <w:rFonts w:ascii="Times New Roman"/>
          <w:b/>
          <w:i w:val="false"/>
          <w:color w:val="000000"/>
        </w:rPr>
        <w:t xml:space="preserve"> 1-тарау. Жалпы ережелер</w:t>
      </w:r>
    </w:p>
    <w:bookmarkEnd w:id="176"/>
    <w:bookmarkStart w:name="z219" w:id="177"/>
    <w:p>
      <w:pPr>
        <w:spacing w:after="0"/>
        <w:ind w:left="0"/>
        <w:jc w:val="both"/>
      </w:pPr>
      <w:r>
        <w:rPr>
          <w:rFonts w:ascii="Times New Roman"/>
          <w:b w:val="false"/>
          <w:i w:val="false"/>
          <w:color w:val="000000"/>
          <w:sz w:val="28"/>
        </w:rPr>
        <w:t>
      1. Осы түсіндірме "Инвестициялық қордың (басқа клиенттердің) активтері бойынша пайда мен зияндар туралы есеп" әкімшілік деректер жинауға арналған нысанын (бұдан әрі - нысан) толтыру бойынша бірыңғай талаптарды айқындайды.</w:t>
      </w:r>
    </w:p>
    <w:bookmarkEnd w:id="177"/>
    <w:bookmarkStart w:name="z220" w:id="178"/>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78"/>
    <w:bookmarkStart w:name="z221" w:id="179"/>
    <w:p>
      <w:pPr>
        <w:spacing w:after="0"/>
        <w:ind w:left="0"/>
        <w:jc w:val="both"/>
      </w:pPr>
      <w:r>
        <w:rPr>
          <w:rFonts w:ascii="Times New Roman"/>
          <w:b w:val="false"/>
          <w:i w:val="false"/>
          <w:color w:val="000000"/>
          <w:sz w:val="28"/>
        </w:rPr>
        <w:t>
      3. Инвестициялық портфельді басқарушылар және "өмірді сақтандыру" саласында лицензиясы бар және сақтанушының сақтандырушының инвестицияларына қатысу талаптары көзделетін сақтандыру шарттарын жасауды жүзеге асыратын сақтандыру ұйымдары нысанды есепті кезеңнің соңындағы жағдай бойынша ай сайын толтырады.</w:t>
      </w:r>
    </w:p>
    <w:bookmarkEnd w:id="179"/>
    <w:bookmarkStart w:name="z222" w:id="180"/>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180"/>
    <w:bookmarkStart w:name="z223" w:id="181"/>
    <w:p>
      <w:pPr>
        <w:spacing w:after="0"/>
        <w:ind w:left="0"/>
        <w:jc w:val="both"/>
      </w:pPr>
      <w:r>
        <w:rPr>
          <w:rFonts w:ascii="Times New Roman"/>
          <w:b w:val="false"/>
          <w:i w:val="false"/>
          <w:color w:val="000000"/>
          <w:sz w:val="28"/>
        </w:rPr>
        <w:t>
      5. Толтырылған нысанға басшы немесе оның міндетін атқарушы тұлға, бас бухгалтер және орындаушы қол қояды.</w:t>
      </w:r>
    </w:p>
    <w:bookmarkEnd w:id="181"/>
    <w:bookmarkStart w:name="z224" w:id="182"/>
    <w:p>
      <w:pPr>
        <w:spacing w:after="0"/>
        <w:ind w:left="0"/>
        <w:jc w:val="left"/>
      </w:pPr>
      <w:r>
        <w:rPr>
          <w:rFonts w:ascii="Times New Roman"/>
          <w:b/>
          <w:i w:val="false"/>
          <w:color w:val="000000"/>
        </w:rPr>
        <w:t xml:space="preserve"> 2-тарау. Нысанды толтыру</w:t>
      </w:r>
    </w:p>
    <w:bookmarkEnd w:id="182"/>
    <w:bookmarkStart w:name="z225" w:id="183"/>
    <w:p>
      <w:pPr>
        <w:spacing w:after="0"/>
        <w:ind w:left="0"/>
        <w:jc w:val="both"/>
      </w:pPr>
      <w:r>
        <w:rPr>
          <w:rFonts w:ascii="Times New Roman"/>
          <w:b w:val="false"/>
          <w:i w:val="false"/>
          <w:color w:val="000000"/>
          <w:sz w:val="28"/>
        </w:rPr>
        <w:t>
      6. 3-бағанда есепті кезеңнің соңғы күнін қоса алғанда, жылдың басыннан бастап есепті күн аралығы кезеңдегі деректер көрсетіледі.</w:t>
      </w:r>
    </w:p>
    <w:bookmarkEnd w:id="183"/>
    <w:bookmarkStart w:name="z226" w:id="184"/>
    <w:p>
      <w:pPr>
        <w:spacing w:after="0"/>
        <w:ind w:left="0"/>
        <w:jc w:val="both"/>
      </w:pPr>
      <w:r>
        <w:rPr>
          <w:rFonts w:ascii="Times New Roman"/>
          <w:b w:val="false"/>
          <w:i w:val="false"/>
          <w:color w:val="000000"/>
          <w:sz w:val="28"/>
        </w:rPr>
        <w:t>
      7. 4-бағанда есепті кезеңнің соңғы күнін қоса алғанда, есепті кезеңдегі деректер көрсетіледі.</w:t>
      </w:r>
    </w:p>
    <w:bookmarkEnd w:id="184"/>
    <w:bookmarkStart w:name="z227" w:id="185"/>
    <w:p>
      <w:pPr>
        <w:spacing w:after="0"/>
        <w:ind w:left="0"/>
        <w:jc w:val="both"/>
      </w:pPr>
      <w:r>
        <w:rPr>
          <w:rFonts w:ascii="Times New Roman"/>
          <w:b w:val="false"/>
          <w:i w:val="false"/>
          <w:color w:val="000000"/>
          <w:sz w:val="28"/>
        </w:rPr>
        <w:t>
      8. 1 - 29-жолдарда бас кітаптан немесе деректер базасынан алынған ақпарат негізінде халықаралық қаржылық есептілік стандарттарының талаптары ескеріле отырып топтастырылған деректер көрсетіледі.</w:t>
      </w:r>
    </w:p>
    <w:bookmarkEnd w:id="185"/>
    <w:bookmarkStart w:name="z228" w:id="186"/>
    <w:p>
      <w:pPr>
        <w:spacing w:after="0"/>
        <w:ind w:left="0"/>
        <w:jc w:val="both"/>
      </w:pPr>
      <w:r>
        <w:rPr>
          <w:rFonts w:ascii="Times New Roman"/>
          <w:b w:val="false"/>
          <w:i w:val="false"/>
          <w:color w:val="000000"/>
          <w:sz w:val="28"/>
        </w:rPr>
        <w:t>
      9. 1-жолы бойынша 3-бағанда тиісті жылдың 1 қаңтардағы жағдай бойынша деректер көрсетіледі, 4-бағанда әрбір есепті айдың бірінші күнгі жағдай бойынша деректер көрсетіледі.</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есепті жүргізу,</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және бухгалтерлік есепті</w:t>
            </w:r>
            <w:r>
              <w:br/>
            </w:r>
            <w:r>
              <w:rPr>
                <w:rFonts w:ascii="Times New Roman"/>
                <w:b w:val="false"/>
                <w:i w:val="false"/>
                <w:color w:val="000000"/>
                <w:sz w:val="20"/>
              </w:rPr>
              <w:t>жүргізуді автоматтандыру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есептiлiк ұсыну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Бухгалтерлік баланс  Әкімшілік деректерді жинауға арналған нысан  Есепті кезең: 20__ жылғы ______________</w:t>
      </w:r>
    </w:p>
    <w:p>
      <w:pPr>
        <w:spacing w:after="0"/>
        <w:ind w:left="0"/>
        <w:jc w:val="both"/>
      </w:pPr>
      <w:r>
        <w:rPr>
          <w:rFonts w:ascii="Times New Roman"/>
          <w:b w:val="false"/>
          <w:i w:val="false"/>
          <w:color w:val="000000"/>
          <w:sz w:val="28"/>
        </w:rPr>
        <w:t>
      Әкімшілік деректер нысаны мына: www.nationalbank.kz интернет-ресурсына орналастырылды.</w:t>
      </w:r>
    </w:p>
    <w:p>
      <w:pPr>
        <w:spacing w:after="0"/>
        <w:ind w:left="0"/>
        <w:jc w:val="both"/>
      </w:pPr>
      <w:r>
        <w:rPr>
          <w:rFonts w:ascii="Times New Roman"/>
          <w:b w:val="false"/>
          <w:i w:val="false"/>
          <w:color w:val="000000"/>
          <w:sz w:val="28"/>
        </w:rPr>
        <w:t>
      Әкімшілік дереккөздер нысанның индексі: 1Н-БҚНжМҚҰжСБ.</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Ақпаратты ұсынатын тұлғалар тобы: Ұлттық пошта операторы, сақтандыру брокерлері, банк операцияларының жекелеген түрлерін жүзеге асыратын ұйымдар (ипотекалық ұйымдарды, қызметін Қазақстан Республикасы Ұлттық Банкінің қолма-қол шетел валютасымен айырбастау операцияларына лицензиясы негізінде айырбастау пункттері арқылы ғана жүзеге асыратын заңды тұлғаларды,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қоспағанда), халықаралық қаржылық есептілік стандарттарын қолданатын, микроқаржылық қызметті жүзеге асыратын ұйымдар.</w:t>
      </w:r>
    </w:p>
    <w:p>
      <w:pPr>
        <w:spacing w:after="0"/>
        <w:ind w:left="0"/>
        <w:jc w:val="both"/>
      </w:pPr>
      <w:r>
        <w:rPr>
          <w:rFonts w:ascii="Times New Roman"/>
          <w:b w:val="false"/>
          <w:i w:val="false"/>
          <w:color w:val="000000"/>
          <w:sz w:val="28"/>
        </w:rPr>
        <w:t>
      Ұсынылады: Қазақстан Республикасының Ұлттық Банкіне, Қазақстан Республикасы Ұлттық Банкінің аумақтық филиалына.</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Ұлттық пошта операторы - ай сайын, есепті айдан кейінгі айдың жиырма бесінен кешіктірмей;</w:t>
      </w:r>
    </w:p>
    <w:p>
      <w:pPr>
        <w:spacing w:after="0"/>
        <w:ind w:left="0"/>
        <w:jc w:val="both"/>
      </w:pPr>
      <w:r>
        <w:rPr>
          <w:rFonts w:ascii="Times New Roman"/>
          <w:b w:val="false"/>
          <w:i w:val="false"/>
          <w:color w:val="000000"/>
          <w:sz w:val="28"/>
        </w:rPr>
        <w:t>
      2) сақтандыру брокерлері - тоқсан сайын, есепті тоқсаннан кейінгі айдың алтыншы жұмыс күнінен кешіктірмей;</w:t>
      </w:r>
    </w:p>
    <w:p>
      <w:pPr>
        <w:spacing w:after="0"/>
        <w:ind w:left="0"/>
        <w:jc w:val="both"/>
      </w:pPr>
      <w:r>
        <w:rPr>
          <w:rFonts w:ascii="Times New Roman"/>
          <w:b w:val="false"/>
          <w:i w:val="false"/>
          <w:color w:val="000000"/>
          <w:sz w:val="28"/>
        </w:rPr>
        <w:t>
      3) банк операцияларының жекелеген түрлерін жүзеге асыратын ұйымдар (Ұлттық пошта операторын, ипотекалық ұйымдарды, қызметін Қазақстан Республикасы Ұлттық Банкінің қолма-қол шетел валютасымен айырбастау операцияларына лицензиясы негізінде айырбастау пункттері арқылы ғана жүзеге асыратын заңды тұлғаларды,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қоспағанда) - тоқсан сайын, есепті тоқсаннан кейінгі айдың жиырмасынан кешіктірмей;</w:t>
      </w:r>
    </w:p>
    <w:p>
      <w:pPr>
        <w:spacing w:after="0"/>
        <w:ind w:left="0"/>
        <w:jc w:val="both"/>
      </w:pPr>
      <w:r>
        <w:rPr>
          <w:rFonts w:ascii="Times New Roman"/>
          <w:b w:val="false"/>
          <w:i w:val="false"/>
          <w:color w:val="000000"/>
          <w:sz w:val="28"/>
        </w:rPr>
        <w:t>
      4) халықаралық қаржылық есептілік стандарттарын қолданатын, микроқаржылық қызметті жүзеге асыратын ұйымдар - тоқсан сайын, есепті тоқсаннан кейінгі айдың жиырмасынан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1"/>
        <w:gridCol w:w="3475"/>
        <w:gridCol w:w="1457"/>
        <w:gridCol w:w="1457"/>
      </w:tblGrid>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соңындағы</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 қаражатының баламалары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шоттарындағы ақша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ескерілетін бағалы қағаздар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ескерілетін бағалы қағаздар (құнсыздануға арналған резервтерді шегергенде)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сақтандыру сыйлықақылары (құнсызданудан болатын резервтерді шегергенде)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(құнсыздануға арналған резервтерді шегергенде)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(микрокредиттер) (құнсыздануға арналған резервтерді шегергенде)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 және реттелген борыш</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 (шығарылатын топтар)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болған зиянды шегергенде)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(амортизацияны және құнсызданудан болған зиянды шегергенде)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(амортизация мен құнсызданудан болған залалдарды шегергенде)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кезеңдердегі шығыстар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салымдар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борыштық бағалы қағаздар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акциялар бойынша есеп айырысулар бойынша есептелген шығыстар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басқа міндетті төлемдер бойынша бюджет алдындағы міндеттемелер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төлеуге арналған шоттар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(қосымша төленген капитал)</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есептелетін бағалы қағаздарды қайта бағалау резерві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есептелетін бағалы қағаздардың құнсыздану резерві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резервтер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зиян)</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жиынтығы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міндеттемелердің жиынтығы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419"/>
        <w:gridCol w:w="2440"/>
        <w:gridCol w:w="2441"/>
      </w:tblGrid>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r>
              <w:br/>
            </w:r>
            <w:r>
              <w:rPr>
                <w:rFonts w:ascii="Times New Roman"/>
                <w:b w:val="false"/>
                <w:i w:val="false"/>
                <w:color w:val="000000"/>
                <w:sz w:val="20"/>
              </w:rPr>
              <w:t>
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 _____________________________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w:t>
            </w:r>
          </w:p>
        </w:tc>
      </w:tr>
      <w:tr>
        <w:trPr>
          <w:trHeight w:val="30" w:hRule="atLeast"/>
        </w:trPr>
        <w:tc>
          <w:tcPr>
            <w:tcW w:w="7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Бас бухгалтер __________________________________</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 ______________________________________________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баланс"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232" w:id="187"/>
    <w:p>
      <w:pPr>
        <w:spacing w:after="0"/>
        <w:ind w:left="0"/>
        <w:jc w:val="left"/>
      </w:pPr>
      <w:r>
        <w:rPr>
          <w:rFonts w:ascii="Times New Roman"/>
          <w:b/>
          <w:i w:val="false"/>
          <w:color w:val="000000"/>
        </w:rPr>
        <w:t xml:space="preserve"> "Бухгалтерлік баланс" (индекс - 1Н- БҚНжМҚҰжСБ, кезеңділігі: ай сайын, тоқсан сайын) </w:t>
      </w:r>
    </w:p>
    <w:bookmarkEnd w:id="187"/>
    <w:bookmarkStart w:name="z233" w:id="18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w:t>
      </w:r>
    </w:p>
    <w:bookmarkEnd w:id="188"/>
    <w:bookmarkStart w:name="z234" w:id="189"/>
    <w:p>
      <w:pPr>
        <w:spacing w:after="0"/>
        <w:ind w:left="0"/>
        <w:jc w:val="left"/>
      </w:pPr>
      <w:r>
        <w:rPr>
          <w:rFonts w:ascii="Times New Roman"/>
          <w:b/>
          <w:i w:val="false"/>
          <w:color w:val="000000"/>
        </w:rPr>
        <w:t xml:space="preserve"> 1-тарау. Жалпы ережелер</w:t>
      </w:r>
    </w:p>
    <w:bookmarkEnd w:id="189"/>
    <w:bookmarkStart w:name="z235" w:id="190"/>
    <w:p>
      <w:pPr>
        <w:spacing w:after="0"/>
        <w:ind w:left="0"/>
        <w:jc w:val="both"/>
      </w:pPr>
      <w:r>
        <w:rPr>
          <w:rFonts w:ascii="Times New Roman"/>
          <w:b w:val="false"/>
          <w:i w:val="false"/>
          <w:color w:val="000000"/>
          <w:sz w:val="28"/>
        </w:rPr>
        <w:t>
      1. Осы түсіндірме "Бухгалтерлік баланс" әкімшілік деректерді жинауға арналған нысанды (бұдан әрі - нысан) толтыру бойынша бірыңғай талаптарды айқындайды.</w:t>
      </w:r>
    </w:p>
    <w:bookmarkEnd w:id="190"/>
    <w:bookmarkStart w:name="z236" w:id="191"/>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91"/>
    <w:bookmarkStart w:name="z237" w:id="192"/>
    <w:p>
      <w:pPr>
        <w:spacing w:after="0"/>
        <w:ind w:left="0"/>
        <w:jc w:val="both"/>
      </w:pPr>
      <w:r>
        <w:rPr>
          <w:rFonts w:ascii="Times New Roman"/>
          <w:b w:val="false"/>
          <w:i w:val="false"/>
          <w:color w:val="000000"/>
          <w:sz w:val="28"/>
        </w:rPr>
        <w:t>
      3. Нысанды Ұлттық пошта операторы ай сайын және банк операцияларының жекелеген түрлерін жүзеге асыратын ұйым (Ұлттық пошта операторын, ипотекалық ұйымдарды, қызметінің айрықша түрі қолма-қол шетел валютасымен айырбастау операцияларын ұйымдастыру болып табылатын заңды тұлғаларды,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қоспағанда), сақтандыру брокері және халықаралық қаржылық есептілік стандарттарын қолданатын, микроқаржылық қызметті жүзеге асыратын ұйымдар тоқсан сайын есепті кезең соңындағы жағдай бойынша толтырады.</w:t>
      </w:r>
    </w:p>
    <w:bookmarkEnd w:id="192"/>
    <w:bookmarkStart w:name="z238" w:id="193"/>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193"/>
    <w:bookmarkStart w:name="z239" w:id="194"/>
    <w:p>
      <w:pPr>
        <w:spacing w:after="0"/>
        <w:ind w:left="0"/>
        <w:jc w:val="both"/>
      </w:pPr>
      <w:r>
        <w:rPr>
          <w:rFonts w:ascii="Times New Roman"/>
          <w:b w:val="false"/>
          <w:i w:val="false"/>
          <w:color w:val="000000"/>
          <w:sz w:val="28"/>
        </w:rPr>
        <w:t>
      5. Толтырылған нысанға басшы немесе оның міндетін атқарушы тұлға, бас бухгалтер және орындаушы қол қояды.</w:t>
      </w:r>
    </w:p>
    <w:bookmarkEnd w:id="194"/>
    <w:bookmarkStart w:name="z240" w:id="195"/>
    <w:p>
      <w:pPr>
        <w:spacing w:after="0"/>
        <w:ind w:left="0"/>
        <w:jc w:val="left"/>
      </w:pPr>
      <w:r>
        <w:rPr>
          <w:rFonts w:ascii="Times New Roman"/>
          <w:b/>
          <w:i w:val="false"/>
          <w:color w:val="000000"/>
        </w:rPr>
        <w:t xml:space="preserve"> 2-тарау. Нысанды толтыру</w:t>
      </w:r>
    </w:p>
    <w:bookmarkEnd w:id="195"/>
    <w:bookmarkStart w:name="z241" w:id="196"/>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196"/>
    <w:bookmarkStart w:name="z242" w:id="197"/>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197"/>
    <w:bookmarkStart w:name="z243" w:id="198"/>
    <w:p>
      <w:pPr>
        <w:spacing w:after="0"/>
        <w:ind w:left="0"/>
        <w:jc w:val="both"/>
      </w:pPr>
      <w:r>
        <w:rPr>
          <w:rFonts w:ascii="Times New Roman"/>
          <w:b w:val="false"/>
          <w:i w:val="false"/>
          <w:color w:val="000000"/>
          <w:sz w:val="28"/>
        </w:rPr>
        <w:t>
      8. 1-54-жолдарда бас кітаптан немесе дерекқордан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198"/>
    <w:bookmarkStart w:name="z244" w:id="199"/>
    <w:p>
      <w:pPr>
        <w:spacing w:after="0"/>
        <w:ind w:left="0"/>
        <w:jc w:val="both"/>
      </w:pPr>
      <w:r>
        <w:rPr>
          <w:rFonts w:ascii="Times New Roman"/>
          <w:b w:val="false"/>
          <w:i w:val="false"/>
          <w:color w:val="000000"/>
          <w:sz w:val="28"/>
        </w:rPr>
        <w:t>
      9. 26, 28, 33, 44.1 және 44.2-жолдарды тиісті қызметті жүзеге асыру кезінде акционерлік қоғамдар ғана толтырады.</w:t>
      </w:r>
    </w:p>
    <w:bookmarkEnd w:id="199"/>
    <w:bookmarkStart w:name="z245" w:id="200"/>
    <w:p>
      <w:pPr>
        <w:spacing w:after="0"/>
        <w:ind w:left="0"/>
        <w:jc w:val="both"/>
      </w:pPr>
      <w:r>
        <w:rPr>
          <w:rFonts w:ascii="Times New Roman"/>
          <w:b w:val="false"/>
          <w:i w:val="false"/>
          <w:color w:val="000000"/>
          <w:sz w:val="28"/>
        </w:rPr>
        <w:t>
      10. Қаржылық есептілік түрі: жеке.</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есепті жүргізу,</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және бухгалтерлік есепті</w:t>
            </w:r>
            <w:r>
              <w:br/>
            </w:r>
            <w:r>
              <w:rPr>
                <w:rFonts w:ascii="Times New Roman"/>
                <w:b w:val="false"/>
                <w:i w:val="false"/>
                <w:color w:val="000000"/>
                <w:sz w:val="20"/>
              </w:rPr>
              <w:t>жүргізуді автоматтандыру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есептiлiк ұсыну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Әкімшілік деректерді жинауға арналған нысан  Пайда мен зиян туралы есеп  Есепті кезең: ____ жылғы ____________</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орналастырылды.</w:t>
      </w:r>
    </w:p>
    <w:p>
      <w:pPr>
        <w:spacing w:after="0"/>
        <w:ind w:left="0"/>
        <w:jc w:val="both"/>
      </w:pPr>
      <w:r>
        <w:rPr>
          <w:rFonts w:ascii="Times New Roman"/>
          <w:b w:val="false"/>
          <w:i w:val="false"/>
          <w:color w:val="000000"/>
          <w:sz w:val="28"/>
        </w:rPr>
        <w:t>
      Әкімшілік дереккөздер нысанның индексі: 2Н-Ұлттық пошта.</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Ақпаратты ұсынатын тұлғалар тобы: Ұлттық пошта операторы.</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Ұсыну мерзімі: есепті айдан кейінгі айдың жиырма бесінен кешіктірмей.</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1"/>
        <w:gridCol w:w="1867"/>
        <w:gridCol w:w="782"/>
        <w:gridCol w:w="2231"/>
        <w:gridCol w:w="1000"/>
        <w:gridCol w:w="2449"/>
      </w:tblGrid>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кезеңде (өспелі жиынтығымен)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осындай кезеңінде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бергі осындай кезеңде (өспелі жиынтығымен)</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(жұмыстарды, қызметтерді) өткізуден түскен кіріс</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дайын өнімнің (жұмыстардың, қызметтердің) өзіндік құны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материалдарға арналған шығыстар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 және іссапар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 (1-жол - 2-жол)</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қызметпен байланысты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және ағымдағы шоттар бойынша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бойынша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емес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операцияларын жүзеге асырудан түскен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операцияларын жүзеге асырудан түскен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операцияларды жүзеге асырудан түскен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Инкассацияны жүзеге асырудан түскен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қызметпен байланысты өзге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кірістер (шығыстар) (нетто)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болған кірістер (шығыстар) (нетто)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қаржы активтері құнының өзгеруінен болатын кірістер (шығыстар) (нетто)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 (шығыстар) (нетто)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ықтимал шығындарға арналған резервтерді қалпына келтіруден түскен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қызметпен байланысты емес өзге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қатысуға байланысты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(есептен шығарудан) түскен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(жұмыстарды, қызметтерді) өткізуден түскен кіріс</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 және іссапар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аударымдар және тозу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бюджетке төленетін басқа да міндетті төлемдерді (корпоративтік табыс салығын қоспағанда) төлеу бойынша шығыстар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қызметпен байланысты шығыстар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салымдар бойынша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жөніндегі міндеттемелер бойынша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бағалы қағаздар бойынша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өзге шығыстар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емес қаржылық қызмет бойынша шығыстар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операцияларын жүзеге асырудан болған шығыстар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операцияларын жүзеге асырудан болған шығыстар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операцияларды жүзеге асырудан болған шығыстар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Инкассацияны жүзеге асырудан болған шығыстар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активтерінің құнсыздануынан болған шығыстар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жиынтығы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төлегеннен кейінгі таза пайда (зиян)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түскен пайда (зиян)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419"/>
        <w:gridCol w:w="2440"/>
        <w:gridCol w:w="2441"/>
      </w:tblGrid>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r>
              <w:br/>
            </w:r>
            <w:r>
              <w:rPr>
                <w:rFonts w:ascii="Times New Roman"/>
                <w:b w:val="false"/>
                <w:i w:val="false"/>
                <w:color w:val="000000"/>
                <w:sz w:val="20"/>
              </w:rPr>
              <w:t>
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7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Бас бухгалтер __________________________________</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 ______________________________________________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 мен зиян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49" w:id="201"/>
    <w:p>
      <w:pPr>
        <w:spacing w:after="0"/>
        <w:ind w:left="0"/>
        <w:jc w:val="left"/>
      </w:pPr>
      <w:r>
        <w:rPr>
          <w:rFonts w:ascii="Times New Roman"/>
          <w:b/>
          <w:i w:val="false"/>
          <w:color w:val="000000"/>
        </w:rPr>
        <w:t xml:space="preserve"> "Пайда мен зиян туралы есеп" (индекс -2Н-Ұлттық Пошта, кезеңділігі: ай сайын) </w:t>
      </w:r>
    </w:p>
    <w:bookmarkEnd w:id="201"/>
    <w:bookmarkStart w:name="z250" w:id="20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w:t>
      </w:r>
    </w:p>
    <w:bookmarkEnd w:id="202"/>
    <w:bookmarkStart w:name="z251" w:id="203"/>
    <w:p>
      <w:pPr>
        <w:spacing w:after="0"/>
        <w:ind w:left="0"/>
        <w:jc w:val="left"/>
      </w:pPr>
      <w:r>
        <w:rPr>
          <w:rFonts w:ascii="Times New Roman"/>
          <w:b/>
          <w:i w:val="false"/>
          <w:color w:val="000000"/>
        </w:rPr>
        <w:t xml:space="preserve"> 1-тарау. Жалпы ережелер</w:t>
      </w:r>
    </w:p>
    <w:bookmarkEnd w:id="203"/>
    <w:bookmarkStart w:name="z252" w:id="204"/>
    <w:p>
      <w:pPr>
        <w:spacing w:after="0"/>
        <w:ind w:left="0"/>
        <w:jc w:val="both"/>
      </w:pPr>
      <w:r>
        <w:rPr>
          <w:rFonts w:ascii="Times New Roman"/>
          <w:b w:val="false"/>
          <w:i w:val="false"/>
          <w:color w:val="000000"/>
          <w:sz w:val="28"/>
        </w:rPr>
        <w:t>
      1. Осы түсіндірме "Пайда мен зиян" әкімшілік деректерді жинауға арналған нысанды (бұдан әрі - нысан) толтыру бойынша бірыңғай талаптарды айқындайды.</w:t>
      </w:r>
    </w:p>
    <w:bookmarkEnd w:id="204"/>
    <w:bookmarkStart w:name="z253" w:id="205"/>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205"/>
    <w:bookmarkStart w:name="z254" w:id="206"/>
    <w:p>
      <w:pPr>
        <w:spacing w:after="0"/>
        <w:ind w:left="0"/>
        <w:jc w:val="both"/>
      </w:pPr>
      <w:r>
        <w:rPr>
          <w:rFonts w:ascii="Times New Roman"/>
          <w:b w:val="false"/>
          <w:i w:val="false"/>
          <w:color w:val="000000"/>
          <w:sz w:val="28"/>
        </w:rPr>
        <w:t>
      3. Нысанды Ұлттық пошта операторы есепті кезеңнің соңындағы жағдай бойынша ай сайын толтырады.</w:t>
      </w:r>
    </w:p>
    <w:bookmarkEnd w:id="206"/>
    <w:bookmarkStart w:name="z255" w:id="207"/>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207"/>
    <w:bookmarkStart w:name="z256" w:id="208"/>
    <w:p>
      <w:pPr>
        <w:spacing w:after="0"/>
        <w:ind w:left="0"/>
        <w:jc w:val="both"/>
      </w:pPr>
      <w:r>
        <w:rPr>
          <w:rFonts w:ascii="Times New Roman"/>
          <w:b w:val="false"/>
          <w:i w:val="false"/>
          <w:color w:val="000000"/>
          <w:sz w:val="28"/>
        </w:rPr>
        <w:t>
      5. Толтырылған нысанға басшы немесе оның міндетін атқарушы тұлға, бас бухгалтер және орындаушы қол қояды.</w:t>
      </w:r>
    </w:p>
    <w:bookmarkEnd w:id="208"/>
    <w:bookmarkStart w:name="z257" w:id="209"/>
    <w:p>
      <w:pPr>
        <w:spacing w:after="0"/>
        <w:ind w:left="0"/>
        <w:jc w:val="left"/>
      </w:pPr>
      <w:r>
        <w:rPr>
          <w:rFonts w:ascii="Times New Roman"/>
          <w:b/>
          <w:i w:val="false"/>
          <w:color w:val="000000"/>
        </w:rPr>
        <w:t xml:space="preserve"> 2-тарау. Нысанды толтыру</w:t>
      </w:r>
    </w:p>
    <w:bookmarkEnd w:id="209"/>
    <w:bookmarkStart w:name="z258" w:id="210"/>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210"/>
    <w:bookmarkStart w:name="z259" w:id="211"/>
    <w:p>
      <w:pPr>
        <w:spacing w:after="0"/>
        <w:ind w:left="0"/>
        <w:jc w:val="both"/>
      </w:pPr>
      <w:r>
        <w:rPr>
          <w:rFonts w:ascii="Times New Roman"/>
          <w:b w:val="false"/>
          <w:i w:val="false"/>
          <w:color w:val="000000"/>
          <w:sz w:val="28"/>
        </w:rPr>
        <w:t>
      7. 4-бағанда ағымдағы жыл басынан бергі кезеңдегі деректер (өспелі жиынтығымен) көрсетіледі.</w:t>
      </w:r>
    </w:p>
    <w:bookmarkEnd w:id="211"/>
    <w:bookmarkStart w:name="z260" w:id="212"/>
    <w:p>
      <w:pPr>
        <w:spacing w:after="0"/>
        <w:ind w:left="0"/>
        <w:jc w:val="both"/>
      </w:pPr>
      <w:r>
        <w:rPr>
          <w:rFonts w:ascii="Times New Roman"/>
          <w:b w:val="false"/>
          <w:i w:val="false"/>
          <w:color w:val="000000"/>
          <w:sz w:val="28"/>
        </w:rPr>
        <w:t>
      8. 5-бағанда алдыңғы жылдың осындай кезеңіндегі деректер көрсетіледі.</w:t>
      </w:r>
    </w:p>
    <w:bookmarkEnd w:id="212"/>
    <w:bookmarkStart w:name="z261" w:id="213"/>
    <w:p>
      <w:pPr>
        <w:spacing w:after="0"/>
        <w:ind w:left="0"/>
        <w:jc w:val="both"/>
      </w:pPr>
      <w:r>
        <w:rPr>
          <w:rFonts w:ascii="Times New Roman"/>
          <w:b w:val="false"/>
          <w:i w:val="false"/>
          <w:color w:val="000000"/>
          <w:sz w:val="28"/>
        </w:rPr>
        <w:t>
      9. 6-бағанда алдыңғы жылдың басынан бергі осындай кезеңдегі деректер (өспелі жиынтығымен) көрсетіледі.</w:t>
      </w:r>
    </w:p>
    <w:bookmarkEnd w:id="213"/>
    <w:bookmarkStart w:name="z262" w:id="214"/>
    <w:p>
      <w:pPr>
        <w:spacing w:after="0"/>
        <w:ind w:left="0"/>
        <w:jc w:val="both"/>
      </w:pPr>
      <w:r>
        <w:rPr>
          <w:rFonts w:ascii="Times New Roman"/>
          <w:b w:val="false"/>
          <w:i w:val="false"/>
          <w:color w:val="000000"/>
          <w:sz w:val="28"/>
        </w:rPr>
        <w:t>
      10. 1-26-жолдарда бас кітаптан немесе дерекқордан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214"/>
    <w:bookmarkStart w:name="z263" w:id="215"/>
    <w:p>
      <w:pPr>
        <w:spacing w:after="0"/>
        <w:ind w:left="0"/>
        <w:jc w:val="both"/>
      </w:pPr>
      <w:r>
        <w:rPr>
          <w:rFonts w:ascii="Times New Roman"/>
          <w:b w:val="false"/>
          <w:i w:val="false"/>
          <w:color w:val="000000"/>
          <w:sz w:val="28"/>
        </w:rPr>
        <w:t>
      11. Қаржылық есептіліктің түрі: жеке.</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есепті жүргізу,</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және бухгалтерлік есепті</w:t>
            </w:r>
            <w:r>
              <w:br/>
            </w:r>
            <w:r>
              <w:rPr>
                <w:rFonts w:ascii="Times New Roman"/>
                <w:b w:val="false"/>
                <w:i w:val="false"/>
                <w:color w:val="000000"/>
                <w:sz w:val="20"/>
              </w:rPr>
              <w:t>жүргізуді автоматтандыру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есептiлiк ұсыну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Әкімшілік деректерді жинауға арналған нысан  Пайда мен зиян туралы есеп  Есепті кезең: 20__ жылғы ______________ </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орналасқан.</w:t>
      </w:r>
    </w:p>
    <w:p>
      <w:pPr>
        <w:spacing w:after="0"/>
        <w:ind w:left="0"/>
        <w:jc w:val="both"/>
      </w:pPr>
      <w:r>
        <w:rPr>
          <w:rFonts w:ascii="Times New Roman"/>
          <w:b w:val="false"/>
          <w:i w:val="false"/>
          <w:color w:val="000000"/>
          <w:sz w:val="28"/>
        </w:rPr>
        <w:t>
      Әкімшілік дереккөздер нысанның индексі: 2Н- БҚНжМҚҰжСБ.</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Ақпаратты ұсынатын тұлғалар тобы: сақтандыру брокерлері, банк операцияларының жекелеген түрлерін жүзеге асыратын ұйымдар (Ұлттық пошта операторын, ипотекалық ұйымдарды, қызметін Қазақстан Республикасы Ұлттық Банкінің қолма-қол шетел валютасымен айырбастау операцияларына лицензиясы негізінде айырбастау пункттері арқылы ғана жүзеге асыратын заңды тұлғаларды,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қоспағанда), халықаралық қаржылық есептілік стандарттарын қолданатын, микроқаржылық қызметті жүзеге асыратын ұйымдар.</w:t>
      </w:r>
    </w:p>
    <w:p>
      <w:pPr>
        <w:spacing w:after="0"/>
        <w:ind w:left="0"/>
        <w:jc w:val="both"/>
      </w:pPr>
      <w:r>
        <w:rPr>
          <w:rFonts w:ascii="Times New Roman"/>
          <w:b w:val="false"/>
          <w:i w:val="false"/>
          <w:color w:val="000000"/>
          <w:sz w:val="28"/>
        </w:rPr>
        <w:t>
      Ұсынылады: Қазақстан Республикасының Ұлттық Банкіне, Қазақстан Республикасы Ұлттық Банкінің аумақтық филиалына.</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сақтандыру брокерлері - есепті тоқсаннан кейінгі айдың алтыншы жұмыс күнінен кешіктірмей;</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 (Ұлттық пошта операторын, ипотекалық ұйымдарды, қызметін Қазақстан Республикасы Ұлттық Банкінің қолма-қол шетел валютасымен айырбастау операцияларына лицензиясы негізінде айырбастау пункттері арқылы ғана жүзеге асыратын заңды тұлғаларды,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қоспағанда) - есепті тоқсаннан кейінгі айдың жиырмасынан кешіктірмей.</w:t>
      </w:r>
    </w:p>
    <w:p>
      <w:pPr>
        <w:spacing w:after="0"/>
        <w:ind w:left="0"/>
        <w:jc w:val="both"/>
      </w:pPr>
      <w:r>
        <w:rPr>
          <w:rFonts w:ascii="Times New Roman"/>
          <w:b w:val="false"/>
          <w:i w:val="false"/>
          <w:color w:val="000000"/>
          <w:sz w:val="28"/>
        </w:rPr>
        <w:t>
      3) халықаралық қаржылық есептілік стандарттарын қолданатын, микроқаржылық қызметті жүзеге асыратын ұйымдар - есепті тоқсаннан кейінгі айдың жиырмасынан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8"/>
        <w:gridCol w:w="1697"/>
        <w:gridCol w:w="711"/>
        <w:gridCol w:w="2028"/>
        <w:gridCol w:w="909"/>
        <w:gridCol w:w="2227"/>
      </w:tblGrid>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кезеңде (өспелі жиынтығымен)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осындай кезеңінде</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бергі осындай кезеңде (өспелі жиынтығымен)</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алумен байланысты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және ағымдағы шоттар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(микрокредиттер)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алумен байланысты басқа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 бойынша комиссиялық сыйақы түріндегі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алумен байланысты емес банктік және өзге қызметті жүзеге асырудан болған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операцияларын жүзеге асырудан болған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операцияларды жүзеге асырудан болған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операцияларды жүзеге асырудан болған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сейфтік операцияларды жүзеге асырудан болған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инкассациялаудан болған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алумен байланысты емес банктік қызметтен, сақтандыру брокерінің қызметінен және өзге қызметтен болған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кірістер (шығыстар) (нетто)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болған кірістер (шығыстар) (нетто)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шығын құрамында көрсетілетін әділ құн бойынша бағаланатын қаржы активтері құнының өзгеруінен болған кірістер (шығыстар) (нетто)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кірістер (шығыстар) (нетто)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ықтимал залалдарға резервтерді қалпына келтіруден болған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қатысудан болған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болған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жиынтығы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төлеумен байланысты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салымдар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міндеттемелері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бағалы қағаздар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төлеумен байланысты басқа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агентке сыйақы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үшін сыйақы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 бойынша комиссиялық сыйақы төлемі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төлеумен байланысты емес банктік және өзге қызмет бойынша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операцияларын жүзеге асырудан болған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операцияларды жүзеге асырудан болған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операцияларды жүзеге асырудан болған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сейфтік операцияларды жүзеге асырудан болған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инкассациялаудан болған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ықтимал залалдарға резервтер құру бойынша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шығыстары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 және тозу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салықтарды және бюджетке төленетін басқа да міндетті төлемдерді төлеу бойынша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немесе өтеусіз беруден болған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жиынтығы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(шығын)</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төлегеннен кейінгі таза пайда (шығын)</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болған пайда (зиян)</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419"/>
        <w:gridCol w:w="2440"/>
        <w:gridCol w:w="2441"/>
      </w:tblGrid>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r>
              <w:br/>
            </w:r>
            <w:r>
              <w:rPr>
                <w:rFonts w:ascii="Times New Roman"/>
                <w:b w:val="false"/>
                <w:i w:val="false"/>
                <w:color w:val="000000"/>
                <w:sz w:val="20"/>
              </w:rPr>
              <w:t>
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7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Бас бухгалтер __________________________________</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 ______________________________________________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 мен зиян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67" w:id="216"/>
    <w:p>
      <w:pPr>
        <w:spacing w:after="0"/>
        <w:ind w:left="0"/>
        <w:jc w:val="left"/>
      </w:pPr>
      <w:r>
        <w:rPr>
          <w:rFonts w:ascii="Times New Roman"/>
          <w:b/>
          <w:i w:val="false"/>
          <w:color w:val="000000"/>
        </w:rPr>
        <w:t xml:space="preserve"> "Пайда мен зиян туралы есеп" (индекс -2Н- БҚНжМҚҰжСБ, кезеңділігі: тоқсан сайын) </w:t>
      </w:r>
    </w:p>
    <w:bookmarkEnd w:id="216"/>
    <w:bookmarkStart w:name="z268" w:id="21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w:t>
      </w:r>
    </w:p>
    <w:bookmarkEnd w:id="217"/>
    <w:bookmarkStart w:name="z269" w:id="218"/>
    <w:p>
      <w:pPr>
        <w:spacing w:after="0"/>
        <w:ind w:left="0"/>
        <w:jc w:val="left"/>
      </w:pPr>
      <w:r>
        <w:rPr>
          <w:rFonts w:ascii="Times New Roman"/>
          <w:b/>
          <w:i w:val="false"/>
          <w:color w:val="000000"/>
        </w:rPr>
        <w:t xml:space="preserve"> 1-тарау. Жалпы ережелер</w:t>
      </w:r>
    </w:p>
    <w:bookmarkEnd w:id="218"/>
    <w:bookmarkStart w:name="z270" w:id="219"/>
    <w:p>
      <w:pPr>
        <w:spacing w:after="0"/>
        <w:ind w:left="0"/>
        <w:jc w:val="both"/>
      </w:pPr>
      <w:r>
        <w:rPr>
          <w:rFonts w:ascii="Times New Roman"/>
          <w:b w:val="false"/>
          <w:i w:val="false"/>
          <w:color w:val="000000"/>
          <w:sz w:val="28"/>
        </w:rPr>
        <w:t>
      1. Осы түсіндірме "Пайда мен зиян" әкімшілік деректерді жинауға арналған нысанды (бұдан әрі - нысан) толтыру бойынша бірыңғай талаптарды айқындайды.</w:t>
      </w:r>
    </w:p>
    <w:bookmarkEnd w:id="219"/>
    <w:bookmarkStart w:name="z271" w:id="220"/>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220"/>
    <w:bookmarkStart w:name="z272" w:id="221"/>
    <w:p>
      <w:pPr>
        <w:spacing w:after="0"/>
        <w:ind w:left="0"/>
        <w:jc w:val="both"/>
      </w:pPr>
      <w:r>
        <w:rPr>
          <w:rFonts w:ascii="Times New Roman"/>
          <w:b w:val="false"/>
          <w:i w:val="false"/>
          <w:color w:val="000000"/>
          <w:sz w:val="28"/>
        </w:rPr>
        <w:t>
      3. Нысанды банк операцияларының жекелеген түрлерін жүзеге асыратын ұйым (Ұлттық пошта операторын, ипотекалық ұйымдарды, қызметін Қазақстан Республикасы Ұлттық Банкінің қолма-қол шетел валютасымен айырбастау операцияларына лицензиясы негізінде айырбастау пункттері арқылы ғана жүзеге асыратын заңды тұлғаларды,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қоспағанда), сақтандыру брокері және микроқаржылық қызметті жүзеге асыратын, халықаралық қаржылық есептілік стандарттарын қолданатын ұйымдар есепті кезең соңындағы жағдай бойынша тоқсан сайын толтырады.</w:t>
      </w:r>
    </w:p>
    <w:bookmarkEnd w:id="221"/>
    <w:bookmarkStart w:name="z273" w:id="222"/>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222"/>
    <w:bookmarkStart w:name="z274" w:id="223"/>
    <w:p>
      <w:pPr>
        <w:spacing w:after="0"/>
        <w:ind w:left="0"/>
        <w:jc w:val="both"/>
      </w:pPr>
      <w:r>
        <w:rPr>
          <w:rFonts w:ascii="Times New Roman"/>
          <w:b w:val="false"/>
          <w:i w:val="false"/>
          <w:color w:val="000000"/>
          <w:sz w:val="28"/>
        </w:rPr>
        <w:t>
      5. Толтырылған нысанға басшы немесе оның міндетін атқарушы тұлға, бас бухгалтер және орындаушы қол қояды.</w:t>
      </w:r>
    </w:p>
    <w:bookmarkEnd w:id="223"/>
    <w:bookmarkStart w:name="z275" w:id="224"/>
    <w:p>
      <w:pPr>
        <w:spacing w:after="0"/>
        <w:ind w:left="0"/>
        <w:jc w:val="left"/>
      </w:pPr>
      <w:r>
        <w:rPr>
          <w:rFonts w:ascii="Times New Roman"/>
          <w:b/>
          <w:i w:val="false"/>
          <w:color w:val="000000"/>
        </w:rPr>
        <w:t xml:space="preserve"> 2-тарау. Нысанды толтыру</w:t>
      </w:r>
    </w:p>
    <w:bookmarkEnd w:id="224"/>
    <w:bookmarkStart w:name="z276" w:id="225"/>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225"/>
    <w:bookmarkStart w:name="z277" w:id="226"/>
    <w:p>
      <w:pPr>
        <w:spacing w:after="0"/>
        <w:ind w:left="0"/>
        <w:jc w:val="both"/>
      </w:pPr>
      <w:r>
        <w:rPr>
          <w:rFonts w:ascii="Times New Roman"/>
          <w:b w:val="false"/>
          <w:i w:val="false"/>
          <w:color w:val="000000"/>
          <w:sz w:val="28"/>
        </w:rPr>
        <w:t>
      7. 4-бағанда ағымдағы жылдың басынан бергі кезеңдегі деректер (өспелі жиынтығымен) көрсетіледі.</w:t>
      </w:r>
    </w:p>
    <w:bookmarkEnd w:id="226"/>
    <w:bookmarkStart w:name="z278" w:id="227"/>
    <w:p>
      <w:pPr>
        <w:spacing w:after="0"/>
        <w:ind w:left="0"/>
        <w:jc w:val="both"/>
      </w:pPr>
      <w:r>
        <w:rPr>
          <w:rFonts w:ascii="Times New Roman"/>
          <w:b w:val="false"/>
          <w:i w:val="false"/>
          <w:color w:val="000000"/>
          <w:sz w:val="28"/>
        </w:rPr>
        <w:t>
      8. 5-бағанда алдыңғы жылдың осындай кезеңдегі деректер көрсетіледі.</w:t>
      </w:r>
    </w:p>
    <w:bookmarkEnd w:id="227"/>
    <w:bookmarkStart w:name="z279" w:id="228"/>
    <w:p>
      <w:pPr>
        <w:spacing w:after="0"/>
        <w:ind w:left="0"/>
        <w:jc w:val="both"/>
      </w:pPr>
      <w:r>
        <w:rPr>
          <w:rFonts w:ascii="Times New Roman"/>
          <w:b w:val="false"/>
          <w:i w:val="false"/>
          <w:color w:val="000000"/>
          <w:sz w:val="28"/>
        </w:rPr>
        <w:t>
      9. 6-бағанда алдыңғы жылдың басынан бергі осындай кезеңдегі деректер (өспелі жиынтығымен) көрсетіледі.</w:t>
      </w:r>
    </w:p>
    <w:bookmarkEnd w:id="228"/>
    <w:bookmarkStart w:name="z280" w:id="229"/>
    <w:p>
      <w:pPr>
        <w:spacing w:after="0"/>
        <w:ind w:left="0"/>
        <w:jc w:val="both"/>
      </w:pPr>
      <w:r>
        <w:rPr>
          <w:rFonts w:ascii="Times New Roman"/>
          <w:b w:val="false"/>
          <w:i w:val="false"/>
          <w:color w:val="000000"/>
          <w:sz w:val="28"/>
        </w:rPr>
        <w:t>
      10. 1-24-жолдарда бас кітаптан немесе дерекқордан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229"/>
    <w:bookmarkStart w:name="z281" w:id="230"/>
    <w:p>
      <w:pPr>
        <w:spacing w:after="0"/>
        <w:ind w:left="0"/>
        <w:jc w:val="both"/>
      </w:pPr>
      <w:r>
        <w:rPr>
          <w:rFonts w:ascii="Times New Roman"/>
          <w:b w:val="false"/>
          <w:i w:val="false"/>
          <w:color w:val="000000"/>
          <w:sz w:val="28"/>
        </w:rPr>
        <w:t>
      11. 2.1, 3.1, 3.2, 3.3, 3.4, 3.5, 13.1, 13.2, 13.3, 14.1, 14.2, 14.3, 14.4 және 14.5-жолдар тиісті қызметті жүзеге асыру кезінде толтырылады.</w:t>
      </w:r>
    </w:p>
    <w:bookmarkEnd w:id="230"/>
    <w:bookmarkStart w:name="z282" w:id="231"/>
    <w:p>
      <w:pPr>
        <w:spacing w:after="0"/>
        <w:ind w:left="0"/>
        <w:jc w:val="both"/>
      </w:pPr>
      <w:r>
        <w:rPr>
          <w:rFonts w:ascii="Times New Roman"/>
          <w:b w:val="false"/>
          <w:i w:val="false"/>
          <w:color w:val="000000"/>
          <w:sz w:val="28"/>
        </w:rPr>
        <w:t>
      12. 12.1 және 12.4-жолдарды тиісті қызметті жүзеге асыру кезінде акционерлік қоғамдар ғана толтырады.</w:t>
      </w:r>
    </w:p>
    <w:bookmarkEnd w:id="231"/>
    <w:bookmarkStart w:name="z283" w:id="232"/>
    <w:p>
      <w:pPr>
        <w:spacing w:after="0"/>
        <w:ind w:left="0"/>
        <w:jc w:val="both"/>
      </w:pPr>
      <w:r>
        <w:rPr>
          <w:rFonts w:ascii="Times New Roman"/>
          <w:b w:val="false"/>
          <w:i w:val="false"/>
          <w:color w:val="000000"/>
          <w:sz w:val="28"/>
        </w:rPr>
        <w:t>
      13. Қаржылық есептілік түрі: жеке.</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есепті жүргізу,</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және бухгалтерлік есепті</w:t>
            </w:r>
            <w:r>
              <w:br/>
            </w:r>
            <w:r>
              <w:rPr>
                <w:rFonts w:ascii="Times New Roman"/>
                <w:b w:val="false"/>
                <w:i w:val="false"/>
                <w:color w:val="000000"/>
                <w:sz w:val="20"/>
              </w:rPr>
              <w:t>жүргізуді автоматтандыру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есептiлiк ұсыну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Бухгалтерлік баланс</w:t>
      </w:r>
    </w:p>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xml:space="preserve">
      Есепті кезең: 20__ жылғы ______________ </w:t>
      </w:r>
    </w:p>
    <w:p>
      <w:pPr>
        <w:spacing w:after="0"/>
        <w:ind w:left="0"/>
        <w:jc w:val="both"/>
      </w:pPr>
      <w:r>
        <w:rPr>
          <w:rFonts w:ascii="Times New Roman"/>
          <w:b w:val="false"/>
          <w:i w:val="false"/>
          <w:color w:val="000000"/>
          <w:sz w:val="28"/>
        </w:rPr>
        <w:t>
      Әкімшілік деректер нысаны мына: www.nationalbank.kz интернет-ресурсына орналастырылды.</w:t>
      </w:r>
    </w:p>
    <w:p>
      <w:pPr>
        <w:spacing w:after="0"/>
        <w:ind w:left="0"/>
        <w:jc w:val="both"/>
      </w:pPr>
      <w:r>
        <w:rPr>
          <w:rFonts w:ascii="Times New Roman"/>
          <w:b w:val="false"/>
          <w:i w:val="false"/>
          <w:color w:val="000000"/>
          <w:sz w:val="28"/>
        </w:rPr>
        <w:t>
      Әкімшілік дереккөздер нысанның индексі: 1Н-МҚҰ.</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Ақпаратты ұсынатын тұлғалар тобы: шағын және орта бизнеске арналған халықаралық қаржылық есептілік стандарттарын немесе Ұлттық қаржылық есептілік стандарттарын қолданатын, микроқаржылық қызметті жүзеге асыратын ұйымдар.</w:t>
      </w:r>
    </w:p>
    <w:p>
      <w:pPr>
        <w:spacing w:after="0"/>
        <w:ind w:left="0"/>
        <w:jc w:val="both"/>
      </w:pPr>
      <w:r>
        <w:rPr>
          <w:rFonts w:ascii="Times New Roman"/>
          <w:b w:val="false"/>
          <w:i w:val="false"/>
          <w:color w:val="000000"/>
          <w:sz w:val="28"/>
        </w:rPr>
        <w:t>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Ұсыну мерзімі: есепті тоқсаннан кейінгі айдың жиырмасынан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5"/>
        <w:gridCol w:w="3636"/>
        <w:gridCol w:w="1524"/>
        <w:gridCol w:w="1525"/>
      </w:tblGrid>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соңындағы</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 қаражатының баламалары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шоттарындағы ақша</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(құнсыздануға арналған резервтерді шегергенде)</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(құнсыздануға арналған резервтерді шегергенде)</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(құнсыздануға арналған резервтерді шегергенде)</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(микрокредиттер) (құнсыздануға арналған резервтерді шегергенде)</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 және реттелген борыш</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болған зиянды шегергенде)</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(амортизацияны және құнсызданудан болған зиянды шегергенде)</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басқа міндетті төлемдер бойынша бюджет алдындағы міндеттемелер</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міндеттемелер</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(құрылтайшылардың жарналары)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 (құрылтайшылардың жарналары)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резервтер</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зиян)</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жиынтығы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міндеттемелердің жиынтығы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419"/>
        <w:gridCol w:w="2440"/>
        <w:gridCol w:w="2441"/>
      </w:tblGrid>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r>
              <w:br/>
            </w:r>
            <w:r>
              <w:rPr>
                <w:rFonts w:ascii="Times New Roman"/>
                <w:b w:val="false"/>
                <w:i w:val="false"/>
                <w:color w:val="000000"/>
                <w:sz w:val="20"/>
              </w:rPr>
              <w:t>
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 ______________________________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w:t>
            </w:r>
          </w:p>
        </w:tc>
      </w:tr>
      <w:tr>
        <w:trPr>
          <w:trHeight w:val="30" w:hRule="atLeast"/>
        </w:trPr>
        <w:tc>
          <w:tcPr>
            <w:tcW w:w="7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Бас бухгалтер __________________________________</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 ______________________________________________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баланс"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287" w:id="233"/>
    <w:p>
      <w:pPr>
        <w:spacing w:after="0"/>
        <w:ind w:left="0"/>
        <w:jc w:val="left"/>
      </w:pPr>
      <w:r>
        <w:rPr>
          <w:rFonts w:ascii="Times New Roman"/>
          <w:b/>
          <w:i w:val="false"/>
          <w:color w:val="000000"/>
        </w:rPr>
        <w:t xml:space="preserve"> "Бухгалтерлік баланс" (индекс - 1Н-МҚҰ, кезеңділігі: тоқсан сайын) </w:t>
      </w:r>
    </w:p>
    <w:bookmarkEnd w:id="233"/>
    <w:bookmarkStart w:name="z288" w:id="23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w:t>
      </w:r>
    </w:p>
    <w:bookmarkEnd w:id="234"/>
    <w:bookmarkStart w:name="z289" w:id="235"/>
    <w:p>
      <w:pPr>
        <w:spacing w:after="0"/>
        <w:ind w:left="0"/>
        <w:jc w:val="left"/>
      </w:pPr>
      <w:r>
        <w:rPr>
          <w:rFonts w:ascii="Times New Roman"/>
          <w:b/>
          <w:i w:val="false"/>
          <w:color w:val="000000"/>
        </w:rPr>
        <w:t xml:space="preserve"> 1-тарау. Жалпы ережелер</w:t>
      </w:r>
    </w:p>
    <w:bookmarkEnd w:id="235"/>
    <w:bookmarkStart w:name="z290" w:id="236"/>
    <w:p>
      <w:pPr>
        <w:spacing w:after="0"/>
        <w:ind w:left="0"/>
        <w:jc w:val="both"/>
      </w:pPr>
      <w:r>
        <w:rPr>
          <w:rFonts w:ascii="Times New Roman"/>
          <w:b w:val="false"/>
          <w:i w:val="false"/>
          <w:color w:val="000000"/>
          <w:sz w:val="28"/>
        </w:rPr>
        <w:t>
      1. Осы түсіндірме "Бухгалтерлік баланс" әкімшілік деректерді жинауға арналған нысанды (бұдан әрі - нысан) толтыру бойынша бірыңғай талаптарды айқындайды.</w:t>
      </w:r>
    </w:p>
    <w:bookmarkEnd w:id="236"/>
    <w:bookmarkStart w:name="z291" w:id="237"/>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237"/>
    <w:bookmarkStart w:name="z292" w:id="238"/>
    <w:p>
      <w:pPr>
        <w:spacing w:after="0"/>
        <w:ind w:left="0"/>
        <w:jc w:val="both"/>
      </w:pPr>
      <w:r>
        <w:rPr>
          <w:rFonts w:ascii="Times New Roman"/>
          <w:b w:val="false"/>
          <w:i w:val="false"/>
          <w:color w:val="000000"/>
          <w:sz w:val="28"/>
        </w:rPr>
        <w:t>
      3. Нысанды шағын және орта бизнеске арналған халықаралық қаржылық есептілік стандарттарын немесе ұлттық қаржылық есептілік стандарттарын қолданатын, микроқаржылық қызметті жүзеге асыратын ұйым есепті кезең соңындағы жағдай бойынша тоқсан сайын толтырады.</w:t>
      </w:r>
    </w:p>
    <w:bookmarkEnd w:id="238"/>
    <w:bookmarkStart w:name="z293" w:id="239"/>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239"/>
    <w:bookmarkStart w:name="z294" w:id="240"/>
    <w:p>
      <w:pPr>
        <w:spacing w:after="0"/>
        <w:ind w:left="0"/>
        <w:jc w:val="both"/>
      </w:pPr>
      <w:r>
        <w:rPr>
          <w:rFonts w:ascii="Times New Roman"/>
          <w:b w:val="false"/>
          <w:i w:val="false"/>
          <w:color w:val="000000"/>
          <w:sz w:val="28"/>
        </w:rPr>
        <w:t>
      5. Толтырылған нысанға басшы немесе оның міндетін атқарушы тұлға, бас бухгалтер және орындаушы қол қояды.</w:t>
      </w:r>
    </w:p>
    <w:bookmarkEnd w:id="240"/>
    <w:bookmarkStart w:name="z295" w:id="241"/>
    <w:p>
      <w:pPr>
        <w:spacing w:after="0"/>
        <w:ind w:left="0"/>
        <w:jc w:val="left"/>
      </w:pPr>
      <w:r>
        <w:rPr>
          <w:rFonts w:ascii="Times New Roman"/>
          <w:b/>
          <w:i w:val="false"/>
          <w:color w:val="000000"/>
        </w:rPr>
        <w:t xml:space="preserve"> 2-тарау. Нысанды толтыру</w:t>
      </w:r>
    </w:p>
    <w:bookmarkEnd w:id="241"/>
    <w:bookmarkStart w:name="z296" w:id="242"/>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242"/>
    <w:bookmarkStart w:name="z297" w:id="243"/>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243"/>
    <w:bookmarkStart w:name="z298" w:id="244"/>
    <w:p>
      <w:pPr>
        <w:spacing w:after="0"/>
        <w:ind w:left="0"/>
        <w:jc w:val="both"/>
      </w:pPr>
      <w:r>
        <w:rPr>
          <w:rFonts w:ascii="Times New Roman"/>
          <w:b w:val="false"/>
          <w:i w:val="false"/>
          <w:color w:val="000000"/>
          <w:sz w:val="28"/>
        </w:rPr>
        <w:t>
      8. 1-34-жолдарда бас кітаптан немесе дерекқордан алынған ақпарат негізіндегі шағын және орта бизнеске арналған халықаралық қаржылық есептілік стандарттарының талаптары немесе ұлттық стандарт талаптары ескеріле отырып топтастырылған деректер көрсетіледі.</w:t>
      </w:r>
    </w:p>
    <w:bookmarkEnd w:id="244"/>
    <w:bookmarkStart w:name="z299" w:id="245"/>
    <w:p>
      <w:pPr>
        <w:spacing w:after="0"/>
        <w:ind w:left="0"/>
        <w:jc w:val="both"/>
      </w:pPr>
      <w:r>
        <w:rPr>
          <w:rFonts w:ascii="Times New Roman"/>
          <w:b w:val="false"/>
          <w:i w:val="false"/>
          <w:color w:val="000000"/>
          <w:sz w:val="28"/>
        </w:rPr>
        <w:t>
      9. Қаржылық есептілік түрі: жеке.</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есепті жүргізу,</w:t>
            </w:r>
            <w:r>
              <w:br/>
            </w:r>
            <w:r>
              <w:rPr>
                <w:rFonts w:ascii="Times New Roman"/>
                <w:b w:val="false"/>
                <w:i w:val="false"/>
                <w:color w:val="000000"/>
                <w:sz w:val="20"/>
              </w:rPr>
              <w:t>қаржылық есептілікті ұсыну</w:t>
            </w:r>
            <w:r>
              <w:br/>
            </w:r>
            <w:r>
              <w:rPr>
                <w:rFonts w:ascii="Times New Roman"/>
                <w:b w:val="false"/>
                <w:i w:val="false"/>
                <w:color w:val="000000"/>
                <w:sz w:val="20"/>
              </w:rPr>
              <w:t>және бухгалтерлік есепті</w:t>
            </w:r>
            <w:r>
              <w:br/>
            </w:r>
            <w:r>
              <w:rPr>
                <w:rFonts w:ascii="Times New Roman"/>
                <w:b w:val="false"/>
                <w:i w:val="false"/>
                <w:color w:val="000000"/>
                <w:sz w:val="20"/>
              </w:rPr>
              <w:t>жүргізуді автоматтандыру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және</w:t>
            </w:r>
            <w:r>
              <w:br/>
            </w:r>
            <w:r>
              <w:rPr>
                <w:rFonts w:ascii="Times New Roman"/>
                <w:b w:val="false"/>
                <w:i w:val="false"/>
                <w:color w:val="000000"/>
                <w:sz w:val="20"/>
              </w:rPr>
              <w:t>микроқаржылық қызметті</w:t>
            </w:r>
            <w:r>
              <w:br/>
            </w:r>
            <w:r>
              <w:rPr>
                <w:rFonts w:ascii="Times New Roman"/>
                <w:b w:val="false"/>
                <w:i w:val="false"/>
                <w:color w:val="000000"/>
                <w:sz w:val="20"/>
              </w:rPr>
              <w:t>жүзеге асыратын ұйымдардың</w:t>
            </w:r>
            <w:r>
              <w:br/>
            </w:r>
            <w:r>
              <w:rPr>
                <w:rFonts w:ascii="Times New Roman"/>
                <w:b w:val="false"/>
                <w:i w:val="false"/>
                <w:color w:val="000000"/>
                <w:sz w:val="20"/>
              </w:rPr>
              <w:t>қаржылық есептiлiк ұсыну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Әкімшілік деректерді жинауға арналған нысан  Пайда мен зиян туралы есеп  Есепті кезең: 20__ жылғы ______________ </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орналастырылды.</w:t>
      </w:r>
    </w:p>
    <w:p>
      <w:pPr>
        <w:spacing w:after="0"/>
        <w:ind w:left="0"/>
        <w:jc w:val="both"/>
      </w:pPr>
      <w:r>
        <w:rPr>
          <w:rFonts w:ascii="Times New Roman"/>
          <w:b w:val="false"/>
          <w:i w:val="false"/>
          <w:color w:val="000000"/>
          <w:sz w:val="28"/>
        </w:rPr>
        <w:t>
      Әкімшілік дереккөздер нысанның индексі: 2Н-МҚҰ.</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Ақпаратты ұсынатын тұлғалар тобы: шағын және орта бизнеске арналған халықаралық қаржылық есептілік стандарттарын немесе Ұлттық қаржылық есептілік стандарттарын қолданатын, микроқаржылық қызметті жүзеге асыратын ұйымдар.</w:t>
      </w:r>
    </w:p>
    <w:p>
      <w:pPr>
        <w:spacing w:after="0"/>
        <w:ind w:left="0"/>
        <w:jc w:val="both"/>
      </w:pPr>
      <w:r>
        <w:rPr>
          <w:rFonts w:ascii="Times New Roman"/>
          <w:b w:val="false"/>
          <w:i w:val="false"/>
          <w:color w:val="000000"/>
          <w:sz w:val="28"/>
        </w:rPr>
        <w:t>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Ұсыну мерзімі: есепті тоқсаннан кейінгі айдың жиырмасынан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8"/>
        <w:gridCol w:w="1697"/>
        <w:gridCol w:w="711"/>
        <w:gridCol w:w="2028"/>
        <w:gridCol w:w="909"/>
        <w:gridCol w:w="2227"/>
      </w:tblGrid>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кезеңде (өспелі жиынтығымен)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осындай кезеңде</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бергі осындай кезеңде (өспелі жиынтығымен)</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алумен байланысты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(микрокредиттер)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алумен байланысты басқа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кірістер (шығыстар) (нетто)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болған кірістер (шығыстар) (нетто)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шығын құрамында көрсетілетін әділ құн бойынша бағаланатын қаржы активтері құнының өзгеруінен болған кірістер (шығыстар) (нетто)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кірістер (шығыстар) (нетто)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жиынтығы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төлеумен байланысты шығыстар</w:t>
            </w:r>
            <w:r>
              <w:br/>
            </w:r>
            <w:r>
              <w:rPr>
                <w:rFonts w:ascii="Times New Roman"/>
                <w:b w:val="false"/>
                <w:i w:val="false"/>
                <w:color w:val="000000"/>
                <w:sz w:val="20"/>
              </w:rPr>
              <w:t>
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қаржылық жалдау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төлеумен байланысты басқа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ықтимал залалдарға резервтер құру бойынша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шығыстары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 және тозу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салықтарды және бюджетке төленетін басқа да міндетті төлемдерді төлеу бойынша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жиынтығы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(шығын)</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төлегеннен кейінгі таза пайда (шығын)</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болған пайда (зиян)</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419"/>
        <w:gridCol w:w="2440"/>
        <w:gridCol w:w="2441"/>
      </w:tblGrid>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w:t>
            </w:r>
            <w:r>
              <w:br/>
            </w:r>
            <w:r>
              <w:rPr>
                <w:rFonts w:ascii="Times New Roman"/>
                <w:b w:val="false"/>
                <w:i w:val="false"/>
                <w:color w:val="000000"/>
                <w:sz w:val="20"/>
              </w:rPr>
              <w:t>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r>
              <w:br/>
            </w:r>
            <w:r>
              <w:rPr>
                <w:rFonts w:ascii="Times New Roman"/>
                <w:b w:val="false"/>
                <w:i w:val="false"/>
                <w:color w:val="000000"/>
                <w:sz w:val="20"/>
              </w:rPr>
              <w:t>
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 </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7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 ______________________________________________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7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 мен зиян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03" w:id="246"/>
    <w:p>
      <w:pPr>
        <w:spacing w:after="0"/>
        <w:ind w:left="0"/>
        <w:jc w:val="left"/>
      </w:pPr>
      <w:r>
        <w:rPr>
          <w:rFonts w:ascii="Times New Roman"/>
          <w:b/>
          <w:i w:val="false"/>
          <w:color w:val="000000"/>
        </w:rPr>
        <w:t xml:space="preserve"> "Пайда мен зиян туралы есеп" (индекс - 2Н-МҚҰ, кезеңділігі: тоқсан сайын) </w:t>
      </w:r>
    </w:p>
    <w:bookmarkEnd w:id="246"/>
    <w:bookmarkStart w:name="z304" w:id="24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w:t>
      </w:r>
    </w:p>
    <w:bookmarkEnd w:id="247"/>
    <w:bookmarkStart w:name="z305" w:id="248"/>
    <w:p>
      <w:pPr>
        <w:spacing w:after="0"/>
        <w:ind w:left="0"/>
        <w:jc w:val="left"/>
      </w:pPr>
      <w:r>
        <w:rPr>
          <w:rFonts w:ascii="Times New Roman"/>
          <w:b/>
          <w:i w:val="false"/>
          <w:color w:val="000000"/>
        </w:rPr>
        <w:t xml:space="preserve"> 1-тарау. Жалпы ережелер</w:t>
      </w:r>
    </w:p>
    <w:bookmarkEnd w:id="248"/>
    <w:bookmarkStart w:name="z306" w:id="249"/>
    <w:p>
      <w:pPr>
        <w:spacing w:after="0"/>
        <w:ind w:left="0"/>
        <w:jc w:val="both"/>
      </w:pPr>
      <w:r>
        <w:rPr>
          <w:rFonts w:ascii="Times New Roman"/>
          <w:b w:val="false"/>
          <w:i w:val="false"/>
          <w:color w:val="000000"/>
          <w:sz w:val="28"/>
        </w:rPr>
        <w:t>
      1. Осы түсіндірме "Пайда мен зиян туралы есеп" әкімшілік деректерді жинауға арналған нысанды (бұдан әрі - нысан) толтыру бойынша бірыңғай талаптарды айқындайды.</w:t>
      </w:r>
    </w:p>
    <w:bookmarkEnd w:id="249"/>
    <w:bookmarkStart w:name="z307" w:id="250"/>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250"/>
    <w:bookmarkStart w:name="z308" w:id="251"/>
    <w:p>
      <w:pPr>
        <w:spacing w:after="0"/>
        <w:ind w:left="0"/>
        <w:jc w:val="both"/>
      </w:pPr>
      <w:r>
        <w:rPr>
          <w:rFonts w:ascii="Times New Roman"/>
          <w:b w:val="false"/>
          <w:i w:val="false"/>
          <w:color w:val="000000"/>
          <w:sz w:val="28"/>
        </w:rPr>
        <w:t>
      3. Нысанды шағын және орта бизнеске арналған халықаралық қаржылық есептілік стандарттарын немесе ұлттық қаржылық есептілік стандарттарын қолданатын, микроқаржылық қызметті жүзеге асыратын ұйым есепті кезең соңындағы жағдай бойынша толтырады.</w:t>
      </w:r>
    </w:p>
    <w:bookmarkEnd w:id="251"/>
    <w:bookmarkStart w:name="z309" w:id="252"/>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252"/>
    <w:bookmarkStart w:name="z310" w:id="253"/>
    <w:p>
      <w:pPr>
        <w:spacing w:after="0"/>
        <w:ind w:left="0"/>
        <w:jc w:val="both"/>
      </w:pPr>
      <w:r>
        <w:rPr>
          <w:rFonts w:ascii="Times New Roman"/>
          <w:b w:val="false"/>
          <w:i w:val="false"/>
          <w:color w:val="000000"/>
          <w:sz w:val="28"/>
        </w:rPr>
        <w:t>
      5. Толтырылған нысанға басшы немесе оның міндетін атқарушы тұлға, бас бухгалтер және орындаушы қол қояды.</w:t>
      </w:r>
    </w:p>
    <w:bookmarkEnd w:id="253"/>
    <w:bookmarkStart w:name="z311" w:id="254"/>
    <w:p>
      <w:pPr>
        <w:spacing w:after="0"/>
        <w:ind w:left="0"/>
        <w:jc w:val="left"/>
      </w:pPr>
      <w:r>
        <w:rPr>
          <w:rFonts w:ascii="Times New Roman"/>
          <w:b/>
          <w:i w:val="false"/>
          <w:color w:val="000000"/>
        </w:rPr>
        <w:t xml:space="preserve"> 2-тарау. Нысанды толтыру</w:t>
      </w:r>
    </w:p>
    <w:bookmarkEnd w:id="254"/>
    <w:bookmarkStart w:name="z312" w:id="255"/>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255"/>
    <w:bookmarkStart w:name="z313" w:id="256"/>
    <w:p>
      <w:pPr>
        <w:spacing w:after="0"/>
        <w:ind w:left="0"/>
        <w:jc w:val="both"/>
      </w:pPr>
      <w:r>
        <w:rPr>
          <w:rFonts w:ascii="Times New Roman"/>
          <w:b w:val="false"/>
          <w:i w:val="false"/>
          <w:color w:val="000000"/>
          <w:sz w:val="28"/>
        </w:rPr>
        <w:t>
      7. 4-бағанда алдыңғы жылдың соңындағы деректер (өспелі жиынтығымен) көрсетіледі.</w:t>
      </w:r>
    </w:p>
    <w:bookmarkEnd w:id="256"/>
    <w:bookmarkStart w:name="z314" w:id="257"/>
    <w:p>
      <w:pPr>
        <w:spacing w:after="0"/>
        <w:ind w:left="0"/>
        <w:jc w:val="both"/>
      </w:pPr>
      <w:r>
        <w:rPr>
          <w:rFonts w:ascii="Times New Roman"/>
          <w:b w:val="false"/>
          <w:i w:val="false"/>
          <w:color w:val="000000"/>
          <w:sz w:val="28"/>
        </w:rPr>
        <w:t>
      8. 5-бағанда алдыңғы жылдың ұқсас кезеңіндегі деректер көрсетіледі.</w:t>
      </w:r>
    </w:p>
    <w:bookmarkEnd w:id="257"/>
    <w:bookmarkStart w:name="z315" w:id="258"/>
    <w:p>
      <w:pPr>
        <w:spacing w:after="0"/>
        <w:ind w:left="0"/>
        <w:jc w:val="both"/>
      </w:pPr>
      <w:r>
        <w:rPr>
          <w:rFonts w:ascii="Times New Roman"/>
          <w:b w:val="false"/>
          <w:i w:val="false"/>
          <w:color w:val="000000"/>
          <w:sz w:val="28"/>
        </w:rPr>
        <w:t>
      9. 6-бағанда алдыңғы жылдың басынан бері ұқсас кезеңдегі деректер (өспелі жиынтығымен) көрсетіледі.</w:t>
      </w:r>
    </w:p>
    <w:bookmarkEnd w:id="258"/>
    <w:bookmarkStart w:name="z316" w:id="259"/>
    <w:p>
      <w:pPr>
        <w:spacing w:after="0"/>
        <w:ind w:left="0"/>
        <w:jc w:val="both"/>
      </w:pPr>
      <w:r>
        <w:rPr>
          <w:rFonts w:ascii="Times New Roman"/>
          <w:b w:val="false"/>
          <w:i w:val="false"/>
          <w:color w:val="000000"/>
          <w:sz w:val="28"/>
        </w:rPr>
        <w:t>
      10. 1-17-жолдарда бас кітаптан немесе дерекқордан алынған ақпарат негізінде шағын және орта бизнеске арналған халықаралық қаржылық есептілік стандарттарының талаптары немесе ұлттық стандарт талаптары ескеріле отырып топтастырылған деректер көрсетіледі.</w:t>
      </w:r>
    </w:p>
    <w:bookmarkEnd w:id="259"/>
    <w:bookmarkStart w:name="z317" w:id="260"/>
    <w:p>
      <w:pPr>
        <w:spacing w:after="0"/>
        <w:ind w:left="0"/>
        <w:jc w:val="both"/>
      </w:pPr>
      <w:r>
        <w:rPr>
          <w:rFonts w:ascii="Times New Roman"/>
          <w:b w:val="false"/>
          <w:i w:val="false"/>
          <w:color w:val="000000"/>
          <w:sz w:val="28"/>
        </w:rPr>
        <w:t>
      11. Қаржылық есептілік түрі: жеке.</w:t>
      </w:r>
    </w:p>
    <w:bookmarkEnd w:id="2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