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3d6" w14:textId="221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шығу тегі жөнінде сертификаттар бланкілерінің нысандарын бекіту туралы" Қазақстан Республикасы Инвестициялар және даму министрінің міндетін атқарушының 2015 жылғы 9 қаңтардағы № 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2019 жылғы 26 қарашадағы № 114 бұйрығы. Қазақстан Республикасының Әділет министрлігінде 2019 жылғы 3 желтоқсанда № 19678 болып тіркелді. Күші жойылды - Қазақстан Республикасы Сауда және интеграция министрінің 2021 жылғы 13 шілдедегі № 454-НҚ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Сауда және интеграция министрінің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"Тауардың шығу тегі жөнінде сертификаттар бланкілерінің нысандарын бекіту туралы" Қазақстан Республикасы Инвестициялар және даму министрінің міндетін атқарушы 2015 жылғы 9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10235 болып тіркелген, 2016 жылғы 31 наурызда "Әділет" ақпараттық-құқықтық жүйесінде жарияланған)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"Тауардың шығарылған елін айқындау жөніндегі сертификаттың нысандарын бекіту туралы";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""Техникалық реттеу туралы" 2004 жылғы 9 қарашадағы Қазақстан Республикасы Заңының 7-бабы үшінші бөлімінің 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3251"/>
        <w:gridCol w:w="1118"/>
        <w:gridCol w:w="819"/>
        <w:gridCol w:w="1889"/>
        <w:gridCol w:w="33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Тауарды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(атауы және пошталық мекен-жайы)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ШЫҒУ ТЕГІ ТУРАЛЫ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CT-KZ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Тауарды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(атауы және пошталық мекен-жайы)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(елдің атауы)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Тауардың шығу тегі туралы сертификатты алу мақсаты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Қызметтік ескертулер үшін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куәландырылады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Атауы/ Мекен-жайы/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Электрондық цифрлық қолтаңба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жағдайда)/Электрондық цифрлық қолтаңба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"CT-KZ" НЫСАНДАҒЫ ТАУАРДЫҢ ШЫҒУ ТЕГІ ТУРАЛЫ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СЕРТИФИКАТҚА ҚОСЫМША ПАРАҚ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2758"/>
        <w:gridCol w:w="1897"/>
        <w:gridCol w:w="2188"/>
        <w:gridCol w:w="384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№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куәландырылады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Атауы/Мекен-жайы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Электрондық цифрлық қолтаңба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жағдайда)/ Электрондық цифрлық қолтаңба________________________________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