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1849" w14:textId="e941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214 қаулысы. Қазақстан Республикасының Әділет министрлігінде 2019 жылғы 4 желтоқсанда № 19688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және "</w:t>
      </w:r>
      <w:r>
        <w:rPr>
          <w:rFonts w:ascii="Times New Roman"/>
          <w:b w:val="false"/>
          <w:i w:val="false"/>
          <w:color w:val="000000"/>
          <w:sz w:val="28"/>
        </w:rPr>
        <w:t>Пошта туралы</w:t>
      </w:r>
      <w:r>
        <w:rPr>
          <w:rFonts w:ascii="Times New Roman"/>
          <w:b w:val="false"/>
          <w:i w:val="false"/>
          <w:color w:val="000000"/>
          <w:sz w:val="28"/>
        </w:rPr>
        <w:t>" 2016 жылғы 9 сәуірдегі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пруденциялық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214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пруденциялық реттеу мәселелері бойынша өзгерістер мен толықтырулар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"Сауда-саттықты ұйымдастырушы үшін пруденциалдық нормативтердің мәндерін есеп айырысу қағидалары мен әдістемелерін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14" w:id="11"/>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есептеу қағидалары мен әдістемелерін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6" w:id="12"/>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есептеу қағидалары мен әдістемелері бекітілсін.";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нормативтердің мәндерін есеп айырысу қағидалары мен </w:t>
      </w:r>
      <w:r>
        <w:rPr>
          <w:rFonts w:ascii="Times New Roman"/>
          <w:b w:val="false"/>
          <w:i w:val="false"/>
          <w:color w:val="000000"/>
          <w:sz w:val="28"/>
        </w:rPr>
        <w:t>әдістемелерінде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19" w:id="14"/>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есептеу қағидалары мен әдістемелері";</w:t>
      </w:r>
    </w:p>
    <w:bookmarkEnd w:id="14"/>
    <w:bookmarkStart w:name="z20"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End w:id="15"/>
    <w:bookmarkStart w:name="z21" w:id="16"/>
    <w:p>
      <w:pPr>
        <w:spacing w:after="0"/>
        <w:ind w:left="0"/>
        <w:jc w:val="both"/>
      </w:pPr>
      <w:r>
        <w:rPr>
          <w:rFonts w:ascii="Times New Roman"/>
          <w:b w:val="false"/>
          <w:i w:val="false"/>
          <w:color w:val="000000"/>
          <w:sz w:val="28"/>
        </w:rPr>
        <w:t xml:space="preserve">
      "2) Кт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Салымдардың кредиттік тәуекел дәрежесі бойынша мөлшерленген сауда-саттықты ұйымдастырушы активтерiнiң кестесіне,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Кредиттік тәуекел деңгейі бойынша мөлшерленген сауда-саттықты ұйымдастырушының шартты және ықтимал міндеттемелерінің кестесіне,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Кредиттік тәуекелді ескеріп мөлшерленген туынды қаржы құралдарының кестесіне сәйкес кредиттік тәуекел дәрежесі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"7. К2 сауда-саттықты ұйымдастырушының ағымдағы өтімділігінің коэффициенті - 0,015 кем емес.</w:t>
      </w:r>
    </w:p>
    <w:bookmarkEnd w:id="17"/>
    <w:bookmarkStart w:name="z24" w:id="18"/>
    <w:p>
      <w:pPr>
        <w:spacing w:after="0"/>
        <w:ind w:left="0"/>
        <w:jc w:val="both"/>
      </w:pPr>
      <w:r>
        <w:rPr>
          <w:rFonts w:ascii="Times New Roman"/>
          <w:b w:val="false"/>
          <w:i w:val="false"/>
          <w:color w:val="000000"/>
          <w:sz w:val="28"/>
        </w:rPr>
        <w:t xml:space="preserve">
      Сауда-саттықты ұйымдастырушы К2 коэффициентінің мәнін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К2 ағымдағы өтімділік коэффициентінің кестесіне сәйкес ай сайын есепті айдың соңғы жұмыс күнінің соңындағы жағдай бойынша есептейді.";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сауда-саттықты ұйымдастырушы активтерiнiң кестесі осы Өзгерістер мен толықтыру енгізілетін Қазақстан Республикасының пруденциялық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тәуекел деңгейі бойынша мөлшерленген сауда-саттықты ұйымдастырушының шартты және ықтимал міндеттемелерінің кестесі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тәуекелді ескеріп мөлшерленген, туынды қаржы құралдарын ашып жазу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К2 ағымдағы өтімділік коэффициентін ашып жазу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xml:space="preserve">
      3.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өзгерістер енгізілсін:</w:t>
      </w:r>
    </w:p>
    <w:bookmarkEnd w:id="19"/>
    <w:bookmarkStart w:name="z47"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48" w:id="21"/>
    <w:p>
      <w:pPr>
        <w:spacing w:after="0"/>
        <w:ind w:left="0"/>
        <w:jc w:val="both"/>
      </w:pPr>
      <w:r>
        <w:rPr>
          <w:rFonts w:ascii="Times New Roman"/>
          <w:b w:val="false"/>
          <w:i w:val="false"/>
          <w:color w:val="000000"/>
          <w:sz w:val="28"/>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bookmarkEnd w:id="21"/>
    <w:bookmarkStart w:name="z49" w:id="2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50" w:id="2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w:t>
      </w:r>
    </w:p>
    <w:bookmarkEnd w:id="23"/>
    <w:bookmarkStart w:name="z51" w:id="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24"/>
    <w:bookmarkStart w:name="z52" w:id="2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5"/>
    <w:bookmarkStart w:name="z53" w:id="26"/>
    <w:p>
      <w:pPr>
        <w:spacing w:after="0"/>
        <w:ind w:left="0"/>
        <w:jc w:val="both"/>
      </w:pPr>
      <w:r>
        <w:rPr>
          <w:rFonts w:ascii="Times New Roman"/>
          <w:b w:val="false"/>
          <w:i w:val="false"/>
          <w:color w:val="000000"/>
          <w:sz w:val="28"/>
        </w:rPr>
        <w:t>
      тақырыбы мынадай редакцияда жазылсын:</w:t>
      </w:r>
    </w:p>
    <w:bookmarkEnd w:id="26"/>
    <w:bookmarkStart w:name="z54" w:id="27"/>
    <w:p>
      <w:pPr>
        <w:spacing w:after="0"/>
        <w:ind w:left="0"/>
        <w:jc w:val="both"/>
      </w:pPr>
      <w:r>
        <w:rPr>
          <w:rFonts w:ascii="Times New Roman"/>
          <w:b w:val="false"/>
          <w:i w:val="false"/>
          <w:color w:val="000000"/>
          <w:sz w:val="28"/>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xml:space="preserve">
      "9. Сақтандыру (қайта сақтандыру) ұйымының төлем қабілеттілігі маржасының ең төмен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төменгі мөлшерін ұлғайту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міндеттемелер сомасына ұлғаяды.";</w:t>
      </w:r>
    </w:p>
    <w:bookmarkEnd w:id="29"/>
    <w:bookmarkStart w:name="z59" w:id="30"/>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30"/>
    <w:bookmarkStart w:name="z60" w:id="31"/>
    <w:p>
      <w:pPr>
        <w:spacing w:after="0"/>
        <w:ind w:left="0"/>
        <w:jc w:val="both"/>
      </w:pPr>
      <w:r>
        <w:rPr>
          <w:rFonts w:ascii="Times New Roman"/>
          <w:b w:val="false"/>
          <w:i w:val="false"/>
          <w:color w:val="000000"/>
          <w:sz w:val="28"/>
        </w:rPr>
        <w:t xml:space="preserve">
      "Нормативтердің 38-тармағы 5) тармақшасының талаптарына сәйкес келетін Қазақстан Республикасының екінші деңгейдегі банктеріндегі ағымдағы шоттардағы ақша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bookmarkEnd w:id="31"/>
    <w:bookmarkStart w:name="z61" w:id="32"/>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2"/>
    <w:bookmarkStart w:name="z62" w:id="33"/>
    <w:p>
      <w:pPr>
        <w:spacing w:after="0"/>
        <w:ind w:left="0"/>
        <w:jc w:val="both"/>
      </w:pPr>
      <w:r>
        <w:rPr>
          <w:rFonts w:ascii="Times New Roman"/>
          <w:b w:val="false"/>
          <w:i w:val="false"/>
          <w:color w:val="000000"/>
          <w:sz w:val="28"/>
        </w:rPr>
        <w:t xml:space="preserve">
      "2) Нормативтердің 38-тармағы </w:t>
      </w:r>
      <w:r>
        <w:rPr>
          <w:rFonts w:ascii="Times New Roman"/>
          <w:b w:val="false"/>
          <w:i w:val="false"/>
          <w:color w:val="000000"/>
          <w:sz w:val="28"/>
        </w:rPr>
        <w:t>5) тармақшасының</w:t>
      </w:r>
      <w:r>
        <w:rPr>
          <w:rFonts w:ascii="Times New Roman"/>
          <w:b w:val="false"/>
          <w:i w:val="false"/>
          <w:color w:val="000000"/>
          <w:sz w:val="28"/>
        </w:rPr>
        <w:t xml:space="preserve"> талаптарына сәйкес келетін Қазақстан Республикасының екінші деңгейдегі банктерінде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bookmarkEnd w:id="33"/>
    <w:bookmarkStart w:name="z63" w:id="34"/>
    <w:p>
      <w:pPr>
        <w:spacing w:after="0"/>
        <w:ind w:left="0"/>
        <w:jc w:val="both"/>
      </w:pPr>
      <w:r>
        <w:rPr>
          <w:rFonts w:ascii="Times New Roman"/>
          <w:b w:val="false"/>
          <w:i w:val="false"/>
          <w:color w:val="000000"/>
          <w:sz w:val="28"/>
        </w:rPr>
        <w:t xml:space="preserve">
      3) Нормативтердің 38-тармағы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талаптарына сәйкес келетін халықаралық қаржы ұйымдарында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bookmarkEnd w:id="34"/>
    <w:bookmarkStart w:name="z64" w:id="35"/>
    <w:p>
      <w:pPr>
        <w:spacing w:after="0"/>
        <w:ind w:left="0"/>
        <w:jc w:val="both"/>
      </w:pPr>
      <w:r>
        <w:rPr>
          <w:rFonts w:ascii="Times New Roman"/>
          <w:b w:val="false"/>
          <w:i w:val="false"/>
          <w:color w:val="000000"/>
          <w:sz w:val="28"/>
        </w:rPr>
        <w:t xml:space="preserve">
      4) Нормативтердің 38-тармағы </w:t>
      </w:r>
      <w:r>
        <w:rPr>
          <w:rFonts w:ascii="Times New Roman"/>
          <w:b w:val="false"/>
          <w:i w:val="false"/>
          <w:color w:val="000000"/>
          <w:sz w:val="28"/>
        </w:rPr>
        <w:t>7) тармақшасының</w:t>
      </w:r>
      <w:r>
        <w:rPr>
          <w:rFonts w:ascii="Times New Roman"/>
          <w:b w:val="false"/>
          <w:i w:val="false"/>
          <w:color w:val="000000"/>
          <w:sz w:val="28"/>
        </w:rPr>
        <w:t xml:space="preserve"> талаптарына сәйкес келетін бейрезидент банктерде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bookmarkEnd w:id="35"/>
    <w:bookmarkStart w:name="z65" w:id="36"/>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және 27) тармақшаларында көрсетілген қаржы құралдары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үшінші бөлігі мынадай редакцияда жазылсын:</w:t>
      </w:r>
    </w:p>
    <w:bookmarkStart w:name="z67" w:id="37"/>
    <w:p>
      <w:pPr>
        <w:spacing w:after="0"/>
        <w:ind w:left="0"/>
        <w:jc w:val="both"/>
      </w:pPr>
      <w:r>
        <w:rPr>
          <w:rFonts w:ascii="Times New Roman"/>
          <w:b w:val="false"/>
          <w:i w:val="false"/>
          <w:color w:val="000000"/>
          <w:sz w:val="28"/>
        </w:rPr>
        <w:t xml:space="preserve">
      "Осы тармақта көрсетілген қаржы құралдары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1) тармақшасы мынадай редакцияда жазылсын:</w:t>
      </w:r>
    </w:p>
    <w:bookmarkStart w:name="z69" w:id="38"/>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bookmarkEnd w:id="38"/>
    <w:bookmarkStart w:name="z70" w:id="39"/>
    <w:p>
      <w:pPr>
        <w:spacing w:after="0"/>
        <w:ind w:left="0"/>
        <w:jc w:val="both"/>
      </w:pPr>
      <w:r>
        <w:rPr>
          <w:rFonts w:ascii="Times New Roman"/>
          <w:b w:val="false"/>
          <w:i w:val="false"/>
          <w:color w:val="000000"/>
          <w:sz w:val="28"/>
        </w:rPr>
        <w:t xml:space="preserve">
      Керi репо операциясының мәні болып табылатын бағалы қағаздар сапасы мен өтімділігі бойынша жіктелуі ескерілген сақтандыру (қайта сақтандыру) ұйымының активтері құнының есебіне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bookmarkEnd w:id="39"/>
    <w:bookmarkStart w:name="z71" w:id="40"/>
    <w:p>
      <w:pPr>
        <w:spacing w:after="0"/>
        <w:ind w:left="0"/>
        <w:jc w:val="both"/>
      </w:pPr>
      <w:r>
        <w:rPr>
          <w:rFonts w:ascii="Times New Roman"/>
          <w:b w:val="false"/>
          <w:i w:val="false"/>
          <w:color w:val="000000"/>
          <w:sz w:val="28"/>
        </w:rPr>
        <w:t xml:space="preserve">
      Керi репо операциясының мәні болып табылатын бағалы қағаздар сақтандыру (қайта сақтандыру) ұйымының өтімділігі жоғары активтерінің есебіне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өтімділігі жоғары активтерінің кестесінде көрсетілген көлемде енгізіледі;";</w:t>
      </w:r>
    </w:p>
    <w:bookmarkEnd w:id="40"/>
    <w:bookmarkStart w:name="z72" w:id="41"/>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3-қосымшамен толықтырылсын;</w:t>
      </w:r>
    </w:p>
    <w:bookmarkEnd w:id="41"/>
    <w:bookmarkStart w:name="z73" w:id="42"/>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4-қосымшамен толықтырылсын;</w:t>
      </w:r>
    </w:p>
    <w:bookmarkEnd w:id="42"/>
    <w:bookmarkStart w:name="z74" w:id="43"/>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5-қосымшамен толықтырылсын.</w:t>
      </w:r>
    </w:p>
    <w:bookmarkEnd w:id="43"/>
    <w:bookmarkStart w:name="z75" w:id="44"/>
    <w:p>
      <w:pPr>
        <w:spacing w:after="0"/>
        <w:ind w:left="0"/>
        <w:jc w:val="both"/>
      </w:pPr>
      <w:r>
        <w:rPr>
          <w:rFonts w:ascii="Times New Roman"/>
          <w:b w:val="false"/>
          <w:i w:val="false"/>
          <w:color w:val="000000"/>
          <w:sz w:val="28"/>
        </w:rPr>
        <w:t xml:space="preserve">
      4. "Ұлттық пошта операторы үшін пруденциялық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2017 жылғы 28 ақпанда Қазақстан Республикасы нормативтік құқықтық актілерінің эталондық бақылау банкінде жарияланған) мынадай өзгерістер енгізілсін: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7" w:id="45"/>
    <w:p>
      <w:pPr>
        <w:spacing w:after="0"/>
        <w:ind w:left="0"/>
        <w:jc w:val="both"/>
      </w:pPr>
      <w:r>
        <w:rPr>
          <w:rFonts w:ascii="Times New Roman"/>
          <w:b w:val="false"/>
          <w:i w:val="false"/>
          <w:color w:val="000000"/>
          <w:sz w:val="28"/>
        </w:rPr>
        <w:t>
      "Ұлттық пошта операторы үшін пруденциялық нормативтерді белгілеу туралы";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9" w:id="46"/>
    <w:p>
      <w:pPr>
        <w:spacing w:after="0"/>
        <w:ind w:left="0"/>
        <w:jc w:val="both"/>
      </w:pPr>
      <w:r>
        <w:rPr>
          <w:rFonts w:ascii="Times New Roman"/>
          <w:b w:val="false"/>
          <w:i w:val="false"/>
          <w:color w:val="000000"/>
          <w:sz w:val="28"/>
        </w:rPr>
        <w:t>
      "1. Ұлттық пошта операторы үшін мынадай пруденциялық нормативтер белгіленсін:</w:t>
      </w:r>
    </w:p>
    <w:bookmarkEnd w:id="46"/>
    <w:bookmarkStart w:name="z80" w:id="47"/>
    <w:p>
      <w:pPr>
        <w:spacing w:after="0"/>
        <w:ind w:left="0"/>
        <w:jc w:val="both"/>
      </w:pPr>
      <w:r>
        <w:rPr>
          <w:rFonts w:ascii="Times New Roman"/>
          <w:b w:val="false"/>
          <w:i w:val="false"/>
          <w:color w:val="000000"/>
          <w:sz w:val="28"/>
        </w:rPr>
        <w:t>
      1) меншікті қаражат жеткіліктілігінің коэффициенті, оның мәні есепті айдың соңында кемінде 0,12 құрайды.</w:t>
      </w:r>
    </w:p>
    <w:bookmarkEnd w:id="47"/>
    <w:bookmarkStart w:name="z81" w:id="48"/>
    <w:p>
      <w:pPr>
        <w:spacing w:after="0"/>
        <w:ind w:left="0"/>
        <w:jc w:val="both"/>
      </w:pPr>
      <w:r>
        <w:rPr>
          <w:rFonts w:ascii="Times New Roman"/>
          <w:b w:val="false"/>
          <w:i w:val="false"/>
          <w:color w:val="000000"/>
          <w:sz w:val="28"/>
        </w:rPr>
        <w:t>
      Меншікті қаражат жеткіліктілігінің коэффициенті Ұлттық пошта операторының меншікті капиталының оның активтері сомасына қатынасы ретінде есептеледі;</w:t>
      </w:r>
    </w:p>
    <w:bookmarkEnd w:id="48"/>
    <w:bookmarkStart w:name="z82" w:id="49"/>
    <w:p>
      <w:pPr>
        <w:spacing w:after="0"/>
        <w:ind w:left="0"/>
        <w:jc w:val="both"/>
      </w:pPr>
      <w:r>
        <w:rPr>
          <w:rFonts w:ascii="Times New Roman"/>
          <w:b w:val="false"/>
          <w:i w:val="false"/>
          <w:color w:val="000000"/>
          <w:sz w:val="28"/>
        </w:rPr>
        <w:t>
      2) өтімділік коэффициенті, оның мәні есепті айдың соңында кемінде 0,30 құрайды.</w:t>
      </w:r>
    </w:p>
    <w:bookmarkEnd w:id="49"/>
    <w:bookmarkStart w:name="z83" w:id="50"/>
    <w:p>
      <w:pPr>
        <w:spacing w:after="0"/>
        <w:ind w:left="0"/>
        <w:jc w:val="both"/>
      </w:pPr>
      <w:r>
        <w:rPr>
          <w:rFonts w:ascii="Times New Roman"/>
          <w:b w:val="false"/>
          <w:i w:val="false"/>
          <w:color w:val="000000"/>
          <w:sz w:val="28"/>
        </w:rPr>
        <w:t>
      Өтімділік коэффициенті өтімділігі жоғары активтер мөлшерінің талап етілгенге дейінгі міндеттемелердің шамасына қатынасы ретінде есептеледі.</w:t>
      </w:r>
    </w:p>
    <w:bookmarkEnd w:id="50"/>
    <w:bookmarkStart w:name="z84" w:id="51"/>
    <w:p>
      <w:pPr>
        <w:spacing w:after="0"/>
        <w:ind w:left="0"/>
        <w:jc w:val="both"/>
      </w:pPr>
      <w:r>
        <w:rPr>
          <w:rFonts w:ascii="Times New Roman"/>
          <w:b w:val="false"/>
          <w:i w:val="false"/>
          <w:color w:val="000000"/>
          <w:sz w:val="28"/>
        </w:rPr>
        <w:t>
      2. Ұлттық пошта операторының меншікті капиталы мыналардың:</w:t>
      </w:r>
    </w:p>
    <w:bookmarkEnd w:id="51"/>
    <w:bookmarkStart w:name="z85" w:id="52"/>
    <w:p>
      <w:pPr>
        <w:spacing w:after="0"/>
        <w:ind w:left="0"/>
        <w:jc w:val="both"/>
      </w:pPr>
      <w:r>
        <w:rPr>
          <w:rFonts w:ascii="Times New Roman"/>
          <w:b w:val="false"/>
          <w:i w:val="false"/>
          <w:color w:val="000000"/>
          <w:sz w:val="28"/>
        </w:rPr>
        <w:t>
      материалдық емес активтердің;</w:t>
      </w:r>
    </w:p>
    <w:bookmarkEnd w:id="52"/>
    <w:bookmarkStart w:name="z86" w:id="53"/>
    <w:p>
      <w:pPr>
        <w:spacing w:after="0"/>
        <w:ind w:left="0"/>
        <w:jc w:val="both"/>
      </w:pPr>
      <w:r>
        <w:rPr>
          <w:rFonts w:ascii="Times New Roman"/>
          <w:b w:val="false"/>
          <w:i w:val="false"/>
          <w:color w:val="000000"/>
          <w:sz w:val="28"/>
        </w:rPr>
        <w:t xml:space="preserve">
      өткен жылдардағы шығындардың; </w:t>
      </w:r>
    </w:p>
    <w:bookmarkEnd w:id="53"/>
    <w:bookmarkStart w:name="z87" w:id="54"/>
    <w:p>
      <w:pPr>
        <w:spacing w:after="0"/>
        <w:ind w:left="0"/>
        <w:jc w:val="both"/>
      </w:pPr>
      <w:r>
        <w:rPr>
          <w:rFonts w:ascii="Times New Roman"/>
          <w:b w:val="false"/>
          <w:i w:val="false"/>
          <w:color w:val="000000"/>
          <w:sz w:val="28"/>
        </w:rPr>
        <w:t xml:space="preserve">
      ағымдағы жылғы шығыстардың ағымдағы жылғы кірістерден асып түсуі; </w:t>
      </w:r>
    </w:p>
    <w:bookmarkEnd w:id="54"/>
    <w:bookmarkStart w:name="z88" w:id="55"/>
    <w:p>
      <w:pPr>
        <w:spacing w:after="0"/>
        <w:ind w:left="0"/>
        <w:jc w:val="both"/>
      </w:pPr>
      <w:r>
        <w:rPr>
          <w:rFonts w:ascii="Times New Roman"/>
          <w:b w:val="false"/>
          <w:i w:val="false"/>
          <w:color w:val="000000"/>
          <w:sz w:val="28"/>
        </w:rPr>
        <w:t>
      басқа заңды тұлғалардың жарғылық капиталына қатысу сомалары шегерілген:</w:t>
      </w:r>
    </w:p>
    <w:bookmarkEnd w:id="55"/>
    <w:bookmarkStart w:name="z89" w:id="56"/>
    <w:p>
      <w:pPr>
        <w:spacing w:after="0"/>
        <w:ind w:left="0"/>
        <w:jc w:val="both"/>
      </w:pPr>
      <w:r>
        <w:rPr>
          <w:rFonts w:ascii="Times New Roman"/>
          <w:b w:val="false"/>
          <w:i w:val="false"/>
          <w:color w:val="000000"/>
          <w:sz w:val="28"/>
        </w:rPr>
        <w:t>
      төленген жарғылық капиталдың (ақшалай төленген сомалар шегінде);</w:t>
      </w:r>
    </w:p>
    <w:bookmarkEnd w:id="56"/>
    <w:bookmarkStart w:name="z90" w:id="57"/>
    <w:p>
      <w:pPr>
        <w:spacing w:after="0"/>
        <w:ind w:left="0"/>
        <w:jc w:val="both"/>
      </w:pPr>
      <w:r>
        <w:rPr>
          <w:rFonts w:ascii="Times New Roman"/>
          <w:b w:val="false"/>
          <w:i w:val="false"/>
          <w:color w:val="000000"/>
          <w:sz w:val="28"/>
        </w:rPr>
        <w:t>
      қосымша капиталдың;</w:t>
      </w:r>
    </w:p>
    <w:bookmarkEnd w:id="57"/>
    <w:bookmarkStart w:name="z91" w:id="58"/>
    <w:p>
      <w:pPr>
        <w:spacing w:after="0"/>
        <w:ind w:left="0"/>
        <w:jc w:val="both"/>
      </w:pPr>
      <w:r>
        <w:rPr>
          <w:rFonts w:ascii="Times New Roman"/>
          <w:b w:val="false"/>
          <w:i w:val="false"/>
          <w:color w:val="000000"/>
          <w:sz w:val="28"/>
        </w:rPr>
        <w:t>
      өткен жылдардағы бөлінбеген таза кірістің (оның ішінде бөлінбеген таза кіріс есебінен қалыптастырылған қорлар, резервтер);</w:t>
      </w:r>
    </w:p>
    <w:bookmarkEnd w:id="58"/>
    <w:bookmarkStart w:name="z92" w:id="59"/>
    <w:p>
      <w:pPr>
        <w:spacing w:after="0"/>
        <w:ind w:left="0"/>
        <w:jc w:val="both"/>
      </w:pPr>
      <w:r>
        <w:rPr>
          <w:rFonts w:ascii="Times New Roman"/>
          <w:b w:val="false"/>
          <w:i w:val="false"/>
          <w:color w:val="000000"/>
          <w:sz w:val="28"/>
        </w:rPr>
        <w:t>
      ағымдағы жылғы кірістердің ағымдағы жылғы шығыстардан асып түсуі сомасы ретінде есептеледі.</w:t>
      </w:r>
    </w:p>
    <w:bookmarkEnd w:id="59"/>
    <w:bookmarkStart w:name="z93" w:id="60"/>
    <w:p>
      <w:pPr>
        <w:spacing w:after="0"/>
        <w:ind w:left="0"/>
        <w:jc w:val="both"/>
      </w:pPr>
      <w:r>
        <w:rPr>
          <w:rFonts w:ascii="Times New Roman"/>
          <w:b w:val="false"/>
          <w:i w:val="false"/>
          <w:color w:val="000000"/>
          <w:sz w:val="28"/>
        </w:rPr>
        <w:t>
      3. Өтімділігі жоғары активтердің есебіне мыналар:</w:t>
      </w:r>
    </w:p>
    <w:bookmarkEnd w:id="60"/>
    <w:bookmarkStart w:name="z94" w:id="61"/>
    <w:p>
      <w:pPr>
        <w:spacing w:after="0"/>
        <w:ind w:left="0"/>
        <w:jc w:val="both"/>
      </w:pPr>
      <w:r>
        <w:rPr>
          <w:rFonts w:ascii="Times New Roman"/>
          <w:b w:val="false"/>
          <w:i w:val="false"/>
          <w:color w:val="000000"/>
          <w:sz w:val="28"/>
        </w:rPr>
        <w:t>
      1) ақша, оның ішінде:</w:t>
      </w:r>
    </w:p>
    <w:bookmarkEnd w:id="61"/>
    <w:bookmarkStart w:name="z95" w:id="62"/>
    <w:p>
      <w:pPr>
        <w:spacing w:after="0"/>
        <w:ind w:left="0"/>
        <w:jc w:val="both"/>
      </w:pPr>
      <w:r>
        <w:rPr>
          <w:rFonts w:ascii="Times New Roman"/>
          <w:b w:val="false"/>
          <w:i w:val="false"/>
          <w:color w:val="000000"/>
          <w:sz w:val="28"/>
        </w:rPr>
        <w:t>
      кассадағы ақша, Ұлттық пошта операторының балансы бойынша активтер сомасының 10 (он) пайызынан аспайды;</w:t>
      </w:r>
    </w:p>
    <w:bookmarkEnd w:id="62"/>
    <w:bookmarkStart w:name="z96" w:id="63"/>
    <w:p>
      <w:pPr>
        <w:spacing w:after="0"/>
        <w:ind w:left="0"/>
        <w:jc w:val="both"/>
      </w:pPr>
      <w:r>
        <w:rPr>
          <w:rFonts w:ascii="Times New Roman"/>
          <w:b w:val="false"/>
          <w:i w:val="false"/>
          <w:color w:val="000000"/>
          <w:sz w:val="28"/>
        </w:rPr>
        <w:t>
      Қазақстан Республикасының екінші деңгейдегі банктеріндегі ағымдағы шоттардағы ақша;</w:t>
      </w:r>
    </w:p>
    <w:bookmarkEnd w:id="63"/>
    <w:bookmarkStart w:name="z97" w:id="64"/>
    <w:p>
      <w:pPr>
        <w:spacing w:after="0"/>
        <w:ind w:left="0"/>
        <w:jc w:val="both"/>
      </w:pPr>
      <w:r>
        <w:rPr>
          <w:rFonts w:ascii="Times New Roman"/>
          <w:b w:val="false"/>
          <w:i w:val="false"/>
          <w:color w:val="000000"/>
          <w:sz w:val="28"/>
        </w:rPr>
        <w:t>
      орталық депозитарийдегі шоттардағы ақша;</w:t>
      </w:r>
    </w:p>
    <w:bookmarkEnd w:id="64"/>
    <w:bookmarkStart w:name="z98" w:id="65"/>
    <w:p>
      <w:pPr>
        <w:spacing w:after="0"/>
        <w:ind w:left="0"/>
        <w:jc w:val="both"/>
      </w:pPr>
      <w:r>
        <w:rPr>
          <w:rFonts w:ascii="Times New Roman"/>
          <w:b w:val="false"/>
          <w:i w:val="false"/>
          <w:color w:val="000000"/>
          <w:sz w:val="28"/>
        </w:rPr>
        <w:t>
      Ұлттық пошта операторының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bookmarkEnd w:id="65"/>
    <w:bookmarkStart w:name="z99" w:id="66"/>
    <w:p>
      <w:pPr>
        <w:spacing w:after="0"/>
        <w:ind w:left="0"/>
        <w:jc w:val="both"/>
      </w:pPr>
      <w:r>
        <w:rPr>
          <w:rFonts w:ascii="Times New Roman"/>
          <w:b w:val="false"/>
          <w:i w:val="false"/>
          <w:color w:val="000000"/>
          <w:sz w:val="28"/>
        </w:rPr>
        <w:t>
      Standard &amp; Poor’s агенттігінің халықаралық шкаласы бойынша "ВВВ-" санатынан төмен емес ұзақ мерзімді рейтингі немесе Moody's Investors Service, Fitch рейтингтік агенттіктердің немесе олардың еншілес рейтингтік ұйымдарының (бұдан әрі - басқа рейтингтік агенттіктер) осыған ұқсас деңгейдегі рейтингі бар Қазақстан Республикасының бейрезидент банктеріндегі ағымдағы шоттардағы ақша;</w:t>
      </w:r>
    </w:p>
    <w:bookmarkEnd w:id="66"/>
    <w:bookmarkStart w:name="z100" w:id="67"/>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агенттігінің халықаралық шкаласы бойынша "ВВВ"-дан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ұйымдарындағы шоттардағы ақша;</w:t>
      </w:r>
    </w:p>
    <w:bookmarkEnd w:id="67"/>
    <w:bookmarkStart w:name="z101" w:id="68"/>
    <w:p>
      <w:pPr>
        <w:spacing w:after="0"/>
        <w:ind w:left="0"/>
        <w:jc w:val="both"/>
      </w:pPr>
      <w:r>
        <w:rPr>
          <w:rFonts w:ascii="Times New Roman"/>
          <w:b w:val="false"/>
          <w:i w:val="false"/>
          <w:color w:val="000000"/>
          <w:sz w:val="28"/>
        </w:rPr>
        <w:t>
      2) басқа мемлекеттердің заңнамасына сәйкес эмиссияланған, Қазақстан Республикасының Қаржы министрлігі және Қазақстан Республикасының Ұлттық Банкі шығарған бағалы қағаздарды қоса алғанда, Қазақстан Республикасының мемлекеттік бағалы қағаздары;</w:t>
      </w:r>
    </w:p>
    <w:bookmarkEnd w:id="68"/>
    <w:bookmarkStart w:name="z102" w:id="69"/>
    <w:p>
      <w:pPr>
        <w:spacing w:after="0"/>
        <w:ind w:left="0"/>
        <w:jc w:val="both"/>
      </w:pPr>
      <w:r>
        <w:rPr>
          <w:rFonts w:ascii="Times New Roman"/>
          <w:b w:val="false"/>
          <w:i w:val="false"/>
          <w:color w:val="000000"/>
          <w:sz w:val="28"/>
        </w:rPr>
        <w:t>
      3) Қазақстан Республикасының Ұлттық Банкіндегі, Қазақстан Республикасының екінші деңгейдегі банктеріндегі талап етілгенге дейінгі депозиттер;</w:t>
      </w:r>
    </w:p>
    <w:bookmarkEnd w:id="69"/>
    <w:bookmarkStart w:name="z103" w:id="70"/>
    <w:p>
      <w:pPr>
        <w:spacing w:after="0"/>
        <w:ind w:left="0"/>
        <w:jc w:val="both"/>
      </w:pPr>
      <w:r>
        <w:rPr>
          <w:rFonts w:ascii="Times New Roman"/>
          <w:b w:val="false"/>
          <w:i w:val="false"/>
          <w:color w:val="000000"/>
          <w:sz w:val="28"/>
        </w:rPr>
        <w:t>
      4) ықтимал шығындарға арналған резервтер шегерілген, Standard &amp; Poor’s агенттігінің халықаралық шкаласы бойынша "В"-дан төмен емес рейтингтік бағасы немесе басқа рейтингтік агенттіктердің бірінің осыған ұқсас деңгейдегі рейтингі немесе Standard &amp; Poor’s агенттігінің ұлттық шкаласы бойынша "kzB"-дан төмен емес рейтингі немесе басқа рейтингтік агенттіктердің ұлттық шкаласы бойынша осыған ұқсас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bookmarkEnd w:id="70"/>
    <w:bookmarkStart w:name="z104" w:id="71"/>
    <w:p>
      <w:pPr>
        <w:spacing w:after="0"/>
        <w:ind w:left="0"/>
        <w:jc w:val="both"/>
      </w:pPr>
      <w:r>
        <w:rPr>
          <w:rFonts w:ascii="Times New Roman"/>
          <w:b w:val="false"/>
          <w:i w:val="false"/>
          <w:color w:val="000000"/>
          <w:sz w:val="28"/>
        </w:rPr>
        <w:t>
      5) ықтимал шығындарға арналған резервтер шегерілген, Қазақстан Республикасының заңды тұлғаларының Қазақстан Республикасының және басқа мемлекеттердің заңнамасына сәйкес шығарылған, Standard &amp; Poor’s агенттігінің халықаралық шкаласы бойынша "В"-дан төмен емес рейтингтік бағасы немесе басқа рейтингтік агенттіктердің бірінің осыған ұқсас деңгейдегі рейтингі немесе Standard &amp; Poor’s агенттігінің ұлттық шкаласы бойынша "kzB" төмен емес рейтингі бар (эмитенттерінде бар) мемлекеттік емес борыштық бағалы қағаздар (негізгі борыш пен есептелген сыйақы сомаларын ескергенде);</w:t>
      </w:r>
    </w:p>
    <w:bookmarkEnd w:id="71"/>
    <w:bookmarkStart w:name="z105" w:id="72"/>
    <w:p>
      <w:pPr>
        <w:spacing w:after="0"/>
        <w:ind w:left="0"/>
        <w:jc w:val="both"/>
      </w:pPr>
      <w:r>
        <w:rPr>
          <w:rFonts w:ascii="Times New Roman"/>
          <w:b w:val="false"/>
          <w:i w:val="false"/>
          <w:color w:val="000000"/>
          <w:sz w:val="28"/>
        </w:rPr>
        <w:t>
      6) ықтимал шығындарға арналған резервтер шегерілген,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борыштық бағалы қағаздары (негізгі борыш пен есептелген сыйақы сомаларын ескергенде);</w:t>
      </w:r>
    </w:p>
    <w:bookmarkEnd w:id="72"/>
    <w:bookmarkStart w:name="z106" w:id="73"/>
    <w:p>
      <w:pPr>
        <w:spacing w:after="0"/>
        <w:ind w:left="0"/>
        <w:jc w:val="both"/>
      </w:pPr>
      <w:r>
        <w:rPr>
          <w:rFonts w:ascii="Times New Roman"/>
          <w:b w:val="false"/>
          <w:i w:val="false"/>
          <w:color w:val="000000"/>
          <w:sz w:val="28"/>
        </w:rPr>
        <w:t>
      7) ықтимал шығындарға арналған резервтер шегерілген,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(эмитенттерінде бар) шетелдік эмитенттердің мемлекеттік емес борыштық бағалы қағаздары (негізгі борыш пен есептелген сыйақы сомаларын ескергенде);</w:t>
      </w:r>
    </w:p>
    <w:bookmarkEnd w:id="73"/>
    <w:bookmarkStart w:name="z107" w:id="74"/>
    <w:p>
      <w:pPr>
        <w:spacing w:after="0"/>
        <w:ind w:left="0"/>
        <w:jc w:val="both"/>
      </w:pPr>
      <w:r>
        <w:rPr>
          <w:rFonts w:ascii="Times New Roman"/>
          <w:b w:val="false"/>
          <w:i w:val="false"/>
          <w:color w:val="000000"/>
          <w:sz w:val="28"/>
        </w:rPr>
        <w:t>
      8) ықтимал шығындарға арналған резервтер шегерілген,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шетелдік эмитенттердің акциялары және осы акциялар базалық активі болып табылатын депозитарлық қолхаттар;</w:t>
      </w:r>
    </w:p>
    <w:bookmarkEnd w:id="74"/>
    <w:bookmarkStart w:name="z108" w:id="75"/>
    <w:p>
      <w:pPr>
        <w:spacing w:after="0"/>
        <w:ind w:left="0"/>
        <w:jc w:val="both"/>
      </w:pPr>
      <w:r>
        <w:rPr>
          <w:rFonts w:ascii="Times New Roman"/>
          <w:b w:val="false"/>
          <w:i w:val="false"/>
          <w:color w:val="000000"/>
          <w:sz w:val="28"/>
        </w:rPr>
        <w:t>
      9) Exchange Traded Funds (ETF) пайлары, олардың активтерінің құрылымы негізгі қор индекстерінің бірінің құрылымын қайталайды немесе олардың пайлары бойынша баға белгілеу негізгі қор индекстеріне байланысты;</w:t>
      </w:r>
    </w:p>
    <w:bookmarkEnd w:id="75"/>
    <w:bookmarkStart w:name="z109" w:id="76"/>
    <w:p>
      <w:pPr>
        <w:spacing w:after="0"/>
        <w:ind w:left="0"/>
        <w:jc w:val="both"/>
      </w:pPr>
      <w:r>
        <w:rPr>
          <w:rFonts w:ascii="Times New Roman"/>
          <w:b w:val="false"/>
          <w:i w:val="false"/>
          <w:color w:val="000000"/>
          <w:sz w:val="28"/>
        </w:rPr>
        <w:t>
      10) Morningstar рейтинг агенттігінің "3 жұлдыздан" төмен емес рейтингтік бағасы бар Exchange Traded Funds (ETF), Exchange Traded Commodities (ETC), Exchange Traded Notes (ETN) пайлары;</w:t>
      </w:r>
    </w:p>
    <w:bookmarkEnd w:id="76"/>
    <w:bookmarkStart w:name="z110" w:id="77"/>
    <w:p>
      <w:pPr>
        <w:spacing w:after="0"/>
        <w:ind w:left="0"/>
        <w:jc w:val="both"/>
      </w:pPr>
      <w:r>
        <w:rPr>
          <w:rFonts w:ascii="Times New Roman"/>
          <w:b w:val="false"/>
          <w:i w:val="false"/>
          <w:color w:val="000000"/>
          <w:sz w:val="28"/>
        </w:rPr>
        <w:t>
      11) тазартылған бағалы қағаздар және металл депозиттер;</w:t>
      </w:r>
    </w:p>
    <w:bookmarkEnd w:id="77"/>
    <w:bookmarkStart w:name="z111" w:id="78"/>
    <w:p>
      <w:pPr>
        <w:spacing w:after="0"/>
        <w:ind w:left="0"/>
        <w:jc w:val="both"/>
      </w:pPr>
      <w:r>
        <w:rPr>
          <w:rFonts w:ascii="Times New Roman"/>
          <w:b w:val="false"/>
          <w:i w:val="false"/>
          <w:color w:val="000000"/>
          <w:sz w:val="28"/>
        </w:rPr>
        <w:t>
      12) Standard &amp; Poor's агенттігінің халықаралық шкаласы бойынша "В" -тен төмен емес бағалы қағаздың және (немесе) эмитенттің рейтингтік рейтингі бар немесе басқа рейтинг агенттіктерінің бірінің осыған ұқсас деңгейдегі рейтингтік бағасы бар исламдық қаржыландыру құралдары;</w:t>
      </w:r>
    </w:p>
    <w:bookmarkEnd w:id="78"/>
    <w:bookmarkStart w:name="z112" w:id="79"/>
    <w:p>
      <w:pPr>
        <w:spacing w:after="0"/>
        <w:ind w:left="0"/>
        <w:jc w:val="both"/>
      </w:pPr>
      <w:r>
        <w:rPr>
          <w:rFonts w:ascii="Times New Roman"/>
          <w:b w:val="false"/>
          <w:i w:val="false"/>
          <w:color w:val="000000"/>
          <w:sz w:val="28"/>
        </w:rPr>
        <w:t>
      13) мынадай талаптарды сақтау шартымен ислам банкінің исламдық қаржыландыру құралдары:</w:t>
      </w:r>
    </w:p>
    <w:bookmarkEnd w:id="79"/>
    <w:bookmarkStart w:name="z113" w:id="80"/>
    <w:p>
      <w:pPr>
        <w:spacing w:after="0"/>
        <w:ind w:left="0"/>
        <w:jc w:val="both"/>
      </w:pPr>
      <w:r>
        <w:rPr>
          <w:rFonts w:ascii="Times New Roman"/>
          <w:b w:val="false"/>
          <w:i w:val="false"/>
          <w:color w:val="000000"/>
          <w:sz w:val="28"/>
        </w:rPr>
        <w:t>
      исламдық банктің ірі акционері болып табылатын ұйымда Standard &amp; Poor's агенттігінің халықаралық шкаласы бойынша "ВВ+"-ден төмен емес рейтингтік бағасының немесе басқа рейтинг агенттіктерінің бірінің осыған ұқсас деңгейдегі рейтингтік бағасының болуы;</w:t>
      </w:r>
    </w:p>
    <w:bookmarkEnd w:id="80"/>
    <w:bookmarkStart w:name="z114" w:id="81"/>
    <w:p>
      <w:pPr>
        <w:spacing w:after="0"/>
        <w:ind w:left="0"/>
        <w:jc w:val="both"/>
      </w:pPr>
      <w:r>
        <w:rPr>
          <w:rFonts w:ascii="Times New Roman"/>
          <w:b w:val="false"/>
          <w:i w:val="false"/>
          <w:color w:val="000000"/>
          <w:sz w:val="28"/>
        </w:rPr>
        <w:t>
      Қазақстан Республикасының банктік заңнамасына сәйкес ислам банкі үшін белгіленген пруденциялық нормативтерді сақтау жөніндегі талаптарды орындау.</w:t>
      </w:r>
    </w:p>
    <w:bookmarkEnd w:id="81"/>
    <w:bookmarkStart w:name="z115" w:id="82"/>
    <w:p>
      <w:pPr>
        <w:spacing w:after="0"/>
        <w:ind w:left="0"/>
        <w:jc w:val="both"/>
      </w:pPr>
      <w:r>
        <w:rPr>
          <w:rFonts w:ascii="Times New Roman"/>
          <w:b w:val="false"/>
          <w:i w:val="false"/>
          <w:color w:val="000000"/>
          <w:sz w:val="28"/>
        </w:rPr>
        <w:t>
      Осы тармақта көрсетілген бағалы қағаздар мынадай жағдайларда өтімділігі жоғары активтердің есебіне қосылмайды:</w:t>
      </w:r>
    </w:p>
    <w:bookmarkEnd w:id="82"/>
    <w:bookmarkStart w:name="z116" w:id="83"/>
    <w:p>
      <w:pPr>
        <w:spacing w:after="0"/>
        <w:ind w:left="0"/>
        <w:jc w:val="both"/>
      </w:pPr>
      <w:r>
        <w:rPr>
          <w:rFonts w:ascii="Times New Roman"/>
          <w:b w:val="false"/>
          <w:i w:val="false"/>
          <w:color w:val="000000"/>
          <w:sz w:val="28"/>
        </w:rPr>
        <w:t>
      Ұлттық пошта операторының бағалы қағаздарды оларды кері сатып алу немесе кепілге беру талаптарымен сатуы немесе Қазақстан Республикасының заңнамасына сәйкес өзгеше түрде ауыртпалық жүктеу;</w:t>
      </w:r>
    </w:p>
    <w:bookmarkEnd w:id="83"/>
    <w:bookmarkStart w:name="z117" w:id="84"/>
    <w:p>
      <w:pPr>
        <w:spacing w:after="0"/>
        <w:ind w:left="0"/>
        <w:jc w:val="both"/>
      </w:pPr>
      <w:r>
        <w:rPr>
          <w:rFonts w:ascii="Times New Roman"/>
          <w:b w:val="false"/>
          <w:i w:val="false"/>
          <w:color w:val="000000"/>
          <w:sz w:val="28"/>
        </w:rPr>
        <w:t>
      Ұлттық пошта операторының автоматты "репо" нарығында бағалы қағаздарды оларды кері сату талаптарымен сатып алуы;</w:t>
      </w:r>
    </w:p>
    <w:bookmarkEnd w:id="84"/>
    <w:bookmarkStart w:name="z118" w:id="85"/>
    <w:p>
      <w:pPr>
        <w:spacing w:after="0"/>
        <w:ind w:left="0"/>
        <w:jc w:val="both"/>
      </w:pPr>
      <w:r>
        <w:rPr>
          <w:rFonts w:ascii="Times New Roman"/>
          <w:b w:val="false"/>
          <w:i w:val="false"/>
          <w:color w:val="000000"/>
          <w:sz w:val="28"/>
        </w:rPr>
        <w:t>
      егер осы бағалы қағаздарды Ұлттық пошта операторына қатысты үлестес заңды тұлғалар болып табылатын заңды тұлғалар шығарса.";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120" w:id="86"/>
    <w:p>
      <w:pPr>
        <w:spacing w:after="0"/>
        <w:ind w:left="0"/>
        <w:jc w:val="both"/>
      </w:pPr>
      <w:r>
        <w:rPr>
          <w:rFonts w:ascii="Times New Roman"/>
          <w:b w:val="false"/>
          <w:i w:val="false"/>
          <w:color w:val="000000"/>
          <w:sz w:val="28"/>
        </w:rPr>
        <w:t xml:space="preserve">
      5.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2017 жылғы 23 ақпанда Қазақстан Республикасы нормативтік құқықтық актілерінің эталондық бақылау банкінде жарияланған) мынадай өзгерістер енгізілсін: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2" w:id="87"/>
    <w:p>
      <w:pPr>
        <w:spacing w:after="0"/>
        <w:ind w:left="0"/>
        <w:jc w:val="both"/>
      </w:pPr>
      <w:r>
        <w:rPr>
          <w:rFonts w:ascii="Times New Roman"/>
          <w:b w:val="false"/>
          <w:i w:val="false"/>
          <w:color w:val="000000"/>
          <w:sz w:val="28"/>
        </w:rPr>
        <w:t>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4" w:id="8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белгіленсін.";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26" w:id="89"/>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мәндерінде және есептеу </w:t>
      </w:r>
      <w:r>
        <w:rPr>
          <w:rFonts w:ascii="Times New Roman"/>
          <w:b w:val="false"/>
          <w:i w:val="false"/>
          <w:color w:val="000000"/>
          <w:sz w:val="28"/>
        </w:rPr>
        <w:t>әдістемесінде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8" w:id="90"/>
    <w:p>
      <w:pPr>
        <w:spacing w:after="0"/>
        <w:ind w:left="0"/>
        <w:jc w:val="both"/>
      </w:pPr>
      <w:r>
        <w:rPr>
          <w:rFonts w:ascii="Times New Roman"/>
          <w:b w:val="false"/>
          <w:i w:val="false"/>
          <w:color w:val="000000"/>
          <w:sz w:val="28"/>
        </w:rPr>
        <w:t>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 капиталының мөлшері";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0" w:id="91"/>
    <w:p>
      <w:pPr>
        <w:spacing w:after="0"/>
        <w:ind w:left="0"/>
        <w:jc w:val="both"/>
      </w:pPr>
      <w:r>
        <w:rPr>
          <w:rFonts w:ascii="Times New Roman"/>
          <w:b w:val="false"/>
          <w:i w:val="false"/>
          <w:color w:val="000000"/>
          <w:sz w:val="28"/>
        </w:rPr>
        <w:t>
      "1.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 капиталының мөлшері (бұдан әрі - Нормативтер)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әзірленген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белгілейді.";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32" w:id="92"/>
    <w:p>
      <w:pPr>
        <w:spacing w:after="0"/>
        <w:ind w:left="0"/>
        <w:jc w:val="both"/>
      </w:pPr>
      <w:r>
        <w:rPr>
          <w:rFonts w:ascii="Times New Roman"/>
          <w:b w:val="false"/>
          <w:i w:val="false"/>
          <w:color w:val="000000"/>
          <w:sz w:val="28"/>
        </w:rPr>
        <w:t>
      "2. Банк конгломератының міндетті сақтауы үшін банк конгломератының пруденциялық нормативтерінің және сақталуы міндетті өзге де нормалары мен лимиттерінің, капиталының мөлшері құрамына мыналар кіреді:";</w:t>
      </w:r>
    </w:p>
    <w:bookmarkEnd w:id="92"/>
    <w:bookmarkStart w:name="z133" w:id="9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3"/>
    <w:bookmarkStart w:name="z134" w:id="94"/>
    <w:p>
      <w:pPr>
        <w:spacing w:after="0"/>
        <w:ind w:left="0"/>
        <w:jc w:val="both"/>
      </w:pPr>
      <w:r>
        <w:rPr>
          <w:rFonts w:ascii="Times New Roman"/>
          <w:b w:val="false"/>
          <w:i w:val="false"/>
          <w:color w:val="000000"/>
          <w:sz w:val="28"/>
        </w:rPr>
        <w:t xml:space="preserve">
      "3) тәуекелдер - Нормативтік құқықтық актілерді мемлекеттік тіркеу тізілімінде № 15886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(бұдан әрі - № 170 қаулы) сәйкес есептелген банк конгломераты қатысушыларының активтері, шартты және ықтимал міндеттемелері;";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36" w:id="95"/>
    <w:p>
      <w:pPr>
        <w:spacing w:after="0"/>
        <w:ind w:left="0"/>
        <w:jc w:val="both"/>
      </w:pPr>
      <w:r>
        <w:rPr>
          <w:rFonts w:ascii="Times New Roman"/>
          <w:b w:val="false"/>
          <w:i w:val="false"/>
          <w:color w:val="000000"/>
          <w:sz w:val="28"/>
        </w:rPr>
        <w:t>
      "Банк конгломераты қатысушыларының активтері, шартты және ықтимал міндеттемелері кредит тәуекелінің дәрежесі бойынша (банк үшін - тәуекелдер дәрежесі бойынша) № 170 қаулыға сәйкес сараланады.";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138" w:id="96"/>
    <w:p>
      <w:pPr>
        <w:spacing w:after="0"/>
        <w:ind w:left="0"/>
        <w:jc w:val="both"/>
      </w:pPr>
      <w:r>
        <w:rPr>
          <w:rFonts w:ascii="Times New Roman"/>
          <w:b w:val="false"/>
          <w:i w:val="false"/>
          <w:color w:val="000000"/>
          <w:sz w:val="28"/>
        </w:rPr>
        <w:t xml:space="preserve">
      "12. Бір қарыз алушыға тәуекелдің мөлшері № 170 </w:t>
      </w:r>
      <w:r>
        <w:rPr>
          <w:rFonts w:ascii="Times New Roman"/>
          <w:b w:val="false"/>
          <w:i w:val="false"/>
          <w:color w:val="000000"/>
          <w:sz w:val="28"/>
        </w:rPr>
        <w:t>қаулымен</w:t>
      </w:r>
      <w:r>
        <w:rPr>
          <w:rFonts w:ascii="Times New Roman"/>
          <w:b w:val="false"/>
          <w:i w:val="false"/>
          <w:color w:val="000000"/>
          <w:sz w:val="28"/>
        </w:rPr>
        <w:t xml:space="preserve"> белгіленген талаптарға ұқсас есептеледі.".</w:t>
      </w:r>
    </w:p>
    <w:bookmarkEnd w:id="96"/>
    <w:bookmarkStart w:name="z139" w:id="97"/>
    <w:p>
      <w:pPr>
        <w:spacing w:after="0"/>
        <w:ind w:left="0"/>
        <w:jc w:val="both"/>
      </w:pPr>
      <w:r>
        <w:rPr>
          <w:rFonts w:ascii="Times New Roman"/>
          <w:b w:val="false"/>
          <w:i w:val="false"/>
          <w:color w:val="000000"/>
          <w:sz w:val="28"/>
        </w:rPr>
        <w:t xml:space="preserve">
      6.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97"/>
    <w:bookmarkStart w:name="z140" w:id="98"/>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2" w:id="99"/>
    <w:p>
      <w:pPr>
        <w:spacing w:after="0"/>
        <w:ind w:left="0"/>
        <w:jc w:val="both"/>
      </w:pPr>
      <w:r>
        <w:rPr>
          <w:rFonts w:ascii="Times New Roman"/>
          <w:b w:val="false"/>
          <w:i w:val="false"/>
          <w:color w:val="000000"/>
          <w:sz w:val="28"/>
        </w:rPr>
        <w:t xml:space="preserve">
      "9. Қаржы нарығы мен қаржы ұйымдарын реттеу, бақылау және қадағалау жөніндегі уәкiлеттi орган (бұдан әрі - уәкілетті орган) Standard &amp; Poor's агенттігінің рейтингтік бағаларынан басқа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Moody's Investors Service және Fitch агенттіктерінің (бұдан әрі - басқа рейтингтік агенттіктер) рейтингтік бағаларын да таниды.";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4" w:id="100"/>
    <w:p>
      <w:pPr>
        <w:spacing w:after="0"/>
        <w:ind w:left="0"/>
        <w:jc w:val="both"/>
      </w:pPr>
      <w:r>
        <w:rPr>
          <w:rFonts w:ascii="Times New Roman"/>
          <w:b w:val="false"/>
          <w:i w:val="false"/>
          <w:color w:val="000000"/>
          <w:sz w:val="28"/>
        </w:rPr>
        <w:t>
      "11. Қағидалардың қосымшасына сәйкес Инвестициялық портфельді басқарушының пруденциялық нормативтері мәндері есебінің кестесінде көрсетілген тиісті көлемдегі активтер инвестициялық портфельді басқарушының өтімді активтері ретінде танылады.";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6" w:id="101"/>
    <w:p>
      <w:pPr>
        <w:spacing w:after="0"/>
        <w:ind w:left="0"/>
        <w:jc w:val="both"/>
      </w:pPr>
      <w:r>
        <w:rPr>
          <w:rFonts w:ascii="Times New Roman"/>
          <w:b w:val="false"/>
          <w:i w:val="false"/>
          <w:color w:val="000000"/>
          <w:sz w:val="28"/>
        </w:rPr>
        <w:t>
      "13. Инвестициялық портфельді басқарушы Қағидалардың қосымшасына сәйкес Инвестициялық портфельді басқарушының пруденциялық нормативтері мәндері есебінің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инвестициялық портфельді басқарушының пруденциялық нормативтері мәндерінің есебін жүргізеді.";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тармақшасының екінші бөлігі мынадай редакцияда жазылсын:</w:t>
      </w:r>
    </w:p>
    <w:bookmarkStart w:name="z148" w:id="102"/>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Қағидаларға қосымшаға сәйкес Инвестициялық портфельді басқарушының пруденциялық нормативтері мәндері есебінің кестесінде көрсетілген көлемде инвестициялық портфельді басқарушының өтімді активтер есебіне енгізіледі;";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14-1-тармақпен толықтырылсын:</w:t>
      </w:r>
    </w:p>
    <w:bookmarkStart w:name="z150" w:id="103"/>
    <w:p>
      <w:pPr>
        <w:spacing w:after="0"/>
        <w:ind w:left="0"/>
        <w:jc w:val="both"/>
      </w:pPr>
      <w:r>
        <w:rPr>
          <w:rFonts w:ascii="Times New Roman"/>
          <w:b w:val="false"/>
          <w:i w:val="false"/>
          <w:color w:val="000000"/>
          <w:sz w:val="28"/>
        </w:rPr>
        <w:t>
      "14-1. Меншікті капитал жеткіліктілігінің коэффициенті және (немесе) өтімділік коэффициенті бұзылған жағдайда инвестициялық портфельді басқарушы бұзылған күннен бастап 3 (үш) жұмыс күні ішінде тиісті пруденциялық нормативті бұзу фактісі және себептері туралы, оны жою бойынша іс-шаралар жоспарымен қоса уәкілетті органға хабарлайды.";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Инвестициялық портфельді басқарушының пруденциялық нормативтері мәндерінің есебі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153" w:id="104"/>
    <w:p>
      <w:pPr>
        <w:spacing w:after="0"/>
        <w:ind w:left="0"/>
        <w:jc w:val="both"/>
      </w:pPr>
      <w:r>
        <w:rPr>
          <w:rFonts w:ascii="Times New Roman"/>
          <w:b w:val="false"/>
          <w:i w:val="false"/>
          <w:color w:val="000000"/>
          <w:sz w:val="28"/>
        </w:rPr>
        <w:t xml:space="preserve">
      7.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2018 жылғы 13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04"/>
    <w:bookmarkStart w:name="z154" w:id="10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6" w:id="106"/>
    <w:p>
      <w:pPr>
        <w:spacing w:after="0"/>
        <w:ind w:left="0"/>
        <w:jc w:val="both"/>
      </w:pPr>
      <w:r>
        <w:rPr>
          <w:rFonts w:ascii="Times New Roman"/>
          <w:b w:val="false"/>
          <w:i w:val="false"/>
          <w:color w:val="000000"/>
          <w:sz w:val="28"/>
        </w:rPr>
        <w:t>
      "2. Қағидалар Қазақстан Республикасының Ұлттық Банкімен жасалған активтерді инвестициялық басқару шартына сәйкес Қазақстан Республикасының Ұлттық Банкіне, екінші деңгейдегі банктерге, Ұлттық почта операторына, ерікті жинақтаушы зейнетақы қорларына, бірыңғай жинақтаушы зейнетақы қорының зейнетақы активтерін басқарушыларға қолданылмайды.";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мазмұндағы 4-1-тармақпен толықтырылсын:</w:t>
      </w:r>
    </w:p>
    <w:bookmarkStart w:name="z158" w:id="107"/>
    <w:p>
      <w:pPr>
        <w:spacing w:after="0"/>
        <w:ind w:left="0"/>
        <w:jc w:val="both"/>
      </w:pPr>
      <w:r>
        <w:rPr>
          <w:rFonts w:ascii="Times New Roman"/>
          <w:b w:val="false"/>
          <w:i w:val="false"/>
          <w:color w:val="000000"/>
          <w:sz w:val="28"/>
        </w:rPr>
        <w:t>
      "4-1. Брокерлік және (немесе) дилерлік қызметті жүзеге асыратын ұйымдар пруденциялық нормативтерді бұзған жағдайда, бұзылған күннен 3 (үш) жұмыс күні ішінде тиісті пруденциялық нормативті бұзу фактісі және себептері туралы, оны жою бойынша іс-шаралар жоспарымен қоса қаржы нарығы мен қаржы ұйымдарын реттеу, бақылау және қадағалау жөніндегі уәкiлеттi органға (бұдан әрі - уәкілетті орган) хабарлайды.";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0" w:id="108"/>
    <w:p>
      <w:pPr>
        <w:spacing w:after="0"/>
        <w:ind w:left="0"/>
        <w:jc w:val="both"/>
      </w:pPr>
      <w:r>
        <w:rPr>
          <w:rFonts w:ascii="Times New Roman"/>
          <w:b w:val="false"/>
          <w:i w:val="false"/>
          <w:color w:val="000000"/>
          <w:sz w:val="28"/>
        </w:rPr>
        <w:t>
      "9. Қағидалардың қосымшасына сәйкес тиісті көлемде бағалы қағаздар нарығында брокерлік және (немесе) дилерлік қызметті жүзеге асыратын ұйымның пруденциялық нормативтері мәндері есебінің кестесінде көрсетілген активтер брокердің және (немесе) дилердің өтімді активтері ретінде танылады.";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2" w:id="109"/>
    <w:p>
      <w:pPr>
        <w:spacing w:after="0"/>
        <w:ind w:left="0"/>
        <w:jc w:val="both"/>
      </w:pPr>
      <w:r>
        <w:rPr>
          <w:rFonts w:ascii="Times New Roman"/>
          <w:b w:val="false"/>
          <w:i w:val="false"/>
          <w:color w:val="000000"/>
          <w:sz w:val="28"/>
        </w:rPr>
        <w:t>
      "11. Брокер және (немесе) дилер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нормативтері мәндері есебінің кестесі бойынша алдыңғы жұмыс күнінiң соңындағы, сондай-ақ ағымдағы жұмыс күнінің тікелей алдындағы әрбір демалыс күндерінің соңындағы жағдай бойынша әрбiр жұмыс күнi бағалы қағаздар нарығында брокерлік және (немесе) дилерлік қызметті жүзеге асыратын ұйымның пруденциялық нормативтері мәндерінің есебiн жүргiзедi.";</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4" w:id="110"/>
    <w:p>
      <w:pPr>
        <w:spacing w:after="0"/>
        <w:ind w:left="0"/>
        <w:jc w:val="both"/>
      </w:pPr>
      <w:r>
        <w:rPr>
          <w:rFonts w:ascii="Times New Roman"/>
          <w:b w:val="false"/>
          <w:i w:val="false"/>
          <w:color w:val="000000"/>
          <w:sz w:val="28"/>
        </w:rPr>
        <w:t>
      "15. Қағидалардың қосымшасына сәйкес тиісті көлемдегі бағалы қағаздар нарығында брокерлік және (немесе) дилерлік қызметті жүзеге асыратын ұйымның пруденциялық нормативтері мәндері есебінің кестесінде көрсетілген ЕЖЗҚ-ның меншікті активтері ЕЖЗҚ-ның өтімді активтері ретінде танылады.";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 тармақшасының екінші бөлігі мынадай редакцияда жазылсын:</w:t>
      </w:r>
    </w:p>
    <w:bookmarkStart w:name="z166" w:id="111"/>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нормативтері мәндері есебінің кестесінде көрсетілген көлемде ЕЖЗҚ-ның өтімді активтерінің есебіне енгізіледі;";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8" w:id="112"/>
    <w:p>
      <w:pPr>
        <w:spacing w:after="0"/>
        <w:ind w:left="0"/>
        <w:jc w:val="both"/>
      </w:pPr>
      <w:r>
        <w:rPr>
          <w:rFonts w:ascii="Times New Roman"/>
          <w:b w:val="false"/>
          <w:i w:val="false"/>
          <w:color w:val="000000"/>
          <w:sz w:val="28"/>
        </w:rPr>
        <w:t>
      "18. ЕЖЗҚ Қағидалардың қосымшасына сәйкес бағалы қағаздар нарығында брокерлік және (немесе) дилерлік қызметті жүзеге асыратын ұйымның пруденциялық нормативтері мәндері есебінің кестесі бойынша алдыңғы жұмыс күнінiң соңындағы, сондай-ақ ағымдағы жұмыс күнінің тікелей алдындағы әрбір демалыс күндерінің соңындағы жағдай бойынша әрбiр жұмыс күнi бағалы қағаздар нарығында брокерлік және (немесе) дилерлік қызметті жүзеге асыратын ұйымның пруденциялық нормативтері мәндерінің есебiн жүргiзедi.";</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0" w:id="113"/>
    <w:p>
      <w:pPr>
        <w:spacing w:after="0"/>
        <w:ind w:left="0"/>
        <w:jc w:val="both"/>
      </w:pPr>
      <w:r>
        <w:rPr>
          <w:rFonts w:ascii="Times New Roman"/>
          <w:b w:val="false"/>
          <w:i w:val="false"/>
          <w:color w:val="000000"/>
          <w:sz w:val="28"/>
        </w:rPr>
        <w:t>
      "24. Қағидалардың қосымшасына сәйкес тиісті көлемдегі бағалы қағаздар нарығында брокерлік және (немесе) дилерлік қызметті жүзеге асыратын ұйымның пруденциялық нормативтері мәндері есебінің кестесінде көрсетілген активтер ИПБ1 немесе ИПБ2-ның өтімді активтері ретінде танылады.";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1) тармақшасының екінші бөлігі мынадай редакцияда жазылсын:</w:t>
      </w:r>
    </w:p>
    <w:bookmarkStart w:name="z172" w:id="114"/>
    <w:p>
      <w:pPr>
        <w:spacing w:after="0"/>
        <w:ind w:left="0"/>
        <w:jc w:val="both"/>
      </w:pPr>
      <w:r>
        <w:rPr>
          <w:rFonts w:ascii="Times New Roman"/>
          <w:b w:val="false"/>
          <w:i w:val="false"/>
          <w:color w:val="000000"/>
          <w:sz w:val="28"/>
        </w:rPr>
        <w:t>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нормативтері мәндері есебінің кестесінде көрсетілген көлемде ИПБ1 немесе ИПБ2 өтімді активтерінің есебіне енгізіледі;";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4" w:id="115"/>
    <w:p>
      <w:pPr>
        <w:spacing w:after="0"/>
        <w:ind w:left="0"/>
        <w:jc w:val="both"/>
      </w:pPr>
      <w:r>
        <w:rPr>
          <w:rFonts w:ascii="Times New Roman"/>
          <w:b w:val="false"/>
          <w:i w:val="false"/>
          <w:color w:val="000000"/>
          <w:sz w:val="28"/>
        </w:rPr>
        <w:t>
      "26. ИПБ1 немесе ИПБ2 Қағидалардың қосымшасына сәйкес бағалы қағаздар нарығында брокерлік және (немесе) дилерлік қызметті жүзеге асыратын ұйымның пруденциялық нормативтері мәндері есебінің кестесі бойынша алдыңғы жұмыс күнінiң соңындағы, сондай-ақ ағымдағы жұмыс күнінің тікелей алдындағы әрбір демалыс күндерінің соңындағы жағдай бойынша әрбiр жұмыс күнi бағалы қағаздар нарығында брокерлік және (немесе) дилерлік қызметті жүзеге асыратын ұйымның пруденциялық нормативтері мәндерінің есебiн жүргiзедi.";</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bookmarkStart w:name="z176" w:id="116"/>
    <w:p>
      <w:pPr>
        <w:spacing w:after="0"/>
        <w:ind w:left="0"/>
        <w:jc w:val="both"/>
      </w:pPr>
      <w:r>
        <w:rPr>
          <w:rFonts w:ascii="Times New Roman"/>
          <w:b w:val="false"/>
          <w:i w:val="false"/>
          <w:color w:val="000000"/>
          <w:sz w:val="28"/>
        </w:rPr>
        <w:t xml:space="preserve">
      Бағалы қағаздар нарығында брокерлік және (немесе) дилерлік қызметті жүзеге асыратын ұйымның пруденциялық нормативтері мәндерінің </w:t>
      </w:r>
      <w:r>
        <w:rPr>
          <w:rFonts w:ascii="Times New Roman"/>
          <w:b w:val="false"/>
          <w:i w:val="false"/>
          <w:color w:val="000000"/>
          <w:sz w:val="28"/>
        </w:rPr>
        <w:t>есебі</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16"/>
    <w:bookmarkStart w:name="z177" w:id="117"/>
    <w:p>
      <w:pPr>
        <w:spacing w:after="0"/>
        <w:ind w:left="0"/>
        <w:jc w:val="both"/>
      </w:pPr>
      <w:r>
        <w:rPr>
          <w:rFonts w:ascii="Times New Roman"/>
          <w:b w:val="false"/>
          <w:i w:val="false"/>
          <w:color w:val="000000"/>
          <w:sz w:val="28"/>
        </w:rPr>
        <w:t xml:space="preserve">
      8.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ұйымдарының пруденциялық нормативтердің орындалуы туралы есептілігінің тізбесін, нысандарын, табыс ету мерзімдерін, Исламдық сақтандыру (қайта сақтандыру) ұйымдарының пруденциялық нормативтердің орындалуы туралы есептілігін табыс ету қағидаларын,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18293 болып тіркелген, 2019 жылғы 20 ақпанда Қазақстан Республикасы Нормативтік құқықтық актілерінің эталондық бақылау банкінде жарияланған) мынадай өзгерістер енгізілсін: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9" w:id="118"/>
    <w:p>
      <w:pPr>
        <w:spacing w:after="0"/>
        <w:ind w:left="0"/>
        <w:jc w:val="both"/>
      </w:pPr>
      <w:r>
        <w:rPr>
          <w:rFonts w:ascii="Times New Roman"/>
          <w:b w:val="false"/>
          <w:i w:val="false"/>
          <w:color w:val="000000"/>
          <w:sz w:val="28"/>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bookmarkEnd w:id="118"/>
    <w:bookmarkStart w:name="z180" w:id="1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119"/>
    <w:bookmarkStart w:name="z181" w:id="120"/>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3" w:id="121"/>
    <w:p>
      <w:pPr>
        <w:spacing w:after="0"/>
        <w:ind w:left="0"/>
        <w:jc w:val="both"/>
      </w:pPr>
      <w:r>
        <w:rPr>
          <w:rFonts w:ascii="Times New Roman"/>
          <w:b w:val="false"/>
          <w:i w:val="false"/>
          <w:color w:val="000000"/>
          <w:sz w:val="28"/>
        </w:rPr>
        <w:t xml:space="preserve">
      "9. Исламдық сақтандыру (қайта сақтандыру) ұйымының төлем қабілеттілігі маржасының ең төменгі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төменгі мөлшерін ұлғайту кестесі бойынша төлем қабілеттілігі маржасының ең төменгі мөлшерінің ұлғаю сомасына сәйкес исламдық қайта сақтандырушының рейтингтік бағасына немесе Қазақстан Республикасының резиденті - қайта сақтандыру ұйымының төлем қабілеттілігі маржасының жеткіліктілік нормативінің мәніне байланысты, қолданыстағы исламдық қайта сақтандыру шарттары бойынша Қазақстан Республикасының резиденттері және бейрезиденттері - исламдық сақтандыру (қайта сақтандыру) ұйымдарына қайта сақтандыруға берілетін (берілген) міндеттемелер сомасына ұлғаяды.";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тармақшасының төртінші абзацы мынадай редакцияда жазылсын:</w:t>
      </w:r>
    </w:p>
    <w:bookmarkStart w:name="z185" w:id="122"/>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34-тармағы</w:t>
      </w:r>
      <w:r>
        <w:rPr>
          <w:rFonts w:ascii="Times New Roman"/>
          <w:b w:val="false"/>
          <w:i w:val="false"/>
          <w:color w:val="000000"/>
          <w:sz w:val="28"/>
        </w:rPr>
        <w:t xml:space="preserve"> 5) тармақшасының талаптарына сәйкес Қазақстан Республикасының екінші деңгейдегі банктеріндегі ағымдағы шоттардағы ақша,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2), 3), 4) және 5) тармақшалары мынадай редакцияда жазылсын:</w:t>
      </w:r>
    </w:p>
    <w:bookmarkStart w:name="z187" w:id="123"/>
    <w:p>
      <w:pPr>
        <w:spacing w:after="0"/>
        <w:ind w:left="0"/>
        <w:jc w:val="both"/>
      </w:pPr>
      <w:r>
        <w:rPr>
          <w:rFonts w:ascii="Times New Roman"/>
          <w:b w:val="false"/>
          <w:i w:val="false"/>
          <w:color w:val="000000"/>
          <w:sz w:val="28"/>
        </w:rPr>
        <w:t xml:space="preserve">
      "2) Нормативтердің 34-тармағы 5) тармақшасының талаптарына сәйкес Қазақстан Республикасының екінші деңгейдегі банктерінде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bookmarkEnd w:id="123"/>
    <w:bookmarkStart w:name="z188" w:id="124"/>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34-тармағы</w:t>
      </w:r>
      <w:r>
        <w:rPr>
          <w:rFonts w:ascii="Times New Roman"/>
          <w:b w:val="false"/>
          <w:i w:val="false"/>
          <w:color w:val="000000"/>
          <w:sz w:val="28"/>
        </w:rPr>
        <w:t xml:space="preserve"> 6) тармақшасының талаптарына сәйкес халықаралық қаржы ұйымдарына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bookmarkEnd w:id="124"/>
    <w:bookmarkStart w:name="z189" w:id="125"/>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34-тармағы</w:t>
      </w:r>
      <w:r>
        <w:rPr>
          <w:rFonts w:ascii="Times New Roman"/>
          <w:b w:val="false"/>
          <w:i w:val="false"/>
          <w:color w:val="000000"/>
          <w:sz w:val="28"/>
        </w:rPr>
        <w:t xml:space="preserve"> 7) тармақшасының талаптарына сәйкес бейрезидент банктерге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bookmarkEnd w:id="125"/>
    <w:bookmarkStart w:name="z190" w:id="126"/>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34-тармағының</w:t>
      </w:r>
      <w:r>
        <w:rPr>
          <w:rFonts w:ascii="Times New Roman"/>
          <w:b w:val="false"/>
          <w:i w:val="false"/>
          <w:color w:val="000000"/>
          <w:sz w:val="28"/>
        </w:rPr>
        <w:t xml:space="preserve"> 8), 9), 10), 11), 12), 13), 14), 15), 16), 17), 18), 19), 20), 21), 22), 23), 24), 25), 26) және 27) тармақшаларында көрсетілген қаржы құралдары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үшінші бөлігі мынадай редакцияда жазылсын:</w:t>
      </w:r>
    </w:p>
    <w:bookmarkStart w:name="z192" w:id="127"/>
    <w:p>
      <w:pPr>
        <w:spacing w:after="0"/>
        <w:ind w:left="0"/>
        <w:jc w:val="both"/>
      </w:pPr>
      <w:r>
        <w:rPr>
          <w:rFonts w:ascii="Times New Roman"/>
          <w:b w:val="false"/>
          <w:i w:val="false"/>
          <w:color w:val="000000"/>
          <w:sz w:val="28"/>
        </w:rPr>
        <w:t xml:space="preserve">
      "Осы тармақта көрсетілген қаржы құралдары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Исламдық сақтандыру (қайта сақтандыру) ұйымының өтімділігі жоғары активтерінің кестесінде көрсетілген көлемде өтімділігі жоғары активтер есебіне енгізіледі.";</w:t>
      </w:r>
    </w:p>
    <w:bookmarkEnd w:id="127"/>
    <w:bookmarkStart w:name="z193" w:id="12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3-қосымшамен толықтырылсын;</w:t>
      </w:r>
    </w:p>
    <w:bookmarkEnd w:id="128"/>
    <w:bookmarkStart w:name="z194" w:id="12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4-қосымшамен толықтырылсын;</w:t>
      </w:r>
    </w:p>
    <w:bookmarkEnd w:id="129"/>
    <w:bookmarkStart w:name="z195" w:id="13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5-қосымшамен толықтырылсын.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1-қосымша</w:t>
            </w:r>
          </w:p>
        </w:tc>
      </w:tr>
    </w:tbl>
    <w:bookmarkStart w:name="z198" w:id="131"/>
    <w:p>
      <w:pPr>
        <w:spacing w:after="0"/>
        <w:ind w:left="0"/>
        <w:jc w:val="left"/>
      </w:pPr>
      <w:r>
        <w:rPr>
          <w:rFonts w:ascii="Times New Roman"/>
          <w:b/>
          <w:i w:val="false"/>
          <w:color w:val="000000"/>
        </w:rPr>
        <w:t xml:space="preserve"> Сауда-саттықты ұйымдастырушының салымдардың кредиттік тәуекел дәрежесі бойынша мөлшерленген активтерінің кестесі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"А+"-тен "А-"-ке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"kzВВВ+"-тен "kzВВВ-"-ке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негізгі қызметінің мақсаттары үшін сатып алынған және 38 Халықаралық қаржылық есептілік стандартына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мемлекеттердің заңнамасына сәйкес шығарылған,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қаулысында (Нормативтік құқықтық актілерді мемлекеттік тіркеу тізілімінде № 15175 болып тіркелген) (бұдан әрі - № 54 қаулы) көзделген "бірінші шағын санаттың (ең жоғарғы санат) рейтингтік бағасы берілмеген борыштық бағалы қағаздар" санатының талаптарына эмитенті сәйкес келетін қор биржасының тізіміне енгізілген Қазақстан Республикасы ұйымдарының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 54 қаулыда көзделген "екінші шағын санаттың (ең жоғарғы санаттан кейінгі) рейтингтік бағасы берілмеген борыштық бағалы қағаздар" санатының талаптарына эмитенті сәйкес келетін қор биржасының тізіміне енгізілген Қазақстан Республикасы ұйымдарының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бөлiгiнде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p>
      <w:pPr>
        <w:spacing w:after="0"/>
        <w:ind w:left="0"/>
        <w:jc w:val="both"/>
      </w:pPr>
      <w:r>
        <w:rPr>
          <w:rFonts w:ascii="Times New Roman"/>
          <w:b w:val="false"/>
          <w:i w:val="false"/>
          <w:color w:val="000000"/>
          <w:sz w:val="28"/>
        </w:rPr>
        <w:t>
      17) Комор аралдары Федералдық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бөлiгiнде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аумақтары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Тәуелсіз Самоа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Солтүстiк Ирландияның Бiрiккен Корольдiгi (мынадай аумақтары бөлiгiнде ғана):</w:t>
      </w:r>
    </w:p>
    <w:p>
      <w:pPr>
        <w:spacing w:after="0"/>
        <w:ind w:left="0"/>
        <w:jc w:val="both"/>
      </w:pPr>
      <w:r>
        <w:rPr>
          <w:rFonts w:ascii="Times New Roman"/>
          <w:b w:val="false"/>
          <w:i w:val="false"/>
          <w:color w:val="000000"/>
          <w:sz w:val="28"/>
        </w:rPr>
        <w:t>
      Ангилья аралдары;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 Гуам аралы және Пуэрто-Рико достастығының аумағы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2-қосымша</w:t>
            </w:r>
          </w:p>
        </w:tc>
      </w:tr>
    </w:tbl>
    <w:bookmarkStart w:name="z201" w:id="132"/>
    <w:p>
      <w:pPr>
        <w:spacing w:after="0"/>
        <w:ind w:left="0"/>
        <w:jc w:val="left"/>
      </w:pPr>
      <w:r>
        <w:rPr>
          <w:rFonts w:ascii="Times New Roman"/>
          <w:b/>
          <w:i w:val="false"/>
          <w:color w:val="000000"/>
        </w:rPr>
        <w:t xml:space="preserve"> Сауда-саттықты ұйымдастырушының кредиттік тәуекел дәрежесі бойынша мөлшерленген шартты және ықтимал міндеттемелері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талап етуі бойынша кез келген сәтте күші жойылуға тиіс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"ААА"-дан "АА"-ға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"А+"-тен "А"-ға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қаржы құралдарын сауда-саттықты ұйымдастырушының кері сатып алу міндеттемесімен сатуы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"ВВВ+"-тен "ВВВ"-ға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"kzВВВ+"-тен "kzВВВ"-ға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"ВВ+"-тен "ВВ"-ға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3-қосымша</w:t>
            </w:r>
          </w:p>
        </w:tc>
      </w:tr>
    </w:tbl>
    <w:bookmarkStart w:name="z204" w:id="133"/>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 кестесі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тәуекелді ескергендегі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контрагент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4-қосымша</w:t>
            </w:r>
          </w:p>
        </w:tc>
      </w:tr>
    </w:tbl>
    <w:bookmarkStart w:name="z207" w:id="134"/>
    <w:p>
      <w:pPr>
        <w:spacing w:after="0"/>
        <w:ind w:left="0"/>
        <w:jc w:val="left"/>
      </w:pPr>
      <w:r>
        <w:rPr>
          <w:rFonts w:ascii="Times New Roman"/>
          <w:b/>
          <w:i w:val="false"/>
          <w:color w:val="000000"/>
        </w:rPr>
        <w:t xml:space="preserve"> К2 ағымдағы өтімділік коэффициенті кестесі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қатысушылардың сауда-саттықты ұйымдастырушыға қоятын нетто-талаптарының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келтірген барынша жоғарғы шығынның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213" w:id="135"/>
    <w:p>
      <w:pPr>
        <w:spacing w:after="0"/>
        <w:ind w:left="0"/>
        <w:jc w:val="left"/>
      </w:pPr>
      <w:r>
        <w:rPr>
          <w:rFonts w:ascii="Times New Roman"/>
          <w:b/>
          <w:i w:val="false"/>
          <w:color w:val="000000"/>
        </w:rPr>
        <w:t xml:space="preserve"> Төлем қабілеттілігі маржасының ең төменгі мөлшерінің ұлғаю кестесі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қайта сақтандырушының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көлемінің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мөлшерінің ұлғаю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4-қосымша</w:t>
            </w:r>
          </w:p>
        </w:tc>
      </w:tr>
    </w:tbl>
    <w:bookmarkStart w:name="z216" w:id="136"/>
    <w:p>
      <w:pPr>
        <w:spacing w:after="0"/>
        <w:ind w:left="0"/>
        <w:jc w:val="left"/>
      </w:pPr>
      <w:r>
        <w:rPr>
          <w:rFonts w:ascii="Times New Roman"/>
          <w:b/>
          <w:i w:val="false"/>
          <w:color w:val="000000"/>
        </w:rPr>
        <w:t xml:space="preserve"> Сапасы мен өтімділігі бойынша жіктелуін ескере отырып, сақтандыру (қайта сақтандыру) ұйымы активтерінің кестесі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p>
          <w:p>
            <w:pPr>
              <w:spacing w:after="20"/>
              <w:ind w:left="20"/>
              <w:jc w:val="both"/>
            </w:pPr>
            <w:r>
              <w:rPr>
                <w:rFonts w:ascii="Times New Roman"/>
                <w:b w:val="false"/>
                <w:i w:val="false"/>
                <w:color w:val="000000"/>
                <w:sz w:val="20"/>
              </w:rPr>
              <w:t>
Standard &amp; Poor's агенттiгiнiң халықаралық шкаласы бойынша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банктерi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рейтингтік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санатының талаптарына сәйкес келетін заңды тұлғалардың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сомасынан 5 (бес) пайыз аспайтын сомада жылжымайтын мүлік түріндегі негізгі құрал-жабдықтары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(жинақталған амортизацияны ескере отырып өзіндік құны мен сақтандыру (қайта сақтандыру) ұйымының өтімділігі жоғары активтері сомасынан 10 (он) пайыз аспайтын мөлшерінде)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алуға жататын сома,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 аспайтын сомадағы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Сақтандыру (қайта сақтандыру) ұйымының жоғары өтімді активтерінің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Standard &amp; Poor's агенттiгiнiң "В" төмен емес ұзақ мерзiмдi кредиттiк рейтингi немесе басқа рейтингтiк агенттiктердiң бiрiнiң осыған ұқсас деңгейдегi рейтингi немесе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банктерi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шәкілі бойынша "kzA-" төмен емес рейтингі немесе басқа рейтингтік агенттіктердің бірінің ұлттық шәкілі бойынша осыған ұқсас деңгейдегі рейтингі бар Қазақстан Республикасы заңды тұлғаларының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шәкілі бойынша "B+"-тен "B-"-қа дейінгі рейтингтік бағасы немесе басқа рейтингтік агенттіктердің бірінің осындай деңгейдегі рейтингі бар немесе Standard &amp; Poor's агенттігінің ұлттық шәкілі бойынша "kzBBB+"-тен "kzBB-"-қа дейінгі рейтингі немесе басқа рейтингтік агенттіктердің бірінің ұлттық шәкілі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тиiстi</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 қосымша</w:t>
            </w:r>
          </w:p>
        </w:tc>
      </w:tr>
    </w:tbl>
    <w:bookmarkStart w:name="z221" w:id="137"/>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мәнін есептеу кестесі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59-бабының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w:t>
            </w:r>
            <w:r>
              <w:br/>
            </w:r>
            <w:r>
              <w:rPr>
                <w:rFonts w:ascii="Times New Roman"/>
                <w:b w:val="false"/>
                <w:i w:val="false"/>
                <w:color w:val="000000"/>
                <w:sz w:val="20"/>
              </w:rPr>
              <w:t>жүзеге асыратын ұйымдар</w:t>
            </w:r>
            <w:r>
              <w:br/>
            </w:r>
            <w:r>
              <w:rPr>
                <w:rFonts w:ascii="Times New Roman"/>
                <w:b w:val="false"/>
                <w:i w:val="false"/>
                <w:color w:val="000000"/>
                <w:sz w:val="20"/>
              </w:rPr>
              <w:t>сақтауға тиiстi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 айырысу қағидаларына</w:t>
            </w:r>
            <w:r>
              <w:br/>
            </w:r>
            <w:r>
              <w:rPr>
                <w:rFonts w:ascii="Times New Roman"/>
                <w:b w:val="false"/>
                <w:i w:val="false"/>
                <w:color w:val="000000"/>
                <w:sz w:val="20"/>
              </w:rPr>
              <w:t>қосымша</w:t>
            </w:r>
          </w:p>
        </w:tc>
      </w:tr>
    </w:tbl>
    <w:bookmarkStart w:name="z224" w:id="138"/>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тиiстi пруденциялық нормативтердің мәндерін есептеу кестесі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 және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59-бабының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w:t>
            </w:r>
            <w:r>
              <w:br/>
            </w:r>
            <w:r>
              <w:rPr>
                <w:rFonts w:ascii="Times New Roman"/>
                <w:b w:val="false"/>
                <w:i w:val="false"/>
                <w:color w:val="000000"/>
                <w:sz w:val="20"/>
              </w:rPr>
              <w:t>мен 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227" w:id="139"/>
    <w:p>
      <w:pPr>
        <w:spacing w:after="0"/>
        <w:ind w:left="0"/>
        <w:jc w:val="left"/>
      </w:pPr>
      <w:r>
        <w:rPr>
          <w:rFonts w:ascii="Times New Roman"/>
          <w:b/>
          <w:i w:val="false"/>
          <w:color w:val="000000"/>
        </w:rPr>
        <w:t xml:space="preserve"> Төлем қабілеттілігі маржасының ең төменгі мөлшерінің ұлғаю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исламдық қайта сақтандыру шарттары бойынша қайта сақтандыруға берілген (берілетін) міндеттемелер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исламдық қайта сақтандыру шарттары бойынша қайта сақтандыруға берілген (берілетін) міндеттемелер көлемінің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мөлшерінің ұлғаю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исламдық қайта сақтандырушыларын қоспағанда, Қазақстан Республикасының бейрезидент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исламдық қайта сақтандырушыларымен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4-қосымша</w:t>
            </w:r>
          </w:p>
        </w:tc>
      </w:tr>
    </w:tbl>
    <w:bookmarkStart w:name="z230" w:id="140"/>
    <w:p>
      <w:pPr>
        <w:spacing w:after="0"/>
        <w:ind w:left="0"/>
        <w:jc w:val="left"/>
      </w:pPr>
      <w:r>
        <w:rPr>
          <w:rFonts w:ascii="Times New Roman"/>
          <w:b/>
          <w:i w:val="false"/>
          <w:color w:val="000000"/>
        </w:rPr>
        <w:t xml:space="preserve"> Исламдық сақтандыру (қайта сақтандыру) ұйымының активтерін олардың сапасы мен өтімділігі бойынша жіктелуін ескере отырып есептеу кестесі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 сомасының 1 (бір) пайызынан аспайтын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банктерінің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төмен емес рейтингі немесе басқа рейтингтік агенттіктердің бірінің осыған ұқсас деңгейдегі рейтингі немесе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Республикасының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номиниирленген борыштық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 ел эмитенттерінің акциялары және көрсетілген акциялар олардың базалық активі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"Негізгі" алаңының "акциялар" секторы "премиум" санатының талаптарына сәйкес келетін заңды тұлғалардың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заңды тұлғалары -бейрезиденттерінің акциялары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 -бейрезиденттерінің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бастап "ВВ-"-ке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бастап "В-"-ке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осы пайлар бойынша баға белгілеу негізгі қор индекстеріне байланған Exchange Traded Funds (ETF)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жұлдызынан" төмен емес рейтингтік бағасы бар Exchange Traded Funds (ETF), Exchange Traded Commodities (ETC), Exchange Traded Notes (ETN)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немесе Standard &amp; Poor's ұлттық шкаласы бойынша "kzAAA"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бастап "ВВ-"-ке дейін рейтингі немесе басқа рейтингтік агенттіктердің бірінің осыған ұқсас деңгейдегі рейтингі немесе Standard &amp; Poor's ұлттық шкаласы бойынша "kzAA+"-тен бастап "kzA-"-ке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бар Қазақстан Республикасының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и металл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исламдық сақтандыру (қайта сақтандыру) ұйымының жоғары өтімді активтерінің сомасынан 10 (он) пайыздан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өтімділігі жоғары активтері сомасының 10 (он) пайызынан аспайтын сомадағы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шығарылымының проспектісінде көзделген, олардың айналыс мерзімінің аяқталуына байланысты туындаған (бағалы қағаздар шығарылымы проспектісінің талаптары бойынша мерзімі өтпеген) бағалы қағаздардың номиналды құнын төлеу бойынша бағалы қағаздар эмитенттеріне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5-қосымша</w:t>
            </w:r>
          </w:p>
        </w:tc>
      </w:tr>
    </w:tbl>
    <w:bookmarkStart w:name="z233" w:id="141"/>
    <w:p>
      <w:pPr>
        <w:spacing w:after="0"/>
        <w:ind w:left="0"/>
        <w:jc w:val="left"/>
      </w:pPr>
      <w:r>
        <w:rPr>
          <w:rFonts w:ascii="Times New Roman"/>
          <w:b/>
          <w:i w:val="false"/>
          <w:color w:val="000000"/>
        </w:rPr>
        <w:t xml:space="preserve"> Исламдық сақтандыру (қайта сақтандыру) ұйымының өтімділігі жоғары активтердің жеткіліктілігі нормативін есептеу кестесі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банктердегі ағымдағы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банктердегі ағымдағы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жүзеге асыратын ұйымның Қазақстан Республикасының екінші деңгейдегі банктеріндегі шоттарындағы исламдық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өкілдіктік тізімінде болса деген шартымен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қорлары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және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Қазақстан Республикасының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"ВВ-"-тан төмен емес рейтингтік бағасы немесе басқа рейтингтік агенттіктердің бірінің осыған ұқсас деңгейдегі рейтингі, немесе Standard &amp; Poor's ұлттық шкаласы бойынша "kzАА+"-тен "kzА-"-ке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тен "В-"-ке дейін ұзақ мерзімді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"АА-"-тан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номинирленген борыштық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(эмитентте) шетел эмитентінің борыштық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рейтингтік бағасы немесе басқа рейтингтік агенттіктердің бірінің рейтингі бар (эмитентте) шетел эмитентінің мемлекеттік емес борыштық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(эмитентте) шетел эмитенттерінің мемлекеттік емес борыштық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индексінің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санатының талаптарына сай келетін қор биржасының ресми тізіміне енгізілген заңды тұлғалардың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 "стандарт" санатына енгізілген заңды тұлғалардың - Қазақстан Республикасы резиденттерінің акциялары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заңды тұлғалардың - Қазақстан Республикасы резиденттерінің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 "акциялар" секторына енгізілген Қазақстан Республикасының заңды тұлғаларының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рейтингтік бағасы немесе басқа рейтингтік агенттіктердің бірінің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байланған Exchange Traded Funds (ETF)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"BB+"-тен "ВВ-"-қа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"kzBBB+"-дан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металл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