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22661" w14:textId="40226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"Ағаштарды кесуге рұқсат беру" мемлекеттік көрсетілетін қызмет стандартын бекіту туралы және "Жасыл екпелерді күтіп-ұстаудың және қорғаудың үлгілік қағидаларын, қалалар мен елді мекендердің аумақтарын абаттандырудың қағидаларын бекіту туралы" Қазақстан Республикасы Ұлттық экономика министрінің 2015 жылғы 20 наурыздағы № 235 бұйрығына өзгерістер мен толықтыру енгізу туралы" Қазақстан Республикасы Индустрия және инфрақұрылымдық даму министрінің 2019 жылғы 21 мамырдағы № 318 бұйрығына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Индустрия және инфрақұрылымдық даму министрінің м.а. 2019 жылғы 4 желтоқсандағы № 901 бұйрығы. Қазақстан Республикасының Әділет министрлігінде 2019 жылғы 5 желтоқсанда № 19699 болып тіркелді. Күші жойылды - Қазақстан Республикасы Индустрия және инфрақұрылымдық даму министрінің м.а. 2020 жылғы 31 наурыздағы № 173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Бұйрықтың күші жойылды – ҚР Индустрия және инфрақұрылымдық даму министрінің м.а. 31.03.2020 </w:t>
      </w:r>
      <w:r>
        <w:rPr>
          <w:rFonts w:ascii="Times New Roman"/>
          <w:b w:val="false"/>
          <w:i w:val="false"/>
          <w:color w:val="ff0000"/>
          <w:sz w:val="28"/>
        </w:rPr>
        <w:t>№ 173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жиырма бір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"Ағаштарды кесуге рұқсат беру" мемлекеттік көрсетілетін қызмет стандартын бекіту туралы және "Жасыл екпелерді күтіп-ұстаудың және қорғаудың үлгілік қағидаларын, қалалар мен елді мекендердің аумақтарын абаттандырудың қағидаларын бекіту туралы" Қазақстан Республикасы Ұлттық экономика министрінің 2015 жылғы 20 наурыздағы № 235 бұйрығына өзгерістер мен толықтыру енгізу туралы" Қазақстан Республикасы Индустрия және инфрақұрылымдық даму министрінің 2019 жылғы 21 мамырдағы № 318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18712 болып тіркелген, 2019 жылғы 30 мамырда Нормативтік құқықтық актілерінің эталондық бақылау банкінде жарияланған)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"Ағаштарды кесуге рұқсат беру"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стандартында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Мемлекеттік көрсетілетін қызметті Нұр-Сұлтан, Алматы және Шымкент қалаларының, аудандардың және облыстық маңызы бар қалалардың жергілікті атқарушы органдары (бұдан әрі – көрсетілетін қызметті беруші) көрсетеді.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Өтінішті қабылдау және мемлекеттік қызметті көрсету нәтижесін беру www.egov.kz, www.elicense.kz "электрондық үкімет" веб-порталы (бұдан әрі – портал) арқылы жүзеге асырылады.".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Индустрия және инфрақұрылымдық даму министрлігінің Құрылыс және тұрғын үй-коммуналдық шаруашылық істері комитеті заңнамада белгіленген тәртіппен: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Индустрия және инфрақұрылымдық даму министрлігінің интернет-ресурсында орналастыруды қамтамасыз етсін.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Индустрия және инфрақұрылымдық даму вице-министріне жүктелсiн.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Министрдің м.а.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Ускенбаев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"КЕЛІСІЛГЕН"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"КЕЛІСІЛГЕН"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Цифрлық даму, инновациялар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аэроғарыш өнеркәсібі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"КЕЛІСІЛГЕН"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Экология, геология және табиғи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ресурстар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