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3c9e" w14:textId="1903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223 қаулысы. Қазақстан Республикасының Әділет министрлігінде 2019 жылғы 5 желтоқсанда № 19701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пруденциялық нормативтерді орындауы туралы есебінің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ұйымының күтілмеген тәуекелдердің резервін есептеу туралы есебінің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(қайта сақтандыру) ұйымының тұрақтандыру резервін есептеу туралы есебінің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тобының төлем қабілеттілігі маржасының жеткіліктілік нормативін орындау туралы есебінің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исламдық сақтандыру (қайта сақтандыру) ұйымының пруденциялық нормативтерді орындауы туралы есебінің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исламдық сақтандыру (қайта сақтандыру) ұйымының күтілмеген тәуекелдердің резервін есептеу туралы есебінің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исламдық сақтандыру (қайта сақтандыру) ұйымының тұрақтандыру резервін есептеу туралы есебінің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есептілігін ұсыну қағидалары.</w:t>
      </w:r>
    </w:p>
    <w:bookmarkEnd w:id="10"/>
    <w:bookmarkStart w:name="z12" w:id="11"/>
    <w:p>
      <w:pPr>
        <w:spacing w:after="0"/>
        <w:ind w:left="0"/>
        <w:jc w:val="both"/>
      </w:pPr>
      <w:r>
        <w:rPr>
          <w:rFonts w:ascii="Times New Roman"/>
          <w:b w:val="false"/>
          <w:i w:val="false"/>
          <w:color w:val="000000"/>
          <w:sz w:val="28"/>
        </w:rPr>
        <w:t xml:space="preserve">
      2. Сақтандыру тобының төлем қабілеттілігі маржасының жеткіліктілік нормативін орындау туралы есебіне осы қаулыға 5-қосымшаға сәйкес нысан, сондай-ақ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міндетті нормалар мен лимиттерді маңызы мен есептеу әдістемелеріне, белгілі бір күнге шекті банк капиталының мөлшеріне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және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сақтандыру тобының қатысушылары бойынша төлем қабілеттілігі маржасының (меншікті капиталдың) ең төмен мөлшерінің есебі кіреді.</w:t>
      </w:r>
    </w:p>
    <w:bookmarkEnd w:id="11"/>
    <w:bookmarkStart w:name="z13" w:id="12"/>
    <w:p>
      <w:pPr>
        <w:spacing w:after="0"/>
        <w:ind w:left="0"/>
        <w:jc w:val="both"/>
      </w:pPr>
      <w:r>
        <w:rPr>
          <w:rFonts w:ascii="Times New Roman"/>
          <w:b w:val="false"/>
          <w:i w:val="false"/>
          <w:color w:val="000000"/>
          <w:sz w:val="28"/>
        </w:rPr>
        <w:t>
      3. Сақтандыру (қайта сақтандыру) ұйымдары Қазақстан Республикасының Ұлттық Банкіне:</w:t>
      </w:r>
    </w:p>
    <w:bookmarkEnd w:id="12"/>
    <w:bookmarkStart w:name="z14" w:id="13"/>
    <w:p>
      <w:pPr>
        <w:spacing w:after="0"/>
        <w:ind w:left="0"/>
        <w:jc w:val="both"/>
      </w:pPr>
      <w:r>
        <w:rPr>
          <w:rFonts w:ascii="Times New Roman"/>
          <w:b w:val="false"/>
          <w:i w:val="false"/>
          <w:color w:val="000000"/>
          <w:sz w:val="28"/>
        </w:rPr>
        <w:t xml:space="preserve">
      1) ай сайын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есепті айдан кейінгі айдың 6 (алтыншы) жұмыс күнінен кешіктірмей, есептілікті; </w:t>
      </w:r>
    </w:p>
    <w:bookmarkEnd w:id="13"/>
    <w:bookmarkStart w:name="z15" w:id="14"/>
    <w:p>
      <w:pPr>
        <w:spacing w:after="0"/>
        <w:ind w:left="0"/>
        <w:jc w:val="both"/>
      </w:pPr>
      <w:r>
        <w:rPr>
          <w:rFonts w:ascii="Times New Roman"/>
          <w:b w:val="false"/>
          <w:i w:val="false"/>
          <w:color w:val="000000"/>
          <w:sz w:val="28"/>
        </w:rPr>
        <w:t xml:space="preserve">
      2) тоқсан сайын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есепті тоқсаннан кейінгі айдың 6 (алтыншы) жұмыс күнінен кешіктірмей, есептілікті; </w:t>
      </w:r>
    </w:p>
    <w:bookmarkEnd w:id="14"/>
    <w:bookmarkStart w:name="z16" w:id="15"/>
    <w:p>
      <w:pPr>
        <w:spacing w:after="0"/>
        <w:ind w:left="0"/>
        <w:jc w:val="both"/>
      </w:pPr>
      <w:r>
        <w:rPr>
          <w:rFonts w:ascii="Times New Roman"/>
          <w:b w:val="false"/>
          <w:i w:val="false"/>
          <w:color w:val="000000"/>
          <w:sz w:val="28"/>
        </w:rPr>
        <w:t xml:space="preserve">
      3) жыл сайын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есепті жылдан кейінгі жылдың 10 (оныншы) ақпанынан кешіктірмей, есептілікті электрондық форматта ұсынады.</w:t>
      </w:r>
    </w:p>
    <w:bookmarkEnd w:id="15"/>
    <w:p>
      <w:pPr>
        <w:spacing w:after="0"/>
        <w:ind w:left="0"/>
        <w:jc w:val="both"/>
      </w:pPr>
      <w:r>
        <w:rPr>
          <w:rFonts w:ascii="Times New Roman"/>
          <w:b w:val="false"/>
          <w:i w:val="false"/>
          <w:color w:val="000000"/>
          <w:sz w:val="28"/>
        </w:rPr>
        <w:t xml:space="preserve">
      Сақтандыру тобының бас ұйымы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Ұлттық Банкіне есептілікті:</w:t>
      </w:r>
    </w:p>
    <w:p>
      <w:pPr>
        <w:spacing w:after="0"/>
        <w:ind w:left="0"/>
        <w:jc w:val="both"/>
      </w:pPr>
      <w:r>
        <w:rPr>
          <w:rFonts w:ascii="Times New Roman"/>
          <w:b w:val="false"/>
          <w:i w:val="false"/>
          <w:color w:val="000000"/>
          <w:sz w:val="28"/>
        </w:rPr>
        <w:t>
      тоқсан сайын есепті тоқсаннан кейінгі екінші айдың 1 (бірінші) күнінен кешіктірмей;</w:t>
      </w:r>
    </w:p>
    <w:p>
      <w:pPr>
        <w:spacing w:after="0"/>
        <w:ind w:left="0"/>
        <w:jc w:val="both"/>
      </w:pPr>
      <w:r>
        <w:rPr>
          <w:rFonts w:ascii="Times New Roman"/>
          <w:b w:val="false"/>
          <w:i w:val="false"/>
          <w:color w:val="000000"/>
          <w:sz w:val="28"/>
        </w:rPr>
        <w:t>
      өткен жылдың төртінші тоқсаны үшін есепті тоқсаннан кейінгі жылдың 1 (бірінші) сәуірінен кешіктірмей электрондық форматта ұсынады.</w:t>
      </w:r>
    </w:p>
    <w:p>
      <w:pPr>
        <w:spacing w:after="0"/>
        <w:ind w:left="0"/>
        <w:jc w:val="both"/>
      </w:pPr>
      <w:r>
        <w:rPr>
          <w:rFonts w:ascii="Times New Roman"/>
          <w:b w:val="false"/>
          <w:i w:val="false"/>
          <w:color w:val="000000"/>
          <w:sz w:val="28"/>
        </w:rPr>
        <w:t>
      Исламдық сақтандыру (қайта сақтандыру) ұйымдары Қазақстан Республикасының Ұлттық Банкіне:</w:t>
      </w:r>
    </w:p>
    <w:bookmarkStart w:name="z17" w:id="16"/>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ай сайын есепті айдан кейінгі айдың 6 (алтыншы) жұмыс күнінен кешіктірмей, есептілікті;</w:t>
      </w:r>
    </w:p>
    <w:bookmarkEnd w:id="16"/>
    <w:bookmarkStart w:name="z18" w:id="1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тоқсан сайын есепті тоқсаннан кейінгі айдың 6 (алтыншы) жұмыс күнінен кешіктірмей, есептілікті; </w:t>
      </w:r>
    </w:p>
    <w:bookmarkEnd w:id="17"/>
    <w:bookmarkStart w:name="z19" w:id="1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есепті жылдан кейінгі жылдың 10 (оныншы) ақпанынан кешіктірмей, жыл сайын есептілікті электрондық форматта ұсынады.</w:t>
      </w:r>
    </w:p>
    <w:bookmarkEnd w:id="18"/>
    <w:bookmarkStart w:name="z20" w:id="19"/>
    <w:p>
      <w:pPr>
        <w:spacing w:after="0"/>
        <w:ind w:left="0"/>
        <w:jc w:val="both"/>
      </w:pPr>
      <w:r>
        <w:rPr>
          <w:rFonts w:ascii="Times New Roman"/>
          <w:b w:val="false"/>
          <w:i w:val="false"/>
          <w:color w:val="000000"/>
          <w:sz w:val="28"/>
        </w:rPr>
        <w:t>
      4. Қаржы нарығының статистикасы департаменті Қазақстан Республикасының заңнамасында белгіленген тәртіппен:</w:t>
      </w:r>
    </w:p>
    <w:bookmarkEnd w:id="19"/>
    <w:bookmarkStart w:name="z21" w:id="2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0"/>
    <w:bookmarkStart w:name="z22" w:id="21"/>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1"/>
    <w:bookmarkStart w:name="z23" w:id="2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End w:id="22"/>
    <w:bookmarkStart w:name="z24" w:id="23"/>
    <w:p>
      <w:pPr>
        <w:spacing w:after="0"/>
        <w:ind w:left="0"/>
        <w:jc w:val="both"/>
      </w:pPr>
      <w:r>
        <w:rPr>
          <w:rFonts w:ascii="Times New Roman"/>
          <w:b w:val="false"/>
          <w:i w:val="false"/>
          <w:color w:val="000000"/>
          <w:sz w:val="28"/>
        </w:rPr>
        <w:t>
      5.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3"/>
    <w:bookmarkStart w:name="z25" w:id="24"/>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М.Е. Әбілқасымоваға жүктелсін.</w:t>
      </w:r>
    </w:p>
    <w:bookmarkEnd w:id="24"/>
    <w:bookmarkStart w:name="z26" w:id="25"/>
    <w:p>
      <w:pPr>
        <w:spacing w:after="0"/>
        <w:ind w:left="0"/>
        <w:jc w:val="both"/>
      </w:pPr>
      <w:r>
        <w:rPr>
          <w:rFonts w:ascii="Times New Roman"/>
          <w:b w:val="false"/>
          <w:i w:val="false"/>
          <w:color w:val="000000"/>
          <w:sz w:val="28"/>
        </w:rPr>
        <w:t>
      7. Осы қаулы 2020 жылғы 1 қаңтардан бастап қолданысқа енгізіледі және ресми жариялануға тиіс.</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2019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1-қосымша</w:t>
            </w:r>
          </w:p>
        </w:tc>
      </w:tr>
    </w:tbl>
    <w:bookmarkStart w:name="z28" w:id="26"/>
    <w:p>
      <w:pPr>
        <w:spacing w:after="0"/>
        <w:ind w:left="0"/>
        <w:jc w:val="left"/>
      </w:pPr>
      <w:r>
        <w:rPr>
          <w:rFonts w:ascii="Times New Roman"/>
          <w:b/>
          <w:i w:val="false"/>
          <w:color w:val="000000"/>
        </w:rPr>
        <w:t xml:space="preserve"> Сақтандыру (қайта сақтандыру) ұйымының, сақтандыру тобының және исламдық сақтандыру (қайта сақтандыру) ұйымының пруденциялық нормативтердің орындалуы туралы есептілігінің тізбесі</w:t>
      </w:r>
    </w:p>
    <w:bookmarkEnd w:id="26"/>
    <w:p>
      <w:pPr>
        <w:spacing w:after="0"/>
        <w:ind w:left="0"/>
        <w:jc w:val="both"/>
      </w:pPr>
      <w:r>
        <w:rPr>
          <w:rFonts w:ascii="Times New Roman"/>
          <w:b w:val="false"/>
          <w:i w:val="false"/>
          <w:color w:val="000000"/>
          <w:sz w:val="28"/>
        </w:rPr>
        <w:t>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есептілігінің тізбесіне мыналар кіреді:</w:t>
      </w:r>
    </w:p>
    <w:p>
      <w:pPr>
        <w:spacing w:after="0"/>
        <w:ind w:left="0"/>
        <w:jc w:val="both"/>
      </w:pPr>
      <w:r>
        <w:rPr>
          <w:rFonts w:ascii="Times New Roman"/>
          <w:b w:val="false"/>
          <w:i w:val="false"/>
          <w:color w:val="000000"/>
          <w:sz w:val="28"/>
        </w:rPr>
        <w:t>
      1) сақтандыру (қайта сақтандыру) ұйымының пруденциялық нормативтерді орындауы туралы есебі;</w:t>
      </w:r>
    </w:p>
    <w:p>
      <w:pPr>
        <w:spacing w:after="0"/>
        <w:ind w:left="0"/>
        <w:jc w:val="both"/>
      </w:pPr>
      <w:r>
        <w:rPr>
          <w:rFonts w:ascii="Times New Roman"/>
          <w:b w:val="false"/>
          <w:i w:val="false"/>
          <w:color w:val="000000"/>
          <w:sz w:val="28"/>
        </w:rPr>
        <w:t>
      2) сақтандыру (қайта сақтандыру) ұйымының күтілмеген тәуекелдердің резервін есептеу туралы есебі;</w:t>
      </w:r>
    </w:p>
    <w:p>
      <w:pPr>
        <w:spacing w:after="0"/>
        <w:ind w:left="0"/>
        <w:jc w:val="both"/>
      </w:pPr>
      <w:r>
        <w:rPr>
          <w:rFonts w:ascii="Times New Roman"/>
          <w:b w:val="false"/>
          <w:i w:val="false"/>
          <w:color w:val="000000"/>
          <w:sz w:val="28"/>
        </w:rPr>
        <w:t>
      3) сақтандыру (қайта сақтандыру) ұйымының тұрақтандыру резервін есептеу туралы есебі;</w:t>
      </w:r>
    </w:p>
    <w:p>
      <w:pPr>
        <w:spacing w:after="0"/>
        <w:ind w:left="0"/>
        <w:jc w:val="both"/>
      </w:pPr>
      <w:r>
        <w:rPr>
          <w:rFonts w:ascii="Times New Roman"/>
          <w:b w:val="false"/>
          <w:i w:val="false"/>
          <w:color w:val="000000"/>
          <w:sz w:val="28"/>
        </w:rPr>
        <w:t>
      4) сақтандыру тобының төлем қабілеттілігі маржасының жеткіліктілік нормативін орындау туралы есебі;</w:t>
      </w:r>
    </w:p>
    <w:p>
      <w:pPr>
        <w:spacing w:after="0"/>
        <w:ind w:left="0"/>
        <w:jc w:val="both"/>
      </w:pPr>
      <w:r>
        <w:rPr>
          <w:rFonts w:ascii="Times New Roman"/>
          <w:b w:val="false"/>
          <w:i w:val="false"/>
          <w:color w:val="000000"/>
          <w:sz w:val="28"/>
        </w:rPr>
        <w:t>
      5) исламдық сақтандыру (қайта сақтандыру) ұйымының пруденциялық нормативтерді орындауы туралы есебі;</w:t>
      </w:r>
    </w:p>
    <w:p>
      <w:pPr>
        <w:spacing w:after="0"/>
        <w:ind w:left="0"/>
        <w:jc w:val="both"/>
      </w:pPr>
      <w:r>
        <w:rPr>
          <w:rFonts w:ascii="Times New Roman"/>
          <w:b w:val="false"/>
          <w:i w:val="false"/>
          <w:color w:val="000000"/>
          <w:sz w:val="28"/>
        </w:rPr>
        <w:t>
      6) исламдық сақтандыру (қайта сақтандыру) ұйымының күтілмеген тәуекелдердің резервін есептеу туралы есебі;</w:t>
      </w:r>
    </w:p>
    <w:p>
      <w:pPr>
        <w:spacing w:after="0"/>
        <w:ind w:left="0"/>
        <w:jc w:val="both"/>
      </w:pPr>
      <w:r>
        <w:rPr>
          <w:rFonts w:ascii="Times New Roman"/>
          <w:b w:val="false"/>
          <w:i w:val="false"/>
          <w:color w:val="000000"/>
          <w:sz w:val="28"/>
        </w:rPr>
        <w:t>
      7) исламдық сақтандыру (қайта сақтандыру) ұйымының тұрақтандыру резервін есептеу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166" w:id="27"/>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w:t>
      </w:r>
    </w:p>
    <w:bookmarkEnd w:id="2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 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Сақтандыру (қайта сақтандыру) ұйымының пруденциялық нормативтерді орындауы туралы мәліметтер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14794 болып тіркелген)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(бұдан әрі – Нормативтер) 42-тармағы </w:t>
            </w:r>
            <w:r>
              <w:rPr>
                <w:rFonts w:ascii="Times New Roman"/>
                <w:b w:val="false"/>
                <w:i w:val="false"/>
                <w:color w:val="000000"/>
                <w:sz w:val="20"/>
              </w:rPr>
              <w:t>1) тармақшасының</w:t>
            </w:r>
            <w:r>
              <w:rPr>
                <w:rFonts w:ascii="Times New Roman"/>
                <w:b w:val="false"/>
                <w:i w:val="false"/>
                <w:color w:val="000000"/>
                <w:sz w:val="20"/>
              </w:rPr>
              <w:t xml:space="preserve"> талаптарына және сақталуға міндетті өзге де нормалар мен лимиттерге сәйкес келетін бағалы қағаздарға инвестициялардың ("кері репо" операцияларын ескере отырып), Standard &amp; Poor's (Стандарт энд Пурс) агенттігінің халықаралық шкаласы бойынша "ВВ-"-тан төмен емес ұзақ мерзімді кредиттік рейтингі немесе басқа рейтингтік агенттіктердің бірінің осыған ұқсас деңгейдегі рейтингі бар немесе Standard &amp; Poor's (Стандарт энд Пурс) агенттігінің "А"-дан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еншілес банкі, Қазақстан Республикасының бейрезидент бас банкі болып табылатын бір екінші деңгейдегі банктегі және осы банктің үлестес тұлғаларындағы, Қазақстанның Даму Банкіндегі және оның үлестес тұлғаларындағы (активтерді әртараптандыру нормативі (бұдан әрі – ӘН) ӘН1-1) салымдар мен ақшаның жиынтық баланстық құны:</w:t>
            </w:r>
          </w:p>
          <w:p>
            <w:pPr>
              <w:spacing w:after="20"/>
              <w:ind w:left="20"/>
              <w:jc w:val="both"/>
            </w:pPr>
            <w:r>
              <w:rPr>
                <w:rFonts w:ascii="Times New Roman"/>
                <w:b w:val="false"/>
                <w:i w:val="false"/>
                <w:color w:val="000000"/>
                <w:sz w:val="20"/>
              </w:rPr>
              <w:t xml:space="preserve">
2023 жылғы 1 қаңтардан бастап – Қазақстан Республикасының Ұлттық Банкі Басқармасының 2019 жылғы 31 қаңтардағы № 13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әдiстемесiне және олардың құрылымына қойылатын талаптарға (бұдан әрі – Сақтандыру резервтерін қалыптастыруға, есептеу әдiстемесiне және олардың құрылымына қойылатын талаптар) сәйкес есептелген жалпы сақтандыру резервтері сомасынан 30 (отыз)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Нормативтердің 42-тармағы </w:t>
            </w:r>
            <w:r>
              <w:rPr>
                <w:rFonts w:ascii="Times New Roman"/>
                <w:b w:val="false"/>
                <w:i w:val="false"/>
                <w:color w:val="000000"/>
                <w:sz w:val="20"/>
              </w:rPr>
              <w:t>2) тармақшасының</w:t>
            </w:r>
            <w:r>
              <w:rPr>
                <w:rFonts w:ascii="Times New Roman"/>
                <w:b w:val="false"/>
                <w:i w:val="false"/>
                <w:color w:val="000000"/>
                <w:sz w:val="20"/>
              </w:rPr>
              <w:t xml:space="preserve"> талаптарына сәйкес келетін бағалы қағаздарға ("кері репо" операцияларын ескере отырып) инвестициялардың, Standard &amp; Poor's (Стандарт энд Пурс) агенттігінің халықаралық шкаласы бойынша "В"-дан "В+"-ке дейінгі ұзақ мерзімді кредиттік рейтингі немесе басқа рейтингтік агенттіктердің бірінің осыған ұқсас деңгейдегі рейтингі бар бір екінші деңгейдегі банктегі және осы банктің үлестес тұлғаларындағы (ӘН1-2) салымдар мен ақшаның жиынтық баланстық құны: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15 (он бес)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42-тармағы </w:t>
            </w:r>
            <w:r>
              <w:rPr>
                <w:rFonts w:ascii="Times New Roman"/>
                <w:b w:val="false"/>
                <w:i w:val="false"/>
                <w:color w:val="000000"/>
                <w:sz w:val="20"/>
              </w:rPr>
              <w:t>3) тармақшасының</w:t>
            </w:r>
            <w:r>
              <w:rPr>
                <w:rFonts w:ascii="Times New Roman"/>
                <w:b w:val="false"/>
                <w:i w:val="false"/>
                <w:color w:val="000000"/>
                <w:sz w:val="20"/>
              </w:rPr>
              <w:t xml:space="preserve"> талаптарына сәйкес келетін бағалы қағаздарға инвестициялардың ("кері репо" операцияларын ескере отырып),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бір екінші деңгейдегі банктегі және осы банктің үлестес тұлғаларындағы (ӘН1-3) салымдар мен ақшаның жиынтық баланстық құны: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 қоспағанда, екінші деңгейдегі банк болып табылмайтын бір заңды тұлғада және осы заңды тұлғаның үлестес тұлғаларына (ӘН2) бағалы қағаздарға инвестициялардың ("кері репо" операцияларын ескере отырып) жиынтық баланстық құны және ақша:</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компаниялар тізбесіне кіретін және Standard &amp; Poor's (Стандарт энд Пурс) агенттігінің халықаралық шкаласы бойынша "ВВВ-"-тан төмен емес ұзақ мерзімді кредиттік рейтингі немесе басқа рейтингтік агенттіктердің бірінің осыған ұқсас деңгейдегі рейтингі бар бір заңды тұлғада және осы заңды тұлғаның үлестес тұлғаларына (ӘН3) бағалы қағаздарға инвестициялардың ("кері репо" операцияларын ескере отырып) жиынтық баланстық құны және ақша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шоттарға жиынтық орналастыру (ӘН4)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(ӘН5)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халықаралық шкаласы бойынша "А-"-тан төмен емес ұзақ мерзімді кредиттік рейтингі немесе басқа рейтингтік агенттіктердің бірінің осыған ұқсас деңгейдегі рейтингі бар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(ӘН6)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рейтингтік агенттігінің халықаралық шкаласы бойынша "А-" төмен рейтингі бар немесе басқа рейтингтік агенттіктердің бірінің осыған ұқсас деңгейдегі рейтингі бар шет мемлекеттің орталық үкіметі шығарған мемлекеттік мәртебесі бар бағалы қағаздарға инвестициялардың ("кері репо" операцияларын ескере отырып) жиынтық баланстық құны (ӘН6-1)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5 (бес)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39-тармағында</w:t>
            </w:r>
            <w:r>
              <w:rPr>
                <w:rFonts w:ascii="Times New Roman"/>
                <w:b w:val="false"/>
                <w:i w:val="false"/>
                <w:color w:val="000000"/>
                <w:sz w:val="20"/>
              </w:rPr>
              <w:t xml:space="preserve"> тізбесі айқындалған халықаралық қаржы ұйымының бағалы қағаздарына инвестициялардың ("кері репо" операцияларды ескере отырып) жиынтық баланстық құны (ӘН7)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38-тармағы</w:t>
            </w:r>
            <w:r>
              <w:rPr>
                <w:rFonts w:ascii="Times New Roman"/>
                <w:b w:val="false"/>
                <w:i w:val="false"/>
                <w:color w:val="000000"/>
                <w:sz w:val="20"/>
              </w:rPr>
              <w:t xml:space="preserve"> 23) және 24) тармақшаларының талаптарына сәйкес келетін пайларға инвестициялардың жиынтық баланстық құны (ӘН8)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(ӘН8-1)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(ӘН9)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38-тармағы</w:t>
            </w:r>
            <w:r>
              <w:rPr>
                <w:rFonts w:ascii="Times New Roman"/>
                <w:b w:val="false"/>
                <w:i w:val="false"/>
                <w:color w:val="000000"/>
                <w:sz w:val="20"/>
              </w:rPr>
              <w:t xml:space="preserve"> 25) және 26) тармақшаларының талаптарына сәйкес келетін исламдық қаржыландыру құралдарына инвестициялардың жиынтық баланстық құны (ӘН10)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 немесе "жоқ")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қайта сақтандыру, бірлесіп сақтандыру (бірлескен қайта сақтандыру) шарты (шарттары) бойынша меншікті ұстап қалу мөлшерін орындау туралы ақпарат ("иә" немесе "жоқ")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Сақтандыру (қайта сақтандыру) ұйымының төлем қабілеттілігі маржасының ең төменгі мөлшерін ұлғайту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шкаласы бойынша қайта сақтандырушының рейтингтiк бағасы (төлем қабілеттілігі маржасының жеткіліктілігі нормативі)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берiлетін (берiлген) сақтандыру сыйлықақыларының сомасы, барлығы</w:t>
            </w:r>
          </w:p>
          <w:p>
            <w:pPr>
              <w:spacing w:after="20"/>
              <w:ind w:left="20"/>
              <w:jc w:val="both"/>
            </w:pPr>
            <w:r>
              <w:rPr>
                <w:rFonts w:ascii="Times New Roman"/>
                <w:b w:val="false"/>
                <w:i w:val="false"/>
                <w:color w:val="000000"/>
                <w:sz w:val="20"/>
              </w:rPr>
              <w:t>
(мың теңге)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берiлетін (берiлген) сақтандыру сыйлықақылары сомасынан пайыз</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w:t>
            </w:r>
          </w:p>
          <w:p>
            <w:pPr>
              <w:spacing w:after="20"/>
              <w:ind w:left="20"/>
              <w:jc w:val="both"/>
            </w:pPr>
            <w:r>
              <w:rPr>
                <w:rFonts w:ascii="Times New Roman"/>
                <w:b w:val="false"/>
                <w:i w:val="false"/>
                <w:color w:val="000000"/>
                <w:sz w:val="20"/>
              </w:rPr>
              <w:t>
(3-баған x 4-баған)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сақтандырушылармен жасалған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 "А-"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қайта сақтандырушылармен жасалған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мемлекеттерде (елдерде) тіркелген кемінде үш Қазақстан Республикасының бейрезиденті-сақтандыру ұйымы құрған сақтандыру (қайта сақтандыру) пулына қатысу шеңберінде жасалған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қатысушы-қайта сақтандырушыларымен жасалған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"kzBB-"-тен, "kzB+"-тен төмен немесе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 мөлшерін есептеу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(Нормативтердің 12-тармағының 1) және 2) тармақшыларына сәйкес)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(Нормативтердің 12- тармағының 1) және 2) тармақшаларына сәйкес)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 "1200")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болса, онда (3 500 000 х 0,18 + ("1010" – 3 500 000) х 0,16); "1010" &lt; 3 500 000 болса, онда "1010" х 0,18)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16-1-тармағына сәйкес төлем қабілеттілігі маржасының ең аз мөлшері ("сыйлықақы әдісімен")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 мөлшерін есептеу</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(Нормативтердің 13-тармағы 2) тармақшасының талаптарын ескере отырып) ("2111" + "2112" + "2113")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(бұдан әрі – Заң) 6-бабы 3-тармағының 13) және 14) тармақшаларында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13) және 14) тармақшаларында көрсетілген тәуекелдерді сақтандыруды жүзеге асыратын сақтандыру (қайта сақтандыру) ұйымдары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"2030" &gt; 2 500 000, онда ((2 500 000 х 0,26 + ("2030" – 2 500 000) х 0,23) х "1300"); егер "2030" &lt; 2 500 000 болса, онда "2030" х 0,26 х "1300")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16-1-тармағына сәйкес төлем қабілеттілігі маржасының ең аз мөлшері ("төлем әдісімен")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жоғарғы шама немесе "1000*" және "2000*" толтырылған болса, онда "1000*" және "2000*" ең жоғары шама)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14-тармағында көрсетілген сақтандыру (қайта сақтандыру) шарттары бойынша ең төменгі төлем қабілеттілігі маржасын ұлғайту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онда "4100", егер "4010" / "4020" &lt; 1, онда "4100" х ("4010" / "4020")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онда "3100", егер "4000" &gt; "3100", онда "4000")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және ағымдағы жылғы бөлінбеген кіріс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жабылмаған шығыны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жабылмаған шығыны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 егер "211" ≤ 0,5 х ("100" немесе "400", ең төменгі шама), онда "211"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 ("100" + "200" немесе "15000", ең төменгі шама)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жеткіліктілік нормативі ("300" / "400")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"мемлекеттік білім беру жинақтау жүйесі шеңберінде өмірді сақтандыру", "зейнетақы аннуитеттік сақтандыру", "және "аннуитеттік сақтандыру" сыныптары үшін, сондай-ақ "қызметкерді еңбек (қызметтік) міндеттерін атқару кезінде жазатайым оқиғалардан міндетті сақтандыру" сыныбы шеңберінде жасалған аннуитеттік сақтандыру және зейнетақы алдындағы аннуитеттік сақтандыру шарттары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жылға дейінгі мерзіммен) бойынша жиынтық тәуекелді капитал ("1113" – "1111")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жылдан бастап 5 (бес) жылға дейінгі мерзіммен) бойынша жиынтық тәуекелді капитал ("1123" – "1121")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сақтандырудың қалған шарттары бойынша жиынтық тәуекелді капитал ("1133" – "1131")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тәуекелді капитал ("1110" + "1120" + "1130")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қайта сақтандырушының үлесі шегерілген тәуекелді капитал ("1140" + "1112" – "1114" + "1122" – "1124" + "1132" – "1134")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 0,5, онда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төлем қабілеттілігі маржасының ең төмен мөлшері ("1110" х 0,001 + "1120" х 0,0015 + "1130" х 0,003) х "1160")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сақтандырудың басқа да шарттары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үшін есептелген сақтандыру резервтерінің сомасы: ("1210" х Нормативтердің 21-тармағында белгіленген пайыздың тиісті мөлшері + "1211" х 0,04)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 + "1211") &gt; 0,85, онда "1230" / ("1210" + "1211"), егер "1230" / ("1210" + "1211") ≤ 0,85, онда 0,85)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"туристті міндетті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онда (3 500 000 х 0,18 + ("3100" – 3 500 000) х 0,16); егер "3100" &lt; 3 500 000, онда "3100" х 0,18)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"3500" &gt; 2 500 000, онда ((2 500 000 х 0,26 + ("3500" – 2 500 000) х 0,23) х "3300"); егер "3500" &lt; 2 500 000, онда "3500" х 0,26 х "3300"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"3000")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инвестициялау мақсаттары үшін алынған сақтандыру сыйлықақыларының (сақтандыру жарналарының) бөлігі есебінен құрылған (қалыптастырылған) активтердің және сақтанушының инвестицияларға қатысу талаптарын көздейтін сақтандыру шарттары бойынша оларды инвестициялаудан алынған кірістердің (залалдардың) ағымдағы құны х 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 + 4100)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(екі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бөлігі есебінен қалыптастырылған активтерді және сақтанушының инвестицияларға қатысу шартын көздейтін сақтандыру шарттары бойынша оларды инвестициялаудан алынған кірістерді (залалдарды) дербес басқаруды жүзеге асыратын сақтандыру (қайта сақтандыру) ұйымы үшін;</w:t>
            </w:r>
          </w:p>
          <w:p>
            <w:pPr>
              <w:spacing w:after="20"/>
              <w:ind w:left="20"/>
              <w:jc w:val="both"/>
            </w:pPr>
            <w:r>
              <w:rPr>
                <w:rFonts w:ascii="Times New Roman"/>
                <w:b w:val="false"/>
                <w:i w:val="false"/>
                <w:color w:val="000000"/>
                <w:sz w:val="20"/>
              </w:rPr>
              <w:t>
100 000 (бір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бір бөлігі есебінен қалыптастырылған активтерді және сақтанушының инвестицияларға, сақтандыру ұйымы болып табылмайтын инвестициялық портфельді басқарушыға инвестициялық басқаруға қатысу шартын көздейтін сақтандыру шарттары бойынша оларды инвестициялаудан алынған кірістерді (залалдарды) беруді жүзеге асыратын сақтандыру (қайта сақтандыру) ұйымы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 + "5100")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және ағымдағы жылғы бөлінбеген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аз шама) болса, онда 0,5 х ("100" немесе "400", ең аз шама); егер "211" ≤ 0,5 х ("100" немесе "400", ең аз шама) болса, онда "211"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 / "400")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Сапасы мен өтімділігі бойынша сыныпталуын ескере отырып, сақтандыру (қайта сақтандыру) ұйымының активтерін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 және 2.2-жолдарында көрсетілген Қазақстан Республикасының екінші деңгейдегі банктеріндегі ағымдағы шоттардағы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Қазақстан Республикасының екінші деңгейдегі банктеріндегі ағымдағы шоттардағы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Стандард энд Пурс (Standard &amp; Poor's) агенттiгiнiң "В" төмен емес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банктерi Стандард энд Пурс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(орталық контрагенттің қатысуымен жасалған "кері репо" операциясының мәні болып табылатын борыштық бағалы қағаздарды қоспағанда)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алатын заңды тұлға шығарған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кодесіне сәйкес шағын немесе орта кәсіпкерлікке жатқызылған субъектілер шығарған, қор биржасының ресми тізімінің "Негізгі" немесе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кепілдігі бар мемлекеттік емес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Стандартард энд Пурс (Standard &amp; Poor's) агенттігінің халықаралық шкаласы бойынша "В +"-тен "В-"-ке дейін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 заңды тұлғаларының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агенттігінің (Standard &amp; Poor's) "AA-"-тен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"ВВВ-"-тен төмен емес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"ВВ+"-тен "ВВ-"-ке дейінгі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"В+"-тен "В-"-ке дейінгі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кестенің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шағын бөліміне енгізілген, жария сауда-саттыққа жіберілген Қазақстан Республикасының заңды тұлғаларының акциялары және базалық активі осы акциялар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қызметін Қазақстан Республикасының аумағында жүзеге асыратын немесе "Астана" халықаралық қаржы орталығының аумағында жұмыс істейтін инвестициялық қорлардың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"kzAAA"-дан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"ВВ+"-тен бастап "ВВ-"-ке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"kzAA+"-тен бастап "kzA-"-ке дейін рейтингі немесе басқа рейтингтік агенттіктердің бірінің ұлттық шкаласы бойынша осыған ұқсас деңгейдегі рейтингі бар (эмитентінде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"В+"-тен бастап "В-"-ке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бастап "kzBB-"-ке дейін рейтингі немесе басқа рейтингтік агенттіктердің бірінің ұлттық шкаласы бойынша осыған ұқсас деңгейдегі рейтингі бар (эмитентінде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қатысумен жасалған, "кері репо" операциясының мәні болып табылатын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и металл шоттары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 сомасынан 5 (бес) пайыз аспайтын сомада жылжымайтын мүлік түріндегі негізгі құрал-жабдықтар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 аспайтын сомада қайта сақтандырушылардан алынатын сома, сақтанушылардан</w:t>
            </w:r>
          </w:p>
          <w:p>
            <w:pPr>
              <w:spacing w:after="20"/>
              <w:ind w:left="20"/>
              <w:jc w:val="both"/>
            </w:pPr>
            <w:r>
              <w:rPr>
                <w:rFonts w:ascii="Times New Roman"/>
                <w:b w:val="false"/>
                <w:i w:val="false"/>
                <w:color w:val="000000"/>
                <w:sz w:val="20"/>
              </w:rPr>
              <w:t>
(қайта сақтандырушылардан) және делдалдардан алынатын сақтандыру сыйлықақылары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шығарылымының проспектісінде көзделген</w:t>
            </w:r>
          </w:p>
          <w:p>
            <w:pPr>
              <w:spacing w:after="20"/>
              <w:ind w:left="20"/>
              <w:jc w:val="both"/>
            </w:pPr>
            <w:r>
              <w:rPr>
                <w:rFonts w:ascii="Times New Roman"/>
                <w:b w:val="false"/>
                <w:i w:val="false"/>
                <w:color w:val="000000"/>
                <w:sz w:val="20"/>
              </w:rPr>
              <w:t>
айналыс мерзімі аяқталуына байланысты туындайтын бағалы қағаздардың номиналды құнын төлеу бойынша қойылатын талаптар (бағалы қағаздар шығарылымы проспектісінің талаптары бойынша мерзімі өтпеген)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дауыс беруші акцияларының (жарғылық капиталға қатысу үлесінің) 50 (елу) пайызынан астамы ұлттық басқарушы холдингке тікелей немесе жанама тиесілі заңды тұлға, не;</w:t>
            </w:r>
          </w:p>
          <w:p>
            <w:pPr>
              <w:spacing w:after="20"/>
              <w:ind w:left="20"/>
              <w:jc w:val="both"/>
            </w:pPr>
            <w:r>
              <w:rPr>
                <w:rFonts w:ascii="Times New Roman"/>
                <w:b w:val="false"/>
                <w:i w:val="false"/>
                <w:color w:val="000000"/>
                <w:sz w:val="20"/>
              </w:rPr>
              <w:t>
Стандард энд Пурс (Standard &amp; Poor's) рейтингтік агенттіктің немесе басқа рейтингтік агенттіктердің "ВВ+" төмен емес рейтингі бар заңды тұлға, не;</w:t>
            </w:r>
          </w:p>
          <w:p>
            <w:pPr>
              <w:spacing w:after="20"/>
              <w:ind w:left="20"/>
              <w:jc w:val="both"/>
            </w:pPr>
            <w:r>
              <w:rPr>
                <w:rFonts w:ascii="Times New Roman"/>
                <w:b w:val="false"/>
                <w:i w:val="false"/>
                <w:color w:val="000000"/>
                <w:sz w:val="20"/>
              </w:rPr>
              <w:t>
мына өлшемшарттарға сәйкес келетін:</w:t>
            </w:r>
          </w:p>
          <w:p>
            <w:pPr>
              <w:spacing w:after="20"/>
              <w:ind w:left="20"/>
              <w:jc w:val="both"/>
            </w:pPr>
            <w:r>
              <w:rPr>
                <w:rFonts w:ascii="Times New Roman"/>
                <w:b w:val="false"/>
                <w:i w:val="false"/>
                <w:color w:val="000000"/>
                <w:sz w:val="20"/>
              </w:rPr>
              <w:t>
соңғы 2 (екі) жылда жыл сайын өнімді өткізуден (қызметті көрсетуден) түсім кемінде 50 (елу) миллиард теңгені құрайтын;</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 болған ірі жүйе құраушы кәсіпорын сақтанушы болып табылғанда, сақтандыру (қайта сақтандыру) ұйымының жоғары өтімді активтері сомасынан 15 (он бес) пайыз аспайтын сомада алынатын сақтандыру сыйлықақылары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сыныптауды ескере отырып есептелген нақты төлем қабілеттілігі маржасы ("12000" – "13000" – "14000")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қалыптастыруға, есептеу әдістемесіне және олардың құрылымына қойылатын талаптарға сәйкес жалпы сақтандыру резервтерінің сомасы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банкінде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Қазақстанның Даму Банкіндегі және оның Нормативтердің 42-тармағы 1) тармақшасының талаптарына сәйкес келетін үлестес тұлғаларындағы салымдар мен ақша (ӘН1-1):</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(1-n жолдар қосындысы)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Standard &amp; Poor's (Стандарт энд Пурс) агенттігінің халықаралық шкаласы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Нормативтердің 42-тармағы 2) тармақшасының талаптарына сәйкес келетін үлестес тұлғаларындағы салымдар мен ақша (ӘН1-2):</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резевтерінің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Нормативтердің 42-тармағы 3) тармақшасының талаптарына сәйкес келетін үлестес тұлғаларындағы салымдар мен ақша (ӘН1-3):</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резевтерінің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және Қазақстанның Даму Банкін қоспағанда, екінші деңгейдегі банк болып табылмайтын бір заңды тұлғадағы және осы заңды тұлғаның үлестес тұлғаларындағы ақша (ӘН2):</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тұлғасының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инвестициялардың жиынтық баланстық құны ("кері РЕПО" операцияларын ескере отырып) және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компаниялардың тізбесіне кіретін және Standard &amp; Poor's (Стандард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осыған ұқсас деңгейдегі рейтингі бар бір заңды тұлғадағы және осы заңды тұлғаның үлестес тұлғаларындағы ақша (ӘН3)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тұлғасының атауы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шоттарына жиынтық орналастыру (ӘН4)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(ӘН5)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Standard &amp; Poor's (Стандард энд Пурс) рейтингтік агенттігінің халықаралық шкаласы бойынша "A-"-тен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(ӘН6)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Standard &amp; Poor's (Стандард энд Пурс) рейтингтік агенттігінің халықаралық шкаласы бойынша "A-"-тен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(ӘН6-1)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(ӘН7)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(ӘН8)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(ӘН8-1)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(ӘН9)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(ӘН10)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Сақтандыру (қайта сақтандыру) ұйымының өтімділігі жоғары активтерінің жеткіліктілік нормативін есептеу</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 шегергендегі сақтандыру (қайта сақтандыру) ұйымы активтері сомасының 1 (бір) пайызынан аспайтын сомада кассадағы ақша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 және 2.2-жолдарында көрсетілген Қазақстан Республикасының екінші деңгейдегі банктеріндегі ағымдағы шоттардағы ақша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Қазақстан Республикасының екінші деңгейдегі банктеріндегі ағымдағы шоттардағы ақша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инвестициялық портфельді басқару жөніндегі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шоттарындағы сақтандыру (қайта сақтандыру) ұйымының ақшасы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Стандард энд Пурс (Standard &amp; Poor's) агенттігінің халықаралық шкаласы бойынша "В"-дан төмен емес ұзақ мерзімді кредиттік рейтингі немесе басқа рейтингтік агенттіктердің бірінің ұқсас деңгейдегі рейтингі немесе Стандард энд Пурс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банктерінде Стандард энд Пурс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ұқсас деңгейдегі рейтингі немесе Стандард энд Пурс (Standard &amp; Poor's) агенттігінің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нысанасы болып табылатын борыштық бағалы қағаздарды қоспағанда)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эмиссияланғанды қоса алғанда, Қазақстан Республикасының мемлекеттік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"Баламалы" алаңдарының "борыштық бағалы қағаздар" секторына енгізілген және сомасы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(эмитенттерінде бар) Қазақстан Республикасы заңды тұлғаларының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"В+"-тен бастап "В-"-ке дейінгі рейтингтік бағасы (эмитенттерінде бар) немесе басқа рейтингтік агенттіктерің бірінің осыған ұқсас деңгейдегі рейтингі немесе Стандард энд Пурс (Standard &amp; Poor's) ұлттық шкаласы бойынша "kzBBB+"-тен бастап "kzBB-"-ке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бастап "ВВ-"-ке дейін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бастап "В-"-ке дейін тәуелсіз рейтингісі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(эмитенттерінде бар) шет ел эмитенттерінің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(эмитентінің)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рейтингі бар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(эмитентінің)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рейтингі бар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депозитарлық қолхаттар (орталық контрагенттің қатысуымен жасалған "кері репо" операциясының нысанасы болып табылатын акциялар мен депозитарлық қолхаттарды қоспағанда)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заңды тұлғалардың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резиденттері-заңды тұлғалардың акциялары немесе осы кестенің 4.4-жолында көрсетілген, базалық активі осы акциялар болып табылатын акциялар мен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резиденттері-заңды тұлғалардың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"Өңірлік акциялар нарығының сегменті" ресми тізімінің шағын бөліміне енгізілген, жария сауда-саттыққа жіберілген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қызметін Қазақстан Республикасының аумағында жүзеге асыратын немесе "Астана" халықаралық қаржы орталығының аумағында жұмыс істейтін инвестициялық қорлардың бағалы қағаздары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"kzAAA"-дан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"BB+"-тен "ВВ-"-ке дейінгі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"kzAA+"-тен "kzA-"-ке дейін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"B+"-тен "В-"-ке дейінгі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"kzВВ-"-ке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"Сақтандыру (қайта сақтандыру) ұйымының пруденциялық нормативтерді орындауы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60" w:id="28"/>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 (индексі – 2 – PN_M, кезеңділігі – ай сайын) әкімшілік деректерді өтеусіз негізде жинауға арналған нысанын толтыру бойынша түсіндірме</w:t>
      </w:r>
    </w:p>
    <w:bookmarkEnd w:id="28"/>
    <w:bookmarkStart w:name="z261" w:id="29"/>
    <w:p>
      <w:pPr>
        <w:spacing w:after="0"/>
        <w:ind w:left="0"/>
        <w:jc w:val="left"/>
      </w:pPr>
      <w:r>
        <w:rPr>
          <w:rFonts w:ascii="Times New Roman"/>
          <w:b/>
          <w:i w:val="false"/>
          <w:color w:val="000000"/>
        </w:rPr>
        <w:t xml:space="preserve"> 1-тарау. Жалпы ережелер</w:t>
      </w:r>
    </w:p>
    <w:bookmarkEnd w:id="29"/>
    <w:bookmarkStart w:name="z262" w:id="30"/>
    <w:p>
      <w:pPr>
        <w:spacing w:after="0"/>
        <w:ind w:left="0"/>
        <w:jc w:val="both"/>
      </w:pPr>
      <w:r>
        <w:rPr>
          <w:rFonts w:ascii="Times New Roman"/>
          <w:b w:val="false"/>
          <w:i w:val="false"/>
          <w:color w:val="000000"/>
          <w:sz w:val="28"/>
        </w:rPr>
        <w:t>
      1. Осы түсіндірмеде "Сақтандыру (қайта сақтандыру) ұйымының пруденциялық нормативтерді орындауы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0"/>
    <w:bookmarkStart w:name="z263" w:id="3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1"/>
    <w:bookmarkStart w:name="z264" w:id="32"/>
    <w:p>
      <w:pPr>
        <w:spacing w:after="0"/>
        <w:ind w:left="0"/>
        <w:jc w:val="both"/>
      </w:pPr>
      <w:r>
        <w:rPr>
          <w:rFonts w:ascii="Times New Roman"/>
          <w:b w:val="false"/>
          <w:i w:val="false"/>
          <w:color w:val="000000"/>
          <w:sz w:val="28"/>
        </w:rPr>
        <w:t>
      3. Сақтандыру (қайта сақтандыру) ұйымы Нысанды ай сайын жасайды және есепті кезеңнің соңындағы жағдай бойынша толтырады.</w:t>
      </w:r>
    </w:p>
    <w:bookmarkEnd w:id="32"/>
    <w:bookmarkStart w:name="z265" w:id="3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екінші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33"/>
    <w:bookmarkStart w:name="z266" w:id="34"/>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34"/>
    <w:bookmarkStart w:name="z267" w:id="35"/>
    <w:p>
      <w:pPr>
        <w:spacing w:after="0"/>
        <w:ind w:left="0"/>
        <w:jc w:val="left"/>
      </w:pPr>
      <w:r>
        <w:rPr>
          <w:rFonts w:ascii="Times New Roman"/>
          <w:b/>
          <w:i w:val="false"/>
          <w:color w:val="000000"/>
        </w:rPr>
        <w:t xml:space="preserve"> 2-тарау. Нысанды толтыру бойынша түсіндірме</w:t>
      </w:r>
    </w:p>
    <w:bookmarkEnd w:id="35"/>
    <w:bookmarkStart w:name="z268" w:id="36"/>
    <w:p>
      <w:pPr>
        <w:spacing w:after="0"/>
        <w:ind w:left="0"/>
        <w:jc w:val="both"/>
      </w:pPr>
      <w:r>
        <w:rPr>
          <w:rFonts w:ascii="Times New Roman"/>
          <w:b w:val="false"/>
          <w:i w:val="false"/>
          <w:color w:val="000000"/>
          <w:sz w:val="28"/>
        </w:rPr>
        <w:t>
      6. Нысанды толтыру мақсатында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қаулысына (Нормативтік құқықтық актілерді мемлекеттік тіркеу тізілімінде № 14794 болып тіркелген) (бұдан әрі – № 304 қаулы) сәйкес Стандард энд Пурс (Standard &amp; Poor's) рейтингтік агенттігінің рейтингтік бағаларынан басқа, басқа рейтингтік агенттіктердің рейтингтік бағалары ретінде Мудис Инвесторс Сервис (Moody's Investors Service), Фитч (Fitch), Эй. Эм. Бэст (A.M. Best) және Морнинстар (Morningstar) агенттіктерінің, сондай-ақ олардың еншілес рейтингтік ұйымдарының бағалары танылады.</w:t>
      </w:r>
    </w:p>
    <w:bookmarkEnd w:id="36"/>
    <w:bookmarkStart w:name="z269" w:id="37"/>
    <w:p>
      <w:pPr>
        <w:spacing w:after="0"/>
        <w:ind w:left="0"/>
        <w:jc w:val="both"/>
      </w:pPr>
      <w:r>
        <w:rPr>
          <w:rFonts w:ascii="Times New Roman"/>
          <w:b w:val="false"/>
          <w:i w:val="false"/>
          <w:color w:val="000000"/>
          <w:sz w:val="28"/>
        </w:rPr>
        <w:t>
      7. 1-кесте бойынша:</w:t>
      </w:r>
    </w:p>
    <w:bookmarkEnd w:id="37"/>
    <w:p>
      <w:pPr>
        <w:spacing w:after="0"/>
        <w:ind w:left="0"/>
        <w:jc w:val="both"/>
      </w:pPr>
      <w:r>
        <w:rPr>
          <w:rFonts w:ascii="Times New Roman"/>
          <w:b w:val="false"/>
          <w:i w:val="false"/>
          <w:color w:val="000000"/>
          <w:sz w:val="28"/>
        </w:rPr>
        <w:t>
      1) 1-жолда төлем қабілеттілігі маржасының жеткіліктілігі нормативінің мәні көрсетіледі;</w:t>
      </w:r>
    </w:p>
    <w:p>
      <w:pPr>
        <w:spacing w:after="0"/>
        <w:ind w:left="0"/>
        <w:jc w:val="both"/>
      </w:pPr>
      <w:r>
        <w:rPr>
          <w:rFonts w:ascii="Times New Roman"/>
          <w:b w:val="false"/>
          <w:i w:val="false"/>
          <w:color w:val="000000"/>
          <w:sz w:val="28"/>
        </w:rPr>
        <w:t>
      2) 1.1, 1.2, 1.3, 1.4, 1.5, 1.6, 1.7 және 1.8-жолдарда төлем қабілеттілігі маржасының жеткіліктілігі нормативін есептеу мәндері көрсетіледі;</w:t>
      </w:r>
    </w:p>
    <w:p>
      <w:pPr>
        <w:spacing w:after="0"/>
        <w:ind w:left="0"/>
        <w:jc w:val="both"/>
      </w:pPr>
      <w:r>
        <w:rPr>
          <w:rFonts w:ascii="Times New Roman"/>
          <w:b w:val="false"/>
          <w:i w:val="false"/>
          <w:color w:val="000000"/>
          <w:sz w:val="28"/>
        </w:rPr>
        <w:t>
      3) 16-жолда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болады.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Start w:name="z270" w:id="38"/>
    <w:p>
      <w:pPr>
        <w:spacing w:after="0"/>
        <w:ind w:left="0"/>
        <w:jc w:val="both"/>
      </w:pPr>
      <w:r>
        <w:rPr>
          <w:rFonts w:ascii="Times New Roman"/>
          <w:b w:val="false"/>
          <w:i w:val="false"/>
          <w:color w:val="000000"/>
          <w:sz w:val="28"/>
        </w:rPr>
        <w:t>
      8. Төлем қабілеттілігі маржасының ең төменгі мөлшерін қолданыстағы қайта сақтандыру шарттары бойынша Қазақстан Республикасының резидент және бейрезидент-сақтандыру (қайта сақтандыру) ұйымдарына қайта сақтандыруға берілетін (берілген) сақтандыру сыйлықақылары сомасына ұлғайтылған кезде 2-кестені толтырғанда №304 қаулыға сәйкес Стандард энд Пурс (Standard &amp; Poor's), Мудис Инвесторс Сервис (Moody's Investоrs Service), Фитч (Fitch) және Эй. ЭМ. Бэст (А.М.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төменгі рейтингі пайдаланылады.</w:t>
      </w:r>
    </w:p>
    <w:bookmarkEnd w:id="38"/>
    <w:p>
      <w:pPr>
        <w:spacing w:after="0"/>
        <w:ind w:left="0"/>
        <w:jc w:val="both"/>
      </w:pPr>
      <w:r>
        <w:rPr>
          <w:rFonts w:ascii="Times New Roman"/>
          <w:b w:val="false"/>
          <w:i w:val="false"/>
          <w:color w:val="000000"/>
          <w:sz w:val="28"/>
        </w:rPr>
        <w:t>
      2-кестеде:</w:t>
      </w:r>
    </w:p>
    <w:p>
      <w:pPr>
        <w:spacing w:after="0"/>
        <w:ind w:left="0"/>
        <w:jc w:val="both"/>
      </w:pPr>
      <w:r>
        <w:rPr>
          <w:rFonts w:ascii="Times New Roman"/>
          <w:b w:val="false"/>
          <w:i w:val="false"/>
          <w:color w:val="000000"/>
          <w:sz w:val="28"/>
        </w:rPr>
        <w:t>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p>
      <w:pPr>
        <w:spacing w:after="0"/>
        <w:ind w:left="0"/>
        <w:jc w:val="both"/>
      </w:pPr>
      <w:r>
        <w:rPr>
          <w:rFonts w:ascii="Times New Roman"/>
          <w:b w:val="false"/>
          <w:i w:val="false"/>
          <w:color w:val="000000"/>
          <w:sz w:val="28"/>
        </w:rPr>
        <w:t>
      Қазақстан Республикасының резиденттері-қайта сақтандырушылармен жасалған қайта сақтандыру шарттары;</w:t>
      </w:r>
    </w:p>
    <w:p>
      <w:pPr>
        <w:spacing w:after="0"/>
        <w:ind w:left="0"/>
        <w:jc w:val="both"/>
      </w:pPr>
      <w:r>
        <w:rPr>
          <w:rFonts w:ascii="Times New Roman"/>
          <w:b w:val="false"/>
          <w:i w:val="false"/>
          <w:color w:val="000000"/>
          <w:sz w:val="28"/>
        </w:rPr>
        <w:t>
      ЕАЭО туралы шартқа қатысушы елдердің қайта сақтандырушыларымен жасалған қайта сақтандыру шарттары;</w:t>
      </w:r>
    </w:p>
    <w:p>
      <w:pPr>
        <w:spacing w:after="0"/>
        <w:ind w:left="0"/>
        <w:jc w:val="both"/>
      </w:pPr>
      <w:r>
        <w:rPr>
          <w:rFonts w:ascii="Times New Roman"/>
          <w:b w:val="false"/>
          <w:i w:val="false"/>
          <w:color w:val="000000"/>
          <w:sz w:val="28"/>
        </w:rPr>
        <w:t>
      әр түрлі мемлекеттерде (елдерде) тіркелген кемінде үш Қазақстан Республикасының бейрезиденті-сақтандыру ұйымы құрған сақтандыру (қайта сақтандыру) пулына қатысу шеңберінде жасалған қайта сақтандыру шарттары;</w:t>
      </w:r>
    </w:p>
    <w:p>
      <w:pPr>
        <w:spacing w:after="0"/>
        <w:ind w:left="0"/>
        <w:jc w:val="both"/>
      </w:pPr>
      <w:r>
        <w:rPr>
          <w:rFonts w:ascii="Times New Roman"/>
          <w:b w:val="false"/>
          <w:i w:val="false"/>
          <w:color w:val="000000"/>
          <w:sz w:val="28"/>
        </w:rPr>
        <w:t>
      "Астана" халықаралық қаржы орталығының қатысушысы-қайта сақтандырушылармен жасалған қайта сақтандыру шарттары көрсетіледі.</w:t>
      </w:r>
    </w:p>
    <w:bookmarkStart w:name="z271" w:id="39"/>
    <w:p>
      <w:pPr>
        <w:spacing w:after="0"/>
        <w:ind w:left="0"/>
        <w:jc w:val="both"/>
      </w:pPr>
      <w:r>
        <w:rPr>
          <w:rFonts w:ascii="Times New Roman"/>
          <w:b w:val="false"/>
          <w:i w:val="false"/>
          <w:color w:val="000000"/>
          <w:sz w:val="28"/>
        </w:rPr>
        <w:t>
      9. 3-кесте бойынша:</w:t>
      </w:r>
    </w:p>
    <w:bookmarkEnd w:id="39"/>
    <w:p>
      <w:pPr>
        <w:spacing w:after="0"/>
        <w:ind w:left="0"/>
        <w:jc w:val="both"/>
      </w:pPr>
      <w:r>
        <w:rPr>
          <w:rFonts w:ascii="Times New Roman"/>
          <w:b w:val="false"/>
          <w:i w:val="false"/>
          <w:color w:val="000000"/>
          <w:sz w:val="28"/>
        </w:rPr>
        <w:t>
      1) 1000-жолда төлем қабілеттілігі маржасының ең төмен мөлшерінің "сыйлықақылар әдісімен" есептелген мәні көрсетіледі;</w:t>
      </w:r>
    </w:p>
    <w:p>
      <w:pPr>
        <w:spacing w:after="0"/>
        <w:ind w:left="0"/>
        <w:jc w:val="both"/>
      </w:pPr>
      <w:r>
        <w:rPr>
          <w:rFonts w:ascii="Times New Roman"/>
          <w:b w:val="false"/>
          <w:i w:val="false"/>
          <w:color w:val="000000"/>
          <w:sz w:val="28"/>
        </w:rPr>
        <w:t>
      2) 2110-жолда 2111, 2112 және 2113-жолдардың мәндеріне сәйкес алдыңғы 3 (үш) қаржы жылы үшін есептелген сақтандыру төлемдерінің сомасы көрсетіледі;</w:t>
      </w:r>
    </w:p>
    <w:p>
      <w:pPr>
        <w:spacing w:after="0"/>
        <w:ind w:left="0"/>
        <w:jc w:val="both"/>
      </w:pPr>
      <w:r>
        <w:rPr>
          <w:rFonts w:ascii="Times New Roman"/>
          <w:b w:val="false"/>
          <w:i w:val="false"/>
          <w:color w:val="000000"/>
          <w:sz w:val="28"/>
        </w:rPr>
        <w:t>
      3) 2210, 2310 және 2320-жолдарда мәлімделген, бірақ реттелмеген шығындар резервінің сомасы көрсетіледі;</w:t>
      </w:r>
    </w:p>
    <w:p>
      <w:pPr>
        <w:spacing w:after="0"/>
        <w:ind w:left="0"/>
        <w:jc w:val="both"/>
      </w:pPr>
      <w:r>
        <w:rPr>
          <w:rFonts w:ascii="Times New Roman"/>
          <w:b w:val="false"/>
          <w:i w:val="false"/>
          <w:color w:val="000000"/>
          <w:sz w:val="28"/>
        </w:rPr>
        <w:t>
      4) 2000-жолда төлем қабілеттілігі маржасының "төлемдер әдісімен" есептелген ең төменгі мәні көрсетіледі;</w:t>
      </w:r>
    </w:p>
    <w:p>
      <w:pPr>
        <w:spacing w:after="0"/>
        <w:ind w:left="0"/>
        <w:jc w:val="both"/>
      </w:pPr>
      <w:r>
        <w:rPr>
          <w:rFonts w:ascii="Times New Roman"/>
          <w:b w:val="false"/>
          <w:i w:val="false"/>
          <w:color w:val="000000"/>
          <w:sz w:val="28"/>
        </w:rPr>
        <w:t>
      5) 3000-жолда 1000 және 2000-жолдарда көрсетілген мәндердің ең жоғары шамасы көрсетіледі;</w:t>
      </w:r>
    </w:p>
    <w:p>
      <w:pPr>
        <w:spacing w:after="0"/>
        <w:ind w:left="0"/>
        <w:jc w:val="both"/>
      </w:pPr>
      <w:r>
        <w:rPr>
          <w:rFonts w:ascii="Times New Roman"/>
          <w:b w:val="false"/>
          <w:i w:val="false"/>
          <w:color w:val="000000"/>
          <w:sz w:val="28"/>
        </w:rPr>
        <w:t>
      6) 9000-жолда есепті кезеңдегі төлем қабілеттілігі маржасының ең төмен мөлшері көрсетіледі;</w:t>
      </w:r>
    </w:p>
    <w:p>
      <w:pPr>
        <w:spacing w:after="0"/>
        <w:ind w:left="0"/>
        <w:jc w:val="both"/>
      </w:pPr>
      <w:r>
        <w:rPr>
          <w:rFonts w:ascii="Times New Roman"/>
          <w:b w:val="false"/>
          <w:i w:val="false"/>
          <w:color w:val="000000"/>
          <w:sz w:val="28"/>
        </w:rPr>
        <w:t>
      7)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Start w:name="z272" w:id="40"/>
    <w:p>
      <w:pPr>
        <w:spacing w:after="0"/>
        <w:ind w:left="0"/>
        <w:jc w:val="both"/>
      </w:pPr>
      <w:r>
        <w:rPr>
          <w:rFonts w:ascii="Times New Roman"/>
          <w:b w:val="false"/>
          <w:i w:val="false"/>
          <w:color w:val="000000"/>
          <w:sz w:val="28"/>
        </w:rPr>
        <w:t>
      10. 4-кесте бойынша:</w:t>
      </w:r>
    </w:p>
    <w:bookmarkEnd w:id="40"/>
    <w:p>
      <w:pPr>
        <w:spacing w:after="0"/>
        <w:ind w:left="0"/>
        <w:jc w:val="both"/>
      </w:pPr>
      <w:r>
        <w:rPr>
          <w:rFonts w:ascii="Times New Roman"/>
          <w:b w:val="false"/>
          <w:i w:val="false"/>
          <w:color w:val="000000"/>
          <w:sz w:val="28"/>
        </w:rPr>
        <w:t>
      1) 1000-жолда "мемлекеттік білім беру жинақтау жүйесі шеңберінде өмірді сақтандыру сыныбын қоспағанда, өмірді сақтандыру" және "зейнетақы аннуитеттік сақтандыру сыныбын қоспағанда, аннуитеттік сақтандыру" сыныптары үшін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2) 3000-жолда сақтандырудың осы сыныптары бойынша төлем қабілеттілігі маржасының ең төмен мөлшерінің есептелген мәні көрсетіледі;</w:t>
      </w:r>
    </w:p>
    <w:p>
      <w:pPr>
        <w:spacing w:after="0"/>
        <w:ind w:left="0"/>
        <w:jc w:val="both"/>
      </w:pPr>
      <w:r>
        <w:rPr>
          <w:rFonts w:ascii="Times New Roman"/>
          <w:b w:val="false"/>
          <w:i w:val="false"/>
          <w:color w:val="000000"/>
          <w:sz w:val="28"/>
        </w:rPr>
        <w:t>
      3) 8000-жолда төлем қабілеттілігі маржасының ең төмен мөлшері көрсетіледі;</w:t>
      </w:r>
    </w:p>
    <w:p>
      <w:pPr>
        <w:spacing w:after="0"/>
        <w:ind w:left="0"/>
        <w:jc w:val="both"/>
      </w:pPr>
      <w:r>
        <w:rPr>
          <w:rFonts w:ascii="Times New Roman"/>
          <w:b w:val="false"/>
          <w:i w:val="false"/>
          <w:color w:val="000000"/>
          <w:sz w:val="28"/>
        </w:rPr>
        <w:t>
      4)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Start w:name="z273" w:id="41"/>
    <w:p>
      <w:pPr>
        <w:spacing w:after="0"/>
        <w:ind w:left="0"/>
        <w:jc w:val="both"/>
      </w:pPr>
      <w:r>
        <w:rPr>
          <w:rFonts w:ascii="Times New Roman"/>
          <w:b w:val="false"/>
          <w:i w:val="false"/>
          <w:color w:val="000000"/>
          <w:sz w:val="28"/>
        </w:rPr>
        <w:t>
      11. 5-кесте бойынша:</w:t>
      </w:r>
    </w:p>
    <w:bookmarkEnd w:id="41"/>
    <w:p>
      <w:pPr>
        <w:spacing w:after="0"/>
        <w:ind w:left="0"/>
        <w:jc w:val="both"/>
      </w:pPr>
      <w:r>
        <w:rPr>
          <w:rFonts w:ascii="Times New Roman"/>
          <w:b w:val="false"/>
          <w:i w:val="false"/>
          <w:color w:val="000000"/>
          <w:sz w:val="28"/>
        </w:rPr>
        <w:t>
      1) 5-кестеде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p>
      <w:pPr>
        <w:spacing w:after="0"/>
        <w:ind w:left="0"/>
        <w:jc w:val="both"/>
      </w:pPr>
      <w:r>
        <w:rPr>
          <w:rFonts w:ascii="Times New Roman"/>
          <w:b w:val="false"/>
          <w:i w:val="false"/>
          <w:color w:val="000000"/>
          <w:sz w:val="28"/>
        </w:rPr>
        <w:t>
      2) 4-бағанда есепті кезеңнің соңындағы күнтізбелік күнгі жағдай бойынша баланстық құны көрсетіледі;</w:t>
      </w:r>
    </w:p>
    <w:p>
      <w:pPr>
        <w:spacing w:after="0"/>
        <w:ind w:left="0"/>
        <w:jc w:val="both"/>
      </w:pPr>
      <w:r>
        <w:rPr>
          <w:rFonts w:ascii="Times New Roman"/>
          <w:b w:val="false"/>
          <w:i w:val="false"/>
          <w:color w:val="000000"/>
          <w:sz w:val="28"/>
        </w:rPr>
        <w:t>
      3) 12000-жолда Нормативтердің 34-тармағына сәйкес есептелген сақтандыру (қайта сақтандыру) ұйымының сапасы мен өтімділігі бойынша сыныпталуын ескере отырып активтер сомасы көрсетіледі;</w:t>
      </w:r>
    </w:p>
    <w:p>
      <w:pPr>
        <w:spacing w:after="0"/>
        <w:ind w:left="0"/>
        <w:jc w:val="both"/>
      </w:pPr>
      <w:r>
        <w:rPr>
          <w:rFonts w:ascii="Times New Roman"/>
          <w:b w:val="false"/>
          <w:i w:val="false"/>
          <w:color w:val="000000"/>
          <w:sz w:val="28"/>
        </w:rPr>
        <w:t>
      4) 13000-жолда қайта сақтандырушының үлесін шегергенде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5) 15000-жолда Нормативтердің 33-тармағының талаптарына сәйкес келетін активтердің сапасы мен өтімділігі бойынша сыныпталуын ескере отырып, есептелген нақты төлем қабілеттілігінің маржасы көрсетіледі.</w:t>
      </w:r>
    </w:p>
    <w:p>
      <w:pPr>
        <w:spacing w:after="0"/>
        <w:ind w:left="0"/>
        <w:jc w:val="both"/>
      </w:pPr>
      <w:r>
        <w:rPr>
          <w:rFonts w:ascii="Times New Roman"/>
          <w:b w:val="false"/>
          <w:i w:val="false"/>
          <w:color w:val="000000"/>
          <w:sz w:val="28"/>
        </w:rPr>
        <w:t>
      12. 6-кесте бойынша:</w:t>
      </w:r>
    </w:p>
    <w:p>
      <w:pPr>
        <w:spacing w:after="0"/>
        <w:ind w:left="0"/>
        <w:jc w:val="both"/>
      </w:pPr>
      <w:r>
        <w:rPr>
          <w:rFonts w:ascii="Times New Roman"/>
          <w:b w:val="false"/>
          <w:i w:val="false"/>
          <w:color w:val="000000"/>
          <w:sz w:val="28"/>
        </w:rPr>
        <w:t>
      1) 6-кестеде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p>
      <w:pPr>
        <w:spacing w:after="0"/>
        <w:ind w:left="0"/>
        <w:jc w:val="both"/>
      </w:pPr>
      <w:r>
        <w:rPr>
          <w:rFonts w:ascii="Times New Roman"/>
          <w:b w:val="false"/>
          <w:i w:val="false"/>
          <w:color w:val="000000"/>
          <w:sz w:val="28"/>
        </w:rPr>
        <w:t>
      2) 3-бағанда есепті кезеңнің соңындағы күнтізбелік күнгі жағдай бойынша баланстық құны көрсетіледі;</w:t>
      </w:r>
    </w:p>
    <w:p>
      <w:pPr>
        <w:spacing w:after="0"/>
        <w:ind w:left="0"/>
        <w:jc w:val="both"/>
      </w:pPr>
      <w:r>
        <w:rPr>
          <w:rFonts w:ascii="Times New Roman"/>
          <w:b w:val="false"/>
          <w:i w:val="false"/>
          <w:color w:val="000000"/>
          <w:sz w:val="28"/>
        </w:rPr>
        <w:t>
      3) 9-жолда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4) 10-жолда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(репо операциялары бойынша міндеттемелерді шегергенде)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3-қосымша</w:t>
            </w:r>
          </w:p>
        </w:tc>
      </w:tr>
    </w:tbl>
    <w:bookmarkStart w:name="z274" w:id="42"/>
    <w:p>
      <w:pPr>
        <w:spacing w:after="0"/>
        <w:ind w:left="0"/>
        <w:jc w:val="left"/>
      </w:pPr>
      <w:r>
        <w:rPr>
          <w:rFonts w:ascii="Times New Roman"/>
          <w:b/>
          <w:i w:val="false"/>
          <w:color w:val="000000"/>
        </w:rPr>
        <w:t xml:space="preserve"> Әкімшілік деректерді жинауға арналған нысан</w:t>
      </w:r>
    </w:p>
    <w:bookmarkEnd w:id="42"/>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Сақтандыру (қайта сақтандыру) ұйымының күтілмеген тәуекелдер резервін есептеуі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 – 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сыйлықақысының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шығынын реттеу бойынша шығысының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2.3-тармағында көрсетілген сыныпты қоспағанда, өмірді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2.4-тармағында көрсетілген сыныпты қоспағанда,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еңбек сіңірілмеген сыйлықақы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шығын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күтілмеген тәуекелдер</w:t>
            </w:r>
            <w:r>
              <w:br/>
            </w:r>
            <w:r>
              <w:rPr>
                <w:rFonts w:ascii="Times New Roman"/>
                <w:b w:val="false"/>
                <w:i w:val="false"/>
                <w:color w:val="000000"/>
                <w:sz w:val="20"/>
              </w:rPr>
              <w:t>резервін есептеуі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76" w:id="43"/>
    <w:p>
      <w:pPr>
        <w:spacing w:after="0"/>
        <w:ind w:left="0"/>
        <w:jc w:val="left"/>
      </w:pPr>
      <w:r>
        <w:rPr>
          <w:rFonts w:ascii="Times New Roman"/>
          <w:b/>
          <w:i w:val="false"/>
          <w:color w:val="000000"/>
        </w:rPr>
        <w:t xml:space="preserve"> Сақтандыру (қайта сақтандыру) ұйымының күтілмеген тәуекелдер резервін есептеуі туралы есеп (индексі – 3 – RNR-Q, кезеңділігі – тоқсан сайын) әкімшілік деректерді өтеусіз негізде жинауға арналған нысанын толтыру бойынша түсіндірме</w:t>
      </w:r>
    </w:p>
    <w:bookmarkEnd w:id="43"/>
    <w:bookmarkStart w:name="z277" w:id="44"/>
    <w:p>
      <w:pPr>
        <w:spacing w:after="0"/>
        <w:ind w:left="0"/>
        <w:jc w:val="left"/>
      </w:pPr>
      <w:r>
        <w:rPr>
          <w:rFonts w:ascii="Times New Roman"/>
          <w:b/>
          <w:i w:val="false"/>
          <w:color w:val="000000"/>
        </w:rPr>
        <w:t xml:space="preserve"> 1-тарау. Жалпы ережелер</w:t>
      </w:r>
    </w:p>
    <w:bookmarkEnd w:id="44"/>
    <w:bookmarkStart w:name="z278" w:id="45"/>
    <w:p>
      <w:pPr>
        <w:spacing w:after="0"/>
        <w:ind w:left="0"/>
        <w:jc w:val="both"/>
      </w:pPr>
      <w:r>
        <w:rPr>
          <w:rFonts w:ascii="Times New Roman"/>
          <w:b w:val="false"/>
          <w:i w:val="false"/>
          <w:color w:val="000000"/>
          <w:sz w:val="28"/>
        </w:rPr>
        <w:t>
      1. Осы түсіндірмеде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5"/>
    <w:bookmarkStart w:name="z279" w:id="4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6"/>
    <w:bookmarkStart w:name="z280" w:id="47"/>
    <w:p>
      <w:pPr>
        <w:spacing w:after="0"/>
        <w:ind w:left="0"/>
        <w:jc w:val="both"/>
      </w:pPr>
      <w:r>
        <w:rPr>
          <w:rFonts w:ascii="Times New Roman"/>
          <w:b w:val="false"/>
          <w:i w:val="false"/>
          <w:color w:val="000000"/>
          <w:sz w:val="28"/>
        </w:rPr>
        <w:t>
      3. Нысанды сақтандыру (қайта сақтандыру) ұйымы тоқсан сайын толтырады. Нысанды толтыру кезінде қолданылатын өлшем бірлігі мың теңгемен және пайызбен (үтірден кейінгі екінші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47"/>
    <w:bookmarkStart w:name="z281" w:id="4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8"/>
    <w:bookmarkStart w:name="z282" w:id="49"/>
    <w:p>
      <w:pPr>
        <w:spacing w:after="0"/>
        <w:ind w:left="0"/>
        <w:jc w:val="left"/>
      </w:pPr>
      <w:r>
        <w:rPr>
          <w:rFonts w:ascii="Times New Roman"/>
          <w:b/>
          <w:i w:val="false"/>
          <w:color w:val="000000"/>
        </w:rPr>
        <w:t xml:space="preserve"> 2-тарау. Нысанды толтыру бойынша түсіндірме</w:t>
      </w:r>
    </w:p>
    <w:bookmarkEnd w:id="49"/>
    <w:bookmarkStart w:name="z283" w:id="50"/>
    <w:p>
      <w:pPr>
        <w:spacing w:after="0"/>
        <w:ind w:left="0"/>
        <w:jc w:val="both"/>
      </w:pPr>
      <w:r>
        <w:rPr>
          <w:rFonts w:ascii="Times New Roman"/>
          <w:b w:val="false"/>
          <w:i w:val="false"/>
          <w:color w:val="000000"/>
          <w:sz w:val="28"/>
        </w:rPr>
        <w:t>
      5. Нысан 1.8.1, 1.8.2, 2.1, 2.1.1, 2.1.2, 2.2, 2.3, 2.4-жолдардағы сақтандыру сыныптарын қоспағанда сақтандырудың әрбір сыныбы бойынша толтырылады.</w:t>
      </w:r>
    </w:p>
    <w:bookmarkEnd w:id="50"/>
    <w:bookmarkStart w:name="z284" w:id="51"/>
    <w:p>
      <w:pPr>
        <w:spacing w:after="0"/>
        <w:ind w:left="0"/>
        <w:jc w:val="both"/>
      </w:pPr>
      <w:r>
        <w:rPr>
          <w:rFonts w:ascii="Times New Roman"/>
          <w:b w:val="false"/>
          <w:i w:val="false"/>
          <w:color w:val="000000"/>
          <w:sz w:val="28"/>
        </w:rPr>
        <w:t>
      6. 3-бағанда есепті күні қолданыстағы сақтандыру шарттары бойынша таза сақтандыру сыйлықақысының жалпы көлеміндегі сақтандыру сыныбы бойынша қолданыстағы сақтандыру шарттары бойынша таза сақтандыру сыйлықақысының үлесі көрсетіледі.</w:t>
      </w:r>
    </w:p>
    <w:bookmarkEnd w:id="51"/>
    <w:bookmarkStart w:name="z285" w:id="52"/>
    <w:p>
      <w:pPr>
        <w:spacing w:after="0"/>
        <w:ind w:left="0"/>
        <w:jc w:val="both"/>
      </w:pPr>
      <w:r>
        <w:rPr>
          <w:rFonts w:ascii="Times New Roman"/>
          <w:b w:val="false"/>
          <w:i w:val="false"/>
          <w:color w:val="000000"/>
          <w:sz w:val="28"/>
        </w:rPr>
        <w:t>
      7. 4, 5, 6, 7 және 8-бағандарда есепті күннің алдындағы соңғы 12 (он екі) айдағы деректер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286" w:id="53"/>
    <w:p>
      <w:pPr>
        <w:spacing w:after="0"/>
        <w:ind w:left="0"/>
        <w:jc w:val="left"/>
      </w:pPr>
      <w:r>
        <w:rPr>
          <w:rFonts w:ascii="Times New Roman"/>
          <w:b/>
          <w:i w:val="false"/>
          <w:color w:val="000000"/>
        </w:rPr>
        <w:t xml:space="preserve"> Сақтандыру (қайта сақтандыру) ұйымының тұрақтандыру резервін есептеуі туралы есеп</w:t>
      </w:r>
    </w:p>
    <w:bookmarkEnd w:id="53"/>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 SR-Y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10 (оныншы) ақпаннан кешіктірмей, жыл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қаржы жылындағы қайта сақтандырушы үлесі есепке алынбаған, шығындылық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қаржы жылындағы қайта сақтандырушы үлесі есепке алынбаған, шығындылық коэффициенті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3.10, 3.11 және 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есепті кезеңдегі шығындылық коэффициентінің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үлесі есепке алынбаған, есепті кезеңдегі шығындылық коэффициентінің орташа квадраттық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қаржы жылындағы таза еңбек сіңірілген сақтандыру сыйлықақыларының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тұрақтандыру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есепті кезеңдегі шығындылық коэффициентінің орташа шамасын шегергенде, қайта сақтандырушының үлесі есепке алынбаған, есепті кезеңдегі шығындылық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тұрақтандыру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"Сақтандыру (қайта сақтандыру) ұйымының тұрақтандыру резервін есептеуі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тұрақтандыру резервін есептеуі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88" w:id="54"/>
    <w:p>
      <w:pPr>
        <w:spacing w:after="0"/>
        <w:ind w:left="0"/>
        <w:jc w:val="left"/>
      </w:pPr>
      <w:r>
        <w:rPr>
          <w:rFonts w:ascii="Times New Roman"/>
          <w:b/>
          <w:i w:val="false"/>
          <w:color w:val="000000"/>
        </w:rPr>
        <w:t xml:space="preserve"> Сақтандыру (қайта сақтандыру) ұйымының тұрақтандыру резервін есептеуі туралы есеп (индексі – 4 – SR-Y, кезеңділігі – жыл сайын) әкімшілік деректерді өтеусіз негізде жинауға арналған нысанын толтыру бойынша түсіндірме</w:t>
      </w:r>
    </w:p>
    <w:bookmarkEnd w:id="54"/>
    <w:bookmarkStart w:name="z289" w:id="55"/>
    <w:p>
      <w:pPr>
        <w:spacing w:after="0"/>
        <w:ind w:left="0"/>
        <w:jc w:val="left"/>
      </w:pPr>
      <w:r>
        <w:rPr>
          <w:rFonts w:ascii="Times New Roman"/>
          <w:b/>
          <w:i w:val="false"/>
          <w:color w:val="000000"/>
        </w:rPr>
        <w:t xml:space="preserve"> 1-тарау. Жалпы ережелер</w:t>
      </w:r>
    </w:p>
    <w:bookmarkEnd w:id="55"/>
    <w:bookmarkStart w:name="z290" w:id="56"/>
    <w:p>
      <w:pPr>
        <w:spacing w:after="0"/>
        <w:ind w:left="0"/>
        <w:jc w:val="both"/>
      </w:pPr>
      <w:r>
        <w:rPr>
          <w:rFonts w:ascii="Times New Roman"/>
          <w:b w:val="false"/>
          <w:i w:val="false"/>
          <w:color w:val="000000"/>
          <w:sz w:val="28"/>
        </w:rPr>
        <w:t>
      1. Осы түсіндірмеде "Сақтандыру (қайта сақтандыру) ұйымының тұрақтандыру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6"/>
    <w:bookmarkStart w:name="z291" w:id="5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46-бабының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7"/>
    <w:bookmarkStart w:name="z292" w:id="58"/>
    <w:p>
      <w:pPr>
        <w:spacing w:after="0"/>
        <w:ind w:left="0"/>
        <w:jc w:val="both"/>
      </w:pPr>
      <w:r>
        <w:rPr>
          <w:rFonts w:ascii="Times New Roman"/>
          <w:b w:val="false"/>
          <w:i w:val="false"/>
          <w:color w:val="000000"/>
          <w:sz w:val="28"/>
        </w:rPr>
        <w:t>
      3. Нысанды сақтандыру (қайта сақтандыру) ұйымы жыл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58"/>
    <w:bookmarkStart w:name="z293" w:id="5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9"/>
    <w:bookmarkStart w:name="z294" w:id="60"/>
    <w:p>
      <w:pPr>
        <w:spacing w:after="0"/>
        <w:ind w:left="0"/>
        <w:jc w:val="left"/>
      </w:pPr>
      <w:r>
        <w:rPr>
          <w:rFonts w:ascii="Times New Roman"/>
          <w:b/>
          <w:i w:val="false"/>
          <w:color w:val="000000"/>
        </w:rPr>
        <w:t xml:space="preserve"> 2-тарау. Нысанды толтыру бойынша түсіндірме</w:t>
      </w:r>
    </w:p>
    <w:bookmarkEnd w:id="60"/>
    <w:bookmarkStart w:name="z295" w:id="61"/>
    <w:p>
      <w:pPr>
        <w:spacing w:after="0"/>
        <w:ind w:left="0"/>
        <w:jc w:val="both"/>
      </w:pPr>
      <w:r>
        <w:rPr>
          <w:rFonts w:ascii="Times New Roman"/>
          <w:b w:val="false"/>
          <w:i w:val="false"/>
          <w:color w:val="000000"/>
          <w:sz w:val="28"/>
        </w:rPr>
        <w:t>
      5. Нысанда тұрақтандыру резерві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қаулысында (Нормативтік құқықтық актілерді мемлекеттік тіркеу тізілімінде № 14794 болып тіркелген)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7-тарауы 2-параграфына сәйкес есептеледі.</w:t>
      </w:r>
    </w:p>
    <w:bookmarkEnd w:id="61"/>
    <w:bookmarkStart w:name="z296" w:id="62"/>
    <w:p>
      <w:pPr>
        <w:spacing w:after="0"/>
        <w:ind w:left="0"/>
        <w:jc w:val="both"/>
      </w:pPr>
      <w:r>
        <w:rPr>
          <w:rFonts w:ascii="Times New Roman"/>
          <w:b w:val="false"/>
          <w:i w:val="false"/>
          <w:color w:val="000000"/>
          <w:sz w:val="28"/>
        </w:rPr>
        <w:t>
      6. Нысан барлық "ерікті жеке сақтандыру" сыныптарын және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 шарттарын қоспағанда, сақтандырудың әрбір сыныбы бойынша толтырылады.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3"/>
    <w:p>
      <w:pPr>
        <w:spacing w:after="0"/>
        <w:ind w:left="0"/>
        <w:jc w:val="left"/>
      </w:pPr>
      <w:r>
        <w:rPr>
          <w:rFonts w:ascii="Times New Roman"/>
          <w:b/>
          <w:i w:val="false"/>
          <w:color w:val="000000"/>
        </w:rPr>
        <w:t xml:space="preserve"> Әкімшілік деректерді жинауға арналған нысан</w:t>
      </w:r>
    </w:p>
    <w:bookmarkEnd w:id="63"/>
    <w:p>
      <w:pPr>
        <w:spacing w:after="0"/>
        <w:ind w:left="0"/>
        <w:jc w:val="both"/>
      </w:pPr>
      <w:r>
        <w:rPr>
          <w:rFonts w:ascii="Times New Roman"/>
          <w:b w:val="false"/>
          <w:i w:val="false"/>
          <w:color w:val="000000"/>
          <w:sz w:val="28"/>
        </w:rPr>
        <w:t xml:space="preserve">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Сақтандыру тобының төлем қабілеттілігі маржасының жеткіліктілігі нормативін орындау туралы есеп</w:t>
      </w:r>
    </w:p>
    <w:p>
      <w:pPr>
        <w:spacing w:after="0"/>
        <w:ind w:left="0"/>
        <w:jc w:val="both"/>
      </w:pPr>
      <w:r>
        <w:rPr>
          <w:rFonts w:ascii="Times New Roman"/>
          <w:b w:val="false"/>
          <w:i w:val="false"/>
          <w:color w:val="000000"/>
          <w:sz w:val="28"/>
        </w:rPr>
        <w:t>
      Әкімшілік деректер нысанының индексі: 4-RMIG</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 ___ жылғы "____" ____________ жағдай бойынша</w:t>
      </w:r>
    </w:p>
    <w:p>
      <w:pPr>
        <w:spacing w:after="0"/>
        <w:ind w:left="0"/>
        <w:jc w:val="both"/>
      </w:pPr>
      <w:r>
        <w:rPr>
          <w:rFonts w:ascii="Times New Roman"/>
          <w:b w:val="false"/>
          <w:i w:val="false"/>
          <w:color w:val="000000"/>
          <w:sz w:val="28"/>
        </w:rPr>
        <w:t>
      Ұсынатын тұлғалар тобы: сақтандыру тобының бас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тобының төлем қабілеттілігі маржасының жеткіліктілігі нормативін орындау"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 қатысушыларының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нақты төлем қабілеттілігінің маржасы (1.1 + 1.2 + 1.3 + … + 1.n)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шегергенде сақтандыру тобының нақты төлем қабілеттілігінің маржасы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ең төмен мөлшері (4.1 + 4.2 + 4.3 + … + 4.n)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жеткіліктілік нормативі (3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________________________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__________________________________________________ 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жеткіліктілігі нормативін</w:t>
            </w:r>
            <w:r>
              <w:br/>
            </w:r>
            <w:r>
              <w:rPr>
                <w:rFonts w:ascii="Times New Roman"/>
                <w:b w:val="false"/>
                <w:i w:val="false"/>
                <w:color w:val="000000"/>
                <w:sz w:val="20"/>
              </w:rPr>
              <w:t>орындау туралы есеп</w:t>
            </w:r>
            <w:r>
              <w:br/>
            </w:r>
            <w:r>
              <w:rPr>
                <w:rFonts w:ascii="Times New Roman"/>
                <w:b w:val="false"/>
                <w:i w:val="false"/>
                <w:color w:val="000000"/>
                <w:sz w:val="20"/>
              </w:rPr>
              <w:t>нысанына қосымша</w:t>
            </w:r>
          </w:p>
        </w:tc>
      </w:tr>
    </w:tbl>
    <w:bookmarkStart w:name="z88" w:id="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w:t>
      </w:r>
    </w:p>
    <w:bookmarkEnd w:id="64"/>
    <w:bookmarkStart w:name="z89" w:id="65"/>
    <w:p>
      <w:pPr>
        <w:spacing w:after="0"/>
        <w:ind w:left="0"/>
        <w:jc w:val="left"/>
      </w:pPr>
      <w:r>
        <w:rPr>
          <w:rFonts w:ascii="Times New Roman"/>
          <w:b/>
          <w:i w:val="false"/>
          <w:color w:val="000000"/>
        </w:rPr>
        <w:t xml:space="preserve"> Сақтандыру тобының төлем қабілеттілігі маржасының жеткіліктілігі нормативін орындау туралы есеп (индекс - 4-RMIG, кезеңділігі - тоқсан сайын) </w:t>
      </w:r>
    </w:p>
    <w:bookmarkEnd w:id="65"/>
    <w:bookmarkStart w:name="z90" w:id="66"/>
    <w:p>
      <w:pPr>
        <w:spacing w:after="0"/>
        <w:ind w:left="0"/>
        <w:jc w:val="left"/>
      </w:pPr>
      <w:r>
        <w:rPr>
          <w:rFonts w:ascii="Times New Roman"/>
          <w:b/>
          <w:i w:val="false"/>
          <w:color w:val="000000"/>
        </w:rPr>
        <w:t xml:space="preserve"> 1-тарау. Жалпы ережелер</w:t>
      </w:r>
    </w:p>
    <w:bookmarkEnd w:id="66"/>
    <w:bookmarkStart w:name="z91" w:id="67"/>
    <w:p>
      <w:pPr>
        <w:spacing w:after="0"/>
        <w:ind w:left="0"/>
        <w:jc w:val="both"/>
      </w:pPr>
      <w:r>
        <w:rPr>
          <w:rFonts w:ascii="Times New Roman"/>
          <w:b w:val="false"/>
          <w:i w:val="false"/>
          <w:color w:val="000000"/>
          <w:sz w:val="28"/>
        </w:rPr>
        <w:t>
      1. Осы түсіндірме "Сақтандыру тобының төлем қабілеттілігі маржасының жеткіліктілігі нормативін орындау туралы есеп" әкімшілік деректерді жинауға арналған нысанды (бұдан әрі - Нысан) толтыру бойынша бірыңғай талаптарды айқындайды.</w:t>
      </w:r>
    </w:p>
    <w:bookmarkEnd w:id="67"/>
    <w:bookmarkStart w:name="z92" w:id="68"/>
    <w:p>
      <w:pPr>
        <w:spacing w:after="0"/>
        <w:ind w:left="0"/>
        <w:jc w:val="both"/>
      </w:pPr>
      <w:r>
        <w:rPr>
          <w:rFonts w:ascii="Times New Roman"/>
          <w:b w:val="false"/>
          <w:i w:val="false"/>
          <w:color w:val="000000"/>
          <w:sz w:val="28"/>
        </w:rPr>
        <w:t>
      2. Нысан "Сақтандыру қызметі туралы" 2000 жылғы 18 желтоқсандағы Қазақстан Республикасы Заңының 46-бабының 10-тармағына сәйкес әзірленді.</w:t>
      </w:r>
    </w:p>
    <w:bookmarkEnd w:id="68"/>
    <w:bookmarkStart w:name="z93" w:id="69"/>
    <w:p>
      <w:pPr>
        <w:spacing w:after="0"/>
        <w:ind w:left="0"/>
        <w:jc w:val="both"/>
      </w:pPr>
      <w:r>
        <w:rPr>
          <w:rFonts w:ascii="Times New Roman"/>
          <w:b w:val="false"/>
          <w:i w:val="false"/>
          <w:color w:val="000000"/>
          <w:sz w:val="28"/>
        </w:rPr>
        <w:t>
      3. Нысанды сақтандыру тобының бас ұйымы жыл сайын жасайды.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69"/>
    <w:bookmarkStart w:name="z94" w:id="70"/>
    <w:p>
      <w:pPr>
        <w:spacing w:after="0"/>
        <w:ind w:left="0"/>
        <w:jc w:val="both"/>
      </w:pPr>
      <w:r>
        <w:rPr>
          <w:rFonts w:ascii="Times New Roman"/>
          <w:b w:val="false"/>
          <w:i w:val="false"/>
          <w:color w:val="000000"/>
          <w:sz w:val="28"/>
        </w:rPr>
        <w:t>
      4. Нысанға бірінші басшы, бас бухгалтер немесе олардың орнындағы адамдар және орындаушы қол қояды.</w:t>
      </w:r>
    </w:p>
    <w:bookmarkEnd w:id="70"/>
    <w:bookmarkStart w:name="z95" w:id="71"/>
    <w:p>
      <w:pPr>
        <w:spacing w:after="0"/>
        <w:ind w:left="0"/>
        <w:jc w:val="left"/>
      </w:pPr>
      <w:r>
        <w:rPr>
          <w:rFonts w:ascii="Times New Roman"/>
          <w:b/>
          <w:i w:val="false"/>
          <w:color w:val="000000"/>
        </w:rPr>
        <w:t xml:space="preserve"> 2-тарау. Сақтандыру тобының төлем қабілеттілігі маржасының жеткіліктілігі нормативін орындау туралы есепті толтыру бойынша түсіндірме</w:t>
      </w:r>
    </w:p>
    <w:bookmarkEnd w:id="71"/>
    <w:bookmarkStart w:name="z96" w:id="72"/>
    <w:p>
      <w:pPr>
        <w:spacing w:after="0"/>
        <w:ind w:left="0"/>
        <w:jc w:val="both"/>
      </w:pPr>
      <w:r>
        <w:rPr>
          <w:rFonts w:ascii="Times New Roman"/>
          <w:b w:val="false"/>
          <w:i w:val="false"/>
          <w:color w:val="000000"/>
          <w:sz w:val="28"/>
        </w:rPr>
        <w:t>
      5. Нысан тоқсан сайын толтырылады.</w:t>
      </w:r>
    </w:p>
    <w:bookmarkEnd w:id="72"/>
    <w:bookmarkStart w:name="z97" w:id="73"/>
    <w:p>
      <w:pPr>
        <w:spacing w:after="0"/>
        <w:ind w:left="0"/>
        <w:jc w:val="both"/>
      </w:pPr>
      <w:r>
        <w:rPr>
          <w:rFonts w:ascii="Times New Roman"/>
          <w:b w:val="false"/>
          <w:i w:val="false"/>
          <w:color w:val="000000"/>
          <w:sz w:val="28"/>
        </w:rPr>
        <w:t xml:space="preserve">
      6. Нысан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65-тармақтарының</w:t>
      </w:r>
      <w:r>
        <w:rPr>
          <w:rFonts w:ascii="Times New Roman"/>
          <w:b w:val="false"/>
          <w:i w:val="false"/>
          <w:color w:val="000000"/>
          <w:sz w:val="28"/>
        </w:rPr>
        <w:t xml:space="preserve"> талаптарына сәйкес толтырылады.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8" w:id="74"/>
    <w:p>
      <w:pPr>
        <w:spacing w:after="0"/>
        <w:ind w:left="0"/>
        <w:jc w:val="both"/>
      </w:pPr>
      <w:r>
        <w:rPr>
          <w:rFonts w:ascii="Times New Roman"/>
          <w:b w:val="false"/>
          <w:i w:val="false"/>
          <w:color w:val="000000"/>
          <w:sz w:val="28"/>
        </w:rPr>
        <w:t>
      7. 3-бағанның 1-жолында сақтандыру тобының нақты төлем қабілеттілігінің маржасы көрсетіледі.</w:t>
      </w:r>
    </w:p>
    <w:bookmarkEnd w:id="74"/>
    <w:bookmarkStart w:name="z99" w:id="75"/>
    <w:p>
      <w:pPr>
        <w:spacing w:after="0"/>
        <w:ind w:left="0"/>
        <w:jc w:val="both"/>
      </w:pPr>
      <w:r>
        <w:rPr>
          <w:rFonts w:ascii="Times New Roman"/>
          <w:b w:val="false"/>
          <w:i w:val="false"/>
          <w:color w:val="000000"/>
          <w:sz w:val="28"/>
        </w:rPr>
        <w:t>
      8. 3-бағанның 4-жолында сақтандыру тобының төлем қабілеттілігі маржасының ең төмен мөлшері көрсетіледі.</w:t>
      </w:r>
    </w:p>
    <w:bookmarkEnd w:id="75"/>
    <w:bookmarkStart w:name="z100" w:id="76"/>
    <w:p>
      <w:pPr>
        <w:spacing w:after="0"/>
        <w:ind w:left="0"/>
        <w:jc w:val="both"/>
      </w:pPr>
      <w:r>
        <w:rPr>
          <w:rFonts w:ascii="Times New Roman"/>
          <w:b w:val="false"/>
          <w:i w:val="false"/>
          <w:color w:val="000000"/>
          <w:sz w:val="28"/>
        </w:rPr>
        <w:t>
      9. 3-бағанның 5-жолында сақтандыру тобының төлем қабілеттілігі маржасының ең төмен мөлшеріне инвестицияларды шегергенде сақтандыру тобының нақты төлем қабілеттілігі маржасының қатынасына тең сақтандыру тобының төлем қабілеттілігі маржасының жеткіліктілік нормативі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223 қаулысына</w:t>
            </w:r>
            <w:r>
              <w:br/>
            </w:r>
            <w:r>
              <w:rPr>
                <w:rFonts w:ascii="Times New Roman"/>
                <w:b w:val="false"/>
                <w:i w:val="false"/>
                <w:color w:val="000000"/>
                <w:sz w:val="20"/>
              </w:rPr>
              <w:t>6-қосымша</w:t>
            </w:r>
          </w:p>
        </w:tc>
      </w:tr>
    </w:tbl>
    <w:bookmarkStart w:name="z102" w:id="77"/>
    <w:p>
      <w:pPr>
        <w:spacing w:after="0"/>
        <w:ind w:left="0"/>
        <w:jc w:val="left"/>
      </w:pPr>
      <w:r>
        <w:rPr>
          <w:rFonts w:ascii="Times New Roman"/>
          <w:b/>
          <w:i w:val="false"/>
          <w:color w:val="000000"/>
        </w:rPr>
        <w:t xml:space="preserve"> Әкімшілік деректерді жинауға арналған нысан</w:t>
      </w:r>
    </w:p>
    <w:bookmarkEnd w:id="7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Исламдық сақтандыру (қайта сақтандыру) ұйымының пруденциялық нормативтерін орындауы туралы есеп</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6-PN_M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Исламдық сақтандыру (қайта сақтандыру) ұйымының пруденциялық нормативтерді орындауы туралы мәліметтер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мәні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(1.3 + 1.4 немесе 1.8 ең төмен шама)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("400")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сыныпталуын ескере отырып, активтердің жиынтығы ("12000")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("13000")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сыныпталуын ескере отырып есептелген, төлем қабілеттілігінің нақты маржасы (1.5 - 1.6 - 1.7) (мың теңгемен)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0"/>
              </w:rPr>
              <w:t>қаулысымен</w:t>
            </w:r>
            <w:r>
              <w:rPr>
                <w:rFonts w:ascii="Times New Roman"/>
                <w:b w:val="false"/>
                <w:i w:val="false"/>
                <w:color w:val="000000"/>
                <w:sz w:val="20"/>
              </w:rPr>
              <w:t xml:space="preserve">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 1) тармақшасының талаптарына сәйкес келетін бір екінші деңгейдегі банктегі және осы банктің үлестес тұлғаларындағы исламдық бағалы қағаздарға, салымдар мен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20 (жиырма)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 2) тармақшасының талаптарына сәйкес келетін бір екінші деңгейдегі банктегі және банктің үлестес тұлғаларындағы исламдық бағалы қағаздарға, салымдар мен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15 (он бес)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 3) тармақшасының талаптарына сәйкес келетін екінші деңгейдегі бір банктегі және банктің үлестес тұлғаларындағы исламдық бағалы қағаздарға, салымдар мен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тұлғадағы және осы заңды тұлғаның үлестес тұлғаларындағы исламдық бағалы қағаздарға және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металдарға және металл депозиттеріне күнтізбелік 12 (он екі) айдан аспайтын мерзімге жиынтық орналастыру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исламдық бағалы қағаздарға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35-тармағында белгіленген тізбеге кіретін халықаралық қаржы ұйымының исламдық бағалы қағаздарына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34-тармағы 23) және 24) тармақшаларының талаптарына сәйкес келетін пайларға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аралық инвестициялық пай қорларының пайларына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5 (бес)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34-тармағы 25) және 26) тармақшаларының талаптарына сәйкес келетін исламдық қаржыландыру құралдарына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активтердің жеткіліктілігі нормативін орындау туралы ақпарат ("иә" немесе "жоқ")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Исламдық сақтандыру (қайта сақтандыру) ұйымының төлем қабілеттілігі маржасының ең төменгі мөлшерінің ұлғаю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 ұйымының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немесе ұлттық шкала бойынша исламдық қайта сақтандырушының рейтингтік бағасы (төлем қабілеттілігі маржасының жеткіліктілік нормативі)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исламдық қайта сақтандыру шарттары бойынша қайта сақтандыруға берілген (берілетін) міндеттемелер көлемі, барлығы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исламдық қайта сақтандыру шарттары бойынша қайта сақтандыруға берiлген (берiлетін) міндеттемелер көлемінен пайыз</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қабiлеттiлiгi маржасының ең төменгі мөлшерiнiң ұлғаю сомасы (3-баған х 4-баған)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исламдық қайта сақтандырушыларын қоспағанда, Қазақстан Республикасының бейрезидент исламдық қайта сақтандырушылармен жасалған исламдық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-"ВВВ-"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исламдық қайта сақтандырушылармен жасалған исламдық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исламдық қайта сақтандырушыларымен жасалған исламдық қайта сақтандыру шарттары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"Жалпы сақтандыру" саласы бойынша исламдық сақтандыру қызметін жүзеге асыратын исламдық сақтандыру (қайта сақтандыру) ұйымы және қайта сақтандыруды қызметінің ерекше түрі ретінде жүзеге асыратын исламдық қайта сақтандыру ұйымы үшін төлем қабілеттілігі маржасының ең төменгі мөлшерін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төменгі мөлшерін есептеу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сақтандыру сыйлықақылары, барлығы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12-тармағының 1), 2) және 3) тармақшаларына сәйкес)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қорын басқару үшін исламдық сақтандыру (қайта сақтандыру) ұйымына сыйақы төлеу бойынша шығыстар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түзетілген сақтандыру сыйлықақылары ("1110" - "1120" - "1130")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исламдық сақтандыру және қайта сақтандыру шарттары бойынша еңбек сіңірілген сақтандыру сыйлықақылары, барлығы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0"/>
              </w:rPr>
              <w:t>12- тармағының</w:t>
            </w:r>
            <w:r>
              <w:rPr>
                <w:rFonts w:ascii="Times New Roman"/>
                <w:b w:val="false"/>
                <w:i w:val="false"/>
                <w:color w:val="000000"/>
                <w:sz w:val="20"/>
              </w:rPr>
              <w:t xml:space="preserve"> 1), 2) және 3) тармақшаларына сәйкес)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"1200" болса, онда "1200"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болса, онда (3 500 000 х 0,18 + ("1010" - 3 500 000) х 0,16); егер "1010" 3 500 000 болса, онда "1010" х 0,18)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исламдық қайта сақтандырушының үлесі шегерілген жиынтық сақтандыру төлемдері ("1311" + "1312" + "1313")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есептелген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("сыйлықақылар әдісімен") ("1020" х "1300")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төменгі мөлшерін есептеу (мың теңгемен)</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13-тармағы 2) тармақшасының талаптарын ескере отырып) ("2111" + "2112" + "2113")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жылдың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(бұдан әрі - Заң) </w:t>
            </w:r>
            <w:r>
              <w:rPr>
                <w:rFonts w:ascii="Times New Roman"/>
                <w:b w:val="false"/>
                <w:i w:val="false"/>
                <w:color w:val="000000"/>
                <w:sz w:val="20"/>
              </w:rPr>
              <w:t>6-бабы</w:t>
            </w:r>
            <w:r>
              <w:rPr>
                <w:rFonts w:ascii="Times New Roman"/>
                <w:b w:val="false"/>
                <w:i w:val="false"/>
                <w:color w:val="000000"/>
                <w:sz w:val="20"/>
              </w:rPr>
              <w:t xml:space="preserve"> 3-тармағының 13) және 14) тармақшаларында көрсетілген тәуекелдерді сақтандыруды жүзеге асыратын исламдық сақтандыру (қайта) ұйымдары үшін алдыңғы 7 (жеті) қаржы жылына есептелген ("2121" +... + "2127"):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3 (үш) жылдағы, жыл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4 (төрт) жылдағы, жыл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5 (бес) жылдағы, жыл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жыл соңына есептелген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мәлімделген, бірақ реттелмеген зиян резервінің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 мәлімделген, бірақ реттелмеген зиян резервінің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 мәлімделген, бірақ реттелмеген зиян резервінің сомасы (Заңның 6-бабы 3-тармағының 13) және 14) тармақшаларында көрсетілген тәуекелдерді сақтандыруды жүзеге асыратын исламдық сақтандыру (қайта сақтандыру) ұйымдары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исламдық сақтандыру (қайта сақтандыру) ұйымдары үшін одан әрі есептеуге арналған жиынтық сақтандыру төлемдері (1/7 х ("2120" + "2210" - "2320"))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("төлемдер әдісімен"): (егер "2030" &gt; 2 500 000 болса, онда ((2 500 000 х 0,26 + ("2030" – 2 500 000) х 0,23) х "1300"); егер "2030" &lt; 2 500 000 болса, онда "2030" х 0,26 х "1300")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("1000" немесе "2000", ең жоғары шама)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14-тармағында көрсетілген исламдық сақтандыру (қайта сақтандыру) шарттары бойынша төлем қабілеттілігі маржасының ең төменгі мөлшерін ұлғайту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төменгі мөлшері ("3000" + "3010")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төменгі мөлшері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исламдық қайта сақтандырушының үлесін шегере отырып мәлімделген, бірақ реттелмеген зиян резерві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 исламдық қайта сақтандырушының үлесін шегере отырып мәлімделген, бірақ реттелмеген зиян резерві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төменгі мөлшері (егер "4000" ≤ "3100" болса, онда "3100", егер "4000" &gt; "3100" болса, онда "4000")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төменгі мөлшері (егер "4000" ≤ "3100" болса, онда "3100", егер "4000" &gt; "3100" болса, онда "4000")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төменгі мөлшері (5000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 ("6000"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("7000" немесе "8000", ең жоғары шама)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 үшін төленген жарғылық капитал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мақсаты үшін сатып алынған бағдарламалық қамтамасыз етуді қоспағанда, материалдық емес активтер (жинақталған амортизацияны есептегендегі өзіндік құны және исламдық сақтандыру (қайта сақтандыру) ұйымы активтерінің 10 (он) пайызынан аспайтын мөлшерде)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өтелмеген зиян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өтелмеген зиян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белгіленбеген реттелген борыш</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болса, онда 0,5 х ("100" немесе "400", ең төменгі шама);</w:t>
            </w:r>
          </w:p>
          <w:p>
            <w:pPr>
              <w:spacing w:after="20"/>
              <w:ind w:left="20"/>
              <w:jc w:val="both"/>
            </w:pPr>
            <w:r>
              <w:rPr>
                <w:rFonts w:ascii="Times New Roman"/>
                <w:b w:val="false"/>
                <w:i w:val="false"/>
                <w:color w:val="000000"/>
                <w:sz w:val="20"/>
              </w:rPr>
              <w:t>
егер "211" 0,5 х ("100" немесе "400", ең төменгі шама) болса, онда "211"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төменгі мөлшері ("9000")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 / "400")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 үшін төленген жарғылық капитал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"Өмірді сақтандыру" саласы бойынша исламдық сақтандыру қызметін жүзеге асыратын исламдық сақтандыру (қайта сақтандыру) ұйымы үшін төлем қабілеттілігі маржасының ең төменгі мөлшерін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"мемлекеттік білім беру жинақтау жүйесі шеңберінде өмірді сақтандыру", "зейнетақы аннуитетін сақтандыру" сыныптары 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 шарттары (3 (үш) жылға дейінгі мерзіммен) бойынша жиынтық тәуекелді капитал ("1113" - "1111")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сақтандыру сомасындағы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 шарттары (3 (үш) жылдан бастап 5 (бес) жылға дейінгі мерзіммен) бойынша жиынтық тәуекелді капитал ("1123" - "1121")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исламдық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сақтандырудың қалған шарттары бойынша жиынтық тәуекелді капитал ("1133" - "1131")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исламдық қайта сақтандырушының үлесі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исламдық сақтандыру шарттары бойынша тәуекелді капитал ("1110" + "1120" + "1130")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алдыңғы қаржы жылында жасалған қайтыс болған жағдайда өмірді исламдық сақтандыру шарттары бойынша тәуекелді капитал ("1140" + "1112" - "1114" + "1122" - "1124" + "1132" - "1134")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&lt; 0,5 болса, онда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төлем қабілеттілігі маржасының ең төменгі мөлшері ("1110" х 0,001 + "1120" х 0,0015 + "1130" х 0,003) х "1160"))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исламдық сақтандыру шарттары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исламдық шарттары бойынша алдыңғы қаржы жылының соңына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исламдық сақтандыру шарттары бойынша алдыңғы қаржы жылының соңына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w:t>
            </w:r>
          </w:p>
          <w:p>
            <w:pPr>
              <w:spacing w:after="20"/>
              <w:ind w:left="20"/>
              <w:jc w:val="both"/>
            </w:pPr>
            <w:r>
              <w:rPr>
                <w:rFonts w:ascii="Times New Roman"/>
                <w:b w:val="false"/>
                <w:i w:val="false"/>
                <w:color w:val="000000"/>
                <w:sz w:val="20"/>
              </w:rPr>
              <w:t xml:space="preserve">
("1210" х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0"/>
              </w:rPr>
              <w:t>21-тармағында</w:t>
            </w:r>
            <w:r>
              <w:rPr>
                <w:rFonts w:ascii="Times New Roman"/>
                <w:b w:val="false"/>
                <w:i w:val="false"/>
                <w:color w:val="000000"/>
                <w:sz w:val="20"/>
              </w:rPr>
              <w:t xml:space="preserve"> белгіленген пайыздың тиісті мөлшері+"1211" х 0,04)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исламдық қайта сақтандырушының үлесін шегеріп қалыптастырылған сақтандыру резервтерінің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&lt; 0,85 болса, онда 0,85)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исламдық сақтандыру шарттары бойынша төлем қабілеттілігі маржасының ең төменгі мөлшері ("1220" х "1240")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("1170" + "1200")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исламдық сақтандыру және қайта сақтандыру шарттары бойынша қабылданған сақтандыру сыйлықақылары, барлығы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0"/>
              </w:rPr>
              <w:t>22-тармағы</w:t>
            </w:r>
            <w:r>
              <w:rPr>
                <w:rFonts w:ascii="Times New Roman"/>
                <w:b w:val="false"/>
                <w:i w:val="false"/>
                <w:color w:val="000000"/>
                <w:sz w:val="20"/>
              </w:rPr>
              <w:t xml:space="preserve"> екінші бөлігінің талаптарын ескере отырып)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қорын басқару үшін исламдық сақтандыру (қайта сақтандыру) ұйымына сыйақы төлеу бойынша шығыс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түзетілген сақтандыру сыйлықақылары ("3110" - "3120")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еңбек сіңірілген сақтандыру сыйлықақылары, барлығы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("3150" - "3120")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онда (3 500 000 х 0,18 + ("3100" - 3 500 000) х 0,16); егер "3100" &lt; 3 500 000, онда "3100" х 0,18)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исламдық қайта сақтандырушының үлесі шегеріліп, жиынтық сақтандыру төлемдері ("3311" + "3312" + "3313")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исламдық қайта сақтандырушының үлесі шегеріліп,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исламдық қайта сақтандырушының үлесі шегеріліп, қаржы жылының соңына есептелген, алдыңғы қаржы жылының алдындағы 1 (бір) жыл үшін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исламдық қайта сақтандырушының үлесі шегеріліп, қаржы жылының соңына есептелген, алдыңғы қаржы жылының алдындағы 2 (екі) жыл үшін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 0,5, онда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("сыйлықақылар әдісімен") ("3200" х "3300")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мәлімделген, бірақ реттелмеген шығын резервінің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соңында мәлімделген, бірақ реттелмеген шығын резервінің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("төлемдер әдісімен"):</w:t>
            </w:r>
          </w:p>
          <w:p>
            <w:pPr>
              <w:spacing w:after="20"/>
              <w:ind w:left="20"/>
              <w:jc w:val="both"/>
            </w:pPr>
            <w:r>
              <w:rPr>
                <w:rFonts w:ascii="Times New Roman"/>
                <w:b w:val="false"/>
                <w:i w:val="false"/>
                <w:color w:val="000000"/>
                <w:sz w:val="20"/>
              </w:rPr>
              <w:t>
(егер "3500" &gt; 2 500 000, онда ((2 500 000 х 0,26 + ("3500" - 2 500 000) х 0,23) х "3300"); егер "3500" &lt; 2 500 000, онда "3500" х 0,26 х "3300"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("3400" немесе "3600", ең жоғары шама)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("1000" + "3000")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төменгі мөлшері ("4000"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 ("5000"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("6000" немесе "7000", ең жоғары шама)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ұйымына арналған төленген жарғылық капитал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мақсаты үшін сатып алынған бағдарламалық қамтамасыз етуді қоспағанда, материалдық емес активтер (жинақталған амортизациясы ескерілген өзіндік құны және исламдық сақтандыру (қайта сақтандыру) ұйымы активтерінің 10 (он) пайызынан аспайтын мөлшерде)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өтелмеген шығын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өтелмеген шығын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белгіленбеген реттелген борыш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w:t>
            </w:r>
          </w:p>
          <w:p>
            <w:pPr>
              <w:spacing w:after="20"/>
              <w:ind w:left="20"/>
              <w:jc w:val="both"/>
            </w:pPr>
            <w:r>
              <w:rPr>
                <w:rFonts w:ascii="Times New Roman"/>
                <w:b w:val="false"/>
                <w:i w:val="false"/>
                <w:color w:val="000000"/>
                <w:sz w:val="20"/>
              </w:rPr>
              <w:t>
егер "211" &lt; 0,5 х ("100" немесе "400", ең төменгі шама), онда "211"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("8000")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 / "400")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Исламдық сақтандыру (қайта сақтандыру) ұйымының активтерін олардың сапасы мен өтімділігі бойынша сыныпталуын ескере отырып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Есептелетін сома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 сомасының 1 (бір) пайызынан аспайтын сомадағы кассадағы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талаптардың біріне сәйкес келетін Қазақстан Республикасының екінші деңгейдегі банктеріндегі салымдар: </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банктерінің Стандард энд Пурс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"ВВ-"-тен төмен емес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 заңды тұлғаларының мемлекеттік емес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Республикасының заңды тұлғаларының мемлекеттік емес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номиниирленген борыштық исламдық бағалы қағаздар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бастап "ВВ-"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бастап "В-"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бастап "ВВ-"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бастап "В-"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 ел эмитенттерінің акциялары және көрсетілген акциялар олардың базалық активі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"Негізгі" алаңының "акциялар" секторы "премиум" санатының талаптарына сәйкес келетін заңды тұлғалардың акциялары және осы акциялар базалық активі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заңды тұлғалары -бейрезиденттерінің акциялары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 -бейрезиденттерінің акциялары және осы акциялар базалық активі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бастап "ВВ-"-ке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бастап "В-"-ке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осы пайлар бойынша баға белгілеу негізгі қор индекстеріне байланған Эксчейндж Трэйдэд Фандс (Exchange Traded Funds), пайлары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жұлдызынан"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"kzAAA"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"ВВ+"-тен бастап "ВВ-"-ке дейін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"kzAA+"-тен бастап "kzA-"-ке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бар Қазақстан Республикасының заңды тұлғаларының исламдық қаржыландыру құралдары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и металл депозиттер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нарықтық құнының ең төменгі шамасынан 100 (жүз) пайыз көлемінде исламдық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исламдық сақтандыру (қайта сақтандыру) ұйымының жоғары өтімді активтерінің сомасынан 10 (он) пайыздан аспайтын мөлшерде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өтімділігі жоғары активтері сомасының 10 (он) пайызынан аспайтын сомадағы сақтандыру сыйлықақылары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шығарылымының проспектісінде көзделген, олардың айналыс мерзімінің аяқталуына байланысты туындаған (бағалы қағаздар шығарылымы проспектісінің талаптары бойынша мерзімі өтпеген) бағалы қағаздардың номиналды құнын төлеу бойынша бағалы қағаздар эмитенттеріне қойылатын талаптар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 СР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активтер сомасы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0"/>
              </w:rPr>
              <w:t>37-тармағы</w:t>
            </w:r>
            <w:r>
              <w:rPr>
                <w:rFonts w:ascii="Times New Roman"/>
                <w:b w:val="false"/>
                <w:i w:val="false"/>
                <w:color w:val="000000"/>
                <w:sz w:val="20"/>
              </w:rPr>
              <w:t xml:space="preserve"> 1) тармақшасының талаптарына сәйкес келетін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20 (жиырма) пайыздан көп емес</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2) тармақшасының талаптарына сәйкес келетін бір екінші деңгейдегі банкте және осы банктің үлестес тұлғаларында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15 (он бес) пайыздан көп емес</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3) тармақшасының талаптарына сәйкес келетін бір екінші деңгейдегі банкте және осы банктің үлестес тұлғаларында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0"/>
              </w:rPr>
              <w:t>32-тармағына</w:t>
            </w:r>
            <w:r>
              <w:rPr>
                <w:rFonts w:ascii="Times New Roman"/>
                <w:b w:val="false"/>
                <w:i w:val="false"/>
                <w:color w:val="000000"/>
                <w:sz w:val="20"/>
              </w:rPr>
              <w:t xml:space="preserve"> сәйкес есептелген активтер сомасынан 10 (он) пайыздан көп емес</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исламдық бағалы қағаздарға және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10 (он) пайыздан көп емес</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сомасынан пайыз</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12 (он екі) айдан аспайтын мерзімге жиынтық орналастыру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орталық үкіметі шығарған, мемлекеттік мәртебесі бар исламдық бағалы қағаздарға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w:t>
            </w:r>
            <w:r>
              <w:rPr>
                <w:rFonts w:ascii="Times New Roman"/>
                <w:b w:val="false"/>
                <w:i w:val="false"/>
                <w:color w:val="000000"/>
                <w:sz w:val="20"/>
              </w:rPr>
              <w:t>32-тармағына</w:t>
            </w:r>
            <w:r>
              <w:rPr>
                <w:rFonts w:ascii="Times New Roman"/>
                <w:b w:val="false"/>
                <w:i w:val="false"/>
                <w:color w:val="000000"/>
                <w:sz w:val="20"/>
              </w:rPr>
              <w:t xml:space="preserve"> сәйкес есептелген активтер сомасынан 10 (он)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w:t>
            </w:r>
            <w:r>
              <w:rPr>
                <w:rFonts w:ascii="Times New Roman"/>
                <w:b w:val="false"/>
                <w:i w:val="false"/>
                <w:color w:val="000000"/>
                <w:sz w:val="20"/>
              </w:rPr>
              <w:t>35-тармағында</w:t>
            </w:r>
            <w:r>
              <w:rPr>
                <w:rFonts w:ascii="Times New Roman"/>
                <w:b w:val="false"/>
                <w:i w:val="false"/>
                <w:color w:val="000000"/>
                <w:sz w:val="20"/>
              </w:rPr>
              <w:t xml:space="preserve"> тізбесі айқындалған халықаралық қаржы ұйымының исламдық бағалы қағаздарына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34-тармағы 23) және 24) тармақшаларының талаптарына сәйкес келетін пайларға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 инвестициялық пай қорларының пайларына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5 (бес)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34-тармағы 25) және 26) тармақшаларының талаптарына сәйкес келетін исламдық қаржыландыру құралдарына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Исламдық сақтандыру (қайта сақтандыру) ұйымының өтімділігі жоғары активтерінің жеткіліктілігі нормативін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Есептеуге сома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 кассадағы ақша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банктердегі ағымдағы шоттарындағы ақша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банктердегі ағымдағы шоттарындағы ақша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жөнінідегі қызметті жүзеге асыратын ұйымның Қазақстан Республикасының екінші деңгейдегі банктеріндегі шоттарындағы исламдық сақтандыру (қайта сақтандыру) ұйымының ақшасы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эмитент болып табылатын осы банктердің акциялары қор биржасының ресми тізімінің "Негізгі" алаңындағы "акциялар" секторында "премиум" санатына енгізілген немесе қор биржасы индексінің өкілдіктік тізімінде болса деген шартымен Қазақстан Республикасының екінші деңгейдегі банктеріндегі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Стандард энд Пурс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 Қазақстан Республикасының ұлттық валютасындағы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ұзақ мерзімді рейтингі немесе басқа рейтингтік агенттіктердің бірінің осыған ұқсас деңгейдегі рейтингі бар бейрезидент банктеріндегі салымдар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алатын заңды тұлға шығарған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қорлары шығарған борыштық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және қор биржасының ресми тізімінің "Негізгі"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Қазақстан Республикасының заңды тұлғаларының мемлекеттік емес борыштық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Стандард энд Пурс (Standard &amp; Poor's) агенттігінің халықаралық шкаласы бойынша "ВВ-"-тан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"kzАА+"-тен "kzА-"-ке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 тен "В-"-ке дейін ұзақ мерзімді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(эмитентінің) мемлекеттік емес борыштық исламдық бағалы қағаздары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номинирленген борыштық исламдық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 эмитентінің мемлекеттік емес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"ВВ+"-тен "ВВ-"-ке дейін рейтингтік бағасы немесе басқа рейтингтік агенттіктердің бірінің рейтингі бар шетел эмитентінің мемлекеттік емес борыштық исламдық бағалы қағаздар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шетел эмитенттерінің мемлекеттік емес борыштық исламдық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индексінің құрамына кіретін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санатының талаптарына сай келетін қор биржасының ресми тізіміне енгізілген заңды тұлғалардың акциялары және осы акциялар базалық активі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 "стандарт" санатына енгізілген заңды тұлғалардың - Қазақстан Республикасы резиденттерінің акциялары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заңды тұлғалардың - Қазақстан Республикасы резиденттерінің акциялары және осы акциялар базалық активі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 "акциялар" секторына енгізілген Қазақстан Республикасының заңды тұлғаларының акциялары және осы акциялар базалық активі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 рейтингтік бағасы немесе басқа рейтингтік агенттіктердің бірінің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 бойынша баға белгіленімі негізгі қор индекстеріне байланған Эксчейндж Трэйдэд Фандс (Exchange Traded Funds) пайлары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Notes)пайлары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"BB+"-тен "ВВ-"-қа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"B+"-тен "В-"-қа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"kzBBB+"-дан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металдары мен метал депозиттері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шығарылымы проспектінің талаптары бойынша мерзімі өтпеген) шығарылымының проспектінде көзделген, олардың айналымда жүру мерзімінің аяқталуына байланысты туындаған бағалы қағаздардың номиналды құнының төлемі бойынша бағалы қағаздар эмитенттеріне қойылатын талаптар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ВА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 СР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 ұйымдарының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 нысанына</w:t>
            </w:r>
            <w:r>
              <w:br/>
            </w:r>
            <w:r>
              <w:rPr>
                <w:rFonts w:ascii="Times New Roman"/>
                <w:b w:val="false"/>
                <w:i w:val="false"/>
                <w:color w:val="000000"/>
                <w:sz w:val="20"/>
              </w:rPr>
              <w:t>қосымша</w:t>
            </w:r>
          </w:p>
        </w:tc>
      </w:tr>
    </w:tbl>
    <w:bookmarkStart w:name="z211" w:id="78"/>
    <w:p>
      <w:pPr>
        <w:spacing w:after="0"/>
        <w:ind w:left="0"/>
        <w:jc w:val="left"/>
      </w:pPr>
      <w:r>
        <w:rPr>
          <w:rFonts w:ascii="Times New Roman"/>
          <w:b/>
          <w:i w:val="false"/>
          <w:color w:val="000000"/>
        </w:rPr>
        <w:t xml:space="preserve"> Исламдық сақтандыру (қайта сақтандыру) ұйымдарының пруденциялық нормативтерді орындауы туралы есеп  әкімшілік деректердің нысанын толтыру бойынша түсіндірме (индексі - 6-PN_M, кезеңділігі - ай сайын) 1-тарау. Жалпы ережелер</w:t>
      </w:r>
    </w:p>
    <w:bookmarkEnd w:id="78"/>
    <w:bookmarkStart w:name="z212" w:id="79"/>
    <w:p>
      <w:pPr>
        <w:spacing w:after="0"/>
        <w:ind w:left="0"/>
        <w:jc w:val="both"/>
      </w:pPr>
      <w:r>
        <w:rPr>
          <w:rFonts w:ascii="Times New Roman"/>
          <w:b w:val="false"/>
          <w:i w:val="false"/>
          <w:color w:val="000000"/>
          <w:sz w:val="28"/>
        </w:rPr>
        <w:t>
      1. Осы түсіндірмеде "Исламдық сақтандыру (қайта сақтандыру) ұйымдарының пруденциялық нормативтерді орындауы туралы есеп" әкімшілік деректер нысанын (бұдан әрі – Нысан) толтыру бойынша бірыңғай талаптар айқындалады.</w:t>
      </w:r>
    </w:p>
    <w:bookmarkEnd w:id="79"/>
    <w:bookmarkStart w:name="z213" w:id="8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0"/>
    <w:bookmarkStart w:name="z214" w:id="81"/>
    <w:p>
      <w:pPr>
        <w:spacing w:after="0"/>
        <w:ind w:left="0"/>
        <w:jc w:val="both"/>
      </w:pPr>
      <w:r>
        <w:rPr>
          <w:rFonts w:ascii="Times New Roman"/>
          <w:b w:val="false"/>
          <w:i w:val="false"/>
          <w:color w:val="000000"/>
          <w:sz w:val="28"/>
        </w:rPr>
        <w:t>
      3. Нысанды исламдық сақтандыру (қайта сақтандыру) ұйымы ай сайын жасайды және есепті кезеңнің соңындағы жағдай бойынша толтырады.</w:t>
      </w:r>
    </w:p>
    <w:bookmarkEnd w:id="81"/>
    <w:bookmarkStart w:name="z215" w:id="8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82"/>
    <w:bookmarkStart w:name="z216" w:id="83"/>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83"/>
    <w:bookmarkStart w:name="z217" w:id="84"/>
    <w:p>
      <w:pPr>
        <w:spacing w:after="0"/>
        <w:ind w:left="0"/>
        <w:jc w:val="left"/>
      </w:pPr>
      <w:r>
        <w:rPr>
          <w:rFonts w:ascii="Times New Roman"/>
          <w:b/>
          <w:i w:val="false"/>
          <w:color w:val="000000"/>
        </w:rPr>
        <w:t xml:space="preserve"> 2-тарау. Нысанды толтыру бойынша түсіндірме</w:t>
      </w:r>
    </w:p>
    <w:bookmarkEnd w:id="84"/>
    <w:bookmarkStart w:name="z218" w:id="85"/>
    <w:p>
      <w:pPr>
        <w:spacing w:after="0"/>
        <w:ind w:left="0"/>
        <w:jc w:val="both"/>
      </w:pPr>
      <w:r>
        <w:rPr>
          <w:rFonts w:ascii="Times New Roman"/>
          <w:b w:val="false"/>
          <w:i w:val="false"/>
          <w:color w:val="000000"/>
          <w:sz w:val="28"/>
        </w:rPr>
        <w:t xml:space="preserve">
      6. Нысанды толтыру мақсатында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қаулысында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әдістемелерінің </w:t>
      </w:r>
      <w:r>
        <w:rPr>
          <w:rFonts w:ascii="Times New Roman"/>
          <w:b w:val="false"/>
          <w:i w:val="false"/>
          <w:color w:val="000000"/>
          <w:sz w:val="28"/>
        </w:rPr>
        <w:t>10-тармағына</w:t>
      </w:r>
      <w:r>
        <w:rPr>
          <w:rFonts w:ascii="Times New Roman"/>
          <w:b w:val="false"/>
          <w:i w:val="false"/>
          <w:color w:val="000000"/>
          <w:sz w:val="28"/>
        </w:rPr>
        <w:t xml:space="preserve"> сәйкес Стандард энд Пурс (Standard &amp; Poor's) рейтингтік агенттігінің рейтингтік бағаларынан басқа, басқа рейтингтік агенттіктердің рейтингтік бағалары ретінде Мудис Инвесторс Сервис (Moody's Investors Service), Фитч (Fitch), Эй. Эм. Бэст (A.M. Best) және Морнинстар (Morningstar) агенттіктерінің, сондай-ақ олардың еншілес рейтингтік ұйымдарының бағалары танылады.</w:t>
      </w:r>
    </w:p>
    <w:bookmarkEnd w:id="85"/>
    <w:bookmarkStart w:name="z219" w:id="86"/>
    <w:p>
      <w:pPr>
        <w:spacing w:after="0"/>
        <w:ind w:left="0"/>
        <w:jc w:val="both"/>
      </w:pPr>
      <w:r>
        <w:rPr>
          <w:rFonts w:ascii="Times New Roman"/>
          <w:b w:val="false"/>
          <w:i w:val="false"/>
          <w:color w:val="000000"/>
          <w:sz w:val="28"/>
        </w:rPr>
        <w:t>
      7. 1-кесте бойынша:</w:t>
      </w:r>
    </w:p>
    <w:bookmarkEnd w:id="86"/>
    <w:p>
      <w:pPr>
        <w:spacing w:after="0"/>
        <w:ind w:left="0"/>
        <w:jc w:val="both"/>
      </w:pPr>
      <w:r>
        <w:rPr>
          <w:rFonts w:ascii="Times New Roman"/>
          <w:b w:val="false"/>
          <w:i w:val="false"/>
          <w:color w:val="000000"/>
          <w:sz w:val="28"/>
        </w:rPr>
        <w:t>
      1) 1-жолында төлем қабілеттілігі маржасының жеткіліктілігі нормативінің мәні көрсетіледі.</w:t>
      </w:r>
    </w:p>
    <w:p>
      <w:pPr>
        <w:spacing w:after="0"/>
        <w:ind w:left="0"/>
        <w:jc w:val="both"/>
      </w:pPr>
      <w:r>
        <w:rPr>
          <w:rFonts w:ascii="Times New Roman"/>
          <w:b w:val="false"/>
          <w:i w:val="false"/>
          <w:color w:val="000000"/>
          <w:sz w:val="28"/>
        </w:rPr>
        <w:t>
      2) 1.1, 1.2, 1.3, 1.4, 1.5, 1.6, 1.7 және 1.8-жолдарында төлем қабілеттілігі маржасының жеткіліктілігі нормативін есептеуге арналған мәндер көрсетіледі.</w:t>
      </w:r>
    </w:p>
    <w:p>
      <w:pPr>
        <w:spacing w:after="0"/>
        <w:ind w:left="0"/>
        <w:jc w:val="both"/>
      </w:pPr>
      <w:r>
        <w:rPr>
          <w:rFonts w:ascii="Times New Roman"/>
          <w:b w:val="false"/>
          <w:i w:val="false"/>
          <w:color w:val="000000"/>
          <w:sz w:val="28"/>
        </w:rPr>
        <w:t>
      3) 13-жолында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болады. Исламдық сақтандыру (қайта сақтандыру) ұйымы өтімділігі жоғары активтердің жеткіліктілігі нормативін сақтамаған жағдайда, нормативтің мәні "жоқ" деп қойылады.</w:t>
      </w:r>
    </w:p>
    <w:bookmarkStart w:name="z220" w:id="87"/>
    <w:p>
      <w:pPr>
        <w:spacing w:after="0"/>
        <w:ind w:left="0"/>
        <w:jc w:val="both"/>
      </w:pPr>
      <w:r>
        <w:rPr>
          <w:rFonts w:ascii="Times New Roman"/>
          <w:b w:val="false"/>
          <w:i w:val="false"/>
          <w:color w:val="000000"/>
          <w:sz w:val="28"/>
        </w:rPr>
        <w:t>
      8. Төлем қабілеттілігі маржасының ең төменгі мөлшері қолданыстағы исламдық қайта сақтандыру шарттары бойынша Қазақстан Республикасының резиденттері мен бейрезиденттері - сақтандыру (қайта сақтандыру) ұйымдарына қайта сақтандыруға берілген (берілетін) міндеттемелер көлемінің сомасына ұлғайған кезде Нормативтердің 10-тармағына сәйкес Стандард энд Пурс (Standard &amp; Poor's), Мудис Инвесторс Сервис (Moody's Investors Service), Фитч (Fitch), Эй. Эм. Бэст (A.M.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 рейтингі пайдаланылады.</w:t>
      </w:r>
    </w:p>
    <w:bookmarkEnd w:id="87"/>
    <w:bookmarkStart w:name="z221" w:id="88"/>
    <w:p>
      <w:pPr>
        <w:spacing w:after="0"/>
        <w:ind w:left="0"/>
        <w:jc w:val="both"/>
      </w:pPr>
      <w:r>
        <w:rPr>
          <w:rFonts w:ascii="Times New Roman"/>
          <w:b w:val="false"/>
          <w:i w:val="false"/>
          <w:color w:val="000000"/>
          <w:sz w:val="28"/>
        </w:rPr>
        <w:t>
      9. 3-кесте бойынша:</w:t>
      </w:r>
    </w:p>
    <w:bookmarkEnd w:id="88"/>
    <w:p>
      <w:pPr>
        <w:spacing w:after="0"/>
        <w:ind w:left="0"/>
        <w:jc w:val="both"/>
      </w:pPr>
      <w:r>
        <w:rPr>
          <w:rFonts w:ascii="Times New Roman"/>
          <w:b w:val="false"/>
          <w:i w:val="false"/>
          <w:color w:val="000000"/>
          <w:sz w:val="28"/>
        </w:rPr>
        <w:t>
      1) 1000-жолында төлем қабілеттілігі маржасының ең төменгі мөлшерінің "сыйлықақылар әдісімен" есептелген мәні көрсетіледі.</w:t>
      </w:r>
    </w:p>
    <w:p>
      <w:pPr>
        <w:spacing w:after="0"/>
        <w:ind w:left="0"/>
        <w:jc w:val="both"/>
      </w:pPr>
      <w:r>
        <w:rPr>
          <w:rFonts w:ascii="Times New Roman"/>
          <w:b w:val="false"/>
          <w:i w:val="false"/>
          <w:color w:val="000000"/>
          <w:sz w:val="28"/>
        </w:rPr>
        <w:t>
      2) 2110-жолында "Төлемдер әдісін" пайдалана отырып төлем қабілеттілігі маржасының ең төменгі мөлшерін есептеудің 2111, 2112 және 2113-жолдарының мәндеріне сәйкес алдыңғы 3 (үш) қаржы жылы үшін есептелген сақтандыру төлемдерінің сомасы көрсетіледі.</w:t>
      </w:r>
    </w:p>
    <w:p>
      <w:pPr>
        <w:spacing w:after="0"/>
        <w:ind w:left="0"/>
        <w:jc w:val="both"/>
      </w:pPr>
      <w:r>
        <w:rPr>
          <w:rFonts w:ascii="Times New Roman"/>
          <w:b w:val="false"/>
          <w:i w:val="false"/>
          <w:color w:val="000000"/>
          <w:sz w:val="28"/>
        </w:rPr>
        <w:t>
      3) 2210, 2310 және 2320 жолдарында мәлімделген, бірақ реттелмеген зияндар резервінің сомасы көрсетіледі.</w:t>
      </w:r>
    </w:p>
    <w:p>
      <w:pPr>
        <w:spacing w:after="0"/>
        <w:ind w:left="0"/>
        <w:jc w:val="both"/>
      </w:pPr>
      <w:r>
        <w:rPr>
          <w:rFonts w:ascii="Times New Roman"/>
          <w:b w:val="false"/>
          <w:i w:val="false"/>
          <w:color w:val="000000"/>
          <w:sz w:val="28"/>
        </w:rPr>
        <w:t>
      4) 2000-жолында "Төлемдер әдісін" пайдалана отырып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5) 3000-жолында 1000 және 2000-жолдарында көрсетілген мәндердің ең жоғары шамасы көрсетіледі.</w:t>
      </w:r>
    </w:p>
    <w:p>
      <w:pPr>
        <w:spacing w:after="0"/>
        <w:ind w:left="0"/>
        <w:jc w:val="both"/>
      </w:pPr>
      <w:r>
        <w:rPr>
          <w:rFonts w:ascii="Times New Roman"/>
          <w:b w:val="false"/>
          <w:i w:val="false"/>
          <w:color w:val="000000"/>
          <w:sz w:val="28"/>
        </w:rPr>
        <w:t>
      6) 9000-жолында есепті кезеңдегі төлем қабілеттілігі маржасының ең төменгі мөлшері көрсетіледі.</w:t>
      </w:r>
    </w:p>
    <w:p>
      <w:pPr>
        <w:spacing w:after="0"/>
        <w:ind w:left="0"/>
        <w:jc w:val="both"/>
      </w:pPr>
      <w:r>
        <w:rPr>
          <w:rFonts w:ascii="Times New Roman"/>
          <w:b w:val="false"/>
          <w:i w:val="false"/>
          <w:color w:val="000000"/>
          <w:sz w:val="28"/>
        </w:rPr>
        <w:t>
      7) 200-жолында төлем қабілеттілігі нақты маржасының төлем қабілеттілігі маржасының ең төменгі мөлшерінің қатынасына (300-жол/400-жол) тең келетін төлем қабілеттілігі маржасының жеткіліктілігі нормативінің мәні көрсетіледі.</w:t>
      </w:r>
    </w:p>
    <w:bookmarkStart w:name="z222" w:id="89"/>
    <w:p>
      <w:pPr>
        <w:spacing w:after="0"/>
        <w:ind w:left="0"/>
        <w:jc w:val="both"/>
      </w:pPr>
      <w:r>
        <w:rPr>
          <w:rFonts w:ascii="Times New Roman"/>
          <w:b w:val="false"/>
          <w:i w:val="false"/>
          <w:color w:val="000000"/>
          <w:sz w:val="28"/>
        </w:rPr>
        <w:t>
      10. 4-кесте бойынша:</w:t>
      </w:r>
    </w:p>
    <w:bookmarkEnd w:id="89"/>
    <w:p>
      <w:pPr>
        <w:spacing w:after="0"/>
        <w:ind w:left="0"/>
        <w:jc w:val="both"/>
      </w:pPr>
      <w:r>
        <w:rPr>
          <w:rFonts w:ascii="Times New Roman"/>
          <w:b w:val="false"/>
          <w:i w:val="false"/>
          <w:color w:val="000000"/>
          <w:sz w:val="28"/>
        </w:rPr>
        <w:t>
      1) 1000-жолында "өмірді сақтандыру", "аннуитеттік сақтандыру", "мемлекеттік білім беру жинақтау жүйесі шеңберінде өмірді сақтандыру", "зейнетақы аннуитетін сақтандыру" сыныптары үшін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2) 3000-жолында исламдық сақтандырудың осы сыныптары бойынша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3) 8000-жолында төлем қабілеттілігі маржасының ең төменгі мөлшері көрсетіледі.</w:t>
      </w:r>
    </w:p>
    <w:p>
      <w:pPr>
        <w:spacing w:after="0"/>
        <w:ind w:left="0"/>
        <w:jc w:val="both"/>
      </w:pPr>
      <w:r>
        <w:rPr>
          <w:rFonts w:ascii="Times New Roman"/>
          <w:b w:val="false"/>
          <w:i w:val="false"/>
          <w:color w:val="000000"/>
          <w:sz w:val="28"/>
        </w:rPr>
        <w:t>
      4) 500-жолында төлем қабілеттілігінің нақты маржасының төлем қабілеттілігі маржасының ең төменгі мөлшерінің қатынасына (300-жол/400-жол) тең келетін төлем қабілеттілігі маржасының жеткіліктілігі нормативінің мәні көрсетіледі.</w:t>
      </w:r>
    </w:p>
    <w:bookmarkStart w:name="z223" w:id="90"/>
    <w:p>
      <w:pPr>
        <w:spacing w:after="0"/>
        <w:ind w:left="0"/>
        <w:jc w:val="both"/>
      </w:pPr>
      <w:r>
        <w:rPr>
          <w:rFonts w:ascii="Times New Roman"/>
          <w:b w:val="false"/>
          <w:i w:val="false"/>
          <w:color w:val="000000"/>
          <w:sz w:val="28"/>
        </w:rPr>
        <w:t>
      11. 5-кесте бойынша:</w:t>
      </w:r>
    </w:p>
    <w:bookmarkEnd w:id="90"/>
    <w:p>
      <w:pPr>
        <w:spacing w:after="0"/>
        <w:ind w:left="0"/>
        <w:jc w:val="both"/>
      </w:pPr>
      <w:r>
        <w:rPr>
          <w:rFonts w:ascii="Times New Roman"/>
          <w:b w:val="false"/>
          <w:i w:val="false"/>
          <w:color w:val="000000"/>
          <w:sz w:val="28"/>
        </w:rPr>
        <w:t>
      1) 5-кестеде белгіленген қаржы құралдары екі немесе одан көп өлшемшарттарға сәйкес келген жағдайда, қаржы құралының санатын исламдық сақтандыру (қайта сақтандыру) ұйымы өз бетінше белгілейді.</w:t>
      </w:r>
    </w:p>
    <w:p>
      <w:pPr>
        <w:spacing w:after="0"/>
        <w:ind w:left="0"/>
        <w:jc w:val="both"/>
      </w:pPr>
      <w:r>
        <w:rPr>
          <w:rFonts w:ascii="Times New Roman"/>
          <w:b w:val="false"/>
          <w:i w:val="false"/>
          <w:color w:val="000000"/>
          <w:sz w:val="28"/>
        </w:rPr>
        <w:t>
      2) 4-бағанда баланстық құны есептік кезеңнің соңғы күнтізбелік күнінің аяғындағы жағдай бойынша көрсетіледі.</w:t>
      </w:r>
    </w:p>
    <w:p>
      <w:pPr>
        <w:spacing w:after="0"/>
        <w:ind w:left="0"/>
        <w:jc w:val="both"/>
      </w:pPr>
      <w:r>
        <w:rPr>
          <w:rFonts w:ascii="Times New Roman"/>
          <w:b w:val="false"/>
          <w:i w:val="false"/>
          <w:color w:val="000000"/>
          <w:sz w:val="28"/>
        </w:rPr>
        <w:t>
      3) 12000-жолында Нормативтердің 32-тармағына сәйкес есептелген исламдық сақтандыру (қайта сақтандыру) ұйымының сапасы мен өтімділігі бойынша сыныпталуын ескере отырып активтер сомасы көрсетіледі.</w:t>
      </w:r>
    </w:p>
    <w:p>
      <w:pPr>
        <w:spacing w:after="0"/>
        <w:ind w:left="0"/>
        <w:jc w:val="both"/>
      </w:pPr>
      <w:r>
        <w:rPr>
          <w:rFonts w:ascii="Times New Roman"/>
          <w:b w:val="false"/>
          <w:i w:val="false"/>
          <w:color w:val="000000"/>
          <w:sz w:val="28"/>
        </w:rPr>
        <w:t>
      4) 13000-жолында исламдық қайта сақтандырушының үлесін шегергенде, исламдық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5) 15000-жолында Нормативтердің 31-тармағының талаптарына сәйкес келетін активтердің сапасы мен өтімділігі бойынша сыныпталуын ескере отырып, есептелген төлем қабілеттілігінің нақты маржасы көрсетіледі.</w:t>
      </w:r>
    </w:p>
    <w:bookmarkStart w:name="z224" w:id="91"/>
    <w:p>
      <w:pPr>
        <w:spacing w:after="0"/>
        <w:ind w:left="0"/>
        <w:jc w:val="both"/>
      </w:pPr>
      <w:r>
        <w:rPr>
          <w:rFonts w:ascii="Times New Roman"/>
          <w:b w:val="false"/>
          <w:i w:val="false"/>
          <w:color w:val="000000"/>
          <w:sz w:val="28"/>
        </w:rPr>
        <w:t>
      12. 6-кесте бойынша:</w:t>
      </w:r>
    </w:p>
    <w:bookmarkEnd w:id="91"/>
    <w:p>
      <w:pPr>
        <w:spacing w:after="0"/>
        <w:ind w:left="0"/>
        <w:jc w:val="both"/>
      </w:pPr>
      <w:r>
        <w:rPr>
          <w:rFonts w:ascii="Times New Roman"/>
          <w:b w:val="false"/>
          <w:i w:val="false"/>
          <w:color w:val="000000"/>
          <w:sz w:val="28"/>
        </w:rPr>
        <w:t>
      1) 6-кестеде белгіленген қаржы құралдары екі немесе одан көп өлшемшарттарға сәйкес келген жағдайда, қаржы құралының санатын исламдық сақтандыру (қайта сақтандыру) ұйымы өз бетінше белгілейді.</w:t>
      </w:r>
    </w:p>
    <w:p>
      <w:pPr>
        <w:spacing w:after="0"/>
        <w:ind w:left="0"/>
        <w:jc w:val="both"/>
      </w:pPr>
      <w:r>
        <w:rPr>
          <w:rFonts w:ascii="Times New Roman"/>
          <w:b w:val="false"/>
          <w:i w:val="false"/>
          <w:color w:val="000000"/>
          <w:sz w:val="28"/>
        </w:rPr>
        <w:t>
      2) 3-бағанда баланстық құны есептік кезеңнің соңғы күнтізбелік күнінің аяғындағы жағдай бойынша көрсетіледі.</w:t>
      </w:r>
    </w:p>
    <w:p>
      <w:pPr>
        <w:spacing w:after="0"/>
        <w:ind w:left="0"/>
        <w:jc w:val="both"/>
      </w:pPr>
      <w:r>
        <w:rPr>
          <w:rFonts w:ascii="Times New Roman"/>
          <w:b w:val="false"/>
          <w:i w:val="false"/>
          <w:color w:val="000000"/>
          <w:sz w:val="28"/>
        </w:rPr>
        <w:t>
      3) 8-жолында исламдық қайта сақтандырушының үлесін шегергенде, исламдық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4) 9-жолында исламдық қайта сақтандырушының үлесін шегергенде, исламдық сақтандыру (қайта сақтандыру) ұйымының өтімділігі жоғары активтерінің сақтандыру резервтеріне келетін қатынасына тең өтімділігі жоғары активтердің жеткіліктілік нормативі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297" w:id="92"/>
    <w:p>
      <w:pPr>
        <w:spacing w:after="0"/>
        <w:ind w:left="0"/>
        <w:jc w:val="left"/>
      </w:pPr>
      <w:r>
        <w:rPr>
          <w:rFonts w:ascii="Times New Roman"/>
          <w:b/>
          <w:i w:val="false"/>
          <w:color w:val="000000"/>
        </w:rPr>
        <w:t xml:space="preserve"> Исламдық сақтандыру (қайта сақтандыру) ұйымының күтілмеген тәуекелдер резервін есептеуі туралы есеп</w:t>
      </w:r>
    </w:p>
    <w:bookmarkEnd w:id="92"/>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 – 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сыйлықақыларының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сақтандырушы шығысының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еңбек сіңірілмеген сыйлықақы резервінің өзгеруі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есепке алынбаған, шығын резервтерінің өзгеруі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"Исламдық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күтілмеген тәуекелдер резервін</w:t>
            </w:r>
            <w:r>
              <w:br/>
            </w:r>
            <w:r>
              <w:rPr>
                <w:rFonts w:ascii="Times New Roman"/>
                <w:b w:val="false"/>
                <w:i w:val="false"/>
                <w:color w:val="000000"/>
                <w:sz w:val="20"/>
              </w:rPr>
              <w:t>есептеуі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99" w:id="93"/>
    <w:p>
      <w:pPr>
        <w:spacing w:after="0"/>
        <w:ind w:left="0"/>
        <w:jc w:val="left"/>
      </w:pPr>
      <w:r>
        <w:rPr>
          <w:rFonts w:ascii="Times New Roman"/>
          <w:b/>
          <w:i w:val="false"/>
          <w:color w:val="000000"/>
        </w:rPr>
        <w:t xml:space="preserve"> Исламдық сақтандыру (қайта сақтандыру) ұйымының күтілмеген тәуекелдер резервін есептеуі туралы есеп (индексі – 7 – RNR-Q, кезеңділігі – тоқсан сайын) әкімшілік деректерді өтеусіз негізде жинауға арналған нысанын толтыру бойынша түсіндірме</w:t>
      </w:r>
    </w:p>
    <w:bookmarkEnd w:id="93"/>
    <w:bookmarkStart w:name="z300" w:id="94"/>
    <w:p>
      <w:pPr>
        <w:spacing w:after="0"/>
        <w:ind w:left="0"/>
        <w:jc w:val="left"/>
      </w:pPr>
      <w:r>
        <w:rPr>
          <w:rFonts w:ascii="Times New Roman"/>
          <w:b/>
          <w:i w:val="false"/>
          <w:color w:val="000000"/>
        </w:rPr>
        <w:t xml:space="preserve"> 1-тарау. Жалпы ережелер</w:t>
      </w:r>
    </w:p>
    <w:bookmarkEnd w:id="94"/>
    <w:bookmarkStart w:name="z301" w:id="95"/>
    <w:p>
      <w:pPr>
        <w:spacing w:after="0"/>
        <w:ind w:left="0"/>
        <w:jc w:val="both"/>
      </w:pPr>
      <w:r>
        <w:rPr>
          <w:rFonts w:ascii="Times New Roman"/>
          <w:b w:val="false"/>
          <w:i w:val="false"/>
          <w:color w:val="000000"/>
          <w:sz w:val="28"/>
        </w:rPr>
        <w:t>
      1. Осы түсіндірмеде "Исламдық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5"/>
    <w:bookmarkStart w:name="z302" w:id="9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46-бабының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6"/>
    <w:bookmarkStart w:name="z303" w:id="97"/>
    <w:p>
      <w:pPr>
        <w:spacing w:after="0"/>
        <w:ind w:left="0"/>
        <w:jc w:val="both"/>
      </w:pPr>
      <w:r>
        <w:rPr>
          <w:rFonts w:ascii="Times New Roman"/>
          <w:b w:val="false"/>
          <w:i w:val="false"/>
          <w:color w:val="000000"/>
          <w:sz w:val="28"/>
        </w:rPr>
        <w:t>
      3. Нысанды исламдық сақтандыру (қайта сақтандыру) ұйымы тоқсан сайын толтырады. Нысанды толтыру кезінде пайдаланылатын өлшем бірлігі мың теңгемен және пайызбен (үтірден кейінгі екінші таңбаға дейін) белгіленеді. 500 (бес жүз) теңгеден аз сома 0 (нөлге) дейiн дөңгелектенеді, ал 500 (бес жүз) теңгеге тең және одан көп сома 1 000 (бір мың) теңгеге дейiн дөңгелектенеді.</w:t>
      </w:r>
    </w:p>
    <w:bookmarkEnd w:id="97"/>
    <w:bookmarkStart w:name="z304" w:id="9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8"/>
    <w:bookmarkStart w:name="z305" w:id="99"/>
    <w:p>
      <w:pPr>
        <w:spacing w:after="0"/>
        <w:ind w:left="0"/>
        <w:jc w:val="left"/>
      </w:pPr>
      <w:r>
        <w:rPr>
          <w:rFonts w:ascii="Times New Roman"/>
          <w:b/>
          <w:i w:val="false"/>
          <w:color w:val="000000"/>
        </w:rPr>
        <w:t xml:space="preserve"> 2-тарау. Нысанды толтыру бойынша түсіндірме</w:t>
      </w:r>
    </w:p>
    <w:bookmarkEnd w:id="99"/>
    <w:bookmarkStart w:name="z306" w:id="100"/>
    <w:p>
      <w:pPr>
        <w:spacing w:after="0"/>
        <w:ind w:left="0"/>
        <w:jc w:val="both"/>
      </w:pPr>
      <w:r>
        <w:rPr>
          <w:rFonts w:ascii="Times New Roman"/>
          <w:b w:val="false"/>
          <w:i w:val="false"/>
          <w:color w:val="000000"/>
          <w:sz w:val="28"/>
        </w:rPr>
        <w:t>
      5. Нысан исламдық сақтандырудың әрбір сыныбы бойынша толтырылады.</w:t>
      </w:r>
    </w:p>
    <w:bookmarkEnd w:id="100"/>
    <w:bookmarkStart w:name="z307" w:id="101"/>
    <w:p>
      <w:pPr>
        <w:spacing w:after="0"/>
        <w:ind w:left="0"/>
        <w:jc w:val="both"/>
      </w:pPr>
      <w:r>
        <w:rPr>
          <w:rFonts w:ascii="Times New Roman"/>
          <w:b w:val="false"/>
          <w:i w:val="false"/>
          <w:color w:val="000000"/>
          <w:sz w:val="28"/>
        </w:rPr>
        <w:t>
      6. 3-бағанда есепті күні қолданыстағы исламдық сақтандыру шарттары бойынша таза сақтандыру сыйлықақыларының жалпы көлеміндегі исламдық сақтандыру сыныбы бойынша қолданыстағы исламдық сақтандыру шарттары бойынша таза сақтандыру сыйлықақыларының үлесі көрсетіледі.</w:t>
      </w:r>
    </w:p>
    <w:bookmarkEnd w:id="101"/>
    <w:bookmarkStart w:name="z308" w:id="102"/>
    <w:p>
      <w:pPr>
        <w:spacing w:after="0"/>
        <w:ind w:left="0"/>
        <w:jc w:val="both"/>
      </w:pPr>
      <w:r>
        <w:rPr>
          <w:rFonts w:ascii="Times New Roman"/>
          <w:b w:val="false"/>
          <w:i w:val="false"/>
          <w:color w:val="000000"/>
          <w:sz w:val="28"/>
        </w:rPr>
        <w:t>
      7. 4, 5, 6, 7 және 8-бағандарда есепті күннің алдындағы соңғы 12 (он екі) айдағы деректер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309" w:id="103"/>
    <w:p>
      <w:pPr>
        <w:spacing w:after="0"/>
        <w:ind w:left="0"/>
        <w:jc w:val="left"/>
      </w:pPr>
      <w:r>
        <w:rPr>
          <w:rFonts w:ascii="Times New Roman"/>
          <w:b/>
          <w:i w:val="false"/>
          <w:color w:val="000000"/>
        </w:rPr>
        <w:t xml:space="preserve"> Исламдық сақтандыру (қайта сақтандыру) ұйымының тұрақтандыру резервін есептеуі туралы есеп</w:t>
      </w:r>
    </w:p>
    <w:bookmarkEnd w:id="103"/>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 – SR-Y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20___ 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10 (оныншы) ақпаннан кешіктірмей, жыл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қаржы жылындағы исламдық қайта сақтандырушы үлесі есепке алынбаған шығындылық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қаржы жылындағы исламдық қайта сақтандырушы үлесі есепке алынбаған шығындылық коэффициенті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p>
            <w:pPr>
              <w:spacing w:after="20"/>
              <w:ind w:left="20"/>
              <w:jc w:val="both"/>
            </w:pPr>
            <w:r>
              <w:rPr>
                <w:rFonts w:ascii="Times New Roman"/>
                <w:b w:val="false"/>
                <w:i w:val="false"/>
                <w:color w:val="000000"/>
                <w:sz w:val="20"/>
              </w:rPr>
              <w:t>
аннуитетін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есепті кезеңдегі шығындылық коэффициентінің орташа мәні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есепті кезеңдегі шығындылық коэффициентінің орташа квадратты ауытқуы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қаржы жылындағы таза еңбек сіңірілген сақтандыру сыйлықақыларының сомасы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тұрақтандыру резерві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есепті кезеңдегі шығындылық коэффициентінің орташа шамасын шегергенде исламдық қайта сақтандырушының үлесі есепке алынбаған, есепті кезеңдегі шығындылық коэффициенті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тұрақтандыру резерві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"Исламдық сақтандыру (қайта сақтандыру) ұйымының тұрақтандыру резервін есептеуі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тұрақтандыру резервін есептеуі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11" w:id="104"/>
    <w:p>
      <w:pPr>
        <w:spacing w:after="0"/>
        <w:ind w:left="0"/>
        <w:jc w:val="left"/>
      </w:pPr>
      <w:r>
        <w:rPr>
          <w:rFonts w:ascii="Times New Roman"/>
          <w:b/>
          <w:i w:val="false"/>
          <w:color w:val="000000"/>
        </w:rPr>
        <w:t xml:space="preserve"> Исламдық сақтандыру (қайта сақтандыру) ұйымының тұрақтандыру резервін есептеуі туралы есеп (индексі – 8 – SR-Y, кезеңділігі – жыл сайын) әкімшілік деректерді өтеусіз негізде жинауға арналған нысанын толтыру бойынша түсіндірме</w:t>
      </w:r>
    </w:p>
    <w:bookmarkEnd w:id="104"/>
    <w:bookmarkStart w:name="z312" w:id="105"/>
    <w:p>
      <w:pPr>
        <w:spacing w:after="0"/>
        <w:ind w:left="0"/>
        <w:jc w:val="left"/>
      </w:pPr>
      <w:r>
        <w:rPr>
          <w:rFonts w:ascii="Times New Roman"/>
          <w:b/>
          <w:i w:val="false"/>
          <w:color w:val="000000"/>
        </w:rPr>
        <w:t xml:space="preserve"> 1-тарау. Жалпы ережелер</w:t>
      </w:r>
    </w:p>
    <w:bookmarkEnd w:id="105"/>
    <w:bookmarkStart w:name="z313" w:id="106"/>
    <w:p>
      <w:pPr>
        <w:spacing w:after="0"/>
        <w:ind w:left="0"/>
        <w:jc w:val="both"/>
      </w:pPr>
      <w:r>
        <w:rPr>
          <w:rFonts w:ascii="Times New Roman"/>
          <w:b w:val="false"/>
          <w:i w:val="false"/>
          <w:color w:val="000000"/>
          <w:sz w:val="28"/>
        </w:rPr>
        <w:t>
      1. Осы түсіндірмеде "Исламдық сақтандыру (қайта сақтандыру) ұйымының тұрақтандыру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06"/>
    <w:bookmarkStart w:name="z314" w:id="1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46-бабының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7"/>
    <w:bookmarkStart w:name="z315" w:id="108"/>
    <w:p>
      <w:pPr>
        <w:spacing w:after="0"/>
        <w:ind w:left="0"/>
        <w:jc w:val="both"/>
      </w:pPr>
      <w:r>
        <w:rPr>
          <w:rFonts w:ascii="Times New Roman"/>
          <w:b w:val="false"/>
          <w:i w:val="false"/>
          <w:color w:val="000000"/>
          <w:sz w:val="28"/>
        </w:rPr>
        <w:t>
      3. Нысанды исламдық сақтандыру (қайта сақтандыру) ұйымы жыл сайын толтырады. Нысандағы деректер мың теңгемен толтырылады. 500 (бес жүз) теңгеден аз сома 0 (нөлге) дейiн дөңгелектенеді, ал 500 (бес жүз) теңгеге тең және одан көп сома 1 000 (бір мың) теңгеге дейiн дөңгелектенеді.</w:t>
      </w:r>
    </w:p>
    <w:bookmarkEnd w:id="108"/>
    <w:bookmarkStart w:name="z316" w:id="10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9"/>
    <w:bookmarkStart w:name="z317" w:id="110"/>
    <w:p>
      <w:pPr>
        <w:spacing w:after="0"/>
        <w:ind w:left="0"/>
        <w:jc w:val="left"/>
      </w:pPr>
      <w:r>
        <w:rPr>
          <w:rFonts w:ascii="Times New Roman"/>
          <w:b/>
          <w:i w:val="false"/>
          <w:color w:val="000000"/>
        </w:rPr>
        <w:t xml:space="preserve"> 2-тарау. Нысанды толтыру бойынша түсіндірме</w:t>
      </w:r>
    </w:p>
    <w:bookmarkEnd w:id="110"/>
    <w:bookmarkStart w:name="z318" w:id="111"/>
    <w:p>
      <w:pPr>
        <w:spacing w:after="0"/>
        <w:ind w:left="0"/>
        <w:jc w:val="both"/>
      </w:pPr>
      <w:r>
        <w:rPr>
          <w:rFonts w:ascii="Times New Roman"/>
          <w:b w:val="false"/>
          <w:i w:val="false"/>
          <w:color w:val="000000"/>
          <w:sz w:val="28"/>
        </w:rPr>
        <w:t>
      5. Нысанда тұрақтандыру резерві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қаулысында (Нормативтік құқықтық актілерді мемлекеттік тіркеу тізілімінде № 18293 болып тіркелген)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әдістемелерінің 7-тарауы 2-параграфына сәйкес есептеледі.</w:t>
      </w:r>
    </w:p>
    <w:bookmarkEnd w:id="111"/>
    <w:bookmarkStart w:name="z319" w:id="112"/>
    <w:p>
      <w:pPr>
        <w:spacing w:after="0"/>
        <w:ind w:left="0"/>
        <w:jc w:val="both"/>
      </w:pPr>
      <w:r>
        <w:rPr>
          <w:rFonts w:ascii="Times New Roman"/>
          <w:b w:val="false"/>
          <w:i w:val="false"/>
          <w:color w:val="000000"/>
          <w:sz w:val="28"/>
        </w:rPr>
        <w:t>
      6. Нысан барлық "ерікті жеке сақтандыру" сыныптарын және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 шарттарын қоспағанда, исламдық сақтандырудың әрбір сыныбы бойынша толтырылады.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9-қосымша</w:t>
            </w:r>
          </w:p>
        </w:tc>
      </w:tr>
    </w:tbl>
    <w:bookmarkStart w:name="z158" w:id="113"/>
    <w:p>
      <w:pPr>
        <w:spacing w:after="0"/>
        <w:ind w:left="0"/>
        <w:jc w:val="left"/>
      </w:pPr>
      <w:r>
        <w:rPr>
          <w:rFonts w:ascii="Times New Roman"/>
          <w:b/>
          <w:i w:val="false"/>
          <w:color w:val="000000"/>
        </w:rPr>
        <w:t xml:space="preserve">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ұсыну қағидалары</w:t>
      </w:r>
    </w:p>
    <w:bookmarkEnd w:id="113"/>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w:t>
      </w:r>
    </w:p>
    <w:bookmarkStart w:name="z252" w:id="114"/>
    <w:p>
      <w:pPr>
        <w:spacing w:after="0"/>
        <w:ind w:left="0"/>
        <w:jc w:val="both"/>
      </w:pPr>
      <w:r>
        <w:rPr>
          <w:rFonts w:ascii="Times New Roman"/>
          <w:b w:val="false"/>
          <w:i w:val="false"/>
          <w:color w:val="000000"/>
          <w:sz w:val="28"/>
        </w:rPr>
        <w:t xml:space="preserve">
      1. Осы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ұсыну қағидалары "Сақтандыру қызметі туралы" 2000 жылғы 18 желтоқсандағы Қазақстан Республикасының Заңының 46-бабы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 тармақтарына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ұсыну тәртібін айқындайды.</w:t>
      </w:r>
    </w:p>
    <w:bookmarkEnd w:id="114"/>
    <w:bookmarkStart w:name="z253" w:id="115"/>
    <w:p>
      <w:pPr>
        <w:spacing w:after="0"/>
        <w:ind w:left="0"/>
        <w:jc w:val="both"/>
      </w:pPr>
      <w:r>
        <w:rPr>
          <w:rFonts w:ascii="Times New Roman"/>
          <w:b w:val="false"/>
          <w:i w:val="false"/>
          <w:color w:val="000000"/>
          <w:sz w:val="28"/>
        </w:rPr>
        <w:t>
      2.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"Қазақстан Республикасы Ұлттық Банкінің веб-порталы" ақпараттық жүйесі арқылы электрондық түрде ұсынады.</w:t>
      </w:r>
    </w:p>
    <w:bookmarkEnd w:id="115"/>
    <w:bookmarkStart w:name="z254" w:id="116"/>
    <w:p>
      <w:pPr>
        <w:spacing w:after="0"/>
        <w:ind w:left="0"/>
        <w:jc w:val="both"/>
      </w:pPr>
      <w:r>
        <w:rPr>
          <w:rFonts w:ascii="Times New Roman"/>
          <w:b w:val="false"/>
          <w:i w:val="false"/>
          <w:color w:val="000000"/>
          <w:sz w:val="28"/>
        </w:rPr>
        <w:t>
      3. Сақтандыру (қайта сақтандыру) ұйымының, сақтандыру тобының және исламдық сақтандыру (қайта сақтандыру) ұйымының басшысының немесе есепке қол қою функциясы жүктелген адамның және орындаушының электрондық цифрлық қолтаңбасымен куәландырылған пруденциялық нормативтерді орындау туралы есептілік электрондық форматта сақталады.</w:t>
      </w:r>
    </w:p>
    <w:bookmarkEnd w:id="116"/>
    <w:bookmarkStart w:name="z255" w:id="117"/>
    <w:p>
      <w:pPr>
        <w:spacing w:after="0"/>
        <w:ind w:left="0"/>
        <w:jc w:val="both"/>
      </w:pPr>
      <w:r>
        <w:rPr>
          <w:rFonts w:ascii="Times New Roman"/>
          <w:b w:val="false"/>
          <w:i w:val="false"/>
          <w:color w:val="000000"/>
          <w:sz w:val="28"/>
        </w:rPr>
        <w:t>
      4. Пруденциялық нормативтерді орындау туралы есептілік деректерінің толықтығы мен дәйектелігін сақтандыру (қайта сақтандыру) ұйымының, сақтандыру тобының және исламдық сақтандыру (қайта сақтандыру) ұйымының басшысы немесе есепке қол қою функциясы жүктелген адам қамтамасыз етеді.</w:t>
      </w:r>
    </w:p>
    <w:bookmarkEnd w:id="117"/>
    <w:bookmarkStart w:name="z256" w:id="118"/>
    <w:p>
      <w:pPr>
        <w:spacing w:after="0"/>
        <w:ind w:left="0"/>
        <w:jc w:val="both"/>
      </w:pPr>
      <w:r>
        <w:rPr>
          <w:rFonts w:ascii="Times New Roman"/>
          <w:b w:val="false"/>
          <w:i w:val="false"/>
          <w:color w:val="000000"/>
          <w:sz w:val="28"/>
        </w:rPr>
        <w:t>
      5. Сақтандыру тобының төлем қабілеттілігі маржасының жеткіліктілік нормативін орындауы туралы есебіне Қазақстан Республикасының бейрезиденттері болып табылатын сақтандыру тобының қатысушылары орналасқан елде олардың қызметін реттейтін тиісті мемлекеттің уәкілетті органының нормативтік құқықтық актілерінде белгіленген олардың нормативтік мәндері туралы мәліметтер, пруденциялық нормативтерді есептеу әдістемесі қоса беріледі.</w:t>
      </w:r>
    </w:p>
    <w:bookmarkEnd w:id="118"/>
    <w:bookmarkStart w:name="z257" w:id="119"/>
    <w:p>
      <w:pPr>
        <w:spacing w:after="0"/>
        <w:ind w:left="0"/>
        <w:jc w:val="both"/>
      </w:pPr>
      <w:r>
        <w:rPr>
          <w:rFonts w:ascii="Times New Roman"/>
          <w:b w:val="false"/>
          <w:i w:val="false"/>
          <w:color w:val="000000"/>
          <w:sz w:val="28"/>
        </w:rPr>
        <w:t>
      6.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жасаған кезде пайдаланылатын өлшем бірлігі мың теңгемен белгіленеді. 500 (бес жүз) теңгеден аз сома есепте 0 (нөлге) дейін дөңгелектенеді, ал 500 (бес жүз) теңгеге тең және одан көп сома 1 000 (бір мың) теңгеге дейін дөңгелектенеді.</w:t>
      </w:r>
    </w:p>
    <w:bookmarkEnd w:id="119"/>
    <w:p>
      <w:pPr>
        <w:spacing w:after="0"/>
        <w:ind w:left="0"/>
        <w:jc w:val="both"/>
      </w:pPr>
      <w:r>
        <w:rPr>
          <w:rFonts w:ascii="Times New Roman"/>
          <w:b w:val="false"/>
          <w:i w:val="false"/>
          <w:color w:val="000000"/>
          <w:sz w:val="28"/>
        </w:rPr>
        <w:t xml:space="preserve">
      Өтімділігі жоғары активтер жеткіліктілігінің, төлем қабілеттілігі маржасының нормативтері және сақтандыру резервтерінің орнын толтыратын активтерді әртараптандыру нормативтері жүзге дейін дөңгелектенеді. Егер өтімділігі жоғары активтердің жеткіліктілігі нормативтерінің және төлем қабілеттілігі маржасының дөңгелектенген мәні 1 (бірден) кем болса немесе әртараптандыру нормативтерінің дөңгелектенген мәні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42-тармағында және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37-тармағында белгіленген мәндерінен жоғары болса, онда көрсетілген нормативтер бұзылған болып есептеледі.</w:t>
      </w:r>
    </w:p>
    <w:bookmarkStart w:name="z258" w:id="120"/>
    <w:p>
      <w:pPr>
        <w:spacing w:after="0"/>
        <w:ind w:left="0"/>
        <w:jc w:val="both"/>
      </w:pPr>
      <w:r>
        <w:rPr>
          <w:rFonts w:ascii="Times New Roman"/>
          <w:b w:val="false"/>
          <w:i w:val="false"/>
          <w:color w:val="000000"/>
          <w:sz w:val="28"/>
        </w:rPr>
        <w:t>
      7. Сақтандыру (қайта сақтандыру) ұйымы, исламдық сақтандыру (қайта сақтандыру) ұйымы күн сайын әрбір бағалы қағаздың рейтингтік бағасына, эмитентке, қайта сақтандыру ұйымына, исламдық қайта сақтандыру ұйымына, екінші деңгейдегі банкке, сондай-ақ "Қазақстан қор биржасы" акционерлік қоғамының бағалы қағаздарының және (немесе) "Астана" халықаралық қаржы орталығының аумағында жұмыс істейтін қор биржасында (бұдан әрі – қор биржалары) жария сауда-саттыққа жіберілген бағалы қағаздардың санатына мониторинг жүзеге асырады. Есептеулерді жүзеге асырған және есептерді табыс еткен кезде есепті кезеңнің соңындағы жағдай бойынша қор биржасының бағалы қағаздарының рейтингтік бағасы мен санаты пайдаланылады.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