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0c418" w14:textId="970c4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білімнің мамандықтары мен біліктіліктерінің сыныптауышын бекіту туралы" Білім және ғылым министрінің 2018 жылғы 27 қыркүйектегі № 500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10 желтоқсандағы № 530 бұйрығы. Қазақстан Республикасының Әділет министрлігінде 2019 жылғы 11 желтоқсанда № 19720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Осы бұйрық 01.09.2020 бастап қолданысқа енгізіледі.</w:t>
      </w:r>
    </w:p>
    <w:bookmarkStart w:name="z1" w:id="0"/>
    <w:p>
      <w:pPr>
        <w:spacing w:after="0"/>
        <w:ind w:left="0"/>
        <w:jc w:val="both"/>
      </w:pPr>
      <w:r>
        <w:rPr>
          <w:rFonts w:ascii="Times New Roman"/>
          <w:b w:val="false"/>
          <w:i w:val="false"/>
          <w:color w:val="000000"/>
          <w:sz w:val="28"/>
        </w:rPr>
        <w:t xml:space="preserve">
      1. "Техникалық және кәсіптік, орта білімнен кейінгі білімнің мамандықтары мен біліктіліктерінің сыныптауышын бекіту туралы" Қазақстан Республикасы Білім және ғылым министрінің 2018 жылғы 27 қыркүйектегі № 500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17564 болып тіркелген, 2018 жылғы 30 қазанда Қазақстан Республикасы нормативтік құқықтық актілерінің эталондық бақылау банкінде электрондық түрде жарияланған)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
    <w:bookmarkStart w:name="z3" w:id="2"/>
    <w:p>
      <w:pPr>
        <w:spacing w:after="0"/>
        <w:ind w:left="0"/>
        <w:jc w:val="both"/>
      </w:pPr>
      <w:r>
        <w:rPr>
          <w:rFonts w:ascii="Times New Roman"/>
          <w:b w:val="false"/>
          <w:i w:val="false"/>
          <w:color w:val="000000"/>
          <w:sz w:val="28"/>
        </w:rPr>
        <w:t>
      "1. Мыналар:</w:t>
      </w:r>
    </w:p>
    <w:bookmarkEnd w:id="2"/>
    <w:bookmarkStart w:name="z4"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техникалық және кәсіптік білімнің мамандықтары мен біліктіліктерінің сыныптауышы;</w:t>
      </w:r>
    </w:p>
    <w:bookmarkEnd w:id="3"/>
    <w:bookmarkStart w:name="z5"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орта білімнен кейінгі білімнің мамандықтары мен біліктіліктерінің сыныптауышы бекітілсін.".</w:t>
      </w:r>
    </w:p>
    <w:bookmarkEnd w:id="4"/>
    <w:bookmarkStart w:name="z6" w:id="5"/>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департаменті (Н.Ж. Оспанова) Қазақстан Республикасының заңнамасында белгіленген тәртiппен: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ресми интернет-ресурсына орналастыруды;</w:t>
      </w:r>
    </w:p>
    <w:bookmarkEnd w:id="7"/>
    <w:bookmarkStart w:name="z9" w:id="8"/>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Қазақстан Республикасы Білім және ғылым министрлігінің Білім және ғылым саласындағы бақылау комитеті және оның аумактық органдары:</w:t>
      </w:r>
    </w:p>
    <w:bookmarkEnd w:id="9"/>
    <w:bookmarkStart w:name="z11" w:id="10"/>
    <w:p>
      <w:pPr>
        <w:spacing w:after="0"/>
        <w:ind w:left="0"/>
        <w:jc w:val="both"/>
      </w:pPr>
      <w:r>
        <w:rPr>
          <w:rFonts w:ascii="Times New Roman"/>
          <w:b w:val="false"/>
          <w:i w:val="false"/>
          <w:color w:val="000000"/>
          <w:sz w:val="28"/>
        </w:rPr>
        <w:t>
      1) лицензиаттың өтініші негізінде техникалық және кәсіптік, орта білімнен кейінгі білімнің біліктіліктері бойынша бұрын берілген бiлiм беру қызметiмен айналысуға арналған лицензияларға қосымшаларды осы бұйрыққа сәйкес қайта ресімдеуді қамтамасыз етсін;</w:t>
      </w:r>
    </w:p>
    <w:bookmarkEnd w:id="10"/>
    <w:bookmarkStart w:name="z12" w:id="11"/>
    <w:p>
      <w:pPr>
        <w:spacing w:after="0"/>
        <w:ind w:left="0"/>
        <w:jc w:val="both"/>
      </w:pPr>
      <w:r>
        <w:rPr>
          <w:rFonts w:ascii="Times New Roman"/>
          <w:b w:val="false"/>
          <w:i w:val="false"/>
          <w:color w:val="000000"/>
          <w:sz w:val="28"/>
        </w:rPr>
        <w:t>
      2) техникалық және кәсіптік, орта білімнен кейінгі білімнің біліктіліктері бойынша бiлiм беру қызметiмен айналысуға арналған лицензияларға қосымшаларды қайта ресімдеу кезінде осы бұйрықты және білім беру саласындағы уәкілетті органның әдістемелік нұсқаулықтарын басшылыққа алсын.</w:t>
      </w:r>
    </w:p>
    <w:bookmarkEnd w:id="11"/>
    <w:bookmarkStart w:name="z13" w:id="1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12"/>
    <w:bookmarkStart w:name="z14" w:id="13"/>
    <w:p>
      <w:pPr>
        <w:spacing w:after="0"/>
        <w:ind w:left="0"/>
        <w:jc w:val="both"/>
      </w:pPr>
      <w:r>
        <w:rPr>
          <w:rFonts w:ascii="Times New Roman"/>
          <w:b w:val="false"/>
          <w:i w:val="false"/>
          <w:color w:val="000000"/>
          <w:sz w:val="28"/>
        </w:rPr>
        <w:t>
      5. Осы бұйрық 2020 жылғы 1 қыркүйектен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10 желтоқсандағы</w:t>
            </w:r>
            <w:r>
              <w:br/>
            </w:r>
            <w:r>
              <w:rPr>
                <w:rFonts w:ascii="Times New Roman"/>
                <w:b w:val="false"/>
                <w:i w:val="false"/>
                <w:color w:val="000000"/>
                <w:sz w:val="20"/>
              </w:rPr>
              <w:t>№ 530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27 қыркүйектегі</w:t>
            </w:r>
            <w:r>
              <w:br/>
            </w:r>
            <w:r>
              <w:rPr>
                <w:rFonts w:ascii="Times New Roman"/>
                <w:b w:val="false"/>
                <w:i w:val="false"/>
                <w:color w:val="000000"/>
                <w:sz w:val="20"/>
              </w:rPr>
              <w:t>№ 500 бұйрығына</w:t>
            </w:r>
            <w:r>
              <w:br/>
            </w:r>
            <w:r>
              <w:rPr>
                <w:rFonts w:ascii="Times New Roman"/>
                <w:b w:val="false"/>
                <w:i w:val="false"/>
                <w:color w:val="000000"/>
                <w:sz w:val="20"/>
              </w:rPr>
              <w:t>1-қосымша</w:t>
            </w:r>
          </w:p>
        </w:tc>
      </w:tr>
    </w:tbl>
    <w:bookmarkStart w:name="z17" w:id="14"/>
    <w:p>
      <w:pPr>
        <w:spacing w:after="0"/>
        <w:ind w:left="0"/>
        <w:jc w:val="left"/>
      </w:pPr>
      <w:r>
        <w:rPr>
          <w:rFonts w:ascii="Times New Roman"/>
          <w:b/>
          <w:i w:val="false"/>
          <w:color w:val="000000"/>
        </w:rPr>
        <w:t xml:space="preserve"> Техникалық және кәсіптік білімнің мамандықтары мен біліктіліктерінің сыныптауышы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1"/>
        <w:gridCol w:w="2017"/>
        <w:gridCol w:w="3298"/>
        <w:gridCol w:w="1354"/>
        <w:gridCol w:w="2860"/>
      </w:tblGrid>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мамандық және біліктілік коды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стандарттық білім беру жіктеуішіндегі код</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кәсіптер жіктеуішіндегі код</w:t>
            </w:r>
          </w:p>
        </w:tc>
      </w:tr>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Білім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Мектепке дейінгі мекемелерге тәрбиешілерді даярлау</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көмекшісі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3W0110101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меноқыту ұйымдарының тәрбиешісі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0110102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Пәндік мамандандырусыз оқытушыларды дайындау</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(деңгейлері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интернаттық ұйымның тәрбиешісі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4S0110201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тәрбиешісі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4S0110202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Тәрбиеші-ана (патронаттық тәрбиеші)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4S0110203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2635-6-003</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педагогы (бағыттары бойынша)</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4S0110301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Педагог-ұйымдастырушы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4S0110302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тәлімгері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0110303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Пән мамандануымен оқытушыларды даярлау</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4S0110401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0110500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және негізгі орта білім берудің музыка мұғалімі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4S0110501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0110600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мұғалімі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4S0110601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0110700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4S0110701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0110800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мұғалімі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4S0110801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тәрбиесі мұғалімі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4S0110802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3422-3</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жаттықтырушысы - оқытушы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4S0110803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3422-1-010</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0110900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4S0110901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4S0110902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 мен әдебиеті мұғалімі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4S0110903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 мен әдебиеті мұғалімі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4S0110904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мұғалімі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4S0110905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және негізгі орта білім берудің информатика мұғалімі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4S0111001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 (барлық атаулар)</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4S0111101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техник-технолог (барлық атаулар)</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4S0111102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2331-4</w:t>
            </w:r>
            <w:r>
              <w:br/>
            </w:r>
            <w:r>
              <w:rPr>
                <w:rFonts w:ascii="Times New Roman"/>
                <w:b w:val="false"/>
                <w:i w:val="false"/>
                <w:color w:val="000000"/>
                <w:sz w:val="20"/>
              </w:rPr>
              <w:t>
3112-9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Өнер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Аудиовизуалды құралдар және медиа өндіріс</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 0210101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Бейнеоператор</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0210102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Бейнемонтаждаушы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0210103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3431-0</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графика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0210101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графика суретшісі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0210202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анимация технигі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0210203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2166-2-004</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0210300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Беттеуші (Верстальщик)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 0210301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Копирайтер</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 0210302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7333-0</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және орау өндірісінің технологиясы*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0210400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Брошюралаушы-түптеуші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3W0210401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машиналарының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 0210402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8184-9-005</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 машиналарының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3W0210403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7333-0-009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0210404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Сән, интерьер дизайны және өнеркәсіптік дизайны</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(салалар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0210500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Көркем-безендіру жұмыстарын орындаушы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3W0210501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дизайнері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4S02105032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дизайнері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4S0210503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дизайнері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4S0210504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Бейнелеу өнері</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0210600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4S0210601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Суретші-мүсінші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4S0210602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Суретші-иллюстратор</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4S0210603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Каллиграфия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0210700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 жазуы каллиграфы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4S0210701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2636-0-010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Қолөнер өндірісі</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және халықтық кәсіпшілік өнері (бейін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0210800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құю қалыптаушы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3W0210801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 дайындаушы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3W0210802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7313-2</w:t>
            </w:r>
            <w:r>
              <w:br/>
            </w:r>
            <w:r>
              <w:rPr>
                <w:rFonts w:ascii="Times New Roman"/>
                <w:b w:val="false"/>
                <w:i w:val="false"/>
                <w:color w:val="000000"/>
                <w:sz w:val="20"/>
              </w:rPr>
              <w:t>
7315-1</w:t>
            </w:r>
            <w:r>
              <w:br/>
            </w:r>
            <w:r>
              <w:rPr>
                <w:rFonts w:ascii="Times New Roman"/>
                <w:b w:val="false"/>
                <w:i w:val="false"/>
                <w:color w:val="000000"/>
                <w:sz w:val="20"/>
              </w:rPr>
              <w:t>
7316-0</w:t>
            </w:r>
            <w:r>
              <w:br/>
            </w:r>
            <w:r>
              <w:rPr>
                <w:rFonts w:ascii="Times New Roman"/>
                <w:b w:val="false"/>
                <w:i w:val="false"/>
                <w:color w:val="000000"/>
                <w:sz w:val="20"/>
              </w:rPr>
              <w:t>
7316-4</w:t>
            </w:r>
            <w:r>
              <w:br/>
            </w:r>
            <w:r>
              <w:rPr>
                <w:rFonts w:ascii="Times New Roman"/>
                <w:b w:val="false"/>
                <w:i w:val="false"/>
                <w:color w:val="000000"/>
                <w:sz w:val="20"/>
              </w:rPr>
              <w:t>
7319-1</w:t>
            </w:r>
            <w:r>
              <w:br/>
            </w:r>
            <w:r>
              <w:rPr>
                <w:rFonts w:ascii="Times New Roman"/>
                <w:b w:val="false"/>
                <w:i w:val="false"/>
                <w:color w:val="000000"/>
                <w:sz w:val="20"/>
              </w:rPr>
              <w:t>
7319-9</w:t>
            </w:r>
            <w:r>
              <w:br/>
            </w:r>
            <w:r>
              <w:rPr>
                <w:rFonts w:ascii="Times New Roman"/>
                <w:b w:val="false"/>
                <w:i w:val="false"/>
                <w:color w:val="000000"/>
                <w:sz w:val="20"/>
              </w:rPr>
              <w:t>
7319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 дайындаушы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3W0210803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өнер суретшісі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4S0210804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іс*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3W0210901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3W0210902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7536-9-002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іс шебері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4S0210903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Музыка және театр өнері</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(аспап түрлері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Концертмейстер, балалар музыка мектебінің оқытушысы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2652-3</w:t>
            </w:r>
            <w:r>
              <w:br/>
            </w: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әртісі (дирижер), балалар музыка мектебінің оқытушысы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r>
              <w:br/>
            </w:r>
            <w:r>
              <w:rPr>
                <w:rFonts w:ascii="Times New Roman"/>
                <w:b w:val="false"/>
                <w:i w:val="false"/>
                <w:color w:val="000000"/>
                <w:sz w:val="20"/>
              </w:rPr>
              <w:t>
(2652-4)</w:t>
            </w:r>
            <w:r>
              <w:br/>
            </w: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 оркестрінің әртісі (дирижер), балалар музыка мектебінің оқытушысы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r>
              <w:br/>
            </w:r>
            <w:r>
              <w:rPr>
                <w:rFonts w:ascii="Times New Roman"/>
                <w:b w:val="false"/>
                <w:i w:val="false"/>
                <w:color w:val="000000"/>
                <w:sz w:val="20"/>
              </w:rPr>
              <w:t>
(2652-4)</w:t>
            </w:r>
            <w:r>
              <w:br/>
            </w: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аспаптар оркестрінің әртісі (дирижер), балалар музыка мектебінің оқытушысы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r>
              <w:br/>
            </w:r>
            <w:r>
              <w:rPr>
                <w:rFonts w:ascii="Times New Roman"/>
                <w:b w:val="false"/>
                <w:i w:val="false"/>
                <w:color w:val="000000"/>
                <w:sz w:val="20"/>
              </w:rPr>
              <w:t>
(2652-4)</w:t>
            </w:r>
            <w:r>
              <w:br/>
            </w:r>
            <w:r>
              <w:rPr>
                <w:rFonts w:ascii="Times New Roman"/>
                <w:b w:val="false"/>
                <w:i w:val="false"/>
                <w:color w:val="000000"/>
                <w:sz w:val="20"/>
              </w:rPr>
              <w:t>
2373-4</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Музыкатанушы-лектор, балалар музыка мектебінің оқытушысы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4S0211101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w:t>
            </w:r>
            <w:r>
              <w:br/>
            </w:r>
            <w:r>
              <w:rPr>
                <w:rFonts w:ascii="Times New Roman"/>
                <w:b w:val="false"/>
                <w:i w:val="false"/>
                <w:color w:val="000000"/>
                <w:sz w:val="20"/>
              </w:rPr>
              <w:t>
2373-4</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0211200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ән салу әртісі, балалар музыка мектебінің оқытушысы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4S0211201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w:t>
            </w:r>
            <w:r>
              <w:br/>
            </w: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ән салу әртісі, балалар музыка мектебінің оқытушысы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4S0211202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w:t>
            </w:r>
            <w:r>
              <w:br/>
            </w: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ән салу әртісі, балалар музыка мектебінің оқытушысы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4S0211203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w:t>
            </w:r>
            <w:r>
              <w:br/>
            </w: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әртісі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4S0211204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дирижерлау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0211300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Хормейстер, оқытушы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4S0211301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2652-4</w:t>
            </w:r>
            <w:r>
              <w:br/>
            </w:r>
            <w:r>
              <w:rPr>
                <w:rFonts w:ascii="Times New Roman"/>
                <w:b w:val="false"/>
                <w:i w:val="false"/>
                <w:color w:val="000000"/>
                <w:sz w:val="20"/>
              </w:rPr>
              <w:t>
2373-4</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0211400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 театрының әртісі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4S0211401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театрының әртісі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4S0211402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театрының әртісі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4S0211403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сөйлеу жанрының әртісі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4S0211404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жанрының әртісі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4S0211405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2659-1</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0211500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әртісі, цирк жанрларының оқытушысы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4S0211501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2659-1</w:t>
            </w:r>
            <w:r>
              <w:br/>
            </w:r>
            <w:r>
              <w:rPr>
                <w:rFonts w:ascii="Times New Roman"/>
                <w:b w:val="false"/>
                <w:i w:val="false"/>
                <w:color w:val="000000"/>
                <w:sz w:val="20"/>
              </w:rPr>
              <w:t>
2334-0-052</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өнері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0211600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әртісі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4S0211601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r>
              <w:br/>
            </w:r>
            <w:r>
              <w:rPr>
                <w:rFonts w:ascii="Times New Roman"/>
                <w:b w:val="false"/>
                <w:i w:val="false"/>
                <w:color w:val="000000"/>
                <w:sz w:val="20"/>
              </w:rPr>
              <w:t>
2653-1-001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ансамбілінің әртісі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4S0211602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r>
              <w:br/>
            </w:r>
            <w:r>
              <w:rPr>
                <w:rFonts w:ascii="Times New Roman"/>
                <w:b w:val="false"/>
                <w:i w:val="false"/>
                <w:color w:val="000000"/>
                <w:sz w:val="20"/>
              </w:rPr>
              <w:t>
2653-1-009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әртісі, оқытушы, хореографиялық ұжым жетекшісі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4S0211603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r>
              <w:br/>
            </w:r>
            <w:r>
              <w:rPr>
                <w:rFonts w:ascii="Times New Roman"/>
                <w:b w:val="false"/>
                <w:i w:val="false"/>
                <w:color w:val="000000"/>
                <w:sz w:val="20"/>
              </w:rPr>
              <w:t>
2653-1-008</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би ансамблінің әртісі, оқытушы, хореографиялық ұжым жетекшісі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4S0211604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1432-0-040</w:t>
            </w:r>
            <w:r>
              <w:br/>
            </w:r>
            <w:r>
              <w:rPr>
                <w:rFonts w:ascii="Times New Roman"/>
                <w:b w:val="false"/>
                <w:i w:val="false"/>
                <w:color w:val="000000"/>
                <w:sz w:val="20"/>
              </w:rPr>
              <w:t>
2350-9-001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би әртісі, оқытушы, хореографиялық ұжым жетекшісі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4S0211605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r>
              <w:br/>
            </w:r>
            <w:r>
              <w:rPr>
                <w:rFonts w:ascii="Times New Roman"/>
                <w:b w:val="false"/>
                <w:i w:val="false"/>
                <w:color w:val="000000"/>
                <w:sz w:val="20"/>
              </w:rPr>
              <w:t>
2653-1-008</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пәнінің оқытушы-концертмейстері, фортепиано оқытушысы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4S0211606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ырғақ және хореография оқытушысы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4S0211607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Театр-декорациялық өнері (бейін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0211700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Бутафор</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3W0211701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Гримдеуші-постижер</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3W0211702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аппаратурасының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4S0211703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5142-3</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бойынша суретші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4S0211704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 декораторы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4S0211705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2654-0</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операторлық шеберлік</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0211800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4S0211801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2654-9</w:t>
            </w:r>
            <w:r>
              <w:br/>
            </w:r>
            <w:r>
              <w:rPr>
                <w:rFonts w:ascii="Times New Roman"/>
                <w:b w:val="false"/>
                <w:i w:val="false"/>
                <w:color w:val="000000"/>
                <w:sz w:val="20"/>
              </w:rPr>
              <w:t>
3521</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(түрлері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0211900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ұжымын ұйымдастырушы, оқытушы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4S0211901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2334-0-027</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Мәдени-көпшілік шараларды ұйымдастырушы, оқытушы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4S0211902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3332-0-006</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көркем шығармашылығы (түрлері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хореографиялық ұжымының жетекшісі, оқытушы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1432-0-040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халық аспаптары оркестрінің (ансамблінің) жетекшісі, оқытушы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1432-0-038</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шеберлік ұжымының жетекшісі, оқытушы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2334-0-021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тобының музыкалық жетекшісі, оқытушы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2652-9-001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Гуманитарлық ғылымдар (тілдерден басқа)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Дін және теология</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Азаншы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3W0220101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3W0220102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Имам-хатиб</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4S0220103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Ұстаз</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4S0220104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4S0220201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теологі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4S0220202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Хадистану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0220300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Хафиз</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4S0220301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Хадистанушы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4S0220302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Тілдер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Тілдерді оқу</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4S0230101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Әлеуметтік ғылымдар және ақпарат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Журналистика және ақпарат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Кітапханалық іс, ақпаратты өндеу және мұрағаттану</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4S0320101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 және мұрағаттану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0320200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Офис-менеджер</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3W0320201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 жүргізушісі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4S0320202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4S0320203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Кәсіпкерлік, басқару және құқық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Кәсіпкерлік және басқару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Бухгалтерлік іс және салық салу</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Бухгалтер-кассир</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3W0410101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4211-9</w:t>
            </w:r>
            <w:r>
              <w:br/>
            </w:r>
            <w:r>
              <w:rPr>
                <w:rFonts w:ascii="Times New Roman"/>
                <w:b w:val="false"/>
                <w:i w:val="false"/>
                <w:color w:val="000000"/>
                <w:sz w:val="20"/>
              </w:rPr>
              <w:t>
4311-9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Бухгалтер-экономист</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4S0410102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w:t>
            </w:r>
            <w:r>
              <w:br/>
            </w:r>
            <w:r>
              <w:rPr>
                <w:rFonts w:ascii="Times New Roman"/>
                <w:b w:val="false"/>
                <w:i w:val="false"/>
                <w:color w:val="000000"/>
                <w:sz w:val="20"/>
              </w:rPr>
              <w:t>
2411-3</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жөніндегі менеджері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4S0410103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2411-3</w:t>
            </w:r>
            <w:r>
              <w:br/>
            </w:r>
            <w:r>
              <w:rPr>
                <w:rFonts w:ascii="Times New Roman"/>
                <w:b w:val="false"/>
                <w:i w:val="false"/>
                <w:color w:val="000000"/>
                <w:sz w:val="20"/>
              </w:rPr>
              <w:t>
4311-9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Қаржы, банк және сақтандыру ісі</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ісі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0410200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3W0410201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агенті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 0410202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 жөніндегі менеджер</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4S0410203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(түрлері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0410300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3W0410301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r>
              <w:br/>
            </w:r>
            <w:r>
              <w:rPr>
                <w:rFonts w:ascii="Times New Roman"/>
                <w:b w:val="false"/>
                <w:i w:val="false"/>
                <w:color w:val="000000"/>
                <w:sz w:val="20"/>
              </w:rPr>
              <w:t>
3321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Бағалаушы-технигі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4S0410302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 Менеджмент және басқару</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салалары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0410400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4S0410401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0410500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логист</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3W0410501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4S0410502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 Маркетинг және жарнама</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0410600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3W0410601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Мерчендайзер</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3W0410602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4S0410603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Санатты менеджер</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4S0410604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Құқық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 Құқық</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4S0420101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Жаратылыстану ғылымдары, математика және статистика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Қоршаған орта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 Қоршаған орта және жабайы табиғат</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Зертханашы-эколог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3W0520101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технигі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4S0520102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қорғау және ұтымды пайдалану (салалар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0520200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Химиялық-бактериологиялық талдау зертханашысы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3W0520201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2131-5</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қорғау және пайдалану жөніндегі техник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4S0520202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4S0520203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Физикалық ғылымдар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 Жер туралы ғылымдар</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суретке түсіру, пайдалы қазба кен орындарын іздеу мен барлау (түрлері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жұмыстардағы жұмысшы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3W0530101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түсірім және іздеу жұмыстарындағы жұмысшы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3W0530102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4S0530103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кен орындарын іздеу мен барлаудың технологиясы мен техникасы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0530200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жұмыстарындағы жұмысшы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3W0530201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8111-3</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машинисі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3W0530202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4S0530203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0530300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жұмыстардағы жұмысшы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3W0530301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түсірім және іздеу жұмыстарындағы жұмысшы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3W0530302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Техник-гидрогеолог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4S0530303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іздеу мен барлаудың геофизикалық әдістері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0530400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жұмыстардағы жұмысшы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3W0530401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жабдықтар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3W0530402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4S0530403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0530500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Техник-метеоролог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4S0530501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Математика және статистика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 Статистика</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Техник-статистик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4S0540101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w:t>
            </w:r>
            <w:r>
              <w:br/>
            </w:r>
            <w:r>
              <w:rPr>
                <w:rFonts w:ascii="Times New Roman"/>
                <w:b w:val="false"/>
                <w:i w:val="false"/>
                <w:color w:val="000000"/>
                <w:sz w:val="20"/>
              </w:rPr>
              <w:t>
3314-3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Ақпараттық-коммуникациялық технологиялар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Ақпараттық-коммуникациялық технологиялар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 Деректер базасын және ақпараттық желілерді құру және оларды басқару</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аппараттық қамтамасыз ету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3W0610101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және жүйелік әкімшілендіру технигі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4S0610102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базасын әкімшілендіру жөніндегі техник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4S0610103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0610200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және бағдарламалық қамтамасыздандыруды қорғау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3W0610201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r>
              <w:br/>
            </w:r>
            <w:r>
              <w:rPr>
                <w:rFonts w:ascii="Times New Roman"/>
                <w:b w:val="false"/>
                <w:i w:val="false"/>
                <w:color w:val="000000"/>
                <w:sz w:val="20"/>
              </w:rPr>
              <w:t>
4132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технигі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4S0610202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 Бағдарламалық қамтамасыз етуді әзірлеу және талдау</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0610300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кешен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3W0610301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әзірлеуші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3W0610302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4S0610303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қамтамасыздандыруға қызмет көрсету және тестілеу бойынша технигі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4S0610304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технигі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4S0610305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Ақпараттық және коммуникациялық технологияларға қатысты пәнаралық бағдарламалар мен біліктіліктер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 Ақпараттық және коммуникациялық технологияларға қатысты пәнаралық бағдарламалар мен біліктіліктер</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 технологиясы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0680100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қондырғылардың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3W0680101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8188-3</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4S0680102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Инженерия және инженерлік іс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Химиялық инженерия және процестер</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Аппаратшы (барлық атаулары)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 0710101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(түрлері бойынша)</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0710102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Коксохимиялық өндірісі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Қалыпталған кокс өндіру аппаратшысы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3W0710201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4S0710202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Изотоптарды бөлу технологиясы және вакуумдық техника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0710300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сапасын және технологиялық процесті бақылаушы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3W0710301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4S0710302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технология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0710400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Спектрлік талдау зертханашысы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3W0710401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 зертханашысы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3W0710402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Физика-механикалық сынақ зертханашысы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3W0710403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Техник-лаборант</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4S0710404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0710500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қондырғылардың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3W0710501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4S0710502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Қоршаған ортаны қорғау технологиясы</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0710600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сұрыптаушы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3W0710601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3114-2-001</w:t>
            </w:r>
            <w:r>
              <w:br/>
            </w:r>
            <w:r>
              <w:rPr>
                <w:rFonts w:ascii="Times New Roman"/>
                <w:b w:val="false"/>
                <w:i w:val="false"/>
                <w:color w:val="000000"/>
                <w:sz w:val="20"/>
              </w:rPr>
              <w:t>
9610-1-003</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сұрыптау және қайта өңдеу жөніндегі оператор</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3W0710602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4S0710603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қондырғыларды пайдалану және қызмет көрсету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0710700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Шаң-газ ұстайтын қондырғыларға қызмет көрсету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3W0710701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4S0710702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Электротехника және энергетика</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0710800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(салалар бойынша)</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3W0710801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7412-1-001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жөніндегі электр слесарі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3W0710802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7239-2-066</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4S0710803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0710900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монтаждаушы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3W0710901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4S0710902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жабдығы бойынша қараушы-машинисі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8186-0-040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Турбиналық жабдық бойынша қараушы-машинисі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8186-0-41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Техник-энергетик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техникалық жабдықтар және жылу мен жабдықтау жүйелері (түрлері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желілерінің жабдықтарын жөндеу жөніндегі слесарь</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3W0711101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және шаң дайындау цехтарының жабдықтарын жөндеу жөніндегі cлесарь</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3W0711102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Техник-жылу технигі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4S0711103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3121-3</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энергетика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0711200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энергетика жабдығының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3W0711201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Техник-энергетик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4S0711202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электротехникалық жүйелерін электрмен жабдықтау, пайдалану, жөндеу және техникалық қызмет көрсету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0711300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желісінің электр монтері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3W0711301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кіші станса электр монтері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3W0711302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4S0711303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0711400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монтаждаушы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3W0711401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қызмет көрсету және жөндеу жөніндегі электрслесарі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3W0711402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электрослесарі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3W0711403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4S0711404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Электроника және автоматтандыру</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0711500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автоматикаға қызмет көрсету және жөндеу жөніндегі слесарь</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3W0711501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4S0711502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3122-2-005</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автоматтандырылған жүйелеріне қызмет көрсету және жөндеу (салалар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0711600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4S0711601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4S0711602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 (салалар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0711700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Мехатрондық жүйелерді монтаждаушы-реттеушісі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3W0711701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Техник-мехатроник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4S0711702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3122-9-006</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және кірістірілетін жүйелер (салалар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0711800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Кірістірілетін жүйелердің монтаждаушы-реттеушісі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3W0711801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Робототехникалық жүйелер мен кешендердің монтаждаушы-реттеушісі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3W0711802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робототехника технигі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4S0711803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робототехника технигі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4S0711804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Кірістірілетін жүйелер технигі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4S0711805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 (түрлері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0711900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техниканы монтаждаушы-жөндеуші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3W0711901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және сандық техникаларға қызмет көрсету және жөндеу жөніндегі механик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3W0711902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Жүйетехник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4S0711903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Техник-электронщик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4S0711904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жабдықтарына қызмет көрсету және жөндеу электромеханигі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3W0712001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жабдықтарды пайдалану және жөндеу жөніндегі технигі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4S0712002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4S0712003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Электромонтер-релеші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3W0712101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орталықтандыру және бұғаттау құрылғыларына қызмет көрсету және жөндеу жөніндегі электромонтер</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3W0712102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4S0712103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жедел технологиялық байланыс құрылғыларын пайдалану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техник-электромеханигі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4S0712201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жабдықтарды электрмонтаждаушы-реттеуші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3W0712301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байланыс жүйелер технигі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4S0712302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және ұялы байланыс технигі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4S0712303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3122-1-004</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қауіпсіздік жүйесі технигі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4S0712304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3122-1-004</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және сандық жүйелер технигі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4S0712305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Техник-радиотехник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4S0712306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0712400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байланысының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3W0712401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 технигі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4S0712402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 Механика және металл өңдеу</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0712500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Жөндеуші-слесарь</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3W0712501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Кеңбейінді станокшы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3W0712502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7214-1-035</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басқарылатын станоктардың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3W0712503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8172-9-030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4S0712504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4S0712505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машина жасау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0712600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Құрастырушы-слесарь</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3W0712601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8211-3-001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4S0712602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3115-6</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(түрлері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0712700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3W0712701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Фрезерлеуші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3W0712702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Ажарлаушы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3W0712703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4S0712704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(түрлері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0712800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созушы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3W0712801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Штампылаушы-ұста</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3W0712802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4S0712803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0712900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Электргазымен дәнекерлеуші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3W0712901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4S0712902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іс (салалар және түрлері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Жөндеуші-слесарь</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Авариялық-қалпына келтіру жұмыстарының слесары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Аспапшы-слесарь</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722-0-010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жинау жұмыстарының слесары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8211-3-003</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 мен транспортерлер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машинисі (түрлері бойынша)</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3W0713101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4S0713102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жабдықтары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0713200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аппаратураны реттеуші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3W0713201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4S0713202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Тоңазытқыш-компрессорлық машиналар мен қондырғыларды пайдалану мен монтаждау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кәсіпорындарының тоңазытқыш-компрессорлық жабдықтарының электрослесарь-монтаждаушысы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3W0713301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4S0713302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өндіріс жабдықтарын пайдалану және жөндеу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0713400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өнеркәсібі ұйымдарының жабдықтарын монтаждаушы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3W0713401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4S0713402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(өнеркәсіп салалары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0713500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баптаушы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3W0713501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4S0713502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0713600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3W0713601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4S0713602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3129-9</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металлургиясы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0713700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Конверторды жүктеу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3W0713701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Конвертордың болат қайнатушысы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3W0713702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Балқытушы (барлық атаулары)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3W0713703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8181-1-013</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Техник-металлург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4S0713704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3117-2</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0713800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тұздардың электролизі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3W0713801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Аппаратшы-гидрометаллург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3W0713802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мен қорытпаларды балқытушы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Техник-металлург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4S0713804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3117-2</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пешіне қызмет көрсету және жөндеу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0713900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 газдаушы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3W0713901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пешінің су құбырыршысы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3W0713902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пешінің көрікшісі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3W0713903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пештен тыс өңдеу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пештен тыс өңдеу қондырғысының болат қайнатушысы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заттар өндірісі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бұйымдарды пештерде күйдіруші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3W0714101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бұйымдарды қалыптаушы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 0714102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8181-4</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4S0714103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Прокаттау өндірісі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0714200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прокаттау білдегінің жаныштаушысы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3W0714201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Прокаттау өндірісінің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3W0714202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S0714203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өндірісі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0714300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ыстықтай илеу қондырғысының жаныштаушысы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3W714301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ыстықтай илеу қондырғысын басқару бекетінің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3W0714302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8121-5</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4S0714303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 Автокөлік құралдары, теңіз және әуе кемелері</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көлік жабдықтарын пайдалану және техникалық қызмет көрсету (көлік түрлері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0714400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жабдықтарды пайдалану және жөндеу жөніндегі техник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4S0714401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4S0714402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техникасын электрорадиолық монтаждау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0714500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радиомонтаждаушысы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3W0714501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электромонтаждаушысы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3W0714502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және электржабдықтарын жөндеу электромеханигі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4S0714503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механик (кемедегі)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4S0714504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өндірісі (түрлері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0714600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4S0714601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көтергіш-көлік, құрылыс-жол машиналары мен механизмдерін техникалық пайдалану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0714700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Жолмашиналары мен механизмдерін реттеуші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3W0714701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машиналарының машинисі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3W0714702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4S0714703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жылжымалы құрамын пайдалану, жөндеу және техникалық қызмет көрсету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0714800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машинисының көмекшісі (түрлері бойынша)</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3W0714801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Локомотивті жөндеу жөніндегі слесарі (түрлері бойынша)</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3W0714802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7234-0-005</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4S0714803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 қызмет көрсету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0714900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жөндеу слесары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3W0714901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7234-0-007</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электромеханигі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3W0714902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7549-5-024</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0714903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электр көлігін пайдалану, техникалық қызмет көрсету және жөндеу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жөндеу слесары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7234-0-008</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электропоезының машинисі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8311-1-027</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Электрмеханик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7549-5-024</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авиациялық радиэлектронды жабдықтарды техникалық пайдалану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 радиолокация және байланыс технигі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r>
              <w:br/>
            </w: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r>
              <w:br/>
            </w:r>
            <w:r>
              <w:rPr>
                <w:rFonts w:ascii="Times New Roman"/>
                <w:b w:val="false"/>
                <w:i w:val="false"/>
                <w:color w:val="000000"/>
                <w:sz w:val="20"/>
              </w:rPr>
              <w:t>
2172</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қызмет көрсету әуе кемесі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0715200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 жөніндегі зертханашы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3W0715201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 бойынша авиатехник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4S0715202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қамтамасыз ету жүйесінің жарық техникалық жабдықтарына қызмет көрсету жөніндегі электр механигі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4S0715203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техникалық қызмет көрсету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0715300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 жөндеу жөніндегі слесарь</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3W0715301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 санатындағы әуе кемесіне техникалық қызмет көрсету механигі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4S0715302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санатындағы әуе кемесіне техникалық қызмет көрсету механигі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4S0715303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басқарылатын авиациялық жүйе</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0715400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пилот</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4S0715401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пайдалану және ұшу-ақпараттық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0715500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3W0715501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Оператор-AFIS</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4S0715502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0715600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жөндеу слесарі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3W0715601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7231-9-006</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электр жабдықтарын жөндеу жөніндегі электрик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3W0715602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7231-9-008</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4S0715603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құрастыру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0715700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құрастырушы-оператор</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3W0715701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8211-3-001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жабу және бояу жабдықтарын баптаушы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3W075702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7133-9-022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4S0715703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4S0715704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4S0715705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жасау және техникалық қызмет көрсету кеме машиналары мен механизмдер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0715800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корпустарын жинаушы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3W0715801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8211-6</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корпусын жөндеуші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3W0715802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7233-9-013</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құбыршысы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3W0715803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монтаждаушы-слесарь</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3W0715804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жүйесінің механигі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4S0715805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4S0715806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0715900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Жөндеуші-слесарь</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3W0715901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7239-1-005</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жөндеу шебері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3W0715902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тракторист-машинисі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3W0715903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8341-1-005</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4S0715904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пайдалану, техникалық қызмет көрсету және жөндеу*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фермалар мен мал өсіру кешенінің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8341-9-011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көп қажет ететін процестерді механикаландыру жөніндегі техник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4W07156002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Өндірістік және өңдеу салалары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 Тағам өнімдерін өндіру</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 өндіру*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3W0720101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7511-9-020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өндіру желісінің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3W0720102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9329-2-010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3W0720103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8161-9-014</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 өндіру*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0720200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Ораушы-салушы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3W0720201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9321-0-003</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 өндіру желісінің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3W0720202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8162-1-008</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4S0720203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0720300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өнімдерінің кондитері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3W0720301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3W0720302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7512-3-021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3W0720303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7512-1-002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Ағынды-автоматты желі операторы (макарон өндірісі)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3W0720304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8164-2-004</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4S0720305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0720400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3W0720401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8166-0-011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4S0720402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(асханалық) тұзды өндіру және өңдеу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0720500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(асханалық) тұзды өндіру жабдығының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3W0720501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8131-5-071</w:t>
            </w:r>
            <w:r>
              <w:br/>
            </w:r>
            <w:r>
              <w:rPr>
                <w:rFonts w:ascii="Times New Roman"/>
                <w:b w:val="false"/>
                <w:i w:val="false"/>
                <w:color w:val="000000"/>
                <w:sz w:val="20"/>
              </w:rPr>
              <w:t>
8169-9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4S0720502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алкогольсіз сусындар және спиртті ішімдіктер өндірісі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0720600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Шарап-арақ бұйымдарын өндіру жөніндегі оператор</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3W0720601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өндіру жөніндегі оператор</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3W0720602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және спирт ішімдіктерін өндіру желісінің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3W0720603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8167-3</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4S0720604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және май алмастырғыштар өндірісі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0720700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майларын өндіру желісінің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3W0720701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мен май алмастырғыштарды өндіру желісінің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3W0720702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4S0720703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өндірісі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0720800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қайта өңдеу және темекі бұйымдарын өндіру жөніндегі ағынды-автоматтандырылған желілердің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3W0720801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8168-1-008</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4S0720802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өндірісі*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0720900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өнімдерін өңдеуші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3W0720901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8161-3-006</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4S0720902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сақтау және қайта өңдеу*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қоймасының жұмысшысы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9211-1-002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сақтау және қайта өңдеу технигі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және тағам концентраттарын өндіру*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және тағам концентраттарын өндіру желісінің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тарту, жарма және құрама жем өндірісі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0721200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тарту, жарма және құрама жем өндірісінің аппаратшысы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3W0721201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4S0721202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4S0721203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технологиясы*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0721300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өнімдерін дайындау, мұздату және регенерациялау жабдықтарының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3W0721301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8169-9-007</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жартылай өнімдер дайындау желісінің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3W0721302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4S0721303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өндіру және қайта өңдеу технологиясы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0721400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өндіру және қайта өңдеу желісінің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3W0721401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4S0721402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 Материалдар өндірісі (шыны, қағаз, пластик және ағаш)</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конструкцияларын өндіру*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0721500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Шихталаушы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3W0721501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7549-9-045</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және тұтқыр материалдар өндірісіндегі қалыптаушы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3W0721502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бұйымдар өндірісіндегі басқару пультінің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3W0721503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8115-3-005</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Металл-пластик өнімдерін жасау және монтаждау шебері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0721504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0721505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металл бұйымдарын өндіру (түрлері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0721600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құрылымдарын құрастыру жөніндегі слесарі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3W0721601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8219-4</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және темір-бетон құрылымдарын монтаждаушы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3W0721602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7114-1-002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0721603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 өндірісі*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0721700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талшықтарды өңдеуші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3W0721701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8131-5</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талшықтарды ширату және орау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3W0721702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8131-5</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4S0721703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 және шыныдан жасалған заттар өндірісі*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0721800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шыны талшықтарын алу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3W0721801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заттарды үрлеуші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3W0721802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8181-5</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қалыптаушы машиналардың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3W0721803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8181-5</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3W0721804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өндірісі*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0721900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жинаушы-құюшы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3W0721901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8141-2-009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Автокамералық агрегат машинисі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3W0721902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8142-2-016</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Сығымдаушы-вулканизаторшы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3W0721903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8141-1-018</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4S0721904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өндірісі*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өңімдері мен бөлшектерін дайындаушы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8141-1-005</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қоспасын үгітуші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8141-1-005</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 машинисі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8184-1-007</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араластырғыш машинисі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8141-3-003</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Орамалы шлангаларды дайындау агрегатының машинисі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3W0722005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8141-2-018</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4S0722006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технологиясы*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құюшы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8142-3-021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Пластмассалардан жасалған заттарды құрастырушы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желісінің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 машинисі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8142-3-010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4S0722105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 желісінің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3W0722201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4S0722202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өндіріс*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0722300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3W0722301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7313-3</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өндіріс жабдықтарын реттеуші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3W0722302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керамикасы бұйымдарын жасаушы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3W0722303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4S0722304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фаянс бұйымдарын дайындау*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0722400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фаянс бұйымдарын қалыптаушы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3W0722401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7313-9-026</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фарфор және фаянс бұйымдарын күйдіруші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3W0722402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8181-3-008</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4S0722403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балқитын бейметалл және силикатты материалдар мен бұйымдардың технологиясы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0722500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пеш машинисі (күйдіруші)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3W0722501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диірменінің машинисі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3W0722502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4S0722503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Композиттік материалдар мен бұйымдарды өндіру технологиясы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0722600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Композиттік материалдар мен бұйымдар өндірісінің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3W0722601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8142-3-009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4S0722602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өңдеу өндірісі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0722700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өңдеу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3W0722701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r>
              <w:br/>
            </w:r>
            <w:r>
              <w:rPr>
                <w:rFonts w:ascii="Times New Roman"/>
                <w:b w:val="false"/>
                <w:i w:val="false"/>
                <w:color w:val="000000"/>
                <w:sz w:val="20"/>
              </w:rPr>
              <w:t>
8115-3-003</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өңдеу технологы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0722702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0722800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әсемдік элементін дайындаушы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3W0722801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бұйымдарды құрастырушы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3W0722802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жинақтаушы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3W0722803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7522-1-010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қаптаушы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3W0722804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7534-1-002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жиһаз өндірісінің шебері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3W0722805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4S0722806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негізіндегі бұйымдар технологиясы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0722900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наноматериалдар негізінде өндіру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3W0722901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4S0722902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 Тоқыма (киім, аяқ-киім және былғары бұйымдар)</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7533-1-016</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7531-1-002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7533-2-002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конструкторы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2163-1-009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Модельер-пішуші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3W0723005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7532-2-001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Модельер-конструктор</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4S0723006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2163-1-010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4S0723007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тон бұйымдарын өндіру технологиясы*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Былғары-тері шикізаттары мен шала өнімдерді шелдеуші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шелдеуші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шебері-пішуші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тігуші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3W0713104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4S0723105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былғарыны химиялық өңдеу*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0723200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мен теріні химиялық өңдеу желісінің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3W0723201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илеушісі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3W0723202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4S0723203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өндірісі (түрлері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0723300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тоқылған тоқу</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3W0723301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машинасының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3W0723302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4S0723303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және түту өндірісі технологиясы (түрлері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0723400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Түту өндірісінің машиналары мен жабдықтарының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3W0723401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8151-1-014</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өндірісінің машиналары мен жабдықтарының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3W0723402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4S0723403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өңдеу технологиясы*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0723500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өңдеуші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3W0723501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өңдеу жөніндегі машиналар мен жабдықтардың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3W0723502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4S0723503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тоқыма материалдар технологиясы*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0723600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тоқыма материалдарды тоқушы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3W0723601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материалдарды өндіру жөніндегі машиналар мен жабдықтардың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3W0723602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8152-2-005</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4S0723603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0723700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Шілтерші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3W0723701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7316-2-022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Тоқу-тігу жабдығының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3W0723702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8152-2-004</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3W0723703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4S0723704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өндірісі (бейін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0723800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Матаны безендіру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3W0723801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8152-1-017</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Матаны бояу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3W0723802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4S0723803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ісі*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0723900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аяқ-киім тігу және жөндеу шебері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3W0723901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аяқ-киім тігу және жөндеу шебері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3W0723902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7536-2</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өндірісі (түрлері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пішуші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құрастырушы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Аяқ-киімді тартушы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 Тау-кенісі және пайдалық азбаларды өндіру</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тау-кен жұмысшысы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3W0724101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забойының тау-кен жұмысшысы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3W0724102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3W0724103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тау-кен монтаждаушысы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3W0724104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4S0724105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0724200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маркшейдерлік жұмыстардағы өлшеуші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3W0724201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жұмыстардағы тау-кен жұмысшысы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3W0724202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Техник-маркшейдер</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4S0724203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ашық қазу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0724300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машинисі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3W0724301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8113-4</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Қимадағы тау-кен жұмысшысы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3W0724302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8113-2-006</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4S0724303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4S0724304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(көмір байыту)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0724400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пультінің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3W0724401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байыту аппаратшысы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3W0724402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4S0724403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(кен байыту)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0724500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Ұнтақтау-сұрыптау жабдығының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3W0724501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Агломерациялық қондырғылардың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3W0724502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4S0724503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құрылымдарының құрылысы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0724600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Үңгілеуші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3W0724601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қазу машиналарының машинисі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3W0724602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8113-3</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жабдықтарын монтаждаушы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3W0724603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құрылысшы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4S0724604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бұрғылау және бұрғылау жұмыстарының технологиясы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0724700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3W0724701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4S0724702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r>
              <w:br/>
            </w:r>
            <w:r>
              <w:rPr>
                <w:rFonts w:ascii="Times New Roman"/>
                <w:b w:val="false"/>
                <w:i w:val="false"/>
                <w:color w:val="000000"/>
                <w:sz w:val="20"/>
              </w:rPr>
              <w:t>
3112-9</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технологиясы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0724800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3W0724801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4S0724802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r>
              <w:br/>
            </w:r>
            <w:r>
              <w:rPr>
                <w:rFonts w:ascii="Times New Roman"/>
                <w:b w:val="false"/>
                <w:i w:val="false"/>
                <w:color w:val="000000"/>
                <w:sz w:val="20"/>
              </w:rPr>
              <w:t>
3112-9</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0724900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3W0724901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4S0724902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r>
              <w:br/>
            </w:r>
            <w:r>
              <w:rPr>
                <w:rFonts w:ascii="Times New Roman"/>
                <w:b w:val="false"/>
                <w:i w:val="false"/>
                <w:color w:val="000000"/>
                <w:sz w:val="20"/>
              </w:rPr>
              <w:t>
3112-9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Сәулет және құрылыс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 Сәулет және қала құрылысы</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жұмыстарды орындаушы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 0730101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2512-2-006</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Техник-жобалаушы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0730102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0730200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Техник-геодезист</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4S0730201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Техник-аэрофотогеодезист</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4S0730202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Техник-картограф</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4S0730203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2165-2</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0730300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3W0730301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Техник-жерге орналастырушы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4S0730302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3111-4-003</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0730400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макеттеу шебері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3W0730401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декоративтік жұмыстар шебері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3W0730402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Техник-дизайнер</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4S0730403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Ландшафтық дизайн*</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0730500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шебері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3W0730501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9116-0-007</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 дизайнеры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0730502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 Құрылыс жұмыстары және азаматтық құрылыс</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0730600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құрылыс жұмыстарының шебері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3W0730601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бейінді құрылысшы шебері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3W0730602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3W0730603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3W0730604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7123-0-009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3W0730605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7132-1-002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шебері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3W0730606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7115-2-004</w:t>
            </w:r>
            <w:r>
              <w:br/>
            </w:r>
            <w:r>
              <w:rPr>
                <w:rFonts w:ascii="Times New Roman"/>
                <w:b w:val="false"/>
                <w:i w:val="false"/>
                <w:color w:val="000000"/>
                <w:sz w:val="20"/>
              </w:rPr>
              <w:t>
7115-2-001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3W0730607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және монолитті конструкцияларды монтаждаушы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3W0730608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7119-9-010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4S0730609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техник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4S0730610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3313-0-005</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саласындағы ақпараттық модельдеу технологиясы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0730700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BIM-қолданушы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3W0730701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BIM-техник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0730702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3113-9</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0730800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Техник-гидротехник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4S0730801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3115-9-022</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магистральдық және желілік құбырларды монтаждау*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0730900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құбырларды дайындау және жөндеу слесарі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3W0730901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7239-2-035</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құбырларды монтаждаушы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3W0730902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4S0730903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3115-1-016</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жұмысшысы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7549-5-002</w:t>
            </w:r>
            <w:r>
              <w:br/>
            </w:r>
            <w:r>
              <w:rPr>
                <w:rFonts w:ascii="Times New Roman"/>
                <w:b w:val="false"/>
                <w:i w:val="false"/>
                <w:color w:val="000000"/>
                <w:sz w:val="20"/>
              </w:rPr>
              <w:t>
7549-5-001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машиналарының машинисі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7549-5-002</w:t>
            </w:r>
            <w:r>
              <w:br/>
            </w:r>
            <w:r>
              <w:rPr>
                <w:rFonts w:ascii="Times New Roman"/>
                <w:b w:val="false"/>
                <w:i w:val="false"/>
                <w:color w:val="000000"/>
                <w:sz w:val="20"/>
              </w:rPr>
              <w:t>
7549-5-001</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 ағымдағы күтіп ұстау және жөндеу жөніндегі бригадирі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3W0731101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Дефектоскопты арбалар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3W0731102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8312-0-004</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Техник-жолшы-құрылысшы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4S0731103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r>
              <w:br/>
            </w:r>
            <w:r>
              <w:rPr>
                <w:rFonts w:ascii="Times New Roman"/>
                <w:b w:val="false"/>
                <w:i w:val="false"/>
                <w:color w:val="000000"/>
                <w:sz w:val="20"/>
              </w:rPr>
              <w:t>
7549-5-002</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қатынас жолдарын салу және пайдалану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4S0731201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0731300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және эскалатор электрмеханигі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3W0731301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7412-2-003</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4S0731302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3115-1-016</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0731400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сантехник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3W0731401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7126-1-001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объектілеріне қызмет көрсету шебері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3W0731402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жүйелерінің технигі: ауаны салқындатуды, пневматикалық көлікті және аспирацияны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3W0731403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жүйелер мен жабдықтардың технигі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4S0731404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7126-1</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0731500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 пайдалану және жөндеу слесарі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3W0731501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объектілері құрал-жабдығын пайдалану технигі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4S0731502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8189-9</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жүйелерінің тазарту құрылыстарын пайдалану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0731600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құрылыстарының технологиялық жабдықтарын монтаждаушы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3W0731601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құрылыстарының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3W0731602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құрылыстарының техник-технологі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4S0731603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мелиорация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0731700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Гидромелиоративті жүйені тексеруші-реттеуші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3W0731701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8189-0-050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Гидромелиоратор-техник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4S0731702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3142-0-018</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көлік тоннельдері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0731800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4S0731801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Жобалаумен, өндірумен және құрылыспен байланысты пәнаралық бағдарламалар мен біліктіліктер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 Жобалаумен, өндірумен және құрылыспен байланысты пәнаралық бағдарламалар мен біліктіліктер</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(салалар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және стандарттау жөніндегі техник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4S0780101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3129-4</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Техник-метролог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4S0780102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Ауыл, орман, балықшаруашылығы және ветеринария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Ауыл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Ауыл шаруашылығы дақылдарын өндіру және мал өсіру</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3W0810101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дақылдарды өсіруші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3W0810102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өсіруші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3W0810103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3W0810104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6111-2-001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4S0810105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агрономы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4S0810106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4S0810107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0810200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өсіруші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3W0810201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6122-1-001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шебері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3W0810202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Техник-құс өсіруші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4S0810203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3142-0-024</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4S0810204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3142-0-007</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 және жібек шаруашылығы*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0810300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3W0810301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өсіруші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3W0810302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4S0810303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6123-0</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(түрлері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3W0810401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3W0810402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Техник-балық өсіруші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4S0810403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Өсімдік шаруашылығы</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Бақ-саябақ шаруашылығы*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0810500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Тәлімбақшы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3W0810501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6210-9-007</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өсіруші-флорист</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3W0810502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6113-2-005</w:t>
            </w:r>
            <w:r>
              <w:br/>
            </w:r>
            <w:r>
              <w:rPr>
                <w:rFonts w:ascii="Times New Roman"/>
                <w:b w:val="false"/>
                <w:i w:val="false"/>
                <w:color w:val="000000"/>
                <w:sz w:val="20"/>
              </w:rPr>
              <w:t>
6113-2-004</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3W0810503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Техник-бағбаншы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4S0810504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жай шаруашылығын ұйымдастыру*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0810600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күтіп-баптаушы фитосанитар</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3W0810601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жай шаруашылығының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3W0810602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жай өндірісінің шебері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4S0810603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Орман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Орман шаруашылығы</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(түрлері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ағашын жығушы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3W0820101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3W0820102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6210-5</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шебері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4S0820103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Техник-орман патологі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4S0820104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және аң өсіру шаруашылығы*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0820200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3W0820201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5419-3</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өсіруші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3W0820202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Техник-аңшы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4S0820203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Ветеринария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 Ветеринария</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ветеринарлық өңдеу жөніндегі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3W0840101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6121-9-004</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құстарды жасанды ұрықтандыру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3W0840102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6121-3-007</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3W0840103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5190-4-007</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технигі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4S0840104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4S0840105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Денсаулық сақтау және әлеуметтік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Денсаулық сақтау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 Стоматология</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гигиенашы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3W0910101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3251-0-002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4S0910102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3251-0-003</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Стоматолог-дәрігердің көмекшісі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4S0910103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3251-0-005</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технигі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4S090201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 Медицина</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0910300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4S090301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3212-0-006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 Науқастарға көмек көрсету (Мейіргерлік іс) және акушерлік іс</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0910400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ісінің кіші мейіргері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3W0910401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3221-0-005</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Массажист*</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3W0910402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3221-0-001</w:t>
            </w:r>
            <w:r>
              <w:br/>
            </w:r>
            <w:r>
              <w:rPr>
                <w:rFonts w:ascii="Times New Roman"/>
                <w:b w:val="false"/>
                <w:i w:val="false"/>
                <w:color w:val="000000"/>
                <w:sz w:val="20"/>
              </w:rPr>
              <w:t>
5149-1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мейіргер</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4S0910403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3221-0-004</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0910500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4S0910501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3222-0-001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Медициналық диагностика және емдеу технологиялары</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0910600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зертханашы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4S0910601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3141-1-002</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оптика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0910700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оптик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4S0910701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7320-3-010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Оптик-офтальмолог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4S0910702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Оптикометрист</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4S0910703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 Фармацевтика</w:t>
            </w:r>
          </w:p>
        </w:tc>
      </w:tr>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0910800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4S0910801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3213-0-002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Әлеуметтік қамсыздандыру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 Әлеуметтік жұмыс және кеңес беру</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қызметкердің көмекшісі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3W0920101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4S0920102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Денсаулық сақтау және әлеуметтік қамсыздандыру мен байланысты пәнаралық бағдарламалар мен біліктіліктер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 Денсаулық сақтау және әлеуметтік қамсыздандыру мен байланысты пәнаралық бағдарламалар мен біліктіліктер</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Гигиенист-эпидемиолог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4S0980101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Қызмет көрсету саласы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Тұрмыстық қызмет</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химиялық тазалау және бояу*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тазалау аппаратшысы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3W1010101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8154-3</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өңдеу сапасын бақылаушы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3W1010102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4S1010103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Шаштараз және косметологиялық қызметтер</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шебері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3W1010201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стилисті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3W1010202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Тырнақтарды өсіру шебері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3W1010203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Визажист</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3W1010204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5142-3</w:t>
            </w:r>
          </w:p>
        </w:tc>
      </w:tr>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Суретші-модельер</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4S1010205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Қонақ үй қызметі, мейрамханалар және тамақтану саласы</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3W1010301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9112-1-001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көмекшісі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3W1010302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3W1010303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үйдің оперативті менеджері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4S1010304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және сервис*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3W1010401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5130-3-001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Бармен-бариста</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3W1010402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5130-2-002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Кондитер-әрлеуші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3W1010403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3W1010404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5120-9-005</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Метрдотель</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4S1010405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3349-0-014</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4S1010406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Іс-шараларға қызмет көрсету жөніндегі менеджер</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4S1010407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3332-0-006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Саяхаттау, туризм және бос уақыт</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жөніндегі нұсқаушы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3W1010501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3423-0-017</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 саяхат жүргізуші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3W1010502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5113-1-003</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 агенті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3W1010503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5113-1-002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менеджері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4S1010504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Қауіпсіздік қызметі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Азаматтар мен меншікті қорғау</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3W1030101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 қорғау аппараттарын реттеуші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3W1030102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технигі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4S1030103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5411-0</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 қорғау (салалар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3W1030201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3W1030202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3W1030203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альпинист</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3W1030204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7119-9-016</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4S1030205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Әскери іс және қауіпсіздік**</w:t>
            </w:r>
          </w:p>
        </w:tc>
      </w:tr>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Көлік қызметі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Көлік қызметі</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тасымалдауларын ұйымдастыру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пен багажды іздеуші агенті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3W1040101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тасымалдауларды сату және броньдау агенті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3W1040102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жүк тасымалдарын ұйымдастыру диспетчері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3W1040103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тасымалдарына қызмет көрсетуді ұйымдастыру жөніндегі агент</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4S1040104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және 5-ші кластардың темір жолстансасының кезекшісі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3W1040201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4323-2-004</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станса бекетінің кезекшісі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3W1040202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пен багажды қабылдап алушы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3W1040203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9333-3</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құжаттарының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3W1040404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ұйымдастырушы технигі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4S1040205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операторы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3W1040301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1040302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Жолқозғалысын ұйымдастыру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инспекторы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3W1040401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3160-9-001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4S1040402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 көлігін пайдалану (бейін бойынша)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3W1040501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Рөлші (ұстаушы)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3W1040502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электригі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3W1040503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8350-2</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Моторшы (машинист)</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3W1040504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кеме жүргізушісі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3W1040505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3115-3-023</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 (кемедегі)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4S1040506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 (кемедегі)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4S1040507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Техник-кеме жүргізуші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4S1040508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4S1040509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Білім беру салалары мен техникалық және кәсіптік білім беруді даярлау бағыттары Сыныптауышта топтар бойынша біріктірілген және 2013 - Білім берудің халықаралық стандартты жіктеліміне сәйкес тоғыз таңбалы сандық кодтармен ұсынылған:</w:t>
      </w:r>
    </w:p>
    <w:p>
      <w:pPr>
        <w:spacing w:after="0"/>
        <w:ind w:left="0"/>
        <w:jc w:val="both"/>
      </w:pPr>
      <w:r>
        <w:rPr>
          <w:rFonts w:ascii="Times New Roman"/>
          <w:b w:val="false"/>
          <w:i w:val="false"/>
          <w:color w:val="000000"/>
          <w:sz w:val="28"/>
        </w:rPr>
        <w:t>
      Бірінші және екінші код цифрлық және әріптік белгілері Еуропалық біліктілік шеңберіне сәйкес келетін Ұлттық біліктілік шеңберіне сай білім беру деңгейін көрсетеді:</w:t>
      </w:r>
    </w:p>
    <w:p>
      <w:pPr>
        <w:spacing w:after="0"/>
        <w:ind w:left="0"/>
        <w:jc w:val="both"/>
      </w:pPr>
      <w:r>
        <w:rPr>
          <w:rFonts w:ascii="Times New Roman"/>
          <w:b w:val="false"/>
          <w:i w:val="false"/>
          <w:color w:val="000000"/>
          <w:sz w:val="28"/>
        </w:rPr>
        <w:t>
      - білікті жұмысшы кадрлар - 3W;</w:t>
      </w:r>
    </w:p>
    <w:p>
      <w:pPr>
        <w:spacing w:after="0"/>
        <w:ind w:left="0"/>
        <w:jc w:val="both"/>
      </w:pPr>
      <w:r>
        <w:rPr>
          <w:rFonts w:ascii="Times New Roman"/>
          <w:b w:val="false"/>
          <w:i w:val="false"/>
          <w:color w:val="000000"/>
          <w:sz w:val="28"/>
        </w:rPr>
        <w:t>
      - орта буын маманы - 4S;</w:t>
      </w:r>
    </w:p>
    <w:p>
      <w:pPr>
        <w:spacing w:after="0"/>
        <w:ind w:left="0"/>
        <w:jc w:val="both"/>
      </w:pPr>
      <w:r>
        <w:rPr>
          <w:rFonts w:ascii="Times New Roman"/>
          <w:b w:val="false"/>
          <w:i w:val="false"/>
          <w:color w:val="000000"/>
          <w:sz w:val="28"/>
        </w:rPr>
        <w:t>
      кодтың үшінші және төртінші белгілері техникалық және кәсіптік білім беру саласын білдіреді;</w:t>
      </w:r>
    </w:p>
    <w:p>
      <w:pPr>
        <w:spacing w:after="0"/>
        <w:ind w:left="0"/>
        <w:jc w:val="both"/>
      </w:pPr>
      <w:r>
        <w:rPr>
          <w:rFonts w:ascii="Times New Roman"/>
          <w:b w:val="false"/>
          <w:i w:val="false"/>
          <w:color w:val="000000"/>
          <w:sz w:val="28"/>
        </w:rPr>
        <w:t>
      кодтың бесінші белгісі осы техникалық және кәсіптік білім беру саласындағы даярлық бағытын көрсетеді;</w:t>
      </w:r>
    </w:p>
    <w:p>
      <w:pPr>
        <w:spacing w:after="0"/>
        <w:ind w:left="0"/>
        <w:jc w:val="both"/>
      </w:pPr>
      <w:r>
        <w:rPr>
          <w:rFonts w:ascii="Times New Roman"/>
          <w:b w:val="false"/>
          <w:i w:val="false"/>
          <w:color w:val="000000"/>
          <w:sz w:val="28"/>
        </w:rPr>
        <w:t>
      кодтың алтыншы және жетінші белгілері техникалық және кәсіптік білім беру мамандығының екі таңбалы сандық кодын білдіреді;</w:t>
      </w:r>
    </w:p>
    <w:p>
      <w:pPr>
        <w:spacing w:after="0"/>
        <w:ind w:left="0"/>
        <w:jc w:val="both"/>
      </w:pPr>
      <w:r>
        <w:rPr>
          <w:rFonts w:ascii="Times New Roman"/>
          <w:b w:val="false"/>
          <w:i w:val="false"/>
          <w:color w:val="000000"/>
          <w:sz w:val="28"/>
        </w:rPr>
        <w:t>
      кодтың сегізінші және тоғызыншы белгілері біліктілік атауының екі таңбалы сандық кодын білдіреді;</w:t>
      </w:r>
    </w:p>
    <w:p>
      <w:pPr>
        <w:spacing w:after="0"/>
        <w:ind w:left="0"/>
        <w:jc w:val="both"/>
      </w:pPr>
      <w:r>
        <w:rPr>
          <w:rFonts w:ascii="Times New Roman"/>
          <w:b w:val="false"/>
          <w:i w:val="false"/>
          <w:color w:val="000000"/>
          <w:sz w:val="28"/>
        </w:rPr>
        <w:t>
      * ерекше білім беру қажеттіліктері бар азаматтар қатарынан кадрлар даярлау мүмкін болатын мамандық;</w:t>
      </w:r>
    </w:p>
    <w:p>
      <w:pPr>
        <w:spacing w:after="0"/>
        <w:ind w:left="0"/>
        <w:jc w:val="both"/>
      </w:pPr>
      <w:r>
        <w:rPr>
          <w:rFonts w:ascii="Times New Roman"/>
          <w:b w:val="false"/>
          <w:i w:val="false"/>
          <w:color w:val="000000"/>
          <w:sz w:val="28"/>
        </w:rPr>
        <w:t>
      ** осы бейін бойынша мамандықтар тізбесі қарамағында әскери, арнаулы оқу орындары бар министрліктер мен ведомстволар басшыларының бұйрықтарына сәйкес айқындалады.</w:t>
      </w:r>
    </w:p>
    <w:p>
      <w:pPr>
        <w:spacing w:after="0"/>
        <w:ind w:left="0"/>
        <w:jc w:val="both"/>
      </w:pPr>
      <w:r>
        <w:rPr>
          <w:rFonts w:ascii="Times New Roman"/>
          <w:b w:val="false"/>
          <w:i w:val="false"/>
          <w:color w:val="000000"/>
          <w:sz w:val="28"/>
        </w:rPr>
        <w:t xml:space="preserve">
      2. Білім берудің әрбір саласына бірнеше облыстардың немесе кадрларды даярлау бағыттарының түйіскен жерінде қалыптасатын пәнаралық бағдарламалар енгізіледі. Пәнаралық бағдарламалар білім беру салаларының кодтарында "088" цифрларын қосу және пәнаралық бағдарламаның реттік нөмірі арқылы жіктеледі.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10 желтоқсандағы</w:t>
            </w:r>
            <w:r>
              <w:br/>
            </w:r>
            <w:r>
              <w:rPr>
                <w:rFonts w:ascii="Times New Roman"/>
                <w:b w:val="false"/>
                <w:i w:val="false"/>
                <w:color w:val="000000"/>
                <w:sz w:val="20"/>
              </w:rPr>
              <w:t>№ 530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27 қыркүйектегі</w:t>
            </w:r>
            <w:r>
              <w:br/>
            </w:r>
            <w:r>
              <w:rPr>
                <w:rFonts w:ascii="Times New Roman"/>
                <w:b w:val="false"/>
                <w:i w:val="false"/>
                <w:color w:val="000000"/>
                <w:sz w:val="20"/>
              </w:rPr>
              <w:t>№ 500 бұйрығына</w:t>
            </w:r>
            <w:r>
              <w:br/>
            </w:r>
            <w:r>
              <w:rPr>
                <w:rFonts w:ascii="Times New Roman"/>
                <w:b w:val="false"/>
                <w:i w:val="false"/>
                <w:color w:val="000000"/>
                <w:sz w:val="20"/>
              </w:rPr>
              <w:t>2-қосымша</w:t>
            </w:r>
          </w:p>
        </w:tc>
      </w:tr>
    </w:tbl>
    <w:bookmarkStart w:name="z20" w:id="15"/>
    <w:p>
      <w:pPr>
        <w:spacing w:after="0"/>
        <w:ind w:left="0"/>
        <w:jc w:val="left"/>
      </w:pPr>
      <w:r>
        <w:rPr>
          <w:rFonts w:ascii="Times New Roman"/>
          <w:b/>
          <w:i w:val="false"/>
          <w:color w:val="000000"/>
        </w:rPr>
        <w:t xml:space="preserve"> Орта білімнен кейінгі білімнің мамандықтары мен біліктіліктерінің сыныптауышы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3"/>
        <w:gridCol w:w="1951"/>
        <w:gridCol w:w="3312"/>
        <w:gridCol w:w="1373"/>
        <w:gridCol w:w="3141"/>
      </w:tblGrid>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мамандық және біліктілік коды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стандарттық білім беру жіктеуішіндегі код</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кәсіптер жіктеуішіндегі код</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Білім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Мектепке дейінгі мекемелерге тәрбиешілерді даярлау</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5AB0110101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Пәндік мамандандырусыз оқытушыларды дайындау</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5AB0110201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2374-9-007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Пән мамандануымен оқытушыларды даярлау</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берудің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5AB0110301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5AB0110401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2334-0-047</w:t>
            </w:r>
            <w:r>
              <w:br/>
            </w:r>
            <w:r>
              <w:rPr>
                <w:rFonts w:ascii="Times New Roman"/>
                <w:b w:val="false"/>
                <w:i w:val="false"/>
                <w:color w:val="000000"/>
                <w:sz w:val="20"/>
              </w:rPr>
              <w:t>
3422-1-014</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тәрбиесі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5AB0110402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2374-9-003</w:t>
            </w:r>
            <w:r>
              <w:br/>
            </w:r>
            <w:r>
              <w:rPr>
                <w:rFonts w:ascii="Times New Roman"/>
                <w:b w:val="false"/>
                <w:i w:val="false"/>
                <w:color w:val="000000"/>
                <w:sz w:val="20"/>
              </w:rPr>
              <w:t>
3422-3</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0110500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5AB0110501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2350-3-003</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5AB0110502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2350-3-004</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5AB0110503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2350-3-001</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0110600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5AB0110601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2350-4-001</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0110700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оқытудың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5AB0110701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Өнер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Аудиовизуалды құралдар және медиа өндіріс</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мультимедиялық дизайнның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5AB0210101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ісінің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5AB0210201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және орау өндірісінің технологиясы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0210300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және орау өндірісі технологиясының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5AB0210301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2145-1-004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Сән, интерьер дизайні және өнеркәсіптік дизайні</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(салалар бойынша)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0210400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Дизайнның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5AB0210401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Қолөнер өндірісі</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(түрлері бойынша)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0210500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және кітапхана материалдарын қалпына келтірудің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5AB0210501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және көркем заттарды қалпына келтірудің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5AB0210502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r>
              <w:br/>
            </w:r>
            <w:r>
              <w:rPr>
                <w:rFonts w:ascii="Times New Roman"/>
                <w:b w:val="false"/>
                <w:i w:val="false"/>
                <w:color w:val="000000"/>
                <w:sz w:val="20"/>
              </w:rPr>
              <w:t>
7316-9</w:t>
            </w:r>
            <w:r>
              <w:br/>
            </w:r>
            <w:r>
              <w:rPr>
                <w:rFonts w:ascii="Times New Roman"/>
                <w:b w:val="false"/>
                <w:i w:val="false"/>
                <w:color w:val="000000"/>
                <w:sz w:val="20"/>
              </w:rPr>
              <w:t>
7315-1</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ескерткіштерін қалпына келтірудің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5AB0210503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Музыка және театр өнері</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0210600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қызметтің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5АВ0210600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2361-0-002</w:t>
            </w:r>
            <w:r>
              <w:br/>
            </w:r>
            <w:r>
              <w:rPr>
                <w:rFonts w:ascii="Times New Roman"/>
                <w:b w:val="false"/>
                <w:i w:val="false"/>
                <w:color w:val="000000"/>
                <w:sz w:val="20"/>
              </w:rPr>
              <w:t>
2371-9-001</w:t>
            </w:r>
            <w:r>
              <w:br/>
            </w:r>
            <w:r>
              <w:rPr>
                <w:rFonts w:ascii="Times New Roman"/>
                <w:b w:val="false"/>
                <w:i w:val="false"/>
                <w:color w:val="000000"/>
                <w:sz w:val="20"/>
              </w:rPr>
              <w:t>
2334-0-039</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көркем шығармашылығы (түрлері бойынша)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0210700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көркем шығармашылығының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5АВ0210701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Кәсіпкерлік, басқару және құқық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Кәсіпкерлік және басқару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Бухгалтерлік іс және салық салу</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аудиттің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5AB0410101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Қаржы, банктік және сақтандыру ісі</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(түрлері бойынша)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0410200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бойынша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5AB0410201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 Менеджмент және басқару</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(салалар бойынша)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0410300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5AB0410301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 Маркетинг және жарнама</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0410400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5AB0410401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2431 2631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Жаратылыстану ғылымдары, математика және статистика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Қоршаған орта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 Қоршаған орта және жабайы табиғат</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5AB0520101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Ақпараттық-коммуникациялық технологиялар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Ақпараттық-коммуникациялық технологиялар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 Деректер базасын және ақпараттық желілерді құру және оларды басқару</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желілердің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5АВ0610101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0610200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5АВ0610201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 Бағдарламалық қамтамасыз етуді әзірлеу және талдау</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 (түрлері бойынша)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0610300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қамтамасыздандырудың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5AB0610301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Ақпараттық және коммуникациялық технологияларға қатысты пәнаралық бағдарламалар мен біліктіліктер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 Ақпараттық және коммуникациялық технологияларға қатысты пәнаралық бағдарламалар мен біліктіліктер</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 технологиясы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0680100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 технологиясының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5AB0680101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2149-8-001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Инженерия және инженерлік іс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Химиялық инженерия және процестер</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өндірістің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5AB0710101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2113-0-016</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технология</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технология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5AB0710201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2113-0-010</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Коксохимиялық өндірісі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0710300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Коксохимиялық өндірісі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5AB0710301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2113-0-016</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Изотоптарды бөлу технологиясы және вакуумдық техника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0710400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Изотоптарды бөлу технологиясы және вакуумдық техника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5AB0710401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2113-0-016</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0710500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өңдеу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5AB0710501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2145-2-002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Қоршаған ортаны қорғау технологиясы</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0710600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өңдеудің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5AB0710601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2133-1-003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Электротехника және энергетика</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қамтамасыздандыру (салалар бойынша)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0710700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қамтамасыздандыру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5AB0710701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2151-1</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және жөндеу (түрлері және салалары бойынша)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0710800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5AB0710801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2151-1-005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Электроника және автоматтандыру</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технологиялық процестерді басқару (бейін бойынша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0710900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Автоматтандыружәне технологиялық процестерді басқару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5AB0710901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2141-3-002</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Мехатроника(салалар бойынша)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Мехатрониканың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5AB0711001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2144-9-030</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және кірістірілетін жүйелер(салалар бойынша)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және кірістірілетін жүйелердің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5AB0711101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2519-9-001</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техниканымонтаждау, техникалық қызмет көрсету және жөндеу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0711200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5АВ0711201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2149-9-004</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0711300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байланыс жүйелерінің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5АВ0711301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2153-2</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және ұялы байланыстың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5АВ0711302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2153-2</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қауіпсіздік жүйелерінің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5АВ0711303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 Механика және металл өңдеу</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0711400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5АВ0711401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0711500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5АВ0711501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металлургиясы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0711600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металлургиясы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5АВ0711601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Композиттік материалдар мен бұйымдарды өндіру технологиясы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0711700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Композиттік материалдар мен бұйымдарды өндіру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5АВ0711701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(түрлері бойынша)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0711800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5АВ0711801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 Автокөлік құралдары, теңіз және әуе кемелері</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көлік жабдықтарын пайдалану және техникалық қызмет көрсету (көлік түрлері бойынша)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0711900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көлік жабдықтарының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5AB0711901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электр көліктерін пайдалану, техникалық қызмет көрсету және жөндеу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электр көліктері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5AB0712001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5AB0712101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2144-6-009</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авиациялық радиоэлектронды жабдықтарды техникалық пайдалану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авиациялық радиоэлектронды жабдықтарды техникалық пайдалану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5AB0712201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2152-9 2172</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жерде қызмет көрсету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жерде қызмет көрсету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5AB0712301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0712400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5AB0712401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басқарылатын авиациялық жүйе</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0712500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басқарылатын авиациялық жүйе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5AB0712501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пайдалану және ұшу-ақпараттық қамтамасыз ету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0712600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пайдалану және ұшу-ақпараттық қамтамасыз ету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5AB0712601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2144-4-022</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0712700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5AB0712701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шаруалық техникасына техникалық қызмет көрсету және жөндеу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0712800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шаруалық техникасының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5AB0712801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Өндірістік және өңдеу салалары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 Тағам өнімдерін өндіру</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технологиясы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 технологиясының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5AB0720101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тарту, жарма және құрама жем өндірісі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0720200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тарту, жарма және құрама жем өндірісінің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5AB0720201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өндіру және қайта өңдеу технологиясы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0720300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өндіру және қайта өңдеудің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5AB0720301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 Материалдар өндірісі (шыны, қағаз, пластик және ағаш)</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металл бұйымдарын өндіру (түрлері бойынша)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0720400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металл бұйымдарын өндіру технологиясы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5AB0720401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технологиясы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0720500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өндірісі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5AB0720501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 Тау-кен ісі және пайдалы қазбаларды өндіру</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0720600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5AB0720601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бұрғылау және бұрғылау жұмыстарының технологиясы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0720700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технологиясы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5AB0720701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0720800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5AB0720801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Сәулет және құрылыс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 Сәулет және қала құрылысы</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5AB0730101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0730200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5AB0730201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2165-4</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0730300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5AB0730301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 Құрылыс жұмыстары және азаматтық құрылыс</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0730400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5AB0730401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саласындағы ақпараттық модельдеу технологиясы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0730500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саласындағы ақпараттық модельдеу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5AB0730501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0730600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5AB0730601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магистральдық және желілік құбырларды монтаждау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0730700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магистральдық және желілік құбырлардың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5AB0730701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салу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0730800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салу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5AB0730801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2142-3</w:t>
            </w:r>
            <w:r>
              <w:br/>
            </w:r>
            <w:r>
              <w:rPr>
                <w:rFonts w:ascii="Times New Roman"/>
                <w:b w:val="false"/>
                <w:i w:val="false"/>
                <w:color w:val="000000"/>
                <w:sz w:val="20"/>
              </w:rPr>
              <w:t>
2142-9-014</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0730900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5AB0730901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 желдеткіштер және инженерлік жүйелер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5AB0731001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көлік тоннельдері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көлік тоннельдерін салу және пайдалану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5AB0731101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Жобалаумен, өндірумен және құрылыспен байланысты пән аралық бағдарламалар мен біліктіліктер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 Жобалаумен, өндірумен және құрылыспен байланысты пән аралық бағдарламалар мен біліктіліктер</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(салалар бойынша)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5AB0780101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Ауыл, орман, балық шаруашылығы және ветеринария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Ауыл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Ауыл шаруашылығы дақылдарын өндіру және мал өсіру</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5AB0810101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Орман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Орман шаруашылығы</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5AB0820101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Ветеринария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 Ветеринария</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5AB0840101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Денсаулық сақтау және әлеуметтік қамтамасыздандыру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Денсаулық сақтау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 Науқастарға көмек көрсету (Мейіргерлік іс) және акушерлік іс</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ісінің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5AB0910101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Әлеуметтік қамсыздандыру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 Әлеуметтік жұмыс және кеңес беру</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жұмыстың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5AB0920102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Қызмет көрсету саласы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Тұрмыстық қызмет</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химиялық тазалау және бояу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химиялық тазалау және бояу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5AB1010101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Шаштараз және косметологиялық қызметтер</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5AB1010201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Қонақ үй қызметі, мейрамханалар және тамақтану саласы</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5AB1010301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және сервис</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және сервис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5AB1010401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Саяхаттау, туризм және бос уақыт</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5AB1010501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Қауіпсіздік қызметі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Азаматтар мен меншікті қорғау</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5AB1030101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 (бейін бойынша)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 бойынша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5AB1030201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Көлік қызметі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Көлік қызметі</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тасымалдауларын ұйымдастыру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тасымалдауларын ұйымдастыру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5AB1040101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жолкөліктерінің қозғалысын басқару және пайдалану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жолкөліктерінің қозғалысын басқару және пайдалану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5AB1040201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5AB1040301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 2144-8</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 тасымалдауды ұйымдастыру және қозғалысты басқару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 тасымалдауды ұйымдастыру және қозғалысты басқару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5AB1040401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Жолқозғалысын ұйымдастыру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5AB1040501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 көлігін пайдалану (бейін бойынша)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 көлігін пайдалану қолданбалы бакалавры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5AB1040601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Білім беру салалары мен техникалық және кәсіптік білім беруді даярлау бағыттары Сыныптауышта топтар бойынша біріктірілген және 2013 - Білім берудің халықаралық стандартты жіктеліміне сәйкес тоғыз таңбалы сандық кодтармен ұсынылған:</w:t>
      </w:r>
    </w:p>
    <w:p>
      <w:pPr>
        <w:spacing w:after="0"/>
        <w:ind w:left="0"/>
        <w:jc w:val="both"/>
      </w:pPr>
      <w:r>
        <w:rPr>
          <w:rFonts w:ascii="Times New Roman"/>
          <w:b w:val="false"/>
          <w:i w:val="false"/>
          <w:color w:val="000000"/>
          <w:sz w:val="28"/>
        </w:rPr>
        <w:t>
      Бірінші және екінші код цифрлық және әріптік белгілері Еуропалық біліктілік шеңберіне сәйкес келетін Ұлттық біліктілік шеңберіне сай білім беру деңгейін көрсетеді:</w:t>
      </w:r>
    </w:p>
    <w:p>
      <w:pPr>
        <w:spacing w:after="0"/>
        <w:ind w:left="0"/>
        <w:jc w:val="both"/>
      </w:pPr>
      <w:r>
        <w:rPr>
          <w:rFonts w:ascii="Times New Roman"/>
          <w:b w:val="false"/>
          <w:i w:val="false"/>
          <w:color w:val="000000"/>
          <w:sz w:val="28"/>
        </w:rPr>
        <w:t>
      - қолданбалы бакалавр - 5AB;</w:t>
      </w:r>
    </w:p>
    <w:p>
      <w:pPr>
        <w:spacing w:after="0"/>
        <w:ind w:left="0"/>
        <w:jc w:val="both"/>
      </w:pPr>
      <w:r>
        <w:rPr>
          <w:rFonts w:ascii="Times New Roman"/>
          <w:b w:val="false"/>
          <w:i w:val="false"/>
          <w:color w:val="000000"/>
          <w:sz w:val="28"/>
        </w:rPr>
        <w:t>
      кодтың үшінші және төртінші белгілері орта білімнен кейінгі білім беру саласын білдіреді;</w:t>
      </w:r>
    </w:p>
    <w:p>
      <w:pPr>
        <w:spacing w:after="0"/>
        <w:ind w:left="0"/>
        <w:jc w:val="both"/>
      </w:pPr>
      <w:r>
        <w:rPr>
          <w:rFonts w:ascii="Times New Roman"/>
          <w:b w:val="false"/>
          <w:i w:val="false"/>
          <w:color w:val="000000"/>
          <w:sz w:val="28"/>
        </w:rPr>
        <w:t>
      кодтың бесінші белгісі осы орта білімнен кейінгі білім беру саласындағы даярлық бағытын көрсетеді;</w:t>
      </w:r>
    </w:p>
    <w:p>
      <w:pPr>
        <w:spacing w:after="0"/>
        <w:ind w:left="0"/>
        <w:jc w:val="both"/>
      </w:pPr>
      <w:r>
        <w:rPr>
          <w:rFonts w:ascii="Times New Roman"/>
          <w:b w:val="false"/>
          <w:i w:val="false"/>
          <w:color w:val="000000"/>
          <w:sz w:val="28"/>
        </w:rPr>
        <w:t xml:space="preserve">
      кодтың алтыншы және жетінші белгілері орта білімнен кейінгі білім беру мамандығының екі таңбалы сандық кодын білдіреді; </w:t>
      </w:r>
    </w:p>
    <w:p>
      <w:pPr>
        <w:spacing w:after="0"/>
        <w:ind w:left="0"/>
        <w:jc w:val="both"/>
      </w:pPr>
      <w:r>
        <w:rPr>
          <w:rFonts w:ascii="Times New Roman"/>
          <w:b w:val="false"/>
          <w:i w:val="false"/>
          <w:color w:val="000000"/>
          <w:sz w:val="28"/>
        </w:rPr>
        <w:t>
      кодтың сегізінші және тоғызыншы белгілері біліктілік атауының екі таңбалы сандық кодын білдіреді;</w:t>
      </w:r>
    </w:p>
    <w:p>
      <w:pPr>
        <w:spacing w:after="0"/>
        <w:ind w:left="0"/>
        <w:jc w:val="both"/>
      </w:pPr>
      <w:r>
        <w:rPr>
          <w:rFonts w:ascii="Times New Roman"/>
          <w:b w:val="false"/>
          <w:i w:val="false"/>
          <w:color w:val="000000"/>
          <w:sz w:val="28"/>
        </w:rPr>
        <w:t>
      2. Білім берудің әрбір саласына бірнеше облыстардың немесе кадрларды даярлау бағыттарының түйіскен жерінде қалыптасатын пәнаралық бағдарламалар енгізіледі. Пәнаралық бағдарламалар білім беру салаларының кодтарында "088" цифрларын қосу және пәнаралық бағдарламаның реттік нөмірі арқылы жіктеледі.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