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7858" w14:textId="b92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салымдар кезінде агроөнеркәсіптік кешен субъектісі шеккен шығыстардың бір бөлігін өтеу бойынша субсидиялау қағидаларын бекіту туралы" Қазақстан Республикасы Ауыл шаруашылығы министрінің міндетін атқарушының 2018 жылғы 23 шілдедегі № 317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2019 жылғы 10 желтоқсандағы № 431 бұйрығы. Қазақстан Республикасының Әділет министрлігінде 2019 жылғы 12 желтоқсанда № 19721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"Инвестициялық салымдар кезінде агроөнеркәсіптік кешен субъектісі шеккен шығыстардың бір бөлігін өтеу бойынша субсидиялау қағидаларын бекіту туралы" Қазақстан Республикасы Ауыл шаруашылығы министрінің міндетін атқарушының 2018 жылғы 23 шілдедегі № 317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17320 болып тіркелген, 2018 жылғы 6 қыркүйекте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Өтінімдерді қабылдау инвестициялық жобаны іске асыру орны бойынша тиісті жылдың 1 ақпанынан бастап 15 желтоқсанға дейін (қоса алғанда) тиісті жылы инвестициялық субсидиялауға арналған міндеттемелерден бос қаражаттың (бұдан әрі – Бос бюджет) болуына байланысты жүзеге асырылады.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жылдың 1 шілдесіне дейін Бос бюджеттің 60 (алпыс) %-ы № 1, № 2, № 3, № 4, № 5, №6, № 7, № 8, № 9, № 10, № 11, № 12, № 13, № 14, № 15, № 16, № 17, № 18, № 19, № 20, № 21, № 22 жобалардың паспорттарын субсидиялауға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тиісті жылдың 1 шілдесіне дейін резервке қойылған лимит игерілмесе, онда өтінімдерді қабылдау көрсетілген лимитті қолданбастан жалғасады.".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Инвестициялық саясат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