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316b" w14:textId="1713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 қаражаты және мемлекеттік инвестициялардың өзге де нысандары есебінен объектілерді салуға арналған жобаларды (техникалық-экономикалық негіздемелерді және жобалау-сметалық құжаттаманы) бекіту қағидаларын бекіту туралы" Қазақстан Республикасы Ұлттық экономика министрінің 2015 жылғы 2 сәуірдегі № 304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2019 жылғы 10 желтоқсандағы № 918 бұйрығы. Қазақстан Республикасының Әділет министрлігінде 2019 жылғы 12 желтоқсанда № 19724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 қаражаты және мемлекеттік инвестициялардың өзге де нысандары есебінен объектілерді салуға арналған жобаларды (техникалық-экономикалық негіздемелерді және жобалау-сметалық құжаттаманы) бекіту қағидаларын бекіту туралы" Қазақстан Республикасы Ұлттық экономика министрінің 2015 жылғы 2 сәуірдегі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10632 болып тіркелген, 2015 жылғы 21 сәуірде "Әділет" ақпараттық-құқықтық жүйесінде жарияланған)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Бюджет қаражаты және мемлекеттік инвестициялардың өзге де нысандары есебінен объектілерді салуға арналған жобаларды (техникалық-экономикалық негіздемелерді және жобалау-сметалық құжаттаманы) бекіту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22-тармақпен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Құрылыстың бекітілген сметалық құны шегінде түзетуді жүзеге асыру кезінде ведомстводан тыс кешенді сараптама құндық көрсеткіштерді қайта қараусыз жүзеге асырылады.".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