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753c" w14:textId="ee07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міндетін атқарушының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11 желтоқсандағы № 663 бұйрығы. Қазақстан Республикасының Әділет министрлігінде 2019 жылғы 12 желтоқсанда № 19726 болып тіркелді. Күші жойылды - азақстан Республикасы Еңбек және халықты әлеуметтік қорғау министрінің 2023 жылғы 7 қыркүйектегі № 377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07.09.2023 </w:t>
      </w:r>
      <w:r>
        <w:rPr>
          <w:rFonts w:ascii="Times New Roman"/>
          <w:b w:val="false"/>
          <w:i w:val="false"/>
          <w:color w:val="ff0000"/>
          <w:sz w:val="28"/>
        </w:rPr>
        <w:t>№ 377</w:t>
      </w:r>
      <w:r>
        <w:rPr>
          <w:rFonts w:ascii="Times New Roman"/>
          <w:b w:val="false"/>
          <w:i w:val="false"/>
          <w:color w:val="ff0000"/>
          <w:sz w:val="28"/>
        </w:rPr>
        <w:t xml:space="preserve"> (04.09.2023 бастап қолданысқа енгізіледі) бұйрығымен. </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міндетін атқарушының және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Заң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министрлігінің жауапты хатшысы А.Д. Құрманғалиеваға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663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міндетін атқарушының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"Кәсіптік стандарттарды әзірлеу, енгізу,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12739 болып тіркелген, 2016 жылғы 15 қаңтарда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Кәсіптік стандарттарды әзірлеу, енгізу, ауыстыру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"7) еңбек жөніндегі уәкілетті мемлекеттік орган – Қазақстан Республикасы Еңбек және халықты әлеуметтік қорғау министрлігі;".</w:t>
      </w:r>
    </w:p>
    <w:bookmarkEnd w:id="11"/>
    <w:bookmarkStart w:name="z14" w:id="12"/>
    <w:p>
      <w:pPr>
        <w:spacing w:after="0"/>
        <w:ind w:left="0"/>
        <w:jc w:val="both"/>
      </w:pPr>
      <w:r>
        <w:rPr>
          <w:rFonts w:ascii="Times New Roman"/>
          <w:b w:val="false"/>
          <w:i w:val="false"/>
          <w:color w:val="000000"/>
          <w:sz w:val="28"/>
        </w:rPr>
        <w:t xml:space="preserve">
      2.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12736 болып тіркелген, 2016 жылғы 15 қаңтарда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тақырыбы мынадай редакцияда жазылсын:</w:t>
      </w:r>
    </w:p>
    <w:bookmarkStart w:name="z17" w:id="14"/>
    <w:p>
      <w:pPr>
        <w:spacing w:after="0"/>
        <w:ind w:left="0"/>
        <w:jc w:val="both"/>
      </w:pPr>
      <w:r>
        <w:rPr>
          <w:rFonts w:ascii="Times New Roman"/>
          <w:b w:val="false"/>
          <w:i w:val="false"/>
          <w:color w:val="000000"/>
          <w:sz w:val="28"/>
        </w:rPr>
        <w:t>
      "1-тарау. Жалпы ережелер";</w:t>
      </w:r>
    </w:p>
    <w:bookmarkEnd w:id="14"/>
    <w:bookmarkStart w:name="z18" w:id="15"/>
    <w:p>
      <w:pPr>
        <w:spacing w:after="0"/>
        <w:ind w:left="0"/>
        <w:jc w:val="both"/>
      </w:pPr>
      <w:r>
        <w:rPr>
          <w:rFonts w:ascii="Times New Roman"/>
          <w:b w:val="false"/>
          <w:i w:val="false"/>
          <w:color w:val="000000"/>
          <w:sz w:val="28"/>
        </w:rPr>
        <w:t>
      "2-тарау. Еңбек нормаларын әзірлеу және бекіту тәртібі";</w:t>
      </w:r>
    </w:p>
    <w:bookmarkEnd w:id="15"/>
    <w:bookmarkStart w:name="z19" w:id="16"/>
    <w:p>
      <w:pPr>
        <w:spacing w:after="0"/>
        <w:ind w:left="0"/>
        <w:jc w:val="both"/>
      </w:pPr>
      <w:r>
        <w:rPr>
          <w:rFonts w:ascii="Times New Roman"/>
          <w:b w:val="false"/>
          <w:i w:val="false"/>
          <w:color w:val="000000"/>
          <w:sz w:val="28"/>
        </w:rPr>
        <w:t>
      "3-тарау. Ұсынылатын материалдардың тізбесі, олардың мазмұны және келісуге ұсынылатын еңбек нормаларына қойылатын негізгі талаптар";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"11. Ұйымның әкімшілік персоналы Қазақстан Республикасы Денсаулық сақтау және әлеуметтік даму министрінің 2015 жылғы 21 желтоқсандағы № 981 бұйрығымен (Нормативтік құқықтық актілерді мемлекеттік тіркеу тізілімінде № 12600 болып тіркелген) бекітілген әкімшілік персоналға жататын жұмыскерлер лауазымдары атауларының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тақырыбы мынадай редакцияда жазылсын:</w:t>
      </w:r>
    </w:p>
    <w:bookmarkStart w:name="z23" w:id="18"/>
    <w:p>
      <w:pPr>
        <w:spacing w:after="0"/>
        <w:ind w:left="0"/>
        <w:jc w:val="both"/>
      </w:pPr>
      <w:r>
        <w:rPr>
          <w:rFonts w:ascii="Times New Roman"/>
          <w:b w:val="false"/>
          <w:i w:val="false"/>
          <w:color w:val="000000"/>
          <w:sz w:val="28"/>
        </w:rPr>
        <w:t>
      "4-тарау. Еңбек нормаларын ауыстыру және қайта қарау тәртібі";</w:t>
      </w:r>
    </w:p>
    <w:bookmarkEnd w:id="18"/>
    <w:bookmarkStart w:name="z24" w:id="19"/>
    <w:p>
      <w:pPr>
        <w:spacing w:after="0"/>
        <w:ind w:left="0"/>
        <w:jc w:val="both"/>
      </w:pPr>
      <w:r>
        <w:rPr>
          <w:rFonts w:ascii="Times New Roman"/>
          <w:b w:val="false"/>
          <w:i w:val="false"/>
          <w:color w:val="000000"/>
          <w:sz w:val="28"/>
        </w:rPr>
        <w:t>
      "5-тарау. Қорытынды ережелер".</w:t>
      </w:r>
    </w:p>
    <w:bookmarkEnd w:id="19"/>
    <w:bookmarkStart w:name="z25" w:id="20"/>
    <w:p>
      <w:pPr>
        <w:spacing w:after="0"/>
        <w:ind w:left="0"/>
        <w:jc w:val="both"/>
      </w:pPr>
      <w:r>
        <w:rPr>
          <w:rFonts w:ascii="Times New Roman"/>
          <w:b w:val="false"/>
          <w:i w:val="false"/>
          <w:color w:val="000000"/>
          <w:sz w:val="28"/>
        </w:rPr>
        <w:t xml:space="preserve">
      3.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 Қазақстан Республикасы Денсаулық сақтау және әлеуметтік даму министрінің 2015 жылғы 28 желтоқсандағы № 1037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12659 болып тіркелген, 2016 жылғы 15 қаңтарда "Әділет" ақпараттық-құқықтық жүйесінде жарияланған):</w:t>
      </w:r>
    </w:p>
    <w:bookmarkEnd w:id="20"/>
    <w:bookmarkStart w:name="z26" w:id="21"/>
    <w:p>
      <w:pPr>
        <w:spacing w:after="0"/>
        <w:ind w:left="0"/>
        <w:jc w:val="both"/>
      </w:pPr>
      <w:r>
        <w:rPr>
          <w:rFonts w:ascii="Times New Roman"/>
          <w:b w:val="false"/>
          <w:i w:val="false"/>
          <w:color w:val="000000"/>
          <w:sz w:val="28"/>
        </w:rPr>
        <w:t xml:space="preserve">
      көрсетілген бұйрықпен бекітілген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тақырыбы мынадай редакцияда жазылсын:</w:t>
      </w:r>
    </w:p>
    <w:bookmarkStart w:name="z28" w:id="22"/>
    <w:p>
      <w:pPr>
        <w:spacing w:after="0"/>
        <w:ind w:left="0"/>
        <w:jc w:val="both"/>
      </w:pPr>
      <w:r>
        <w:rPr>
          <w:rFonts w:ascii="Times New Roman"/>
          <w:b w:val="false"/>
          <w:i w:val="false"/>
          <w:color w:val="000000"/>
          <w:sz w:val="28"/>
        </w:rPr>
        <w:t>
      "1-тарау. Жалпы ережелер";</w:t>
      </w:r>
    </w:p>
    <w:bookmarkEnd w:id="22"/>
    <w:bookmarkStart w:name="z29" w:id="23"/>
    <w:p>
      <w:pPr>
        <w:spacing w:after="0"/>
        <w:ind w:left="0"/>
        <w:jc w:val="both"/>
      </w:pPr>
      <w:r>
        <w:rPr>
          <w:rFonts w:ascii="Times New Roman"/>
          <w:b w:val="false"/>
          <w:i w:val="false"/>
          <w:color w:val="000000"/>
          <w:sz w:val="28"/>
        </w:rPr>
        <w:t>
      "2-тарау. Ұйымдарда еңбек нормаларын және (немесе) еңбекке ақы төлеу жүйесі бойынша өлшемдерді ұсыну, қарау және келісу тәртібі";</w:t>
      </w:r>
    </w:p>
    <w:bookmarkEnd w:id="23"/>
    <w:bookmarkStart w:name="z30" w:id="24"/>
    <w:p>
      <w:pPr>
        <w:spacing w:after="0"/>
        <w:ind w:left="0"/>
        <w:jc w:val="both"/>
      </w:pPr>
      <w:r>
        <w:rPr>
          <w:rFonts w:ascii="Times New Roman"/>
          <w:b w:val="false"/>
          <w:i w:val="false"/>
          <w:color w:val="000000"/>
          <w:sz w:val="28"/>
        </w:rPr>
        <w:t>
      "3-тарау. Ұсынылатын материалдардың тізбесі және олардың мазмұны";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xml:space="preserve">
      "12. Ұйымның әкімшілік персоналы Қазақстан Республикасы Денсаулық сақтау және әлеуметтік даму министрінің 2015 жылғы 21 желтоқсандағы № 981 бұйрығымен (Нормативтік құқықтық актілерді мемлекеттік тіркеу тізілімінде № 12600 болып тіркелген) бекітілген әкімшілік персоналға жататын жұмыскерлер лауазымдары атауларының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тақырыбы мынадай редакцияда жазылсын:</w:t>
      </w:r>
    </w:p>
    <w:bookmarkStart w:name="z34" w:id="26"/>
    <w:p>
      <w:pPr>
        <w:spacing w:after="0"/>
        <w:ind w:left="0"/>
        <w:jc w:val="both"/>
      </w:pPr>
      <w:r>
        <w:rPr>
          <w:rFonts w:ascii="Times New Roman"/>
          <w:b w:val="false"/>
          <w:i w:val="false"/>
          <w:color w:val="000000"/>
          <w:sz w:val="28"/>
        </w:rPr>
        <w:t>
      "4-тарау. Келісуге ұсынылатын еңбек нормаларына қойылатын негізгі талаптар";</w:t>
      </w:r>
    </w:p>
    <w:bookmarkEnd w:id="26"/>
    <w:bookmarkStart w:name="z35" w:id="27"/>
    <w:p>
      <w:pPr>
        <w:spacing w:after="0"/>
        <w:ind w:left="0"/>
        <w:jc w:val="both"/>
      </w:pPr>
      <w:r>
        <w:rPr>
          <w:rFonts w:ascii="Times New Roman"/>
          <w:b w:val="false"/>
          <w:i w:val="false"/>
          <w:color w:val="000000"/>
          <w:sz w:val="28"/>
        </w:rPr>
        <w:t>
      "5-тарау. Қорытынды ережелер".</w:t>
      </w:r>
    </w:p>
    <w:bookmarkEnd w:id="27"/>
    <w:bookmarkStart w:name="z36" w:id="28"/>
    <w:p>
      <w:pPr>
        <w:spacing w:after="0"/>
        <w:ind w:left="0"/>
        <w:jc w:val="both"/>
      </w:pPr>
      <w:r>
        <w:rPr>
          <w:rFonts w:ascii="Times New Roman"/>
          <w:b w:val="false"/>
          <w:i w:val="false"/>
          <w:color w:val="000000"/>
          <w:sz w:val="28"/>
        </w:rPr>
        <w:t xml:space="preserve">
      4.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16057 болып тіркелген, 2017 жылғы 21 желтоқсанда Қазақстан Республикасы нормативтік құқықтық актілерінің эталондық бақылау банкінде жарияланған):</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мынадай редакцияда жазылсын:</w:t>
      </w:r>
    </w:p>
    <w:bookmarkStart w:name="z39" w:id="30"/>
    <w:p>
      <w:pPr>
        <w:spacing w:after="0"/>
        <w:ind w:left="0"/>
        <w:jc w:val="both"/>
      </w:pPr>
      <w:r>
        <w:rPr>
          <w:rFonts w:ascii="Times New Roman"/>
          <w:b w:val="false"/>
          <w:i w:val="false"/>
          <w:color w:val="000000"/>
          <w:sz w:val="28"/>
        </w:rPr>
        <w:t xml:space="preserve">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әлеуметтік жәрдемақылар туралы заң);".</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